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4e26" w14:textId="0154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сентября 2000 года №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2012 года № 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2000 года № 1428 «Об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Казахстан» (САПП Республики Казахстан, 2000 г., № 41, ст. 461)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Срок командировки работников определяется ответственными секретарями центрального исполнительного органа (должностными лицами, на которых в установленном порядке возложены полномочия ответственного секретаря центрального исполнительного органа) по согласованию с руководителем центрального исполнительного органа, а в случаях отсутствия таковых - руководителями государственных учреждений, однако он не может превышать 40 дней, не считая времени нахождения в пути (за исключением направления на повышение и переподготовку профессионального уровня квалификации, а также если командировка связана с оперативно-розыскной деятельностью). В случае служебной необходимости, срок командировки может быть продлен соответствующим приказом ответственного секретаря центрального исполнительного органа (должностного лица, на которого в установленном порядке возложены полномочия ответственного секретаря центрального исполнительного органа) по согласованию с руководителем центрального исполнительного органа, а в случаях отсутствия таковых - руководителя данного государственного учреждения.»;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части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«Днем приезда из командировки считается день фактического прибытия поезда, автобуса или другого транспортного средства, на котором работник прибыл на место постоянной работы, с учетом времени проезда от места прибытия транспорта до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прибытия или отправления поезда, автобуса или другого транспортного средства, перевозчик по просьбе пассажира выдает ему документ, свидетельствующий об опоздании поезда, автобуса или другого транспортного средства.»;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по найму жилого помещения по предъявленным подтверждающим документам (фискальный чек, приходный кассовый ордер, счет-фактура, счет, накладная, извещение, а в случае представления документов за проживание от индивидуального предпринимателя, дополнительно представляются документы, подтверждающие право лица сдавать в аренду имущество (договор аренды, патент, свидетельство) и другие подтверждающие документы, представляемые поставщиками гостиничных услуг):»;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по проезду к месту командирования и обратно к месту постоянной работы (кроме случаев, когда администрацией предоставляются командированному соответствующие средства передвижения) на основании предъявленных проездных документов при проезде по железным дорогам - по тарифу купированного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 (СВ), а также классов «Турист» и «Бизнес» скоростных поездов); по водным путям, по шоссейным и грунтовым дорогам - по существующей в данной местности стоимости проезда; в исключительных случаях (при транзитном переезде в случае командирования за пределы Республики Казахстан, отсутствие названных транспортных средств или срочность командировки) с разрешения руководителя государственного учреждения железнодорожным транспортом -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(СВ), а также классов «Турист» и «Бизнес» скоростных поездов и воздушным транспортом - по тарифу экономического класса, Председателю Сената Парламента Республики Казахстан, заместителям Председателя Сената Парламента Республики Казахстан, Председателю Мажилиса Парламента Республики Казахстан, заместителям Председателя Мажилиса Парламента Республики Казахстан, Первому заместителю Премьер-Министра Республики Казахстан, заместителям Премьер-Министра Республики Казахстан воздушным транспортом по тарифу - класса «Бизнес»;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«документов.» заменить словом «документов;»;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 и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транспортные расходы при направлении руководителя государственного учреждения, а также с разрешения первого руководителя государственного учреждения заместителя руководителя государственного учреждения, ответственного секретаря центрального исполнительного органа в командировку на служебном автотранспорте в близлежащие районные и областные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случае отсутствия прямого рейса за пределы Республики Казахстан от места работы, расходы по проезду от места работы к месту отправления (вылета) и обратно внутри государства осуществляются за счет средств администратора бюджетных программ по специфике 151 «Командировки и служебные разъезды внутри страны».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расходы по проезду от места работы к месту отправления (вылета) и обратно внутри государства по приглашению осуществляются за счет средств приглашающей стороны.».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