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2ee1" w14:textId="3e12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2012 год и внесении изменений в постановление Правительства Республики Казахстан от 8 февраля 2011 года № 96 "О Стратегическом плане Министерства культуры и информации Республики Казахстан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2012 года № 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23 января 2012 года № 248 "О создании государственного учреждения "Назарбаев центр"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2012 года № 338 "О некоторых вопросах многофункционального научно-аналитического и гуманитарно-просветительского государственного учреждения "Назарбаев центр"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"О Стратегическом плане Министерства культуры и информации Республики Казахстан на 2011-2015 годы" (САПП Республики Казахстан, 2011 г., № 18, ст. 213)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информации Республики Казахстан на 2011-2015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006 "Капитальные расходы государственных организаций в области культуры и информации"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7"/>
        <w:gridCol w:w="2858"/>
        <w:gridCol w:w="954"/>
        <w:gridCol w:w="1223"/>
        <w:gridCol w:w="1134"/>
        <w:gridCol w:w="989"/>
        <w:gridCol w:w="989"/>
        <w:gridCol w:w="1134"/>
        <w:gridCol w:w="1157"/>
        <w:gridCol w:w="1135"/>
      </w:tblGrid>
      <w:tr>
        <w:trPr>
          <w:trHeight w:val="42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Капитальные расходы государственных организаций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учреждений и предприятий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материально-техническое оснащение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культуры, архивных учреждений</w:t>
            </w:r>
          </w:p>
        </w:tc>
      </w:tr>
      <w:tr>
        <w:trPr>
          <w:trHeight w:val="150" w:hRule="atLeast"/>
        </w:trPr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учреждений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Астаны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826 328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010 "Обеспечение сохранности историко-культурного наследия"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2979"/>
        <w:gridCol w:w="899"/>
        <w:gridCol w:w="1142"/>
        <w:gridCol w:w="1098"/>
        <w:gridCol w:w="998"/>
        <w:gridCol w:w="998"/>
        <w:gridCol w:w="1098"/>
        <w:gridCol w:w="1178"/>
        <w:gridCol w:w="1100"/>
      </w:tblGrid>
      <w:tr>
        <w:trPr>
          <w:trHeight w:val="36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Обеспечение сохранности историко-культурного наследия</w:t>
            </w:r>
          </w:p>
        </w:tc>
      </w:tr>
      <w:tr>
        <w:trPr>
          <w:trHeight w:val="285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предметов музейного значения, технологическое,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организационное, научно-методическое обеспечение процесса изучения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культурного национального достояния страны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музейного дела. Осуществление культурно-образовательной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 деятельности</w:t>
            </w:r>
          </w:p>
        </w:tc>
      </w:tr>
      <w:tr>
        <w:trPr>
          <w:trHeight w:val="105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музеев, музеев-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уникальным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1423"/>
        <w:gridCol w:w="1423"/>
        <w:gridCol w:w="1424"/>
        <w:gridCol w:w="1424"/>
        <w:gridCol w:w="1445"/>
        <w:gridCol w:w="1243"/>
        <w:gridCol w:w="741"/>
      </w:tblGrid>
      <w:tr>
        <w:trPr>
          <w:trHeight w:val="525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57 090 567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23 836 490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67 566 368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62 512 262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17 285 307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13 510 606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36 308 622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20 755 416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19 262 112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44 988 310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17 285 307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13 510 606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1423"/>
        <w:gridCol w:w="1423"/>
        <w:gridCol w:w="1424"/>
        <w:gridCol w:w="1424"/>
        <w:gridCol w:w="1445"/>
        <w:gridCol w:w="1243"/>
        <w:gridCol w:w="741"/>
      </w:tblGrid>
      <w:tr>
        <w:trPr>
          <w:trHeight w:val="525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57 090 567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23 836 490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67 566 368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62 027 515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17 285 307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13 510 606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36 308 622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20 755 416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19 262 112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44 503 563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17 285 307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13 510 606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1425"/>
        <w:gridCol w:w="1425"/>
        <w:gridCol w:w="1425"/>
        <w:gridCol w:w="1425"/>
        <w:gridCol w:w="1446"/>
        <w:gridCol w:w="1232"/>
        <w:gridCol w:w="742"/>
      </w:tblGrid>
      <w:tr>
        <w:trPr>
          <w:trHeight w:val="52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637 508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1425"/>
        <w:gridCol w:w="1425"/>
        <w:gridCol w:w="1425"/>
        <w:gridCol w:w="1425"/>
        <w:gridCol w:w="1446"/>
        <w:gridCol w:w="1232"/>
        <w:gridCol w:w="742"/>
      </w:tblGrid>
      <w:tr>
        <w:trPr>
          <w:trHeight w:val="52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1424"/>
        <w:gridCol w:w="1424"/>
        <w:gridCol w:w="1425"/>
        <w:gridCol w:w="1425"/>
        <w:gridCol w:w="1446"/>
        <w:gridCol w:w="1234"/>
        <w:gridCol w:w="742"/>
      </w:tblGrid>
      <w:tr>
        <w:trPr>
          <w:trHeight w:val="51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1424"/>
        <w:gridCol w:w="1424"/>
        <w:gridCol w:w="1425"/>
        <w:gridCol w:w="1425"/>
        <w:gridCol w:w="1446"/>
        <w:gridCol w:w="1234"/>
        <w:gridCol w:w="742"/>
      </w:tblGrid>
      <w:tr>
        <w:trPr>
          <w:trHeight w:val="51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1 116 926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Администраторам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2012 года № 632 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Корректировка показателей республиканского бюджета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73"/>
        <w:gridCol w:w="993"/>
        <w:gridCol w:w="9313"/>
        <w:gridCol w:w="1913"/>
      </w:tblGrid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461 140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461 140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Назарбаев центра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461 140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23 607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23 607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-484 747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-484 747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-23 607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