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60ea" w14:textId="cdf6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2012 года № 635.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«Об утверждении составов конкурсных комиссий по закреплению рыбохозяйственных водоемов (участков) международного и республиканского значения»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Аральскому морю, реке Сырдарья и Шардаринскому водохранилищу: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Жаханова                    - заместителя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Бакыта Дуйсеновича            области;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озеру Балхаш, Алакольской системе озер, реке Или и Капшагайскому водохранилищу: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Абилду                      - заместителя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Амангельдиновича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Кошелева                    - заместителя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Леонидовича        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Мукатаева                   - начальника Балхаш-Алакольской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Серикалий Мухаметкаримовича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Нурманбетова                -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Ермека Нусипжановича          Балхаш-Алакольской межобластной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бассейновой инспекции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 Казахстан;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озеру Зайсан, Бухтарминскому и Шульбинскому водохранилищам, реке Иртыш и каналу имени К. Сатпаева: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Кошелева                    -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Леонидовича        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Ашимбетова                  - заместителя акима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Нуржана Кемеровича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Тлеубаева                   - начальника Иртышской инспекции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Даурена Адылхановича         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Савинкова                   - директора Алтайского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Романа Владимировича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«Казахский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хозяйства»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«КазАгроИнновация»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указанных составов: Нуртаева Рзакула Саденовича,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Рахимбекова Толеутая Сатаевича, Пинчука Григория Васильевича, Альсеита Асанбая Мейрбековича, Садыкова Кайрата Райымкановича,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Кубегенова Манапа Шарапиденовича, Иманжанова Мирзана Тлеукановича, Куликова Евгения Вячеславовича.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