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1c98" w14:textId="07a1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лиц, прошедших стажировку и претендующих на занятие адвокатской деятельностью и на право занятия нотариальной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653. Утратило силу постановлением Правительства Республики Казахстан от 27 марта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27.03.2015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5 декабря 1997 года «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и от 14 июля 1997 года «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прошедших стажировку и претендующих на занятие адвокатской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прошедших стажировку и претендующих на право занятия нотариальной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653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лиц, прошедших стажировку и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занятие адвокатской деятельностью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лиц, прошедших стажировку и претендующих на занятие адвокатской деятельностью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«Об адвокатской деятельности» и определяют порядок и условия проведения аттестации лиц, прошедших стажировку и претендующих на занятие адвокатской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претендующие на занятие адвокатской деятельностью и прошедшие </w:t>
      </w:r>
      <w:r>
        <w:rPr>
          <w:rFonts w:ascii="Times New Roman"/>
          <w:b w:val="false"/>
          <w:i w:val="false"/>
          <w:color w:val="000000"/>
          <w:sz w:val="28"/>
        </w:rPr>
        <w:t>стажировку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коллегиях адвокатов, проходят аттестацию в комиссии по аттестации лиц, претендующих на занятие адвокатской деятельностью (далее – Комиссия), создаваемой при территориальном органе юстиции областей, города республиканского значения и столицы (далее – территориальные органы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территориальный орган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семи членов – трех адвокатов, двух представителей органов юстиции, ученого-правоведа и депутата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адвокатов определяются президиумом коллегии адвокатов и рекомендуются территориальному органу юстиции для включения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Кандидатура ученого-правоведа рекомендуется высшими учебными заведениями, реализующими образовательные учебные программы высшего образования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Кандидатура депутата маслихата рекомендуется маслихатами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из состава Комиссии одного из членов, новый член включается в состав не позднее одного месяца со дня выбытия.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начальника территориального органа юстиции, курирующий вопросы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деятельности Комиссии территориальным органом юстиции из числа сотрудников территориального органа юстиции назначается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формирует повестку дня заседания Комиссии и оформляет протоколы заседаний.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по представлению территориальных органов юстиции утверждается приказом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 прохождения аттестации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прекратившие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заседании Комиссии вправе присутствовать представители средств массовой информации. О дате проведения заседания средства массовой информации извещаются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открытости и гласности на заседаниях Комиссии осуществляются аудио- и (или) видеозаписи либо стенографирование. Стенограмма, аудио- и (или) видеозаписи, полученные в ходе заседания, приобщаются к протоколу заседания и хранятся вместе с материалами Комиссии.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документов для прохождения аттестации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претендующее на занятие адвокатской деятельностью, после прохождения </w:t>
      </w:r>
      <w:r>
        <w:rPr>
          <w:rFonts w:ascii="Times New Roman"/>
          <w:b w:val="false"/>
          <w:i w:val="false"/>
          <w:color w:val="000000"/>
          <w:sz w:val="28"/>
        </w:rPr>
        <w:t>стажировки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заявление о допуске к аттестации в Комиссию по местожительству через территориальный орган юстиции,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диплома о высшем юридическом образовании (нотариально засвидетельствованная в случае непредставления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местожительству претендента, с указанием сведений по всей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прохождении стажировки (не представляется в случае оформления заключения в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ненадлежащего оформления (отсутствие на документах даты и регистрационного номера, подписи уполномоченного лица или гербовой печати) либо представления неполного пакета документов, заявление, поступившее в канцелярию территориального органа юстиции через почтовые отделения связи, вместе с представленными документами возвращается претенденту без рассмотрения в срок не позднее двух рабочих дней со дня их поступления с письменным уведомлением о причине возврата. При представлении документов претендентом нарочно возврат заявления без рассмотрения вместе с представленными документами отделение производится немедленно.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оснований для возврата заявления без рассмотрения, документы направляются территориальным органом юстиции на рассмотрение Комиссии. По итогам рассмотрения документов Комиссия выносит решение о допуске либо об отказе в допуске к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допуске к аттестации отказывается, если претендент не соответствует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адвокатской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претенденту не позднее семи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судебном порядке.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условия проведения аттестации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Претендент, допущенный к аттестации, уведомляется территориальным органом юстиции о месте, дате, времени проведения аттестации не позднее, чем за десять рабочих дней до ее проведения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на интернет-ресурсах территориального органа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претенденту необходимо иметь при себе документ, удостоверяющий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сдача компьютерного теста на знание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претендента на занятие адвокатской деятельностью по экзаменационным билетам.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вправе по своему выбору пройти аттестацию на казахском или русском языке. Претендент письменно подтверждает свой выбор языка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вопросов, подлежащих включению в тесты, утверждается приказом Министра юстиции Республики Казахстан. Вопросы для оценки знаний претендентов должны соответствовать тематике правовых дисциплин, знание которых необходимо для осуществления адвокатской деятельности, и содержать не менее трех вариантов ответа с одним правильным.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проводится с использованием компьютерной техники. Время, отведенное для тестирования, составляет девяносто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прохождением аттестации Комиссия информирует претендента о порядке проведения аттестации, продолжительности и содержании процедуры отбора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требований, претендент отстраняется от аттестации на основании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по истечении трех месяцев со дня вынесения решения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Подсчет правильных ответов тестирования производится при помощи используемой компьютерной программы автоматически.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листа с результатами тестирования вручается претенденту, второй – передается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 считается прошедшим тестирование, если количество правильных ответов составляет 70 и более процентов от общего числа предложенных вопросов, и допускается ко второму этапу.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вопросов, подлежащих включению в экзаменационные билеты, утверждается приказом Министра юстиции Республики Казахстан. Экзаменационные билеты содержат по три вопроса, которые должны соответствовать тематике правовых дисциплин, знание которых необходимо для осуществления адвокатской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подготовку претендентом ответов на вопросы экзаменационных билетов отводится 10 минут. Правильность устных ответов претендента по вопросам экзаменационных билетов оценивается членами Комиссии по пятибалльной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Комиссии оценивает ответы аттестуемого независимо от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второго этапа председательствующий производит подсчет результатов, выставленных членами Комиссии, и выводит общий средний балл.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членов Комиссии, а также общий средний балл, набранный аттестуемым по вопросам экзаменационного билета, отражаются в протоколе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считается прошедшим аттестацию, если общий средний балл составил не менее четырех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тестирования и/или ответов на экзаменационные вопросы Комиссия выносит мотивированное решение об аттестации либо о неаттестации по формам,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Результаты аттестации оглашаются в день прохождения претендентом аттестации после ее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прохождении аттестации является действительным в течение шести лет с момента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не прошедший аттестацию, допускается к повторной аттестации не ранее чем через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заседании Комиссии ведется протокол, в котором отражаются: дата, время и место проведения заседания, фамилия, имя, отчество аттестуемого, результат тестирования, номер и содержание экзаменационного билета, ответы аттестуемого, баллы, выставленные членами Комиссии, и общий средний балл по вопросам билета, а также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всеми членами Комиссии, принявшими участие в проведении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Претендент, не явившийся на аттестацию по уважительной причине (невозможность присутствия по состоянию здоровья, по причине нахождения в командировке, вследствие непреодолимой силы), вызывается на следующее заседание Комиссии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претендента, его заявление остается без рассмотрения и возвращается территориальным органам юстиции вместе с представленными документами.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653 </w:t>
      </w:r>
    </w:p>
    <w:bookmarkEnd w:id="10"/>
    <w:bookmarkStart w:name="z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аттестации лиц, прошедших стажировку и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право занятия нотариальной деятельностью</w:t>
      </w:r>
    </w:p>
    <w:bookmarkEnd w:id="11"/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лиц, прошедших стажировку и претендующих на право занятия нотариальной деятельностью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«О нотариате» и определяют порядок и условия проведения аттестации лиц, прошедших стажировку и претендующих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претендующие на право занятия нотариальной деятельностью и прошедшие </w:t>
      </w:r>
      <w:r>
        <w:rPr>
          <w:rFonts w:ascii="Times New Roman"/>
          <w:b w:val="false"/>
          <w:i w:val="false"/>
          <w:color w:val="000000"/>
          <w:sz w:val="28"/>
        </w:rPr>
        <w:t>стажировку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 нотариусов, занимающихся частной практикой, или у государственных нотариусов проходят аттестацию в комиссии по аттестации лиц, претендующих на право занятия нотариальной деятельностью (далее – Комиссия), создаваемой при территориальном органе юстиции областей, города республиканского значения и столицы (далее – территориальный орган юстиции).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территориальный орган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семи членов – двух нотариусов, включая председателя нотариальной палаты, двух представителей органов юстиции, ученого-правоведа и двух депутатов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нотариусов для включения в состав Комиссии рекомендуются территориальному органу юстиции нотариальной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Кандидатура ученого-правоведа рекомендуется высшими учебными заведениями, реализующими образовательные учебные программы высшего образования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депутатов маслихата рекомендуются маслихатами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одного из членов Комиссии, новый член включается в ее состав не позднее одного месяца со дня выбытия.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заместитель начальника территориального органа юстиции, курирующий вопросы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деятельности Комиссии территориальным органом юстиции из числа сотрудников территориального органа юстиции назначается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формирует повестку дня заседания Комиссии и оформляет протоколы заседаний.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по представлению территориальных органов юстиции утверждается приказом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 прохождения аттестации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Казахстан,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нотариусы.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заседании Комиссии вправе присутствовать представители средств массовой информации. О дате проведения заседания средства массовой информации извещаются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открытости и гласности на заседаниях Комиссии осуществляются аудио- и (или) видеозаписи либо стенографирование. Стенограмма, аудио- и (или) видеозаписи, полученные в ходе заседания, приобщаются к протоколу заседания и хранятся вместе с материалами Комиссии.</w:t>
      </w:r>
    </w:p>
    <w:bookmarkEnd w:id="13"/>
    <w:bookmarkStart w:name="z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документов для прохождения аттестации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претендующее на право занятия нотариальной деятельностью, после прохождения </w:t>
      </w:r>
      <w:r>
        <w:rPr>
          <w:rFonts w:ascii="Times New Roman"/>
          <w:b w:val="false"/>
          <w:i w:val="false"/>
          <w:color w:val="000000"/>
          <w:sz w:val="28"/>
        </w:rPr>
        <w:t>стажировки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заявление о допуске к аттестации в Комиссию по местожительству через территориальный орган юстиции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диплома о высшем юридическом образовании (нотариально засвидетельствованная в случае непредставления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претендента;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местожительству претендента, с указанием сведений по всей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прохождении стажировки (не представляется в случае оформления заключения в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ненадлежащего оформления (отсутствие на документах даты и регистрационного номера, подписи уполномоченного лица или гербовой печати) либо представления неполного пакета документов заявление, поступившее в канцелярию территориального органа юстиции через почтовые отделения связи, вместе с представленными документами возвращается претенденту без рассмотрения в срок не позднее двух рабочих дней со дня их поступления с письменным уведомлением о причине возврата. При представлении документов претендентом нарочно возврат заявления без рассмотрения вместе с представленными документами производится немедленно.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оснований для возврата заявления без рассмотрения, документы направляются территориальным органом юстиции на рассмотрение Комиссии. По итогам рассмотрения документов Комиссия выносит решение о допуске либо об отказе в допуске к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допуске к аттестации отказывается, если претендент не соответствует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претенденту не позднее семи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судебном порядке.</w:t>
      </w:r>
    </w:p>
    <w:bookmarkEnd w:id="15"/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Порядок и условия проведения аттестации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Претендент, допущенный к аттестации, уведомляется территориальным органом юстиции о месте, дате, времени проведения аттестации не позднее, чем за десять рабочих дней до ее проведения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на интернет-ресурсах территориального органа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претенденту необходимо иметь при себе документ, удостоверяющий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сдача компьютерного теста на знание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претендента на занятие нотариальной деятельностью по экзаменационным билетам.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вправе по своему выбору пройти аттестацию на казахском или русском языке. Претендент письменно подтверждает свой выбор языка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вопросов, подлежащих включению в тесты, утверждается приказом Министра юстиции Республики Казахстан. Вопросы для оценки знаний претендентов должны соответствовать тематике правовых дисциплин, знание которых необходимо для осуществления нотариальной деятельности, и содержать не менее трех вариантов ответа с одним правильным.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проводится с использованием компьютерной техники. Время, отведенное для тестирования, составляет девяносто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прохождением аттестации Комиссия информирует претендента о порядке проведения аттестации, продолжительности и содержании процедуры отбора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требований, претендент отстраняется от аттестации на основании решения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по истечении трех месяцев со дня вынесения решения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Подсчет правильных ответов тестирования производится при помощи используемой компьютерной программы автоматически.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листа с результатами тестирования вручается претенденту, второй – передается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 считается прошедшим тестирование, если количество правильных ответов составляет 70 и более процентов от общего числа предложенных вопросов, и допускается ко второму этапу.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вопросов, подлежащих включению в экзаменационные билеты, утверждается приказом Министра юстиции Республики Казахстан. Экзаменационные билеты содержат по три вопроса, которые должны соответствовать тематике правовых дисциплин, знание которых необходимо для осуществления нотариальной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подготовку ответов на вопросы экзаменационных билетов отводится 10 минут. Правильность устных ответов претендента на вопросы экзаменационных билетов оценивается членами Комиссии по пятибалльной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оценивает ответы аттестуемого независимо от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второго этапа председательствующий производит подсчет результатов, выставленных членами Комиссии, и выводит общий средний балл.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членов Комиссии, а также общий средний балл, набранный аттестуемым по вопросам экзаменационного билета, отражаются в протоколе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считается прошедшим аттестацию, если общий средний балл составил не менее четырех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тестирования и/или ответов на экзаменационные вопросы Комиссия выносит мотивированное решение об аттестации либо о неаттестации по формам,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Результаты аттестации оглашаются в день прохождения претендентом аттестации после ее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аттестации является действительным в течение трех лет с момента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не прошедший аттестацию, допускается к повторной аттестации не ранее чем через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заседании Комиссии ведется протокол, в котором отражаются: дата, время и место проведения заседания, фамилия, имя, отчество аттестуемого, результат тестирования, номер и содержание экзаменационного билета, ответы аттестуемого, баллы, выставленные членами Комиссии, и общий средний балл по вопросам экзаменационного билета, а также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всеми членами Комиссии, принявшими участие в проведении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Претендент, не явившийся на аттестацию по уважительной причине (невозможность присутствия по состоянию здоровья, по причине нахождения в командировке, вследствие непреодолимой силы), вызывается на следующее заседание Комиссии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претендента, его заявление остается без рассмотрения и возвращается территориальным органам юстиции вместе с представленными документами.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лиц, прошедших стажировку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претендующих на занятие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адвокатской деятельностью     </w:t>
      </w:r>
    </w:p>
    <w:bookmarkEnd w:id="18"/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претендента на занятие адвокатской деятельностью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аттестации на занятие адвокатской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экзаменационному билету _________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Аттестовать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1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лиц, прошедших стажировку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претендующих на занятие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адвокатской деятельностью     </w:t>
      </w:r>
    </w:p>
    <w:bookmarkEnd w:id="20"/>
    <w:bookmarkStart w:name="z1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Комиссии о неаттестации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претендента на занятие адвокатской деятельностью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 ______________                   "____" __________20___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аттестации на занятие адвокатской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экзаменационному билету _________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лиц, прошедших стажировку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претендующих на право занятия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нотариальной деятельностью    </w:t>
      </w:r>
    </w:p>
    <w:bookmarkEnd w:id="22"/>
    <w:bookmarkStart w:name="z1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претендента на право занятия нотариальной деятельностью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                   "____" 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аттестации на право занятия нотариальной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экзаменационному билету _________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Аттестовать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лиц, прошедших стажировку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претендующих право занятия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нотариальной деятельностью     </w:t>
      </w:r>
    </w:p>
    <w:bookmarkEnd w:id="24"/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Комиссии о неаттестации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претендента на право занятия нотариальной деятельностью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 ______________                   "____" __________20___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аттестации на право занятия нотариальной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экзаменационному билету _________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1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653 </w:t>
      </w:r>
    </w:p>
    <w:bookmarkEnd w:id="26"/>
    <w:bookmarkStart w:name="z1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7"/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2001 года № 1235 «Об утверждении Правил прохождения аттестации лицами, претендующими на занятие адвокатской либо на право занятия нотариальной деятельностью» (САПП Республики Казахстан, 2001 г., № 33,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64 «О внесении дополнений и изменений в постановление Правительства Республики Казахстан» от 25 сентября 2001 года № 1235 (САПП Республики Казахстан, 2002 г., № 4, ст. 20.).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2002 года № 347 «О внесении изменений в постановление Правительства Республики Казахстан от 25 сентября 2001 года № 1235» (САПП Республики Казахстан, 2002 г., № 9, ст. 82.).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2004 года № 518 «О внесении изменений и дополнений в постановления Правительства Республики Казахстан от 25 сентября 2001 года № 1235 и от 27 февраля 2002 года № 254» (САПП Республики Казахстан, 2004 г., № 21, ст. 269).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3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2006 года № 495 «О внесении изменений и дополнений в постановление Правительства Республики Казахстан от 25 сентября 2001 года № 1235»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2006 г., № 21,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 постановлением Правительства Республики Казахстан от 28 марта 2008 года № 300 «О некоторых вопросах Министерства юстиции Республики Казахстан» (САПП Республики Казахстан, 2008 г., № 18, ст. 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752 «О внесении изменений и дополнений в постановление Правительства Республики Казахстан от 25 сентября 2001 года № 1235 «Об утверждении Правил прохождения аттестации лицами, претендующими на право занятия адвокатской либо нотариальной деятельностью» (САПП Республики Казахстан, 2011 г., № 45, ст. 600).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