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ef3e" w14:textId="cffe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2012 года № 656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разделения в установленном законодательством порядке государственные учреждения – департаменты экологии Комитета экологического регулирования и контроля Министерства охраны окружающей среды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государственные учреждения – департаменты экологии Комитета экологического регулирования и контроля Министерства охраны окружающей среды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государственных учреждений – территориальных органов Комитета экологического регулирования и контроля Министерства охраны окружающей среды Республики Казахстан осуществляется за счет и в пределах средств, предусмотренных в республиканском бюджете Министерству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2007 года № 1201 «Вопросы Министерства охраны окружающей среды Республики Казахстан» (САПП Республики Казахстан 2007 г., № 46, ст. 554)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охраны окружающей среды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осуществляет в пределах своей компетенции государственное регулирование в сфере защиты прав потребителей при оказании государственных услуг;»;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обеспечивает соблюдение принципов гендерного равенства в кадровой политике Министерства;»;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государственных учреждений – территориальных органов Комитета экологического регулирования и контроля Министерства охраны окружающей среды Республики Казахстан,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охраны окружающей среды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перерегистрацию государственных учреждений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двадцати одного календарного дня после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22 мая 2012 года № 656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      реорганизуемых государственных учреждений – департаментов</w:t>
      </w:r>
      <w:r>
        <w:br/>
      </w:r>
      <w:r>
        <w:rPr>
          <w:rFonts w:ascii="Times New Roman"/>
          <w:b/>
          <w:i w:val="false"/>
          <w:color w:val="000000"/>
        </w:rPr>
        <w:t>
      экологии Комитета экологического регулирования и контроля</w:t>
      </w:r>
      <w:r>
        <w:br/>
      </w:r>
      <w:r>
        <w:rPr>
          <w:rFonts w:ascii="Times New Roman"/>
          <w:b/>
          <w:i w:val="false"/>
          <w:color w:val="000000"/>
        </w:rPr>
        <w:t>
      Министерства охраны окружающей среды Республики Казахстан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Балхаш-Алакольский департамент экологии Комитета экологического регулирования и контроля Министерства охраны окружающей среды Республики Казахстан путем разделения на департамент экологии по городу Алматы Комитета экологического регулирования и контроля Министерства охраны окружающей среды Республики Казахстан и департамент экологии по Алматинской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Жайык-Каспийский департамент экологии Комитета экологического регулирования и контроля Министерства охраны окружающей среды Республики Казахстан путем разделения на департамент экологии по Атырауской области Комитета экологического регулирования и контроля Министерства охраны окружающей среды Республики Казахстан, департамент экологии по Мангистауской области Комитета экологического регулирования и контроля Министерства охраны окружающей среды Республики Казахстан и департамент экологии по Западно-Казахстанской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Иртышский департамент экологии Комитета экологического регулирования и контроля Министерства охраны окружающей среды Республики Казахстан путем разделения на департамент экологии по Павлодарской области Комитета экологического регулирования и контроля Министерства охраны окружающей среды Республики Казахстан и департамент экологии по Восточно-Казахстанской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Шу-Таласский департамент экологии Комитета экологического регулирования и контроля Министерства охраны окружающей среды Республики Казахстан путем разделения на департамент экологии по Жамбылской области Комитета экологического регулирования и контроля Министерства охраны окружающей среды Республики Казахстан и департамент экологии по Южно-Казахстанской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Тобыл-Торгайский департамент экологии Комитета экологического регулирования и контроля Министерства охраны окружающей среды Республики Казахстан путем разделения на департамент экологии по Актюбинской области Комитета экологического регулирования и контроля Министерства охраны окружающей среды Республики Казахстан и департамент экологии по Костанайской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Есильский департамент экологии Комитета экологического регулирования и контроля Министерства охраны окружающей среды Республики Казахстан путем разделения на департамент экологии по городу Астане Комитета экологического регулирования и контроля Министерства охраны окружающей среды Республики Казахстан, департамент экологии по Северо-Казахстанской области Комитета экологического регулирования и контроля Министерства охраны окружающей среды Республики Казахстан и департамент экологии по Акмолинской области Комитета экологического регулирования и контроля Министерства охраны окружающей среды Республики Казахстан.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22 мая 2012 года № 656 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переименовываемых государственных учреждений – департаментов</w:t>
      </w:r>
      <w:r>
        <w:br/>
      </w:r>
      <w:r>
        <w:rPr>
          <w:rFonts w:ascii="Times New Roman"/>
          <w:b/>
          <w:i w:val="false"/>
          <w:color w:val="000000"/>
        </w:rPr>
        <w:t>
экологии Комитета экологического регулирования и контроля</w:t>
      </w:r>
      <w:r>
        <w:br/>
      </w:r>
      <w:r>
        <w:rPr>
          <w:rFonts w:ascii="Times New Roman"/>
          <w:b/>
          <w:i w:val="false"/>
          <w:color w:val="000000"/>
        </w:rPr>
        <w:t>
Министерства охраны окружающей среды Республики Казахстан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Арало-Сырдарьинский департамент экологии Комитета экологического регулирования и контроля Министерства охраны окружающей среды Республики Казахстан в Департамент экологии по Кызылординской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Нура-Сарысуйский департамент экологии Комитета экологического регулирования и контроля Министерства охраны окружающей среды Республики Казахстан в Департамент экологии по Карагандинской области Комитета экологического регулирования и контроля Министерства охраны окружающей среды Республики Казахстан.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22 мая 2012 года № 656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2007 года № 1201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 - территориальных органов Комитета</w:t>
      </w:r>
      <w:r>
        <w:br/>
      </w:r>
      <w:r>
        <w:rPr>
          <w:rFonts w:ascii="Times New Roman"/>
          <w:b/>
          <w:i w:val="false"/>
          <w:color w:val="000000"/>
        </w:rPr>
        <w:t>
экологического регулирования и контроля Министерства охраны</w:t>
      </w:r>
      <w:r>
        <w:br/>
      </w:r>
      <w:r>
        <w:rPr>
          <w:rFonts w:ascii="Times New Roman"/>
          <w:b/>
          <w:i w:val="false"/>
          <w:color w:val="000000"/>
        </w:rPr>
        <w:t>
окружающей среды Республики Казахстан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экологии по городу Алматы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экологии по Алматинской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экологии по Атырауской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экологии по Мангистауской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экологии по Западно-Казахстанской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экологии по Павлодарской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экологии по Восточно-Казахстанской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экологии по Жамбылской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экологии по Южно-Казахстанской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экологии по Карагандинской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экологии по Актюбинской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экологии по Костанайской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экологии по Кызылординской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экологии по городу Астане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экологии по Северо-Казахстанской области Комитета экологического регулирования и контроля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экологии по Акмолинской области Комитета экологического регулирования и контроля Министерства охраны окружающей среды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