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b535" w14:textId="430b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моногородов на 2012-2020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683. Утратило силу постановлением Правительства Республики Казахстан от 28 июня 2014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28.06.2014 </w:t>
      </w:r>
      <w:r>
        <w:rPr>
          <w:rFonts w:ascii="Times New Roman"/>
          <w:b w:val="false"/>
          <w:i w:val="false"/>
          <w:color w:val="ff0000"/>
          <w:sz w:val="28"/>
        </w:rPr>
        <w:t>№ 728</w:t>
      </w:r>
      <w:r>
        <w:rPr>
          <w:rFonts w:ascii="Times New Roman"/>
          <w:b w:val="false"/>
          <w:i w:val="false"/>
          <w:color w:val="ff0000"/>
          <w:sz w:val="28"/>
        </w:rPr>
        <w:t xml:space="preserve"> (вводится в действие с 01.01.2015).</w:t>
      </w:r>
    </w:p>
    <w:bookmarkStart w:name="z4"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моногородов на 2012–2020 годы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ежеквартально представлять информацию об исполнении бюджетных инвестиционных проектов, реализуемых в рамках Программы, в Министерство регионального развития Республики Казахстан не позднее 15 числа месяца, следующего за отчетным периодом.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07.11.2013 </w:t>
      </w:r>
      <w:r>
        <w:rPr>
          <w:rFonts w:ascii="Times New Roman"/>
          <w:b w:val="false"/>
          <w:i w:val="false"/>
          <w:color w:val="000000"/>
          <w:sz w:val="28"/>
        </w:rPr>
        <w:t>№ 1169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Ответственным центральным и местным исполнительным органам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07.11.2013 </w:t>
      </w:r>
      <w:r>
        <w:rPr>
          <w:rFonts w:ascii="Times New Roman"/>
          <w:b w:val="false"/>
          <w:i w:val="false"/>
          <w:color w:val="000000"/>
          <w:sz w:val="28"/>
        </w:rPr>
        <w:t>№ 1169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bookmarkStart w:name="z10"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End w:id="1"/>
    <w:bookmarkStart w:name="z1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2012 года № 683         </w:t>
      </w:r>
    </w:p>
    <w:bookmarkEnd w:id="2"/>
    <w:bookmarkStart w:name="z16" w:id="3"/>
    <w:p>
      <w:pPr>
        <w:spacing w:after="0"/>
        <w:ind w:left="0"/>
        <w:jc w:val="left"/>
      </w:pPr>
      <w:r>
        <w:rPr>
          <w:rFonts w:ascii="Times New Roman"/>
          <w:b/>
          <w:i w:val="false"/>
          <w:color w:val="000000"/>
        </w:rPr>
        <w:t xml:space="preserve"> 
Программа</w:t>
      </w:r>
      <w:r>
        <w:br/>
      </w:r>
      <w:r>
        <w:rPr>
          <w:rFonts w:ascii="Times New Roman"/>
          <w:b/>
          <w:i w:val="false"/>
          <w:color w:val="000000"/>
        </w:rPr>
        <w:t>
развития моногородов на 2012–2020 годы</w:t>
      </w:r>
    </w:p>
    <w:bookmarkEnd w:id="3"/>
    <w:bookmarkStart w:name="z18" w:id="4"/>
    <w:p>
      <w:pPr>
        <w:spacing w:after="0"/>
        <w:ind w:left="0"/>
        <w:jc w:val="left"/>
      </w:pPr>
      <w:r>
        <w:rPr>
          <w:rFonts w:ascii="Times New Roman"/>
          <w:b/>
          <w:i w:val="false"/>
          <w:color w:val="000000"/>
        </w:rPr>
        <w:t xml:space="preserve"> 
1. Паспорт Программы</w:t>
      </w:r>
    </w:p>
    <w:bookmarkEnd w:id="4"/>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07.11.2013 </w:t>
      </w:r>
      <w:r>
        <w:rPr>
          <w:rFonts w:ascii="Times New Roman"/>
          <w:b w:val="false"/>
          <w:i w:val="false"/>
          <w:color w:val="ff0000"/>
          <w:sz w:val="28"/>
        </w:rPr>
        <w:t>№ 1169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5820"/>
        <w:gridCol w:w="8100"/>
      </w:tblGrid>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моногородов</w:t>
            </w:r>
            <w:r>
              <w:br/>
            </w:r>
            <w:r>
              <w:rPr>
                <w:rFonts w:ascii="Times New Roman"/>
                <w:b w:val="false"/>
                <w:i w:val="false"/>
                <w:color w:val="000000"/>
                <w:sz w:val="20"/>
              </w:rPr>
              <w:t>
на 2012-2020 годы</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Общенационального плана по</w:t>
            </w:r>
            <w:r>
              <w:br/>
            </w:r>
            <w:r>
              <w:rPr>
                <w:rFonts w:ascii="Times New Roman"/>
                <w:b w:val="false"/>
                <w:i w:val="false"/>
                <w:color w:val="000000"/>
                <w:sz w:val="20"/>
              </w:rPr>
              <w:t>
реализации Послания Президента</w:t>
            </w:r>
            <w:r>
              <w:br/>
            </w:r>
            <w:r>
              <w:rPr>
                <w:rFonts w:ascii="Times New Roman"/>
                <w:b w:val="false"/>
                <w:i w:val="false"/>
                <w:color w:val="000000"/>
                <w:sz w:val="20"/>
              </w:rPr>
              <w:t>
Республики народу Казахстана от 27</w:t>
            </w:r>
            <w:r>
              <w:br/>
            </w:r>
            <w:r>
              <w:rPr>
                <w:rFonts w:ascii="Times New Roman"/>
                <w:b w:val="false"/>
                <w:i w:val="false"/>
                <w:color w:val="000000"/>
                <w:sz w:val="20"/>
              </w:rPr>
              <w:t>
января 2012 года</w:t>
            </w:r>
            <w:r>
              <w:br/>
            </w:r>
            <w:r>
              <w:rPr>
                <w:rFonts w:ascii="Times New Roman"/>
                <w:b w:val="false"/>
                <w:i w:val="false"/>
                <w:color w:val="000000"/>
                <w:sz w:val="20"/>
              </w:rPr>
              <w:t>
«Социально-экономическая модернизация –</w:t>
            </w:r>
            <w:r>
              <w:br/>
            </w:r>
            <w:r>
              <w:rPr>
                <w:rFonts w:ascii="Times New Roman"/>
                <w:b w:val="false"/>
                <w:i w:val="false"/>
                <w:color w:val="000000"/>
                <w:sz w:val="20"/>
              </w:rPr>
              <w:t>
главный вектор развития Казахстана»,</w:t>
            </w:r>
            <w:r>
              <w:br/>
            </w:r>
            <w:r>
              <w:rPr>
                <w:rFonts w:ascii="Times New Roman"/>
                <w:b w:val="false"/>
                <w:i w:val="false"/>
                <w:color w:val="000000"/>
                <w:sz w:val="20"/>
              </w:rPr>
              <w:t>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w:t>
            </w:r>
            <w:r>
              <w:br/>
            </w:r>
            <w:r>
              <w:rPr>
                <w:rFonts w:ascii="Times New Roman"/>
                <w:b w:val="false"/>
                <w:i w:val="false"/>
                <w:color w:val="000000"/>
                <w:sz w:val="20"/>
              </w:rPr>
              <w:t>
Республики Казахстан от 30 января 2012</w:t>
            </w:r>
            <w:r>
              <w:br/>
            </w:r>
            <w:r>
              <w:rPr>
                <w:rFonts w:ascii="Times New Roman"/>
                <w:b w:val="false"/>
                <w:i w:val="false"/>
                <w:color w:val="000000"/>
                <w:sz w:val="20"/>
              </w:rPr>
              <w:t>
года № 261</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и реализацию</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Устойчивое социально-экономическое</w:t>
            </w:r>
            <w:r>
              <w:br/>
            </w:r>
            <w:r>
              <w:rPr>
                <w:rFonts w:ascii="Times New Roman"/>
                <w:b w:val="false"/>
                <w:i w:val="false"/>
                <w:color w:val="000000"/>
                <w:sz w:val="20"/>
              </w:rPr>
              <w:t>
развитие моногородов в средне- и</w:t>
            </w:r>
            <w:r>
              <w:br/>
            </w:r>
            <w:r>
              <w:rPr>
                <w:rFonts w:ascii="Times New Roman"/>
                <w:b w:val="false"/>
                <w:i w:val="false"/>
                <w:color w:val="000000"/>
                <w:sz w:val="20"/>
              </w:rPr>
              <w:t>
долгосрочной перспективе.</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Оптимизация моногородов в</w:t>
            </w:r>
            <w:r>
              <w:br/>
            </w:r>
            <w:r>
              <w:rPr>
                <w:rFonts w:ascii="Times New Roman"/>
                <w:b w:val="false"/>
                <w:i w:val="false"/>
                <w:color w:val="000000"/>
                <w:sz w:val="20"/>
              </w:rPr>
              <w:t>
зависимости от производственной емкости</w:t>
            </w:r>
            <w:r>
              <w:br/>
            </w:r>
            <w:r>
              <w:rPr>
                <w:rFonts w:ascii="Times New Roman"/>
                <w:b w:val="false"/>
                <w:i w:val="false"/>
                <w:color w:val="000000"/>
                <w:sz w:val="20"/>
              </w:rPr>
              <w:t>
стабильно работающих предприятий.</w:t>
            </w:r>
            <w:r>
              <w:br/>
            </w:r>
            <w:r>
              <w:rPr>
                <w:rFonts w:ascii="Times New Roman"/>
                <w:b w:val="false"/>
                <w:i w:val="false"/>
                <w:color w:val="000000"/>
                <w:sz w:val="20"/>
              </w:rPr>
              <w:t>
2. Диверсификация экономики и развитие</w:t>
            </w:r>
            <w:r>
              <w:br/>
            </w:r>
            <w:r>
              <w:rPr>
                <w:rFonts w:ascii="Times New Roman"/>
                <w:b w:val="false"/>
                <w:i w:val="false"/>
                <w:color w:val="000000"/>
                <w:sz w:val="20"/>
              </w:rPr>
              <w:t>
малого и среднего бизнеса для</w:t>
            </w:r>
            <w:r>
              <w:br/>
            </w:r>
            <w:r>
              <w:rPr>
                <w:rFonts w:ascii="Times New Roman"/>
                <w:b w:val="false"/>
                <w:i w:val="false"/>
                <w:color w:val="000000"/>
                <w:sz w:val="20"/>
              </w:rPr>
              <w:t>
обеспечения оптимальной структуры</w:t>
            </w:r>
            <w:r>
              <w:br/>
            </w:r>
            <w:r>
              <w:rPr>
                <w:rFonts w:ascii="Times New Roman"/>
                <w:b w:val="false"/>
                <w:i w:val="false"/>
                <w:color w:val="000000"/>
                <w:sz w:val="20"/>
              </w:rPr>
              <w:t>
занятости населения моногородов.</w:t>
            </w:r>
            <w:r>
              <w:br/>
            </w:r>
            <w:r>
              <w:rPr>
                <w:rFonts w:ascii="Times New Roman"/>
                <w:b w:val="false"/>
                <w:i w:val="false"/>
                <w:color w:val="000000"/>
                <w:sz w:val="20"/>
              </w:rPr>
              <w:t>
3. Повышение мобильности трудовых</w:t>
            </w:r>
            <w:r>
              <w:br/>
            </w:r>
            <w:r>
              <w:rPr>
                <w:rFonts w:ascii="Times New Roman"/>
                <w:b w:val="false"/>
                <w:i w:val="false"/>
                <w:color w:val="000000"/>
                <w:sz w:val="20"/>
              </w:rPr>
              <w:t>
ресурсов моногородов, стимулирование</w:t>
            </w:r>
            <w:r>
              <w:br/>
            </w:r>
            <w:r>
              <w:rPr>
                <w:rFonts w:ascii="Times New Roman"/>
                <w:b w:val="false"/>
                <w:i w:val="false"/>
                <w:color w:val="000000"/>
                <w:sz w:val="20"/>
              </w:rPr>
              <w:t>
добровольного переезда в населенные</w:t>
            </w:r>
            <w:r>
              <w:br/>
            </w:r>
            <w:r>
              <w:rPr>
                <w:rFonts w:ascii="Times New Roman"/>
                <w:b w:val="false"/>
                <w:i w:val="false"/>
                <w:color w:val="000000"/>
                <w:sz w:val="20"/>
              </w:rPr>
              <w:t>
пункты с высоким потенциалом</w:t>
            </w:r>
            <w:r>
              <w:br/>
            </w:r>
            <w:r>
              <w:rPr>
                <w:rFonts w:ascii="Times New Roman"/>
                <w:b w:val="false"/>
                <w:i w:val="false"/>
                <w:color w:val="000000"/>
                <w:sz w:val="20"/>
              </w:rPr>
              <w:t>
социально-экономического развития и</w:t>
            </w:r>
            <w:r>
              <w:br/>
            </w:r>
            <w:r>
              <w:rPr>
                <w:rFonts w:ascii="Times New Roman"/>
                <w:b w:val="false"/>
                <w:i w:val="false"/>
                <w:color w:val="000000"/>
                <w:sz w:val="20"/>
              </w:rPr>
              <w:t>
центры экономического роста.</w:t>
            </w:r>
            <w:r>
              <w:br/>
            </w:r>
            <w:r>
              <w:rPr>
                <w:rFonts w:ascii="Times New Roman"/>
                <w:b w:val="false"/>
                <w:i w:val="false"/>
                <w:color w:val="000000"/>
                <w:sz w:val="20"/>
              </w:rPr>
              <w:t>
4. Развитие социальной и инженерной</w:t>
            </w:r>
            <w:r>
              <w:br/>
            </w:r>
            <w:r>
              <w:rPr>
                <w:rFonts w:ascii="Times New Roman"/>
                <w:b w:val="false"/>
                <w:i w:val="false"/>
                <w:color w:val="000000"/>
                <w:sz w:val="20"/>
              </w:rPr>
              <w:t>
инфраструктуры моногородов в расчете на</w:t>
            </w:r>
            <w:r>
              <w:br/>
            </w:r>
            <w:r>
              <w:rPr>
                <w:rFonts w:ascii="Times New Roman"/>
                <w:b w:val="false"/>
                <w:i w:val="false"/>
                <w:color w:val="000000"/>
                <w:sz w:val="20"/>
              </w:rPr>
              <w:t>
оптимальную численность населения.</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реализации</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этап 2012 год (пилотный) </w:t>
            </w:r>
            <w:r>
              <w:br/>
            </w:r>
            <w:r>
              <w:rPr>
                <w:rFonts w:ascii="Times New Roman"/>
                <w:b w:val="false"/>
                <w:i w:val="false"/>
                <w:color w:val="000000"/>
                <w:sz w:val="20"/>
              </w:rPr>
              <w:t>
Второй этап 2013-2020 годы</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2015 год:</w:t>
            </w:r>
            <w:r>
              <w:br/>
            </w:r>
            <w:r>
              <w:rPr>
                <w:rFonts w:ascii="Times New Roman"/>
                <w:b w:val="false"/>
                <w:i w:val="false"/>
                <w:color w:val="000000"/>
                <w:sz w:val="20"/>
              </w:rPr>
              <w:t>
1. Увеличить объем промышленного</w:t>
            </w:r>
            <w:r>
              <w:br/>
            </w:r>
            <w:r>
              <w:rPr>
                <w:rFonts w:ascii="Times New Roman"/>
                <w:b w:val="false"/>
                <w:i w:val="false"/>
                <w:color w:val="000000"/>
                <w:sz w:val="20"/>
              </w:rPr>
              <w:t>
производства моногородов с низким</w:t>
            </w:r>
            <w:r>
              <w:br/>
            </w:r>
            <w:r>
              <w:rPr>
                <w:rFonts w:ascii="Times New Roman"/>
                <w:b w:val="false"/>
                <w:i w:val="false"/>
                <w:color w:val="000000"/>
                <w:sz w:val="20"/>
              </w:rPr>
              <w:t>
экономическим потенциалом в результате</w:t>
            </w:r>
            <w:r>
              <w:br/>
            </w:r>
            <w:r>
              <w:rPr>
                <w:rFonts w:ascii="Times New Roman"/>
                <w:b w:val="false"/>
                <w:i w:val="false"/>
                <w:color w:val="000000"/>
                <w:sz w:val="20"/>
              </w:rPr>
              <w:t>
реализации одного или нескольких</w:t>
            </w:r>
            <w:r>
              <w:br/>
            </w:r>
            <w:r>
              <w:rPr>
                <w:rFonts w:ascii="Times New Roman"/>
                <w:b w:val="false"/>
                <w:i w:val="false"/>
                <w:color w:val="000000"/>
                <w:sz w:val="20"/>
              </w:rPr>
              <w:t>
«якорных» инвестиционных проектов – не</w:t>
            </w:r>
            <w:r>
              <w:br/>
            </w:r>
            <w:r>
              <w:rPr>
                <w:rFonts w:ascii="Times New Roman"/>
                <w:b w:val="false"/>
                <w:i w:val="false"/>
                <w:color w:val="000000"/>
                <w:sz w:val="20"/>
              </w:rPr>
              <w:t>
менее чем на 20 % (в сравнении с 2011</w:t>
            </w:r>
            <w:r>
              <w:br/>
            </w:r>
            <w:r>
              <w:rPr>
                <w:rFonts w:ascii="Times New Roman"/>
                <w:b w:val="false"/>
                <w:i w:val="false"/>
                <w:color w:val="000000"/>
                <w:sz w:val="20"/>
              </w:rPr>
              <w:t>
годом).</w:t>
            </w:r>
            <w:r>
              <w:br/>
            </w:r>
            <w:r>
              <w:rPr>
                <w:rFonts w:ascii="Times New Roman"/>
                <w:b w:val="false"/>
                <w:i w:val="false"/>
                <w:color w:val="000000"/>
                <w:sz w:val="20"/>
              </w:rPr>
              <w:t>
2. Увеличить количество активно</w:t>
            </w:r>
            <w:r>
              <w:br/>
            </w:r>
            <w:r>
              <w:rPr>
                <w:rFonts w:ascii="Times New Roman"/>
                <w:b w:val="false"/>
                <w:i w:val="false"/>
                <w:color w:val="000000"/>
                <w:sz w:val="20"/>
              </w:rPr>
              <w:t>
действующих малых предприятий в</w:t>
            </w:r>
            <w:r>
              <w:br/>
            </w:r>
            <w:r>
              <w:rPr>
                <w:rFonts w:ascii="Times New Roman"/>
                <w:b w:val="false"/>
                <w:i w:val="false"/>
                <w:color w:val="000000"/>
                <w:sz w:val="20"/>
              </w:rPr>
              <w:t>
моногородах – в 2 раза (в сравнении с</w:t>
            </w:r>
            <w:r>
              <w:br/>
            </w:r>
            <w:r>
              <w:rPr>
                <w:rFonts w:ascii="Times New Roman"/>
                <w:b w:val="false"/>
                <w:i w:val="false"/>
                <w:color w:val="000000"/>
                <w:sz w:val="20"/>
              </w:rPr>
              <w:t>
2011 годом).</w:t>
            </w:r>
            <w:r>
              <w:br/>
            </w:r>
            <w:r>
              <w:rPr>
                <w:rFonts w:ascii="Times New Roman"/>
                <w:b w:val="false"/>
                <w:i w:val="false"/>
                <w:color w:val="000000"/>
                <w:sz w:val="20"/>
              </w:rPr>
              <w:t>
3. Снизить долю населения с доходами</w:t>
            </w:r>
            <w:r>
              <w:br/>
            </w:r>
            <w:r>
              <w:rPr>
                <w:rFonts w:ascii="Times New Roman"/>
                <w:b w:val="false"/>
                <w:i w:val="false"/>
                <w:color w:val="000000"/>
                <w:sz w:val="20"/>
              </w:rPr>
              <w:t>
ниже прожиточного минимума в</w:t>
            </w:r>
            <w:r>
              <w:br/>
            </w:r>
            <w:r>
              <w:rPr>
                <w:rFonts w:ascii="Times New Roman"/>
                <w:b w:val="false"/>
                <w:i w:val="false"/>
                <w:color w:val="000000"/>
                <w:sz w:val="20"/>
              </w:rPr>
              <w:t>
моногородах – до уровня не более 6,0 %.</w:t>
            </w:r>
            <w:r>
              <w:br/>
            </w:r>
            <w:r>
              <w:rPr>
                <w:rFonts w:ascii="Times New Roman"/>
                <w:b w:val="false"/>
                <w:i w:val="false"/>
                <w:color w:val="000000"/>
                <w:sz w:val="20"/>
              </w:rPr>
              <w:t>
4. Снизить уровень безработицы в</w:t>
            </w:r>
            <w:r>
              <w:br/>
            </w:r>
            <w:r>
              <w:rPr>
                <w:rFonts w:ascii="Times New Roman"/>
                <w:b w:val="false"/>
                <w:i w:val="false"/>
                <w:color w:val="000000"/>
                <w:sz w:val="20"/>
              </w:rPr>
              <w:t>
моногородах – до уровня не более 5,5 %.</w:t>
            </w:r>
            <w:r>
              <w:br/>
            </w:r>
            <w:r>
              <w:rPr>
                <w:rFonts w:ascii="Times New Roman"/>
                <w:b w:val="false"/>
                <w:i w:val="false"/>
                <w:color w:val="000000"/>
                <w:sz w:val="20"/>
              </w:rPr>
              <w:t>
На 2020 год:</w:t>
            </w:r>
            <w:r>
              <w:br/>
            </w:r>
            <w:r>
              <w:rPr>
                <w:rFonts w:ascii="Times New Roman"/>
                <w:b w:val="false"/>
                <w:i w:val="false"/>
                <w:color w:val="000000"/>
                <w:sz w:val="20"/>
              </w:rPr>
              <w:t>
1. Увеличить количество активно</w:t>
            </w:r>
            <w:r>
              <w:br/>
            </w:r>
            <w:r>
              <w:rPr>
                <w:rFonts w:ascii="Times New Roman"/>
                <w:b w:val="false"/>
                <w:i w:val="false"/>
                <w:color w:val="000000"/>
                <w:sz w:val="20"/>
              </w:rPr>
              <w:t>
действующих малых предприятий в</w:t>
            </w:r>
            <w:r>
              <w:br/>
            </w:r>
            <w:r>
              <w:rPr>
                <w:rFonts w:ascii="Times New Roman"/>
                <w:b w:val="false"/>
                <w:i w:val="false"/>
                <w:color w:val="000000"/>
                <w:sz w:val="20"/>
              </w:rPr>
              <w:t>
моногородах – в 4 раза (в сравнении с</w:t>
            </w:r>
            <w:r>
              <w:br/>
            </w:r>
            <w:r>
              <w:rPr>
                <w:rFonts w:ascii="Times New Roman"/>
                <w:b w:val="false"/>
                <w:i w:val="false"/>
                <w:color w:val="000000"/>
                <w:sz w:val="20"/>
              </w:rPr>
              <w:t>
2011 годом);</w:t>
            </w:r>
            <w:r>
              <w:br/>
            </w:r>
            <w:r>
              <w:rPr>
                <w:rFonts w:ascii="Times New Roman"/>
                <w:b w:val="false"/>
                <w:i w:val="false"/>
                <w:color w:val="000000"/>
                <w:sz w:val="20"/>
              </w:rPr>
              <w:t>
2. Снизить долю населения с доходами</w:t>
            </w:r>
            <w:r>
              <w:br/>
            </w:r>
            <w:r>
              <w:rPr>
                <w:rFonts w:ascii="Times New Roman"/>
                <w:b w:val="false"/>
                <w:i w:val="false"/>
                <w:color w:val="000000"/>
                <w:sz w:val="20"/>
              </w:rPr>
              <w:t>
ниже прожиточного минимума в</w:t>
            </w:r>
            <w:r>
              <w:br/>
            </w:r>
            <w:r>
              <w:rPr>
                <w:rFonts w:ascii="Times New Roman"/>
                <w:b w:val="false"/>
                <w:i w:val="false"/>
                <w:color w:val="000000"/>
                <w:sz w:val="20"/>
              </w:rPr>
              <w:t>
моногородах – до уровня не более 6,0 %</w:t>
            </w:r>
            <w:r>
              <w:br/>
            </w:r>
            <w:r>
              <w:rPr>
                <w:rFonts w:ascii="Times New Roman"/>
                <w:b w:val="false"/>
                <w:i w:val="false"/>
                <w:color w:val="000000"/>
                <w:sz w:val="20"/>
              </w:rPr>
              <w:t>
(с учетом совершенствования Методики</w:t>
            </w:r>
            <w:r>
              <w:br/>
            </w:r>
            <w:r>
              <w:rPr>
                <w:rFonts w:ascii="Times New Roman"/>
                <w:b w:val="false"/>
                <w:i w:val="false"/>
                <w:color w:val="000000"/>
                <w:sz w:val="20"/>
              </w:rPr>
              <w:t>
определения величины прожиточного</w:t>
            </w:r>
            <w:r>
              <w:br/>
            </w:r>
            <w:r>
              <w:rPr>
                <w:rFonts w:ascii="Times New Roman"/>
                <w:b w:val="false"/>
                <w:i w:val="false"/>
                <w:color w:val="000000"/>
                <w:sz w:val="20"/>
              </w:rPr>
              <w:t>
минимума в 2015 году);</w:t>
            </w:r>
            <w:r>
              <w:br/>
            </w:r>
            <w:r>
              <w:rPr>
                <w:rFonts w:ascii="Times New Roman"/>
                <w:b w:val="false"/>
                <w:i w:val="false"/>
                <w:color w:val="000000"/>
                <w:sz w:val="20"/>
              </w:rPr>
              <w:t>
3. Снизить уровень безработицы в</w:t>
            </w:r>
            <w:r>
              <w:br/>
            </w:r>
            <w:r>
              <w:rPr>
                <w:rFonts w:ascii="Times New Roman"/>
                <w:b w:val="false"/>
                <w:i w:val="false"/>
                <w:color w:val="000000"/>
                <w:sz w:val="20"/>
              </w:rPr>
              <w:t>
моногородах – до уровня не более 5,0 %.</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w:t>
            </w:r>
            <w:r>
              <w:br/>
            </w:r>
            <w:r>
              <w:rPr>
                <w:rFonts w:ascii="Times New Roman"/>
                <w:b w:val="false"/>
                <w:i w:val="false"/>
                <w:color w:val="000000"/>
                <w:sz w:val="20"/>
              </w:rPr>
              <w:t>
финансирования</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Программы будет</w:t>
            </w:r>
            <w:r>
              <w:br/>
            </w:r>
            <w:r>
              <w:rPr>
                <w:rFonts w:ascii="Times New Roman"/>
                <w:b w:val="false"/>
                <w:i w:val="false"/>
                <w:color w:val="000000"/>
                <w:sz w:val="20"/>
              </w:rPr>
              <w:t>
осуществляться за счет и в пределах</w:t>
            </w:r>
            <w:r>
              <w:br/>
            </w:r>
            <w:r>
              <w:rPr>
                <w:rFonts w:ascii="Times New Roman"/>
                <w:b w:val="false"/>
                <w:i w:val="false"/>
                <w:color w:val="000000"/>
                <w:sz w:val="20"/>
              </w:rPr>
              <w:t>
средств республиканского и местных</w:t>
            </w:r>
            <w:r>
              <w:br/>
            </w:r>
            <w:r>
              <w:rPr>
                <w:rFonts w:ascii="Times New Roman"/>
                <w:b w:val="false"/>
                <w:i w:val="false"/>
                <w:color w:val="000000"/>
                <w:sz w:val="20"/>
              </w:rPr>
              <w:t>
бюджетов, а также иных источников, не</w:t>
            </w:r>
            <w:r>
              <w:br/>
            </w:r>
            <w:r>
              <w:rPr>
                <w:rFonts w:ascii="Times New Roman"/>
                <w:b w:val="false"/>
                <w:i w:val="false"/>
                <w:color w:val="000000"/>
                <w:sz w:val="20"/>
              </w:rPr>
              <w:t>
запрещенных законодательством</w:t>
            </w:r>
            <w:r>
              <w:br/>
            </w:r>
            <w:r>
              <w:rPr>
                <w:rFonts w:ascii="Times New Roman"/>
                <w:b w:val="false"/>
                <w:i w:val="false"/>
                <w:color w:val="000000"/>
                <w:sz w:val="20"/>
              </w:rPr>
              <w:t>
Республики Казахстан.</w:t>
            </w:r>
            <w:r>
              <w:br/>
            </w:r>
            <w:r>
              <w:rPr>
                <w:rFonts w:ascii="Times New Roman"/>
                <w:b w:val="false"/>
                <w:i w:val="false"/>
                <w:color w:val="000000"/>
                <w:sz w:val="20"/>
              </w:rPr>
              <w:t>
Объем финансирования моногородов в</w:t>
            </w:r>
            <w:r>
              <w:br/>
            </w:r>
            <w:r>
              <w:rPr>
                <w:rFonts w:ascii="Times New Roman"/>
                <w:b w:val="false"/>
                <w:i w:val="false"/>
                <w:color w:val="000000"/>
                <w:sz w:val="20"/>
              </w:rPr>
              <w:t>
пилотном 2012 году за счет средств</w:t>
            </w:r>
            <w:r>
              <w:br/>
            </w:r>
            <w:r>
              <w:rPr>
                <w:rFonts w:ascii="Times New Roman"/>
                <w:b w:val="false"/>
                <w:i w:val="false"/>
                <w:color w:val="000000"/>
                <w:sz w:val="20"/>
              </w:rPr>
              <w:t>
республиканского бюджета составит 6</w:t>
            </w:r>
            <w:r>
              <w:br/>
            </w:r>
            <w:r>
              <w:rPr>
                <w:rFonts w:ascii="Times New Roman"/>
                <w:b w:val="false"/>
                <w:i w:val="false"/>
                <w:color w:val="000000"/>
                <w:sz w:val="20"/>
              </w:rPr>
              <w:t>
000,0 млн. тенге на решение</w:t>
            </w:r>
            <w:r>
              <w:br/>
            </w:r>
            <w:r>
              <w:rPr>
                <w:rFonts w:ascii="Times New Roman"/>
                <w:b w:val="false"/>
                <w:i w:val="false"/>
                <w:color w:val="000000"/>
                <w:sz w:val="20"/>
              </w:rPr>
              <w:t>
первоочередных проблем.</w:t>
            </w:r>
            <w:r>
              <w:br/>
            </w:r>
            <w:r>
              <w:rPr>
                <w:rFonts w:ascii="Times New Roman"/>
                <w:b w:val="false"/>
                <w:i w:val="false"/>
                <w:color w:val="000000"/>
                <w:sz w:val="20"/>
              </w:rPr>
              <w:t>
Ориентировочно из республиканского</w:t>
            </w:r>
            <w:r>
              <w:br/>
            </w:r>
            <w:r>
              <w:rPr>
                <w:rFonts w:ascii="Times New Roman"/>
                <w:b w:val="false"/>
                <w:i w:val="false"/>
                <w:color w:val="000000"/>
                <w:sz w:val="20"/>
              </w:rPr>
              <w:t>
бюджета:</w:t>
            </w:r>
            <w:r>
              <w:br/>
            </w:r>
            <w:r>
              <w:rPr>
                <w:rFonts w:ascii="Times New Roman"/>
                <w:b w:val="false"/>
                <w:i w:val="false"/>
                <w:color w:val="000000"/>
                <w:sz w:val="20"/>
              </w:rPr>
              <w:t>
на 2013 год – 38 200,0 млн. тенге*,</w:t>
            </w:r>
            <w:r>
              <w:br/>
            </w:r>
            <w:r>
              <w:rPr>
                <w:rFonts w:ascii="Times New Roman"/>
                <w:b w:val="false"/>
                <w:i w:val="false"/>
                <w:color w:val="000000"/>
                <w:sz w:val="20"/>
              </w:rPr>
              <w:t>
на 2014 год – 43 200,0 млн. тенге*,</w:t>
            </w:r>
            <w:r>
              <w:br/>
            </w:r>
            <w:r>
              <w:rPr>
                <w:rFonts w:ascii="Times New Roman"/>
                <w:b w:val="false"/>
                <w:i w:val="false"/>
                <w:color w:val="000000"/>
                <w:sz w:val="20"/>
              </w:rPr>
              <w:t>
на 2015 год – 53 900,0 млн. тенге*.</w:t>
            </w:r>
          </w:p>
        </w:tc>
      </w:tr>
    </w:tbl>
    <w:bookmarkStart w:name="z19" w:id="5"/>
    <w:p>
      <w:pPr>
        <w:spacing w:after="0"/>
        <w:ind w:left="0"/>
        <w:jc w:val="left"/>
      </w:pPr>
      <w:r>
        <w:rPr>
          <w:rFonts w:ascii="Times New Roman"/>
          <w:b/>
          <w:i w:val="false"/>
          <w:color w:val="000000"/>
        </w:rPr>
        <w:t xml:space="preserve"> 
2. Введение</w:t>
      </w:r>
    </w:p>
    <w:bookmarkEnd w:id="5"/>
    <w:p>
      <w:pPr>
        <w:spacing w:after="0"/>
        <w:ind w:left="0"/>
        <w:jc w:val="both"/>
      </w:pPr>
      <w:r>
        <w:rPr>
          <w:rFonts w:ascii="Times New Roman"/>
          <w:b w:val="false"/>
          <w:i w:val="false"/>
          <w:color w:val="ff0000"/>
          <w:sz w:val="28"/>
        </w:rPr>
        <w:t xml:space="preserve">      Сноска. Раздел 2 с изменениями, внесенным постановлением Правительства РК от 07.11.2013 </w:t>
      </w:r>
      <w:r>
        <w:rPr>
          <w:rFonts w:ascii="Times New Roman"/>
          <w:b w:val="false"/>
          <w:i w:val="false"/>
          <w:color w:val="ff0000"/>
          <w:sz w:val="28"/>
        </w:rPr>
        <w:t>№ 1169</w:t>
      </w:r>
      <w:r>
        <w:rPr>
          <w:rFonts w:ascii="Times New Roman"/>
          <w:b w:val="false"/>
          <w:i w:val="false"/>
          <w:color w:val="ff0000"/>
          <w:sz w:val="28"/>
        </w:rPr>
        <w:t>.</w:t>
      </w:r>
    </w:p>
    <w:bookmarkStart w:name="z20" w:id="6"/>
    <w:p>
      <w:pPr>
        <w:spacing w:after="0"/>
        <w:ind w:left="0"/>
        <w:jc w:val="both"/>
      </w:pPr>
      <w:r>
        <w:rPr>
          <w:rFonts w:ascii="Times New Roman"/>
          <w:b w:val="false"/>
          <w:i w:val="false"/>
          <w:color w:val="000000"/>
          <w:sz w:val="28"/>
        </w:rPr>
        <w:t>
      Программа развития моногородов (далее – Программа) разработана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«Социально-экономическая модернизация – главный вектор развития Казахстана» от 27 января 2012 года.</w:t>
      </w:r>
      <w:r>
        <w:br/>
      </w:r>
      <w:r>
        <w:rPr>
          <w:rFonts w:ascii="Times New Roman"/>
          <w:b w:val="false"/>
          <w:i w:val="false"/>
          <w:color w:val="000000"/>
          <w:sz w:val="28"/>
        </w:rPr>
        <w:t>
</w:t>
      </w:r>
      <w:r>
        <w:rPr>
          <w:rFonts w:ascii="Times New Roman"/>
          <w:b w:val="false"/>
          <w:i w:val="false"/>
          <w:color w:val="000000"/>
          <w:sz w:val="28"/>
        </w:rPr>
        <w:t>
      Программа является одним из механизмов реализации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w:t>
      </w:r>
      <w:r>
        <w:br/>
      </w:r>
      <w:r>
        <w:rPr>
          <w:rFonts w:ascii="Times New Roman"/>
          <w:b w:val="false"/>
          <w:i w:val="false"/>
          <w:color w:val="000000"/>
          <w:sz w:val="28"/>
        </w:rPr>
        <w:t>
</w:t>
      </w:r>
      <w:r>
        <w:rPr>
          <w:rFonts w:ascii="Times New Roman"/>
          <w:b w:val="false"/>
          <w:i w:val="false"/>
          <w:color w:val="000000"/>
          <w:sz w:val="28"/>
        </w:rPr>
        <w:t>
      При этом документ является логическим продолжением мер по государственной поддержке развития регионов в рамках программ «</w:t>
      </w:r>
      <w:r>
        <w:rPr>
          <w:rFonts w:ascii="Times New Roman"/>
          <w:b w:val="false"/>
          <w:i w:val="false"/>
          <w:color w:val="000000"/>
          <w:sz w:val="28"/>
        </w:rPr>
        <w:t>Развитие регионов</w:t>
      </w:r>
      <w:r>
        <w:rPr>
          <w:rFonts w:ascii="Times New Roman"/>
          <w:b w:val="false"/>
          <w:i w:val="false"/>
          <w:color w:val="000000"/>
          <w:sz w:val="28"/>
        </w:rPr>
        <w:t>», «</w:t>
      </w:r>
      <w:r>
        <w:rPr>
          <w:rFonts w:ascii="Times New Roman"/>
          <w:b w:val="false"/>
          <w:i w:val="false"/>
          <w:color w:val="000000"/>
          <w:sz w:val="28"/>
        </w:rPr>
        <w:t>Дорожная карта бизнеса 2020</w:t>
      </w:r>
      <w:r>
        <w:rPr>
          <w:rFonts w:ascii="Times New Roman"/>
          <w:b w:val="false"/>
          <w:i w:val="false"/>
          <w:color w:val="000000"/>
          <w:sz w:val="28"/>
        </w:rPr>
        <w:t>», </w:t>
      </w:r>
      <w:r>
        <w:rPr>
          <w:rFonts w:ascii="Times New Roman"/>
          <w:b w:val="false"/>
          <w:i w:val="false"/>
          <w:color w:val="000000"/>
          <w:sz w:val="28"/>
        </w:rPr>
        <w:t>Программы</w:t>
      </w:r>
      <w:r>
        <w:rPr>
          <w:rFonts w:ascii="Times New Roman"/>
          <w:b w:val="false"/>
          <w:i w:val="false"/>
          <w:color w:val="000000"/>
          <w:sz w:val="28"/>
        </w:rPr>
        <w:t xml:space="preserve"> занятости 2020 и других, концентрируя и дополняя их меры в приложении к развитию монопрофильных городов (далее – моногорода) на долгосрочной основе в условиях посткризисного развития страны.</w:t>
      </w:r>
      <w:r>
        <w:br/>
      </w:r>
      <w:r>
        <w:rPr>
          <w:rFonts w:ascii="Times New Roman"/>
          <w:b w:val="false"/>
          <w:i w:val="false"/>
          <w:color w:val="000000"/>
          <w:sz w:val="28"/>
        </w:rPr>
        <w:t>
</w:t>
      </w:r>
      <w:r>
        <w:rPr>
          <w:rFonts w:ascii="Times New Roman"/>
          <w:b w:val="false"/>
          <w:i w:val="false"/>
          <w:color w:val="000000"/>
          <w:sz w:val="28"/>
        </w:rPr>
        <w:t>
      Моногород – это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r>
        <w:br/>
      </w:r>
      <w:r>
        <w:rPr>
          <w:rFonts w:ascii="Times New Roman"/>
          <w:b w:val="false"/>
          <w:i w:val="false"/>
          <w:color w:val="000000"/>
          <w:sz w:val="28"/>
        </w:rPr>
        <w:t>
</w:t>
      </w:r>
      <w:r>
        <w:rPr>
          <w:rFonts w:ascii="Times New Roman"/>
          <w:b w:val="false"/>
          <w:i w:val="false"/>
          <w:color w:val="000000"/>
          <w:sz w:val="28"/>
        </w:rPr>
        <w:t>
      В категорию моногородов включены города с численностью населения от 10 до 200 тыс. человек, характеризующихся одним из следующих критериев:</w:t>
      </w:r>
      <w:r>
        <w:br/>
      </w:r>
      <w:r>
        <w:rPr>
          <w:rFonts w:ascii="Times New Roman"/>
          <w:b w:val="false"/>
          <w:i w:val="false"/>
          <w:color w:val="000000"/>
          <w:sz w:val="28"/>
        </w:rPr>
        <w:t>
</w:t>
      </w:r>
      <w:r>
        <w:rPr>
          <w:rFonts w:ascii="Times New Roman"/>
          <w:b w:val="false"/>
          <w:i w:val="false"/>
          <w:color w:val="000000"/>
          <w:sz w:val="28"/>
        </w:rPr>
        <w:t>
      1) объем промышленного производства градообразующих предприятий города в основном добывающего сектора составляет более 20 % от общегородского объема производства (моноспециализация);</w:t>
      </w:r>
      <w:r>
        <w:br/>
      </w:r>
      <w:r>
        <w:rPr>
          <w:rFonts w:ascii="Times New Roman"/>
          <w:b w:val="false"/>
          <w:i w:val="false"/>
          <w:color w:val="000000"/>
          <w:sz w:val="28"/>
        </w:rPr>
        <w:t>
</w:t>
      </w:r>
      <w:r>
        <w:rPr>
          <w:rFonts w:ascii="Times New Roman"/>
          <w:b w:val="false"/>
          <w:i w:val="false"/>
          <w:color w:val="000000"/>
          <w:sz w:val="28"/>
        </w:rPr>
        <w:t>
      2) на градообразующих предприятиях города занято более 20 % от общей численности занятого населения;</w:t>
      </w:r>
      <w:r>
        <w:br/>
      </w:r>
      <w:r>
        <w:rPr>
          <w:rFonts w:ascii="Times New Roman"/>
          <w:b w:val="false"/>
          <w:i w:val="false"/>
          <w:color w:val="000000"/>
          <w:sz w:val="28"/>
        </w:rPr>
        <w:t>
</w:t>
      </w:r>
      <w:r>
        <w:rPr>
          <w:rFonts w:ascii="Times New Roman"/>
          <w:b w:val="false"/>
          <w:i w:val="false"/>
          <w:color w:val="000000"/>
          <w:sz w:val="28"/>
        </w:rPr>
        <w:t>
      3) города, в которых градообразующие предприятия частично работают или приостановили деятельность.</w:t>
      </w:r>
      <w:r>
        <w:br/>
      </w:r>
      <w:r>
        <w:rPr>
          <w:rFonts w:ascii="Times New Roman"/>
          <w:b w:val="false"/>
          <w:i w:val="false"/>
          <w:color w:val="000000"/>
          <w:sz w:val="28"/>
        </w:rPr>
        <w:t>
</w:t>
      </w:r>
      <w:r>
        <w:rPr>
          <w:rFonts w:ascii="Times New Roman"/>
          <w:b w:val="false"/>
          <w:i w:val="false"/>
          <w:color w:val="000000"/>
          <w:sz w:val="28"/>
        </w:rPr>
        <w:t>
      При этом ко многим моногородам административно подчинены пригородные поселки и сельские населенные пункты, экономически тесно связанные с городом.</w:t>
      </w:r>
      <w:r>
        <w:br/>
      </w:r>
      <w:r>
        <w:rPr>
          <w:rFonts w:ascii="Times New Roman"/>
          <w:b w:val="false"/>
          <w:i w:val="false"/>
          <w:color w:val="000000"/>
          <w:sz w:val="28"/>
        </w:rPr>
        <w:t>
</w:t>
      </w:r>
      <w:r>
        <w:rPr>
          <w:rFonts w:ascii="Times New Roman"/>
          <w:b w:val="false"/>
          <w:i w:val="false"/>
          <w:color w:val="000000"/>
          <w:sz w:val="28"/>
        </w:rPr>
        <w:t>
      В рамках Программы также рассматриваются отдельные малые города, бывшие моногородами в период плановой экономики, и в настоящее время градообразующие предприятия которых не работают или работают частично.</w:t>
      </w:r>
      <w:r>
        <w:br/>
      </w:r>
      <w:r>
        <w:rPr>
          <w:rFonts w:ascii="Times New Roman"/>
          <w:b w:val="false"/>
          <w:i w:val="false"/>
          <w:color w:val="000000"/>
          <w:sz w:val="28"/>
        </w:rPr>
        <w:t>
</w:t>
      </w:r>
      <w:r>
        <w:rPr>
          <w:rFonts w:ascii="Times New Roman"/>
          <w:b w:val="false"/>
          <w:i w:val="false"/>
          <w:color w:val="000000"/>
          <w:sz w:val="28"/>
        </w:rPr>
        <w:t>
      Перечень моногородов одобрен 20 марта 2012 года на заседании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Необходимость разработки Программы продиктована объективными условиями и накопившимися социально-экономическими проблемами в моногородах.</w:t>
      </w:r>
      <w:r>
        <w:br/>
      </w:r>
      <w:r>
        <w:rPr>
          <w:rFonts w:ascii="Times New Roman"/>
          <w:b w:val="false"/>
          <w:i w:val="false"/>
          <w:color w:val="000000"/>
          <w:sz w:val="28"/>
        </w:rPr>
        <w:t>
</w:t>
      </w:r>
      <w:r>
        <w:rPr>
          <w:rFonts w:ascii="Times New Roman"/>
          <w:b w:val="false"/>
          <w:i w:val="false"/>
          <w:color w:val="000000"/>
          <w:sz w:val="28"/>
        </w:rPr>
        <w:t>
      Программа направлена на решение существующих социально-экономических проблем моногородов и выявление перспективных направлений их дальнейшего развития, учитывая трудовой и экономический потенциал, а также естественные преимущества.</w:t>
      </w:r>
      <w:r>
        <w:br/>
      </w:r>
      <w:r>
        <w:rPr>
          <w:rFonts w:ascii="Times New Roman"/>
          <w:b w:val="false"/>
          <w:i w:val="false"/>
          <w:color w:val="000000"/>
          <w:sz w:val="28"/>
        </w:rPr>
        <w:t>
</w:t>
      </w:r>
      <w:r>
        <w:rPr>
          <w:rFonts w:ascii="Times New Roman"/>
          <w:b w:val="false"/>
          <w:i w:val="false"/>
          <w:color w:val="000000"/>
          <w:sz w:val="28"/>
        </w:rPr>
        <w:t>
      В настоящее время в Казахстане насчитывается 27 моногородов.</w:t>
      </w:r>
      <w:r>
        <w:br/>
      </w:r>
      <w:r>
        <w:rPr>
          <w:rFonts w:ascii="Times New Roman"/>
          <w:b w:val="false"/>
          <w:i w:val="false"/>
          <w:color w:val="000000"/>
          <w:sz w:val="28"/>
        </w:rPr>
        <w:t>
</w:t>
      </w:r>
      <w:r>
        <w:rPr>
          <w:rFonts w:ascii="Times New Roman"/>
          <w:b w:val="false"/>
          <w:i w:val="false"/>
          <w:color w:val="000000"/>
          <w:sz w:val="28"/>
        </w:rPr>
        <w:t>
      Решение проблем, возникающих в этих городах, в рамках Программы планируется решать системно и в долгосрочном порядке, а не стихийно или спасательным методом.</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при внесении изменений и дополнений в программы развития областей должны учитывать положения настоящей Программы.</w:t>
      </w:r>
      <w:r>
        <w:br/>
      </w:r>
      <w:r>
        <w:rPr>
          <w:rFonts w:ascii="Times New Roman"/>
          <w:b w:val="false"/>
          <w:i w:val="false"/>
          <w:color w:val="000000"/>
          <w:sz w:val="28"/>
        </w:rPr>
        <w:t>
</w:t>
      </w:r>
      <w:r>
        <w:rPr>
          <w:rFonts w:ascii="Times New Roman"/>
          <w:b w:val="false"/>
          <w:i w:val="false"/>
          <w:color w:val="000000"/>
          <w:sz w:val="28"/>
        </w:rPr>
        <w:t>
      При этом в 2012 году в рамках программ развития областей будет начата системная работа по развитию экономики и жизнеобеспечивающей инфраструктуры малых городов и поселков, имеющих проблемы, характерные для моногородов, путем разработки акиматами областей комплексных планов развития каждого малого города, не включенного в перечень моногородов Программы, в соответствии с рекомендациями, разработанными уполномоченным органом, с учетом финансирования мероприятий из местного бюджета.</w:t>
      </w:r>
      <w:r>
        <w:br/>
      </w:r>
      <w:r>
        <w:rPr>
          <w:rFonts w:ascii="Times New Roman"/>
          <w:b w:val="false"/>
          <w:i w:val="false"/>
          <w:color w:val="000000"/>
          <w:sz w:val="28"/>
        </w:rPr>
        <w:t>
</w:t>
      </w:r>
      <w:r>
        <w:rPr>
          <w:rFonts w:ascii="Times New Roman"/>
          <w:b w:val="false"/>
          <w:i w:val="false"/>
          <w:color w:val="000000"/>
          <w:sz w:val="28"/>
        </w:rPr>
        <w:t>
      Государственные органы и иные организации, ответственные за достижение цели, целевых индикаторов, задач (направлений), показателей результатов и термины, употребляемые в Программе:</w:t>
      </w:r>
      <w:r>
        <w:br/>
      </w:r>
      <w:r>
        <w:rPr>
          <w:rFonts w:ascii="Times New Roman"/>
          <w:b w:val="false"/>
          <w:i w:val="false"/>
          <w:color w:val="000000"/>
          <w:sz w:val="28"/>
        </w:rPr>
        <w:t>
</w:t>
      </w:r>
      <w:r>
        <w:rPr>
          <w:rFonts w:ascii="Times New Roman"/>
          <w:b w:val="false"/>
          <w:i w:val="false"/>
          <w:color w:val="000000"/>
          <w:sz w:val="28"/>
        </w:rPr>
        <w:t>
      1) уполномоченный орган - Министерство регионального развития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2) координатор Программы - структурное подразделение местного исполнительного органа, определяемое акимами областей, ответственное за реализацию программы на областном уровне;</w:t>
      </w:r>
      <w:r>
        <w:br/>
      </w:r>
      <w:r>
        <w:rPr>
          <w:rFonts w:ascii="Times New Roman"/>
          <w:b w:val="false"/>
          <w:i w:val="false"/>
          <w:color w:val="000000"/>
          <w:sz w:val="28"/>
        </w:rPr>
        <w:t>
</w:t>
      </w:r>
      <w:r>
        <w:rPr>
          <w:rFonts w:ascii="Times New Roman"/>
          <w:b w:val="false"/>
          <w:i w:val="false"/>
          <w:color w:val="000000"/>
          <w:sz w:val="28"/>
        </w:rPr>
        <w:t>
      2-1) координатор Программы на местном уровне - структурное подразделение местного исполнительного органа моногорода/района, определяемое акимами областей, ответственное за реализацию программы в моногороде;</w:t>
      </w:r>
      <w:r>
        <w:br/>
      </w:r>
      <w:r>
        <w:rPr>
          <w:rFonts w:ascii="Times New Roman"/>
          <w:b w:val="false"/>
          <w:i w:val="false"/>
          <w:color w:val="000000"/>
          <w:sz w:val="28"/>
        </w:rPr>
        <w:t>
</w:t>
      </w:r>
      <w:r>
        <w:rPr>
          <w:rFonts w:ascii="Times New Roman"/>
          <w:b w:val="false"/>
          <w:i w:val="false"/>
          <w:color w:val="000000"/>
          <w:sz w:val="28"/>
        </w:rPr>
        <w:t>
      3) финансовый агент – АО «Фонд развития предпринимательства «Даму» (далее – АО «ФРП «Даму»), осуществляющее в рамках Программы те же функции, что и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4) конкурсная комиссия – орган по выработке рекомендаций для региональных координационных советов по отбору грантов на создание новых производств в моногородах на конкурсной основе, реализуемых в рамках Программы;</w:t>
      </w:r>
      <w:r>
        <w:br/>
      </w:r>
      <w:r>
        <w:rPr>
          <w:rFonts w:ascii="Times New Roman"/>
          <w:b w:val="false"/>
          <w:i w:val="false"/>
          <w:color w:val="000000"/>
          <w:sz w:val="28"/>
        </w:rPr>
        <w:t>
</w:t>
      </w:r>
      <w:r>
        <w:rPr>
          <w:rFonts w:ascii="Times New Roman"/>
          <w:b w:val="false"/>
          <w:i w:val="false"/>
          <w:color w:val="000000"/>
          <w:sz w:val="28"/>
        </w:rPr>
        <w:t>
      5) рабочая группа – созданная при уполномоченном органе рабочая группа по отбору инвестиционных проектов комплексных планов развития моногородов на конкурсной основе, реализуемых в рамках Программы;</w:t>
      </w:r>
      <w:r>
        <w:br/>
      </w:r>
      <w:r>
        <w:rPr>
          <w:rFonts w:ascii="Times New Roman"/>
          <w:b w:val="false"/>
          <w:i w:val="false"/>
          <w:color w:val="000000"/>
          <w:sz w:val="28"/>
        </w:rPr>
        <w:t>
</w:t>
      </w:r>
      <w:r>
        <w:rPr>
          <w:rFonts w:ascii="Times New Roman"/>
          <w:b w:val="false"/>
          <w:i w:val="false"/>
          <w:color w:val="000000"/>
          <w:sz w:val="28"/>
        </w:rPr>
        <w:t>
      6) межведомственная комиссия по вопросам региональной политики – консультативно-совещательный орган при Правительстве Республики Казахстан по вопросам региональной политики (далее – МВК);</w:t>
      </w:r>
      <w:r>
        <w:br/>
      </w:r>
      <w:r>
        <w:rPr>
          <w:rFonts w:ascii="Times New Roman"/>
          <w:b w:val="false"/>
          <w:i w:val="false"/>
          <w:color w:val="000000"/>
          <w:sz w:val="28"/>
        </w:rPr>
        <w:t>
</w:t>
      </w:r>
      <w:r>
        <w:rPr>
          <w:rFonts w:ascii="Times New Roman"/>
          <w:b w:val="false"/>
          <w:i w:val="false"/>
          <w:color w:val="000000"/>
          <w:sz w:val="28"/>
        </w:rPr>
        <w:t>
      7) «якорный» инвестиционный проект – средний и крупный инвестиционный проект </w:t>
      </w:r>
      <w:r>
        <w:rPr>
          <w:rFonts w:ascii="Times New Roman"/>
          <w:b w:val="false"/>
          <w:i w:val="false"/>
          <w:color w:val="000000"/>
          <w:sz w:val="28"/>
        </w:rPr>
        <w:t>Карты индустриализации</w:t>
      </w:r>
      <w:r>
        <w:rPr>
          <w:rFonts w:ascii="Times New Roman"/>
          <w:b w:val="false"/>
          <w:i w:val="false"/>
          <w:color w:val="000000"/>
          <w:sz w:val="28"/>
        </w:rPr>
        <w:t>, реализуемый в несырьевых секторах экономики Казахстана и направленный на диверсификацию экономики моногорода, на котором планируется создание не менее 100 рабочих мест;</w:t>
      </w:r>
      <w:r>
        <w:br/>
      </w:r>
      <w:r>
        <w:rPr>
          <w:rFonts w:ascii="Times New Roman"/>
          <w:b w:val="false"/>
          <w:i w:val="false"/>
          <w:color w:val="000000"/>
          <w:sz w:val="28"/>
        </w:rPr>
        <w:t>
</w:t>
      </w:r>
      <w:r>
        <w:rPr>
          <w:rFonts w:ascii="Times New Roman"/>
          <w:b w:val="false"/>
          <w:i w:val="false"/>
          <w:color w:val="000000"/>
          <w:sz w:val="28"/>
        </w:rPr>
        <w:t>
      8)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социально-предпринимательские корпорации,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w:t>
      </w:r>
      <w:r>
        <w:br/>
      </w:r>
      <w:r>
        <w:rPr>
          <w:rFonts w:ascii="Times New Roman"/>
          <w:b w:val="false"/>
          <w:i w:val="false"/>
          <w:color w:val="000000"/>
          <w:sz w:val="28"/>
        </w:rPr>
        <w:t>
</w:t>
      </w:r>
      <w:r>
        <w:rPr>
          <w:rFonts w:ascii="Times New Roman"/>
          <w:b w:val="false"/>
          <w:i w:val="false"/>
          <w:color w:val="000000"/>
          <w:sz w:val="28"/>
        </w:rPr>
        <w:t>
      9) региональный координационный совет (РКС) - консультативно-совещательный орган, созданный и действующий в рамках Программы «</w:t>
      </w:r>
      <w:r>
        <w:rPr>
          <w:rFonts w:ascii="Times New Roman"/>
          <w:b w:val="false"/>
          <w:i w:val="false"/>
          <w:color w:val="000000"/>
          <w:sz w:val="28"/>
        </w:rPr>
        <w:t>Дорожная карта бизнеса 2020</w:t>
      </w:r>
      <w:r>
        <w:rPr>
          <w:rFonts w:ascii="Times New Roman"/>
          <w:b w:val="false"/>
          <w:i w:val="false"/>
          <w:color w:val="000000"/>
          <w:sz w:val="28"/>
        </w:rPr>
        <w:t>».</w:t>
      </w:r>
    </w:p>
    <w:bookmarkEnd w:id="6"/>
    <w:bookmarkStart w:name="z45" w:id="7"/>
    <w:p>
      <w:pPr>
        <w:spacing w:after="0"/>
        <w:ind w:left="0"/>
        <w:jc w:val="left"/>
      </w:pPr>
      <w:r>
        <w:rPr>
          <w:rFonts w:ascii="Times New Roman"/>
          <w:b/>
          <w:i w:val="false"/>
          <w:color w:val="000000"/>
        </w:rPr>
        <w:t xml:space="preserve"> 
3. Анализ современного социально-экономического</w:t>
      </w:r>
      <w:r>
        <w:br/>
      </w:r>
      <w:r>
        <w:rPr>
          <w:rFonts w:ascii="Times New Roman"/>
          <w:b/>
          <w:i w:val="false"/>
          <w:color w:val="000000"/>
        </w:rPr>
        <w:t>
положения моногородов</w:t>
      </w:r>
    </w:p>
    <w:bookmarkEnd w:id="7"/>
    <w:bookmarkStart w:name="z47" w:id="8"/>
    <w:p>
      <w:pPr>
        <w:spacing w:after="0"/>
        <w:ind w:left="0"/>
        <w:jc w:val="both"/>
      </w:pPr>
      <w:r>
        <w:rPr>
          <w:rFonts w:ascii="Times New Roman"/>
          <w:b w:val="false"/>
          <w:i w:val="false"/>
          <w:color w:val="000000"/>
          <w:sz w:val="28"/>
        </w:rPr>
        <w:t>
      1. Общая характеристика моногородов.</w:t>
      </w:r>
      <w:r>
        <w:br/>
      </w:r>
      <w:r>
        <w:rPr>
          <w:rFonts w:ascii="Times New Roman"/>
          <w:b w:val="false"/>
          <w:i w:val="false"/>
          <w:color w:val="000000"/>
          <w:sz w:val="28"/>
        </w:rPr>
        <w:t>
</w:t>
      </w:r>
      <w:r>
        <w:rPr>
          <w:rFonts w:ascii="Times New Roman"/>
          <w:b w:val="false"/>
          <w:i w:val="false"/>
          <w:color w:val="000000"/>
          <w:sz w:val="28"/>
        </w:rPr>
        <w:t>
      В Республике Казахстан одним из наследий плановой экономики стали монопрофильные населенные пункты, образованные по принципам развития территориально-производственных комплексов, в которых производственные циклы (производственная составляющая) были неразрывно связаны с социальной и экологической ответственностью предприятий перед населением.</w:t>
      </w:r>
      <w:r>
        <w:br/>
      </w:r>
      <w:r>
        <w:rPr>
          <w:rFonts w:ascii="Times New Roman"/>
          <w:b w:val="false"/>
          <w:i w:val="false"/>
          <w:color w:val="000000"/>
          <w:sz w:val="28"/>
        </w:rPr>
        <w:t>
</w:t>
      </w:r>
      <w:r>
        <w:rPr>
          <w:rFonts w:ascii="Times New Roman"/>
          <w:b w:val="false"/>
          <w:i w:val="false"/>
          <w:color w:val="000000"/>
          <w:sz w:val="28"/>
        </w:rPr>
        <w:t>
      В Казахстане перечень моногородов включает 27 городов, численность населения которых составляет 1,53 млн. человек, или 16,8 % городского населения страны (</w:t>
      </w:r>
      <w:r>
        <w:rPr>
          <w:rFonts w:ascii="Times New Roman"/>
          <w:b w:val="false"/>
          <w:i w:val="false"/>
          <w:color w:val="000000"/>
          <w:sz w:val="28"/>
        </w:rPr>
        <w:t>приложение 1</w:t>
      </w:r>
      <w:r>
        <w:rPr>
          <w:rFonts w:ascii="Times New Roman"/>
          <w:b w:val="false"/>
          <w:i w:val="false"/>
          <w:color w:val="000000"/>
          <w:sz w:val="28"/>
        </w:rPr>
        <w:t>), из них 16 городов являются административными центрами соответствующих районов, 11 городов не являются центрами районов – Степногорск, Текели, Серебрянск, Курчатов, Шахтинск, Сарань, Каражал, Лисаковск, Аркалык, Аксу, Жанаозен. Часть из них является городами областного значения, часть потеряла статус районных центров в результате слияния районов.</w:t>
      </w:r>
      <w:r>
        <w:br/>
      </w:r>
      <w:r>
        <w:rPr>
          <w:rFonts w:ascii="Times New Roman"/>
          <w:b w:val="false"/>
          <w:i w:val="false"/>
          <w:color w:val="000000"/>
          <w:sz w:val="28"/>
        </w:rPr>
        <w:t>
</w:t>
      </w:r>
      <w:r>
        <w:rPr>
          <w:rFonts w:ascii="Times New Roman"/>
          <w:b w:val="false"/>
          <w:i w:val="false"/>
          <w:color w:val="000000"/>
          <w:sz w:val="28"/>
        </w:rPr>
        <w:t>
      Перечень моногородов Казахстана в основном составляют малые города с численностью населения до 50 тыс. человек, за исключением четырех средних городов с численностью населения свыше 100 тыс. человек – Темиртау, Рудный, Жанаозен, Экибастуз.</w:t>
      </w:r>
      <w:r>
        <w:br/>
      </w:r>
      <w:r>
        <w:rPr>
          <w:rFonts w:ascii="Times New Roman"/>
          <w:b w:val="false"/>
          <w:i w:val="false"/>
          <w:color w:val="000000"/>
          <w:sz w:val="28"/>
        </w:rPr>
        <w:t>
</w:t>
      </w:r>
      <w:r>
        <w:rPr>
          <w:rFonts w:ascii="Times New Roman"/>
          <w:b w:val="false"/>
          <w:i w:val="false"/>
          <w:color w:val="000000"/>
          <w:sz w:val="28"/>
        </w:rPr>
        <w:t>
      Анализ экономической базы городов, их отраслевой структуры, данных об основных градообразующих предприятиях позволил выделить следующие три функциональных типа городов:</w:t>
      </w:r>
      <w:r>
        <w:br/>
      </w:r>
      <w:r>
        <w:rPr>
          <w:rFonts w:ascii="Times New Roman"/>
          <w:b w:val="false"/>
          <w:i w:val="false"/>
          <w:color w:val="000000"/>
          <w:sz w:val="28"/>
        </w:rPr>
        <w:t>
</w:t>
      </w:r>
      <w:r>
        <w:rPr>
          <w:rFonts w:ascii="Times New Roman"/>
          <w:b w:val="false"/>
          <w:i w:val="false"/>
          <w:color w:val="000000"/>
          <w:sz w:val="28"/>
        </w:rPr>
        <w:t>
      1) города с преимущественным развитием добывающей промышленности – 21 город:</w:t>
      </w:r>
      <w:r>
        <w:br/>
      </w:r>
      <w:r>
        <w:rPr>
          <w:rFonts w:ascii="Times New Roman"/>
          <w:b w:val="false"/>
          <w:i w:val="false"/>
          <w:color w:val="000000"/>
          <w:sz w:val="28"/>
        </w:rPr>
        <w:t>
</w:t>
      </w:r>
      <w:r>
        <w:rPr>
          <w:rFonts w:ascii="Times New Roman"/>
          <w:b w:val="false"/>
          <w:i w:val="false"/>
          <w:color w:val="000000"/>
          <w:sz w:val="28"/>
        </w:rPr>
        <w:t>
      добыча угля – Абай, Сарань, Шахтинск, Экибастуз;</w:t>
      </w:r>
      <w:r>
        <w:br/>
      </w:r>
      <w:r>
        <w:rPr>
          <w:rFonts w:ascii="Times New Roman"/>
          <w:b w:val="false"/>
          <w:i w:val="false"/>
          <w:color w:val="000000"/>
          <w:sz w:val="28"/>
        </w:rPr>
        <w:t>
</w:t>
      </w:r>
      <w:r>
        <w:rPr>
          <w:rFonts w:ascii="Times New Roman"/>
          <w:b w:val="false"/>
          <w:i w:val="false"/>
          <w:color w:val="000000"/>
          <w:sz w:val="28"/>
        </w:rPr>
        <w:t>
      добыча нефти и газа – Аксай, Кульсары, Жанаозен;</w:t>
      </w:r>
      <w:r>
        <w:br/>
      </w:r>
      <w:r>
        <w:rPr>
          <w:rFonts w:ascii="Times New Roman"/>
          <w:b w:val="false"/>
          <w:i w:val="false"/>
          <w:color w:val="000000"/>
          <w:sz w:val="28"/>
        </w:rPr>
        <w:t>
</w:t>
      </w:r>
      <w:r>
        <w:rPr>
          <w:rFonts w:ascii="Times New Roman"/>
          <w:b w:val="false"/>
          <w:i w:val="false"/>
          <w:color w:val="000000"/>
          <w:sz w:val="28"/>
        </w:rPr>
        <w:t>
      добыча металлических руд – Аркалык, Балхаш, Зыряновск, Каражал, Кентау, Лисаковск, Риддер, Рудный, Текели, Хромтау;</w:t>
      </w:r>
      <w:r>
        <w:br/>
      </w:r>
      <w:r>
        <w:rPr>
          <w:rFonts w:ascii="Times New Roman"/>
          <w:b w:val="false"/>
          <w:i w:val="false"/>
          <w:color w:val="000000"/>
          <w:sz w:val="28"/>
        </w:rPr>
        <w:t>
</w:t>
      </w:r>
      <w:r>
        <w:rPr>
          <w:rFonts w:ascii="Times New Roman"/>
          <w:b w:val="false"/>
          <w:i w:val="false"/>
          <w:color w:val="000000"/>
          <w:sz w:val="28"/>
        </w:rPr>
        <w:t>
      добыча прочих видов сырьевых ресурсов - Жанатас, Каратау, Житикара;</w:t>
      </w:r>
      <w:r>
        <w:br/>
      </w:r>
      <w:r>
        <w:rPr>
          <w:rFonts w:ascii="Times New Roman"/>
          <w:b w:val="false"/>
          <w:i w:val="false"/>
          <w:color w:val="000000"/>
          <w:sz w:val="28"/>
        </w:rPr>
        <w:t>
</w:t>
      </w:r>
      <w:r>
        <w:rPr>
          <w:rFonts w:ascii="Times New Roman"/>
          <w:b w:val="false"/>
          <w:i w:val="false"/>
          <w:color w:val="000000"/>
          <w:sz w:val="28"/>
        </w:rPr>
        <w:t>
      2) города с преимущественным развитием обрабатывающей промышленности – 6 городов:</w:t>
      </w:r>
      <w:r>
        <w:br/>
      </w:r>
      <w:r>
        <w:rPr>
          <w:rFonts w:ascii="Times New Roman"/>
          <w:b w:val="false"/>
          <w:i w:val="false"/>
          <w:color w:val="000000"/>
          <w:sz w:val="28"/>
        </w:rPr>
        <w:t>
</w:t>
      </w:r>
      <w:r>
        <w:rPr>
          <w:rFonts w:ascii="Times New Roman"/>
          <w:b w:val="false"/>
          <w:i w:val="false"/>
          <w:color w:val="000000"/>
          <w:sz w:val="28"/>
        </w:rPr>
        <w:t>
      химическая промышленность – Серебрянск;</w:t>
      </w:r>
      <w:r>
        <w:br/>
      </w:r>
      <w:r>
        <w:rPr>
          <w:rFonts w:ascii="Times New Roman"/>
          <w:b w:val="false"/>
          <w:i w:val="false"/>
          <w:color w:val="000000"/>
          <w:sz w:val="28"/>
        </w:rPr>
        <w:t>
</w:t>
      </w:r>
      <w:r>
        <w:rPr>
          <w:rFonts w:ascii="Times New Roman"/>
          <w:b w:val="false"/>
          <w:i w:val="false"/>
          <w:color w:val="000000"/>
          <w:sz w:val="28"/>
        </w:rPr>
        <w:t>
      машиностроение, металлургическая промышленность (золото), урановое производство – Степногорск;</w:t>
      </w:r>
      <w:r>
        <w:br/>
      </w:r>
      <w:r>
        <w:rPr>
          <w:rFonts w:ascii="Times New Roman"/>
          <w:b w:val="false"/>
          <w:i w:val="false"/>
          <w:color w:val="000000"/>
          <w:sz w:val="28"/>
        </w:rPr>
        <w:t>
</w:t>
      </w:r>
      <w:r>
        <w:rPr>
          <w:rFonts w:ascii="Times New Roman"/>
          <w:b w:val="false"/>
          <w:i w:val="false"/>
          <w:color w:val="000000"/>
          <w:sz w:val="28"/>
        </w:rPr>
        <w:t>
      металлургическая промышленность – Аксу, Жезказган, Сатпаев, Темиртау;</w:t>
      </w:r>
      <w:r>
        <w:br/>
      </w:r>
      <w:r>
        <w:rPr>
          <w:rFonts w:ascii="Times New Roman"/>
          <w:b w:val="false"/>
          <w:i w:val="false"/>
          <w:color w:val="000000"/>
          <w:sz w:val="28"/>
        </w:rPr>
        <w:t>
</w:t>
      </w:r>
      <w:r>
        <w:rPr>
          <w:rFonts w:ascii="Times New Roman"/>
          <w:b w:val="false"/>
          <w:i w:val="false"/>
          <w:color w:val="000000"/>
          <w:sz w:val="28"/>
        </w:rPr>
        <w:t>
      3) научно-промышленный центр – город Курчатов.</w:t>
      </w:r>
      <w:r>
        <w:br/>
      </w:r>
      <w:r>
        <w:rPr>
          <w:rFonts w:ascii="Times New Roman"/>
          <w:b w:val="false"/>
          <w:i w:val="false"/>
          <w:color w:val="000000"/>
          <w:sz w:val="28"/>
        </w:rPr>
        <w:t>
</w:t>
      </w:r>
      <w:r>
        <w:rPr>
          <w:rFonts w:ascii="Times New Roman"/>
          <w:b w:val="false"/>
          <w:i w:val="false"/>
          <w:color w:val="000000"/>
          <w:sz w:val="28"/>
        </w:rPr>
        <w:t>
      По текущему состоянию градообразующего предприятия различают:</w:t>
      </w:r>
      <w:r>
        <w:br/>
      </w:r>
      <w:r>
        <w:rPr>
          <w:rFonts w:ascii="Times New Roman"/>
          <w:b w:val="false"/>
          <w:i w:val="false"/>
          <w:color w:val="000000"/>
          <w:sz w:val="28"/>
        </w:rPr>
        <w:t>
</w:t>
      </w:r>
      <w:r>
        <w:rPr>
          <w:rFonts w:ascii="Times New Roman"/>
          <w:b w:val="false"/>
          <w:i w:val="false"/>
          <w:color w:val="000000"/>
          <w:sz w:val="28"/>
        </w:rPr>
        <w:t>
      1) моногорода, в которых градообразующее предприятие функционирует (19 городов) – Абай, Аксай, Аксу, Балхаш, Жанаозен, Жезказган, Житикара, Зыряновск, Каражал, Кульсары, Курчатов, Лисаковск, Риддер, Рудный, Сатпаев, Темиртау, Хромтау, Шахтинск, Экибастуз;</w:t>
      </w:r>
      <w:r>
        <w:br/>
      </w:r>
      <w:r>
        <w:rPr>
          <w:rFonts w:ascii="Times New Roman"/>
          <w:b w:val="false"/>
          <w:i w:val="false"/>
          <w:color w:val="000000"/>
          <w:sz w:val="28"/>
        </w:rPr>
        <w:t>
</w:t>
      </w:r>
      <w:r>
        <w:rPr>
          <w:rFonts w:ascii="Times New Roman"/>
          <w:b w:val="false"/>
          <w:i w:val="false"/>
          <w:color w:val="000000"/>
          <w:sz w:val="28"/>
        </w:rPr>
        <w:t>
      2) моногорода, в которых градообразующее предприятие функционирует частично (5 городов) – Аркалык, Жанатас, Каратау, Сарань, Степногорск;</w:t>
      </w:r>
      <w:r>
        <w:br/>
      </w:r>
      <w:r>
        <w:rPr>
          <w:rFonts w:ascii="Times New Roman"/>
          <w:b w:val="false"/>
          <w:i w:val="false"/>
          <w:color w:val="000000"/>
          <w:sz w:val="28"/>
        </w:rPr>
        <w:t>
</w:t>
      </w:r>
      <w:r>
        <w:rPr>
          <w:rFonts w:ascii="Times New Roman"/>
          <w:b w:val="false"/>
          <w:i w:val="false"/>
          <w:color w:val="000000"/>
          <w:sz w:val="28"/>
        </w:rPr>
        <w:t>
      3) моногорода, в которых градообразующее предприятие не функционирует (3 города) – Кентау, Серебрянск, Текели.</w:t>
      </w:r>
      <w:r>
        <w:br/>
      </w:r>
      <w:r>
        <w:rPr>
          <w:rFonts w:ascii="Times New Roman"/>
          <w:b w:val="false"/>
          <w:i w:val="false"/>
          <w:color w:val="000000"/>
          <w:sz w:val="28"/>
        </w:rPr>
        <w:t>
</w:t>
      </w:r>
      <w:r>
        <w:rPr>
          <w:rFonts w:ascii="Times New Roman"/>
          <w:b w:val="false"/>
          <w:i w:val="false"/>
          <w:color w:val="000000"/>
          <w:sz w:val="28"/>
        </w:rPr>
        <w:t>
      Моногорода районного подчинения не имеют самостоятельных бюджетов и финансируются по планам финансирования из районных бюджетов. При этом бюджеты районов носят в основном дотационный характер.</w:t>
      </w:r>
      <w:r>
        <w:br/>
      </w:r>
      <w:r>
        <w:rPr>
          <w:rFonts w:ascii="Times New Roman"/>
          <w:b w:val="false"/>
          <w:i w:val="false"/>
          <w:color w:val="000000"/>
          <w:sz w:val="28"/>
        </w:rPr>
        <w:t>
</w:t>
      </w:r>
      <w:r>
        <w:rPr>
          <w:rFonts w:ascii="Times New Roman"/>
          <w:b w:val="false"/>
          <w:i w:val="false"/>
          <w:color w:val="000000"/>
          <w:sz w:val="28"/>
        </w:rPr>
        <w:t>
      2. Состояние промышленного производства и малого бизнеса.</w:t>
      </w:r>
      <w:r>
        <w:br/>
      </w:r>
      <w:r>
        <w:rPr>
          <w:rFonts w:ascii="Times New Roman"/>
          <w:b w:val="false"/>
          <w:i w:val="false"/>
          <w:color w:val="000000"/>
          <w:sz w:val="28"/>
        </w:rPr>
        <w:t>
</w:t>
      </w:r>
      <w:r>
        <w:rPr>
          <w:rFonts w:ascii="Times New Roman"/>
          <w:b w:val="false"/>
          <w:i w:val="false"/>
          <w:color w:val="000000"/>
          <w:sz w:val="28"/>
        </w:rPr>
        <w:t>
      В моногородах сосредоточена значительная часть промышленного потенциала Казахстана.</w:t>
      </w:r>
      <w:r>
        <w:br/>
      </w:r>
      <w:r>
        <w:rPr>
          <w:rFonts w:ascii="Times New Roman"/>
          <w:b w:val="false"/>
          <w:i w:val="false"/>
          <w:color w:val="000000"/>
          <w:sz w:val="28"/>
        </w:rPr>
        <w:t>
</w:t>
      </w:r>
      <w:r>
        <w:rPr>
          <w:rFonts w:ascii="Times New Roman"/>
          <w:b w:val="false"/>
          <w:i w:val="false"/>
          <w:color w:val="000000"/>
          <w:sz w:val="28"/>
        </w:rPr>
        <w:t>
      Так, город Степногорск является центром промышленного производства, занимающим значительную долю в общем объеме промышленного производства Акмолинской области (32,3 % в 2009 году, 27,5 % в 2010 году, 28,9 % в 2011 году).</w:t>
      </w:r>
      <w:r>
        <w:br/>
      </w:r>
      <w:r>
        <w:rPr>
          <w:rFonts w:ascii="Times New Roman"/>
          <w:b w:val="false"/>
          <w:i w:val="false"/>
          <w:color w:val="000000"/>
          <w:sz w:val="28"/>
        </w:rPr>
        <w:t>
</w:t>
      </w:r>
      <w:r>
        <w:rPr>
          <w:rFonts w:ascii="Times New Roman"/>
          <w:b w:val="false"/>
          <w:i w:val="false"/>
          <w:color w:val="000000"/>
          <w:sz w:val="28"/>
        </w:rPr>
        <w:t>
      На территории города Хромтау Актюбинской области добывается весь объем хромовой руды в Казахстане и 95 % хромовых руд в СНГ.</w:t>
      </w:r>
      <w:r>
        <w:br/>
      </w:r>
      <w:r>
        <w:rPr>
          <w:rFonts w:ascii="Times New Roman"/>
          <w:b w:val="false"/>
          <w:i w:val="false"/>
          <w:color w:val="000000"/>
          <w:sz w:val="28"/>
        </w:rPr>
        <w:t>
</w:t>
      </w:r>
      <w:r>
        <w:rPr>
          <w:rFonts w:ascii="Times New Roman"/>
          <w:b w:val="false"/>
          <w:i w:val="false"/>
          <w:color w:val="000000"/>
          <w:sz w:val="28"/>
        </w:rPr>
        <w:t>
      В городе Житикара Костанайской области находится единственный в Казахстане асбестовый комбинат АО «Костанайские минералы», который занимается добычей и обогащением руд хризотил-асбеста и производством на этой основе товарного асбеста.</w:t>
      </w:r>
      <w:r>
        <w:br/>
      </w:r>
      <w:r>
        <w:rPr>
          <w:rFonts w:ascii="Times New Roman"/>
          <w:b w:val="false"/>
          <w:i w:val="false"/>
          <w:color w:val="000000"/>
          <w:sz w:val="28"/>
        </w:rPr>
        <w:t>
</w:t>
      </w:r>
      <w:r>
        <w:rPr>
          <w:rFonts w:ascii="Times New Roman"/>
          <w:b w:val="false"/>
          <w:i w:val="false"/>
          <w:color w:val="000000"/>
          <w:sz w:val="28"/>
        </w:rPr>
        <w:t>
      Большое влияние на экономику Костанайской области оказывают результаты работы АО «Соколовско-Сарыбайского горно-обогатительного производственного объединения» (добыча железной руды), расположенного в городе Рудном. Доля предприятия в общем объеме промышленного производства области составляет 57 %, а по налогам – 62,4 %.</w:t>
      </w:r>
      <w:r>
        <w:br/>
      </w:r>
      <w:r>
        <w:rPr>
          <w:rFonts w:ascii="Times New Roman"/>
          <w:b w:val="false"/>
          <w:i w:val="false"/>
          <w:color w:val="000000"/>
          <w:sz w:val="28"/>
        </w:rPr>
        <w:t>
</w:t>
      </w:r>
      <w:r>
        <w:rPr>
          <w:rFonts w:ascii="Times New Roman"/>
          <w:b w:val="false"/>
          <w:i w:val="false"/>
          <w:color w:val="000000"/>
          <w:sz w:val="28"/>
        </w:rPr>
        <w:t>
      Для выполнения специальных работ, в основном в оборонной отрасли, в Советском Союзе были созданы закрытые административно-территориальные образования, которые в настоящее время также необходимо отнести к моногородам. В Казахстане к таким городам относится город Курчатов.</w:t>
      </w:r>
      <w:r>
        <w:br/>
      </w:r>
      <w:r>
        <w:rPr>
          <w:rFonts w:ascii="Times New Roman"/>
          <w:b w:val="false"/>
          <w:i w:val="false"/>
          <w:color w:val="000000"/>
          <w:sz w:val="28"/>
        </w:rPr>
        <w:t>
</w:t>
      </w:r>
      <w:r>
        <w:rPr>
          <w:rFonts w:ascii="Times New Roman"/>
          <w:b w:val="false"/>
          <w:i w:val="false"/>
          <w:color w:val="000000"/>
          <w:sz w:val="28"/>
        </w:rPr>
        <w:t>
      Промышленное производство в моногородах характеризуется выраженной специализацией на одной-двух отраслях, а другие отрасли развиты незначительно, либо градообразующие промышленные предприятия перестали функционировать. Снижение объема производства или остановка градообразующих предприятий приводят к общему ухудшению социально-экономической ситуации в городе.</w:t>
      </w:r>
      <w:r>
        <w:br/>
      </w:r>
      <w:r>
        <w:rPr>
          <w:rFonts w:ascii="Times New Roman"/>
          <w:b w:val="false"/>
          <w:i w:val="false"/>
          <w:color w:val="000000"/>
          <w:sz w:val="28"/>
        </w:rPr>
        <w:t>
</w:t>
      </w:r>
      <w:r>
        <w:rPr>
          <w:rFonts w:ascii="Times New Roman"/>
          <w:b w:val="false"/>
          <w:i w:val="false"/>
          <w:color w:val="000000"/>
          <w:sz w:val="28"/>
        </w:rPr>
        <w:t>
      Объем промышленного производства на душу населения превышает среднереспубликанский уровень в моногородах – центрах добычи нефти, газа и металлических руд (Аксай, Аксу, Каражал, Хромтау, Зыряновск, Кульсары, Риддер).</w:t>
      </w:r>
      <w:r>
        <w:br/>
      </w:r>
      <w:r>
        <w:rPr>
          <w:rFonts w:ascii="Times New Roman"/>
          <w:b w:val="false"/>
          <w:i w:val="false"/>
          <w:color w:val="000000"/>
          <w:sz w:val="28"/>
        </w:rPr>
        <w:t>
</w:t>
      </w:r>
      <w:r>
        <w:rPr>
          <w:rFonts w:ascii="Times New Roman"/>
          <w:b w:val="false"/>
          <w:i w:val="false"/>
          <w:color w:val="000000"/>
          <w:sz w:val="28"/>
        </w:rPr>
        <w:t>
      Развитие моногородов, расположенных в местах добычи полезных ископаемых, происходит в зависимости от стадии жизненного цикла месторождений, востребованности и уровня спроса на продукцию.</w:t>
      </w:r>
      <w:r>
        <w:br/>
      </w:r>
      <w:r>
        <w:rPr>
          <w:rFonts w:ascii="Times New Roman"/>
          <w:b w:val="false"/>
          <w:i w:val="false"/>
          <w:color w:val="000000"/>
          <w:sz w:val="28"/>
        </w:rPr>
        <w:t>
</w:t>
      </w:r>
      <w:r>
        <w:rPr>
          <w:rFonts w:ascii="Times New Roman"/>
          <w:b w:val="false"/>
          <w:i w:val="false"/>
          <w:color w:val="000000"/>
          <w:sz w:val="28"/>
        </w:rPr>
        <w:t>
      Моногорода, находящиеся в районах освоения новых нефтяных и газовых месторождений на западе Казахстана (Аксай, Жанаозен, Кульсары), имеют высокие темпы роста производства, большие объемы инвестиций и высокие доходы населения.</w:t>
      </w:r>
      <w:r>
        <w:br/>
      </w:r>
      <w:r>
        <w:rPr>
          <w:rFonts w:ascii="Times New Roman"/>
          <w:b w:val="false"/>
          <w:i w:val="false"/>
          <w:color w:val="000000"/>
          <w:sz w:val="28"/>
        </w:rPr>
        <w:t>
</w:t>
      </w:r>
      <w:r>
        <w:rPr>
          <w:rFonts w:ascii="Times New Roman"/>
          <w:b w:val="false"/>
          <w:i w:val="false"/>
          <w:color w:val="000000"/>
          <w:sz w:val="28"/>
        </w:rPr>
        <w:t>
      В то же время имеется ряд моногородов с градообразующими предприятиями добывающего профиля, положение которых значительно ухудшилось вследствие спада производства из-за истощения запасов полезных ископаемых, снижения спроса на продукцию. К ним относятся города Аркалык (истощение запасов бокситов), Текели (низкое содержание цветных металлов в руде), Житикара (снижение спроса на асбест), и другие.</w:t>
      </w:r>
      <w:r>
        <w:br/>
      </w:r>
      <w:r>
        <w:rPr>
          <w:rFonts w:ascii="Times New Roman"/>
          <w:b w:val="false"/>
          <w:i w:val="false"/>
          <w:color w:val="000000"/>
          <w:sz w:val="28"/>
        </w:rPr>
        <w:t>
</w:t>
      </w:r>
      <w:r>
        <w:rPr>
          <w:rFonts w:ascii="Times New Roman"/>
          <w:b w:val="false"/>
          <w:i w:val="false"/>
          <w:color w:val="000000"/>
          <w:sz w:val="28"/>
        </w:rPr>
        <w:t>
      Предприятия обрабатывающей промышленности в моногородах простаивают или частично загружены из-за низкой конкурентоспособности выпускаемой продукции, отсутствия спроса, удаленности рынков сбыта или высоких тарифов на транспортировку (например, город Серебрянск). Их положение усугубляется физически и морально устаревшим оборудованием, потерей квалифицированных кадров в результате миграции.</w:t>
      </w:r>
      <w:r>
        <w:br/>
      </w:r>
      <w:r>
        <w:rPr>
          <w:rFonts w:ascii="Times New Roman"/>
          <w:b w:val="false"/>
          <w:i w:val="false"/>
          <w:color w:val="000000"/>
          <w:sz w:val="28"/>
        </w:rPr>
        <w:t>
</w:t>
      </w:r>
      <w:r>
        <w:rPr>
          <w:rFonts w:ascii="Times New Roman"/>
          <w:b w:val="false"/>
          <w:i w:val="false"/>
          <w:color w:val="000000"/>
          <w:sz w:val="28"/>
        </w:rPr>
        <w:t>
      Среди моногородов выделяется группа городов, в которых свернуто или сведено до минимума промышленное производство – Жанатас, Каратау, Серебрянск.</w:t>
      </w:r>
      <w:r>
        <w:br/>
      </w:r>
      <w:r>
        <w:rPr>
          <w:rFonts w:ascii="Times New Roman"/>
          <w:b w:val="false"/>
          <w:i w:val="false"/>
          <w:color w:val="000000"/>
          <w:sz w:val="28"/>
        </w:rPr>
        <w:t>
</w:t>
      </w:r>
      <w:r>
        <w:rPr>
          <w:rFonts w:ascii="Times New Roman"/>
          <w:b w:val="false"/>
          <w:i w:val="false"/>
          <w:color w:val="000000"/>
          <w:sz w:val="28"/>
        </w:rPr>
        <w:t>
      Развитию малого бизнеса в моногородах препятствуют низкий производственный и потребительский спрос, недоступность финансово-кредитных ресурсов, обусловленная отсутствием у предпринимателей ликвидного залогового имущества.</w:t>
      </w:r>
      <w:r>
        <w:br/>
      </w:r>
      <w:r>
        <w:rPr>
          <w:rFonts w:ascii="Times New Roman"/>
          <w:b w:val="false"/>
          <w:i w:val="false"/>
          <w:color w:val="000000"/>
          <w:sz w:val="28"/>
        </w:rPr>
        <w:t>
</w:t>
      </w:r>
      <w:r>
        <w:rPr>
          <w:rFonts w:ascii="Times New Roman"/>
          <w:b w:val="false"/>
          <w:i w:val="false"/>
          <w:color w:val="000000"/>
          <w:sz w:val="28"/>
        </w:rPr>
        <w:t>
      3. Социальное развитие.</w:t>
      </w:r>
      <w:r>
        <w:br/>
      </w:r>
      <w:r>
        <w:rPr>
          <w:rFonts w:ascii="Times New Roman"/>
          <w:b w:val="false"/>
          <w:i w:val="false"/>
          <w:color w:val="000000"/>
          <w:sz w:val="28"/>
        </w:rPr>
        <w:t>
</w:t>
      </w:r>
      <w:r>
        <w:rPr>
          <w:rFonts w:ascii="Times New Roman"/>
          <w:b w:val="false"/>
          <w:i w:val="false"/>
          <w:color w:val="000000"/>
          <w:sz w:val="28"/>
        </w:rPr>
        <w:t>
      1) население:</w:t>
      </w:r>
      <w:r>
        <w:br/>
      </w:r>
      <w:r>
        <w:rPr>
          <w:rFonts w:ascii="Times New Roman"/>
          <w:b w:val="false"/>
          <w:i w:val="false"/>
          <w:color w:val="000000"/>
          <w:sz w:val="28"/>
        </w:rPr>
        <w:t>
</w:t>
      </w:r>
      <w:r>
        <w:rPr>
          <w:rFonts w:ascii="Times New Roman"/>
          <w:b w:val="false"/>
          <w:i w:val="false"/>
          <w:color w:val="000000"/>
          <w:sz w:val="28"/>
        </w:rPr>
        <w:t>
      общая численность населения моногородов в 2011 году составила 1,53 млн. человек.</w:t>
      </w:r>
      <w:r>
        <w:br/>
      </w:r>
      <w:r>
        <w:rPr>
          <w:rFonts w:ascii="Times New Roman"/>
          <w:b w:val="false"/>
          <w:i w:val="false"/>
          <w:color w:val="000000"/>
          <w:sz w:val="28"/>
        </w:rPr>
        <w:t>
</w:t>
      </w:r>
      <w:r>
        <w:rPr>
          <w:rFonts w:ascii="Times New Roman"/>
          <w:b w:val="false"/>
          <w:i w:val="false"/>
          <w:color w:val="000000"/>
          <w:sz w:val="28"/>
        </w:rPr>
        <w:t>
      Несмотря на общий рост населения в моногородах за десятилетний период (на 4 %), в 11 из них произошло сокращение численности населения на 11,8 %. В результате значительная убыль численности населения наблюдается в городах Аркалык – на 33,5 %, Каражал – на 19,5 %, Абай – на 19,3 %, Жанатас – на 18,2 % и Серебрянск – на 16,3 %.</w:t>
      </w:r>
      <w:r>
        <w:br/>
      </w:r>
      <w:r>
        <w:rPr>
          <w:rFonts w:ascii="Times New Roman"/>
          <w:b w:val="false"/>
          <w:i w:val="false"/>
          <w:color w:val="000000"/>
          <w:sz w:val="28"/>
        </w:rPr>
        <w:t>
</w:t>
      </w:r>
      <w:r>
        <w:rPr>
          <w:rFonts w:ascii="Times New Roman"/>
          <w:b w:val="false"/>
          <w:i w:val="false"/>
          <w:color w:val="000000"/>
          <w:sz w:val="28"/>
        </w:rPr>
        <w:t>
      Основные причины миграционного оттока населения из моногородов – высокий уровень безработицы и самозанятости, низкие денежные доходы населения, стремление к получению образования.</w:t>
      </w:r>
      <w:r>
        <w:br/>
      </w:r>
      <w:r>
        <w:rPr>
          <w:rFonts w:ascii="Times New Roman"/>
          <w:b w:val="false"/>
          <w:i w:val="false"/>
          <w:color w:val="000000"/>
          <w:sz w:val="28"/>
        </w:rPr>
        <w:t>
</w:t>
      </w:r>
      <w:r>
        <w:rPr>
          <w:rFonts w:ascii="Times New Roman"/>
          <w:b w:val="false"/>
          <w:i w:val="false"/>
          <w:color w:val="000000"/>
          <w:sz w:val="28"/>
        </w:rPr>
        <w:t>
      Другой проблемой миграционного оттока населения трудоспособного возраста из моногородов стала тенденция старения населения. В некоторых городах доля населения старше трудоспособного возраста превышает 18 % (Лисаковск, Риддер и другие).</w:t>
      </w:r>
      <w:r>
        <w:br/>
      </w:r>
      <w:r>
        <w:rPr>
          <w:rFonts w:ascii="Times New Roman"/>
          <w:b w:val="false"/>
          <w:i w:val="false"/>
          <w:color w:val="000000"/>
          <w:sz w:val="28"/>
        </w:rPr>
        <w:t>
</w:t>
      </w:r>
      <w:r>
        <w:rPr>
          <w:rFonts w:ascii="Times New Roman"/>
          <w:b w:val="false"/>
          <w:i w:val="false"/>
          <w:color w:val="000000"/>
          <w:sz w:val="28"/>
        </w:rPr>
        <w:t>
      2) занятость и безработица:</w:t>
      </w:r>
      <w:r>
        <w:br/>
      </w:r>
      <w:r>
        <w:rPr>
          <w:rFonts w:ascii="Times New Roman"/>
          <w:b w:val="false"/>
          <w:i w:val="false"/>
          <w:color w:val="000000"/>
          <w:sz w:val="28"/>
        </w:rPr>
        <w:t>
</w:t>
      </w:r>
      <w:r>
        <w:rPr>
          <w:rFonts w:ascii="Times New Roman"/>
          <w:b w:val="false"/>
          <w:i w:val="false"/>
          <w:color w:val="000000"/>
          <w:sz w:val="28"/>
        </w:rPr>
        <w:t>
      проблемой большинства моногородов в настоящее время являются отсутствие работы и, как следствие, высокий уровень безработицы и доли самозанятого населения.</w:t>
      </w:r>
      <w:r>
        <w:br/>
      </w:r>
      <w:r>
        <w:rPr>
          <w:rFonts w:ascii="Times New Roman"/>
          <w:b w:val="false"/>
          <w:i w:val="false"/>
          <w:color w:val="000000"/>
          <w:sz w:val="28"/>
        </w:rPr>
        <w:t>
</w:t>
      </w:r>
      <w:r>
        <w:rPr>
          <w:rFonts w:ascii="Times New Roman"/>
          <w:b w:val="false"/>
          <w:i w:val="false"/>
          <w:color w:val="000000"/>
          <w:sz w:val="28"/>
        </w:rPr>
        <w:t>
      Высокие показатели уровня безработицы по сравнению с уровнем по республике (7,2 % в 2009 году) наблюдаются в городах Аркалык (9,4 %), Кентау (8,7 %), Аксу (7,9 %).</w:t>
      </w:r>
      <w:r>
        <w:br/>
      </w:r>
      <w:r>
        <w:rPr>
          <w:rFonts w:ascii="Times New Roman"/>
          <w:b w:val="false"/>
          <w:i w:val="false"/>
          <w:color w:val="000000"/>
          <w:sz w:val="28"/>
        </w:rPr>
        <w:t>
</w:t>
      </w:r>
      <w:r>
        <w:rPr>
          <w:rFonts w:ascii="Times New Roman"/>
          <w:b w:val="false"/>
          <w:i w:val="false"/>
          <w:color w:val="000000"/>
          <w:sz w:val="28"/>
        </w:rPr>
        <w:t>
      Кроме того, в большинстве моногородов более трети экономически активного населения входят в категорию самозанятых.</w:t>
      </w:r>
      <w:r>
        <w:br/>
      </w:r>
      <w:r>
        <w:rPr>
          <w:rFonts w:ascii="Times New Roman"/>
          <w:b w:val="false"/>
          <w:i w:val="false"/>
          <w:color w:val="000000"/>
          <w:sz w:val="28"/>
        </w:rPr>
        <w:t>
</w:t>
      </w:r>
      <w:r>
        <w:rPr>
          <w:rFonts w:ascii="Times New Roman"/>
          <w:b w:val="false"/>
          <w:i w:val="false"/>
          <w:color w:val="000000"/>
          <w:sz w:val="28"/>
        </w:rPr>
        <w:t>
      Высокие показатели самостоятельного занятого населения наблюдаются в городах Каратау (49,7 %), Аркалык (49,3 %), Житикара (47,0 %), Жанатас (37,1 %) и Кульсары (30,7 %).</w:t>
      </w:r>
      <w:r>
        <w:br/>
      </w:r>
      <w:r>
        <w:rPr>
          <w:rFonts w:ascii="Times New Roman"/>
          <w:b w:val="false"/>
          <w:i w:val="false"/>
          <w:color w:val="000000"/>
          <w:sz w:val="28"/>
        </w:rPr>
        <w:t>
</w:t>
      </w:r>
      <w:r>
        <w:rPr>
          <w:rFonts w:ascii="Times New Roman"/>
          <w:b w:val="false"/>
          <w:i w:val="false"/>
          <w:color w:val="000000"/>
          <w:sz w:val="28"/>
        </w:rPr>
        <w:t>
      На рынке труда сохраняется несоответствие спроса и предложения.</w:t>
      </w:r>
      <w:r>
        <w:br/>
      </w:r>
      <w:r>
        <w:rPr>
          <w:rFonts w:ascii="Times New Roman"/>
          <w:b w:val="false"/>
          <w:i w:val="false"/>
          <w:color w:val="000000"/>
          <w:sz w:val="28"/>
        </w:rPr>
        <w:t>
</w:t>
      </w:r>
      <w:r>
        <w:rPr>
          <w:rFonts w:ascii="Times New Roman"/>
          <w:b w:val="false"/>
          <w:i w:val="false"/>
          <w:color w:val="000000"/>
          <w:sz w:val="28"/>
        </w:rPr>
        <w:t>
      Со стороны предложения на рынке труда в настоящее время выступают в основном бывшие сельские жители, которые переехали из близлежащих сельских районов. Квалификация переехавших сельских жителей зачастую очень низкая и не соответствует требованиям рынка труда.</w:t>
      </w:r>
      <w:r>
        <w:br/>
      </w:r>
      <w:r>
        <w:rPr>
          <w:rFonts w:ascii="Times New Roman"/>
          <w:b w:val="false"/>
          <w:i w:val="false"/>
          <w:color w:val="000000"/>
          <w:sz w:val="28"/>
        </w:rPr>
        <w:t>
</w:t>
      </w:r>
      <w:r>
        <w:rPr>
          <w:rFonts w:ascii="Times New Roman"/>
          <w:b w:val="false"/>
          <w:i w:val="false"/>
          <w:color w:val="000000"/>
          <w:sz w:val="28"/>
        </w:rPr>
        <w:t>
      Вследствие этого возникает необходимость принятия мер по воспроизводству кадрового потенциала на новой качественной основе, исходя из перспектив и приоритетов развития экономики моногородов.</w:t>
      </w:r>
      <w:r>
        <w:br/>
      </w:r>
      <w:r>
        <w:rPr>
          <w:rFonts w:ascii="Times New Roman"/>
          <w:b w:val="false"/>
          <w:i w:val="false"/>
          <w:color w:val="000000"/>
          <w:sz w:val="28"/>
        </w:rPr>
        <w:t>
</w:t>
      </w:r>
      <w:r>
        <w:rPr>
          <w:rFonts w:ascii="Times New Roman"/>
          <w:b w:val="false"/>
          <w:i w:val="false"/>
          <w:color w:val="000000"/>
          <w:sz w:val="28"/>
        </w:rPr>
        <w:t>
      3) уровень жизни населения:</w:t>
      </w:r>
      <w:r>
        <w:br/>
      </w:r>
      <w:r>
        <w:rPr>
          <w:rFonts w:ascii="Times New Roman"/>
          <w:b w:val="false"/>
          <w:i w:val="false"/>
          <w:color w:val="000000"/>
          <w:sz w:val="28"/>
        </w:rPr>
        <w:t>
</w:t>
      </w:r>
      <w:r>
        <w:rPr>
          <w:rFonts w:ascii="Times New Roman"/>
          <w:b w:val="false"/>
          <w:i w:val="false"/>
          <w:color w:val="000000"/>
          <w:sz w:val="28"/>
        </w:rPr>
        <w:t>
      прямым следствием проблем на рынке труда является сохранение высокого уровня бедности в моногородах. Среднедушевые доходы большинства моногородов не достигают среднеобластного уровня.</w:t>
      </w:r>
      <w:r>
        <w:br/>
      </w:r>
      <w:r>
        <w:rPr>
          <w:rFonts w:ascii="Times New Roman"/>
          <w:b w:val="false"/>
          <w:i w:val="false"/>
          <w:color w:val="000000"/>
          <w:sz w:val="28"/>
        </w:rPr>
        <w:t>
</w:t>
      </w:r>
      <w:r>
        <w:rPr>
          <w:rFonts w:ascii="Times New Roman"/>
          <w:b w:val="false"/>
          <w:i w:val="false"/>
          <w:color w:val="000000"/>
          <w:sz w:val="28"/>
        </w:rPr>
        <w:t>
      Так, в городах Аркалык, Кентау, Балхаш, Сарань среднедушевые денежные доходы составили 80-85 % к среднеобластному уровню, а в городе Хромтау – 73 %.</w:t>
      </w:r>
      <w:r>
        <w:br/>
      </w:r>
      <w:r>
        <w:rPr>
          <w:rFonts w:ascii="Times New Roman"/>
          <w:b w:val="false"/>
          <w:i w:val="false"/>
          <w:color w:val="000000"/>
          <w:sz w:val="28"/>
        </w:rPr>
        <w:t>
</w:t>
      </w:r>
      <w:r>
        <w:rPr>
          <w:rFonts w:ascii="Times New Roman"/>
          <w:b w:val="false"/>
          <w:i w:val="false"/>
          <w:color w:val="000000"/>
          <w:sz w:val="28"/>
        </w:rPr>
        <w:t>
      Основными источниками доходов населения моногородов являются заработная плата на предприятиях и организациях (в основном бюджетных), доля которой составляет в общей сумме доходов 50-60 %, пенсии, стипендии, различные пособия составляют до 20-30 % доходов, поступления от подсобного хозяйства – 10-15 %, остальное – помощь близких и друзей.</w:t>
      </w:r>
      <w:r>
        <w:br/>
      </w:r>
      <w:r>
        <w:rPr>
          <w:rFonts w:ascii="Times New Roman"/>
          <w:b w:val="false"/>
          <w:i w:val="false"/>
          <w:color w:val="000000"/>
          <w:sz w:val="28"/>
        </w:rPr>
        <w:t>
</w:t>
      </w:r>
      <w:r>
        <w:rPr>
          <w:rFonts w:ascii="Times New Roman"/>
          <w:b w:val="false"/>
          <w:i w:val="false"/>
          <w:color w:val="000000"/>
          <w:sz w:val="28"/>
        </w:rPr>
        <w:t>
      4. Инженерная и социальная инфраструктура.</w:t>
      </w:r>
      <w:r>
        <w:br/>
      </w:r>
      <w:r>
        <w:rPr>
          <w:rFonts w:ascii="Times New Roman"/>
          <w:b w:val="false"/>
          <w:i w:val="false"/>
          <w:color w:val="000000"/>
          <w:sz w:val="28"/>
        </w:rPr>
        <w:t>
</w:t>
      </w:r>
      <w:r>
        <w:rPr>
          <w:rFonts w:ascii="Times New Roman"/>
          <w:b w:val="false"/>
          <w:i w:val="false"/>
          <w:color w:val="000000"/>
          <w:sz w:val="28"/>
        </w:rPr>
        <w:t>
      По транспортному расположению моногорода можно разделить на две группы: города, находящиеся вдоль железнодорожных линий (20 городов), и города, находящиеся в отдалении от железных дорог либо в железнодорожном тупике (7 городов).</w:t>
      </w:r>
      <w:r>
        <w:br/>
      </w:r>
      <w:r>
        <w:rPr>
          <w:rFonts w:ascii="Times New Roman"/>
          <w:b w:val="false"/>
          <w:i w:val="false"/>
          <w:color w:val="000000"/>
          <w:sz w:val="28"/>
        </w:rPr>
        <w:t>
</w:t>
      </w:r>
      <w:r>
        <w:rPr>
          <w:rFonts w:ascii="Times New Roman"/>
          <w:b w:val="false"/>
          <w:i w:val="false"/>
          <w:color w:val="000000"/>
          <w:sz w:val="28"/>
        </w:rPr>
        <w:t>
      Из 27 моногородов страны вдоль автомобильных дорог международного значения находятся 7 городов, республиканского значения – 14, местного значения – 7.</w:t>
      </w:r>
      <w:r>
        <w:br/>
      </w:r>
      <w:r>
        <w:rPr>
          <w:rFonts w:ascii="Times New Roman"/>
          <w:b w:val="false"/>
          <w:i w:val="false"/>
          <w:color w:val="000000"/>
          <w:sz w:val="28"/>
        </w:rPr>
        <w:t>
</w:t>
      </w:r>
      <w:r>
        <w:rPr>
          <w:rFonts w:ascii="Times New Roman"/>
          <w:b w:val="false"/>
          <w:i w:val="false"/>
          <w:color w:val="000000"/>
          <w:sz w:val="28"/>
        </w:rPr>
        <w:t>
      Неудовлетворительное состояние производственной инфраструктуры является одной из ключевых проблем, сдерживающих развитие моногородов. Особенно остро стоит проблема транспортной удаленности и плохого состояния автомобильных дорог.</w:t>
      </w:r>
      <w:r>
        <w:br/>
      </w:r>
      <w:r>
        <w:rPr>
          <w:rFonts w:ascii="Times New Roman"/>
          <w:b w:val="false"/>
          <w:i w:val="false"/>
          <w:color w:val="000000"/>
          <w:sz w:val="28"/>
        </w:rPr>
        <w:t>
</w:t>
      </w:r>
      <w:r>
        <w:rPr>
          <w:rFonts w:ascii="Times New Roman"/>
          <w:b w:val="false"/>
          <w:i w:val="false"/>
          <w:color w:val="000000"/>
          <w:sz w:val="28"/>
        </w:rPr>
        <w:t>
      Удаленность от крупных рынков сбыта, городских агломераций, транспортная тупиковость затрудняют развитие таких городов, как Аркалык (590 км), Жезказган (550 км) и другие. Они связаны с областными центрами автомобильными дорогами, требующими значительных реабилитационных работ.</w:t>
      </w:r>
      <w:r>
        <w:br/>
      </w:r>
      <w:r>
        <w:rPr>
          <w:rFonts w:ascii="Times New Roman"/>
          <w:b w:val="false"/>
          <w:i w:val="false"/>
          <w:color w:val="000000"/>
          <w:sz w:val="28"/>
        </w:rPr>
        <w:t>
</w:t>
      </w:r>
      <w:r>
        <w:rPr>
          <w:rFonts w:ascii="Times New Roman"/>
          <w:b w:val="false"/>
          <w:i w:val="false"/>
          <w:color w:val="000000"/>
          <w:sz w:val="28"/>
        </w:rPr>
        <w:t>
      Неудовлетворительное состояние инженерной и социальной инфраструктуры является одной из важных проблем моногородов страны.</w:t>
      </w:r>
      <w:r>
        <w:br/>
      </w:r>
      <w:r>
        <w:rPr>
          <w:rFonts w:ascii="Times New Roman"/>
          <w:b w:val="false"/>
          <w:i w:val="false"/>
          <w:color w:val="000000"/>
          <w:sz w:val="28"/>
        </w:rPr>
        <w:t>
</w:t>
      </w:r>
      <w:r>
        <w:rPr>
          <w:rFonts w:ascii="Times New Roman"/>
          <w:b w:val="false"/>
          <w:i w:val="false"/>
          <w:color w:val="000000"/>
          <w:sz w:val="28"/>
        </w:rPr>
        <w:t>
      Высокий износ водопроводных, канализационных, тепловых и электрических сетей требует значительных финансовых вложений. Так, в половине моногородов (14 городов) износ электрических сетей достигает 70 %. При этом самые высокие показатели характерны для городов Аксай (94 %), Риддер (82 %) и Житикара (81,3 %). Высокий износ тепловых сетей наблюдается в городе Текели (80%), Зыряновске (80 %), Серебрянске (78 %), Курчатове (68 %), износ водопроводных сетей – в городах Жанатасе (95 %), Зыряновске (82 %), Серебрянске (75 %), Курчатове (74 %), Каратау (60 %), Кентау (60 %).</w:t>
      </w:r>
      <w:r>
        <w:br/>
      </w:r>
      <w:r>
        <w:rPr>
          <w:rFonts w:ascii="Times New Roman"/>
          <w:b w:val="false"/>
          <w:i w:val="false"/>
          <w:color w:val="000000"/>
          <w:sz w:val="28"/>
        </w:rPr>
        <w:t>
</w:t>
      </w:r>
      <w:r>
        <w:rPr>
          <w:rFonts w:ascii="Times New Roman"/>
          <w:b w:val="false"/>
          <w:i w:val="false"/>
          <w:color w:val="000000"/>
          <w:sz w:val="28"/>
        </w:rPr>
        <w:t>
      В моногородах наблюдается высокий уровень аварийных домов.</w:t>
      </w:r>
      <w:r>
        <w:br/>
      </w:r>
      <w:r>
        <w:rPr>
          <w:rFonts w:ascii="Times New Roman"/>
          <w:b w:val="false"/>
          <w:i w:val="false"/>
          <w:color w:val="000000"/>
          <w:sz w:val="28"/>
        </w:rPr>
        <w:t>
</w:t>
      </w:r>
      <w:r>
        <w:rPr>
          <w:rFonts w:ascii="Times New Roman"/>
          <w:b w:val="false"/>
          <w:i w:val="false"/>
          <w:color w:val="000000"/>
          <w:sz w:val="28"/>
        </w:rPr>
        <w:t>
      Самые худшие показатели доли общей площади аварийных домов к общей площади жилого фонда наблюдается в городах Аркалык (84,7 %), Абай (36,7 %), Жанаозен (10,9 %), Каратау (8,4 %) и Жанатас (7,1 %).</w:t>
      </w:r>
      <w:r>
        <w:br/>
      </w:r>
      <w:r>
        <w:rPr>
          <w:rFonts w:ascii="Times New Roman"/>
          <w:b w:val="false"/>
          <w:i w:val="false"/>
          <w:color w:val="000000"/>
          <w:sz w:val="28"/>
        </w:rPr>
        <w:t>
</w:t>
      </w:r>
      <w:r>
        <w:rPr>
          <w:rFonts w:ascii="Times New Roman"/>
          <w:b w:val="false"/>
          <w:i w:val="false"/>
          <w:color w:val="000000"/>
          <w:sz w:val="28"/>
        </w:rPr>
        <w:t>
      На качество безопасности жизнедеятельности, а также уровень защиты экономического потенциала моногородов отрицательное воздействие оказывают негативные последствия техногенных факторов и аномальных природных явлений, высокое антропогенное давление на окружающую среду и, безусловно, незавершенность построения инфраструктуры противодействия сезонным паводкам и наводнениям, селям, оползням и лавинам, пожарам, землетрясениям, медико-санитарным последствиям чрезвычайных ситуаций.</w:t>
      </w:r>
      <w:r>
        <w:br/>
      </w:r>
      <w:r>
        <w:rPr>
          <w:rFonts w:ascii="Times New Roman"/>
          <w:b w:val="false"/>
          <w:i w:val="false"/>
          <w:color w:val="000000"/>
          <w:sz w:val="28"/>
        </w:rPr>
        <w:t>
</w:t>
      </w:r>
      <w:r>
        <w:rPr>
          <w:rFonts w:ascii="Times New Roman"/>
          <w:b w:val="false"/>
          <w:i w:val="false"/>
          <w:color w:val="000000"/>
          <w:sz w:val="28"/>
        </w:rPr>
        <w:t>
      Основные проблемы социальной инфраструктуры моногородов связаны также с нехваткой детских дошкольных организаций, низкой обеспеченностью населения медицинскими кадрами и другие. Так, показатель охвата дошкольным образованием составляет в городе Каратау 34,8 %, в городе Жанатасе – 35,4 %, что значительно ниже республиканского уровня (65,4 % для детей 3-6 лет).</w:t>
      </w:r>
      <w:r>
        <w:br/>
      </w:r>
      <w:r>
        <w:rPr>
          <w:rFonts w:ascii="Times New Roman"/>
          <w:b w:val="false"/>
          <w:i w:val="false"/>
          <w:color w:val="000000"/>
          <w:sz w:val="28"/>
        </w:rPr>
        <w:t>
</w:t>
      </w:r>
      <w:r>
        <w:rPr>
          <w:rFonts w:ascii="Times New Roman"/>
          <w:b w:val="false"/>
          <w:i w:val="false"/>
          <w:color w:val="000000"/>
          <w:sz w:val="28"/>
        </w:rPr>
        <w:t>
      5. Экологическая ситуация.</w:t>
      </w:r>
      <w:r>
        <w:br/>
      </w:r>
      <w:r>
        <w:rPr>
          <w:rFonts w:ascii="Times New Roman"/>
          <w:b w:val="false"/>
          <w:i w:val="false"/>
          <w:color w:val="000000"/>
          <w:sz w:val="28"/>
        </w:rPr>
        <w:t>
</w:t>
      </w:r>
      <w:r>
        <w:rPr>
          <w:rFonts w:ascii="Times New Roman"/>
          <w:b w:val="false"/>
          <w:i w:val="false"/>
          <w:color w:val="000000"/>
          <w:sz w:val="28"/>
        </w:rPr>
        <w:t>
      Экологическими последствиями промышленного развития моногородов являются загрязнение атмосферного воздуха, химическое заражение почв, поверхностных пресных вод и рыбных запасов в водоемах, повышение уровня заболеваемости населения.</w:t>
      </w:r>
      <w:r>
        <w:br/>
      </w:r>
      <w:r>
        <w:rPr>
          <w:rFonts w:ascii="Times New Roman"/>
          <w:b w:val="false"/>
          <w:i w:val="false"/>
          <w:color w:val="000000"/>
          <w:sz w:val="28"/>
        </w:rPr>
        <w:t>
</w:t>
      </w:r>
      <w:r>
        <w:rPr>
          <w:rFonts w:ascii="Times New Roman"/>
          <w:b w:val="false"/>
          <w:i w:val="false"/>
          <w:color w:val="000000"/>
          <w:sz w:val="28"/>
        </w:rPr>
        <w:t>
      Источниками экологического неблагополучия являются:</w:t>
      </w:r>
      <w:r>
        <w:br/>
      </w:r>
      <w:r>
        <w:rPr>
          <w:rFonts w:ascii="Times New Roman"/>
          <w:b w:val="false"/>
          <w:i w:val="false"/>
          <w:color w:val="000000"/>
          <w:sz w:val="28"/>
        </w:rPr>
        <w:t>
</w:t>
      </w:r>
      <w:r>
        <w:rPr>
          <w:rFonts w:ascii="Times New Roman"/>
          <w:b w:val="false"/>
          <w:i w:val="false"/>
          <w:color w:val="000000"/>
          <w:sz w:val="28"/>
        </w:rPr>
        <w:t>
      1) скопления зольных отвалов, стихийные свалки и отсутствие общегородских очистных сооружений;</w:t>
      </w:r>
      <w:r>
        <w:br/>
      </w:r>
      <w:r>
        <w:rPr>
          <w:rFonts w:ascii="Times New Roman"/>
          <w:b w:val="false"/>
          <w:i w:val="false"/>
          <w:color w:val="000000"/>
          <w:sz w:val="28"/>
        </w:rPr>
        <w:t>
</w:t>
      </w:r>
      <w:r>
        <w:rPr>
          <w:rFonts w:ascii="Times New Roman"/>
          <w:b w:val="false"/>
          <w:i w:val="false"/>
          <w:color w:val="000000"/>
          <w:sz w:val="28"/>
        </w:rPr>
        <w:t>
      2) плохое состояние канализационных сетей и полей фильтрации, расположенных вблизи городов;</w:t>
      </w:r>
      <w:r>
        <w:br/>
      </w:r>
      <w:r>
        <w:rPr>
          <w:rFonts w:ascii="Times New Roman"/>
          <w:b w:val="false"/>
          <w:i w:val="false"/>
          <w:color w:val="000000"/>
          <w:sz w:val="28"/>
        </w:rPr>
        <w:t>
</w:t>
      </w:r>
      <w:r>
        <w:rPr>
          <w:rFonts w:ascii="Times New Roman"/>
          <w:b w:val="false"/>
          <w:i w:val="false"/>
          <w:color w:val="000000"/>
          <w:sz w:val="28"/>
        </w:rPr>
        <w:t>
      3) большие объемы отвалов и хвостохранилищ горнодобывающих предприятий;</w:t>
      </w:r>
      <w:r>
        <w:br/>
      </w:r>
      <w:r>
        <w:rPr>
          <w:rFonts w:ascii="Times New Roman"/>
          <w:b w:val="false"/>
          <w:i w:val="false"/>
          <w:color w:val="000000"/>
          <w:sz w:val="28"/>
        </w:rPr>
        <w:t>
</w:t>
      </w:r>
      <w:r>
        <w:rPr>
          <w:rFonts w:ascii="Times New Roman"/>
          <w:b w:val="false"/>
          <w:i w:val="false"/>
          <w:color w:val="000000"/>
          <w:sz w:val="28"/>
        </w:rPr>
        <w:t>
      4) выбросы загрязняющих веществ от многочисленных небольших котельных, работающих на твердом топливе.</w:t>
      </w:r>
      <w:r>
        <w:br/>
      </w:r>
      <w:r>
        <w:rPr>
          <w:rFonts w:ascii="Times New Roman"/>
          <w:b w:val="false"/>
          <w:i w:val="false"/>
          <w:color w:val="000000"/>
          <w:sz w:val="28"/>
        </w:rPr>
        <w:t>
</w:t>
      </w:r>
      <w:r>
        <w:rPr>
          <w:rFonts w:ascii="Times New Roman"/>
          <w:b w:val="false"/>
          <w:i w:val="false"/>
          <w:color w:val="000000"/>
          <w:sz w:val="28"/>
        </w:rPr>
        <w:t>
      6. Основные проблемы и факторы, сдерживающие развитие моногородов.</w:t>
      </w:r>
      <w:r>
        <w:br/>
      </w:r>
      <w:r>
        <w:rPr>
          <w:rFonts w:ascii="Times New Roman"/>
          <w:b w:val="false"/>
          <w:i w:val="false"/>
          <w:color w:val="000000"/>
          <w:sz w:val="28"/>
        </w:rPr>
        <w:t>
</w:t>
      </w:r>
      <w:r>
        <w:rPr>
          <w:rFonts w:ascii="Times New Roman"/>
          <w:b w:val="false"/>
          <w:i w:val="false"/>
          <w:color w:val="000000"/>
          <w:sz w:val="28"/>
        </w:rPr>
        <w:t>
      За прошедший период в большинстве моногородов страны образовался комплекс проблем, в основном связанных с состоянием градообразующих предприятий или доминирующей отрасли.</w:t>
      </w:r>
      <w:r>
        <w:br/>
      </w:r>
      <w:r>
        <w:rPr>
          <w:rFonts w:ascii="Times New Roman"/>
          <w:b w:val="false"/>
          <w:i w:val="false"/>
          <w:color w:val="000000"/>
          <w:sz w:val="28"/>
        </w:rPr>
        <w:t>
</w:t>
      </w:r>
      <w:r>
        <w:rPr>
          <w:rFonts w:ascii="Times New Roman"/>
          <w:b w:val="false"/>
          <w:i w:val="false"/>
          <w:color w:val="000000"/>
          <w:sz w:val="28"/>
        </w:rPr>
        <w:t>
      Снижение объемов производства, частичная или полная остановка градообразующих предприятий привели к значительному ухудшению социально-экономической ситуации в моногородах.</w:t>
      </w:r>
      <w:r>
        <w:br/>
      </w:r>
      <w:r>
        <w:rPr>
          <w:rFonts w:ascii="Times New Roman"/>
          <w:b w:val="false"/>
          <w:i w:val="false"/>
          <w:color w:val="000000"/>
          <w:sz w:val="28"/>
        </w:rPr>
        <w:t>
</w:t>
      </w:r>
      <w:r>
        <w:rPr>
          <w:rFonts w:ascii="Times New Roman"/>
          <w:b w:val="false"/>
          <w:i w:val="false"/>
          <w:color w:val="000000"/>
          <w:sz w:val="28"/>
        </w:rPr>
        <w:t>
      Сокращение численности занятых, ухудшение условий проживания жителей, рост социальной напряженности – вот основные проблемы большинства моногородов Казахстана.</w:t>
      </w:r>
      <w:r>
        <w:br/>
      </w:r>
      <w:r>
        <w:rPr>
          <w:rFonts w:ascii="Times New Roman"/>
          <w:b w:val="false"/>
          <w:i w:val="false"/>
          <w:color w:val="000000"/>
          <w:sz w:val="28"/>
        </w:rPr>
        <w:t>
</w:t>
      </w:r>
      <w:r>
        <w:rPr>
          <w:rFonts w:ascii="Times New Roman"/>
          <w:b w:val="false"/>
          <w:i w:val="false"/>
          <w:color w:val="000000"/>
          <w:sz w:val="28"/>
        </w:rPr>
        <w:t>
      Так, например, за последние 20-25 лет существенно снизилось количество работников на таких предприятиях, как ПО «Каратау» (в настоящее время ТОО «Казфосфат») – с 10,6 тыс. человек до 1,5 тыс. человек. Другим примером является ПО «Карагандарезинотехника» в городе Сарани, где в 1985 году было занято около 7 тыс. человек, а в настоящее время – не более 500 человек. Такая же ситуация наблюдается и в большинстве других моногородов страны.</w:t>
      </w:r>
      <w:r>
        <w:br/>
      </w:r>
      <w:r>
        <w:rPr>
          <w:rFonts w:ascii="Times New Roman"/>
          <w:b w:val="false"/>
          <w:i w:val="false"/>
          <w:color w:val="000000"/>
          <w:sz w:val="28"/>
        </w:rPr>
        <w:t>
</w:t>
      </w:r>
      <w:r>
        <w:rPr>
          <w:rFonts w:ascii="Times New Roman"/>
          <w:b w:val="false"/>
          <w:i w:val="false"/>
          <w:color w:val="000000"/>
          <w:sz w:val="28"/>
        </w:rPr>
        <w:t>
      Основными причинами снижения объема производства и остановки деятельности градообразующих предприятий являются истощение сырьевой базы добывающих предприятий, низкая конкурентоспособность производимой продукции, устаревшие технологии на градообразующих предприятиях, разрыв технологических цепочек, связанный с распадом Советского Союза.</w:t>
      </w:r>
      <w:r>
        <w:br/>
      </w:r>
      <w:r>
        <w:rPr>
          <w:rFonts w:ascii="Times New Roman"/>
          <w:b w:val="false"/>
          <w:i w:val="false"/>
          <w:color w:val="000000"/>
          <w:sz w:val="28"/>
        </w:rPr>
        <w:t>
</w:t>
      </w:r>
      <w:r>
        <w:rPr>
          <w:rFonts w:ascii="Times New Roman"/>
          <w:b w:val="false"/>
          <w:i w:val="false"/>
          <w:color w:val="000000"/>
          <w:sz w:val="28"/>
        </w:rPr>
        <w:t>
      Таким образом, анализ экономики и социальной сферы моногородов позволил выделить присущие им основные проблемы. К ним относятся:</w:t>
      </w:r>
      <w:r>
        <w:br/>
      </w:r>
      <w:r>
        <w:rPr>
          <w:rFonts w:ascii="Times New Roman"/>
          <w:b w:val="false"/>
          <w:i w:val="false"/>
          <w:color w:val="000000"/>
          <w:sz w:val="28"/>
        </w:rPr>
        <w:t>
</w:t>
      </w:r>
      <w:r>
        <w:rPr>
          <w:rFonts w:ascii="Times New Roman"/>
          <w:b w:val="false"/>
          <w:i w:val="false"/>
          <w:color w:val="000000"/>
          <w:sz w:val="28"/>
        </w:rPr>
        <w:t>
      1) экономические проблемы:</w:t>
      </w:r>
      <w:r>
        <w:br/>
      </w:r>
      <w:r>
        <w:rPr>
          <w:rFonts w:ascii="Times New Roman"/>
          <w:b w:val="false"/>
          <w:i w:val="false"/>
          <w:color w:val="000000"/>
          <w:sz w:val="28"/>
        </w:rPr>
        <w:t>
</w:t>
      </w:r>
      <w:r>
        <w:rPr>
          <w:rFonts w:ascii="Times New Roman"/>
          <w:b w:val="false"/>
          <w:i w:val="false"/>
          <w:color w:val="000000"/>
          <w:sz w:val="28"/>
        </w:rPr>
        <w:t>
      остановка либо угроза остановки основного градообразующего предприятия (истощение рудной базы добывающих предприятий городов, неконкурентоспособная продукция);</w:t>
      </w:r>
      <w:r>
        <w:br/>
      </w:r>
      <w:r>
        <w:rPr>
          <w:rFonts w:ascii="Times New Roman"/>
          <w:b w:val="false"/>
          <w:i w:val="false"/>
          <w:color w:val="000000"/>
          <w:sz w:val="28"/>
        </w:rPr>
        <w:t>
</w:t>
      </w:r>
      <w:r>
        <w:rPr>
          <w:rFonts w:ascii="Times New Roman"/>
          <w:b w:val="false"/>
          <w:i w:val="false"/>
          <w:color w:val="000000"/>
          <w:sz w:val="28"/>
        </w:rPr>
        <w:t>
      низкая степень диверсификации экономики города;</w:t>
      </w:r>
      <w:r>
        <w:br/>
      </w:r>
      <w:r>
        <w:rPr>
          <w:rFonts w:ascii="Times New Roman"/>
          <w:b w:val="false"/>
          <w:i w:val="false"/>
          <w:color w:val="000000"/>
          <w:sz w:val="28"/>
        </w:rPr>
        <w:t>
</w:t>
      </w:r>
      <w:r>
        <w:rPr>
          <w:rFonts w:ascii="Times New Roman"/>
          <w:b w:val="false"/>
          <w:i w:val="false"/>
          <w:color w:val="000000"/>
          <w:sz w:val="28"/>
        </w:rPr>
        <w:t>
      высокая зависимость занятости населения от градообразующего предприятия;</w:t>
      </w:r>
      <w:r>
        <w:br/>
      </w:r>
      <w:r>
        <w:rPr>
          <w:rFonts w:ascii="Times New Roman"/>
          <w:b w:val="false"/>
          <w:i w:val="false"/>
          <w:color w:val="000000"/>
          <w:sz w:val="28"/>
        </w:rPr>
        <w:t>
</w:t>
      </w:r>
      <w:r>
        <w:rPr>
          <w:rFonts w:ascii="Times New Roman"/>
          <w:b w:val="false"/>
          <w:i w:val="false"/>
          <w:color w:val="000000"/>
          <w:sz w:val="28"/>
        </w:rPr>
        <w:t>
      высокая степень зависимости городского бюджета от налоговых поступлений от градообразующего предприятия и сокращение налоговой базы.</w:t>
      </w:r>
      <w:r>
        <w:br/>
      </w:r>
      <w:r>
        <w:rPr>
          <w:rFonts w:ascii="Times New Roman"/>
          <w:b w:val="false"/>
          <w:i w:val="false"/>
          <w:color w:val="000000"/>
          <w:sz w:val="28"/>
        </w:rPr>
        <w:t>
</w:t>
      </w:r>
      <w:r>
        <w:rPr>
          <w:rFonts w:ascii="Times New Roman"/>
          <w:b w:val="false"/>
          <w:i w:val="false"/>
          <w:color w:val="000000"/>
          <w:sz w:val="28"/>
        </w:rPr>
        <w:t>
      2) социальные проблемы:</w:t>
      </w:r>
      <w:r>
        <w:br/>
      </w:r>
      <w:r>
        <w:rPr>
          <w:rFonts w:ascii="Times New Roman"/>
          <w:b w:val="false"/>
          <w:i w:val="false"/>
          <w:color w:val="000000"/>
          <w:sz w:val="28"/>
        </w:rPr>
        <w:t>
</w:t>
      </w:r>
      <w:r>
        <w:rPr>
          <w:rFonts w:ascii="Times New Roman"/>
          <w:b w:val="false"/>
          <w:i w:val="false"/>
          <w:color w:val="000000"/>
          <w:sz w:val="28"/>
        </w:rPr>
        <w:t>
      высокий уровень безработицы;</w:t>
      </w:r>
      <w:r>
        <w:br/>
      </w:r>
      <w:r>
        <w:rPr>
          <w:rFonts w:ascii="Times New Roman"/>
          <w:b w:val="false"/>
          <w:i w:val="false"/>
          <w:color w:val="000000"/>
          <w:sz w:val="28"/>
        </w:rPr>
        <w:t>
</w:t>
      </w:r>
      <w:r>
        <w:rPr>
          <w:rFonts w:ascii="Times New Roman"/>
          <w:b w:val="false"/>
          <w:i w:val="false"/>
          <w:color w:val="000000"/>
          <w:sz w:val="28"/>
        </w:rPr>
        <w:t>
      низкий уровень доходов населения большинства моногородов, низкое качество жизни в целом;</w:t>
      </w:r>
      <w:r>
        <w:br/>
      </w:r>
      <w:r>
        <w:rPr>
          <w:rFonts w:ascii="Times New Roman"/>
          <w:b w:val="false"/>
          <w:i w:val="false"/>
          <w:color w:val="000000"/>
          <w:sz w:val="28"/>
        </w:rPr>
        <w:t>
</w:t>
      </w:r>
      <w:r>
        <w:rPr>
          <w:rFonts w:ascii="Times New Roman"/>
          <w:b w:val="false"/>
          <w:i w:val="false"/>
          <w:color w:val="000000"/>
          <w:sz w:val="28"/>
        </w:rPr>
        <w:t>
      сокращение численности населения в большинстве моногородов;</w:t>
      </w:r>
      <w:r>
        <w:br/>
      </w:r>
      <w:r>
        <w:rPr>
          <w:rFonts w:ascii="Times New Roman"/>
          <w:b w:val="false"/>
          <w:i w:val="false"/>
          <w:color w:val="000000"/>
          <w:sz w:val="28"/>
        </w:rPr>
        <w:t>
</w:t>
      </w:r>
      <w:r>
        <w:rPr>
          <w:rFonts w:ascii="Times New Roman"/>
          <w:b w:val="false"/>
          <w:i w:val="false"/>
          <w:color w:val="000000"/>
          <w:sz w:val="28"/>
        </w:rPr>
        <w:t>
      возможные тенденции роста социальной напряженности.</w:t>
      </w:r>
      <w:r>
        <w:br/>
      </w:r>
      <w:r>
        <w:rPr>
          <w:rFonts w:ascii="Times New Roman"/>
          <w:b w:val="false"/>
          <w:i w:val="false"/>
          <w:color w:val="000000"/>
          <w:sz w:val="28"/>
        </w:rPr>
        <w:t>
</w:t>
      </w:r>
      <w:r>
        <w:rPr>
          <w:rFonts w:ascii="Times New Roman"/>
          <w:b w:val="false"/>
          <w:i w:val="false"/>
          <w:color w:val="000000"/>
          <w:sz w:val="28"/>
        </w:rPr>
        <w:t>
      3) проблемы жизнеобеспечивающей инфраструктуры:</w:t>
      </w:r>
      <w:r>
        <w:br/>
      </w:r>
      <w:r>
        <w:rPr>
          <w:rFonts w:ascii="Times New Roman"/>
          <w:b w:val="false"/>
          <w:i w:val="false"/>
          <w:color w:val="000000"/>
          <w:sz w:val="28"/>
        </w:rPr>
        <w:t>
</w:t>
      </w:r>
      <w:r>
        <w:rPr>
          <w:rFonts w:ascii="Times New Roman"/>
          <w:b w:val="false"/>
          <w:i w:val="false"/>
          <w:color w:val="000000"/>
          <w:sz w:val="28"/>
        </w:rPr>
        <w:t>
      высокая степень износа инженерной и социальной инфраструктуры;</w:t>
      </w:r>
      <w:r>
        <w:br/>
      </w:r>
      <w:r>
        <w:rPr>
          <w:rFonts w:ascii="Times New Roman"/>
          <w:b w:val="false"/>
          <w:i w:val="false"/>
          <w:color w:val="000000"/>
          <w:sz w:val="28"/>
        </w:rPr>
        <w:t>
</w:t>
      </w:r>
      <w:r>
        <w:rPr>
          <w:rFonts w:ascii="Times New Roman"/>
          <w:b w:val="false"/>
          <w:i w:val="false"/>
          <w:color w:val="000000"/>
          <w:sz w:val="28"/>
        </w:rPr>
        <w:t>
      высокая экологическая нагрузка на территорию;</w:t>
      </w:r>
      <w:r>
        <w:br/>
      </w:r>
      <w:r>
        <w:rPr>
          <w:rFonts w:ascii="Times New Roman"/>
          <w:b w:val="false"/>
          <w:i w:val="false"/>
          <w:color w:val="000000"/>
          <w:sz w:val="28"/>
        </w:rPr>
        <w:t>
</w:t>
      </w:r>
      <w:r>
        <w:rPr>
          <w:rFonts w:ascii="Times New Roman"/>
          <w:b w:val="false"/>
          <w:i w:val="false"/>
          <w:color w:val="000000"/>
          <w:sz w:val="28"/>
        </w:rPr>
        <w:t>
      значительная подверженность территорий чрезвычайным ситуациям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7. Мировой опыт решения проблем моногородов.</w:t>
      </w:r>
      <w:r>
        <w:br/>
      </w:r>
      <w:r>
        <w:rPr>
          <w:rFonts w:ascii="Times New Roman"/>
          <w:b w:val="false"/>
          <w:i w:val="false"/>
          <w:color w:val="000000"/>
          <w:sz w:val="28"/>
        </w:rPr>
        <w:t>
</w:t>
      </w:r>
      <w:r>
        <w:rPr>
          <w:rFonts w:ascii="Times New Roman"/>
          <w:b w:val="false"/>
          <w:i w:val="false"/>
          <w:color w:val="000000"/>
          <w:sz w:val="28"/>
        </w:rPr>
        <w:t>
      При разработке мер по развитию моногородов учитывался мировой опыт решения проблем монопрофильных населенных пунктов.</w:t>
      </w:r>
      <w:r>
        <w:br/>
      </w:r>
      <w:r>
        <w:rPr>
          <w:rFonts w:ascii="Times New Roman"/>
          <w:b w:val="false"/>
          <w:i w:val="false"/>
          <w:color w:val="000000"/>
          <w:sz w:val="28"/>
        </w:rPr>
        <w:t>
</w:t>
      </w:r>
      <w:r>
        <w:rPr>
          <w:rFonts w:ascii="Times New Roman"/>
          <w:b w:val="false"/>
          <w:i w:val="false"/>
          <w:color w:val="000000"/>
          <w:sz w:val="28"/>
        </w:rPr>
        <w:t>
      Зачастую проблемы и условия в некоторых моногородах в разных странах мира и в разные периоды являются схожими с ситуацией в настоящее время в моногородах Казахстана.</w:t>
      </w:r>
      <w:r>
        <w:br/>
      </w:r>
      <w:r>
        <w:rPr>
          <w:rFonts w:ascii="Times New Roman"/>
          <w:b w:val="false"/>
          <w:i w:val="false"/>
          <w:color w:val="000000"/>
          <w:sz w:val="28"/>
        </w:rPr>
        <w:t>
</w:t>
      </w:r>
      <w:r>
        <w:rPr>
          <w:rFonts w:ascii="Times New Roman"/>
          <w:b w:val="false"/>
          <w:i w:val="false"/>
          <w:color w:val="000000"/>
          <w:sz w:val="28"/>
        </w:rPr>
        <w:t>
      Монопрофильность городов – не уникальная черта казахстанской экономики. Узкоспециализированные города широко распространены и в 
</w:t>
      </w:r>
      <w:r>
        <w:rPr>
          <w:rFonts w:ascii="Times New Roman"/>
          <w:b w:val="false"/>
          <w:i w:val="false"/>
          <w:color w:val="000000"/>
          <w:sz w:val="28"/>
        </w:rPr>
        <w:t>
других странах мира.</w:t>
      </w:r>
      <w:r>
        <w:br/>
      </w:r>
      <w:r>
        <w:rPr>
          <w:rFonts w:ascii="Times New Roman"/>
          <w:b w:val="false"/>
          <w:i w:val="false"/>
          <w:color w:val="000000"/>
          <w:sz w:val="28"/>
        </w:rPr>
        <w:t>
</w:t>
      </w:r>
      <w:r>
        <w:rPr>
          <w:rFonts w:ascii="Times New Roman"/>
          <w:b w:val="false"/>
          <w:i w:val="false"/>
          <w:color w:val="000000"/>
          <w:sz w:val="28"/>
        </w:rPr>
        <w:t>
      Разные страны выбирали разные пути для решения проблем своих моногородов. Наиболее близки к нашим проблемы моногородов таких стран, как Германия, Австралия, Япония и США.</w:t>
      </w:r>
      <w:r>
        <w:br/>
      </w:r>
      <w:r>
        <w:rPr>
          <w:rFonts w:ascii="Times New Roman"/>
          <w:b w:val="false"/>
          <w:i w:val="false"/>
          <w:color w:val="000000"/>
          <w:sz w:val="28"/>
        </w:rPr>
        <w:t>
</w:t>
      </w:r>
      <w:r>
        <w:rPr>
          <w:rFonts w:ascii="Times New Roman"/>
          <w:b w:val="false"/>
          <w:i w:val="false"/>
          <w:color w:val="000000"/>
          <w:sz w:val="28"/>
        </w:rPr>
        <w:t>
      Например, в Германии для решения проблем, возникших в связи со спадом в угольной промышленности Рурского бассейна, государством был введен налог – «угольный пфеннинг» для субсидирования угольной отрасли.</w:t>
      </w:r>
      <w:r>
        <w:br/>
      </w:r>
      <w:r>
        <w:rPr>
          <w:rFonts w:ascii="Times New Roman"/>
          <w:b w:val="false"/>
          <w:i w:val="false"/>
          <w:color w:val="000000"/>
          <w:sz w:val="28"/>
        </w:rPr>
        <w:t>
</w:t>
      </w:r>
      <w:r>
        <w:rPr>
          <w:rFonts w:ascii="Times New Roman"/>
          <w:b w:val="false"/>
          <w:i w:val="false"/>
          <w:color w:val="000000"/>
          <w:sz w:val="28"/>
        </w:rPr>
        <w:t>
      Примечателен в мировой практике развития моногородов опыт города Теннант-Крик (Австралия). После истощения угольных шахт города для сохранения уровня занятости государством и градообразующим предприятием был организован переезд специалистов и шахтеров на другие месторождения, что позволило сохранить не только рабочие места, но и кадровый потенциал.</w:t>
      </w:r>
      <w:r>
        <w:br/>
      </w:r>
      <w:r>
        <w:rPr>
          <w:rFonts w:ascii="Times New Roman"/>
          <w:b w:val="false"/>
          <w:i w:val="false"/>
          <w:color w:val="000000"/>
          <w:sz w:val="28"/>
        </w:rPr>
        <w:t>
</w:t>
      </w:r>
      <w:r>
        <w:rPr>
          <w:rFonts w:ascii="Times New Roman"/>
          <w:b w:val="false"/>
          <w:i w:val="false"/>
          <w:color w:val="000000"/>
          <w:sz w:val="28"/>
        </w:rPr>
        <w:t>
      В Японии решение проблем моногородов также осуществлялось совместно государством и градообразующим предприятием. Здесь был организован перевод части сотрудников на производственные мощности компании в других городах. При этом градообразующим предприятием были созданы новые малые предприятия в различных сферах экономики (электроника и информационные системы; производство товаров для жизни и продуктов питания; создание технопарка).</w:t>
      </w:r>
      <w:r>
        <w:br/>
      </w:r>
      <w:r>
        <w:rPr>
          <w:rFonts w:ascii="Times New Roman"/>
          <w:b w:val="false"/>
          <w:i w:val="false"/>
          <w:color w:val="000000"/>
          <w:sz w:val="28"/>
        </w:rPr>
        <w:t>
</w:t>
      </w:r>
      <w:r>
        <w:rPr>
          <w:rFonts w:ascii="Times New Roman"/>
          <w:b w:val="false"/>
          <w:i w:val="false"/>
          <w:color w:val="000000"/>
          <w:sz w:val="28"/>
        </w:rPr>
        <w:t>
      Одним из успешных примеров диверсификации экономики моногорода считается опыт города Бирмингем (США). Используя естественные преимущества города и продуманную политику правительства по привлечению инвестиций (например, мелких производителей на свободные производственные площади, развитие инфраструктуры высшего образования и другие меры), город смог решить проблемы, связанные с закрытием градообразующих металлургических предприятий.</w:t>
      </w:r>
      <w:r>
        <w:br/>
      </w:r>
      <w:r>
        <w:rPr>
          <w:rFonts w:ascii="Times New Roman"/>
          <w:b w:val="false"/>
          <w:i w:val="false"/>
          <w:color w:val="000000"/>
          <w:sz w:val="28"/>
        </w:rPr>
        <w:t>
</w:t>
      </w:r>
      <w:r>
        <w:rPr>
          <w:rFonts w:ascii="Times New Roman"/>
          <w:b w:val="false"/>
          <w:i w:val="false"/>
          <w:color w:val="000000"/>
          <w:sz w:val="28"/>
        </w:rPr>
        <w:t>
      Как видно из мировой практики наиболее успешными в решении своих проблем оказались города, в которых прослеживалась высокая совместная заинтересованность как со стороны государства, так и со стороны градообразующего предприятия.</w:t>
      </w:r>
      <w:r>
        <w:br/>
      </w:r>
      <w:r>
        <w:rPr>
          <w:rFonts w:ascii="Times New Roman"/>
          <w:b w:val="false"/>
          <w:i w:val="false"/>
          <w:color w:val="000000"/>
          <w:sz w:val="28"/>
        </w:rPr>
        <w:t>
</w:t>
      </w:r>
      <w:r>
        <w:rPr>
          <w:rFonts w:ascii="Times New Roman"/>
          <w:b w:val="false"/>
          <w:i w:val="false"/>
          <w:color w:val="000000"/>
          <w:sz w:val="28"/>
        </w:rPr>
        <w:t>
      Значительный прогресс наблюдается в тех моногородах, где основные усилия были направлены на стимулирование предпринимательства – курсы переподготовки, организация бизнес-инкубаторов, создание новых производств градообразующим предприятием, налоговые льготы.</w:t>
      </w:r>
      <w:r>
        <w:br/>
      </w:r>
      <w:r>
        <w:rPr>
          <w:rFonts w:ascii="Times New Roman"/>
          <w:b w:val="false"/>
          <w:i w:val="false"/>
          <w:color w:val="000000"/>
          <w:sz w:val="28"/>
        </w:rPr>
        <w:t>
</w:t>
      </w:r>
      <w:r>
        <w:rPr>
          <w:rFonts w:ascii="Times New Roman"/>
          <w:b w:val="false"/>
          <w:i w:val="false"/>
          <w:color w:val="000000"/>
          <w:sz w:val="28"/>
        </w:rPr>
        <w:t>
      Также одним из путей решения проблем моногородов являются так называемые «якорные» проекты по размещению альтернативных производств, направленные на долгосрочную диверсификацию экономики городов.</w:t>
      </w:r>
    </w:p>
    <w:bookmarkEnd w:id="8"/>
    <w:bookmarkStart w:name="z152" w:id="9"/>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
реализации Программы</w:t>
      </w:r>
    </w:p>
    <w:bookmarkEnd w:id="9"/>
    <w:bookmarkStart w:name="z154" w:id="10"/>
    <w:p>
      <w:pPr>
        <w:spacing w:after="0"/>
        <w:ind w:left="0"/>
        <w:jc w:val="left"/>
      </w:pPr>
      <w:r>
        <w:rPr>
          <w:rFonts w:ascii="Times New Roman"/>
          <w:b/>
          <w:i w:val="false"/>
          <w:color w:val="000000"/>
        </w:rPr>
        <w:t xml:space="preserve"> 
Цель Программы</w:t>
      </w:r>
    </w:p>
    <w:bookmarkEnd w:id="10"/>
    <w:bookmarkStart w:name="z155" w:id="11"/>
    <w:p>
      <w:pPr>
        <w:spacing w:after="0"/>
        <w:ind w:left="0"/>
        <w:jc w:val="both"/>
      </w:pPr>
      <w:r>
        <w:rPr>
          <w:rFonts w:ascii="Times New Roman"/>
          <w:b w:val="false"/>
          <w:i w:val="false"/>
          <w:color w:val="000000"/>
          <w:sz w:val="28"/>
        </w:rPr>
        <w:t>       
Устойчивое социально-экономическое развитие моногородов в средне- и долгосрочной перспективе.</w:t>
      </w:r>
    </w:p>
    <w:bookmarkEnd w:id="11"/>
    <w:bookmarkStart w:name="z157" w:id="12"/>
    <w:p>
      <w:pPr>
        <w:spacing w:after="0"/>
        <w:ind w:left="0"/>
        <w:jc w:val="left"/>
      </w:pPr>
      <w:r>
        <w:rPr>
          <w:rFonts w:ascii="Times New Roman"/>
          <w:b/>
          <w:i w:val="false"/>
          <w:color w:val="000000"/>
        </w:rPr>
        <w:t xml:space="preserve"> 
Целевые индикаторы Программы</w:t>
      </w:r>
    </w:p>
    <w:bookmarkEnd w:id="12"/>
    <w:bookmarkStart w:name="z158" w:id="13"/>
    <w:p>
      <w:pPr>
        <w:spacing w:after="0"/>
        <w:ind w:left="0"/>
        <w:jc w:val="both"/>
      </w:pPr>
      <w:r>
        <w:rPr>
          <w:rFonts w:ascii="Times New Roman"/>
          <w:b w:val="false"/>
          <w:i w:val="false"/>
          <w:color w:val="000000"/>
          <w:sz w:val="28"/>
        </w:rPr>
        <w:t>
      На 2015 год:</w:t>
      </w:r>
      <w:r>
        <w:br/>
      </w:r>
      <w:r>
        <w:rPr>
          <w:rFonts w:ascii="Times New Roman"/>
          <w:b w:val="false"/>
          <w:i w:val="false"/>
          <w:color w:val="000000"/>
          <w:sz w:val="28"/>
        </w:rPr>
        <w:t>
</w:t>
      </w:r>
      <w:r>
        <w:rPr>
          <w:rFonts w:ascii="Times New Roman"/>
          <w:b w:val="false"/>
          <w:i w:val="false"/>
          <w:color w:val="000000"/>
          <w:sz w:val="28"/>
        </w:rPr>
        <w:t>
      1) увеличить объем промышленного производства моногородов с низким экономическим потенциалом в результате реализации одного или нескольких «якорных» инвестиционных проектов – не менее чем на 20% (в сравнении с 2011 годом);</w:t>
      </w:r>
      <w:r>
        <w:br/>
      </w:r>
      <w:r>
        <w:rPr>
          <w:rFonts w:ascii="Times New Roman"/>
          <w:b w:val="false"/>
          <w:i w:val="false"/>
          <w:color w:val="000000"/>
          <w:sz w:val="28"/>
        </w:rPr>
        <w:t>
</w:t>
      </w:r>
      <w:r>
        <w:rPr>
          <w:rFonts w:ascii="Times New Roman"/>
          <w:b w:val="false"/>
          <w:i w:val="false"/>
          <w:color w:val="000000"/>
          <w:sz w:val="28"/>
        </w:rPr>
        <w:t>
      2) увеличить количество активно действующих малых предприятий в моногородах – в 2 раза (в сравнении с 2011 годом);</w:t>
      </w:r>
      <w:r>
        <w:br/>
      </w:r>
      <w:r>
        <w:rPr>
          <w:rFonts w:ascii="Times New Roman"/>
          <w:b w:val="false"/>
          <w:i w:val="false"/>
          <w:color w:val="000000"/>
          <w:sz w:val="28"/>
        </w:rPr>
        <w:t>
</w:t>
      </w:r>
      <w:r>
        <w:rPr>
          <w:rFonts w:ascii="Times New Roman"/>
          <w:b w:val="false"/>
          <w:i w:val="false"/>
          <w:color w:val="000000"/>
          <w:sz w:val="28"/>
        </w:rPr>
        <w:t>
      3) снизить долю населения с доходами ниже прожиточного минимума в моногородах – до уровня не более 6%;</w:t>
      </w:r>
      <w:r>
        <w:br/>
      </w:r>
      <w:r>
        <w:rPr>
          <w:rFonts w:ascii="Times New Roman"/>
          <w:b w:val="false"/>
          <w:i w:val="false"/>
          <w:color w:val="000000"/>
          <w:sz w:val="28"/>
        </w:rPr>
        <w:t>
</w:t>
      </w:r>
      <w:r>
        <w:rPr>
          <w:rFonts w:ascii="Times New Roman"/>
          <w:b w:val="false"/>
          <w:i w:val="false"/>
          <w:color w:val="000000"/>
          <w:sz w:val="28"/>
        </w:rPr>
        <w:t>
      4) снизить уровень безработицы в моногородах – до уровня не более 5,5%.</w:t>
      </w:r>
      <w:r>
        <w:br/>
      </w:r>
      <w:r>
        <w:rPr>
          <w:rFonts w:ascii="Times New Roman"/>
          <w:b w:val="false"/>
          <w:i w:val="false"/>
          <w:color w:val="000000"/>
          <w:sz w:val="28"/>
        </w:rPr>
        <w:t>
</w:t>
      </w:r>
      <w:r>
        <w:rPr>
          <w:rFonts w:ascii="Times New Roman"/>
          <w:b w:val="false"/>
          <w:i w:val="false"/>
          <w:color w:val="000000"/>
          <w:sz w:val="28"/>
        </w:rPr>
        <w:t>
      На 2020 год:</w:t>
      </w:r>
      <w:r>
        <w:br/>
      </w:r>
      <w:r>
        <w:rPr>
          <w:rFonts w:ascii="Times New Roman"/>
          <w:b w:val="false"/>
          <w:i w:val="false"/>
          <w:color w:val="000000"/>
          <w:sz w:val="28"/>
        </w:rPr>
        <w:t>
</w:t>
      </w:r>
      <w:r>
        <w:rPr>
          <w:rFonts w:ascii="Times New Roman"/>
          <w:b w:val="false"/>
          <w:i w:val="false"/>
          <w:color w:val="000000"/>
          <w:sz w:val="28"/>
        </w:rPr>
        <w:t>
      1) увеличить количество активно действующих малых предприятий в моногородах – в 4 раза (в сравнении с 2011 годом);</w:t>
      </w:r>
      <w:r>
        <w:br/>
      </w:r>
      <w:r>
        <w:rPr>
          <w:rFonts w:ascii="Times New Roman"/>
          <w:b w:val="false"/>
          <w:i w:val="false"/>
          <w:color w:val="000000"/>
          <w:sz w:val="28"/>
        </w:rPr>
        <w:t>
</w:t>
      </w:r>
      <w:r>
        <w:rPr>
          <w:rFonts w:ascii="Times New Roman"/>
          <w:b w:val="false"/>
          <w:i w:val="false"/>
          <w:color w:val="000000"/>
          <w:sz w:val="28"/>
        </w:rPr>
        <w:t>
      2) снизить долю населения с доходами ниже прожиточного минимума в моногородах – до уровня не более 6 % (с учетом совершенствования Методики определения величины прожиточного минимума в 2015 году);</w:t>
      </w:r>
      <w:r>
        <w:br/>
      </w:r>
      <w:r>
        <w:rPr>
          <w:rFonts w:ascii="Times New Roman"/>
          <w:b w:val="false"/>
          <w:i w:val="false"/>
          <w:color w:val="000000"/>
          <w:sz w:val="28"/>
        </w:rPr>
        <w:t>
</w:t>
      </w:r>
      <w:r>
        <w:rPr>
          <w:rFonts w:ascii="Times New Roman"/>
          <w:b w:val="false"/>
          <w:i w:val="false"/>
          <w:color w:val="000000"/>
          <w:sz w:val="28"/>
        </w:rPr>
        <w:t>
      3) снизить уровень безработицы в моногородах – до уровня не более 5,0%.</w:t>
      </w:r>
    </w:p>
    <w:bookmarkEnd w:id="13"/>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подраздел предусмотрены изменения постановлением Правительства РК от 31.03.2014 </w:t>
      </w:r>
      <w:r>
        <w:rPr>
          <w:rFonts w:ascii="Times New Roman"/>
          <w:b w:val="false"/>
          <w:i w:val="false"/>
          <w:color w:val="000000"/>
          <w:sz w:val="28"/>
        </w:rPr>
        <w:t>№ 279</w:t>
      </w:r>
      <w:r>
        <w:rPr>
          <w:rFonts w:ascii="Times New Roman"/>
          <w:b w:val="false"/>
          <w:i w:val="false"/>
          <w:color w:val="ff0000"/>
          <w:sz w:val="28"/>
        </w:rPr>
        <w:t xml:space="preserve"> (вводится в действие с 01.01.2015).</w:t>
      </w:r>
    </w:p>
    <w:bookmarkStart w:name="z167" w:id="14"/>
    <w:p>
      <w:pPr>
        <w:spacing w:after="0"/>
        <w:ind w:left="0"/>
        <w:jc w:val="left"/>
      </w:pPr>
      <w:r>
        <w:rPr>
          <w:rFonts w:ascii="Times New Roman"/>
          <w:b/>
          <w:i w:val="false"/>
          <w:color w:val="000000"/>
        </w:rPr>
        <w:t xml:space="preserve"> 
Задачи</w:t>
      </w:r>
    </w:p>
    <w:bookmarkEnd w:id="14"/>
    <w:p>
      <w:pPr>
        <w:spacing w:after="0"/>
        <w:ind w:left="0"/>
        <w:jc w:val="both"/>
      </w:pPr>
      <w:r>
        <w:rPr>
          <w:rFonts w:ascii="Times New Roman"/>
          <w:b w:val="false"/>
          <w:i w:val="false"/>
          <w:color w:val="ff0000"/>
          <w:sz w:val="28"/>
        </w:rPr>
        <w:t xml:space="preserve">      Сноска. Подраздел с изменением, внесенным постановлением Правительства РК от 07.11.2013 </w:t>
      </w:r>
      <w:r>
        <w:rPr>
          <w:rFonts w:ascii="Times New Roman"/>
          <w:b w:val="false"/>
          <w:i w:val="false"/>
          <w:color w:val="ff0000"/>
          <w:sz w:val="28"/>
        </w:rPr>
        <w:t>№ 1169</w:t>
      </w:r>
      <w:r>
        <w:rPr>
          <w:rFonts w:ascii="Times New Roman"/>
          <w:b w:val="false"/>
          <w:i w:val="false"/>
          <w:color w:val="ff0000"/>
          <w:sz w:val="28"/>
        </w:rPr>
        <w:t xml:space="preserve">; от 30.10.2014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68" w:id="15"/>
    <w:p>
      <w:pPr>
        <w:spacing w:after="0"/>
        <w:ind w:left="0"/>
        <w:jc w:val="both"/>
      </w:pPr>
      <w:r>
        <w:rPr>
          <w:rFonts w:ascii="Times New Roman"/>
          <w:b w:val="false"/>
          <w:i w:val="false"/>
          <w:color w:val="000000"/>
          <w:sz w:val="28"/>
        </w:rPr>
        <w:t>
      Решение задач в рамках реализации Программы будет осуществляться по четырем направлениям:</w:t>
      </w:r>
      <w:r>
        <w:br/>
      </w:r>
      <w:r>
        <w:rPr>
          <w:rFonts w:ascii="Times New Roman"/>
          <w:b w:val="false"/>
          <w:i w:val="false"/>
          <w:color w:val="000000"/>
          <w:sz w:val="28"/>
        </w:rPr>
        <w:t>
</w:t>
      </w:r>
      <w:r>
        <w:rPr>
          <w:rFonts w:ascii="Times New Roman"/>
          <w:b w:val="false"/>
          <w:i w:val="false"/>
          <w:color w:val="000000"/>
          <w:sz w:val="28"/>
        </w:rPr>
        <w:t>
      1. Оптимизация моногородов в зависимости от производственной емкости стабильно работающих предприятий.</w:t>
      </w:r>
      <w:r>
        <w:br/>
      </w:r>
      <w:r>
        <w:rPr>
          <w:rFonts w:ascii="Times New Roman"/>
          <w:b w:val="false"/>
          <w:i w:val="false"/>
          <w:color w:val="000000"/>
          <w:sz w:val="28"/>
        </w:rPr>
        <w:t>
</w:t>
      </w:r>
      <w:r>
        <w:rPr>
          <w:rFonts w:ascii="Times New Roman"/>
          <w:b w:val="false"/>
          <w:i w:val="false"/>
          <w:color w:val="000000"/>
          <w:sz w:val="28"/>
        </w:rPr>
        <w:t>
      2. Диверсификация экономики и развитие малого и среднего бизнеса для обеспечения оптимальной структуры занятости населения моногородов.</w:t>
      </w:r>
      <w:r>
        <w:br/>
      </w:r>
      <w:r>
        <w:rPr>
          <w:rFonts w:ascii="Times New Roman"/>
          <w:b w:val="false"/>
          <w:i w:val="false"/>
          <w:color w:val="000000"/>
          <w:sz w:val="28"/>
        </w:rPr>
        <w:t>
</w:t>
      </w:r>
      <w:r>
        <w:rPr>
          <w:rFonts w:ascii="Times New Roman"/>
          <w:b w:val="false"/>
          <w:i w:val="false"/>
          <w:color w:val="000000"/>
          <w:sz w:val="28"/>
        </w:rPr>
        <w:t>
      3. Повышение мобильности трудовых ресурсов моногородов, стимулирование добровольного переезда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w:t>
      </w:r>
      <w:r>
        <w:rPr>
          <w:rFonts w:ascii="Times New Roman"/>
          <w:b w:val="false"/>
          <w:i w:val="false"/>
          <w:color w:val="000000"/>
          <w:sz w:val="28"/>
        </w:rPr>
        <w:t>
      4. Развитие социальной и инженерной инфраструктуры моногородов в расчете на оптимальную численность населения.</w:t>
      </w:r>
      <w:r>
        <w:br/>
      </w:r>
      <w:r>
        <w:rPr>
          <w:rFonts w:ascii="Times New Roman"/>
          <w:b w:val="false"/>
          <w:i w:val="false"/>
          <w:color w:val="000000"/>
          <w:sz w:val="28"/>
        </w:rPr>
        <w:t>
</w:t>
      </w:r>
      <w:r>
        <w:rPr>
          <w:rFonts w:ascii="Times New Roman"/>
          <w:b w:val="false"/>
          <w:i w:val="false"/>
          <w:color w:val="000000"/>
          <w:sz w:val="28"/>
        </w:rPr>
        <w:t>
      В целях решения задач Программы уполномоченным органом будут приняты меры по совершенствованию нормативной правовой базы.</w:t>
      </w:r>
      <w:r>
        <w:br/>
      </w:r>
      <w:r>
        <w:rPr>
          <w:rFonts w:ascii="Times New Roman"/>
          <w:b w:val="false"/>
          <w:i w:val="false"/>
          <w:color w:val="000000"/>
          <w:sz w:val="28"/>
        </w:rPr>
        <w:t>
</w:t>
      </w:r>
      <w:r>
        <w:rPr>
          <w:rFonts w:ascii="Times New Roman"/>
          <w:b w:val="false"/>
          <w:i w:val="false"/>
          <w:color w:val="000000"/>
          <w:sz w:val="28"/>
        </w:rPr>
        <w:t>
      Между уполномоченным органом и акимами областей будут заключаться соглашения о результатах по достижению целевых индикаторов, определенных Программой.</w:t>
      </w:r>
      <w:r>
        <w:br/>
      </w:r>
      <w:r>
        <w:rPr>
          <w:rFonts w:ascii="Times New Roman"/>
          <w:b w:val="false"/>
          <w:i w:val="false"/>
          <w:color w:val="000000"/>
          <w:sz w:val="28"/>
        </w:rPr>
        <w:t>
</w:t>
      </w:r>
      <w:r>
        <w:rPr>
          <w:rFonts w:ascii="Times New Roman"/>
          <w:b w:val="false"/>
          <w:i w:val="false"/>
          <w:color w:val="000000"/>
          <w:sz w:val="28"/>
        </w:rPr>
        <w:t>
      В рамках реализации Программы местными исполнительными органами в соответствии с рекомендациями уполномоченного органа (</w:t>
      </w:r>
      <w:r>
        <w:rPr>
          <w:rFonts w:ascii="Times New Roman"/>
          <w:b w:val="false"/>
          <w:i w:val="false"/>
          <w:color w:val="000000"/>
          <w:sz w:val="28"/>
        </w:rPr>
        <w:t>приложение 2</w:t>
      </w:r>
      <w:r>
        <w:rPr>
          <w:rFonts w:ascii="Times New Roman"/>
          <w:b w:val="false"/>
          <w:i w:val="false"/>
          <w:color w:val="000000"/>
          <w:sz w:val="28"/>
        </w:rPr>
        <w:t>) проведена группировка моногородов на города с высоким, средним и низким экономическим потенциалом, на основе чего будут дифференцированы и подходы (меры) по решению их проблем.</w:t>
      </w:r>
      <w:r>
        <w:br/>
      </w:r>
      <w:r>
        <w:rPr>
          <w:rFonts w:ascii="Times New Roman"/>
          <w:b w:val="false"/>
          <w:i w:val="false"/>
          <w:color w:val="000000"/>
          <w:sz w:val="28"/>
        </w:rPr>
        <w:t>
</w:t>
      </w:r>
      <w:r>
        <w:rPr>
          <w:rFonts w:ascii="Times New Roman"/>
          <w:b w:val="false"/>
          <w:i w:val="false"/>
          <w:color w:val="000000"/>
          <w:sz w:val="28"/>
        </w:rPr>
        <w:t>
      В целом с учетом мирового опыта и анализа имеющихся проблем в рамках Программы предлагается следующая приоритезация мер государственной поддержки моногородов:</w:t>
      </w:r>
      <w:r>
        <w:br/>
      </w:r>
      <w:r>
        <w:rPr>
          <w:rFonts w:ascii="Times New Roman"/>
          <w:b w:val="false"/>
          <w:i w:val="false"/>
          <w:color w:val="000000"/>
          <w:sz w:val="28"/>
        </w:rPr>
        <w:t>
</w:t>
      </w:r>
      <w:r>
        <w:rPr>
          <w:rFonts w:ascii="Times New Roman"/>
          <w:b w:val="false"/>
          <w:i w:val="false"/>
          <w:color w:val="000000"/>
          <w:sz w:val="28"/>
        </w:rPr>
        <w:t>
      Приоритет 1. Решение первоочередных острых проблем моногородов с низким потенциалом.</w:t>
      </w:r>
      <w:r>
        <w:br/>
      </w:r>
      <w:r>
        <w:rPr>
          <w:rFonts w:ascii="Times New Roman"/>
          <w:b w:val="false"/>
          <w:i w:val="false"/>
          <w:color w:val="000000"/>
          <w:sz w:val="28"/>
        </w:rPr>
        <w:t>
</w:t>
      </w:r>
      <w:r>
        <w:rPr>
          <w:rFonts w:ascii="Times New Roman"/>
          <w:b w:val="false"/>
          <w:i w:val="false"/>
          <w:color w:val="000000"/>
          <w:sz w:val="28"/>
        </w:rPr>
        <w:t>
      Приоритет 2. Создание условий для развития моногородов со средним потенциалом.</w:t>
      </w:r>
      <w:r>
        <w:br/>
      </w:r>
      <w:r>
        <w:rPr>
          <w:rFonts w:ascii="Times New Roman"/>
          <w:b w:val="false"/>
          <w:i w:val="false"/>
          <w:color w:val="000000"/>
          <w:sz w:val="28"/>
        </w:rPr>
        <w:t>
</w:t>
      </w:r>
      <w:r>
        <w:rPr>
          <w:rFonts w:ascii="Times New Roman"/>
          <w:b w:val="false"/>
          <w:i w:val="false"/>
          <w:color w:val="000000"/>
          <w:sz w:val="28"/>
        </w:rPr>
        <w:t>
      Приоритет 3. Дальнейшее устойчивое развитие моногородов с высоким потенциалом.</w:t>
      </w:r>
      <w:r>
        <w:br/>
      </w:r>
      <w:r>
        <w:rPr>
          <w:rFonts w:ascii="Times New Roman"/>
          <w:b w:val="false"/>
          <w:i w:val="false"/>
          <w:color w:val="000000"/>
          <w:sz w:val="28"/>
        </w:rPr>
        <w:t>
</w:t>
      </w:r>
      <w:r>
        <w:rPr>
          <w:rFonts w:ascii="Times New Roman"/>
          <w:b w:val="false"/>
          <w:i w:val="false"/>
          <w:color w:val="000000"/>
          <w:sz w:val="28"/>
        </w:rPr>
        <w:t>
      Моногорода с высоким потенциалом рассматриваются как города, которые могут развиваться в условиях текущей конкуренции и в рамках принятых государственных программных документов, в том числе программ развития областей на пятилетний период.</w:t>
      </w:r>
    </w:p>
    <w:bookmarkEnd w:id="15"/>
    <w:bookmarkStart w:name="z181" w:id="16"/>
    <w:p>
      <w:pPr>
        <w:spacing w:after="0"/>
        <w:ind w:left="0"/>
        <w:jc w:val="both"/>
      </w:pPr>
      <w:r>
        <w:rPr>
          <w:rFonts w:ascii="Times New Roman"/>
          <w:b w:val="false"/>
          <w:i w:val="false"/>
          <w:color w:val="000000"/>
          <w:sz w:val="28"/>
        </w:rPr>
        <w:t>
      </w:t>
      </w:r>
      <w:r>
        <w:rPr>
          <w:rFonts w:ascii="Times New Roman"/>
          <w:b/>
          <w:i w:val="false"/>
          <w:color w:val="000000"/>
          <w:sz w:val="28"/>
        </w:rPr>
        <w:t>Первое направление</w:t>
      </w:r>
      <w:r>
        <w:rPr>
          <w:rFonts w:ascii="Times New Roman"/>
          <w:b w:val="false"/>
          <w:i w:val="false"/>
          <w:color w:val="000000"/>
          <w:sz w:val="28"/>
        </w:rPr>
        <w:t>: Оптимизация моногородов в зависимости от производственной емкости стабильно работающих предприятий.</w:t>
      </w:r>
      <w:r>
        <w:br/>
      </w:r>
      <w:r>
        <w:rPr>
          <w:rFonts w:ascii="Times New Roman"/>
          <w:b w:val="false"/>
          <w:i w:val="false"/>
          <w:color w:val="000000"/>
          <w:sz w:val="28"/>
        </w:rPr>
        <w:t>
</w:t>
      </w:r>
      <w:r>
        <w:rPr>
          <w:rFonts w:ascii="Times New Roman"/>
          <w:b w:val="false"/>
          <w:i w:val="false"/>
          <w:color w:val="000000"/>
          <w:sz w:val="28"/>
        </w:rPr>
        <w:t>
      1. Выявление экономического потенциала и новых перспективных специализаций моногородов.</w:t>
      </w:r>
      <w:r>
        <w:br/>
      </w:r>
      <w:r>
        <w:rPr>
          <w:rFonts w:ascii="Times New Roman"/>
          <w:b w:val="false"/>
          <w:i w:val="false"/>
          <w:color w:val="000000"/>
          <w:sz w:val="28"/>
        </w:rPr>
        <w:t>
</w:t>
      </w:r>
      <w:r>
        <w:rPr>
          <w:rFonts w:ascii="Times New Roman"/>
          <w:b w:val="false"/>
          <w:i w:val="false"/>
          <w:color w:val="000000"/>
          <w:sz w:val="28"/>
        </w:rPr>
        <w:t>
      В рамках данного направления будут выявлены экономический потенциал каждого моногорода, факторы, оказывающие негативное влияние на их развитие, а также перспективные новые специализации моногородов.</w:t>
      </w:r>
      <w:r>
        <w:br/>
      </w:r>
      <w:r>
        <w:rPr>
          <w:rFonts w:ascii="Times New Roman"/>
          <w:b w:val="false"/>
          <w:i w:val="false"/>
          <w:color w:val="000000"/>
          <w:sz w:val="28"/>
        </w:rPr>
        <w:t>
</w:t>
      </w:r>
      <w:r>
        <w:rPr>
          <w:rFonts w:ascii="Times New Roman"/>
          <w:b w:val="false"/>
          <w:i w:val="false"/>
          <w:color w:val="000000"/>
          <w:sz w:val="28"/>
        </w:rPr>
        <w:t>
      Уполномоченный орган совместно с местными исполнительными органами проведет системную диагностику и маркетинговый анализ состояния и перспектив каждого моногорода. Государственная поддержка будет направлена на максимальное использование потенциала и первоочередное решение наиболее острых проблем моногородов.</w:t>
      </w:r>
      <w:r>
        <w:br/>
      </w:r>
      <w:r>
        <w:rPr>
          <w:rFonts w:ascii="Times New Roman"/>
          <w:b w:val="false"/>
          <w:i w:val="false"/>
          <w:color w:val="000000"/>
          <w:sz w:val="28"/>
        </w:rPr>
        <w:t>
</w:t>
      </w:r>
      <w:r>
        <w:rPr>
          <w:rFonts w:ascii="Times New Roman"/>
          <w:b w:val="false"/>
          <w:i w:val="false"/>
          <w:color w:val="000000"/>
          <w:sz w:val="28"/>
        </w:rPr>
        <w:t>
      При этом механизмы государственной политики поддержки будут дифференцированы в зависимости от потенциала моногорода. Моногорода с высоким потенциалом развития будут развиваться в рамках общей политики повышения конкурентоспособности с проведением мониторинга их развития. Моногородам с низким и средним экономическим потенциалом будет оказана целевая поддержка в рамках Программы для повышения их потенциала в более высокую категорию.</w:t>
      </w:r>
      <w:r>
        <w:br/>
      </w:r>
      <w:r>
        <w:rPr>
          <w:rFonts w:ascii="Times New Roman"/>
          <w:b w:val="false"/>
          <w:i w:val="false"/>
          <w:color w:val="000000"/>
          <w:sz w:val="28"/>
        </w:rPr>
        <w:t>
</w:t>
      </w:r>
      <w:r>
        <w:rPr>
          <w:rFonts w:ascii="Times New Roman"/>
          <w:b w:val="false"/>
          <w:i w:val="false"/>
          <w:color w:val="000000"/>
          <w:sz w:val="28"/>
        </w:rPr>
        <w:t>
      Уполномоченный орган обеспечит также координацию поддержки развития моногородов со стороны центральных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
      2. Разработка комплексных планов развития моногородов.</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разработают комплексные планы развития моногородов (далее – КПР) на долгосрочную перспективу с определением перспектив развития, прогнозируемой численности населения и новых специализаций моногородов.</w:t>
      </w:r>
      <w:r>
        <w:br/>
      </w:r>
      <w:r>
        <w:rPr>
          <w:rFonts w:ascii="Times New Roman"/>
          <w:b w:val="false"/>
          <w:i w:val="false"/>
          <w:color w:val="000000"/>
          <w:sz w:val="28"/>
        </w:rPr>
        <w:t>
</w:t>
      </w:r>
      <w:r>
        <w:rPr>
          <w:rFonts w:ascii="Times New Roman"/>
          <w:b w:val="false"/>
          <w:i w:val="false"/>
          <w:color w:val="000000"/>
          <w:sz w:val="28"/>
        </w:rPr>
        <w:t>
      Уполномоченный орган разработал рекомендации по разработке КПР, в соответствии с которыми КПР моногорода должен содержать:</w:t>
      </w:r>
      <w:r>
        <w:br/>
      </w:r>
      <w:r>
        <w:rPr>
          <w:rFonts w:ascii="Times New Roman"/>
          <w:b w:val="false"/>
          <w:i w:val="false"/>
          <w:color w:val="000000"/>
          <w:sz w:val="28"/>
        </w:rPr>
        <w:t>
</w:t>
      </w:r>
      <w:r>
        <w:rPr>
          <w:rFonts w:ascii="Times New Roman"/>
          <w:b w:val="false"/>
          <w:i w:val="false"/>
          <w:color w:val="000000"/>
          <w:sz w:val="28"/>
        </w:rPr>
        <w:t>
      1) цели, задачи и приоритетные направления развития;</w:t>
      </w:r>
      <w:r>
        <w:br/>
      </w:r>
      <w:r>
        <w:rPr>
          <w:rFonts w:ascii="Times New Roman"/>
          <w:b w:val="false"/>
          <w:i w:val="false"/>
          <w:color w:val="000000"/>
          <w:sz w:val="28"/>
        </w:rPr>
        <w:t>
</w:t>
      </w:r>
      <w:r>
        <w:rPr>
          <w:rFonts w:ascii="Times New Roman"/>
          <w:b w:val="false"/>
          <w:i w:val="false"/>
          <w:color w:val="000000"/>
          <w:sz w:val="28"/>
        </w:rPr>
        <w:t>
      2) систему целевых показателей и индикаторов;</w:t>
      </w:r>
      <w:r>
        <w:br/>
      </w:r>
      <w:r>
        <w:rPr>
          <w:rFonts w:ascii="Times New Roman"/>
          <w:b w:val="false"/>
          <w:i w:val="false"/>
          <w:color w:val="000000"/>
          <w:sz w:val="28"/>
        </w:rPr>
        <w:t>
      3) механизмы реализации, мероприятия и инвестиционные проекты;</w:t>
      </w:r>
      <w:r>
        <w:br/>
      </w:r>
      <w:r>
        <w:rPr>
          <w:rFonts w:ascii="Times New Roman"/>
          <w:b w:val="false"/>
          <w:i w:val="false"/>
          <w:color w:val="000000"/>
          <w:sz w:val="28"/>
        </w:rPr>
        <w:t>
</w:t>
      </w:r>
      <w:r>
        <w:rPr>
          <w:rFonts w:ascii="Times New Roman"/>
          <w:b w:val="false"/>
          <w:i w:val="false"/>
          <w:color w:val="000000"/>
          <w:sz w:val="28"/>
        </w:rPr>
        <w:t>
      4) меры по совершенствованию деятельности местных исполнительных органов в части развития моногородов.</w:t>
      </w:r>
      <w:r>
        <w:br/>
      </w:r>
      <w:r>
        <w:rPr>
          <w:rFonts w:ascii="Times New Roman"/>
          <w:b w:val="false"/>
          <w:i w:val="false"/>
          <w:color w:val="000000"/>
          <w:sz w:val="28"/>
        </w:rPr>
        <w:t>
</w:t>
      </w:r>
      <w:r>
        <w:rPr>
          <w:rFonts w:ascii="Times New Roman"/>
          <w:b w:val="false"/>
          <w:i w:val="false"/>
          <w:color w:val="000000"/>
          <w:sz w:val="28"/>
        </w:rPr>
        <w:t>
      КПР должен обеспечить рост конкурентоспособности, устойчивое развитие моногородов в долгосрочной перспективе, диверсификацию структуры экономики, развитие предпринимательства и деловой активности, повышение качества жизни населения, интеграцию в развитие региона и страны в целом с развитием соответствующей инфраструктуры.</w:t>
      </w:r>
      <w:r>
        <w:br/>
      </w:r>
      <w:r>
        <w:rPr>
          <w:rFonts w:ascii="Times New Roman"/>
          <w:b w:val="false"/>
          <w:i w:val="false"/>
          <w:color w:val="000000"/>
          <w:sz w:val="28"/>
        </w:rPr>
        <w:t>
</w:t>
      </w:r>
      <w:r>
        <w:rPr>
          <w:rFonts w:ascii="Times New Roman"/>
          <w:b w:val="false"/>
          <w:i w:val="false"/>
          <w:color w:val="000000"/>
          <w:sz w:val="28"/>
        </w:rPr>
        <w:t>
      3. Корректировка генеральных планов моногородов.</w:t>
      </w:r>
      <w:r>
        <w:br/>
      </w:r>
      <w:r>
        <w:rPr>
          <w:rFonts w:ascii="Times New Roman"/>
          <w:b w:val="false"/>
          <w:i w:val="false"/>
          <w:color w:val="000000"/>
          <w:sz w:val="28"/>
        </w:rPr>
        <w:t>
</w:t>
      </w:r>
      <w:r>
        <w:rPr>
          <w:rFonts w:ascii="Times New Roman"/>
          <w:b w:val="false"/>
          <w:i w:val="false"/>
          <w:color w:val="000000"/>
          <w:sz w:val="28"/>
        </w:rPr>
        <w:t>
      Корректировка генеральных планов будет направлена на развитие и модернизацию социальной, жилищной и инженерной инфраструктуры с учетом прогнозируемой численности населения.</w:t>
      </w:r>
      <w:r>
        <w:br/>
      </w:r>
      <w:r>
        <w:rPr>
          <w:rFonts w:ascii="Times New Roman"/>
          <w:b w:val="false"/>
          <w:i w:val="false"/>
          <w:color w:val="000000"/>
          <w:sz w:val="28"/>
        </w:rPr>
        <w:t>
</w:t>
      </w:r>
      <w:r>
        <w:rPr>
          <w:rFonts w:ascii="Times New Roman"/>
          <w:b w:val="false"/>
          <w:i w:val="false"/>
          <w:color w:val="000000"/>
          <w:sz w:val="28"/>
        </w:rPr>
        <w:t>
      Планы по развитию социальной, жилищной и инженерной инфраструктуры должны содержать меры по их развитию, модернизации и оптимизации, исходя из перспективной численности населения в зависимости от производственной емкости стабильно работающих предприятий.</w:t>
      </w:r>
    </w:p>
    <w:bookmarkEnd w:id="16"/>
    <w:bookmarkStart w:name="z199" w:id="17"/>
    <w:p>
      <w:pPr>
        <w:spacing w:after="0"/>
        <w:ind w:left="0"/>
        <w:jc w:val="both"/>
      </w:pPr>
      <w:r>
        <w:rPr>
          <w:rFonts w:ascii="Times New Roman"/>
          <w:b w:val="false"/>
          <w:i w:val="false"/>
          <w:color w:val="000000"/>
          <w:sz w:val="28"/>
        </w:rPr>
        <w:t>
      </w:t>
      </w:r>
      <w:r>
        <w:rPr>
          <w:rFonts w:ascii="Times New Roman"/>
          <w:b/>
          <w:i w:val="false"/>
          <w:color w:val="000000"/>
          <w:sz w:val="28"/>
        </w:rPr>
        <w:t>Второе направление</w:t>
      </w:r>
      <w:r>
        <w:rPr>
          <w:rFonts w:ascii="Times New Roman"/>
          <w:b w:val="false"/>
          <w:i w:val="false"/>
          <w:color w:val="000000"/>
          <w:sz w:val="28"/>
        </w:rPr>
        <w:t>: Диверсификация экономики и развитие малого и среднего бизнеса для обеспечения оптимальной структуры занятости населения моногородов.</w:t>
      </w:r>
      <w:r>
        <w:br/>
      </w:r>
      <w:r>
        <w:rPr>
          <w:rFonts w:ascii="Times New Roman"/>
          <w:b w:val="false"/>
          <w:i w:val="false"/>
          <w:color w:val="000000"/>
          <w:sz w:val="28"/>
        </w:rPr>
        <w:t>
</w:t>
      </w:r>
      <w:r>
        <w:rPr>
          <w:rFonts w:ascii="Times New Roman"/>
          <w:b w:val="false"/>
          <w:i w:val="false"/>
          <w:color w:val="000000"/>
          <w:sz w:val="28"/>
        </w:rPr>
        <w:t>
      В рамках данного направления реализации Программы предусматриваются следующие мероприятия.</w:t>
      </w:r>
      <w:r>
        <w:br/>
      </w:r>
      <w:r>
        <w:rPr>
          <w:rFonts w:ascii="Times New Roman"/>
          <w:b w:val="false"/>
          <w:i w:val="false"/>
          <w:color w:val="000000"/>
          <w:sz w:val="28"/>
        </w:rPr>
        <w:t>
</w:t>
      </w:r>
      <w:r>
        <w:rPr>
          <w:rFonts w:ascii="Times New Roman"/>
          <w:b w:val="false"/>
          <w:i w:val="false"/>
          <w:color w:val="000000"/>
          <w:sz w:val="28"/>
        </w:rPr>
        <w:t>
      1. Реализация «якорных» инвестиционных проектов для долгосрочной диверсификации экономики моногородов.</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совместно с уполномоченным органом в области государственной поддержки индустриально-инновационной деятельности будут отобраны 1-3 «якорных» инвестиционных проектов для реализации в каждом моногороде.</w:t>
      </w:r>
      <w:r>
        <w:br/>
      </w:r>
      <w:r>
        <w:rPr>
          <w:rFonts w:ascii="Times New Roman"/>
          <w:b w:val="false"/>
          <w:i w:val="false"/>
          <w:color w:val="000000"/>
          <w:sz w:val="28"/>
        </w:rPr>
        <w:t>
</w:t>
      </w:r>
      <w:r>
        <w:rPr>
          <w:rFonts w:ascii="Times New Roman"/>
          <w:b w:val="false"/>
          <w:i w:val="false"/>
          <w:color w:val="000000"/>
          <w:sz w:val="28"/>
        </w:rPr>
        <w:t>
      Кроме того, АО «ФНБ «Самрук-Казына», социально-предпринимательскими корпорациями (далее – СПК) будет рассмотрена возможность вхождения в уставный капитал организаций, создаваемых в моногородах для реализации «якорных» инвестиционных проектов, исходя из специфики компании, финансово-экономической и производственной целесообразности проекта.</w:t>
      </w:r>
      <w:r>
        <w:br/>
      </w:r>
      <w:r>
        <w:rPr>
          <w:rFonts w:ascii="Times New Roman"/>
          <w:b w:val="false"/>
          <w:i w:val="false"/>
          <w:color w:val="000000"/>
          <w:sz w:val="28"/>
        </w:rPr>
        <w:t>
</w:t>
      </w:r>
      <w:r>
        <w:rPr>
          <w:rFonts w:ascii="Times New Roman"/>
          <w:b w:val="false"/>
          <w:i w:val="false"/>
          <w:color w:val="000000"/>
          <w:sz w:val="28"/>
        </w:rPr>
        <w:t>
      При этом для участия СПК в данных проектах в моногородах проводится увеличение уставного капитала СПК в порядке, определяемом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Государственная поддержка «якорных» инвестиционных проектов будет осуществляться в рамках действующих программ поддержки предпринимательства (программ «</w:t>
      </w:r>
      <w:r>
        <w:rPr>
          <w:rFonts w:ascii="Times New Roman"/>
          <w:b w:val="false"/>
          <w:i w:val="false"/>
          <w:color w:val="000000"/>
          <w:sz w:val="28"/>
        </w:rPr>
        <w:t>Дорожная карта бизнеса 2020</w:t>
      </w:r>
      <w:r>
        <w:rPr>
          <w:rFonts w:ascii="Times New Roman"/>
          <w:b w:val="false"/>
          <w:i w:val="false"/>
          <w:color w:val="000000"/>
          <w:sz w:val="28"/>
        </w:rPr>
        <w:t>», «</w:t>
      </w:r>
      <w:r>
        <w:rPr>
          <w:rFonts w:ascii="Times New Roman"/>
          <w:b w:val="false"/>
          <w:i w:val="false"/>
          <w:color w:val="000000"/>
          <w:sz w:val="28"/>
        </w:rPr>
        <w:t>Производительность 2020</w:t>
      </w:r>
      <w:r>
        <w:rPr>
          <w:rFonts w:ascii="Times New Roman"/>
          <w:b w:val="false"/>
          <w:i w:val="false"/>
          <w:color w:val="000000"/>
          <w:sz w:val="28"/>
        </w:rPr>
        <w:t>» и других отраслевых программ).</w:t>
      </w:r>
      <w:r>
        <w:br/>
      </w:r>
      <w:r>
        <w:rPr>
          <w:rFonts w:ascii="Times New Roman"/>
          <w:b w:val="false"/>
          <w:i w:val="false"/>
          <w:color w:val="000000"/>
          <w:sz w:val="28"/>
        </w:rPr>
        <w:t>
</w:t>
      </w:r>
      <w:r>
        <w:rPr>
          <w:rFonts w:ascii="Times New Roman"/>
          <w:b w:val="false"/>
          <w:i w:val="false"/>
          <w:color w:val="000000"/>
          <w:sz w:val="28"/>
        </w:rPr>
        <w:t>
      Государственная поддержка реализации проектов малого и среднего предпринимательства будет осуществляться путем оказания мер, указанных в подразделе 6 данного направления.</w:t>
      </w:r>
      <w:r>
        <w:br/>
      </w:r>
      <w:r>
        <w:rPr>
          <w:rFonts w:ascii="Times New Roman"/>
          <w:b w:val="false"/>
          <w:i w:val="false"/>
          <w:color w:val="000000"/>
          <w:sz w:val="28"/>
        </w:rPr>
        <w:t>
</w:t>
      </w:r>
      <w:r>
        <w:rPr>
          <w:rFonts w:ascii="Times New Roman"/>
          <w:b w:val="false"/>
          <w:i w:val="false"/>
          <w:color w:val="000000"/>
          <w:sz w:val="28"/>
        </w:rPr>
        <w:t>
      2. Размещение национальными холдингами вспомогательных и обслуживающих производств, заказов в моногородах с учетом их специфики.</w:t>
      </w:r>
      <w:r>
        <w:br/>
      </w:r>
      <w:r>
        <w:rPr>
          <w:rFonts w:ascii="Times New Roman"/>
          <w:b w:val="false"/>
          <w:i w:val="false"/>
          <w:color w:val="000000"/>
          <w:sz w:val="28"/>
        </w:rPr>
        <w:t>
</w:t>
      </w:r>
      <w:r>
        <w:rPr>
          <w:rFonts w:ascii="Times New Roman"/>
          <w:b w:val="false"/>
          <w:i w:val="false"/>
          <w:color w:val="000000"/>
          <w:sz w:val="28"/>
        </w:rPr>
        <w:t>
      АО «ФНБ «Самрук-Казына», АО «НУХ «КазАгро» будут приняты меры по возможной реализации инвестиционных проектов в моногородах, исходя из специфики компании, финансово-экономической и производственной целесообразности проекта.</w:t>
      </w:r>
      <w:r>
        <w:br/>
      </w:r>
      <w:r>
        <w:rPr>
          <w:rFonts w:ascii="Times New Roman"/>
          <w:b w:val="false"/>
          <w:i w:val="false"/>
          <w:color w:val="000000"/>
          <w:sz w:val="28"/>
        </w:rPr>
        <w:t>
</w:t>
      </w:r>
      <w:r>
        <w:rPr>
          <w:rFonts w:ascii="Times New Roman"/>
          <w:b w:val="false"/>
          <w:i w:val="false"/>
          <w:color w:val="000000"/>
          <w:sz w:val="28"/>
        </w:rPr>
        <w:t>
      3. Размещение градообразующими предприятиями вспомогательных и обслуживающих производств, заказов в моногородах с учетом их специфики.</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совместно с градообразующими предприятиями будут приняты меры по реализации не менее одного инвестиционного проекта в каждом моногороде в соответствии с его специализацией.</w:t>
      </w:r>
      <w:r>
        <w:br/>
      </w:r>
      <w:r>
        <w:rPr>
          <w:rFonts w:ascii="Times New Roman"/>
          <w:b w:val="false"/>
          <w:i w:val="false"/>
          <w:color w:val="000000"/>
          <w:sz w:val="28"/>
        </w:rPr>
        <w:t>
</w:t>
      </w:r>
      <w:r>
        <w:rPr>
          <w:rFonts w:ascii="Times New Roman"/>
          <w:b w:val="false"/>
          <w:i w:val="false"/>
          <w:color w:val="000000"/>
          <w:sz w:val="28"/>
        </w:rPr>
        <w:t>
      4. Восстановление прежней специализации в моногородах.</w:t>
      </w:r>
      <w:r>
        <w:br/>
      </w:r>
      <w:r>
        <w:rPr>
          <w:rFonts w:ascii="Times New Roman"/>
          <w:b w:val="false"/>
          <w:i w:val="false"/>
          <w:color w:val="000000"/>
          <w:sz w:val="28"/>
        </w:rPr>
        <w:t>
</w:t>
      </w:r>
      <w:r>
        <w:rPr>
          <w:rFonts w:ascii="Times New Roman"/>
          <w:b w:val="false"/>
          <w:i w:val="false"/>
          <w:color w:val="000000"/>
          <w:sz w:val="28"/>
        </w:rPr>
        <w:t>
      Данные меры будут реализованы путем:</w:t>
      </w:r>
      <w:r>
        <w:br/>
      </w:r>
      <w:r>
        <w:rPr>
          <w:rFonts w:ascii="Times New Roman"/>
          <w:b w:val="false"/>
          <w:i w:val="false"/>
          <w:color w:val="000000"/>
          <w:sz w:val="28"/>
        </w:rPr>
        <w:t>
</w:t>
      </w:r>
      <w:r>
        <w:rPr>
          <w:rFonts w:ascii="Times New Roman"/>
          <w:b w:val="false"/>
          <w:i w:val="false"/>
          <w:color w:val="000000"/>
          <w:sz w:val="28"/>
        </w:rPr>
        <w:t>
      1) привлечения стратегического инвестора для модернизации действующей специализации на примере опыта АО «Еврохим» в городах Каратау и Жанатас.</w:t>
      </w:r>
      <w:r>
        <w:br/>
      </w:r>
      <w:r>
        <w:rPr>
          <w:rFonts w:ascii="Times New Roman"/>
          <w:b w:val="false"/>
          <w:i w:val="false"/>
          <w:color w:val="000000"/>
          <w:sz w:val="28"/>
        </w:rPr>
        <w:t>
</w:t>
      </w:r>
      <w:r>
        <w:rPr>
          <w:rFonts w:ascii="Times New Roman"/>
          <w:b w:val="false"/>
          <w:i w:val="false"/>
          <w:color w:val="000000"/>
          <w:sz w:val="28"/>
        </w:rPr>
        <w:t>
      Для привлечения стратегического инвестора в рамках Программы Министерством индустрии и новых технологий будут приняты меры по оказанию государственной поддержки в рамках Национального плана по привлечению инвестиций.</w:t>
      </w:r>
      <w:r>
        <w:br/>
      </w:r>
      <w:r>
        <w:rPr>
          <w:rFonts w:ascii="Times New Roman"/>
          <w:b w:val="false"/>
          <w:i w:val="false"/>
          <w:color w:val="000000"/>
          <w:sz w:val="28"/>
        </w:rPr>
        <w:t>
</w:t>
      </w:r>
      <w:r>
        <w:rPr>
          <w:rFonts w:ascii="Times New Roman"/>
          <w:b w:val="false"/>
          <w:i w:val="false"/>
          <w:color w:val="000000"/>
          <w:sz w:val="28"/>
        </w:rPr>
        <w:t>
      Также будут рассмотрены возможности предоставления права недропользования на основе прямых переговоров с уполномоченным органом для предприятий с ограниченным сроком эксплуатации отрабатываемого месторождения полезных ископаемых.</w:t>
      </w:r>
      <w:r>
        <w:br/>
      </w:r>
      <w:r>
        <w:rPr>
          <w:rFonts w:ascii="Times New Roman"/>
          <w:b w:val="false"/>
          <w:i w:val="false"/>
          <w:color w:val="000000"/>
          <w:sz w:val="28"/>
        </w:rPr>
        <w:t>
</w:t>
      </w:r>
      <w:r>
        <w:rPr>
          <w:rFonts w:ascii="Times New Roman"/>
          <w:b w:val="false"/>
          <w:i w:val="false"/>
          <w:color w:val="000000"/>
          <w:sz w:val="28"/>
        </w:rPr>
        <w:t>
      2) выявления перспективных месторождений полезных ископаемых, находящихся вблизи моногородов, с определением мер по их доразведке с участием АО «НК «Казгеология» или частных инвесторов, заинтересованных в расширении сырьевой базы предприятий.</w:t>
      </w:r>
      <w:r>
        <w:br/>
      </w:r>
      <w:r>
        <w:rPr>
          <w:rFonts w:ascii="Times New Roman"/>
          <w:b w:val="false"/>
          <w:i w:val="false"/>
          <w:color w:val="000000"/>
          <w:sz w:val="28"/>
        </w:rPr>
        <w:t>
</w:t>
      </w:r>
      <w:r>
        <w:rPr>
          <w:rFonts w:ascii="Times New Roman"/>
          <w:b w:val="false"/>
          <w:i w:val="false"/>
          <w:color w:val="000000"/>
          <w:sz w:val="28"/>
        </w:rPr>
        <w:t>
      5. Решение проблем «тупиковости» и развитие транзитного потенциала моногородов.</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Министерством транспорта и коммуникаций совместно с АО «ФНБ «Самрук-Казына» для решения проблем тупиковости будут приняты меры по развитию транспортной инфраструктуры.</w:t>
      </w:r>
    </w:p>
    <w:bookmarkEnd w:id="17"/>
    <w:bookmarkStart w:name="z222" w:id="1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31.03.2014 </w:t>
      </w:r>
      <w:r>
        <w:rPr>
          <w:rFonts w:ascii="Times New Roman"/>
          <w:b w:val="false"/>
          <w:i w:val="false"/>
          <w:color w:val="000000"/>
          <w:sz w:val="28"/>
        </w:rPr>
        <w:t>№ 279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000000"/>
          <w:sz w:val="28"/>
        </w:rPr>
        <w:t>
      1. Бюджетный кредит из республиканского бюджета предоставляется местному исполнительному органу области на 5 лет на принципах возвратности, срочности и платности с годовой ставкой вознаграждения 0,01 %;</w:t>
      </w:r>
      <w:r>
        <w:br/>
      </w:r>
      <w:r>
        <w:rPr>
          <w:rFonts w:ascii="Times New Roman"/>
          <w:b w:val="false"/>
          <w:i w:val="false"/>
          <w:color w:val="000000"/>
          <w:sz w:val="28"/>
        </w:rPr>
        <w:t>
      срок кредитования - не более 5 лет;</w:t>
      </w:r>
      <w:r>
        <w:br/>
      </w:r>
      <w:r>
        <w:rPr>
          <w:rFonts w:ascii="Times New Roman"/>
          <w:b w:val="false"/>
          <w:i w:val="false"/>
          <w:color w:val="000000"/>
          <w:sz w:val="28"/>
        </w:rPr>
        <w:t>
      период освоения - 5 лет с момента получения координатором Программы бюджетного кредита;</w:t>
      </w:r>
      <w:r>
        <w:br/>
      </w:r>
      <w:r>
        <w:rPr>
          <w:rFonts w:ascii="Times New Roman"/>
          <w:b w:val="false"/>
          <w:i w:val="false"/>
          <w:color w:val="000000"/>
          <w:sz w:val="28"/>
        </w:rPr>
        <w:t>
      целевое назначение бюджетного кредита - организация или расширение собственного дела, пополнение оборотного капитала;</w:t>
      </w:r>
      <w:r>
        <w:br/>
      </w:r>
      <w:r>
        <w:rPr>
          <w:rFonts w:ascii="Times New Roman"/>
          <w:b w:val="false"/>
          <w:i w:val="false"/>
          <w:color w:val="000000"/>
          <w:sz w:val="28"/>
        </w:rPr>
        <w:t>
      кредит не предоставляется на потребительские цели, погашение предыдущих займов, приобретение недвижимого имущества, земельного участка и на оплату аренды;</w:t>
      </w:r>
      <w:r>
        <w:br/>
      </w:r>
      <w:r>
        <w:rPr>
          <w:rFonts w:ascii="Times New Roman"/>
          <w:b w:val="false"/>
          <w:i w:val="false"/>
          <w:color w:val="000000"/>
          <w:sz w:val="28"/>
        </w:rPr>
        <w:t>
      максимальная сумма кредита не может превышать 3000000 (три миллиона) тенге;</w:t>
      </w:r>
      <w:r>
        <w:br/>
      </w:r>
      <w:r>
        <w:rPr>
          <w:rFonts w:ascii="Times New Roman"/>
          <w:b w:val="false"/>
          <w:i w:val="false"/>
          <w:color w:val="000000"/>
          <w:sz w:val="28"/>
        </w:rPr>
        <w:t>
      конечному заемщику, микрокредитным организациям и/или кредитным товариществам по кредиту может быть предоставлен льготный период по погашению основного долга сроком не более одной трети продолжительности срока кредитования.</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областного значения определяет уполномоченную региональную организацию.</w:t>
      </w:r>
      <w:r>
        <w:br/>
      </w:r>
      <w:r>
        <w:rPr>
          <w:rFonts w:ascii="Times New Roman"/>
          <w:b w:val="false"/>
          <w:i w:val="false"/>
          <w:color w:val="000000"/>
          <w:sz w:val="28"/>
        </w:rPr>
        <w:t>
</w:t>
      </w:r>
      <w:r>
        <w:rPr>
          <w:rFonts w:ascii="Times New Roman"/>
          <w:b w:val="false"/>
          <w:i w:val="false"/>
          <w:color w:val="000000"/>
          <w:sz w:val="28"/>
        </w:rPr>
        <w:t>
      3. Координатор Программы на местном уровне предоставляет кредит уполномоченной региональной организации и заключает с ней соглашение о кредитовании.</w:t>
      </w:r>
      <w:r>
        <w:br/>
      </w:r>
      <w:r>
        <w:rPr>
          <w:rFonts w:ascii="Times New Roman"/>
          <w:b w:val="false"/>
          <w:i w:val="false"/>
          <w:color w:val="000000"/>
          <w:sz w:val="28"/>
        </w:rPr>
        <w:t>
      Для уполномоченной региональной организации:</w:t>
      </w:r>
      <w:r>
        <w:br/>
      </w:r>
      <w:r>
        <w:rPr>
          <w:rFonts w:ascii="Times New Roman"/>
          <w:b w:val="false"/>
          <w:i w:val="false"/>
          <w:color w:val="000000"/>
          <w:sz w:val="28"/>
        </w:rPr>
        <w:t>
      1) имеющей статус финансового агентства годовая ставка вознаграждения по кредиту устанавливается в размере 0,01 %;</w:t>
      </w:r>
      <w:r>
        <w:br/>
      </w:r>
      <w:r>
        <w:rPr>
          <w:rFonts w:ascii="Times New Roman"/>
          <w:b w:val="false"/>
          <w:i w:val="false"/>
          <w:color w:val="000000"/>
          <w:sz w:val="28"/>
        </w:rPr>
        <w:t>
      2) для других юридических лиц годовая ставка вознаграждения по кредиту устанавливается на уровне сложившейся средневзвешенной ставки доходности государственных ценных бумаг, эмитированным центральным уполномоченным органом по исполнению бюджета, в предыдущем квартале по результатам операции на организованном вторичном рынке ценных бумаг по соответствующим государственным эмиссионным ценным бумагам.</w:t>
      </w:r>
      <w:r>
        <w:br/>
      </w:r>
      <w:r>
        <w:rPr>
          <w:rFonts w:ascii="Times New Roman"/>
          <w:b w:val="false"/>
          <w:i w:val="false"/>
          <w:color w:val="000000"/>
          <w:sz w:val="28"/>
        </w:rPr>
        <w:t>
</w:t>
      </w:r>
      <w:r>
        <w:rPr>
          <w:rFonts w:ascii="Times New Roman"/>
          <w:b w:val="false"/>
          <w:i w:val="false"/>
          <w:color w:val="000000"/>
          <w:sz w:val="28"/>
        </w:rPr>
        <w:t>
      4. Уполномоченная региональная организация проводит отбор микрокредитных (микрофинансовых) организаций в соответствии с критериями, определенными Правилами кредитования микрофинансовых организаций и кредитных товариществ на конкурсной основе,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18 июля 2011 года № 819 (далее - Правила).</w:t>
      </w:r>
      <w:r>
        <w:br/>
      </w:r>
      <w:r>
        <w:rPr>
          <w:rFonts w:ascii="Times New Roman"/>
          <w:b w:val="false"/>
          <w:i w:val="false"/>
          <w:color w:val="000000"/>
          <w:sz w:val="28"/>
        </w:rPr>
        <w:t>
      Уполномоченная региональная организация предоставляет кредитные ресурсы микрокредитным (микрофинансовым) организациям на условиях, определенных Правилами.</w:t>
      </w:r>
      <w:r>
        <w:br/>
      </w:r>
      <w:r>
        <w:rPr>
          <w:rFonts w:ascii="Times New Roman"/>
          <w:b w:val="false"/>
          <w:i w:val="false"/>
          <w:color w:val="000000"/>
          <w:sz w:val="28"/>
        </w:rPr>
        <w:t>
      Кредитные ресурсы предоставляются кредитным организациям на условиях срочности, возвратности, платности, обеспеченности и целевого использования.</w:t>
      </w:r>
      <w:r>
        <w:br/>
      </w:r>
      <w:r>
        <w:rPr>
          <w:rFonts w:ascii="Times New Roman"/>
          <w:b w:val="false"/>
          <w:i w:val="false"/>
          <w:color w:val="000000"/>
          <w:sz w:val="28"/>
        </w:rPr>
        <w:t>
      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РКС.</w:t>
      </w:r>
      <w:r>
        <w:br/>
      </w:r>
      <w:r>
        <w:rPr>
          <w:rFonts w:ascii="Times New Roman"/>
          <w:b w:val="false"/>
          <w:i w:val="false"/>
          <w:color w:val="000000"/>
          <w:sz w:val="28"/>
        </w:rPr>
        <w:t>
</w:t>
      </w:r>
      <w:r>
        <w:rPr>
          <w:rFonts w:ascii="Times New Roman"/>
          <w:b w:val="false"/>
          <w:i w:val="false"/>
          <w:color w:val="000000"/>
          <w:sz w:val="28"/>
        </w:rPr>
        <w:t>
      5. Предоставление мер государственной поддержки в рамках развития предпринимательства самостоятельно занятого, безработного и малообеспеченного населения осуществляется без отраслевого ограничения следующим образом:</w:t>
      </w:r>
      <w:r>
        <w:br/>
      </w:r>
      <w:r>
        <w:rPr>
          <w:rFonts w:ascii="Times New Roman"/>
          <w:b w:val="false"/>
          <w:i w:val="false"/>
          <w:color w:val="000000"/>
          <w:sz w:val="28"/>
        </w:rPr>
        <w:t>
      1) желающие принять участие в Программе обращаются в центры занятости населения, где их консультируют о возможных вариантах получения микрокредита в рамках Программы.</w:t>
      </w:r>
      <w:r>
        <w:br/>
      </w:r>
      <w:r>
        <w:rPr>
          <w:rFonts w:ascii="Times New Roman"/>
          <w:b w:val="false"/>
          <w:i w:val="false"/>
          <w:color w:val="000000"/>
          <w:sz w:val="28"/>
        </w:rPr>
        <w:t>
      В случае изъявления желания получения кредитных средств через отобранные на конкурсной основе микрофинансовые (микрокредитные) организации, претенденты на участие подают в центры занятости населения заявление и следующие документы:</w:t>
      </w:r>
      <w:r>
        <w:br/>
      </w:r>
      <w:r>
        <w:rPr>
          <w:rFonts w:ascii="Times New Roman"/>
          <w:b w:val="false"/>
          <w:i w:val="false"/>
          <w:color w:val="000000"/>
          <w:sz w:val="28"/>
        </w:rPr>
        <w:t>
      копию документа, удостоверяющего личность;</w:t>
      </w:r>
      <w:r>
        <w:br/>
      </w:r>
      <w:r>
        <w:rPr>
          <w:rFonts w:ascii="Times New Roman"/>
          <w:b w:val="false"/>
          <w:i w:val="false"/>
          <w:color w:val="000000"/>
          <w:sz w:val="28"/>
        </w:rPr>
        <w:t>
      копию документа, подтверждающего регистрацию по постоянному месту жительства (адресная справка, о проживании в моногороде/районе данного лица);</w:t>
      </w:r>
      <w:r>
        <w:br/>
      </w:r>
      <w:r>
        <w:rPr>
          <w:rFonts w:ascii="Times New Roman"/>
          <w:b w:val="false"/>
          <w:i w:val="false"/>
          <w:color w:val="000000"/>
          <w:sz w:val="28"/>
        </w:rPr>
        <w:t>
      копию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бизнес-предложение по организации или расширению собственного дела.</w:t>
      </w:r>
      <w:r>
        <w:br/>
      </w:r>
      <w:r>
        <w:rPr>
          <w:rFonts w:ascii="Times New Roman"/>
          <w:b w:val="false"/>
          <w:i w:val="false"/>
          <w:color w:val="000000"/>
          <w:sz w:val="28"/>
        </w:rPr>
        <w:t>
      Лица, планирующие расширение собственного дела и пополнение оборотного капитала дополнительно представляют документы, подтверждающие:</w:t>
      </w:r>
      <w:r>
        <w:br/>
      </w:r>
      <w:r>
        <w:rPr>
          <w:rFonts w:ascii="Times New Roman"/>
          <w:b w:val="false"/>
          <w:i w:val="false"/>
          <w:color w:val="000000"/>
          <w:sz w:val="28"/>
        </w:rPr>
        <w:t>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со сроком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r>
        <w:br/>
      </w:r>
      <w:r>
        <w:rPr>
          <w:rFonts w:ascii="Times New Roman"/>
          <w:b w:val="false"/>
          <w:i w:val="false"/>
          <w:color w:val="000000"/>
          <w:sz w:val="28"/>
        </w:rPr>
        <w:t>
      2) центры занятости населения рассматривают представленные заявления и документы, формируют списки претендентов по видам получения государственной поддержки и перечень бизнес-предложений, и в течение 5 (пять) рабочих дней со дня получения полного пакета документов направляют:</w:t>
      </w:r>
      <w:r>
        <w:br/>
      </w:r>
      <w:r>
        <w:rPr>
          <w:rFonts w:ascii="Times New Roman"/>
          <w:b w:val="false"/>
          <w:i w:val="false"/>
          <w:color w:val="000000"/>
          <w:sz w:val="28"/>
        </w:rPr>
        <w:t>
      координатору Программы на местном уровне списки претендентов и перечень бизнес-предложений для включения в Программу либо об отказе;</w:t>
      </w:r>
      <w:r>
        <w:br/>
      </w:r>
      <w:r>
        <w:rPr>
          <w:rFonts w:ascii="Times New Roman"/>
          <w:b w:val="false"/>
          <w:i w:val="false"/>
          <w:color w:val="000000"/>
          <w:sz w:val="28"/>
        </w:rPr>
        <w:t>
      отобранным на конкурсной основе микрофинансовым (микрокредитным) организациям или кредитным товариществам - заявления, документы, представленные претендентами, списки претендентов и перечень бизнес-предложений;</w:t>
      </w:r>
      <w:r>
        <w:br/>
      </w:r>
      <w:r>
        <w:rPr>
          <w:rFonts w:ascii="Times New Roman"/>
          <w:b w:val="false"/>
          <w:i w:val="false"/>
          <w:color w:val="000000"/>
          <w:sz w:val="28"/>
        </w:rPr>
        <w:t>
      3) в течение 10 (десять) календарных дней со дня получения документов в центр занятости населения предоставляются:</w:t>
      </w:r>
      <w:r>
        <w:br/>
      </w:r>
      <w:r>
        <w:rPr>
          <w:rFonts w:ascii="Times New Roman"/>
          <w:b w:val="false"/>
          <w:i w:val="false"/>
          <w:color w:val="000000"/>
          <w:sz w:val="28"/>
        </w:rPr>
        <w:t>
      координатором Программы на местном уровне — заключение о соответствии предлагаемого проекта приоритетным направлениям развития предпринимательства в регионе и решение о включении в Программу, либо обоснованный отказ;</w:t>
      </w:r>
      <w:r>
        <w:br/>
      </w:r>
      <w:r>
        <w:rPr>
          <w:rFonts w:ascii="Times New Roman"/>
          <w:b w:val="false"/>
          <w:i w:val="false"/>
          <w:color w:val="000000"/>
          <w:sz w:val="28"/>
        </w:rPr>
        <w:t>
      отобранной на конкурсной основе микрофинансовой (микрокредитной) организацией, кредитным товариществом - заключение о возможном или невозможном кредитовании претендентов;</w:t>
      </w:r>
      <w:r>
        <w:br/>
      </w:r>
      <w:r>
        <w:rPr>
          <w:rFonts w:ascii="Times New Roman"/>
          <w:b w:val="false"/>
          <w:i w:val="false"/>
          <w:color w:val="000000"/>
          <w:sz w:val="28"/>
        </w:rPr>
        <w:t>
      4) центр занятости населения после получения вышеуказанных заключений, решений о включении в состав участников Программы или обоснованных отказов в течение трех рабочих дней письменно уведомляет об этом претендентов;</w:t>
      </w:r>
      <w:r>
        <w:br/>
      </w:r>
      <w:r>
        <w:rPr>
          <w:rFonts w:ascii="Times New Roman"/>
          <w:b w:val="false"/>
          <w:i w:val="false"/>
          <w:color w:val="000000"/>
          <w:sz w:val="28"/>
        </w:rPr>
        <w:t>
      5) центры занятости населения направляют участников Программы в организации по обучению, где обеспечивается их бесплатное обучение основам предпринимательства со сроком обучения до одного месяца, содействие в подготовке бизнес плана.</w:t>
      </w:r>
      <w:r>
        <w:br/>
      </w:r>
      <w:r>
        <w:rPr>
          <w:rFonts w:ascii="Times New Roman"/>
          <w:b w:val="false"/>
          <w:i w:val="false"/>
          <w:color w:val="000000"/>
          <w:sz w:val="28"/>
        </w:rPr>
        <w:t>
      При этом лица, ранее прошедшие обучение основам предпринимательства в рамках </w:t>
      </w:r>
      <w:r>
        <w:rPr>
          <w:rFonts w:ascii="Times New Roman"/>
          <w:b w:val="false"/>
          <w:i w:val="false"/>
          <w:color w:val="000000"/>
          <w:sz w:val="28"/>
        </w:rPr>
        <w:t>Программы занятости 2020</w:t>
      </w:r>
      <w:r>
        <w:rPr>
          <w:rFonts w:ascii="Times New Roman"/>
          <w:b w:val="false"/>
          <w:i w:val="false"/>
          <w:color w:val="000000"/>
          <w:sz w:val="28"/>
        </w:rPr>
        <w:t>,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и </w:t>
      </w:r>
      <w:r>
        <w:rPr>
          <w:rFonts w:ascii="Times New Roman"/>
          <w:b w:val="false"/>
          <w:i w:val="false"/>
          <w:color w:val="000000"/>
          <w:sz w:val="28"/>
        </w:rPr>
        <w:t>Дорожная карта бизнеса 2020</w:t>
      </w:r>
      <w:r>
        <w:rPr>
          <w:rFonts w:ascii="Times New Roman"/>
          <w:b w:val="false"/>
          <w:i w:val="false"/>
          <w:color w:val="000000"/>
          <w:sz w:val="28"/>
        </w:rPr>
        <w:t>, имеющие сертификаты, подтверждающие обучение имеют право на получение микрокредитов. Срок действия документа, подтверждающего обучение, не должен превышать трех лет;</w:t>
      </w:r>
      <w:r>
        <w:br/>
      </w:r>
      <w:r>
        <w:rPr>
          <w:rFonts w:ascii="Times New Roman"/>
          <w:b w:val="false"/>
          <w:i w:val="false"/>
          <w:color w:val="000000"/>
          <w:sz w:val="28"/>
        </w:rPr>
        <w:t>
      6) участник Программы разрабатывает бизнес-план проекта и обращается с заявкой на получение микрокредита в микрофинансовую (микрокредитную) организацию, получившую право на кредитование участников Программы;</w:t>
      </w:r>
      <w:r>
        <w:br/>
      </w:r>
      <w:r>
        <w:rPr>
          <w:rFonts w:ascii="Times New Roman"/>
          <w:b w:val="false"/>
          <w:i w:val="false"/>
          <w:color w:val="000000"/>
          <w:sz w:val="28"/>
        </w:rPr>
        <w:t>
      7) микрофинансовая (микрокредитная) организация проводит оценку проекта, дает заключение и принимает решение о возможности (или невозможности) микрокредитования.</w:t>
      </w:r>
      <w:r>
        <w:br/>
      </w:r>
      <w:r>
        <w:rPr>
          <w:rFonts w:ascii="Times New Roman"/>
          <w:b w:val="false"/>
          <w:i w:val="false"/>
          <w:color w:val="000000"/>
          <w:sz w:val="28"/>
        </w:rPr>
        <w:t>
      В случае получения микрокредита через кредитное товарищество, участник Программы разрабатывает бизнес-план проекта и обращается в кредитное товарищество, которое участвует в конкурсе по отбору кредитных товариществ, проводимому уполномоченной региональной организацией в соответствии с Правилами.</w:t>
      </w:r>
      <w:r>
        <w:br/>
      </w:r>
      <w:r>
        <w:rPr>
          <w:rFonts w:ascii="Times New Roman"/>
          <w:b w:val="false"/>
          <w:i w:val="false"/>
          <w:color w:val="000000"/>
          <w:sz w:val="28"/>
        </w:rPr>
        <w:t>
      Микрофинансовые (микрокредитные) организации и кредитные товарищества в течение 5 (пять) рабочих дней после выдачи микрокредитов претендентам уведомляют об этом координатора Программы на местном уровне.</w:t>
      </w:r>
    </w:p>
    <w:bookmarkEnd w:id="18"/>
    <w:bookmarkStart w:name="z330" w:id="19"/>
    <w:p>
      <w:pPr>
        <w:spacing w:after="0"/>
        <w:ind w:left="0"/>
        <w:jc w:val="both"/>
      </w:pPr>
      <w:r>
        <w:rPr>
          <w:rFonts w:ascii="Times New Roman"/>
          <w:b w:val="false"/>
          <w:i w:val="false"/>
          <w:color w:val="000000"/>
          <w:sz w:val="28"/>
        </w:rPr>
        <w:t>
      </w:t>
      </w:r>
      <w:r>
        <w:rPr>
          <w:rFonts w:ascii="Times New Roman"/>
          <w:b/>
          <w:i w:val="false"/>
          <w:color w:val="000000"/>
          <w:sz w:val="28"/>
        </w:rPr>
        <w:t>Третье направление</w:t>
      </w:r>
      <w:r>
        <w:rPr>
          <w:rFonts w:ascii="Times New Roman"/>
          <w:b w:val="false"/>
          <w:i w:val="false"/>
          <w:color w:val="000000"/>
          <w:sz w:val="28"/>
        </w:rPr>
        <w:t>: Повышение мобильности трудовых ресурсов моногородов, стимулирование добровольного переезда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w:t>
      </w:r>
      <w:r>
        <w:rPr>
          <w:rFonts w:ascii="Times New Roman"/>
          <w:b w:val="false"/>
          <w:i w:val="false"/>
          <w:color w:val="000000"/>
          <w:sz w:val="28"/>
        </w:rPr>
        <w:t>
      Данное направление предусматривает меры повышения мобильности трудовых ресурсов путем реализации активных мер содействия занятости населения.</w:t>
      </w:r>
      <w:r>
        <w:br/>
      </w:r>
      <w:r>
        <w:rPr>
          <w:rFonts w:ascii="Times New Roman"/>
          <w:b w:val="false"/>
          <w:i w:val="false"/>
          <w:color w:val="000000"/>
          <w:sz w:val="28"/>
        </w:rPr>
        <w:t>
</w:t>
      </w:r>
      <w:r>
        <w:rPr>
          <w:rFonts w:ascii="Times New Roman"/>
          <w:b w:val="false"/>
          <w:i w:val="false"/>
          <w:color w:val="000000"/>
          <w:sz w:val="28"/>
        </w:rPr>
        <w:t>
      1. Обучение и содействие в трудоустройстве жителей моногородов.</w:t>
      </w:r>
      <w:r>
        <w:br/>
      </w:r>
      <w:r>
        <w:rPr>
          <w:rFonts w:ascii="Times New Roman"/>
          <w:b w:val="false"/>
          <w:i w:val="false"/>
          <w:color w:val="000000"/>
          <w:sz w:val="28"/>
        </w:rPr>
        <w:t>
</w:t>
      </w:r>
      <w:r>
        <w:rPr>
          <w:rFonts w:ascii="Times New Roman"/>
          <w:b w:val="false"/>
          <w:i w:val="false"/>
          <w:color w:val="000000"/>
          <w:sz w:val="28"/>
        </w:rPr>
        <w:t>
      Обучение и содействие в трудоустройстве жителей моногородов будут осуществляться в рамках </w:t>
      </w:r>
      <w:r>
        <w:rPr>
          <w:rFonts w:ascii="Times New Roman"/>
          <w:b w:val="false"/>
          <w:i w:val="false"/>
          <w:color w:val="000000"/>
          <w:sz w:val="28"/>
        </w:rPr>
        <w:t>Правил</w:t>
      </w:r>
      <w:r>
        <w:rPr>
          <w:rFonts w:ascii="Times New Roman"/>
          <w:b w:val="false"/>
          <w:i w:val="false"/>
          <w:color w:val="000000"/>
          <w:sz w:val="28"/>
        </w:rPr>
        <w:t xml:space="preserve"> организации и финансирования обучения, содействия в трудоустройстве самозанятого, безработного и малообеспеченного населения, утвержденных постановлением Правительства Республики Казахстан от 18 июля 2011 года № 815.</w:t>
      </w:r>
      <w:r>
        <w:br/>
      </w:r>
      <w:r>
        <w:rPr>
          <w:rFonts w:ascii="Times New Roman"/>
          <w:b w:val="false"/>
          <w:i w:val="false"/>
          <w:color w:val="000000"/>
          <w:sz w:val="28"/>
        </w:rPr>
        <w:t>
</w:t>
      </w:r>
      <w:r>
        <w:rPr>
          <w:rFonts w:ascii="Times New Roman"/>
          <w:b w:val="false"/>
          <w:i w:val="false"/>
          <w:color w:val="000000"/>
          <w:sz w:val="28"/>
        </w:rPr>
        <w:t>
      2. Создание условий для обучения молодежи моногородов в учебных заведениях технического и профессионального образования областей.</w:t>
      </w:r>
      <w:r>
        <w:br/>
      </w:r>
      <w:r>
        <w:rPr>
          <w:rFonts w:ascii="Times New Roman"/>
          <w:b w:val="false"/>
          <w:i w:val="false"/>
          <w:color w:val="000000"/>
          <w:sz w:val="28"/>
        </w:rPr>
        <w:t>
</w:t>
      </w:r>
      <w:r>
        <w:rPr>
          <w:rFonts w:ascii="Times New Roman"/>
          <w:b w:val="false"/>
          <w:i w:val="false"/>
          <w:color w:val="000000"/>
          <w:sz w:val="28"/>
        </w:rPr>
        <w:t>
      Обучение молодежи моногородов будет осуществляться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2011–2020 годы.</w:t>
      </w:r>
      <w:r>
        <w:br/>
      </w:r>
      <w:r>
        <w:rPr>
          <w:rFonts w:ascii="Times New Roman"/>
          <w:b w:val="false"/>
          <w:i w:val="false"/>
          <w:color w:val="000000"/>
          <w:sz w:val="28"/>
        </w:rPr>
        <w:t>
</w:t>
      </w:r>
      <w:r>
        <w:rPr>
          <w:rFonts w:ascii="Times New Roman"/>
          <w:b w:val="false"/>
          <w:i w:val="false"/>
          <w:color w:val="000000"/>
          <w:sz w:val="28"/>
        </w:rPr>
        <w:t>
      В перспективе будут проработаны вопросы обучения молодежи моногородов в создаваемых межрегиональных центрах подготовки кадров (Атырау, Усть-Каменогорск, Экибастуз, Шымкент), а также по целевому набору на трудоустройство жителей моногородов в крупные производственные компании, на обучение в их учебных центрах.</w:t>
      </w:r>
      <w:r>
        <w:br/>
      </w:r>
      <w:r>
        <w:rPr>
          <w:rFonts w:ascii="Times New Roman"/>
          <w:b w:val="false"/>
          <w:i w:val="false"/>
          <w:color w:val="000000"/>
          <w:sz w:val="28"/>
        </w:rPr>
        <w:t>
</w:t>
      </w:r>
      <w:r>
        <w:rPr>
          <w:rFonts w:ascii="Times New Roman"/>
          <w:b w:val="false"/>
          <w:i w:val="false"/>
          <w:color w:val="000000"/>
          <w:sz w:val="28"/>
        </w:rPr>
        <w:t>
      3. Стимулирование добровольного переезда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w:t>
      </w:r>
      <w:r>
        <w:rPr>
          <w:rFonts w:ascii="Times New Roman"/>
          <w:b w:val="false"/>
          <w:i w:val="false"/>
          <w:color w:val="000000"/>
          <w:sz w:val="28"/>
        </w:rPr>
        <w:t>
      Приоритетное право на получение государственной поддержки в организации переезда в населенные пункты с высоким экономическим потенциалом и центры экономического роста имеет молодежь.</w:t>
      </w:r>
      <w:r>
        <w:br/>
      </w:r>
      <w:r>
        <w:rPr>
          <w:rFonts w:ascii="Times New Roman"/>
          <w:b w:val="false"/>
          <w:i w:val="false"/>
          <w:color w:val="000000"/>
          <w:sz w:val="28"/>
        </w:rPr>
        <w:t>
</w:t>
      </w:r>
      <w:r>
        <w:rPr>
          <w:rFonts w:ascii="Times New Roman"/>
          <w:b w:val="false"/>
          <w:i w:val="false"/>
          <w:color w:val="000000"/>
          <w:sz w:val="28"/>
        </w:rPr>
        <w:t>
      Переезд граждан Республики Казахстан из числа самостоятельно занятого, безработного и малообеспеченного населения из моногородов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может осуществляться в пределах одной области.</w:t>
      </w:r>
      <w:r>
        <w:br/>
      </w:r>
      <w:r>
        <w:rPr>
          <w:rFonts w:ascii="Times New Roman"/>
          <w:b w:val="false"/>
          <w:i w:val="false"/>
          <w:color w:val="000000"/>
          <w:sz w:val="28"/>
        </w:rPr>
        <w:t>
</w:t>
      </w:r>
      <w:r>
        <w:rPr>
          <w:rFonts w:ascii="Times New Roman"/>
          <w:b w:val="false"/>
          <w:i w:val="false"/>
          <w:color w:val="000000"/>
          <w:sz w:val="28"/>
        </w:rPr>
        <w:t>
      По решению Межведомственной комиссии по вопросам реализации Программы занятости 2020, на основании представленных заявок и предложений региональных комиссий и заключения оператора Программы занятости 2020 переезд граждан может осуществляться в другую область республики.</w:t>
      </w:r>
      <w:r>
        <w:br/>
      </w:r>
      <w:r>
        <w:rPr>
          <w:rFonts w:ascii="Times New Roman"/>
          <w:b w:val="false"/>
          <w:i w:val="false"/>
          <w:color w:val="000000"/>
          <w:sz w:val="28"/>
        </w:rPr>
        <w:t>
</w:t>
      </w:r>
      <w:r>
        <w:rPr>
          <w:rFonts w:ascii="Times New Roman"/>
          <w:b w:val="false"/>
          <w:i w:val="false"/>
          <w:color w:val="000000"/>
          <w:sz w:val="28"/>
        </w:rPr>
        <w:t>
      Жители моногородов, которым оказывается государственная поддержка в добровольном переезде, должны соответствовать следующим критериям:</w:t>
      </w:r>
      <w:r>
        <w:br/>
      </w:r>
      <w:r>
        <w:rPr>
          <w:rFonts w:ascii="Times New Roman"/>
          <w:b w:val="false"/>
          <w:i w:val="false"/>
          <w:color w:val="000000"/>
          <w:sz w:val="28"/>
        </w:rPr>
        <w:t>
</w:t>
      </w:r>
      <w:r>
        <w:rPr>
          <w:rFonts w:ascii="Times New Roman"/>
          <w:b w:val="false"/>
          <w:i w:val="false"/>
          <w:color w:val="000000"/>
          <w:sz w:val="28"/>
        </w:rPr>
        <w:t>
      1) относиться к категориям самостоятельно занятого, безработного либо малообеспеченного населения;</w:t>
      </w:r>
      <w:r>
        <w:br/>
      </w:r>
      <w:r>
        <w:rPr>
          <w:rFonts w:ascii="Times New Roman"/>
          <w:b w:val="false"/>
          <w:i w:val="false"/>
          <w:color w:val="000000"/>
          <w:sz w:val="28"/>
        </w:rPr>
        <w:t>
</w:t>
      </w:r>
      <w:r>
        <w:rPr>
          <w:rFonts w:ascii="Times New Roman"/>
          <w:b w:val="false"/>
          <w:i w:val="false"/>
          <w:color w:val="000000"/>
          <w:sz w:val="28"/>
        </w:rPr>
        <w:t>
      2) проживать в моногороде с низким потенциалом социально-экономического развития последние три года.</w:t>
      </w:r>
      <w:r>
        <w:br/>
      </w:r>
      <w:r>
        <w:rPr>
          <w:rFonts w:ascii="Times New Roman"/>
          <w:b w:val="false"/>
          <w:i w:val="false"/>
          <w:color w:val="000000"/>
          <w:sz w:val="28"/>
        </w:rPr>
        <w:t>
</w:t>
      </w:r>
      <w:r>
        <w:rPr>
          <w:rFonts w:ascii="Times New Roman"/>
          <w:b w:val="false"/>
          <w:i w:val="false"/>
          <w:color w:val="000000"/>
          <w:sz w:val="28"/>
        </w:rPr>
        <w:t>
      Государственная поддержка участников Программы включает:</w:t>
      </w:r>
      <w:r>
        <w:br/>
      </w:r>
      <w:r>
        <w:rPr>
          <w:rFonts w:ascii="Times New Roman"/>
          <w:b w:val="false"/>
          <w:i w:val="false"/>
          <w:color w:val="000000"/>
          <w:sz w:val="28"/>
        </w:rPr>
        <w:t>
</w:t>
      </w:r>
      <w:r>
        <w:rPr>
          <w:rFonts w:ascii="Times New Roman"/>
          <w:b w:val="false"/>
          <w:i w:val="false"/>
          <w:color w:val="000000"/>
          <w:sz w:val="28"/>
        </w:rPr>
        <w:t>
      1) предоставление субсидий на переезд;</w:t>
      </w:r>
      <w:r>
        <w:br/>
      </w:r>
      <w:r>
        <w:rPr>
          <w:rFonts w:ascii="Times New Roman"/>
          <w:b w:val="false"/>
          <w:i w:val="false"/>
          <w:color w:val="000000"/>
          <w:sz w:val="28"/>
        </w:rPr>
        <w:t>
</w:t>
      </w:r>
      <w:r>
        <w:rPr>
          <w:rFonts w:ascii="Times New Roman"/>
          <w:b w:val="false"/>
          <w:i w:val="false"/>
          <w:color w:val="000000"/>
          <w:sz w:val="28"/>
        </w:rPr>
        <w:t>
      2) обучение на курсах профессиональной подготовки, переподготовки и повышения квалификации, а также содействие в трудоустройстве на новом месте жительства;</w:t>
      </w:r>
      <w:r>
        <w:br/>
      </w:r>
      <w:r>
        <w:rPr>
          <w:rFonts w:ascii="Times New Roman"/>
          <w:b w:val="false"/>
          <w:i w:val="false"/>
          <w:color w:val="000000"/>
          <w:sz w:val="28"/>
        </w:rPr>
        <w:t>
</w:t>
      </w:r>
      <w:r>
        <w:rPr>
          <w:rFonts w:ascii="Times New Roman"/>
          <w:b w:val="false"/>
          <w:i w:val="false"/>
          <w:color w:val="000000"/>
          <w:sz w:val="28"/>
        </w:rPr>
        <w:t>
      3) предоставление служебных жилищ гражданам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 психологическую адаптацию.</w:t>
      </w:r>
      <w:r>
        <w:br/>
      </w:r>
      <w:r>
        <w:rPr>
          <w:rFonts w:ascii="Times New Roman"/>
          <w:b w:val="false"/>
          <w:i w:val="false"/>
          <w:color w:val="000000"/>
          <w:sz w:val="28"/>
        </w:rPr>
        <w:t>
</w:t>
      </w:r>
      <w:r>
        <w:rPr>
          <w:rFonts w:ascii="Times New Roman"/>
          <w:b w:val="false"/>
          <w:i w:val="false"/>
          <w:color w:val="000000"/>
          <w:sz w:val="28"/>
        </w:rPr>
        <w:t>
      Связанные с переездом субсидии включают в себя возмещение расходов на переезд.</w:t>
      </w:r>
      <w:r>
        <w:br/>
      </w:r>
      <w:r>
        <w:rPr>
          <w:rFonts w:ascii="Times New Roman"/>
          <w:b w:val="false"/>
          <w:i w:val="false"/>
          <w:color w:val="000000"/>
          <w:sz w:val="28"/>
        </w:rPr>
        <w:t>
</w:t>
      </w:r>
      <w:r>
        <w:rPr>
          <w:rFonts w:ascii="Times New Roman"/>
          <w:b w:val="false"/>
          <w:i w:val="false"/>
          <w:color w:val="000000"/>
          <w:sz w:val="28"/>
        </w:rPr>
        <w:t>
      Реализация данного направления осуществляется по принципам и механизмам </w:t>
      </w:r>
      <w:r>
        <w:rPr>
          <w:rFonts w:ascii="Times New Roman"/>
          <w:b w:val="false"/>
          <w:i w:val="false"/>
          <w:color w:val="000000"/>
          <w:sz w:val="28"/>
        </w:rPr>
        <w:t>Программы</w:t>
      </w:r>
      <w:r>
        <w:rPr>
          <w:rFonts w:ascii="Times New Roman"/>
          <w:b w:val="false"/>
          <w:i w:val="false"/>
          <w:color w:val="000000"/>
          <w:sz w:val="28"/>
        </w:rPr>
        <w:t xml:space="preserve"> занятости 2020, утвержденным постановлением Правительства Республики Казахстан от 31 марта 2011 года № 316.</w:t>
      </w:r>
      <w:r>
        <w:br/>
      </w:r>
      <w:r>
        <w:rPr>
          <w:rFonts w:ascii="Times New Roman"/>
          <w:b w:val="false"/>
          <w:i w:val="false"/>
          <w:color w:val="000000"/>
          <w:sz w:val="28"/>
        </w:rPr>
        <w:t>
</w:t>
      </w:r>
      <w:r>
        <w:rPr>
          <w:rFonts w:ascii="Times New Roman"/>
          <w:b w:val="false"/>
          <w:i w:val="false"/>
          <w:color w:val="000000"/>
          <w:sz w:val="28"/>
        </w:rPr>
        <w:t>
      Условия участия в данном направлении Программы и предоставление государственной поддержки предусмотрены в </w:t>
      </w:r>
      <w:r>
        <w:rPr>
          <w:rFonts w:ascii="Times New Roman"/>
          <w:b w:val="false"/>
          <w:i w:val="false"/>
          <w:color w:val="000000"/>
          <w:sz w:val="28"/>
        </w:rPr>
        <w:t>Правилах</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утвержденных постановлением Правительства Республики Казахстан от 18 июля 2011 года № 817.</w:t>
      </w:r>
      <w:r>
        <w:br/>
      </w:r>
      <w:r>
        <w:rPr>
          <w:rFonts w:ascii="Times New Roman"/>
          <w:b w:val="false"/>
          <w:i w:val="false"/>
          <w:color w:val="000000"/>
          <w:sz w:val="28"/>
        </w:rPr>
        <w:t>
</w:t>
      </w:r>
      <w:r>
        <w:rPr>
          <w:rFonts w:ascii="Times New Roman"/>
          <w:b w:val="false"/>
          <w:i w:val="false"/>
          <w:color w:val="000000"/>
          <w:sz w:val="28"/>
        </w:rPr>
        <w:t>
      Также в комплексных планах развития моногородов, разрабатываемых акиматами областей, будут предусмотрены проекты по строительству жилья совместно с градообразующими предприятиями.</w:t>
      </w:r>
    </w:p>
    <w:bookmarkEnd w:id="19"/>
    <w:bookmarkStart w:name="z355" w:id="20"/>
    <w:p>
      <w:pPr>
        <w:spacing w:after="0"/>
        <w:ind w:left="0"/>
        <w:jc w:val="both"/>
      </w:pPr>
      <w:r>
        <w:rPr>
          <w:rFonts w:ascii="Times New Roman"/>
          <w:b w:val="false"/>
          <w:i w:val="false"/>
          <w:color w:val="000000"/>
          <w:sz w:val="28"/>
        </w:rPr>
        <w:t>
      </w:t>
      </w:r>
      <w:r>
        <w:rPr>
          <w:rFonts w:ascii="Times New Roman"/>
          <w:b/>
          <w:i w:val="false"/>
          <w:color w:val="000000"/>
          <w:sz w:val="28"/>
        </w:rPr>
        <w:t>Четвертое направление</w:t>
      </w:r>
      <w:r>
        <w:rPr>
          <w:rFonts w:ascii="Times New Roman"/>
          <w:b w:val="false"/>
          <w:i w:val="false"/>
          <w:color w:val="000000"/>
          <w:sz w:val="28"/>
        </w:rPr>
        <w:t>: Развитие социальной и инженерной инфраструктуры моногородов в расчете на оптимальную численность населения.</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бюджетных расходов развитие социальной и инженерной инфраструктуры моногородов будет осуществляться с учетом долгосрочных перспектив их развития в зависимости от степени потенциала развития моногорода.</w:t>
      </w:r>
      <w:r>
        <w:br/>
      </w:r>
      <w:r>
        <w:rPr>
          <w:rFonts w:ascii="Times New Roman"/>
          <w:b w:val="false"/>
          <w:i w:val="false"/>
          <w:color w:val="000000"/>
          <w:sz w:val="28"/>
        </w:rPr>
        <w:t>
</w:t>
      </w:r>
      <w:r>
        <w:rPr>
          <w:rFonts w:ascii="Times New Roman"/>
          <w:b w:val="false"/>
          <w:i w:val="false"/>
          <w:color w:val="000000"/>
          <w:sz w:val="28"/>
        </w:rPr>
        <w:t>
      В пилотном и последующие годы в моногородах будут профинансированы расходы по освещению и озеленению улиц, сохранению фонда жилых домов и вывоза мусора, ликвидации несанкционированных свалок, сносу бесхозных объектов, обустройству полигонов твердых бытовых отходов и скотомогильников, ремонту отопительной системы, водопроводов, канализации, установке дворовых детских игровых площадок, ремонту внутригородских автомобильных дорог и социальных объектов, благоустройству площадей, скверов, улиц, ремонту арычной сети в пределах средств, предусмотренных в республиканском и местных бюджетах.</w:t>
      </w:r>
      <w:r>
        <w:br/>
      </w:r>
      <w:r>
        <w:rPr>
          <w:rFonts w:ascii="Times New Roman"/>
          <w:b w:val="false"/>
          <w:i w:val="false"/>
          <w:color w:val="000000"/>
          <w:sz w:val="28"/>
        </w:rPr>
        <w:t>
</w:t>
      </w:r>
      <w:r>
        <w:rPr>
          <w:rFonts w:ascii="Times New Roman"/>
          <w:b w:val="false"/>
          <w:i w:val="false"/>
          <w:color w:val="000000"/>
          <w:sz w:val="28"/>
        </w:rPr>
        <w:t>
      По моногородам с высоким и средним потенциалом, по которым МВК принято решение по дальнейшему развитию, инвестиционные проекты финансируются в порядке, утвержденном бюджетным законодательством. При этом в первоочередном порядке решаются наиболее острые вопросы жизнеобеспечения города (тепло-, водо-, электро-, газоснабжение, дороги, снос аварийного и ветхого жилья, благоустройство и экология), а также строительство и реконструкция объектов соцкультбыта. Мощность проектов по развитию социальной и инженерной инфраструктуры необходимо учитывать с учетом динамики роста или снижения численности населения и дальнейшей диверсификации производства и структуры развития моногорода.</w:t>
      </w:r>
      <w:r>
        <w:br/>
      </w:r>
      <w:r>
        <w:rPr>
          <w:rFonts w:ascii="Times New Roman"/>
          <w:b w:val="false"/>
          <w:i w:val="false"/>
          <w:color w:val="000000"/>
          <w:sz w:val="28"/>
        </w:rPr>
        <w:t>
</w:t>
      </w:r>
      <w:r>
        <w:rPr>
          <w:rFonts w:ascii="Times New Roman"/>
          <w:b w:val="false"/>
          <w:i w:val="false"/>
          <w:color w:val="000000"/>
          <w:sz w:val="28"/>
        </w:rPr>
        <w:t>
      Для моногородов с высоким и средним потенциалом предусматриваются:</w:t>
      </w:r>
      <w:r>
        <w:br/>
      </w:r>
      <w:r>
        <w:rPr>
          <w:rFonts w:ascii="Times New Roman"/>
          <w:b w:val="false"/>
          <w:i w:val="false"/>
          <w:color w:val="000000"/>
          <w:sz w:val="28"/>
        </w:rPr>
        <w:t>
</w:t>
      </w:r>
      <w:r>
        <w:rPr>
          <w:rFonts w:ascii="Times New Roman"/>
          <w:b w:val="false"/>
          <w:i w:val="false"/>
          <w:color w:val="000000"/>
          <w:sz w:val="28"/>
        </w:rPr>
        <w:t>
      1. Реконструкция и (или) строительство объектов социальной инфраструктуры с доведением до утвержденных нормативов.</w:t>
      </w:r>
      <w:r>
        <w:br/>
      </w:r>
      <w:r>
        <w:rPr>
          <w:rFonts w:ascii="Times New Roman"/>
          <w:b w:val="false"/>
          <w:i w:val="false"/>
          <w:color w:val="000000"/>
          <w:sz w:val="28"/>
        </w:rPr>
        <w:t>
</w:t>
      </w:r>
      <w:r>
        <w:rPr>
          <w:rFonts w:ascii="Times New Roman"/>
          <w:b w:val="false"/>
          <w:i w:val="false"/>
          <w:color w:val="000000"/>
          <w:sz w:val="28"/>
        </w:rPr>
        <w:t>
      В этой связи в рамках действующих государственных, отраслевых программ будут проведены мероприятия по реконструкции и (или) строительству объектов социальной инфраструктуры, вследствие чего население моногородов будет обеспечено доступными и качественными услугами в социальной сфере.</w:t>
      </w:r>
      <w:r>
        <w:br/>
      </w:r>
      <w:r>
        <w:rPr>
          <w:rFonts w:ascii="Times New Roman"/>
          <w:b w:val="false"/>
          <w:i w:val="false"/>
          <w:color w:val="000000"/>
          <w:sz w:val="28"/>
        </w:rPr>
        <w:t>
</w:t>
      </w:r>
      <w:r>
        <w:rPr>
          <w:rFonts w:ascii="Times New Roman"/>
          <w:b w:val="false"/>
          <w:i w:val="false"/>
          <w:color w:val="000000"/>
          <w:sz w:val="28"/>
        </w:rPr>
        <w:t>
      В комплексных планах развития моногородов, разрабатываемых акиматами областей, также будут предусмотрены финансовые средства для повышения уровня учебно-производственной базы учреждений профессионально-технического образования, в том числе строительство общежитий.</w:t>
      </w:r>
      <w:r>
        <w:br/>
      </w:r>
      <w:r>
        <w:rPr>
          <w:rFonts w:ascii="Times New Roman"/>
          <w:b w:val="false"/>
          <w:i w:val="false"/>
          <w:color w:val="000000"/>
          <w:sz w:val="28"/>
        </w:rPr>
        <w:t>
</w:t>
      </w:r>
      <w:r>
        <w:rPr>
          <w:rFonts w:ascii="Times New Roman"/>
          <w:b w:val="false"/>
          <w:i w:val="false"/>
          <w:color w:val="000000"/>
          <w:sz w:val="28"/>
        </w:rPr>
        <w:t>
      2. Реконструкция и (или) строительство инфраструктуры жизнеобеспечения на оптимальную численность населения (водо-, тепло-, электро-, газоснабжение, канализация и телекоммуникации, дороги, экология).</w:t>
      </w:r>
      <w:r>
        <w:br/>
      </w:r>
      <w:r>
        <w:rPr>
          <w:rFonts w:ascii="Times New Roman"/>
          <w:b w:val="false"/>
          <w:i w:val="false"/>
          <w:color w:val="000000"/>
          <w:sz w:val="28"/>
        </w:rPr>
        <w:t>
</w:t>
      </w:r>
      <w:r>
        <w:rPr>
          <w:rFonts w:ascii="Times New Roman"/>
          <w:b w:val="false"/>
          <w:i w:val="false"/>
          <w:color w:val="000000"/>
          <w:sz w:val="28"/>
        </w:rPr>
        <w:t>
      Для этого будут рассмотрены конкретные ситуации в каждом перспективном моногороде, определены объекты, подлежащие инвестированию, просчитаны стоимость и сбалансированность сумм с возможностями источников финансирования.</w:t>
      </w:r>
      <w:r>
        <w:br/>
      </w:r>
      <w:r>
        <w:rPr>
          <w:rFonts w:ascii="Times New Roman"/>
          <w:b w:val="false"/>
          <w:i w:val="false"/>
          <w:color w:val="000000"/>
          <w:sz w:val="28"/>
        </w:rPr>
        <w:t>
</w:t>
      </w:r>
      <w:r>
        <w:rPr>
          <w:rFonts w:ascii="Times New Roman"/>
          <w:b w:val="false"/>
          <w:i w:val="false"/>
          <w:color w:val="000000"/>
          <w:sz w:val="28"/>
        </w:rPr>
        <w:t>
      Водоснабжение. Мероприятия по повышению уровня обеспеченности моногорода качественной питьевой водой и сокращению дефицита водных ресурсов для развития сельского хозяйства, перерабатывающих производств и малого предпринимательства в моногороде, реализуемые в соответствии с критериями программы «Ак булак».</w:t>
      </w:r>
      <w:r>
        <w:br/>
      </w:r>
      <w:r>
        <w:rPr>
          <w:rFonts w:ascii="Times New Roman"/>
          <w:b w:val="false"/>
          <w:i w:val="false"/>
          <w:color w:val="000000"/>
          <w:sz w:val="28"/>
        </w:rPr>
        <w:t>
</w:t>
      </w:r>
      <w:r>
        <w:rPr>
          <w:rFonts w:ascii="Times New Roman"/>
          <w:b w:val="false"/>
          <w:i w:val="false"/>
          <w:color w:val="000000"/>
          <w:sz w:val="28"/>
        </w:rPr>
        <w:t>
      Электрификация. Строительство новых электролиний, реконструкция и ремонт линий электропередачи.</w:t>
      </w:r>
      <w:r>
        <w:br/>
      </w:r>
      <w:r>
        <w:rPr>
          <w:rFonts w:ascii="Times New Roman"/>
          <w:b w:val="false"/>
          <w:i w:val="false"/>
          <w:color w:val="000000"/>
          <w:sz w:val="28"/>
        </w:rPr>
        <w:t>
</w:t>
      </w:r>
      <w:r>
        <w:rPr>
          <w:rFonts w:ascii="Times New Roman"/>
          <w:b w:val="false"/>
          <w:i w:val="false"/>
          <w:color w:val="000000"/>
          <w:sz w:val="28"/>
        </w:rPr>
        <w:t>
      Дороги. Реконструкция, капитальный и текущий ремонт автомобильных дорог, связывающих моногород с областным центром либо крупным городом, также внутригородских дорог.</w:t>
      </w:r>
      <w:r>
        <w:br/>
      </w:r>
      <w:r>
        <w:rPr>
          <w:rFonts w:ascii="Times New Roman"/>
          <w:b w:val="false"/>
          <w:i w:val="false"/>
          <w:color w:val="000000"/>
          <w:sz w:val="28"/>
        </w:rPr>
        <w:t>
</w:t>
      </w:r>
      <w:r>
        <w:rPr>
          <w:rFonts w:ascii="Times New Roman"/>
          <w:b w:val="false"/>
          <w:i w:val="false"/>
          <w:color w:val="000000"/>
          <w:sz w:val="28"/>
        </w:rPr>
        <w:t>
      Газификация. Строительство газораспределительных сетей, повышение технической оснащенности централизованных пунктов заправки сжиженным газом и обмена баллонов.</w:t>
      </w:r>
      <w:r>
        <w:br/>
      </w:r>
      <w:r>
        <w:rPr>
          <w:rFonts w:ascii="Times New Roman"/>
          <w:b w:val="false"/>
          <w:i w:val="false"/>
          <w:color w:val="000000"/>
          <w:sz w:val="28"/>
        </w:rPr>
        <w:t>
</w:t>
      </w:r>
      <w:r>
        <w:rPr>
          <w:rFonts w:ascii="Times New Roman"/>
          <w:b w:val="false"/>
          <w:i w:val="false"/>
          <w:color w:val="000000"/>
          <w:sz w:val="28"/>
        </w:rPr>
        <w:t>
      Развитие инфраструктуры противодействия авариям, катастрофам и стихийным бедствиям в моногородах. Строительство новых и проведение капитального ремонта имеющихся пожарных депо и водно-спасательных станций, сейсмоусиление зданий и сооружений, строительство инженерных защитных сооружений, проведение капитального ремонта хозяйственного питьевого и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В моногородах с низким экономическим потенциалом состояние социальной и инженерной инфраструктуры будет поддерживаться на среднереспубликанском уровне.</w:t>
      </w:r>
      <w:r>
        <w:br/>
      </w:r>
      <w:r>
        <w:rPr>
          <w:rFonts w:ascii="Times New Roman"/>
          <w:b w:val="false"/>
          <w:i w:val="false"/>
          <w:color w:val="000000"/>
          <w:sz w:val="28"/>
        </w:rPr>
        <w:t>
</w:t>
      </w:r>
      <w:r>
        <w:rPr>
          <w:rFonts w:ascii="Times New Roman"/>
          <w:b w:val="false"/>
          <w:i w:val="false"/>
          <w:color w:val="000000"/>
          <w:sz w:val="28"/>
        </w:rPr>
        <w:t>
      В моногородах будут реализованы мероприятия по ремонту и восстановлению, а в отдельных городах – по сносу аварийного и ветхого жилья.</w:t>
      </w:r>
      <w:r>
        <w:br/>
      </w:r>
      <w:r>
        <w:rPr>
          <w:rFonts w:ascii="Times New Roman"/>
          <w:b w:val="false"/>
          <w:i w:val="false"/>
          <w:color w:val="000000"/>
          <w:sz w:val="28"/>
        </w:rPr>
        <w:t>
</w:t>
      </w:r>
      <w:r>
        <w:rPr>
          <w:rFonts w:ascii="Times New Roman"/>
          <w:b w:val="false"/>
          <w:i w:val="false"/>
          <w:color w:val="000000"/>
          <w:sz w:val="28"/>
        </w:rPr>
        <w:t>
      Отбор проектов к финансированию будет осуществляться в целях доведения до общереспубликанских показателей с учетом следующих критериев:</w:t>
      </w:r>
      <w:r>
        <w:br/>
      </w:r>
      <w:r>
        <w:rPr>
          <w:rFonts w:ascii="Times New Roman"/>
          <w:b w:val="false"/>
          <w:i w:val="false"/>
          <w:color w:val="000000"/>
          <w:sz w:val="28"/>
        </w:rPr>
        <w:t>
</w:t>
      </w:r>
      <w:r>
        <w:rPr>
          <w:rFonts w:ascii="Times New Roman"/>
          <w:b w:val="false"/>
          <w:i w:val="false"/>
          <w:color w:val="000000"/>
          <w:sz w:val="28"/>
        </w:rPr>
        <w:t>
      1. Отсутствие объектов социальной и инженерной инфраструктуры, необходимость строительства которых назрела.</w:t>
      </w:r>
      <w:r>
        <w:br/>
      </w:r>
      <w:r>
        <w:rPr>
          <w:rFonts w:ascii="Times New Roman"/>
          <w:b w:val="false"/>
          <w:i w:val="false"/>
          <w:color w:val="000000"/>
          <w:sz w:val="28"/>
        </w:rPr>
        <w:t>
</w:t>
      </w:r>
      <w:r>
        <w:rPr>
          <w:rFonts w:ascii="Times New Roman"/>
          <w:b w:val="false"/>
          <w:i w:val="false"/>
          <w:color w:val="000000"/>
          <w:sz w:val="28"/>
        </w:rPr>
        <w:t>
      2. Критическое или аварийное состояние объектов социальной и инженерной инфраструктуры, представляющих потенциальную угрозу жизни и здоровью населения, проживающего в моногороде, а также представляющих угрозу чрезвычайной ситуации.</w:t>
      </w:r>
      <w:r>
        <w:br/>
      </w:r>
      <w:r>
        <w:rPr>
          <w:rFonts w:ascii="Times New Roman"/>
          <w:b w:val="false"/>
          <w:i w:val="false"/>
          <w:color w:val="000000"/>
          <w:sz w:val="28"/>
        </w:rPr>
        <w:t>
</w:t>
      </w:r>
      <w:r>
        <w:rPr>
          <w:rFonts w:ascii="Times New Roman"/>
          <w:b w:val="false"/>
          <w:i w:val="false"/>
          <w:color w:val="000000"/>
          <w:sz w:val="28"/>
        </w:rPr>
        <w:t>
      3. Численность населения, не получающего/недополучающего качественные услуги в результате отсутствия/критического состояния объектов социальной и инженерной инфраструктуры.</w:t>
      </w:r>
      <w:r>
        <w:br/>
      </w:r>
      <w:r>
        <w:rPr>
          <w:rFonts w:ascii="Times New Roman"/>
          <w:b w:val="false"/>
          <w:i w:val="false"/>
          <w:color w:val="000000"/>
          <w:sz w:val="28"/>
        </w:rPr>
        <w:t>
</w:t>
      </w:r>
      <w:r>
        <w:rPr>
          <w:rFonts w:ascii="Times New Roman"/>
          <w:b w:val="false"/>
          <w:i w:val="false"/>
          <w:color w:val="000000"/>
          <w:sz w:val="28"/>
        </w:rPr>
        <w:t>
      4. Специфические критерии, предусмотренные в КПР по каждому моногороду.</w:t>
      </w:r>
    </w:p>
    <w:bookmarkEnd w:id="20"/>
    <w:bookmarkStart w:name="z379" w:id="21"/>
    <w:p>
      <w:pPr>
        <w:spacing w:after="0"/>
        <w:ind w:left="0"/>
        <w:jc w:val="both"/>
      </w:pPr>
      <w:r>
        <w:rPr>
          <w:rFonts w:ascii="Times New Roman"/>
          <w:b w:val="false"/>
          <w:i w:val="false"/>
          <w:color w:val="000000"/>
          <w:sz w:val="28"/>
        </w:rPr>
        <w:t>
      </w:t>
      </w:r>
      <w:r>
        <w:rPr>
          <w:rFonts w:ascii="Times New Roman"/>
          <w:b/>
          <w:i w:val="false"/>
          <w:color w:val="000000"/>
          <w:sz w:val="28"/>
        </w:rPr>
        <w:t>Реализация вышеназванных задач (направлений) Программы будет осуществляться согласно следующему алгоритму действий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Акиматы областей на основании рекомендаций уполномоченного органа разрабатывают КПР каждого моногорода на долгосрочный период.</w:t>
      </w:r>
      <w:r>
        <w:br/>
      </w:r>
      <w:r>
        <w:rPr>
          <w:rFonts w:ascii="Times New Roman"/>
          <w:b w:val="false"/>
          <w:i w:val="false"/>
          <w:color w:val="000000"/>
          <w:sz w:val="28"/>
        </w:rPr>
        <w:t>
</w:t>
      </w:r>
      <w:r>
        <w:rPr>
          <w:rFonts w:ascii="Times New Roman"/>
          <w:b w:val="false"/>
          <w:i w:val="false"/>
          <w:color w:val="000000"/>
          <w:sz w:val="28"/>
        </w:rPr>
        <w:t>
      2. КПР рассматриваются рабочей группой, созданной при уполномоченном органе.</w:t>
      </w:r>
      <w:r>
        <w:br/>
      </w:r>
      <w:r>
        <w:rPr>
          <w:rFonts w:ascii="Times New Roman"/>
          <w:b w:val="false"/>
          <w:i w:val="false"/>
          <w:color w:val="000000"/>
          <w:sz w:val="28"/>
        </w:rPr>
        <w:t>
</w:t>
      </w:r>
      <w:r>
        <w:rPr>
          <w:rFonts w:ascii="Times New Roman"/>
          <w:b w:val="false"/>
          <w:i w:val="false"/>
          <w:color w:val="000000"/>
          <w:sz w:val="28"/>
        </w:rPr>
        <w:t>
      Рабочая группа детально изучает каждый КПР, дает рекомендации по доработке и отбирает инвестиционные проекты для оказания мер государственной поддержки и последующего внесения на рассмотрение МВК.</w:t>
      </w:r>
      <w:r>
        <w:br/>
      </w:r>
      <w:r>
        <w:rPr>
          <w:rFonts w:ascii="Times New Roman"/>
          <w:b w:val="false"/>
          <w:i w:val="false"/>
          <w:color w:val="000000"/>
          <w:sz w:val="28"/>
        </w:rPr>
        <w:t>
</w:t>
      </w:r>
      <w:r>
        <w:rPr>
          <w:rFonts w:ascii="Times New Roman"/>
          <w:b w:val="false"/>
          <w:i w:val="false"/>
          <w:color w:val="000000"/>
          <w:sz w:val="28"/>
        </w:rPr>
        <w:t>
      3. МВК с учетом предложений рабочей группы одобряет КПР, а также инвестиционные проекты для реализации за счет республиканского бюджета, институтов развития и национальных компаний.</w:t>
      </w:r>
      <w:r>
        <w:br/>
      </w:r>
      <w:r>
        <w:rPr>
          <w:rFonts w:ascii="Times New Roman"/>
          <w:b w:val="false"/>
          <w:i w:val="false"/>
          <w:color w:val="000000"/>
          <w:sz w:val="28"/>
        </w:rPr>
        <w:t>
</w:t>
      </w:r>
      <w:r>
        <w:rPr>
          <w:rFonts w:ascii="Times New Roman"/>
          <w:b w:val="false"/>
          <w:i w:val="false"/>
          <w:color w:val="000000"/>
          <w:sz w:val="28"/>
        </w:rPr>
        <w:t>
      4. Отобранные бюджетные инвестиционные проекты включаются в соответствующие республиканский и местные перечни приоритетных бюджетных инвестиций при формировании соответствующего бюджета.</w:t>
      </w:r>
    </w:p>
    <w:bookmarkEnd w:id="21"/>
    <w:bookmarkStart w:name="z387" w:id="22"/>
    <w:p>
      <w:pPr>
        <w:spacing w:after="0"/>
        <w:ind w:left="0"/>
        <w:jc w:val="left"/>
      </w:pPr>
      <w:r>
        <w:rPr>
          <w:rFonts w:ascii="Times New Roman"/>
          <w:b/>
          <w:i w:val="false"/>
          <w:color w:val="000000"/>
        </w:rPr>
        <w:t xml:space="preserve"> 
5. Этапы реализации Программы</w:t>
      </w:r>
    </w:p>
    <w:bookmarkEnd w:id="22"/>
    <w:bookmarkStart w:name="z388" w:id="23"/>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w:t>
      </w:r>
      <w:r>
        <w:rPr>
          <w:rFonts w:ascii="Times New Roman"/>
          <w:b w:val="false"/>
          <w:i w:val="false"/>
          <w:color w:val="000000"/>
          <w:sz w:val="28"/>
        </w:rPr>
        <w:t>
      1 этап – 2012 год (пилотный).</w:t>
      </w:r>
      <w:r>
        <w:br/>
      </w:r>
      <w:r>
        <w:rPr>
          <w:rFonts w:ascii="Times New Roman"/>
          <w:b w:val="false"/>
          <w:i w:val="false"/>
          <w:color w:val="000000"/>
          <w:sz w:val="28"/>
        </w:rPr>
        <w:t>
</w:t>
      </w:r>
      <w:r>
        <w:rPr>
          <w:rFonts w:ascii="Times New Roman"/>
          <w:b w:val="false"/>
          <w:i w:val="false"/>
          <w:color w:val="000000"/>
          <w:sz w:val="28"/>
        </w:rPr>
        <w:t>
      В пилотный год будут определены условия, механизм и порядок оказания государственной поддержки по направлениям Программы, внесены изменения и дополнения в действующее законодательство по вопросам, касающимся реализации Программы, а также будет оказана консультативная помощь регионам при подготовке проектов государственно-частного партнерства для реализации проектов в социальном секторе и жилищно-коммунальном хозяйстве.</w:t>
      </w:r>
      <w:r>
        <w:br/>
      </w:r>
      <w:r>
        <w:rPr>
          <w:rFonts w:ascii="Times New Roman"/>
          <w:b w:val="false"/>
          <w:i w:val="false"/>
          <w:color w:val="000000"/>
          <w:sz w:val="28"/>
        </w:rPr>
        <w:t>
</w:t>
      </w:r>
      <w:r>
        <w:rPr>
          <w:rFonts w:ascii="Times New Roman"/>
          <w:b w:val="false"/>
          <w:i w:val="false"/>
          <w:color w:val="000000"/>
          <w:sz w:val="28"/>
        </w:rPr>
        <w:t>
      2 этап – 2013-2020 годы.</w:t>
      </w:r>
      <w:r>
        <w:br/>
      </w:r>
      <w:r>
        <w:rPr>
          <w:rFonts w:ascii="Times New Roman"/>
          <w:b w:val="false"/>
          <w:i w:val="false"/>
          <w:color w:val="000000"/>
          <w:sz w:val="28"/>
        </w:rPr>
        <w:t>
</w:t>
      </w:r>
      <w:r>
        <w:rPr>
          <w:rFonts w:ascii="Times New Roman"/>
          <w:b w:val="false"/>
          <w:i w:val="false"/>
          <w:color w:val="000000"/>
          <w:sz w:val="28"/>
        </w:rPr>
        <w:t>
      В этот период будет осуществляться полномасштабная эффективная работа по развитию моногородов.</w:t>
      </w:r>
    </w:p>
    <w:bookmarkEnd w:id="23"/>
    <w:bookmarkStart w:name="z393" w:id="24"/>
    <w:p>
      <w:pPr>
        <w:spacing w:after="0"/>
        <w:ind w:left="0"/>
        <w:jc w:val="left"/>
      </w:pPr>
      <w:r>
        <w:rPr>
          <w:rFonts w:ascii="Times New Roman"/>
          <w:b/>
          <w:i w:val="false"/>
          <w:color w:val="000000"/>
        </w:rPr>
        <w:t xml:space="preserve"> 
6. Необходимые ресурсы и источники финансирования</w:t>
      </w:r>
    </w:p>
    <w:bookmarkEnd w:id="24"/>
    <w:bookmarkStart w:name="z394" w:id="25"/>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Объем финансирования моногородов в пилотном 2012 году за счет средств республиканского бюджета составит 6 000,0 млн. тенге на решение первоочередных проблем.</w:t>
      </w:r>
      <w:r>
        <w:br/>
      </w:r>
      <w:r>
        <w:rPr>
          <w:rFonts w:ascii="Times New Roman"/>
          <w:b w:val="false"/>
          <w:i w:val="false"/>
          <w:color w:val="000000"/>
          <w:sz w:val="28"/>
        </w:rPr>
        <w:t>
</w:t>
      </w:r>
      <w:r>
        <w:rPr>
          <w:rFonts w:ascii="Times New Roman"/>
          <w:b w:val="false"/>
          <w:i w:val="false"/>
          <w:color w:val="000000"/>
          <w:sz w:val="28"/>
        </w:rPr>
        <w:t>
      Ориентировочно из республиканского бюджета: на 2013 год – 38 200,0 млн. тенге*, 2014 год – 43 200,0 млн. тенге*, 2015 год – 53 900,0 млн. тенге*.</w:t>
      </w:r>
    </w:p>
    <w:bookmarkEnd w:id="25"/>
    <w:bookmarkStart w:name="z397" w:id="26"/>
    <w:p>
      <w:pPr>
        <w:spacing w:after="0"/>
        <w:ind w:left="0"/>
        <w:jc w:val="left"/>
      </w:pPr>
      <w:r>
        <w:rPr>
          <w:rFonts w:ascii="Times New Roman"/>
          <w:b/>
          <w:i w:val="false"/>
          <w:color w:val="000000"/>
        </w:rPr>
        <w:t xml:space="preserve"> 
7. План мероприятий</w:t>
      </w:r>
      <w:r>
        <w:br/>
      </w:r>
      <w:r>
        <w:rPr>
          <w:rFonts w:ascii="Times New Roman"/>
          <w:b/>
          <w:i w:val="false"/>
          <w:color w:val="000000"/>
        </w:rPr>
        <w:t>
по реализации Программы развития моногородов</w:t>
      </w:r>
      <w:r>
        <w:br/>
      </w:r>
      <w:r>
        <w:rPr>
          <w:rFonts w:ascii="Times New Roman"/>
          <w:b/>
          <w:i w:val="false"/>
          <w:color w:val="000000"/>
        </w:rPr>
        <w:t>
на 2012–2020 годы</w:t>
      </w:r>
    </w:p>
    <w:bookmarkEnd w:id="26"/>
    <w:p>
      <w:pPr>
        <w:spacing w:after="0"/>
        <w:ind w:left="0"/>
        <w:jc w:val="both"/>
      </w:pPr>
      <w:r>
        <w:rPr>
          <w:rFonts w:ascii="Times New Roman"/>
          <w:b w:val="false"/>
          <w:i w:val="false"/>
          <w:color w:val="ff0000"/>
          <w:sz w:val="28"/>
        </w:rPr>
        <w:t xml:space="preserve">      Сноска. Раздел 7 с изменениями, внесенным постановлением Правительства РК от 07.11.2013 </w:t>
      </w:r>
      <w:r>
        <w:rPr>
          <w:rFonts w:ascii="Times New Roman"/>
          <w:b w:val="false"/>
          <w:i w:val="false"/>
          <w:color w:val="ff0000"/>
          <w:sz w:val="28"/>
        </w:rPr>
        <w:t>№ 1169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468"/>
        <w:gridCol w:w="1908"/>
        <w:gridCol w:w="2469"/>
        <w:gridCol w:w="1758"/>
        <w:gridCol w:w="2542"/>
        <w:gridCol w:w="2050"/>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ния</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1. Оптимизация моногородов в зависимости от производственной</w:t>
            </w:r>
            <w:r>
              <w:br/>
            </w:r>
            <w:r>
              <w:rPr>
                <w:rFonts w:ascii="Times New Roman"/>
                <w:b w:val="false"/>
                <w:i w:val="false"/>
                <w:color w:val="000000"/>
                <w:sz w:val="20"/>
              </w:rPr>
              <w:t>
</w:t>
            </w:r>
            <w:r>
              <w:rPr>
                <w:rFonts w:ascii="Times New Roman"/>
                <w:b/>
                <w:i w:val="false"/>
                <w:color w:val="000000"/>
                <w:sz w:val="20"/>
              </w:rPr>
              <w:t>емкости стабильно работающих предприятий</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по определению</w:t>
            </w:r>
            <w:r>
              <w:br/>
            </w:r>
            <w:r>
              <w:rPr>
                <w:rFonts w:ascii="Times New Roman"/>
                <w:b w:val="false"/>
                <w:i w:val="false"/>
                <w:color w:val="000000"/>
                <w:sz w:val="20"/>
              </w:rPr>
              <w:t>
</w:t>
            </w:r>
            <w:r>
              <w:rPr>
                <w:rFonts w:ascii="Times New Roman"/>
                <w:b w:val="false"/>
                <w:i w:val="false"/>
                <w:color w:val="000000"/>
                <w:sz w:val="20"/>
              </w:rPr>
              <w:t>перспектив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моногорода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w:t>
            </w:r>
            <w:r>
              <w:br/>
            </w:r>
            <w:r>
              <w:rPr>
                <w:rFonts w:ascii="Times New Roman"/>
                <w:b w:val="false"/>
                <w:i w:val="false"/>
                <w:color w:val="000000"/>
                <w:sz w:val="20"/>
              </w:rPr>
              <w:t>
</w:t>
            </w:r>
            <w:r>
              <w:rPr>
                <w:rFonts w:ascii="Times New Roman"/>
                <w:b w:val="false"/>
                <w:i w:val="false"/>
                <w:color w:val="000000"/>
                <w:sz w:val="20"/>
              </w:rPr>
              <w:t>«ИЭИ»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2013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утверждение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согласования</w:t>
            </w:r>
            <w:r>
              <w:br/>
            </w:r>
            <w:r>
              <w:rPr>
                <w:rFonts w:ascii="Times New Roman"/>
                <w:b w:val="false"/>
                <w:i w:val="false"/>
                <w:color w:val="000000"/>
                <w:sz w:val="20"/>
              </w:rPr>
              <w:t>
</w:t>
            </w:r>
            <w:r>
              <w:rPr>
                <w:rFonts w:ascii="Times New Roman"/>
                <w:b w:val="false"/>
                <w:i w:val="false"/>
                <w:color w:val="000000"/>
                <w:sz w:val="20"/>
              </w:rPr>
              <w:t>на Межведомст-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региональной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комплексных</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моногородов на</w:t>
            </w:r>
            <w:r>
              <w:br/>
            </w:r>
            <w:r>
              <w:rPr>
                <w:rFonts w:ascii="Times New Roman"/>
                <w:b w:val="false"/>
                <w:i w:val="false"/>
                <w:color w:val="000000"/>
                <w:sz w:val="20"/>
              </w:rPr>
              <w:t>
</w:t>
            </w:r>
            <w:r>
              <w:rPr>
                <w:rFonts w:ascii="Times New Roman"/>
                <w:b w:val="false"/>
                <w:i w:val="false"/>
                <w:color w:val="000000"/>
                <w:sz w:val="20"/>
              </w:rPr>
              <w:t>долгосрочный</w:t>
            </w:r>
            <w:r>
              <w:br/>
            </w:r>
            <w:r>
              <w:rPr>
                <w:rFonts w:ascii="Times New Roman"/>
                <w:b w:val="false"/>
                <w:i w:val="false"/>
                <w:color w:val="000000"/>
                <w:sz w:val="20"/>
              </w:rPr>
              <w:t>
</w:t>
            </w:r>
            <w:r>
              <w:rPr>
                <w:rFonts w:ascii="Times New Roman"/>
                <w:b w:val="false"/>
                <w:i w:val="false"/>
                <w:color w:val="000000"/>
                <w:sz w:val="20"/>
              </w:rPr>
              <w:t>период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маслихатов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генеральные</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моногородов с</w:t>
            </w:r>
            <w:r>
              <w:br/>
            </w:r>
            <w:r>
              <w:rPr>
                <w:rFonts w:ascii="Times New Roman"/>
                <w:b w:val="false"/>
                <w:i w:val="false"/>
                <w:color w:val="000000"/>
                <w:sz w:val="20"/>
              </w:rPr>
              <w:t>
</w:t>
            </w:r>
            <w:r>
              <w:rPr>
                <w:rFonts w:ascii="Times New Roman"/>
                <w:b w:val="false"/>
                <w:i w:val="false"/>
                <w:color w:val="000000"/>
                <w:sz w:val="20"/>
              </w:rPr>
              <w:t>учетом их</w:t>
            </w:r>
            <w:r>
              <w:br/>
            </w:r>
            <w:r>
              <w:rPr>
                <w:rFonts w:ascii="Times New Roman"/>
                <w:b w:val="false"/>
                <w:i w:val="false"/>
                <w:color w:val="000000"/>
                <w:sz w:val="20"/>
              </w:rPr>
              <w:t>
</w:t>
            </w:r>
            <w:r>
              <w:rPr>
                <w:rFonts w:ascii="Times New Roman"/>
                <w:b w:val="false"/>
                <w:i w:val="false"/>
                <w:color w:val="000000"/>
                <w:sz w:val="20"/>
              </w:rPr>
              <w:t>перспектив</w:t>
            </w:r>
            <w:r>
              <w:br/>
            </w:r>
            <w:r>
              <w:rPr>
                <w:rFonts w:ascii="Times New Roman"/>
                <w:b w:val="false"/>
                <w:i w:val="false"/>
                <w:color w:val="000000"/>
                <w:sz w:val="20"/>
              </w:rPr>
              <w:t>
</w:t>
            </w:r>
            <w:r>
              <w:rPr>
                <w:rFonts w:ascii="Times New Roman"/>
                <w:b w:val="false"/>
                <w:i w:val="false"/>
                <w:color w:val="000000"/>
                <w:sz w:val="20"/>
              </w:rPr>
              <w:t>развития на</w:t>
            </w:r>
            <w:r>
              <w:br/>
            </w:r>
            <w:r>
              <w:rPr>
                <w:rFonts w:ascii="Times New Roman"/>
                <w:b w:val="false"/>
                <w:i w:val="false"/>
                <w:color w:val="000000"/>
                <w:sz w:val="20"/>
              </w:rPr>
              <w:t>
</w:t>
            </w:r>
            <w:r>
              <w:rPr>
                <w:rFonts w:ascii="Times New Roman"/>
                <w:b w:val="false"/>
                <w:i w:val="false"/>
                <w:color w:val="000000"/>
                <w:sz w:val="20"/>
              </w:rPr>
              <w:t>долгосрочный</w:t>
            </w:r>
            <w:r>
              <w:br/>
            </w:r>
            <w:r>
              <w:rPr>
                <w:rFonts w:ascii="Times New Roman"/>
                <w:b w:val="false"/>
                <w:i w:val="false"/>
                <w:color w:val="000000"/>
                <w:sz w:val="20"/>
              </w:rPr>
              <w:t>
</w:t>
            </w:r>
            <w:r>
              <w:rPr>
                <w:rFonts w:ascii="Times New Roman"/>
                <w:b w:val="false"/>
                <w:i w:val="false"/>
                <w:color w:val="000000"/>
                <w:sz w:val="20"/>
              </w:rPr>
              <w:t>(25-30 лет)</w:t>
            </w:r>
            <w:r>
              <w:br/>
            </w:r>
            <w:r>
              <w:rPr>
                <w:rFonts w:ascii="Times New Roman"/>
                <w:b w:val="false"/>
                <w:i w:val="false"/>
                <w:color w:val="000000"/>
                <w:sz w:val="20"/>
              </w:rPr>
              <w:t>
</w:t>
            </w:r>
            <w:r>
              <w:rPr>
                <w:rFonts w:ascii="Times New Roman"/>
                <w:b w:val="false"/>
                <w:i w:val="false"/>
                <w:color w:val="000000"/>
                <w:sz w:val="20"/>
              </w:rPr>
              <w:t>период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2013-2015</w:t>
            </w:r>
            <w:r>
              <w:br/>
            </w:r>
            <w:r>
              <w:rPr>
                <w:rFonts w:ascii="Times New Roman"/>
                <w:b w:val="false"/>
                <w:i w:val="false"/>
                <w:color w:val="000000"/>
                <w:sz w:val="20"/>
              </w:rPr>
              <w:t>
</w:t>
            </w:r>
            <w:r>
              <w:rPr>
                <w:rFonts w:ascii="Times New Roman"/>
                <w:b w:val="false"/>
                <w:i w:val="false"/>
                <w:color w:val="000000"/>
                <w:sz w:val="20"/>
              </w:rPr>
              <w:t>годов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утверждение</w:t>
            </w:r>
            <w:r>
              <w:br/>
            </w:r>
            <w:r>
              <w:rPr>
                <w:rFonts w:ascii="Times New Roman"/>
                <w:b w:val="false"/>
                <w:i w:val="false"/>
                <w:color w:val="000000"/>
                <w:sz w:val="20"/>
              </w:rPr>
              <w:t>
</w:t>
            </w:r>
            <w:r>
              <w:rPr>
                <w:rFonts w:ascii="Times New Roman"/>
                <w:b w:val="false"/>
                <w:i w:val="false"/>
                <w:color w:val="000000"/>
                <w:sz w:val="20"/>
              </w:rPr>
              <w:t>комплексных</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развития малых</w:t>
            </w:r>
            <w:r>
              <w:br/>
            </w:r>
            <w:r>
              <w:rPr>
                <w:rFonts w:ascii="Times New Roman"/>
                <w:b w:val="false"/>
                <w:i w:val="false"/>
                <w:color w:val="000000"/>
                <w:sz w:val="20"/>
              </w:rPr>
              <w:t>
</w:t>
            </w:r>
            <w:r>
              <w:rPr>
                <w:rFonts w:ascii="Times New Roman"/>
                <w:b w:val="false"/>
                <w:i w:val="false"/>
                <w:color w:val="000000"/>
                <w:sz w:val="20"/>
              </w:rPr>
              <w:t>городов, не</w:t>
            </w:r>
            <w:r>
              <w:br/>
            </w:r>
            <w:r>
              <w:rPr>
                <w:rFonts w:ascii="Times New Roman"/>
                <w:b w:val="false"/>
                <w:i w:val="false"/>
                <w:color w:val="000000"/>
                <w:sz w:val="20"/>
              </w:rPr>
              <w:t>
</w:t>
            </w:r>
            <w:r>
              <w:rPr>
                <w:rFonts w:ascii="Times New Roman"/>
                <w:b w:val="false"/>
                <w:i w:val="false"/>
                <w:color w:val="000000"/>
                <w:sz w:val="20"/>
              </w:rPr>
              <w:t>включенных в</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моногородов,</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долгосрочный</w:t>
            </w:r>
            <w:r>
              <w:br/>
            </w:r>
            <w:r>
              <w:rPr>
                <w:rFonts w:ascii="Times New Roman"/>
                <w:b w:val="false"/>
                <w:i w:val="false"/>
                <w:color w:val="000000"/>
                <w:sz w:val="20"/>
              </w:rPr>
              <w:t>
</w:t>
            </w:r>
            <w:r>
              <w:rPr>
                <w:rFonts w:ascii="Times New Roman"/>
                <w:b w:val="false"/>
                <w:i w:val="false"/>
                <w:color w:val="000000"/>
                <w:sz w:val="20"/>
              </w:rPr>
              <w:t>период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дациями,</w:t>
            </w:r>
            <w:r>
              <w:br/>
            </w:r>
            <w:r>
              <w:rPr>
                <w:rFonts w:ascii="Times New Roman"/>
                <w:b w:val="false"/>
                <w:i w:val="false"/>
                <w:color w:val="000000"/>
                <w:sz w:val="20"/>
              </w:rPr>
              <w:t>
</w:t>
            </w:r>
            <w:r>
              <w:rPr>
                <w:rFonts w:ascii="Times New Roman"/>
                <w:b w:val="false"/>
                <w:i w:val="false"/>
                <w:color w:val="000000"/>
                <w:sz w:val="20"/>
              </w:rPr>
              <w:t>разработанными</w:t>
            </w:r>
            <w:r>
              <w:br/>
            </w:r>
            <w:r>
              <w:rPr>
                <w:rFonts w:ascii="Times New Roman"/>
                <w:b w:val="false"/>
                <w:i w:val="false"/>
                <w:color w:val="000000"/>
                <w:sz w:val="20"/>
              </w:rPr>
              <w:t>
</w:t>
            </w:r>
            <w:r>
              <w:rPr>
                <w:rFonts w:ascii="Times New Roman"/>
                <w:b w:val="false"/>
                <w:i w:val="false"/>
                <w:color w:val="000000"/>
                <w:sz w:val="20"/>
              </w:rPr>
              <w:t>Министерством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мероприятий из</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бюджетов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2013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2. Диверсификация экономики и развитие малого и среднего</w:t>
            </w:r>
            <w:r>
              <w:br/>
            </w:r>
            <w:r>
              <w:rPr>
                <w:rFonts w:ascii="Times New Roman"/>
                <w:b w:val="false"/>
                <w:i w:val="false"/>
                <w:color w:val="000000"/>
                <w:sz w:val="20"/>
              </w:rPr>
              <w:t>
</w:t>
            </w:r>
            <w:r>
              <w:rPr>
                <w:rFonts w:ascii="Times New Roman"/>
                <w:b/>
                <w:i w:val="false"/>
                <w:color w:val="000000"/>
                <w:sz w:val="20"/>
              </w:rPr>
              <w:t>бизнеса для обеспечения оптимальной структуры занятости населения</w:t>
            </w:r>
            <w:r>
              <w:br/>
            </w:r>
            <w:r>
              <w:rPr>
                <w:rFonts w:ascii="Times New Roman"/>
                <w:b w:val="false"/>
                <w:i w:val="false"/>
                <w:color w:val="000000"/>
                <w:sz w:val="20"/>
              </w:rPr>
              <w:t>
</w:t>
            </w:r>
            <w:r>
              <w:rPr>
                <w:rFonts w:ascii="Times New Roman"/>
                <w:b/>
                <w:i w:val="false"/>
                <w:color w:val="000000"/>
                <w:sz w:val="20"/>
              </w:rPr>
              <w:t>моногородов</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Диверсификация экономики моногородов</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w:t>
            </w:r>
            <w:r>
              <w:br/>
            </w:r>
            <w:r>
              <w:rPr>
                <w:rFonts w:ascii="Times New Roman"/>
                <w:b w:val="false"/>
                <w:i w:val="false"/>
                <w:color w:val="000000"/>
                <w:sz w:val="20"/>
              </w:rPr>
              <w:t>
</w:t>
            </w:r>
            <w:r>
              <w:rPr>
                <w:rFonts w:ascii="Times New Roman"/>
                <w:b w:val="false"/>
                <w:i w:val="false"/>
                <w:color w:val="000000"/>
                <w:sz w:val="20"/>
              </w:rPr>
              <w:t>реализация 1-3</w:t>
            </w:r>
            <w:r>
              <w:br/>
            </w:r>
            <w:r>
              <w:rPr>
                <w:rFonts w:ascii="Times New Roman"/>
                <w:b w:val="false"/>
                <w:i w:val="false"/>
                <w:color w:val="000000"/>
                <w:sz w:val="20"/>
              </w:rPr>
              <w:t>
</w:t>
            </w:r>
            <w:r>
              <w:rPr>
                <w:rFonts w:ascii="Times New Roman"/>
                <w:b w:val="false"/>
                <w:i w:val="false"/>
                <w:color w:val="000000"/>
                <w:sz w:val="20"/>
              </w:rPr>
              <w:t>«якорных»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несырьевых</w:t>
            </w:r>
            <w:r>
              <w:br/>
            </w:r>
            <w:r>
              <w:rPr>
                <w:rFonts w:ascii="Times New Roman"/>
                <w:b w:val="false"/>
                <w:i w:val="false"/>
                <w:color w:val="000000"/>
                <w:sz w:val="20"/>
              </w:rPr>
              <w:t>
</w:t>
            </w:r>
            <w:r>
              <w:rPr>
                <w:rFonts w:ascii="Times New Roman"/>
                <w:b w:val="false"/>
                <w:i w:val="false"/>
                <w:color w:val="000000"/>
                <w:sz w:val="20"/>
              </w:rPr>
              <w:t>секторах) для</w:t>
            </w:r>
            <w:r>
              <w:br/>
            </w:r>
            <w:r>
              <w:rPr>
                <w:rFonts w:ascii="Times New Roman"/>
                <w:b w:val="false"/>
                <w:i w:val="false"/>
                <w:color w:val="000000"/>
                <w:sz w:val="20"/>
              </w:rPr>
              <w:t>
</w:t>
            </w:r>
            <w:r>
              <w:rPr>
                <w:rFonts w:ascii="Times New Roman"/>
                <w:b w:val="false"/>
                <w:i w:val="false"/>
                <w:color w:val="000000"/>
                <w:sz w:val="20"/>
              </w:rPr>
              <w:t>долгосрочной</w:t>
            </w:r>
            <w:r>
              <w:br/>
            </w:r>
            <w:r>
              <w:rPr>
                <w:rFonts w:ascii="Times New Roman"/>
                <w:b w:val="false"/>
                <w:i w:val="false"/>
                <w:color w:val="000000"/>
                <w:sz w:val="20"/>
              </w:rPr>
              <w:t>
</w:t>
            </w:r>
            <w:r>
              <w:rPr>
                <w:rFonts w:ascii="Times New Roman"/>
                <w:b w:val="false"/>
                <w:i w:val="false"/>
                <w:color w:val="000000"/>
                <w:sz w:val="20"/>
              </w:rPr>
              <w:t>диверсификации</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моногородов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мательских</w:t>
            </w:r>
            <w:r>
              <w:br/>
            </w:r>
            <w:r>
              <w:rPr>
                <w:rFonts w:ascii="Times New Roman"/>
                <w:b w:val="false"/>
                <w:i w:val="false"/>
                <w:color w:val="000000"/>
                <w:sz w:val="20"/>
              </w:rPr>
              <w:t>
</w:t>
            </w:r>
            <w:r>
              <w:rPr>
                <w:rFonts w:ascii="Times New Roman"/>
                <w:b w:val="false"/>
                <w:i w:val="false"/>
                <w:color w:val="000000"/>
                <w:sz w:val="20"/>
              </w:rPr>
              <w:t>корпорациями</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вхождения в</w:t>
            </w:r>
            <w:r>
              <w:br/>
            </w:r>
            <w:r>
              <w:rPr>
                <w:rFonts w:ascii="Times New Roman"/>
                <w:b w:val="false"/>
                <w:i w:val="false"/>
                <w:color w:val="000000"/>
                <w:sz w:val="20"/>
              </w:rPr>
              <w:t>
</w:t>
            </w: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создаваемых в</w:t>
            </w:r>
            <w:r>
              <w:br/>
            </w:r>
            <w:r>
              <w:rPr>
                <w:rFonts w:ascii="Times New Roman"/>
                <w:b w:val="false"/>
                <w:i w:val="false"/>
                <w:color w:val="000000"/>
                <w:sz w:val="20"/>
              </w:rPr>
              <w:t>
</w:t>
            </w:r>
            <w:r>
              <w:rPr>
                <w:rFonts w:ascii="Times New Roman"/>
                <w:b w:val="false"/>
                <w:i w:val="false"/>
                <w:color w:val="000000"/>
                <w:sz w:val="20"/>
              </w:rPr>
              <w:t>моногородах</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«якорных»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исходя из</w:t>
            </w:r>
            <w:r>
              <w:br/>
            </w:r>
            <w:r>
              <w:rPr>
                <w:rFonts w:ascii="Times New Roman"/>
                <w:b w:val="false"/>
                <w:i w:val="false"/>
                <w:color w:val="000000"/>
                <w:sz w:val="20"/>
              </w:rPr>
              <w:t>
</w:t>
            </w:r>
            <w:r>
              <w:rPr>
                <w:rFonts w:ascii="Times New Roman"/>
                <w:b w:val="false"/>
                <w:i w:val="false"/>
                <w:color w:val="000000"/>
                <w:sz w:val="20"/>
              </w:rPr>
              <w:t>специфики</w:t>
            </w:r>
            <w:r>
              <w:br/>
            </w:r>
            <w:r>
              <w:rPr>
                <w:rFonts w:ascii="Times New Roman"/>
                <w:b w:val="false"/>
                <w:i w:val="false"/>
                <w:color w:val="000000"/>
                <w:sz w:val="20"/>
              </w:rPr>
              <w:t>
</w:t>
            </w:r>
            <w:r>
              <w:rPr>
                <w:rFonts w:ascii="Times New Roman"/>
                <w:b w:val="false"/>
                <w:i w:val="false"/>
                <w:color w:val="000000"/>
                <w:sz w:val="20"/>
              </w:rPr>
              <w:t>компании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акимы</w:t>
            </w:r>
            <w:r>
              <w:br/>
            </w:r>
            <w:r>
              <w:rPr>
                <w:rFonts w:ascii="Times New Roman"/>
                <w:b w:val="false"/>
                <w:i w:val="false"/>
                <w:color w:val="000000"/>
                <w:sz w:val="20"/>
              </w:rPr>
              <w:t>
</w:t>
            </w:r>
            <w:r>
              <w:rPr>
                <w:rFonts w:ascii="Times New Roman"/>
                <w:b w:val="false"/>
                <w:i w:val="false"/>
                <w:color w:val="000000"/>
                <w:sz w:val="20"/>
              </w:rPr>
              <w:t>областей,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АО</w:t>
            </w:r>
            <w:r>
              <w:br/>
            </w:r>
            <w:r>
              <w:rPr>
                <w:rFonts w:ascii="Times New Roman"/>
                <w:b w:val="false"/>
                <w:i w:val="false"/>
                <w:color w:val="000000"/>
                <w:sz w:val="20"/>
              </w:rPr>
              <w:t>
</w:t>
            </w:r>
            <w:r>
              <w:rPr>
                <w:rFonts w:ascii="Times New Roman"/>
                <w:b w:val="false"/>
                <w:i w:val="false"/>
                <w:color w:val="000000"/>
                <w:sz w:val="20"/>
              </w:rPr>
              <w:t>«ФНБ «Самрук-</w:t>
            </w:r>
            <w:r>
              <w:br/>
            </w:r>
            <w:r>
              <w:rPr>
                <w:rFonts w:ascii="Times New Roman"/>
                <w:b w:val="false"/>
                <w:i w:val="false"/>
                <w:color w:val="000000"/>
                <w:sz w:val="20"/>
              </w:rPr>
              <w:t>
</w:t>
            </w:r>
            <w:r>
              <w:rPr>
                <w:rFonts w:ascii="Times New Roman"/>
                <w:b w:val="false"/>
                <w:i w:val="false"/>
                <w:color w:val="000000"/>
                <w:sz w:val="20"/>
              </w:rPr>
              <w:t>Казына», АО</w:t>
            </w:r>
            <w:r>
              <w:br/>
            </w:r>
            <w:r>
              <w:rPr>
                <w:rFonts w:ascii="Times New Roman"/>
                <w:b w:val="false"/>
                <w:i w:val="false"/>
                <w:color w:val="000000"/>
                <w:sz w:val="20"/>
              </w:rPr>
              <w:t>
</w:t>
            </w:r>
            <w:r>
              <w:rPr>
                <w:rFonts w:ascii="Times New Roman"/>
                <w:b w:val="false"/>
                <w:i w:val="false"/>
                <w:color w:val="000000"/>
                <w:sz w:val="20"/>
              </w:rPr>
              <w:t>«НУХ «КазАгро»</w:t>
            </w:r>
            <w:r>
              <w:br/>
            </w:r>
            <w:r>
              <w:rPr>
                <w:rFonts w:ascii="Times New Roman"/>
                <w:b w:val="false"/>
                <w:i w:val="false"/>
                <w:color w:val="000000"/>
                <w:sz w:val="20"/>
              </w:rPr>
              <w:t>
</w:t>
            </w:r>
            <w:r>
              <w:rPr>
                <w:rFonts w:ascii="Times New Roman"/>
                <w:b w:val="false"/>
                <w:i w:val="false"/>
                <w:color w:val="000000"/>
                <w:sz w:val="20"/>
              </w:rPr>
              <w:t>мер по</w:t>
            </w:r>
            <w:r>
              <w:br/>
            </w:r>
            <w:r>
              <w:rPr>
                <w:rFonts w:ascii="Times New Roman"/>
                <w:b w:val="false"/>
                <w:i w:val="false"/>
                <w:color w:val="000000"/>
                <w:sz w:val="20"/>
              </w:rPr>
              <w:t>
</w:t>
            </w:r>
            <w:r>
              <w:rPr>
                <w:rFonts w:ascii="Times New Roman"/>
                <w:b w:val="false"/>
                <w:i w:val="false"/>
                <w:color w:val="000000"/>
                <w:sz w:val="20"/>
              </w:rPr>
              <w:t>возможной</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моногородах,</w:t>
            </w:r>
            <w:r>
              <w:br/>
            </w:r>
            <w:r>
              <w:rPr>
                <w:rFonts w:ascii="Times New Roman"/>
                <w:b w:val="false"/>
                <w:i w:val="false"/>
                <w:color w:val="000000"/>
                <w:sz w:val="20"/>
              </w:rPr>
              <w:t>
</w:t>
            </w:r>
            <w:r>
              <w:rPr>
                <w:rFonts w:ascii="Times New Roman"/>
                <w:b w:val="false"/>
                <w:i w:val="false"/>
                <w:color w:val="000000"/>
                <w:sz w:val="20"/>
              </w:rPr>
              <w:t>исходя из</w:t>
            </w:r>
            <w:r>
              <w:br/>
            </w:r>
            <w:r>
              <w:rPr>
                <w:rFonts w:ascii="Times New Roman"/>
                <w:b w:val="false"/>
                <w:i w:val="false"/>
                <w:color w:val="000000"/>
                <w:sz w:val="20"/>
              </w:rPr>
              <w:t>
</w:t>
            </w:r>
            <w:r>
              <w:rPr>
                <w:rFonts w:ascii="Times New Roman"/>
                <w:b w:val="false"/>
                <w:i w:val="false"/>
                <w:color w:val="000000"/>
                <w:sz w:val="20"/>
              </w:rPr>
              <w:t>специфики</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финансово-</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 xml:space="preserve">венной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проекта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образующими</w:t>
            </w:r>
            <w:r>
              <w:br/>
            </w:r>
            <w:r>
              <w:rPr>
                <w:rFonts w:ascii="Times New Roman"/>
                <w:b w:val="false"/>
                <w:i w:val="false"/>
                <w:color w:val="000000"/>
                <w:sz w:val="20"/>
              </w:rPr>
              <w:t>
</w:t>
            </w:r>
            <w:r>
              <w:rPr>
                <w:rFonts w:ascii="Times New Roman"/>
                <w:b w:val="false"/>
                <w:i w:val="false"/>
                <w:color w:val="000000"/>
                <w:sz w:val="20"/>
              </w:rPr>
              <w:t>предприятиями</w:t>
            </w:r>
            <w:r>
              <w:br/>
            </w:r>
            <w:r>
              <w:rPr>
                <w:rFonts w:ascii="Times New Roman"/>
                <w:b w:val="false"/>
                <w:i w:val="false"/>
                <w:color w:val="000000"/>
                <w:sz w:val="20"/>
              </w:rPr>
              <w:t>
</w:t>
            </w: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обслуживающих</w:t>
            </w:r>
            <w:r>
              <w:br/>
            </w:r>
            <w:r>
              <w:rPr>
                <w:rFonts w:ascii="Times New Roman"/>
                <w:b w:val="false"/>
                <w:i w:val="false"/>
                <w:color w:val="000000"/>
                <w:sz w:val="20"/>
              </w:rPr>
              <w:t>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заказов в</w:t>
            </w:r>
            <w:r>
              <w:br/>
            </w:r>
            <w:r>
              <w:rPr>
                <w:rFonts w:ascii="Times New Roman"/>
                <w:b w:val="false"/>
                <w:i w:val="false"/>
                <w:color w:val="000000"/>
                <w:sz w:val="20"/>
              </w:rPr>
              <w:t>
</w:t>
            </w:r>
            <w:r>
              <w:rPr>
                <w:rFonts w:ascii="Times New Roman"/>
                <w:b w:val="false"/>
                <w:i w:val="false"/>
                <w:color w:val="000000"/>
                <w:sz w:val="20"/>
              </w:rPr>
              <w:t>моногородах с</w:t>
            </w:r>
            <w:r>
              <w:br/>
            </w:r>
            <w:r>
              <w:rPr>
                <w:rFonts w:ascii="Times New Roman"/>
                <w:b w:val="false"/>
                <w:i w:val="false"/>
                <w:color w:val="000000"/>
                <w:sz w:val="20"/>
              </w:rPr>
              <w:t>
</w:t>
            </w:r>
            <w:r>
              <w:rPr>
                <w:rFonts w:ascii="Times New Roman"/>
                <w:b w:val="false"/>
                <w:i w:val="false"/>
                <w:color w:val="000000"/>
                <w:sz w:val="20"/>
              </w:rPr>
              <w:t>учетом их</w:t>
            </w:r>
            <w:r>
              <w:br/>
            </w:r>
            <w:r>
              <w:rPr>
                <w:rFonts w:ascii="Times New Roman"/>
                <w:b w:val="false"/>
                <w:i w:val="false"/>
                <w:color w:val="000000"/>
                <w:sz w:val="20"/>
              </w:rPr>
              <w:t>
</w:t>
            </w:r>
            <w:r>
              <w:rPr>
                <w:rFonts w:ascii="Times New Roman"/>
                <w:b w:val="false"/>
                <w:i w:val="false"/>
                <w:color w:val="000000"/>
                <w:sz w:val="20"/>
              </w:rPr>
              <w:t>специфики (не</w:t>
            </w:r>
            <w:r>
              <w:br/>
            </w:r>
            <w:r>
              <w:rPr>
                <w:rFonts w:ascii="Times New Roman"/>
                <w:b w:val="false"/>
                <w:i w:val="false"/>
                <w:color w:val="000000"/>
                <w:sz w:val="20"/>
              </w:rPr>
              <w:t>
</w:t>
            </w:r>
            <w:r>
              <w:rPr>
                <w:rFonts w:ascii="Times New Roman"/>
                <w:b w:val="false"/>
                <w:i w:val="false"/>
                <w:color w:val="000000"/>
                <w:sz w:val="20"/>
              </w:rPr>
              <w:t>менее 1</w:t>
            </w:r>
            <w:r>
              <w:br/>
            </w:r>
            <w:r>
              <w:rPr>
                <w:rFonts w:ascii="Times New Roman"/>
                <w:b w:val="false"/>
                <w:i w:val="false"/>
                <w:color w:val="000000"/>
                <w:sz w:val="20"/>
              </w:rPr>
              <w:t>
</w:t>
            </w:r>
            <w:r>
              <w:rPr>
                <w:rFonts w:ascii="Times New Roman"/>
                <w:b w:val="false"/>
                <w:i w:val="false"/>
                <w:color w:val="000000"/>
                <w:sz w:val="20"/>
              </w:rPr>
              <w:t>проекта)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инвесторов для</w:t>
            </w:r>
            <w:r>
              <w:br/>
            </w:r>
            <w:r>
              <w:rPr>
                <w:rFonts w:ascii="Times New Roman"/>
                <w:b w:val="false"/>
                <w:i w:val="false"/>
                <w:color w:val="000000"/>
                <w:sz w:val="20"/>
              </w:rPr>
              <w:t>
</w:t>
            </w:r>
            <w:r>
              <w:rPr>
                <w:rFonts w:ascii="Times New Roman"/>
                <w:b w:val="false"/>
                <w:i w:val="false"/>
                <w:color w:val="000000"/>
                <w:sz w:val="20"/>
              </w:rPr>
              <w:t>модернизации</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прежней</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в отдельных</w:t>
            </w:r>
            <w:r>
              <w:br/>
            </w:r>
            <w:r>
              <w:rPr>
                <w:rFonts w:ascii="Times New Roman"/>
                <w:b w:val="false"/>
                <w:i w:val="false"/>
                <w:color w:val="000000"/>
                <w:sz w:val="20"/>
              </w:rPr>
              <w:t>
</w:t>
            </w:r>
            <w:r>
              <w:rPr>
                <w:rFonts w:ascii="Times New Roman"/>
                <w:b w:val="false"/>
                <w:i w:val="false"/>
                <w:color w:val="000000"/>
                <w:sz w:val="20"/>
              </w:rPr>
              <w:t>моногородах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30.10.2014 </w:t>
            </w:r>
            <w:r>
              <w:rPr>
                <w:rFonts w:ascii="Times New Roman"/>
                <w:b w:val="false"/>
                <w:i w:val="false"/>
                <w:color w:val="ff0000"/>
                <w:sz w:val="20"/>
              </w:rPr>
              <w:t>№ 1154</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перспективных</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находящихся</w:t>
            </w:r>
            <w:r>
              <w:br/>
            </w:r>
            <w:r>
              <w:rPr>
                <w:rFonts w:ascii="Times New Roman"/>
                <w:b w:val="false"/>
                <w:i w:val="false"/>
                <w:color w:val="000000"/>
                <w:sz w:val="20"/>
              </w:rPr>
              <w:t>
</w:t>
            </w:r>
            <w:r>
              <w:rPr>
                <w:rFonts w:ascii="Times New Roman"/>
                <w:b w:val="false"/>
                <w:i w:val="false"/>
                <w:color w:val="000000"/>
                <w:sz w:val="20"/>
              </w:rPr>
              <w:t>вблизи</w:t>
            </w:r>
            <w:r>
              <w:br/>
            </w:r>
            <w:r>
              <w:rPr>
                <w:rFonts w:ascii="Times New Roman"/>
                <w:b w:val="false"/>
                <w:i w:val="false"/>
                <w:color w:val="000000"/>
                <w:sz w:val="20"/>
              </w:rPr>
              <w:t>
</w:t>
            </w:r>
            <w:r>
              <w:rPr>
                <w:rFonts w:ascii="Times New Roman"/>
                <w:b w:val="false"/>
                <w:i w:val="false"/>
                <w:color w:val="000000"/>
                <w:sz w:val="20"/>
              </w:rPr>
              <w:t>моногородов, с</w:t>
            </w:r>
            <w:r>
              <w:br/>
            </w:r>
            <w:r>
              <w:rPr>
                <w:rFonts w:ascii="Times New Roman"/>
                <w:b w:val="false"/>
                <w:i w:val="false"/>
                <w:color w:val="000000"/>
                <w:sz w:val="20"/>
              </w:rPr>
              <w:t>
</w:t>
            </w:r>
            <w:r>
              <w:rPr>
                <w:rFonts w:ascii="Times New Roman"/>
                <w:b w:val="false"/>
                <w:i w:val="false"/>
                <w:color w:val="000000"/>
                <w:sz w:val="20"/>
              </w:rPr>
              <w:t>определением</w:t>
            </w:r>
            <w:r>
              <w:br/>
            </w:r>
            <w:r>
              <w:rPr>
                <w:rFonts w:ascii="Times New Roman"/>
                <w:b w:val="false"/>
                <w:i w:val="false"/>
                <w:color w:val="000000"/>
                <w:sz w:val="20"/>
              </w:rPr>
              <w:t>
</w:t>
            </w:r>
            <w:r>
              <w:rPr>
                <w:rFonts w:ascii="Times New Roman"/>
                <w:b w:val="false"/>
                <w:i w:val="false"/>
                <w:color w:val="000000"/>
                <w:sz w:val="20"/>
              </w:rPr>
              <w:t>мер по их</w:t>
            </w:r>
            <w:r>
              <w:br/>
            </w:r>
            <w:r>
              <w:rPr>
                <w:rFonts w:ascii="Times New Roman"/>
                <w:b w:val="false"/>
                <w:i w:val="false"/>
                <w:color w:val="000000"/>
                <w:sz w:val="20"/>
              </w:rPr>
              <w:t>
</w:t>
            </w:r>
            <w:r>
              <w:rPr>
                <w:rFonts w:ascii="Times New Roman"/>
                <w:b w:val="false"/>
                <w:i w:val="false"/>
                <w:color w:val="000000"/>
                <w:sz w:val="20"/>
              </w:rPr>
              <w:t>доразведке с</w:t>
            </w:r>
            <w:r>
              <w:br/>
            </w:r>
            <w:r>
              <w:rPr>
                <w:rFonts w:ascii="Times New Roman"/>
                <w:b w:val="false"/>
                <w:i w:val="false"/>
                <w:color w:val="000000"/>
                <w:sz w:val="20"/>
              </w:rPr>
              <w:t>
</w:t>
            </w:r>
            <w:r>
              <w:rPr>
                <w:rFonts w:ascii="Times New Roman"/>
                <w:b w:val="false"/>
                <w:i w:val="false"/>
                <w:color w:val="000000"/>
                <w:sz w:val="20"/>
              </w:rPr>
              <w:t>участием АО</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w:t>
            </w:r>
            <w:r>
              <w:rPr>
                <w:rFonts w:ascii="Times New Roman"/>
                <w:b w:val="false"/>
                <w:i w:val="false"/>
                <w:color w:val="000000"/>
                <w:sz w:val="20"/>
              </w:rPr>
              <w:t>«Казгеология»</w:t>
            </w:r>
            <w:r>
              <w:br/>
            </w:r>
            <w:r>
              <w:rPr>
                <w:rFonts w:ascii="Times New Roman"/>
                <w:b w:val="false"/>
                <w:i w:val="false"/>
                <w:color w:val="000000"/>
                <w:sz w:val="20"/>
              </w:rPr>
              <w:t>
</w:t>
            </w:r>
            <w:r>
              <w:rPr>
                <w:rFonts w:ascii="Times New Roman"/>
                <w:b w:val="false"/>
                <w:i w:val="false"/>
                <w:color w:val="000000"/>
                <w:sz w:val="20"/>
              </w:rPr>
              <w:t>или частных</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ванных в</w:t>
            </w:r>
            <w:r>
              <w:br/>
            </w:r>
            <w:r>
              <w:rPr>
                <w:rFonts w:ascii="Times New Roman"/>
                <w:b w:val="false"/>
                <w:i w:val="false"/>
                <w:color w:val="000000"/>
                <w:sz w:val="20"/>
              </w:rPr>
              <w:t>
</w:t>
            </w:r>
            <w:r>
              <w:rPr>
                <w:rFonts w:ascii="Times New Roman"/>
                <w:b w:val="false"/>
                <w:i w:val="false"/>
                <w:color w:val="000000"/>
                <w:sz w:val="20"/>
              </w:rPr>
              <w:t>расширении</w:t>
            </w:r>
            <w:r>
              <w:br/>
            </w:r>
            <w:r>
              <w:rPr>
                <w:rFonts w:ascii="Times New Roman"/>
                <w:b w:val="false"/>
                <w:i w:val="false"/>
                <w:color w:val="000000"/>
                <w:sz w:val="20"/>
              </w:rPr>
              <w:t>
</w:t>
            </w:r>
            <w:r>
              <w:rPr>
                <w:rFonts w:ascii="Times New Roman"/>
                <w:b w:val="false"/>
                <w:i w:val="false"/>
                <w:color w:val="000000"/>
                <w:sz w:val="20"/>
              </w:rPr>
              <w:t>сырьевой базы</w:t>
            </w:r>
            <w:r>
              <w:br/>
            </w:r>
            <w:r>
              <w:rPr>
                <w:rFonts w:ascii="Times New Roman"/>
                <w:b w:val="false"/>
                <w:i w:val="false"/>
                <w:color w:val="000000"/>
                <w:sz w:val="20"/>
              </w:rPr>
              <w:t>
</w:t>
            </w:r>
            <w:r>
              <w:rPr>
                <w:rFonts w:ascii="Times New Roman"/>
                <w:b w:val="false"/>
                <w:i w:val="false"/>
                <w:color w:val="000000"/>
                <w:sz w:val="20"/>
              </w:rPr>
              <w:t>предприятий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сфере научных</w:t>
            </w:r>
            <w:r>
              <w:br/>
            </w:r>
            <w:r>
              <w:rPr>
                <w:rFonts w:ascii="Times New Roman"/>
                <w:b w:val="false"/>
                <w:i w:val="false"/>
                <w:color w:val="000000"/>
                <w:sz w:val="20"/>
              </w:rPr>
              <w:t>
</w:t>
            </w:r>
            <w:r>
              <w:rPr>
                <w:rFonts w:ascii="Times New Roman"/>
                <w:b w:val="false"/>
                <w:i w:val="false"/>
                <w:color w:val="000000"/>
                <w:sz w:val="20"/>
              </w:rPr>
              <w:t>разработок для</w:t>
            </w:r>
            <w:r>
              <w:br/>
            </w:r>
            <w:r>
              <w:rPr>
                <w:rFonts w:ascii="Times New Roman"/>
                <w:b w:val="false"/>
                <w:i w:val="false"/>
                <w:color w:val="000000"/>
                <w:sz w:val="20"/>
              </w:rPr>
              <w:t>
</w:t>
            </w:r>
            <w:r>
              <w:rPr>
                <w:rFonts w:ascii="Times New Roman"/>
                <w:b w:val="false"/>
                <w:i w:val="false"/>
                <w:color w:val="000000"/>
                <w:sz w:val="20"/>
              </w:rPr>
              <w:t>включения в</w:t>
            </w:r>
            <w:r>
              <w:br/>
            </w:r>
            <w:r>
              <w:rPr>
                <w:rFonts w:ascii="Times New Roman"/>
                <w:b w:val="false"/>
                <w:i w:val="false"/>
                <w:color w:val="000000"/>
                <w:sz w:val="20"/>
              </w:rPr>
              <w:t>
</w:t>
            </w:r>
            <w:r>
              <w:rPr>
                <w:rFonts w:ascii="Times New Roman"/>
                <w:b w:val="false"/>
                <w:i w:val="false"/>
                <w:color w:val="000000"/>
                <w:sz w:val="20"/>
              </w:rPr>
              <w:t>комплексный</w:t>
            </w:r>
            <w:r>
              <w:br/>
            </w:r>
            <w:r>
              <w:rPr>
                <w:rFonts w:ascii="Times New Roman"/>
                <w:b w:val="false"/>
                <w:i w:val="false"/>
                <w:color w:val="000000"/>
                <w:sz w:val="20"/>
              </w:rPr>
              <w:t>
</w:t>
            </w:r>
            <w:r>
              <w:rPr>
                <w:rFonts w:ascii="Times New Roman"/>
                <w:b w:val="false"/>
                <w:i w:val="false"/>
                <w:color w:val="000000"/>
                <w:sz w:val="20"/>
              </w:rPr>
              <w:t>план развития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Курчатов</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долгосрочный</w:t>
            </w:r>
            <w:r>
              <w:br/>
            </w:r>
            <w:r>
              <w:rPr>
                <w:rFonts w:ascii="Times New Roman"/>
                <w:b w:val="false"/>
                <w:i w:val="false"/>
                <w:color w:val="000000"/>
                <w:sz w:val="20"/>
              </w:rPr>
              <w:t>
</w:t>
            </w:r>
            <w:r>
              <w:rPr>
                <w:rFonts w:ascii="Times New Roman"/>
                <w:b w:val="false"/>
                <w:i w:val="false"/>
                <w:color w:val="000000"/>
                <w:sz w:val="20"/>
              </w:rPr>
              <w:t>период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 АО</w:t>
            </w:r>
            <w:r>
              <w:br/>
            </w:r>
            <w:r>
              <w:rPr>
                <w:rFonts w:ascii="Times New Roman"/>
                <w:b w:val="false"/>
                <w:i w:val="false"/>
                <w:color w:val="000000"/>
                <w:sz w:val="20"/>
              </w:rPr>
              <w:t>
</w:t>
            </w:r>
            <w:r>
              <w:rPr>
                <w:rFonts w:ascii="Times New Roman"/>
                <w:b w:val="false"/>
                <w:i w:val="false"/>
                <w:color w:val="000000"/>
                <w:sz w:val="20"/>
              </w:rPr>
              <w:t>«ФНБ «Самрук-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«Казатомпром»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проблем</w:t>
            </w:r>
            <w:r>
              <w:br/>
            </w:r>
            <w:r>
              <w:rPr>
                <w:rFonts w:ascii="Times New Roman"/>
                <w:b w:val="false"/>
                <w:i w:val="false"/>
                <w:color w:val="000000"/>
                <w:sz w:val="20"/>
              </w:rPr>
              <w:t>
</w:t>
            </w:r>
            <w:r>
              <w:rPr>
                <w:rFonts w:ascii="Times New Roman"/>
                <w:b w:val="false"/>
                <w:i w:val="false"/>
                <w:color w:val="000000"/>
                <w:sz w:val="20"/>
              </w:rPr>
              <w:t>«тупиковости»</w:t>
            </w:r>
            <w:r>
              <w:br/>
            </w:r>
            <w:r>
              <w:rPr>
                <w:rFonts w:ascii="Times New Roman"/>
                <w:b w:val="false"/>
                <w:i w:val="false"/>
                <w:color w:val="000000"/>
                <w:sz w:val="20"/>
              </w:rPr>
              <w:t>
</w:t>
            </w:r>
            <w:r>
              <w:rPr>
                <w:rFonts w:ascii="Times New Roman"/>
                <w:b w:val="false"/>
                <w:i w:val="false"/>
                <w:color w:val="000000"/>
                <w:sz w:val="20"/>
              </w:rPr>
              <w:t>и развитие</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моногородов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акимы</w:t>
            </w:r>
            <w:r>
              <w:br/>
            </w:r>
            <w:r>
              <w:rPr>
                <w:rFonts w:ascii="Times New Roman"/>
                <w:b w:val="false"/>
                <w:i w:val="false"/>
                <w:color w:val="000000"/>
                <w:sz w:val="20"/>
              </w:rPr>
              <w:t>
</w:t>
            </w:r>
            <w:r>
              <w:rPr>
                <w:rFonts w:ascii="Times New Roman"/>
                <w:b w:val="false"/>
                <w:i w:val="false"/>
                <w:color w:val="000000"/>
                <w:sz w:val="20"/>
              </w:rPr>
              <w:t>областей,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 бюджет</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Субсидирование ставки вознаграждения по кредитам банков второго</w:t>
            </w:r>
            <w:r>
              <w:br/>
            </w:r>
            <w:r>
              <w:rPr>
                <w:rFonts w:ascii="Times New Roman"/>
                <w:b w:val="false"/>
                <w:i w:val="false"/>
                <w:color w:val="000000"/>
                <w:sz w:val="20"/>
              </w:rPr>
              <w:t>
</w:t>
            </w:r>
            <w:r>
              <w:rPr>
                <w:rFonts w:ascii="Times New Roman"/>
                <w:b/>
                <w:i w:val="false"/>
                <w:color w:val="000000"/>
                <w:sz w:val="20"/>
              </w:rPr>
              <w:t>уровня и/или иных финансовых организаций и снижение отраслевых ограничений</w:t>
            </w:r>
            <w:r>
              <w:br/>
            </w:r>
            <w:r>
              <w:rPr>
                <w:rFonts w:ascii="Times New Roman"/>
                <w:b w:val="false"/>
                <w:i w:val="false"/>
                <w:color w:val="000000"/>
                <w:sz w:val="20"/>
              </w:rPr>
              <w:t>
</w:t>
            </w:r>
            <w:r>
              <w:rPr>
                <w:rFonts w:ascii="Times New Roman"/>
                <w:b/>
                <w:i w:val="false"/>
                <w:color w:val="000000"/>
                <w:sz w:val="20"/>
              </w:rPr>
              <w:t>для моногородов</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и/или</w:t>
            </w:r>
            <w:r>
              <w:br/>
            </w:r>
            <w:r>
              <w:rPr>
                <w:rFonts w:ascii="Times New Roman"/>
                <w:b w:val="false"/>
                <w:i w:val="false"/>
                <w:color w:val="000000"/>
                <w:sz w:val="20"/>
              </w:rPr>
              <w:t>
</w:t>
            </w:r>
            <w:r>
              <w:rPr>
                <w:rFonts w:ascii="Times New Roman"/>
                <w:b w:val="false"/>
                <w:i w:val="false"/>
                <w:color w:val="000000"/>
                <w:sz w:val="20"/>
              </w:rPr>
              <w:t>иных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2012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соглашений по</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с банками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 иными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АО «ФРП</w:t>
            </w:r>
            <w:r>
              <w:br/>
            </w:r>
            <w:r>
              <w:rPr>
                <w:rFonts w:ascii="Times New Roman"/>
                <w:b w:val="false"/>
                <w:i w:val="false"/>
                <w:color w:val="000000"/>
                <w:sz w:val="20"/>
              </w:rPr>
              <w:t>
</w:t>
            </w:r>
            <w:r>
              <w:rPr>
                <w:rFonts w:ascii="Times New Roman"/>
                <w:b w:val="false"/>
                <w:i w:val="false"/>
                <w:color w:val="000000"/>
                <w:sz w:val="20"/>
              </w:rPr>
              <w:t>«Даму»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соглашений</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сотрудни-</w:t>
            </w:r>
            <w:r>
              <w:br/>
            </w:r>
            <w:r>
              <w:rPr>
                <w:rFonts w:ascii="Times New Roman"/>
                <w:b w:val="false"/>
                <w:i w:val="false"/>
                <w:color w:val="000000"/>
                <w:sz w:val="20"/>
              </w:rPr>
              <w:t>
</w:t>
            </w:r>
            <w:r>
              <w:rPr>
                <w:rFonts w:ascii="Times New Roman"/>
                <w:b w:val="false"/>
                <w:i w:val="false"/>
                <w:color w:val="000000"/>
                <w:sz w:val="20"/>
              </w:rPr>
              <w:t>честве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АО «ФРП «Даму»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банки второго</w:t>
            </w:r>
            <w:r>
              <w:br/>
            </w:r>
            <w:r>
              <w:rPr>
                <w:rFonts w:ascii="Times New Roman"/>
                <w:b w:val="false"/>
                <w:i w:val="false"/>
                <w:color w:val="000000"/>
                <w:sz w:val="20"/>
              </w:rPr>
              <w:t>
</w:t>
            </w:r>
            <w:r>
              <w:rPr>
                <w:rFonts w:ascii="Times New Roman"/>
                <w:b w:val="false"/>
                <w:i w:val="false"/>
                <w:color w:val="000000"/>
                <w:sz w:val="20"/>
              </w:rPr>
              <w:t>уровня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w:t>
            </w:r>
            <w:r>
              <w:br/>
            </w:r>
            <w:r>
              <w:rPr>
                <w:rFonts w:ascii="Times New Roman"/>
                <w:b w:val="false"/>
                <w:i w:val="false"/>
                <w:color w:val="000000"/>
                <w:sz w:val="20"/>
              </w:rPr>
              <w:t>
</w:t>
            </w:r>
            <w:r>
              <w:rPr>
                <w:rFonts w:ascii="Times New Roman"/>
                <w:b w:val="false"/>
                <w:i w:val="false"/>
                <w:color w:val="000000"/>
                <w:sz w:val="20"/>
              </w:rPr>
              <w:t>одобрение</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мателей</w:t>
            </w:r>
            <w:r>
              <w:br/>
            </w:r>
            <w:r>
              <w:rPr>
                <w:rFonts w:ascii="Times New Roman"/>
                <w:b w:val="false"/>
                <w:i w:val="false"/>
                <w:color w:val="000000"/>
                <w:sz w:val="20"/>
              </w:rPr>
              <w:t>
</w:t>
            </w:r>
            <w:r>
              <w:rPr>
                <w:rFonts w:ascii="Times New Roman"/>
                <w:b w:val="false"/>
                <w:i w:val="false"/>
                <w:color w:val="000000"/>
                <w:sz w:val="20"/>
              </w:rPr>
              <w:t>моногородов</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координацион-</w:t>
            </w:r>
            <w:r>
              <w:br/>
            </w:r>
            <w:r>
              <w:rPr>
                <w:rFonts w:ascii="Times New Roman"/>
                <w:b w:val="false"/>
                <w:i w:val="false"/>
                <w:color w:val="000000"/>
                <w:sz w:val="20"/>
              </w:rPr>
              <w:t>
</w:t>
            </w:r>
            <w:r>
              <w:rPr>
                <w:rFonts w:ascii="Times New Roman"/>
                <w:b w:val="false"/>
                <w:i w:val="false"/>
                <w:color w:val="000000"/>
                <w:sz w:val="20"/>
              </w:rPr>
              <w:t>ных советах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банковского</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лизинга и</w:t>
            </w:r>
            <w:r>
              <w:br/>
            </w:r>
            <w:r>
              <w:rPr>
                <w:rFonts w:ascii="Times New Roman"/>
                <w:b w:val="false"/>
                <w:i w:val="false"/>
                <w:color w:val="000000"/>
                <w:sz w:val="20"/>
              </w:rPr>
              <w:t>
</w:t>
            </w:r>
            <w:r>
              <w:rPr>
                <w:rFonts w:ascii="Times New Roman"/>
                <w:b w:val="false"/>
                <w:i w:val="false"/>
                <w:color w:val="000000"/>
                <w:sz w:val="20"/>
              </w:rPr>
              <w:t>трехсторонних</w:t>
            </w:r>
            <w:r>
              <w:br/>
            </w:r>
            <w:r>
              <w:rPr>
                <w:rFonts w:ascii="Times New Roman"/>
                <w:b w:val="false"/>
                <w:i w:val="false"/>
                <w:color w:val="000000"/>
                <w:sz w:val="20"/>
              </w:rPr>
              <w:t>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«ФРП «Даму»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банки второго</w:t>
            </w:r>
            <w:r>
              <w:br/>
            </w:r>
            <w:r>
              <w:rPr>
                <w:rFonts w:ascii="Times New Roman"/>
                <w:b w:val="false"/>
                <w:i w:val="false"/>
                <w:color w:val="000000"/>
                <w:sz w:val="20"/>
              </w:rPr>
              <w:t>
</w:t>
            </w:r>
            <w:r>
              <w:rPr>
                <w:rFonts w:ascii="Times New Roman"/>
                <w:b w:val="false"/>
                <w:i w:val="false"/>
                <w:color w:val="000000"/>
                <w:sz w:val="20"/>
              </w:rPr>
              <w:t>уровня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лизинговые</w:t>
            </w:r>
            <w:r>
              <w:br/>
            </w:r>
            <w:r>
              <w:rPr>
                <w:rFonts w:ascii="Times New Roman"/>
                <w:b w:val="false"/>
                <w:i w:val="false"/>
                <w:color w:val="000000"/>
                <w:sz w:val="20"/>
              </w:rPr>
              <w:t>
</w:t>
            </w:r>
            <w:r>
              <w:rPr>
                <w:rFonts w:ascii="Times New Roman"/>
                <w:b w:val="false"/>
                <w:i w:val="false"/>
                <w:color w:val="000000"/>
                <w:sz w:val="20"/>
              </w:rPr>
              <w:t>компании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субсидий АО</w:t>
            </w:r>
            <w:r>
              <w:br/>
            </w:r>
            <w:r>
              <w:rPr>
                <w:rFonts w:ascii="Times New Roman"/>
                <w:b w:val="false"/>
                <w:i w:val="false"/>
                <w:color w:val="000000"/>
                <w:sz w:val="20"/>
              </w:rPr>
              <w:t>
</w:t>
            </w:r>
            <w:r>
              <w:rPr>
                <w:rFonts w:ascii="Times New Roman"/>
                <w:b w:val="false"/>
                <w:i w:val="false"/>
                <w:color w:val="000000"/>
                <w:sz w:val="20"/>
              </w:rPr>
              <w:t>«ФРП «Даму»</w:t>
            </w:r>
            <w:r>
              <w:br/>
            </w:r>
            <w:r>
              <w:rPr>
                <w:rFonts w:ascii="Times New Roman"/>
                <w:b w:val="false"/>
                <w:i w:val="false"/>
                <w:color w:val="000000"/>
                <w:sz w:val="20"/>
              </w:rPr>
              <w:t>
</w:t>
            </w:r>
            <w:r>
              <w:rPr>
                <w:rFonts w:ascii="Times New Roman"/>
                <w:b w:val="false"/>
                <w:i w:val="false"/>
                <w:color w:val="000000"/>
                <w:sz w:val="20"/>
              </w:rPr>
              <w:t>банкам второго</w:t>
            </w:r>
            <w:r>
              <w:br/>
            </w:r>
            <w:r>
              <w:rPr>
                <w:rFonts w:ascii="Times New Roman"/>
                <w:b w:val="false"/>
                <w:i w:val="false"/>
                <w:color w:val="000000"/>
                <w:sz w:val="20"/>
              </w:rPr>
              <w:t>
</w:t>
            </w:r>
            <w:r>
              <w:rPr>
                <w:rFonts w:ascii="Times New Roman"/>
                <w:b w:val="false"/>
                <w:i w:val="false"/>
                <w:color w:val="000000"/>
                <w:sz w:val="20"/>
              </w:rPr>
              <w:t>уровня по</w:t>
            </w:r>
            <w:r>
              <w:br/>
            </w:r>
            <w:r>
              <w:rPr>
                <w:rFonts w:ascii="Times New Roman"/>
                <w:b w:val="false"/>
                <w:i w:val="false"/>
                <w:color w:val="000000"/>
                <w:sz w:val="20"/>
              </w:rPr>
              <w:t>
</w:t>
            </w:r>
            <w:r>
              <w:rPr>
                <w:rFonts w:ascii="Times New Roman"/>
                <w:b w:val="false"/>
                <w:i w:val="false"/>
                <w:color w:val="000000"/>
                <w:sz w:val="20"/>
              </w:rPr>
              <w:t>проектам</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тельства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«ФРП «Даму»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банки второго</w:t>
            </w:r>
            <w:r>
              <w:br/>
            </w:r>
            <w:r>
              <w:rPr>
                <w:rFonts w:ascii="Times New Roman"/>
                <w:b w:val="false"/>
                <w:i w:val="false"/>
                <w:color w:val="000000"/>
                <w:sz w:val="20"/>
              </w:rPr>
              <w:t>
</w:t>
            </w:r>
            <w:r>
              <w:rPr>
                <w:rFonts w:ascii="Times New Roman"/>
                <w:b w:val="false"/>
                <w:i w:val="false"/>
                <w:color w:val="000000"/>
                <w:sz w:val="20"/>
              </w:rPr>
              <w:t>уровня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2 000,0*</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3400,0*</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3 400,0*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Предоставление грантов на создание новых производств в моногородах</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грантов на</w:t>
            </w:r>
            <w:r>
              <w:br/>
            </w:r>
            <w:r>
              <w:rPr>
                <w:rFonts w:ascii="Times New Roman"/>
                <w:b w:val="false"/>
                <w:i w:val="false"/>
                <w:color w:val="000000"/>
                <w:sz w:val="20"/>
              </w:rPr>
              <w:t>
</w:t>
            </w:r>
            <w:r>
              <w:rPr>
                <w:rFonts w:ascii="Times New Roman"/>
                <w:b w:val="false"/>
                <w:i w:val="false"/>
                <w:color w:val="000000"/>
                <w:sz w:val="20"/>
              </w:rPr>
              <w:t>создание новых</w:t>
            </w:r>
            <w:r>
              <w:br/>
            </w:r>
            <w:r>
              <w:rPr>
                <w:rFonts w:ascii="Times New Roman"/>
                <w:b w:val="false"/>
                <w:i w:val="false"/>
                <w:color w:val="000000"/>
                <w:sz w:val="20"/>
              </w:rPr>
              <w:t>
</w:t>
            </w:r>
            <w:r>
              <w:rPr>
                <w:rFonts w:ascii="Times New Roman"/>
                <w:b w:val="false"/>
                <w:i w:val="false"/>
                <w:color w:val="000000"/>
                <w:sz w:val="20"/>
              </w:rPr>
              <w:t>производств в</w:t>
            </w:r>
            <w:r>
              <w:br/>
            </w:r>
            <w:r>
              <w:rPr>
                <w:rFonts w:ascii="Times New Roman"/>
                <w:b w:val="false"/>
                <w:i w:val="false"/>
                <w:color w:val="000000"/>
                <w:sz w:val="20"/>
              </w:rPr>
              <w:t>
</w:t>
            </w:r>
            <w:r>
              <w:rPr>
                <w:rFonts w:ascii="Times New Roman"/>
                <w:b w:val="false"/>
                <w:i w:val="false"/>
                <w:color w:val="000000"/>
                <w:sz w:val="20"/>
              </w:rPr>
              <w:t>моногородах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2012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грантов на</w:t>
            </w:r>
            <w:r>
              <w:br/>
            </w:r>
            <w:r>
              <w:rPr>
                <w:rFonts w:ascii="Times New Roman"/>
                <w:b w:val="false"/>
                <w:i w:val="false"/>
                <w:color w:val="000000"/>
                <w:sz w:val="20"/>
              </w:rPr>
              <w:t>
</w:t>
            </w:r>
            <w:r>
              <w:rPr>
                <w:rFonts w:ascii="Times New Roman"/>
                <w:b w:val="false"/>
                <w:i w:val="false"/>
                <w:color w:val="000000"/>
                <w:sz w:val="20"/>
              </w:rPr>
              <w:t>создание новых</w:t>
            </w:r>
            <w:r>
              <w:br/>
            </w:r>
            <w:r>
              <w:rPr>
                <w:rFonts w:ascii="Times New Roman"/>
                <w:b w:val="false"/>
                <w:i w:val="false"/>
                <w:color w:val="000000"/>
                <w:sz w:val="20"/>
              </w:rPr>
              <w:t>
</w:t>
            </w:r>
            <w:r>
              <w:rPr>
                <w:rFonts w:ascii="Times New Roman"/>
                <w:b w:val="false"/>
                <w:i w:val="false"/>
                <w:color w:val="000000"/>
                <w:sz w:val="20"/>
              </w:rPr>
              <w:t>производств в</w:t>
            </w:r>
            <w:r>
              <w:br/>
            </w:r>
            <w:r>
              <w:rPr>
                <w:rFonts w:ascii="Times New Roman"/>
                <w:b w:val="false"/>
                <w:i w:val="false"/>
                <w:color w:val="000000"/>
                <w:sz w:val="20"/>
              </w:rPr>
              <w:t>
</w:t>
            </w:r>
            <w:r>
              <w:rPr>
                <w:rFonts w:ascii="Times New Roman"/>
                <w:b w:val="false"/>
                <w:i w:val="false"/>
                <w:color w:val="000000"/>
                <w:sz w:val="20"/>
              </w:rPr>
              <w:t>каждом</w:t>
            </w:r>
            <w:r>
              <w:br/>
            </w:r>
            <w:r>
              <w:rPr>
                <w:rFonts w:ascii="Times New Roman"/>
                <w:b w:val="false"/>
                <w:i w:val="false"/>
                <w:color w:val="000000"/>
                <w:sz w:val="20"/>
              </w:rPr>
              <w:t>
</w:t>
            </w:r>
            <w:r>
              <w:rPr>
                <w:rFonts w:ascii="Times New Roman"/>
                <w:b w:val="false"/>
                <w:i w:val="false"/>
                <w:color w:val="000000"/>
                <w:sz w:val="20"/>
              </w:rPr>
              <w:t>моногороде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области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w:t>
            </w:r>
            <w:r>
              <w:br/>
            </w:r>
            <w:r>
              <w:rPr>
                <w:rFonts w:ascii="Times New Roman"/>
                <w:b w:val="false"/>
                <w:i w:val="false"/>
                <w:color w:val="000000"/>
                <w:sz w:val="20"/>
              </w:rPr>
              <w:t>
</w:t>
            </w:r>
            <w:r>
              <w:rPr>
                <w:rFonts w:ascii="Times New Roman"/>
                <w:b w:val="false"/>
                <w:i w:val="false"/>
                <w:color w:val="000000"/>
                <w:sz w:val="20"/>
              </w:rPr>
              <w:t>одобрение</w:t>
            </w:r>
            <w:r>
              <w:br/>
            </w:r>
            <w:r>
              <w:rPr>
                <w:rFonts w:ascii="Times New Roman"/>
                <w:b w:val="false"/>
                <w:i w:val="false"/>
                <w:color w:val="000000"/>
                <w:sz w:val="20"/>
              </w:rPr>
              <w:t>
</w:t>
            </w:r>
            <w:r>
              <w:rPr>
                <w:rFonts w:ascii="Times New Roman"/>
                <w:b w:val="false"/>
                <w:i w:val="false"/>
                <w:color w:val="000000"/>
                <w:sz w:val="20"/>
              </w:rPr>
              <w:t>проектов для</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грантов на</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основе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Реализация партнерской программы по развитию малого и среднего бизнеса с</w:t>
            </w:r>
            <w:r>
              <w:br/>
            </w:r>
            <w:r>
              <w:rPr>
                <w:rFonts w:ascii="Times New Roman"/>
                <w:b w:val="false"/>
                <w:i w:val="false"/>
                <w:color w:val="000000"/>
                <w:sz w:val="20"/>
              </w:rPr>
              <w:t>
</w:t>
            </w:r>
            <w:r>
              <w:rPr>
                <w:rFonts w:ascii="Times New Roman"/>
                <w:b/>
                <w:i w:val="false"/>
                <w:color w:val="000000"/>
                <w:sz w:val="20"/>
              </w:rPr>
              <w:t>крупными компаниями (градообразующими предприятиями)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партнерской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малого и</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бизнеса с</w:t>
            </w:r>
            <w:r>
              <w:br/>
            </w:r>
            <w:r>
              <w:rPr>
                <w:rFonts w:ascii="Times New Roman"/>
                <w:b w:val="false"/>
                <w:i w:val="false"/>
                <w:color w:val="000000"/>
                <w:sz w:val="20"/>
              </w:rPr>
              <w:t>
</w:t>
            </w:r>
            <w:r>
              <w:rPr>
                <w:rFonts w:ascii="Times New Roman"/>
                <w:b w:val="false"/>
                <w:i w:val="false"/>
                <w:color w:val="000000"/>
                <w:sz w:val="20"/>
              </w:rPr>
              <w:t>крупными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образующими</w:t>
            </w:r>
            <w:r>
              <w:br/>
            </w:r>
            <w:r>
              <w:rPr>
                <w:rFonts w:ascii="Times New Roman"/>
                <w:b w:val="false"/>
                <w:i w:val="false"/>
                <w:color w:val="000000"/>
                <w:sz w:val="20"/>
              </w:rPr>
              <w:t>
</w:t>
            </w:r>
            <w:r>
              <w:rPr>
                <w:rFonts w:ascii="Times New Roman"/>
                <w:b w:val="false"/>
                <w:i w:val="false"/>
                <w:color w:val="000000"/>
                <w:sz w:val="20"/>
              </w:rPr>
              <w:t>предприятиями)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АО</w:t>
            </w:r>
            <w:r>
              <w:br/>
            </w:r>
            <w:r>
              <w:rPr>
                <w:rFonts w:ascii="Times New Roman"/>
                <w:b w:val="false"/>
                <w:i w:val="false"/>
                <w:color w:val="000000"/>
                <w:sz w:val="20"/>
              </w:rPr>
              <w:t>
</w:t>
            </w:r>
            <w:r>
              <w:rPr>
                <w:rFonts w:ascii="Times New Roman"/>
                <w:b w:val="false"/>
                <w:i w:val="false"/>
                <w:color w:val="000000"/>
                <w:sz w:val="20"/>
              </w:rPr>
              <w:t>«ФРП «Даму»</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градообразующие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w:t>
            </w:r>
            <w:r>
              <w:br/>
            </w:r>
            <w:r>
              <w:rPr>
                <w:rFonts w:ascii="Times New Roman"/>
                <w:b w:val="false"/>
                <w:i w:val="false"/>
                <w:color w:val="000000"/>
                <w:sz w:val="20"/>
              </w:rPr>
              <w:t>
</w:t>
            </w:r>
            <w:r>
              <w:rPr>
                <w:rFonts w:ascii="Times New Roman"/>
                <w:b w:val="false"/>
                <w:i w:val="false"/>
                <w:color w:val="000000"/>
                <w:sz w:val="20"/>
              </w:rPr>
              <w:t>партнерской</w:t>
            </w:r>
            <w:r>
              <w:br/>
            </w:r>
            <w:r>
              <w:rPr>
                <w:rFonts w:ascii="Times New Roman"/>
                <w:b w:val="false"/>
                <w:i w:val="false"/>
                <w:color w:val="000000"/>
                <w:sz w:val="20"/>
              </w:rPr>
              <w:t>
</w:t>
            </w:r>
            <w:r>
              <w:rPr>
                <w:rFonts w:ascii="Times New Roman"/>
                <w:b w:val="false"/>
                <w:i w:val="false"/>
                <w:color w:val="000000"/>
                <w:sz w:val="20"/>
              </w:rPr>
              <w:t>программы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АО</w:t>
            </w:r>
            <w:r>
              <w:br/>
            </w:r>
            <w:r>
              <w:rPr>
                <w:rFonts w:ascii="Times New Roman"/>
                <w:b w:val="false"/>
                <w:i w:val="false"/>
                <w:color w:val="000000"/>
                <w:sz w:val="20"/>
              </w:rPr>
              <w:t>
</w:t>
            </w:r>
            <w:r>
              <w:rPr>
                <w:rFonts w:ascii="Times New Roman"/>
                <w:b w:val="false"/>
                <w:i w:val="false"/>
                <w:color w:val="000000"/>
                <w:sz w:val="20"/>
              </w:rPr>
              <w:t>«ФРП «Даму»</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градообразующие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Создание бизнес-инкубаторов с микрокредитными организациями</w:t>
            </w:r>
            <w:r>
              <w:br/>
            </w:r>
            <w:r>
              <w:rPr>
                <w:rFonts w:ascii="Times New Roman"/>
                <w:b w:val="false"/>
                <w:i w:val="false"/>
                <w:color w:val="000000"/>
                <w:sz w:val="20"/>
              </w:rPr>
              <w:t>
</w:t>
            </w:r>
            <w:r>
              <w:rPr>
                <w:rFonts w:ascii="Times New Roman"/>
                <w:b/>
                <w:i w:val="false"/>
                <w:color w:val="000000"/>
                <w:sz w:val="20"/>
              </w:rPr>
              <w:t>во всех моногородах (поддержка начинающих предпринимателей, старт-ап</w:t>
            </w:r>
            <w:r>
              <w:br/>
            </w:r>
            <w:r>
              <w:rPr>
                <w:rFonts w:ascii="Times New Roman"/>
                <w:b w:val="false"/>
                <w:i w:val="false"/>
                <w:color w:val="000000"/>
                <w:sz w:val="20"/>
              </w:rPr>
              <w:t>
</w:t>
            </w:r>
            <w:r>
              <w:rPr>
                <w:rFonts w:ascii="Times New Roman"/>
                <w:b/>
                <w:i w:val="false"/>
                <w:color w:val="000000"/>
                <w:sz w:val="20"/>
              </w:rPr>
              <w:t>проекты)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функциониро-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инкубаторов по</w:t>
            </w:r>
            <w:r>
              <w:br/>
            </w:r>
            <w:r>
              <w:rPr>
                <w:rFonts w:ascii="Times New Roman"/>
                <w:b w:val="false"/>
                <w:i w:val="false"/>
                <w:color w:val="000000"/>
                <w:sz w:val="20"/>
              </w:rPr>
              <w:t>
</w:t>
            </w:r>
            <w:r>
              <w:rPr>
                <w:rFonts w:ascii="Times New Roman"/>
                <w:b w:val="false"/>
                <w:i w:val="false"/>
                <w:color w:val="000000"/>
                <w:sz w:val="20"/>
              </w:rPr>
              <w:t>оказанию</w:t>
            </w:r>
            <w:r>
              <w:br/>
            </w:r>
            <w:r>
              <w:rPr>
                <w:rFonts w:ascii="Times New Roman"/>
                <w:b w:val="false"/>
                <w:i w:val="false"/>
                <w:color w:val="000000"/>
                <w:sz w:val="20"/>
              </w:rPr>
              <w:t>
</w:t>
            </w:r>
            <w:r>
              <w:rPr>
                <w:rFonts w:ascii="Times New Roman"/>
                <w:b w:val="false"/>
                <w:i w:val="false"/>
                <w:color w:val="000000"/>
                <w:sz w:val="20"/>
              </w:rPr>
              <w:t>комплексной</w:t>
            </w:r>
            <w:r>
              <w:br/>
            </w:r>
            <w:r>
              <w:rPr>
                <w:rFonts w:ascii="Times New Roman"/>
                <w:b w:val="false"/>
                <w:i w:val="false"/>
                <w:color w:val="000000"/>
                <w:sz w:val="20"/>
              </w:rPr>
              <w:t>
</w:t>
            </w:r>
            <w:r>
              <w:rPr>
                <w:rFonts w:ascii="Times New Roman"/>
                <w:b w:val="false"/>
                <w:i w:val="false"/>
                <w:color w:val="000000"/>
                <w:sz w:val="20"/>
              </w:rPr>
              <w:t>поддержки для</w:t>
            </w:r>
            <w:r>
              <w:br/>
            </w:r>
            <w:r>
              <w:rPr>
                <w:rFonts w:ascii="Times New Roman"/>
                <w:b w:val="false"/>
                <w:i w:val="false"/>
                <w:color w:val="000000"/>
                <w:sz w:val="20"/>
              </w:rPr>
              <w:t>
</w:t>
            </w:r>
            <w:r>
              <w:rPr>
                <w:rFonts w:ascii="Times New Roman"/>
                <w:b w:val="false"/>
                <w:i w:val="false"/>
                <w:color w:val="000000"/>
                <w:sz w:val="20"/>
              </w:rPr>
              <w:t>начинающих</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телей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донорских</w:t>
            </w:r>
            <w:r>
              <w:br/>
            </w:r>
            <w:r>
              <w:rPr>
                <w:rFonts w:ascii="Times New Roman"/>
                <w:b w:val="false"/>
                <w:i w:val="false"/>
                <w:color w:val="000000"/>
                <w:sz w:val="20"/>
              </w:rPr>
              <w:t>
</w:t>
            </w:r>
            <w:r>
              <w:rPr>
                <w:rFonts w:ascii="Times New Roman"/>
                <w:b w:val="false"/>
                <w:i w:val="false"/>
                <w:color w:val="000000"/>
                <w:sz w:val="20"/>
              </w:rPr>
              <w:t>организаций и</w:t>
            </w:r>
            <w:r>
              <w:br/>
            </w:r>
            <w:r>
              <w:rPr>
                <w:rFonts w:ascii="Times New Roman"/>
                <w:b w:val="false"/>
                <w:i w:val="false"/>
                <w:color w:val="000000"/>
                <w:sz w:val="20"/>
              </w:rPr>
              <w:t>
</w:t>
            </w:r>
            <w:r>
              <w:rPr>
                <w:rFonts w:ascii="Times New Roman"/>
                <w:b w:val="false"/>
                <w:i w:val="false"/>
                <w:color w:val="000000"/>
                <w:sz w:val="20"/>
              </w:rPr>
              <w:t>крупных</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образующих</w:t>
            </w:r>
            <w:r>
              <w:br/>
            </w:r>
            <w:r>
              <w:rPr>
                <w:rFonts w:ascii="Times New Roman"/>
                <w:b w:val="false"/>
                <w:i w:val="false"/>
                <w:color w:val="000000"/>
                <w:sz w:val="20"/>
              </w:rPr>
              <w:t>
</w:t>
            </w:r>
            <w:r>
              <w:rPr>
                <w:rFonts w:ascii="Times New Roman"/>
                <w:b w:val="false"/>
                <w:i w:val="false"/>
                <w:color w:val="000000"/>
                <w:sz w:val="20"/>
              </w:rPr>
              <w:t>предприятий)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«ФРП «Даму»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Создание центров поддержки предпринимательства в каждом моногороде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мательства с</w:t>
            </w:r>
            <w:r>
              <w:br/>
            </w:r>
            <w:r>
              <w:rPr>
                <w:rFonts w:ascii="Times New Roman"/>
                <w:b w:val="false"/>
                <w:i w:val="false"/>
                <w:color w:val="000000"/>
                <w:sz w:val="20"/>
              </w:rPr>
              <w:t>
</w:t>
            </w:r>
            <w:r>
              <w:rPr>
                <w:rFonts w:ascii="Times New Roman"/>
                <w:b w:val="false"/>
                <w:i w:val="false"/>
                <w:color w:val="000000"/>
                <w:sz w:val="20"/>
              </w:rPr>
              <w:t>предоставлени-</w:t>
            </w:r>
            <w:r>
              <w:br/>
            </w:r>
            <w:r>
              <w:rPr>
                <w:rFonts w:ascii="Times New Roman"/>
                <w:b w:val="false"/>
                <w:i w:val="false"/>
                <w:color w:val="000000"/>
                <w:sz w:val="20"/>
              </w:rPr>
              <w:t>
</w:t>
            </w:r>
            <w:r>
              <w:rPr>
                <w:rFonts w:ascii="Times New Roman"/>
                <w:b w:val="false"/>
                <w:i w:val="false"/>
                <w:color w:val="000000"/>
                <w:sz w:val="20"/>
              </w:rPr>
              <w:t xml:space="preserve">ем </w:t>
            </w:r>
            <w:r>
              <w:rPr>
                <w:rFonts w:ascii="Times New Roman"/>
                <w:b w:val="false"/>
                <w:i w:val="false"/>
                <w:color w:val="000000"/>
                <w:sz w:val="20"/>
              </w:rPr>
              <w:t>следующих</w:t>
            </w:r>
            <w:r>
              <w:br/>
            </w:r>
            <w:r>
              <w:rPr>
                <w:rFonts w:ascii="Times New Roman"/>
                <w:b w:val="false"/>
                <w:i w:val="false"/>
                <w:color w:val="000000"/>
                <w:sz w:val="20"/>
              </w:rPr>
              <w:t>
</w:t>
            </w:r>
            <w:r>
              <w:rPr>
                <w:rFonts w:ascii="Times New Roman"/>
                <w:b w:val="false"/>
                <w:i w:val="false"/>
                <w:color w:val="000000"/>
                <w:sz w:val="20"/>
              </w:rPr>
              <w:t>функций:</w:t>
            </w:r>
            <w:r>
              <w:br/>
            </w:r>
            <w:r>
              <w:rPr>
                <w:rFonts w:ascii="Times New Roman"/>
                <w:b w:val="false"/>
                <w:i w:val="false"/>
                <w:color w:val="000000"/>
                <w:sz w:val="20"/>
              </w:rPr>
              <w:t>
</w:t>
            </w:r>
            <w:r>
              <w:rPr>
                <w:rFonts w:ascii="Times New Roman"/>
                <w:b w:val="false"/>
                <w:i w:val="false"/>
                <w:color w:val="000000"/>
                <w:sz w:val="20"/>
              </w:rPr>
              <w:t>- информацион-</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-разъясни-</w:t>
            </w:r>
            <w:r>
              <w:br/>
            </w:r>
            <w:r>
              <w:rPr>
                <w:rFonts w:ascii="Times New Roman"/>
                <w:b w:val="false"/>
                <w:i w:val="false"/>
                <w:color w:val="000000"/>
                <w:sz w:val="20"/>
              </w:rPr>
              <w:t>
</w:t>
            </w:r>
            <w:r>
              <w:rPr>
                <w:rFonts w:ascii="Times New Roman"/>
                <w:b w:val="false"/>
                <w:i w:val="false"/>
                <w:color w:val="000000"/>
                <w:sz w:val="20"/>
              </w:rPr>
              <w:t>тельная работа</w:t>
            </w:r>
            <w:r>
              <w:br/>
            </w:r>
            <w:r>
              <w:rPr>
                <w:rFonts w:ascii="Times New Roman"/>
                <w:b w:val="false"/>
                <w:i w:val="false"/>
                <w:color w:val="000000"/>
                <w:sz w:val="20"/>
              </w:rPr>
              <w:t>
</w:t>
            </w:r>
            <w:r>
              <w:rPr>
                <w:rFonts w:ascii="Times New Roman"/>
                <w:b w:val="false"/>
                <w:i w:val="false"/>
                <w:color w:val="000000"/>
                <w:sz w:val="20"/>
              </w:rPr>
              <w:t>для населения</w:t>
            </w:r>
            <w:r>
              <w:br/>
            </w:r>
            <w:r>
              <w:rPr>
                <w:rFonts w:ascii="Times New Roman"/>
                <w:b w:val="false"/>
                <w:i w:val="false"/>
                <w:color w:val="000000"/>
                <w:sz w:val="20"/>
              </w:rPr>
              <w:t>
</w:t>
            </w:r>
            <w:r>
              <w:rPr>
                <w:rFonts w:ascii="Times New Roman"/>
                <w:b w:val="false"/>
                <w:i w:val="false"/>
                <w:color w:val="000000"/>
                <w:sz w:val="20"/>
              </w:rPr>
              <w:t>по программам</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 сбор заявок</w:t>
            </w:r>
            <w:r>
              <w:br/>
            </w:r>
            <w:r>
              <w:rPr>
                <w:rFonts w:ascii="Times New Roman"/>
                <w:b w:val="false"/>
                <w:i w:val="false"/>
                <w:color w:val="000000"/>
                <w:sz w:val="20"/>
              </w:rPr>
              <w:t>
</w:t>
            </w:r>
            <w:r>
              <w:rPr>
                <w:rFonts w:ascii="Times New Roman"/>
                <w:b w:val="false"/>
                <w:i w:val="false"/>
                <w:color w:val="000000"/>
                <w:sz w:val="20"/>
              </w:rPr>
              <w:t>для получения</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 разъясни-</w:t>
            </w:r>
            <w:r>
              <w:br/>
            </w:r>
            <w:r>
              <w:rPr>
                <w:rFonts w:ascii="Times New Roman"/>
                <w:b w:val="false"/>
                <w:i w:val="false"/>
                <w:color w:val="000000"/>
                <w:sz w:val="20"/>
              </w:rPr>
              <w:t>
</w:t>
            </w:r>
            <w:r>
              <w:rPr>
                <w:rFonts w:ascii="Times New Roman"/>
                <w:b w:val="false"/>
                <w:i w:val="false"/>
                <w:color w:val="000000"/>
                <w:sz w:val="20"/>
              </w:rPr>
              <w:t>тельная работа</w:t>
            </w:r>
            <w:r>
              <w:br/>
            </w:r>
            <w:r>
              <w:rPr>
                <w:rFonts w:ascii="Times New Roman"/>
                <w:b w:val="false"/>
                <w:i w:val="false"/>
                <w:color w:val="000000"/>
                <w:sz w:val="20"/>
              </w:rPr>
              <w:t>
</w:t>
            </w:r>
            <w:r>
              <w:rPr>
                <w:rFonts w:ascii="Times New Roman"/>
                <w:b w:val="false"/>
                <w:i w:val="false"/>
                <w:color w:val="000000"/>
                <w:sz w:val="20"/>
              </w:rPr>
              <w:t>с заемщиками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взаимодействию</w:t>
            </w:r>
            <w:r>
              <w:br/>
            </w:r>
            <w:r>
              <w:rPr>
                <w:rFonts w:ascii="Times New Roman"/>
                <w:b w:val="false"/>
                <w:i w:val="false"/>
                <w:color w:val="000000"/>
                <w:sz w:val="20"/>
              </w:rPr>
              <w:t>
</w:t>
            </w:r>
            <w:r>
              <w:rPr>
                <w:rFonts w:ascii="Times New Roman"/>
                <w:b w:val="false"/>
                <w:i w:val="false"/>
                <w:color w:val="000000"/>
                <w:sz w:val="20"/>
              </w:rPr>
              <w:t>с банками</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реструктури-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 консультиро-</w:t>
            </w:r>
            <w:r>
              <w:br/>
            </w:r>
            <w:r>
              <w:rPr>
                <w:rFonts w:ascii="Times New Roman"/>
                <w:b w:val="false"/>
                <w:i w:val="false"/>
                <w:color w:val="000000"/>
                <w:sz w:val="20"/>
              </w:rPr>
              <w:t>
</w:t>
            </w:r>
            <w:r>
              <w:rPr>
                <w:rFonts w:ascii="Times New Roman"/>
                <w:b w:val="false"/>
                <w:i w:val="false"/>
                <w:color w:val="000000"/>
                <w:sz w:val="20"/>
              </w:rPr>
              <w:t>вание по сбору</w:t>
            </w:r>
            <w:r>
              <w:br/>
            </w:r>
            <w:r>
              <w:rPr>
                <w:rFonts w:ascii="Times New Roman"/>
                <w:b w:val="false"/>
                <w:i w:val="false"/>
                <w:color w:val="000000"/>
                <w:sz w:val="20"/>
              </w:rPr>
              <w:t>
</w:t>
            </w:r>
            <w:r>
              <w:rPr>
                <w:rFonts w:ascii="Times New Roman"/>
                <w:b w:val="false"/>
                <w:i w:val="false"/>
                <w:color w:val="000000"/>
                <w:sz w:val="20"/>
              </w:rPr>
              <w:t>документов для</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кредитов в</w:t>
            </w:r>
            <w:r>
              <w:br/>
            </w:r>
            <w:r>
              <w:rPr>
                <w:rFonts w:ascii="Times New Roman"/>
                <w:b w:val="false"/>
                <w:i w:val="false"/>
                <w:color w:val="000000"/>
                <w:sz w:val="20"/>
              </w:rPr>
              <w:t>
</w:t>
            </w:r>
            <w:r>
              <w:rPr>
                <w:rFonts w:ascii="Times New Roman"/>
                <w:b w:val="false"/>
                <w:i w:val="false"/>
                <w:color w:val="000000"/>
                <w:sz w:val="20"/>
              </w:rPr>
              <w:t>банках 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 предвари-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ный анализ</w:t>
            </w:r>
            <w:r>
              <w:br/>
            </w:r>
            <w:r>
              <w:rPr>
                <w:rFonts w:ascii="Times New Roman"/>
                <w:b w:val="false"/>
                <w:i w:val="false"/>
                <w:color w:val="000000"/>
                <w:sz w:val="20"/>
              </w:rPr>
              <w:t>
</w:t>
            </w:r>
            <w:r>
              <w:rPr>
                <w:rFonts w:ascii="Times New Roman"/>
                <w:b w:val="false"/>
                <w:i w:val="false"/>
                <w:color w:val="000000"/>
                <w:sz w:val="20"/>
              </w:rPr>
              <w:t>платеже-</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мателей;</w:t>
            </w:r>
            <w:r>
              <w:br/>
            </w:r>
            <w:r>
              <w:rPr>
                <w:rFonts w:ascii="Times New Roman"/>
                <w:b w:val="false"/>
                <w:i w:val="false"/>
                <w:color w:val="000000"/>
                <w:sz w:val="20"/>
              </w:rPr>
              <w:t>
</w:t>
            </w:r>
            <w:r>
              <w:rPr>
                <w:rFonts w:ascii="Times New Roman"/>
                <w:b w:val="false"/>
                <w:i w:val="false"/>
                <w:color w:val="000000"/>
                <w:sz w:val="20"/>
              </w:rPr>
              <w:t>- предостав-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сервисной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мателям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 АО</w:t>
            </w:r>
            <w:r>
              <w:br/>
            </w:r>
            <w:r>
              <w:rPr>
                <w:rFonts w:ascii="Times New Roman"/>
                <w:b w:val="false"/>
                <w:i w:val="false"/>
                <w:color w:val="000000"/>
                <w:sz w:val="20"/>
              </w:rPr>
              <w:t>
</w:t>
            </w:r>
            <w:r>
              <w:rPr>
                <w:rFonts w:ascii="Times New Roman"/>
                <w:b w:val="false"/>
                <w:i w:val="false"/>
                <w:color w:val="000000"/>
                <w:sz w:val="20"/>
              </w:rPr>
              <w:t>«ФРП «Даму»,</w:t>
            </w:r>
            <w:r>
              <w:br/>
            </w:r>
            <w:r>
              <w:rPr>
                <w:rFonts w:ascii="Times New Roman"/>
                <w:b w:val="false"/>
                <w:i w:val="false"/>
                <w:color w:val="000000"/>
                <w:sz w:val="20"/>
              </w:rPr>
              <w:t>
</w:t>
            </w:r>
            <w:r>
              <w:rPr>
                <w:rFonts w:ascii="Times New Roman"/>
                <w:b w:val="false"/>
                <w:i w:val="false"/>
                <w:color w:val="000000"/>
                <w:sz w:val="20"/>
              </w:rPr>
              <w:t>МТК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Содействие развитию предпринимательства в моногородах</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мер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мательства в</w:t>
            </w:r>
            <w:r>
              <w:br/>
            </w:r>
            <w:r>
              <w:rPr>
                <w:rFonts w:ascii="Times New Roman"/>
                <w:b w:val="false"/>
                <w:i w:val="false"/>
                <w:color w:val="000000"/>
                <w:sz w:val="20"/>
              </w:rPr>
              <w:t>
</w:t>
            </w:r>
            <w:r>
              <w:rPr>
                <w:rFonts w:ascii="Times New Roman"/>
                <w:b w:val="false"/>
                <w:i w:val="false"/>
                <w:color w:val="000000"/>
                <w:sz w:val="20"/>
              </w:rPr>
              <w:t>моногородах</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туры, обучение</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тельству)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МТСЗН,</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7 294,5*</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7 805,1*</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8 351,5*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3. Повышение мобильности трудовых ресурсов моногородов,</w:t>
            </w:r>
            <w:r>
              <w:br/>
            </w:r>
            <w:r>
              <w:rPr>
                <w:rFonts w:ascii="Times New Roman"/>
                <w:b w:val="false"/>
                <w:i w:val="false"/>
                <w:color w:val="000000"/>
                <w:sz w:val="20"/>
              </w:rPr>
              <w:t>
</w:t>
            </w:r>
            <w:r>
              <w:rPr>
                <w:rFonts w:ascii="Times New Roman"/>
                <w:b/>
                <w:i w:val="false"/>
                <w:color w:val="000000"/>
                <w:sz w:val="20"/>
              </w:rPr>
              <w:t>стимулирование добровольного переезда в населенные пункты с высоким</w:t>
            </w:r>
            <w:r>
              <w:br/>
            </w:r>
            <w:r>
              <w:rPr>
                <w:rFonts w:ascii="Times New Roman"/>
                <w:b w:val="false"/>
                <w:i w:val="false"/>
                <w:color w:val="000000"/>
                <w:sz w:val="20"/>
              </w:rPr>
              <w:t>
</w:t>
            </w:r>
            <w:r>
              <w:rPr>
                <w:rFonts w:ascii="Times New Roman"/>
                <w:b/>
                <w:i w:val="false"/>
                <w:color w:val="000000"/>
                <w:sz w:val="20"/>
              </w:rPr>
              <w:t>потенциалом социально-экономического развития и центры экономического роста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условий для</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моногородов в</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заведениях</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областей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моногородов в</w:t>
            </w:r>
            <w:r>
              <w:br/>
            </w:r>
            <w:r>
              <w:rPr>
                <w:rFonts w:ascii="Times New Roman"/>
                <w:b w:val="false"/>
                <w:i w:val="false"/>
                <w:color w:val="000000"/>
                <w:sz w:val="20"/>
              </w:rPr>
              <w:t>
</w:t>
            </w:r>
            <w:r>
              <w:rPr>
                <w:rFonts w:ascii="Times New Roman"/>
                <w:b w:val="false"/>
                <w:i w:val="false"/>
                <w:color w:val="000000"/>
                <w:sz w:val="20"/>
              </w:rPr>
              <w:t>создаваемых</w:t>
            </w:r>
            <w:r>
              <w:br/>
            </w:r>
            <w:r>
              <w:rPr>
                <w:rFonts w:ascii="Times New Roman"/>
                <w:b w:val="false"/>
                <w:i w:val="false"/>
                <w:color w:val="000000"/>
                <w:sz w:val="20"/>
              </w:rPr>
              <w:t>
</w:t>
            </w:r>
            <w:r>
              <w:rPr>
                <w:rFonts w:ascii="Times New Roman"/>
                <w:b w:val="false"/>
                <w:i w:val="false"/>
                <w:color w:val="000000"/>
                <w:sz w:val="20"/>
              </w:rPr>
              <w:t>межрегиональ-</w:t>
            </w:r>
            <w:r>
              <w:br/>
            </w:r>
            <w:r>
              <w:rPr>
                <w:rFonts w:ascii="Times New Roman"/>
                <w:b w:val="false"/>
                <w:i w:val="false"/>
                <w:color w:val="000000"/>
                <w:sz w:val="20"/>
              </w:rPr>
              <w:t>
</w:t>
            </w:r>
            <w:r>
              <w:rPr>
                <w:rFonts w:ascii="Times New Roman"/>
                <w:b w:val="false"/>
                <w:i w:val="false"/>
                <w:color w:val="000000"/>
                <w:sz w:val="20"/>
              </w:rPr>
              <w:t>ных центрах</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кадров</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Экибастуз,</w:t>
            </w:r>
            <w:r>
              <w:br/>
            </w:r>
            <w:r>
              <w:rPr>
                <w:rFonts w:ascii="Times New Roman"/>
                <w:b w:val="false"/>
                <w:i w:val="false"/>
                <w:color w:val="000000"/>
                <w:sz w:val="20"/>
              </w:rPr>
              <w:t>
</w:t>
            </w:r>
            <w:r>
              <w:rPr>
                <w:rFonts w:ascii="Times New Roman"/>
                <w:b w:val="false"/>
                <w:i w:val="false"/>
                <w:color w:val="000000"/>
                <w:sz w:val="20"/>
              </w:rPr>
              <w:t>Шымкент)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r>
              <w:br/>
            </w:r>
            <w:r>
              <w:rPr>
                <w:rFonts w:ascii="Times New Roman"/>
                <w:b w:val="false"/>
                <w:i w:val="false"/>
                <w:color w:val="000000"/>
                <w:sz w:val="20"/>
              </w:rPr>
              <w:t>
</w:t>
            </w:r>
            <w:r>
              <w:rPr>
                <w:rFonts w:ascii="Times New Roman"/>
                <w:b w:val="false"/>
                <w:i w:val="false"/>
                <w:color w:val="000000"/>
                <w:sz w:val="20"/>
              </w:rPr>
              <w:t>МНГ, МТСЗН,</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2014 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набор</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трудо-</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жителей</w:t>
            </w:r>
            <w:r>
              <w:br/>
            </w:r>
            <w:r>
              <w:rPr>
                <w:rFonts w:ascii="Times New Roman"/>
                <w:b w:val="false"/>
                <w:i w:val="false"/>
                <w:color w:val="000000"/>
                <w:sz w:val="20"/>
              </w:rPr>
              <w:t>
</w:t>
            </w:r>
            <w:r>
              <w:rPr>
                <w:rFonts w:ascii="Times New Roman"/>
                <w:b w:val="false"/>
                <w:i w:val="false"/>
                <w:color w:val="000000"/>
                <w:sz w:val="20"/>
              </w:rPr>
              <w:t>моногородов в</w:t>
            </w:r>
            <w:r>
              <w:br/>
            </w:r>
            <w:r>
              <w:rPr>
                <w:rFonts w:ascii="Times New Roman"/>
                <w:b w:val="false"/>
                <w:i w:val="false"/>
                <w:color w:val="000000"/>
                <w:sz w:val="20"/>
              </w:rPr>
              <w:t>
</w:t>
            </w:r>
            <w:r>
              <w:rPr>
                <w:rFonts w:ascii="Times New Roman"/>
                <w:b w:val="false"/>
                <w:i w:val="false"/>
                <w:color w:val="000000"/>
                <w:sz w:val="20"/>
              </w:rPr>
              <w:t>крупные</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на обучение в</w:t>
            </w:r>
            <w:r>
              <w:br/>
            </w:r>
            <w:r>
              <w:rPr>
                <w:rFonts w:ascii="Times New Roman"/>
                <w:b w:val="false"/>
                <w:i w:val="false"/>
                <w:color w:val="000000"/>
                <w:sz w:val="20"/>
              </w:rPr>
              <w:t>
</w:t>
            </w:r>
            <w:r>
              <w:rPr>
                <w:rFonts w:ascii="Times New Roman"/>
                <w:b w:val="false"/>
                <w:i w:val="false"/>
                <w:color w:val="000000"/>
                <w:sz w:val="20"/>
              </w:rPr>
              <w:t>их учебных</w:t>
            </w:r>
            <w:r>
              <w:br/>
            </w:r>
            <w:r>
              <w:rPr>
                <w:rFonts w:ascii="Times New Roman"/>
                <w:b w:val="false"/>
                <w:i w:val="false"/>
                <w:color w:val="000000"/>
                <w:sz w:val="20"/>
              </w:rPr>
              <w:t>
</w:t>
            </w:r>
            <w:r>
              <w:rPr>
                <w:rFonts w:ascii="Times New Roman"/>
                <w:b w:val="false"/>
                <w:i w:val="false"/>
                <w:color w:val="000000"/>
                <w:sz w:val="20"/>
              </w:rPr>
              <w:t>центрах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МИНТ,</w:t>
            </w:r>
            <w:r>
              <w:br/>
            </w:r>
            <w:r>
              <w:rPr>
                <w:rFonts w:ascii="Times New Roman"/>
                <w:b w:val="false"/>
                <w:i w:val="false"/>
                <w:color w:val="000000"/>
                <w:sz w:val="20"/>
              </w:rPr>
              <w:t>
</w:t>
            </w:r>
            <w:r>
              <w:rPr>
                <w:rFonts w:ascii="Times New Roman"/>
                <w:b w:val="false"/>
                <w:i w:val="false"/>
                <w:color w:val="000000"/>
                <w:sz w:val="20"/>
              </w:rPr>
              <w:t>МНГ, МОН,</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повышению</w:t>
            </w:r>
            <w:r>
              <w:br/>
            </w:r>
            <w:r>
              <w:rPr>
                <w:rFonts w:ascii="Times New Roman"/>
                <w:b w:val="false"/>
                <w:i w:val="false"/>
                <w:color w:val="000000"/>
                <w:sz w:val="20"/>
              </w:rPr>
              <w:t>
</w:t>
            </w:r>
            <w:r>
              <w:rPr>
                <w:rFonts w:ascii="Times New Roman"/>
                <w:b w:val="false"/>
                <w:i w:val="false"/>
                <w:color w:val="000000"/>
                <w:sz w:val="20"/>
              </w:rPr>
              <w:t>мобильности</w:t>
            </w:r>
            <w:r>
              <w:br/>
            </w:r>
            <w:r>
              <w:rPr>
                <w:rFonts w:ascii="Times New Roman"/>
                <w:b w:val="false"/>
                <w:i w:val="false"/>
                <w:color w:val="000000"/>
                <w:sz w:val="20"/>
              </w:rPr>
              <w:t>
</w:t>
            </w:r>
            <w:r>
              <w:rPr>
                <w:rFonts w:ascii="Times New Roman"/>
                <w:b w:val="false"/>
                <w:i w:val="false"/>
                <w:color w:val="000000"/>
                <w:sz w:val="20"/>
              </w:rPr>
              <w:t>трудовых</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(субсидий на</w:t>
            </w:r>
            <w:r>
              <w:br/>
            </w:r>
            <w:r>
              <w:rPr>
                <w:rFonts w:ascii="Times New Roman"/>
                <w:b w:val="false"/>
                <w:i w:val="false"/>
                <w:color w:val="000000"/>
                <w:sz w:val="20"/>
              </w:rPr>
              <w:t>
</w:t>
            </w:r>
            <w:r>
              <w:rPr>
                <w:rFonts w:ascii="Times New Roman"/>
                <w:b w:val="false"/>
                <w:i w:val="false"/>
                <w:color w:val="000000"/>
                <w:sz w:val="20"/>
              </w:rPr>
              <w:t>переезд,</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жилищ,</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МТСЗН,</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1 580,9*</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1 691,6*</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1 810,0*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с</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образующими</w:t>
            </w:r>
            <w:r>
              <w:br/>
            </w:r>
            <w:r>
              <w:rPr>
                <w:rFonts w:ascii="Times New Roman"/>
                <w:b w:val="false"/>
                <w:i w:val="false"/>
                <w:color w:val="000000"/>
                <w:sz w:val="20"/>
              </w:rPr>
              <w:t>
</w:t>
            </w:r>
            <w:r>
              <w:rPr>
                <w:rFonts w:ascii="Times New Roman"/>
                <w:b w:val="false"/>
                <w:i w:val="false"/>
                <w:color w:val="000000"/>
                <w:sz w:val="20"/>
              </w:rPr>
              <w:t>предприятиями</w:t>
            </w:r>
            <w:r>
              <w:br/>
            </w:r>
            <w:r>
              <w:rPr>
                <w:rFonts w:ascii="Times New Roman"/>
                <w:b w:val="false"/>
                <w:i w:val="false"/>
                <w:color w:val="000000"/>
                <w:sz w:val="20"/>
              </w:rPr>
              <w:t>
</w:t>
            </w:r>
            <w:r>
              <w:rPr>
                <w:rFonts w:ascii="Times New Roman"/>
                <w:b w:val="false"/>
                <w:i w:val="false"/>
                <w:color w:val="000000"/>
                <w:sz w:val="20"/>
              </w:rPr>
              <w:t>моногородов</w:t>
            </w:r>
            <w:r>
              <w:br/>
            </w:r>
            <w:r>
              <w:rPr>
                <w:rFonts w:ascii="Times New Roman"/>
                <w:b w:val="false"/>
                <w:i w:val="false"/>
                <w:color w:val="000000"/>
                <w:sz w:val="20"/>
              </w:rPr>
              <w:t>
</w:t>
            </w:r>
            <w:r>
              <w:rPr>
                <w:rFonts w:ascii="Times New Roman"/>
                <w:b w:val="false"/>
                <w:i w:val="false"/>
                <w:color w:val="000000"/>
                <w:sz w:val="20"/>
              </w:rPr>
              <w:t>и 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софинансиро-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жилья в случае</w:t>
            </w:r>
            <w:r>
              <w:br/>
            </w:r>
            <w:r>
              <w:rPr>
                <w:rFonts w:ascii="Times New Roman"/>
                <w:b w:val="false"/>
                <w:i w:val="false"/>
                <w:color w:val="000000"/>
                <w:sz w:val="20"/>
              </w:rPr>
              <w:t>
</w:t>
            </w:r>
            <w:r>
              <w:rPr>
                <w:rFonts w:ascii="Times New Roman"/>
                <w:b w:val="false"/>
                <w:i w:val="false"/>
                <w:color w:val="000000"/>
                <w:sz w:val="20"/>
              </w:rPr>
              <w:t>его дефицита</w:t>
            </w:r>
            <w:r>
              <w:br/>
            </w:r>
            <w:r>
              <w:rPr>
                <w:rFonts w:ascii="Times New Roman"/>
                <w:b w:val="false"/>
                <w:i w:val="false"/>
                <w:color w:val="000000"/>
                <w:sz w:val="20"/>
              </w:rPr>
              <w:t>
</w:t>
            </w:r>
            <w:r>
              <w:rPr>
                <w:rFonts w:ascii="Times New Roman"/>
                <w:b w:val="false"/>
                <w:i w:val="false"/>
                <w:color w:val="000000"/>
                <w:sz w:val="20"/>
              </w:rPr>
              <w:t>для работников</w:t>
            </w:r>
            <w:r>
              <w:br/>
            </w:r>
            <w:r>
              <w:rPr>
                <w:rFonts w:ascii="Times New Roman"/>
                <w:b w:val="false"/>
                <w:i w:val="false"/>
                <w:color w:val="000000"/>
                <w:sz w:val="20"/>
              </w:rPr>
              <w:t>
</w:t>
            </w:r>
            <w:r>
              <w:rPr>
                <w:rFonts w:ascii="Times New Roman"/>
                <w:b w:val="false"/>
                <w:i w:val="false"/>
                <w:color w:val="000000"/>
                <w:sz w:val="20"/>
              </w:rPr>
              <w:t>по аналогии с</w:t>
            </w:r>
            <w:r>
              <w:br/>
            </w:r>
            <w:r>
              <w:rPr>
                <w:rFonts w:ascii="Times New Roman"/>
                <w:b w:val="false"/>
                <w:i w:val="false"/>
                <w:color w:val="000000"/>
                <w:sz w:val="20"/>
              </w:rPr>
              <w:t>
</w:t>
            </w:r>
            <w:r>
              <w:rPr>
                <w:rFonts w:ascii="Times New Roman"/>
                <w:b w:val="false"/>
                <w:i w:val="false"/>
                <w:color w:val="000000"/>
                <w:sz w:val="20"/>
              </w:rPr>
              <w:t>механизмами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жилья 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градо-</w:t>
            </w:r>
            <w:r>
              <w:br/>
            </w:r>
            <w:r>
              <w:rPr>
                <w:rFonts w:ascii="Times New Roman"/>
                <w:b w:val="false"/>
                <w:i w:val="false"/>
                <w:color w:val="000000"/>
                <w:sz w:val="20"/>
              </w:rPr>
              <w:t>
</w:t>
            </w:r>
            <w:r>
              <w:rPr>
                <w:rFonts w:ascii="Times New Roman"/>
                <w:b w:val="false"/>
                <w:i w:val="false"/>
                <w:color w:val="000000"/>
                <w:sz w:val="20"/>
              </w:rPr>
              <w:t>образующие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2012</w:t>
            </w:r>
            <w:r>
              <w:br/>
            </w:r>
            <w:r>
              <w:rPr>
                <w:rFonts w:ascii="Times New Roman"/>
                <w:b w:val="false"/>
                <w:i w:val="false"/>
                <w:color w:val="000000"/>
                <w:sz w:val="20"/>
              </w:rPr>
              <w:t>
</w:t>
            </w:r>
            <w:r>
              <w:rPr>
                <w:rFonts w:ascii="Times New Roman"/>
                <w:b w:val="false"/>
                <w:i w:val="false"/>
                <w:color w:val="000000"/>
                <w:sz w:val="20"/>
              </w:rPr>
              <w:t>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4. Развитие социальной и инженерной инфраструктуры</w:t>
            </w:r>
            <w:r>
              <w:br/>
            </w:r>
            <w:r>
              <w:rPr>
                <w:rFonts w:ascii="Times New Roman"/>
                <w:b w:val="false"/>
                <w:i w:val="false"/>
                <w:color w:val="000000"/>
                <w:sz w:val="20"/>
              </w:rPr>
              <w:t>
</w:t>
            </w:r>
            <w:r>
              <w:rPr>
                <w:rFonts w:ascii="Times New Roman"/>
                <w:b/>
                <w:i w:val="false"/>
                <w:color w:val="000000"/>
                <w:sz w:val="20"/>
              </w:rPr>
              <w:t>моногородов в расчете на оптимальную численность населения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инженерной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моногородов в</w:t>
            </w:r>
            <w:r>
              <w:br/>
            </w:r>
            <w:r>
              <w:rPr>
                <w:rFonts w:ascii="Times New Roman"/>
                <w:b w:val="false"/>
                <w:i w:val="false"/>
                <w:color w:val="000000"/>
                <w:sz w:val="20"/>
              </w:rPr>
              <w:t>
</w:t>
            </w:r>
            <w:r>
              <w:rPr>
                <w:rFonts w:ascii="Times New Roman"/>
                <w:b w:val="false"/>
                <w:i w:val="false"/>
                <w:color w:val="000000"/>
                <w:sz w:val="20"/>
              </w:rPr>
              <w:t>расчете на</w:t>
            </w:r>
            <w:r>
              <w:br/>
            </w:r>
            <w:r>
              <w:rPr>
                <w:rFonts w:ascii="Times New Roman"/>
                <w:b w:val="false"/>
                <w:i w:val="false"/>
                <w:color w:val="000000"/>
                <w:sz w:val="20"/>
              </w:rPr>
              <w:t>
</w:t>
            </w:r>
            <w:r>
              <w:rPr>
                <w:rFonts w:ascii="Times New Roman"/>
                <w:b w:val="false"/>
                <w:i w:val="false"/>
                <w:color w:val="000000"/>
                <w:sz w:val="20"/>
              </w:rPr>
              <w:t>оптимальную</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 том числе: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21 000,0*</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24 000,0*</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34 000,0*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жизне-</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тепло-,</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газоснабжение,</w:t>
            </w:r>
            <w:r>
              <w:br/>
            </w:r>
            <w:r>
              <w:rPr>
                <w:rFonts w:ascii="Times New Roman"/>
                <w:b w:val="false"/>
                <w:i w:val="false"/>
                <w:color w:val="000000"/>
                <w:sz w:val="20"/>
              </w:rPr>
              <w:t>
</w:t>
            </w:r>
            <w:r>
              <w:rPr>
                <w:rFonts w:ascii="Times New Roman"/>
                <w:b w:val="false"/>
                <w:i w:val="false"/>
                <w:color w:val="000000"/>
                <w:sz w:val="20"/>
              </w:rPr>
              <w:t>канализация и</w:t>
            </w:r>
            <w:r>
              <w:br/>
            </w:r>
            <w:r>
              <w:rPr>
                <w:rFonts w:ascii="Times New Roman"/>
                <w:b w:val="false"/>
                <w:i w:val="false"/>
                <w:color w:val="000000"/>
                <w:sz w:val="20"/>
              </w:rPr>
              <w:t>
</w:t>
            </w:r>
            <w:r>
              <w:rPr>
                <w:rFonts w:ascii="Times New Roman"/>
                <w:b w:val="false"/>
                <w:i w:val="false"/>
                <w:color w:val="000000"/>
                <w:sz w:val="20"/>
              </w:rPr>
              <w:t>телекоммуни-</w:t>
            </w:r>
            <w:r>
              <w:br/>
            </w:r>
            <w:r>
              <w:rPr>
                <w:rFonts w:ascii="Times New Roman"/>
                <w:b w:val="false"/>
                <w:i w:val="false"/>
                <w:color w:val="000000"/>
                <w:sz w:val="20"/>
              </w:rPr>
              <w:t>
</w:t>
            </w:r>
            <w:r>
              <w:rPr>
                <w:rFonts w:ascii="Times New Roman"/>
                <w:b w:val="false"/>
                <w:i w:val="false"/>
                <w:color w:val="000000"/>
                <w:sz w:val="20"/>
              </w:rPr>
              <w:t>кации) на</w:t>
            </w:r>
            <w:r>
              <w:br/>
            </w:r>
            <w:r>
              <w:rPr>
                <w:rFonts w:ascii="Times New Roman"/>
                <w:b w:val="false"/>
                <w:i w:val="false"/>
                <w:color w:val="000000"/>
                <w:sz w:val="20"/>
              </w:rPr>
              <w:t>
</w:t>
            </w:r>
            <w:r>
              <w:rPr>
                <w:rFonts w:ascii="Times New Roman"/>
                <w:b w:val="false"/>
                <w:i w:val="false"/>
                <w:color w:val="000000"/>
                <w:sz w:val="20"/>
              </w:rPr>
              <w:t>оптимизиро-</w:t>
            </w:r>
            <w:r>
              <w:br/>
            </w:r>
            <w:r>
              <w:rPr>
                <w:rFonts w:ascii="Times New Roman"/>
                <w:b w:val="false"/>
                <w:i w:val="false"/>
                <w:color w:val="000000"/>
                <w:sz w:val="20"/>
              </w:rPr>
              <w:t>
</w:t>
            </w:r>
            <w:r>
              <w:rPr>
                <w:rFonts w:ascii="Times New Roman"/>
                <w:b w:val="false"/>
                <w:i w:val="false"/>
                <w:color w:val="000000"/>
                <w:sz w:val="20"/>
              </w:rPr>
              <w:t>ванную</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моногородов с</w:t>
            </w:r>
            <w:r>
              <w:br/>
            </w:r>
            <w:r>
              <w:rPr>
                <w:rFonts w:ascii="Times New Roman"/>
                <w:b w:val="false"/>
                <w:i w:val="false"/>
                <w:color w:val="000000"/>
                <w:sz w:val="20"/>
              </w:rPr>
              <w:t>
</w:t>
            </w:r>
            <w:r>
              <w:rPr>
                <w:rFonts w:ascii="Times New Roman"/>
                <w:b w:val="false"/>
                <w:i w:val="false"/>
                <w:color w:val="000000"/>
                <w:sz w:val="20"/>
              </w:rPr>
              <w:t>высоким и</w:t>
            </w:r>
            <w:r>
              <w:br/>
            </w:r>
            <w:r>
              <w:rPr>
                <w:rFonts w:ascii="Times New Roman"/>
                <w:b w:val="false"/>
                <w:i w:val="false"/>
                <w:color w:val="000000"/>
                <w:sz w:val="20"/>
              </w:rPr>
              <w:t>
</w:t>
            </w:r>
            <w:r>
              <w:rPr>
                <w:rFonts w:ascii="Times New Roman"/>
                <w:b w:val="false"/>
                <w:i w:val="false"/>
                <w:color w:val="000000"/>
                <w:sz w:val="20"/>
              </w:rPr>
              <w:t>средним</w:t>
            </w:r>
            <w:r>
              <w:br/>
            </w:r>
            <w:r>
              <w:rPr>
                <w:rFonts w:ascii="Times New Roman"/>
                <w:b w:val="false"/>
                <w:i w:val="false"/>
                <w:color w:val="000000"/>
                <w:sz w:val="20"/>
              </w:rPr>
              <w:t>
</w:t>
            </w:r>
            <w:r>
              <w:rPr>
                <w:rFonts w:ascii="Times New Roman"/>
                <w:b w:val="false"/>
                <w:i w:val="false"/>
                <w:color w:val="000000"/>
                <w:sz w:val="20"/>
              </w:rPr>
              <w:t>экономическим</w:t>
            </w:r>
            <w:r>
              <w:br/>
            </w:r>
            <w:r>
              <w:rPr>
                <w:rFonts w:ascii="Times New Roman"/>
                <w:b w:val="false"/>
                <w:i w:val="false"/>
                <w:color w:val="000000"/>
                <w:sz w:val="20"/>
              </w:rPr>
              <w:t>
</w:t>
            </w:r>
            <w:r>
              <w:rPr>
                <w:rFonts w:ascii="Times New Roman"/>
                <w:b w:val="false"/>
                <w:i w:val="false"/>
                <w:color w:val="000000"/>
                <w:sz w:val="20"/>
              </w:rPr>
              <w:t>потенциалом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МИНТ,</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инженерной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на минимально</w:t>
            </w:r>
            <w:r>
              <w:br/>
            </w:r>
            <w:r>
              <w:rPr>
                <w:rFonts w:ascii="Times New Roman"/>
                <w:b w:val="false"/>
                <w:i w:val="false"/>
                <w:color w:val="000000"/>
                <w:sz w:val="20"/>
              </w:rPr>
              <w:t>
</w:t>
            </w:r>
            <w:r>
              <w:rPr>
                <w:rFonts w:ascii="Times New Roman"/>
                <w:b w:val="false"/>
                <w:i w:val="false"/>
                <w:color w:val="000000"/>
                <w:sz w:val="20"/>
              </w:rPr>
              <w:t>необходимом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жизни)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оптимизации</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моногородов с</w:t>
            </w:r>
            <w:r>
              <w:br/>
            </w:r>
            <w:r>
              <w:rPr>
                <w:rFonts w:ascii="Times New Roman"/>
                <w:b w:val="false"/>
                <w:i w:val="false"/>
                <w:color w:val="000000"/>
                <w:sz w:val="20"/>
              </w:rPr>
              <w:t>
</w:t>
            </w:r>
            <w:r>
              <w:rPr>
                <w:rFonts w:ascii="Times New Roman"/>
                <w:b w:val="false"/>
                <w:i w:val="false"/>
                <w:color w:val="000000"/>
                <w:sz w:val="20"/>
              </w:rPr>
              <w:t>низким</w:t>
            </w:r>
            <w:r>
              <w:br/>
            </w:r>
            <w:r>
              <w:rPr>
                <w:rFonts w:ascii="Times New Roman"/>
                <w:b w:val="false"/>
                <w:i w:val="false"/>
                <w:color w:val="000000"/>
                <w:sz w:val="20"/>
              </w:rPr>
              <w:t>
</w:t>
            </w:r>
            <w:r>
              <w:rPr>
                <w:rFonts w:ascii="Times New Roman"/>
                <w:b w:val="false"/>
                <w:i w:val="false"/>
                <w:color w:val="000000"/>
                <w:sz w:val="20"/>
              </w:rPr>
              <w:t>экономическим</w:t>
            </w:r>
            <w:r>
              <w:br/>
            </w:r>
            <w:r>
              <w:rPr>
                <w:rFonts w:ascii="Times New Roman"/>
                <w:b w:val="false"/>
                <w:i w:val="false"/>
                <w:color w:val="000000"/>
                <w:sz w:val="20"/>
              </w:rPr>
              <w:t>
</w:t>
            </w:r>
            <w:r>
              <w:rPr>
                <w:rFonts w:ascii="Times New Roman"/>
                <w:b w:val="false"/>
                <w:i w:val="false"/>
                <w:color w:val="000000"/>
                <w:sz w:val="20"/>
              </w:rPr>
              <w:t>потенциалом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МИНТ,</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w:t>
            </w:r>
            <w:r>
              <w:br/>
            </w:r>
            <w:r>
              <w:rPr>
                <w:rFonts w:ascii="Times New Roman"/>
                <w:b w:val="false"/>
                <w:i w:val="false"/>
                <w:color w:val="000000"/>
                <w:sz w:val="20"/>
              </w:rPr>
              <w:t>
</w:t>
            </w:r>
            <w:r>
              <w:rPr>
                <w:rFonts w:ascii="Times New Roman"/>
                <w:b w:val="false"/>
                <w:i w:val="false"/>
                <w:color w:val="000000"/>
                <w:sz w:val="20"/>
              </w:rPr>
              <w:t>моногородах</w:t>
            </w:r>
            <w:r>
              <w:br/>
            </w:r>
            <w:r>
              <w:rPr>
                <w:rFonts w:ascii="Times New Roman"/>
                <w:b w:val="false"/>
                <w:i w:val="false"/>
                <w:color w:val="000000"/>
                <w:sz w:val="20"/>
              </w:rPr>
              <w:t>
</w:t>
            </w:r>
            <w:r>
              <w:rPr>
                <w:rFonts w:ascii="Times New Roman"/>
                <w:b w:val="false"/>
                <w:i w:val="false"/>
                <w:color w:val="000000"/>
                <w:sz w:val="20"/>
              </w:rPr>
              <w:t>ремонта и</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ления, а в</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городах –</w:t>
            </w:r>
            <w:r>
              <w:br/>
            </w:r>
            <w:r>
              <w:rPr>
                <w:rFonts w:ascii="Times New Roman"/>
                <w:b w:val="false"/>
                <w:i w:val="false"/>
                <w:color w:val="000000"/>
                <w:sz w:val="20"/>
              </w:rPr>
              <w:t>
</w:t>
            </w:r>
            <w:r>
              <w:rPr>
                <w:rFonts w:ascii="Times New Roman"/>
                <w:b w:val="false"/>
                <w:i w:val="false"/>
                <w:color w:val="000000"/>
                <w:sz w:val="20"/>
              </w:rPr>
              <w:t>сноса</w:t>
            </w:r>
            <w:r>
              <w:br/>
            </w:r>
            <w:r>
              <w:rPr>
                <w:rFonts w:ascii="Times New Roman"/>
                <w:b w:val="false"/>
                <w:i w:val="false"/>
                <w:color w:val="000000"/>
                <w:sz w:val="20"/>
              </w:rPr>
              <w:t>
</w:t>
            </w:r>
            <w:r>
              <w:rPr>
                <w:rFonts w:ascii="Times New Roman"/>
                <w:b w:val="false"/>
                <w:i w:val="false"/>
                <w:color w:val="000000"/>
                <w:sz w:val="20"/>
              </w:rPr>
              <w:t>аварийного и</w:t>
            </w:r>
            <w:r>
              <w:br/>
            </w:r>
            <w:r>
              <w:rPr>
                <w:rFonts w:ascii="Times New Roman"/>
                <w:b w:val="false"/>
                <w:i w:val="false"/>
                <w:color w:val="000000"/>
                <w:sz w:val="20"/>
              </w:rPr>
              <w:t>
</w:t>
            </w:r>
            <w:r>
              <w:rPr>
                <w:rFonts w:ascii="Times New Roman"/>
                <w:b w:val="false"/>
                <w:i w:val="false"/>
                <w:color w:val="000000"/>
                <w:sz w:val="20"/>
              </w:rPr>
              <w:t>ветхого жилья,</w:t>
            </w:r>
            <w:r>
              <w:br/>
            </w:r>
            <w:r>
              <w:rPr>
                <w:rFonts w:ascii="Times New Roman"/>
                <w:b w:val="false"/>
                <w:i w:val="false"/>
                <w:color w:val="000000"/>
                <w:sz w:val="20"/>
              </w:rPr>
              <w:t>
</w:t>
            </w:r>
            <w:r>
              <w:rPr>
                <w:rFonts w:ascii="Times New Roman"/>
                <w:b w:val="false"/>
                <w:i w:val="false"/>
                <w:color w:val="000000"/>
                <w:sz w:val="20"/>
              </w:rPr>
              <w:t>находящегося в</w:t>
            </w:r>
            <w:r>
              <w:br/>
            </w:r>
            <w:r>
              <w:rPr>
                <w:rFonts w:ascii="Times New Roman"/>
                <w:b w:val="false"/>
                <w:i w:val="false"/>
                <w:color w:val="000000"/>
                <w:sz w:val="20"/>
              </w:rPr>
              <w:t>
</w:t>
            </w:r>
            <w:r>
              <w:rPr>
                <w:rFonts w:ascii="Times New Roman"/>
                <w:b w:val="false"/>
                <w:i w:val="false"/>
                <w:color w:val="000000"/>
                <w:sz w:val="20"/>
              </w:rPr>
              <w:t>коммунальной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оптимизации</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моногородов с</w:t>
            </w:r>
            <w:r>
              <w:br/>
            </w:r>
            <w:r>
              <w:rPr>
                <w:rFonts w:ascii="Times New Roman"/>
                <w:b w:val="false"/>
                <w:i w:val="false"/>
                <w:color w:val="000000"/>
                <w:sz w:val="20"/>
              </w:rPr>
              <w:t>
</w:t>
            </w:r>
            <w:r>
              <w:rPr>
                <w:rFonts w:ascii="Times New Roman"/>
                <w:b w:val="false"/>
                <w:i w:val="false"/>
                <w:color w:val="000000"/>
                <w:sz w:val="20"/>
              </w:rPr>
              <w:t>низким</w:t>
            </w:r>
            <w:r>
              <w:br/>
            </w:r>
            <w:r>
              <w:rPr>
                <w:rFonts w:ascii="Times New Roman"/>
                <w:b w:val="false"/>
                <w:i w:val="false"/>
                <w:color w:val="000000"/>
                <w:sz w:val="20"/>
              </w:rPr>
              <w:t>
</w:t>
            </w:r>
            <w:r>
              <w:rPr>
                <w:rFonts w:ascii="Times New Roman"/>
                <w:b w:val="false"/>
                <w:i w:val="false"/>
                <w:color w:val="000000"/>
                <w:sz w:val="20"/>
              </w:rPr>
              <w:t>потенциалом (с</w:t>
            </w:r>
            <w:r>
              <w:br/>
            </w:r>
            <w:r>
              <w:rPr>
                <w:rFonts w:ascii="Times New Roman"/>
                <w:b w:val="false"/>
                <w:i w:val="false"/>
                <w:color w:val="000000"/>
                <w:sz w:val="20"/>
              </w:rPr>
              <w:t>
</w:t>
            </w:r>
            <w:r>
              <w:rPr>
                <w:rFonts w:ascii="Times New Roman"/>
                <w:b w:val="false"/>
                <w:i w:val="false"/>
                <w:color w:val="000000"/>
                <w:sz w:val="20"/>
              </w:rPr>
              <w:t>обследованием</w:t>
            </w:r>
            <w:r>
              <w:br/>
            </w:r>
            <w:r>
              <w:rPr>
                <w:rFonts w:ascii="Times New Roman"/>
                <w:b w:val="false"/>
                <w:i w:val="false"/>
                <w:color w:val="000000"/>
                <w:sz w:val="20"/>
              </w:rPr>
              <w:t>
</w:t>
            </w:r>
            <w:r>
              <w:rPr>
                <w:rFonts w:ascii="Times New Roman"/>
                <w:b w:val="false"/>
                <w:i w:val="false"/>
                <w:color w:val="000000"/>
                <w:sz w:val="20"/>
              </w:rPr>
              <w:t>объектов с</w:t>
            </w:r>
            <w:r>
              <w:br/>
            </w:r>
            <w:r>
              <w:rPr>
                <w:rFonts w:ascii="Times New Roman"/>
                <w:b w:val="false"/>
                <w:i w:val="false"/>
                <w:color w:val="000000"/>
                <w:sz w:val="20"/>
              </w:rPr>
              <w:t>
</w:t>
            </w:r>
            <w:r>
              <w:rPr>
                <w:rFonts w:ascii="Times New Roman"/>
                <w:b w:val="false"/>
                <w:i w:val="false"/>
                <w:color w:val="000000"/>
                <w:sz w:val="20"/>
              </w:rPr>
              <w:t>выездом в</w:t>
            </w:r>
            <w:r>
              <w:br/>
            </w:r>
            <w:r>
              <w:rPr>
                <w:rFonts w:ascii="Times New Roman"/>
                <w:b w:val="false"/>
                <w:i w:val="false"/>
                <w:color w:val="000000"/>
                <w:sz w:val="20"/>
              </w:rPr>
              <w:t>
</w:t>
            </w:r>
            <w:r>
              <w:rPr>
                <w:rFonts w:ascii="Times New Roman"/>
                <w:b w:val="false"/>
                <w:i w:val="false"/>
                <w:color w:val="000000"/>
                <w:sz w:val="20"/>
              </w:rPr>
              <w:t>моногорода)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 МКИ,</w:t>
            </w:r>
            <w:r>
              <w:br/>
            </w:r>
            <w:r>
              <w:rPr>
                <w:rFonts w:ascii="Times New Roman"/>
                <w:b w:val="false"/>
                <w:i w:val="false"/>
                <w:color w:val="000000"/>
                <w:sz w:val="20"/>
              </w:rPr>
              <w:t>
</w:t>
            </w:r>
            <w:r>
              <w:rPr>
                <w:rFonts w:ascii="Times New Roman"/>
                <w:b w:val="false"/>
                <w:i w:val="false"/>
                <w:color w:val="000000"/>
                <w:sz w:val="20"/>
              </w:rPr>
              <w:t>акимы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2012</w:t>
            </w:r>
            <w:r>
              <w:br/>
            </w:r>
            <w:r>
              <w:rPr>
                <w:rFonts w:ascii="Times New Roman"/>
                <w:b w:val="false"/>
                <w:i w:val="false"/>
                <w:color w:val="000000"/>
                <w:sz w:val="20"/>
              </w:rPr>
              <w:t>
</w:t>
            </w:r>
            <w:r>
              <w:rPr>
                <w:rFonts w:ascii="Times New Roman"/>
                <w:b w:val="false"/>
                <w:i w:val="false"/>
                <w:color w:val="000000"/>
                <w:sz w:val="20"/>
              </w:rPr>
              <w:t>года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авариям,</w:t>
            </w:r>
            <w:r>
              <w:br/>
            </w:r>
            <w:r>
              <w:rPr>
                <w:rFonts w:ascii="Times New Roman"/>
                <w:b w:val="false"/>
                <w:i w:val="false"/>
                <w:color w:val="000000"/>
                <w:sz w:val="20"/>
              </w:rPr>
              <w:t>
</w:t>
            </w:r>
            <w:r>
              <w:rPr>
                <w:rFonts w:ascii="Times New Roman"/>
                <w:b w:val="false"/>
                <w:i w:val="false"/>
                <w:color w:val="000000"/>
                <w:sz w:val="20"/>
              </w:rPr>
              <w:t>катастрофам и</w:t>
            </w:r>
            <w:r>
              <w:br/>
            </w:r>
            <w:r>
              <w:rPr>
                <w:rFonts w:ascii="Times New Roman"/>
                <w:b w:val="false"/>
                <w:i w:val="false"/>
                <w:color w:val="000000"/>
                <w:sz w:val="20"/>
              </w:rPr>
              <w:t>
</w:t>
            </w:r>
            <w:r>
              <w:rPr>
                <w:rFonts w:ascii="Times New Roman"/>
                <w:b w:val="false"/>
                <w:i w:val="false"/>
                <w:color w:val="000000"/>
                <w:sz w:val="20"/>
              </w:rPr>
              <w:t>стихийным</w:t>
            </w:r>
            <w:r>
              <w:br/>
            </w:r>
            <w:r>
              <w:rPr>
                <w:rFonts w:ascii="Times New Roman"/>
                <w:b w:val="false"/>
                <w:i w:val="false"/>
                <w:color w:val="000000"/>
                <w:sz w:val="20"/>
              </w:rPr>
              <w:t>
</w:t>
            </w:r>
            <w:r>
              <w:rPr>
                <w:rFonts w:ascii="Times New Roman"/>
                <w:b w:val="false"/>
                <w:i w:val="false"/>
                <w:color w:val="000000"/>
                <w:sz w:val="20"/>
              </w:rPr>
              <w:t>бедствиям в</w:t>
            </w:r>
            <w:r>
              <w:br/>
            </w:r>
            <w:r>
              <w:rPr>
                <w:rFonts w:ascii="Times New Roman"/>
                <w:b w:val="false"/>
                <w:i w:val="false"/>
                <w:color w:val="000000"/>
                <w:sz w:val="20"/>
              </w:rPr>
              <w:t>
</w:t>
            </w:r>
            <w:r>
              <w:rPr>
                <w:rFonts w:ascii="Times New Roman"/>
                <w:b w:val="false"/>
                <w:i w:val="false"/>
                <w:color w:val="000000"/>
                <w:sz w:val="20"/>
              </w:rPr>
              <w:t>моногородах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МРР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заявкам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 и</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бюджеты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первоочередных</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обустройства</w:t>
            </w:r>
            <w:r>
              <w:br/>
            </w:r>
            <w:r>
              <w:rPr>
                <w:rFonts w:ascii="Times New Roman"/>
                <w:b w:val="false"/>
                <w:i w:val="false"/>
                <w:color w:val="000000"/>
                <w:sz w:val="20"/>
              </w:rPr>
              <w:t>
</w:t>
            </w:r>
            <w:r>
              <w:rPr>
                <w:rFonts w:ascii="Times New Roman"/>
                <w:b w:val="false"/>
                <w:i w:val="false"/>
                <w:color w:val="000000"/>
                <w:sz w:val="20"/>
              </w:rPr>
              <w:t>моногородов по</w:t>
            </w:r>
            <w:r>
              <w:br/>
            </w:r>
            <w:r>
              <w:rPr>
                <w:rFonts w:ascii="Times New Roman"/>
                <w:b w:val="false"/>
                <w:i w:val="false"/>
                <w:color w:val="000000"/>
                <w:sz w:val="20"/>
              </w:rPr>
              <w:t>
</w:t>
            </w:r>
            <w:r>
              <w:rPr>
                <w:rFonts w:ascii="Times New Roman"/>
                <w:b w:val="false"/>
                <w:i w:val="false"/>
                <w:color w:val="000000"/>
                <w:sz w:val="20"/>
              </w:rPr>
              <w:t>следующим</w:t>
            </w:r>
            <w:r>
              <w:br/>
            </w:r>
            <w:r>
              <w:rPr>
                <w:rFonts w:ascii="Times New Roman"/>
                <w:b w:val="false"/>
                <w:i w:val="false"/>
                <w:color w:val="000000"/>
                <w:sz w:val="20"/>
              </w:rPr>
              <w:t>
</w:t>
            </w:r>
            <w:r>
              <w:rPr>
                <w:rFonts w:ascii="Times New Roman"/>
                <w:b w:val="false"/>
                <w:i w:val="false"/>
                <w:color w:val="000000"/>
                <w:sz w:val="20"/>
              </w:rPr>
              <w:t>видам работ:</w:t>
            </w:r>
            <w:r>
              <w:br/>
            </w:r>
            <w:r>
              <w:rPr>
                <w:rFonts w:ascii="Times New Roman"/>
                <w:b w:val="false"/>
                <w:i w:val="false"/>
                <w:color w:val="000000"/>
                <w:sz w:val="20"/>
              </w:rPr>
              <w:t>
</w:t>
            </w:r>
            <w:r>
              <w:rPr>
                <w:rFonts w:ascii="Times New Roman"/>
                <w:b w:val="false"/>
                <w:i w:val="false"/>
                <w:color w:val="000000"/>
                <w:sz w:val="20"/>
              </w:rPr>
              <w:t>освещение и</w:t>
            </w:r>
            <w:r>
              <w:br/>
            </w:r>
            <w:r>
              <w:rPr>
                <w:rFonts w:ascii="Times New Roman"/>
                <w:b w:val="false"/>
                <w:i w:val="false"/>
                <w:color w:val="000000"/>
                <w:sz w:val="20"/>
              </w:rPr>
              <w:t>
</w:t>
            </w:r>
            <w:r>
              <w:rPr>
                <w:rFonts w:ascii="Times New Roman"/>
                <w:b w:val="false"/>
                <w:i w:val="false"/>
                <w:color w:val="000000"/>
                <w:sz w:val="20"/>
              </w:rPr>
              <w:t>озеленение</w:t>
            </w:r>
            <w:r>
              <w:br/>
            </w:r>
            <w:r>
              <w:rPr>
                <w:rFonts w:ascii="Times New Roman"/>
                <w:b w:val="false"/>
                <w:i w:val="false"/>
                <w:color w:val="000000"/>
                <w:sz w:val="20"/>
              </w:rPr>
              <w:t>
</w:t>
            </w:r>
            <w:r>
              <w:rPr>
                <w:rFonts w:ascii="Times New Roman"/>
                <w:b w:val="false"/>
                <w:i w:val="false"/>
                <w:color w:val="000000"/>
                <w:sz w:val="20"/>
              </w:rPr>
              <w:t>улиц,</w:t>
            </w:r>
            <w:r>
              <w:br/>
            </w:r>
            <w:r>
              <w:rPr>
                <w:rFonts w:ascii="Times New Roman"/>
                <w:b w:val="false"/>
                <w:i w:val="false"/>
                <w:color w:val="000000"/>
                <w:sz w:val="20"/>
              </w:rPr>
              <w:t>
</w:t>
            </w:r>
            <w:r>
              <w:rPr>
                <w:rFonts w:ascii="Times New Roman"/>
                <w:b w:val="false"/>
                <w:i w:val="false"/>
                <w:color w:val="000000"/>
                <w:sz w:val="20"/>
              </w:rPr>
              <w:t>сохранение</w:t>
            </w:r>
            <w:r>
              <w:br/>
            </w:r>
            <w:r>
              <w:rPr>
                <w:rFonts w:ascii="Times New Roman"/>
                <w:b w:val="false"/>
                <w:i w:val="false"/>
                <w:color w:val="000000"/>
                <w:sz w:val="20"/>
              </w:rPr>
              <w:t>
</w:t>
            </w:r>
            <w:r>
              <w:rPr>
                <w:rFonts w:ascii="Times New Roman"/>
                <w:b w:val="false"/>
                <w:i w:val="false"/>
                <w:color w:val="000000"/>
                <w:sz w:val="20"/>
              </w:rPr>
              <w:t>фонда жилых</w:t>
            </w:r>
            <w:r>
              <w:br/>
            </w:r>
            <w:r>
              <w:rPr>
                <w:rFonts w:ascii="Times New Roman"/>
                <w:b w:val="false"/>
                <w:i w:val="false"/>
                <w:color w:val="000000"/>
                <w:sz w:val="20"/>
              </w:rPr>
              <w:t>
</w:t>
            </w:r>
            <w:r>
              <w:rPr>
                <w:rFonts w:ascii="Times New Roman"/>
                <w:b w:val="false"/>
                <w:i w:val="false"/>
                <w:color w:val="000000"/>
                <w:sz w:val="20"/>
              </w:rPr>
              <w:t>домов и вывоз</w:t>
            </w:r>
            <w:r>
              <w:br/>
            </w:r>
            <w:r>
              <w:rPr>
                <w:rFonts w:ascii="Times New Roman"/>
                <w:b w:val="false"/>
                <w:i w:val="false"/>
                <w:color w:val="000000"/>
                <w:sz w:val="20"/>
              </w:rPr>
              <w:t>
</w:t>
            </w:r>
            <w:r>
              <w:rPr>
                <w:rFonts w:ascii="Times New Roman"/>
                <w:b w:val="false"/>
                <w:i w:val="false"/>
                <w:color w:val="000000"/>
                <w:sz w:val="20"/>
              </w:rPr>
              <w:t>мусора,</w:t>
            </w:r>
            <w:r>
              <w:br/>
            </w:r>
            <w:r>
              <w:rPr>
                <w:rFonts w:ascii="Times New Roman"/>
                <w:b w:val="false"/>
                <w:i w:val="false"/>
                <w:color w:val="000000"/>
                <w:sz w:val="20"/>
              </w:rPr>
              <w:t>
</w:t>
            </w: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несанкциониро-</w:t>
            </w:r>
            <w:r>
              <w:br/>
            </w:r>
            <w:r>
              <w:rPr>
                <w:rFonts w:ascii="Times New Roman"/>
                <w:b w:val="false"/>
                <w:i w:val="false"/>
                <w:color w:val="000000"/>
                <w:sz w:val="20"/>
              </w:rPr>
              <w:t>
</w:t>
            </w:r>
            <w:r>
              <w:rPr>
                <w:rFonts w:ascii="Times New Roman"/>
                <w:b w:val="false"/>
                <w:i w:val="false"/>
                <w:color w:val="000000"/>
                <w:sz w:val="20"/>
              </w:rPr>
              <w:t>ванных свалок,</w:t>
            </w:r>
            <w:r>
              <w:br/>
            </w:r>
            <w:r>
              <w:rPr>
                <w:rFonts w:ascii="Times New Roman"/>
                <w:b w:val="false"/>
                <w:i w:val="false"/>
                <w:color w:val="000000"/>
                <w:sz w:val="20"/>
              </w:rPr>
              <w:t>
</w:t>
            </w:r>
            <w:r>
              <w:rPr>
                <w:rFonts w:ascii="Times New Roman"/>
                <w:b w:val="false"/>
                <w:i w:val="false"/>
                <w:color w:val="000000"/>
                <w:sz w:val="20"/>
              </w:rPr>
              <w:t>снос бесхозных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обустройство</w:t>
            </w:r>
            <w:r>
              <w:br/>
            </w:r>
            <w:r>
              <w:rPr>
                <w:rFonts w:ascii="Times New Roman"/>
                <w:b w:val="false"/>
                <w:i w:val="false"/>
                <w:color w:val="000000"/>
                <w:sz w:val="20"/>
              </w:rPr>
              <w:t>
</w:t>
            </w:r>
            <w:r>
              <w:rPr>
                <w:rFonts w:ascii="Times New Roman"/>
                <w:b w:val="false"/>
                <w:i w:val="false"/>
                <w:color w:val="000000"/>
                <w:sz w:val="20"/>
              </w:rPr>
              <w:t>полигонов</w:t>
            </w:r>
            <w:r>
              <w:br/>
            </w:r>
            <w:r>
              <w:rPr>
                <w:rFonts w:ascii="Times New Roman"/>
                <w:b w:val="false"/>
                <w:i w:val="false"/>
                <w:color w:val="000000"/>
                <w:sz w:val="20"/>
              </w:rPr>
              <w:t>
</w:t>
            </w:r>
            <w:r>
              <w:rPr>
                <w:rFonts w:ascii="Times New Roman"/>
                <w:b w:val="false"/>
                <w:i w:val="false"/>
                <w:color w:val="000000"/>
                <w:sz w:val="20"/>
              </w:rPr>
              <w:t>твердых</w:t>
            </w:r>
            <w:r>
              <w:br/>
            </w:r>
            <w:r>
              <w:rPr>
                <w:rFonts w:ascii="Times New Roman"/>
                <w:b w:val="false"/>
                <w:i w:val="false"/>
                <w:color w:val="000000"/>
                <w:sz w:val="20"/>
              </w:rPr>
              <w:t>
</w:t>
            </w:r>
            <w:r>
              <w:rPr>
                <w:rFonts w:ascii="Times New Roman"/>
                <w:b w:val="false"/>
                <w:i w:val="false"/>
                <w:color w:val="000000"/>
                <w:sz w:val="20"/>
              </w:rPr>
              <w:t>бытовых</w:t>
            </w:r>
            <w:r>
              <w:br/>
            </w:r>
            <w:r>
              <w:rPr>
                <w:rFonts w:ascii="Times New Roman"/>
                <w:b w:val="false"/>
                <w:i w:val="false"/>
                <w:color w:val="000000"/>
                <w:sz w:val="20"/>
              </w:rPr>
              <w:t>
</w:t>
            </w:r>
            <w:r>
              <w:rPr>
                <w:rFonts w:ascii="Times New Roman"/>
                <w:b w:val="false"/>
                <w:i w:val="false"/>
                <w:color w:val="000000"/>
                <w:sz w:val="20"/>
              </w:rPr>
              <w:t>отходов и</w:t>
            </w:r>
            <w:r>
              <w:br/>
            </w:r>
            <w:r>
              <w:rPr>
                <w:rFonts w:ascii="Times New Roman"/>
                <w:b w:val="false"/>
                <w:i w:val="false"/>
                <w:color w:val="000000"/>
                <w:sz w:val="20"/>
              </w:rPr>
              <w:t>
</w:t>
            </w:r>
            <w:r>
              <w:rPr>
                <w:rFonts w:ascii="Times New Roman"/>
                <w:b w:val="false"/>
                <w:i w:val="false"/>
                <w:color w:val="000000"/>
                <w:sz w:val="20"/>
              </w:rPr>
              <w:t>скотомогильни-</w:t>
            </w:r>
            <w:r>
              <w:br/>
            </w:r>
            <w:r>
              <w:rPr>
                <w:rFonts w:ascii="Times New Roman"/>
                <w:b w:val="false"/>
                <w:i w:val="false"/>
                <w:color w:val="000000"/>
                <w:sz w:val="20"/>
              </w:rPr>
              <w:t>
</w:t>
            </w:r>
            <w:r>
              <w:rPr>
                <w:rFonts w:ascii="Times New Roman"/>
                <w:b w:val="false"/>
                <w:i w:val="false"/>
                <w:color w:val="000000"/>
                <w:sz w:val="20"/>
              </w:rPr>
              <w:t>ко</w:t>
            </w:r>
            <w:r>
              <w:rPr>
                <w:rFonts w:ascii="Times New Roman"/>
                <w:b w:val="false"/>
                <w:i w:val="false"/>
                <w:color w:val="000000"/>
                <w:sz w:val="20"/>
              </w:rPr>
              <w:t>в, ремонт</w:t>
            </w:r>
            <w:r>
              <w:br/>
            </w:r>
            <w:r>
              <w:rPr>
                <w:rFonts w:ascii="Times New Roman"/>
                <w:b w:val="false"/>
                <w:i w:val="false"/>
                <w:color w:val="000000"/>
                <w:sz w:val="20"/>
              </w:rPr>
              <w:t>
</w:t>
            </w:r>
            <w:r>
              <w:rPr>
                <w:rFonts w:ascii="Times New Roman"/>
                <w:b w:val="false"/>
                <w:i w:val="false"/>
                <w:color w:val="000000"/>
                <w:sz w:val="20"/>
              </w:rPr>
              <w:t>отопительных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водопроводов,</w:t>
            </w:r>
            <w:r>
              <w:br/>
            </w:r>
            <w:r>
              <w:rPr>
                <w:rFonts w:ascii="Times New Roman"/>
                <w:b w:val="false"/>
                <w:i w:val="false"/>
                <w:color w:val="000000"/>
                <w:sz w:val="20"/>
              </w:rPr>
              <w:t>
</w:t>
            </w:r>
            <w:r>
              <w:rPr>
                <w:rFonts w:ascii="Times New Roman"/>
                <w:b w:val="false"/>
                <w:i w:val="false"/>
                <w:color w:val="000000"/>
                <w:sz w:val="20"/>
              </w:rPr>
              <w:t>канализации,</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дворовых</w:t>
            </w:r>
            <w:r>
              <w:br/>
            </w:r>
            <w:r>
              <w:rPr>
                <w:rFonts w:ascii="Times New Roman"/>
                <w:b w:val="false"/>
                <w:i w:val="false"/>
                <w:color w:val="000000"/>
                <w:sz w:val="20"/>
              </w:rPr>
              <w:t>
</w:t>
            </w:r>
            <w:r>
              <w:rPr>
                <w:rFonts w:ascii="Times New Roman"/>
                <w:b w:val="false"/>
                <w:i w:val="false"/>
                <w:color w:val="000000"/>
                <w:sz w:val="20"/>
              </w:rPr>
              <w:t>детских</w:t>
            </w:r>
            <w:r>
              <w:br/>
            </w:r>
            <w:r>
              <w:rPr>
                <w:rFonts w:ascii="Times New Roman"/>
                <w:b w:val="false"/>
                <w:i w:val="false"/>
                <w:color w:val="000000"/>
                <w:sz w:val="20"/>
              </w:rPr>
              <w:t>
</w:t>
            </w:r>
            <w:r>
              <w:rPr>
                <w:rFonts w:ascii="Times New Roman"/>
                <w:b w:val="false"/>
                <w:i w:val="false"/>
                <w:color w:val="000000"/>
                <w:sz w:val="20"/>
              </w:rPr>
              <w:t>игровых</w:t>
            </w:r>
            <w:r>
              <w:br/>
            </w:r>
            <w:r>
              <w:rPr>
                <w:rFonts w:ascii="Times New Roman"/>
                <w:b w:val="false"/>
                <w:i w:val="false"/>
                <w:color w:val="000000"/>
                <w:sz w:val="20"/>
              </w:rPr>
              <w:t>
</w:t>
            </w:r>
            <w:r>
              <w:rPr>
                <w:rFonts w:ascii="Times New Roman"/>
                <w:b w:val="false"/>
                <w:i w:val="false"/>
                <w:color w:val="000000"/>
                <w:sz w:val="20"/>
              </w:rPr>
              <w:t>площадок,</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городских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благо-</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площадей,</w:t>
            </w:r>
            <w:r>
              <w:br/>
            </w:r>
            <w:r>
              <w:rPr>
                <w:rFonts w:ascii="Times New Roman"/>
                <w:b w:val="false"/>
                <w:i w:val="false"/>
                <w:color w:val="000000"/>
                <w:sz w:val="20"/>
              </w:rPr>
              <w:t>
</w:t>
            </w:r>
            <w:r>
              <w:rPr>
                <w:rFonts w:ascii="Times New Roman"/>
                <w:b w:val="false"/>
                <w:i w:val="false"/>
                <w:color w:val="000000"/>
                <w:sz w:val="20"/>
              </w:rPr>
              <w:t>улиц, скверов,</w:t>
            </w:r>
            <w:r>
              <w:br/>
            </w:r>
            <w:r>
              <w:rPr>
                <w:rFonts w:ascii="Times New Roman"/>
                <w:b w:val="false"/>
                <w:i w:val="false"/>
                <w:color w:val="000000"/>
                <w:sz w:val="20"/>
              </w:rPr>
              <w:t>
</w:t>
            </w:r>
            <w:r>
              <w:rPr>
                <w:rFonts w:ascii="Times New Roman"/>
                <w:b w:val="false"/>
                <w:i w:val="false"/>
                <w:color w:val="000000"/>
                <w:sz w:val="20"/>
              </w:rPr>
              <w:t>ремонт арычных</w:t>
            </w:r>
            <w:r>
              <w:br/>
            </w:r>
            <w:r>
              <w:rPr>
                <w:rFonts w:ascii="Times New Roman"/>
                <w:b w:val="false"/>
                <w:i w:val="false"/>
                <w:color w:val="000000"/>
                <w:sz w:val="20"/>
              </w:rPr>
              <w:t>
</w:t>
            </w:r>
            <w:r>
              <w:rPr>
                <w:rFonts w:ascii="Times New Roman"/>
                <w:b w:val="false"/>
                <w:i w:val="false"/>
                <w:color w:val="000000"/>
                <w:sz w:val="20"/>
              </w:rPr>
              <w:t>сетей,</w:t>
            </w:r>
            <w:r>
              <w:br/>
            </w:r>
            <w:r>
              <w:rPr>
                <w:rFonts w:ascii="Times New Roman"/>
                <w:b w:val="false"/>
                <w:i w:val="false"/>
                <w:color w:val="000000"/>
                <w:sz w:val="20"/>
              </w:rPr>
              <w:t>
</w:t>
            </w:r>
            <w:r>
              <w:rPr>
                <w:rFonts w:ascii="Times New Roman"/>
                <w:b w:val="false"/>
                <w:i w:val="false"/>
                <w:color w:val="000000"/>
                <w:sz w:val="20"/>
              </w:rPr>
              <w:t>природо-</w:t>
            </w:r>
            <w:r>
              <w:br/>
            </w:r>
            <w:r>
              <w:rPr>
                <w:rFonts w:ascii="Times New Roman"/>
                <w:b w:val="false"/>
                <w:i w:val="false"/>
                <w:color w:val="000000"/>
                <w:sz w:val="20"/>
              </w:rPr>
              <w:t>
</w:t>
            </w:r>
            <w:r>
              <w:rPr>
                <w:rFonts w:ascii="Times New Roman"/>
                <w:b w:val="false"/>
                <w:i w:val="false"/>
                <w:color w:val="000000"/>
                <w:sz w:val="20"/>
              </w:rPr>
              <w:t>охранные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w:t>
            </w:r>
            <w:r>
              <w:br/>
            </w:r>
            <w:r>
              <w:rPr>
                <w:rFonts w:ascii="Times New Roman"/>
                <w:b w:val="false"/>
                <w:i w:val="false"/>
                <w:color w:val="000000"/>
                <w:sz w:val="20"/>
              </w:rPr>
              <w:t>
</w:t>
            </w:r>
            <w:r>
              <w:rPr>
                <w:rFonts w:ascii="Times New Roman"/>
                <w:b w:val="false"/>
                <w:i w:val="false"/>
                <w:color w:val="000000"/>
                <w:sz w:val="20"/>
              </w:rPr>
              <w:t>6000,0</w:t>
            </w:r>
            <w:r>
              <w:br/>
            </w:r>
            <w:r>
              <w:rPr>
                <w:rFonts w:ascii="Times New Roman"/>
                <w:b w:val="false"/>
                <w:i w:val="false"/>
                <w:color w:val="000000"/>
                <w:sz w:val="20"/>
              </w:rPr>
              <w:t>
</w:t>
            </w: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6 000,0*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Программе на 2012–2020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r>
              <w:rPr>
                <w:rFonts w:ascii="Times New Roman"/>
                <w:b w:val="false"/>
                <w:i w:val="false"/>
                <w:color w:val="000000"/>
                <w:sz w:val="20"/>
              </w:rPr>
              <w:t>Республиканский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Республиканский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Республиканский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r>
              <w:br/>
            </w:r>
            <w:r>
              <w:rPr>
                <w:rFonts w:ascii="Times New Roman"/>
                <w:b w:val="false"/>
                <w:i w:val="false"/>
                <w:color w:val="000000"/>
                <w:sz w:val="20"/>
              </w:rPr>
              <w:t>
</w:t>
            </w:r>
            <w:r>
              <w:rPr>
                <w:rFonts w:ascii="Times New Roman"/>
                <w:b w:val="false"/>
                <w:i w:val="false"/>
                <w:color w:val="000000"/>
                <w:sz w:val="20"/>
              </w:rPr>
              <w:t>Республиканский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2016–2020 годы*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27"/>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АО «ИЭИ» – акционерное общество «Институт экономических исследований»</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АО ФРП «Даму» – акционерное общество «Фонд развития предпринимательства «Даму»</w:t>
      </w:r>
      <w:r>
        <w:br/>
      </w:r>
      <w:r>
        <w:rPr>
          <w:rFonts w:ascii="Times New Roman"/>
          <w:b w:val="false"/>
          <w:i w:val="false"/>
          <w:color w:val="000000"/>
          <w:sz w:val="28"/>
        </w:rPr>
        <w:t>
      РКС – региональные координационные советы</w:t>
      </w:r>
    </w:p>
    <w:bookmarkStart w:name="z2"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моногородов на 2012-2020</w:t>
      </w:r>
      <w:r>
        <w:br/>
      </w:r>
      <w:r>
        <w:rPr>
          <w:rFonts w:ascii="Times New Roman"/>
          <w:b w:val="false"/>
          <w:i w:val="false"/>
          <w:color w:val="000000"/>
          <w:sz w:val="28"/>
        </w:rPr>
        <w:t xml:space="preserve">
годы         </w:t>
      </w:r>
      <w:r>
        <w:br/>
      </w:r>
      <w:r>
        <w:rPr>
          <w:rFonts w:ascii="Times New Roman"/>
          <w:b w:val="false"/>
          <w:i w:val="false"/>
          <w:color w:val="000000"/>
          <w:sz w:val="28"/>
        </w:rPr>
        <w:t>
 </w:t>
      </w:r>
    </w:p>
    <w:bookmarkEnd w:id="28"/>
    <w:bookmarkStart w:name="z3" w:id="29"/>
    <w:p>
      <w:pPr>
        <w:spacing w:after="0"/>
        <w:ind w:left="0"/>
        <w:jc w:val="left"/>
      </w:pPr>
      <w:r>
        <w:rPr>
          <w:rFonts w:ascii="Times New Roman"/>
          <w:b/>
          <w:i w:val="false"/>
          <w:color w:val="000000"/>
        </w:rPr>
        <w:t xml:space="preserve"> 
Перечень моногородов Республики Казахстан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391"/>
        <w:gridCol w:w="4614"/>
        <w:gridCol w:w="5134"/>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моногородов</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w:t>
            </w:r>
            <w:r>
              <w:br/>
            </w:r>
            <w:r>
              <w:rPr>
                <w:rFonts w:ascii="Times New Roman"/>
                <w:b w:val="false"/>
                <w:i w:val="false"/>
                <w:color w:val="000000"/>
                <w:sz w:val="20"/>
              </w:rPr>
              <w:t>
</w:t>
            </w:r>
            <w:r>
              <w:rPr>
                <w:rFonts w:ascii="Times New Roman"/>
                <w:b w:val="false"/>
                <w:i w:val="false"/>
                <w:color w:val="000000"/>
                <w:sz w:val="20"/>
              </w:rPr>
              <w:t>(на 01.10.11 г.), чел.</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потенциал</w:t>
            </w:r>
            <w:r>
              <w:br/>
            </w:r>
            <w:r>
              <w:rPr>
                <w:rFonts w:ascii="Times New Roman"/>
                <w:b w:val="false"/>
                <w:i w:val="false"/>
                <w:color w:val="000000"/>
                <w:sz w:val="20"/>
              </w:rPr>
              <w:t>
</w:t>
            </w:r>
            <w:r>
              <w:rPr>
                <w:rFonts w:ascii="Times New Roman"/>
                <w:b w:val="false"/>
                <w:i w:val="false"/>
                <w:color w:val="000000"/>
                <w:sz w:val="20"/>
              </w:rPr>
              <w:t>(по оценкам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r>
      <w:tr>
        <w:trPr>
          <w:trHeight w:val="2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Кулсары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179 853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26 249</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126 613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136 829</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1 526 113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моногородов на 2012-2020</w:t>
      </w:r>
      <w:r>
        <w:br/>
      </w:r>
      <w:r>
        <w:rPr>
          <w:rFonts w:ascii="Times New Roman"/>
          <w:b w:val="false"/>
          <w:i w:val="false"/>
          <w:color w:val="000000"/>
          <w:sz w:val="28"/>
        </w:rPr>
        <w:t xml:space="preserve">
годы         </w:t>
      </w:r>
    </w:p>
    <w:bookmarkEnd w:id="30"/>
    <w:bookmarkStart w:name="z13" w:id="31"/>
    <w:p>
      <w:pPr>
        <w:spacing w:after="0"/>
        <w:ind w:left="0"/>
        <w:jc w:val="left"/>
      </w:pPr>
      <w:r>
        <w:rPr>
          <w:rFonts w:ascii="Times New Roman"/>
          <w:b/>
          <w:i w:val="false"/>
          <w:color w:val="000000"/>
        </w:rPr>
        <w:t xml:space="preserve"> 
Критерии для определения моногородов</w:t>
      </w:r>
      <w:r>
        <w:br/>
      </w:r>
      <w:r>
        <w:rPr>
          <w:rFonts w:ascii="Times New Roman"/>
          <w:b/>
          <w:i w:val="false"/>
          <w:color w:val="000000"/>
        </w:rPr>
        <w:t>
с высоким, средним и низким потенциалом развития</w:t>
      </w:r>
    </w:p>
    <w:bookmarkEnd w:id="31"/>
    <w:bookmarkStart w:name="z14" w:id="32"/>
    <w:p>
      <w:pPr>
        <w:spacing w:after="0"/>
        <w:ind w:left="0"/>
        <w:jc w:val="both"/>
      </w:pPr>
      <w:r>
        <w:rPr>
          <w:rFonts w:ascii="Times New Roman"/>
          <w:b w:val="false"/>
          <w:i w:val="false"/>
          <w:color w:val="000000"/>
          <w:sz w:val="28"/>
        </w:rPr>
        <w:t>
      Определение уровня перспективности моногородов осуществляется в целях выработки наиболее эффективных мер по:</w:t>
      </w:r>
      <w:r>
        <w:br/>
      </w:r>
      <w:r>
        <w:rPr>
          <w:rFonts w:ascii="Times New Roman"/>
          <w:b w:val="false"/>
          <w:i w:val="false"/>
          <w:color w:val="000000"/>
          <w:sz w:val="28"/>
        </w:rPr>
        <w:t>
</w:t>
      </w:r>
      <w:r>
        <w:rPr>
          <w:rFonts w:ascii="Times New Roman"/>
          <w:b w:val="false"/>
          <w:i w:val="false"/>
          <w:color w:val="000000"/>
          <w:sz w:val="28"/>
        </w:rPr>
        <w:t>
      1) государственной поддержке развития моногородов;</w:t>
      </w:r>
      <w:r>
        <w:br/>
      </w:r>
      <w:r>
        <w:rPr>
          <w:rFonts w:ascii="Times New Roman"/>
          <w:b w:val="false"/>
          <w:i w:val="false"/>
          <w:color w:val="000000"/>
          <w:sz w:val="28"/>
        </w:rPr>
        <w:t>
</w:t>
      </w:r>
      <w:r>
        <w:rPr>
          <w:rFonts w:ascii="Times New Roman"/>
          <w:b w:val="false"/>
          <w:i w:val="false"/>
          <w:color w:val="000000"/>
          <w:sz w:val="28"/>
        </w:rPr>
        <w:t>
      2) решению существующих социально-экономических проблем;</w:t>
      </w:r>
      <w:r>
        <w:br/>
      </w:r>
      <w:r>
        <w:rPr>
          <w:rFonts w:ascii="Times New Roman"/>
          <w:b w:val="false"/>
          <w:i w:val="false"/>
          <w:color w:val="000000"/>
          <w:sz w:val="28"/>
        </w:rPr>
        <w:t>
</w:t>
      </w:r>
      <w:r>
        <w:rPr>
          <w:rFonts w:ascii="Times New Roman"/>
          <w:b w:val="false"/>
          <w:i w:val="false"/>
          <w:color w:val="000000"/>
          <w:sz w:val="28"/>
        </w:rPr>
        <w:t>
      3) предупреждению возникновения социально-экономических проблем.</w:t>
      </w:r>
      <w:r>
        <w:br/>
      </w:r>
      <w:r>
        <w:rPr>
          <w:rFonts w:ascii="Times New Roman"/>
          <w:b w:val="false"/>
          <w:i w:val="false"/>
          <w:color w:val="000000"/>
          <w:sz w:val="28"/>
        </w:rPr>
        <w:t>
</w:t>
      </w:r>
      <w:r>
        <w:rPr>
          <w:rFonts w:ascii="Times New Roman"/>
          <w:b w:val="false"/>
          <w:i w:val="false"/>
          <w:color w:val="000000"/>
          <w:sz w:val="28"/>
        </w:rPr>
        <w:t xml:space="preserve">
      Критерии определения </w:t>
      </w:r>
      <w:r>
        <w:rPr>
          <w:rFonts w:ascii="Times New Roman"/>
          <w:b/>
          <w:i w:val="false"/>
          <w:color w:val="000000"/>
          <w:sz w:val="28"/>
        </w:rPr>
        <w:t>перспективности</w:t>
      </w:r>
      <w:r>
        <w:rPr>
          <w:rFonts w:ascii="Times New Roman"/>
          <w:b w:val="false"/>
          <w:i w:val="false"/>
          <w:color w:val="000000"/>
          <w:sz w:val="28"/>
        </w:rPr>
        <w:t xml:space="preserve"> моногорода:</w:t>
      </w:r>
      <w:r>
        <w:br/>
      </w:r>
      <w:r>
        <w:rPr>
          <w:rFonts w:ascii="Times New Roman"/>
          <w:b w:val="false"/>
          <w:i w:val="false"/>
          <w:color w:val="000000"/>
          <w:sz w:val="28"/>
        </w:rPr>
        <w:t>
</w:t>
      </w:r>
      <w:r>
        <w:rPr>
          <w:rFonts w:ascii="Times New Roman"/>
          <w:b w:val="false"/>
          <w:i w:val="false"/>
          <w:color w:val="000000"/>
          <w:sz w:val="28"/>
        </w:rPr>
        <w:t>
      1) наличие градообразующего предприятия с положительным показателем финансово-хозяйственной деятельности, со стабильным природно-сырьевым фактором (отсутствие риска истощения рудной базы, стабильный спрос на производимую продукцию и т.д.):</w:t>
      </w:r>
      <w:r>
        <w:br/>
      </w:r>
      <w:r>
        <w:rPr>
          <w:rFonts w:ascii="Times New Roman"/>
          <w:b w:val="false"/>
          <w:i w:val="false"/>
          <w:color w:val="000000"/>
          <w:sz w:val="28"/>
        </w:rPr>
        <w:t>
</w:t>
      </w:r>
      <w:r>
        <w:rPr>
          <w:rFonts w:ascii="Times New Roman"/>
          <w:b w:val="false"/>
          <w:i w:val="false"/>
          <w:color w:val="000000"/>
          <w:sz w:val="28"/>
        </w:rPr>
        <w:t>
      при текущем уровне добычи наличие запасов полезных ископаемых в перспективе на 25-30 лет;</w:t>
      </w:r>
      <w:r>
        <w:br/>
      </w:r>
      <w:r>
        <w:rPr>
          <w:rFonts w:ascii="Times New Roman"/>
          <w:b w:val="false"/>
          <w:i w:val="false"/>
          <w:color w:val="000000"/>
          <w:sz w:val="28"/>
        </w:rPr>
        <w:t>
</w:t>
      </w:r>
      <w:r>
        <w:rPr>
          <w:rFonts w:ascii="Times New Roman"/>
          <w:b w:val="false"/>
          <w:i w:val="false"/>
          <w:color w:val="000000"/>
          <w:sz w:val="28"/>
        </w:rPr>
        <w:t>
      устойчивый спрос на продукцию градообразующего предприятия и отсутствие факторов, способных снизить объем производства;</w:t>
      </w:r>
      <w:r>
        <w:br/>
      </w:r>
      <w:r>
        <w:rPr>
          <w:rFonts w:ascii="Times New Roman"/>
          <w:b w:val="false"/>
          <w:i w:val="false"/>
          <w:color w:val="000000"/>
          <w:sz w:val="28"/>
        </w:rPr>
        <w:t>
</w:t>
      </w:r>
      <w:r>
        <w:rPr>
          <w:rFonts w:ascii="Times New Roman"/>
          <w:b w:val="false"/>
          <w:i w:val="false"/>
          <w:color w:val="000000"/>
          <w:sz w:val="28"/>
        </w:rPr>
        <w:t>
      2) моногорода, находящиеся на пересечении крупных транспортных коридоров (авто- и железных дорог):</w:t>
      </w:r>
      <w:r>
        <w:br/>
      </w:r>
      <w:r>
        <w:rPr>
          <w:rFonts w:ascii="Times New Roman"/>
          <w:b w:val="false"/>
          <w:i w:val="false"/>
          <w:color w:val="000000"/>
          <w:sz w:val="28"/>
        </w:rPr>
        <w:t>
</w:t>
      </w:r>
      <w:r>
        <w:rPr>
          <w:rFonts w:ascii="Times New Roman"/>
          <w:b w:val="false"/>
          <w:i w:val="false"/>
          <w:color w:val="000000"/>
          <w:sz w:val="28"/>
        </w:rPr>
        <w:t>
      расположение моногорода на авто- или железнодорожных магистралях международного или республиканского значения;</w:t>
      </w:r>
      <w:r>
        <w:br/>
      </w:r>
      <w:r>
        <w:rPr>
          <w:rFonts w:ascii="Times New Roman"/>
          <w:b w:val="false"/>
          <w:i w:val="false"/>
          <w:color w:val="000000"/>
          <w:sz w:val="28"/>
        </w:rPr>
        <w:t>
</w:t>
      </w:r>
      <w:r>
        <w:rPr>
          <w:rFonts w:ascii="Times New Roman"/>
          <w:b w:val="false"/>
          <w:i w:val="false"/>
          <w:color w:val="000000"/>
          <w:sz w:val="28"/>
        </w:rPr>
        <w:t>
      возможность организации логистической инфраструктуры (железнодорожные станции, склады);</w:t>
      </w:r>
      <w:r>
        <w:br/>
      </w:r>
      <w:r>
        <w:rPr>
          <w:rFonts w:ascii="Times New Roman"/>
          <w:b w:val="false"/>
          <w:i w:val="false"/>
          <w:color w:val="000000"/>
          <w:sz w:val="28"/>
        </w:rPr>
        <w:t>
</w:t>
      </w:r>
      <w:r>
        <w:rPr>
          <w:rFonts w:ascii="Times New Roman"/>
          <w:b w:val="false"/>
          <w:i w:val="false"/>
          <w:color w:val="000000"/>
          <w:sz w:val="28"/>
        </w:rPr>
        <w:t>
      3) расположение моногорода в непосредственной близости от крупного города областного или республиканского значения или в составе агломерации;</w:t>
      </w:r>
      <w:r>
        <w:br/>
      </w:r>
      <w:r>
        <w:rPr>
          <w:rFonts w:ascii="Times New Roman"/>
          <w:b w:val="false"/>
          <w:i w:val="false"/>
          <w:color w:val="000000"/>
          <w:sz w:val="28"/>
        </w:rPr>
        <w:t>
</w:t>
      </w:r>
      <w:r>
        <w:rPr>
          <w:rFonts w:ascii="Times New Roman"/>
          <w:b w:val="false"/>
          <w:i w:val="false"/>
          <w:color w:val="000000"/>
          <w:sz w:val="28"/>
        </w:rPr>
        <w:t>
      4) наличие в моногородах уникального потенциала (природно-ресурсного, географического, исторического):</w:t>
      </w:r>
      <w:r>
        <w:br/>
      </w:r>
      <w:r>
        <w:rPr>
          <w:rFonts w:ascii="Times New Roman"/>
          <w:b w:val="false"/>
          <w:i w:val="false"/>
          <w:color w:val="000000"/>
          <w:sz w:val="28"/>
        </w:rPr>
        <w:t>
</w:t>
      </w:r>
      <w:r>
        <w:rPr>
          <w:rFonts w:ascii="Times New Roman"/>
          <w:b w:val="false"/>
          <w:i w:val="false"/>
          <w:color w:val="000000"/>
          <w:sz w:val="28"/>
        </w:rPr>
        <w:t>
      наличие запасов полезных ископаемых, перспективных к разработке и переработке, в непосредственной близости к моногороду;</w:t>
      </w:r>
      <w:r>
        <w:br/>
      </w:r>
      <w:r>
        <w:rPr>
          <w:rFonts w:ascii="Times New Roman"/>
          <w:b w:val="false"/>
          <w:i w:val="false"/>
          <w:color w:val="000000"/>
          <w:sz w:val="28"/>
        </w:rPr>
        <w:t>
</w:t>
      </w:r>
      <w:r>
        <w:rPr>
          <w:rFonts w:ascii="Times New Roman"/>
          <w:b w:val="false"/>
          <w:i w:val="false"/>
          <w:color w:val="000000"/>
          <w:sz w:val="28"/>
        </w:rPr>
        <w:t>
      наличие других видов потенциалов (рекреационных, уникальных заповедных зон), научного и инновационного потенциала;</w:t>
      </w:r>
      <w:r>
        <w:br/>
      </w:r>
      <w:r>
        <w:rPr>
          <w:rFonts w:ascii="Times New Roman"/>
          <w:b w:val="false"/>
          <w:i w:val="false"/>
          <w:color w:val="000000"/>
          <w:sz w:val="28"/>
        </w:rPr>
        <w:t>
</w:t>
      </w:r>
      <w:r>
        <w:rPr>
          <w:rFonts w:ascii="Times New Roman"/>
          <w:b w:val="false"/>
          <w:i w:val="false"/>
          <w:color w:val="000000"/>
          <w:sz w:val="28"/>
        </w:rPr>
        <w:t>
      5) моногорода, способные при развитой социально-инженерной инфраструктуре оказывать широкий спектр государственных, образовательных, медицинских, инфраструктурных, транспортно-логистических, финансово-посреднических, культурно-досуговых и иных сервисных услуг, в том числе прилегающим сельским территориям;</w:t>
      </w:r>
      <w:r>
        <w:br/>
      </w:r>
      <w:r>
        <w:rPr>
          <w:rFonts w:ascii="Times New Roman"/>
          <w:b w:val="false"/>
          <w:i w:val="false"/>
          <w:color w:val="000000"/>
          <w:sz w:val="28"/>
        </w:rPr>
        <w:t>
</w:t>
      </w:r>
      <w:r>
        <w:rPr>
          <w:rFonts w:ascii="Times New Roman"/>
          <w:b w:val="false"/>
          <w:i w:val="false"/>
          <w:color w:val="000000"/>
          <w:sz w:val="28"/>
        </w:rPr>
        <w:t>
      6) доля активно действующих малых предприятий:</w:t>
      </w:r>
      <w:r>
        <w:br/>
      </w:r>
      <w:r>
        <w:rPr>
          <w:rFonts w:ascii="Times New Roman"/>
          <w:b w:val="false"/>
          <w:i w:val="false"/>
          <w:color w:val="000000"/>
          <w:sz w:val="28"/>
        </w:rPr>
        <w:t>
</w:t>
      </w:r>
      <w:r>
        <w:rPr>
          <w:rFonts w:ascii="Times New Roman"/>
          <w:b w:val="false"/>
          <w:i w:val="false"/>
          <w:color w:val="000000"/>
          <w:sz w:val="28"/>
        </w:rPr>
        <w:t>
      наличие в городе развитого малого и среднего предпринимательства (в сфере оказания услуг, в обрабатывающей промышленности и другие);</w:t>
      </w:r>
      <w:r>
        <w:br/>
      </w:r>
      <w:r>
        <w:rPr>
          <w:rFonts w:ascii="Times New Roman"/>
          <w:b w:val="false"/>
          <w:i w:val="false"/>
          <w:color w:val="000000"/>
          <w:sz w:val="28"/>
        </w:rPr>
        <w:t>
</w:t>
      </w:r>
      <w:r>
        <w:rPr>
          <w:rFonts w:ascii="Times New Roman"/>
          <w:b w:val="false"/>
          <w:i w:val="false"/>
          <w:color w:val="000000"/>
          <w:sz w:val="28"/>
        </w:rPr>
        <w:t>
      наличие функционирующих учебных заведений технического и профессионального образования (ТиПО) в городе;</w:t>
      </w:r>
      <w:r>
        <w:br/>
      </w:r>
      <w:r>
        <w:rPr>
          <w:rFonts w:ascii="Times New Roman"/>
          <w:b w:val="false"/>
          <w:i w:val="false"/>
          <w:color w:val="000000"/>
          <w:sz w:val="28"/>
        </w:rPr>
        <w:t>
</w:t>
      </w:r>
      <w:r>
        <w:rPr>
          <w:rFonts w:ascii="Times New Roman"/>
          <w:b w:val="false"/>
          <w:i w:val="false"/>
          <w:color w:val="000000"/>
          <w:sz w:val="28"/>
        </w:rPr>
        <w:t>
      7) кадровый потенциал:</w:t>
      </w:r>
      <w:r>
        <w:br/>
      </w:r>
      <w:r>
        <w:rPr>
          <w:rFonts w:ascii="Times New Roman"/>
          <w:b w:val="false"/>
          <w:i w:val="false"/>
          <w:color w:val="000000"/>
          <w:sz w:val="28"/>
        </w:rPr>
        <w:t>
</w:t>
      </w:r>
      <w:r>
        <w:rPr>
          <w:rFonts w:ascii="Times New Roman"/>
          <w:b w:val="false"/>
          <w:i w:val="false"/>
          <w:color w:val="000000"/>
          <w:sz w:val="28"/>
        </w:rPr>
        <w:t>
      наличие в моногороде высококвалифицированных технических специалистов, в том числе занятых на градообразующем предприятии;</w:t>
      </w:r>
      <w:r>
        <w:br/>
      </w:r>
      <w:r>
        <w:rPr>
          <w:rFonts w:ascii="Times New Roman"/>
          <w:b w:val="false"/>
          <w:i w:val="false"/>
          <w:color w:val="000000"/>
          <w:sz w:val="28"/>
        </w:rPr>
        <w:t>
</w:t>
      </w:r>
      <w:r>
        <w:rPr>
          <w:rFonts w:ascii="Times New Roman"/>
          <w:b w:val="false"/>
          <w:i w:val="false"/>
          <w:color w:val="000000"/>
          <w:sz w:val="28"/>
        </w:rPr>
        <w:t>
      8) благоприятная экологическая ситуация:</w:t>
      </w:r>
      <w:r>
        <w:br/>
      </w:r>
      <w:r>
        <w:rPr>
          <w:rFonts w:ascii="Times New Roman"/>
          <w:b w:val="false"/>
          <w:i w:val="false"/>
          <w:color w:val="000000"/>
          <w:sz w:val="28"/>
        </w:rPr>
        <w:t>
</w:t>
      </w:r>
      <w:r>
        <w:rPr>
          <w:rFonts w:ascii="Times New Roman"/>
          <w:b w:val="false"/>
          <w:i w:val="false"/>
          <w:color w:val="000000"/>
          <w:sz w:val="28"/>
        </w:rPr>
        <w:t>
      отсутствие источников загрязнения с высоким превышением экологических норм вне зон экологического бедствия;</w:t>
      </w:r>
      <w:r>
        <w:br/>
      </w:r>
      <w:r>
        <w:rPr>
          <w:rFonts w:ascii="Times New Roman"/>
          <w:b w:val="false"/>
          <w:i w:val="false"/>
          <w:color w:val="000000"/>
          <w:sz w:val="28"/>
        </w:rPr>
        <w:t>
</w:t>
      </w:r>
      <w:r>
        <w:rPr>
          <w:rFonts w:ascii="Times New Roman"/>
          <w:b w:val="false"/>
          <w:i w:val="false"/>
          <w:color w:val="000000"/>
          <w:sz w:val="28"/>
        </w:rPr>
        <w:t>
      9) доходы населения:</w:t>
      </w:r>
      <w:r>
        <w:br/>
      </w:r>
      <w:r>
        <w:rPr>
          <w:rFonts w:ascii="Times New Roman"/>
          <w:b w:val="false"/>
          <w:i w:val="false"/>
          <w:color w:val="000000"/>
          <w:sz w:val="28"/>
        </w:rPr>
        <w:t>
</w:t>
      </w:r>
      <w:r>
        <w:rPr>
          <w:rFonts w:ascii="Times New Roman"/>
          <w:b w:val="false"/>
          <w:i w:val="false"/>
          <w:color w:val="000000"/>
          <w:sz w:val="28"/>
        </w:rPr>
        <w:t>
      доходы населения равны среднереспубликанскому уровню или выше.</w:t>
      </w:r>
      <w:r>
        <w:br/>
      </w:r>
      <w:r>
        <w:rPr>
          <w:rFonts w:ascii="Times New Roman"/>
          <w:b w:val="false"/>
          <w:i w:val="false"/>
          <w:color w:val="000000"/>
          <w:sz w:val="28"/>
        </w:rPr>
        <w:t>
</w:t>
      </w:r>
      <w:r>
        <w:rPr>
          <w:rFonts w:ascii="Times New Roman"/>
          <w:b w:val="false"/>
          <w:i w:val="false"/>
          <w:color w:val="000000"/>
          <w:sz w:val="28"/>
        </w:rPr>
        <w:t>
      При отсутствии или невозможности реализовать вышеуказанные условия моногород не может относиться к городу с высоким экономическим потенциалом.</w:t>
      </w:r>
      <w:r>
        <w:br/>
      </w:r>
      <w:r>
        <w:rPr>
          <w:rFonts w:ascii="Times New Roman"/>
          <w:b w:val="false"/>
          <w:i w:val="false"/>
          <w:color w:val="000000"/>
          <w:sz w:val="28"/>
        </w:rPr>
        <w:t>
</w:t>
      </w:r>
      <w:r>
        <w:rPr>
          <w:rFonts w:ascii="Times New Roman"/>
          <w:b w:val="false"/>
          <w:i w:val="false"/>
          <w:color w:val="000000"/>
          <w:sz w:val="28"/>
        </w:rPr>
        <w:t xml:space="preserve">
      Критерии определения </w:t>
      </w:r>
      <w:r>
        <w:rPr>
          <w:rFonts w:ascii="Times New Roman"/>
          <w:b/>
          <w:i w:val="false"/>
          <w:color w:val="000000"/>
          <w:sz w:val="28"/>
        </w:rPr>
        <w:t>неперспективности</w:t>
      </w:r>
      <w:r>
        <w:rPr>
          <w:rFonts w:ascii="Times New Roman"/>
          <w:b w:val="false"/>
          <w:i w:val="false"/>
          <w:color w:val="000000"/>
          <w:sz w:val="28"/>
        </w:rPr>
        <w:t xml:space="preserve"> моногорода:</w:t>
      </w:r>
      <w:r>
        <w:br/>
      </w:r>
      <w:r>
        <w:rPr>
          <w:rFonts w:ascii="Times New Roman"/>
          <w:b w:val="false"/>
          <w:i w:val="false"/>
          <w:color w:val="000000"/>
          <w:sz w:val="28"/>
        </w:rPr>
        <w:t>
</w:t>
      </w:r>
      <w:r>
        <w:rPr>
          <w:rFonts w:ascii="Times New Roman"/>
          <w:b w:val="false"/>
          <w:i w:val="false"/>
          <w:color w:val="000000"/>
          <w:sz w:val="28"/>
        </w:rPr>
        <w:t>
      1) отдаленность от крупных городов и основных транспортных коридоров (75 и более км или 1 часовая доступность):</w:t>
      </w:r>
      <w:r>
        <w:br/>
      </w:r>
      <w:r>
        <w:rPr>
          <w:rFonts w:ascii="Times New Roman"/>
          <w:b w:val="false"/>
          <w:i w:val="false"/>
          <w:color w:val="000000"/>
          <w:sz w:val="28"/>
        </w:rPr>
        <w:t>
</w:t>
      </w:r>
      <w:r>
        <w:rPr>
          <w:rFonts w:ascii="Times New Roman"/>
          <w:b w:val="false"/>
          <w:i w:val="false"/>
          <w:color w:val="000000"/>
          <w:sz w:val="28"/>
        </w:rPr>
        <w:t>
      тупиковое месторасположение моногорода (отсутствие автомобильных дорог республиканского значения и железнодорожных путей);</w:t>
      </w:r>
      <w:r>
        <w:br/>
      </w:r>
      <w:r>
        <w:rPr>
          <w:rFonts w:ascii="Times New Roman"/>
          <w:b w:val="false"/>
          <w:i w:val="false"/>
          <w:color w:val="000000"/>
          <w:sz w:val="28"/>
        </w:rPr>
        <w:t>
</w:t>
      </w:r>
      <w:r>
        <w:rPr>
          <w:rFonts w:ascii="Times New Roman"/>
          <w:b w:val="false"/>
          <w:i w:val="false"/>
          <w:color w:val="000000"/>
          <w:sz w:val="28"/>
        </w:rPr>
        <w:t>
      транспортная инфраструктура, соединяющая моногород с другими городами и регионами, находится в крайне изношенном состоянии;</w:t>
      </w:r>
      <w:r>
        <w:br/>
      </w:r>
      <w:r>
        <w:rPr>
          <w:rFonts w:ascii="Times New Roman"/>
          <w:b w:val="false"/>
          <w:i w:val="false"/>
          <w:color w:val="000000"/>
          <w:sz w:val="28"/>
        </w:rPr>
        <w:t>
</w:t>
      </w:r>
      <w:r>
        <w:rPr>
          <w:rFonts w:ascii="Times New Roman"/>
          <w:b w:val="false"/>
          <w:i w:val="false"/>
          <w:color w:val="000000"/>
          <w:sz w:val="28"/>
        </w:rPr>
        <w:t>
      2) постоянный отток населения города (сокращение численности):</w:t>
      </w:r>
      <w:r>
        <w:br/>
      </w:r>
      <w:r>
        <w:rPr>
          <w:rFonts w:ascii="Times New Roman"/>
          <w:b w:val="false"/>
          <w:i w:val="false"/>
          <w:color w:val="000000"/>
          <w:sz w:val="28"/>
        </w:rPr>
        <w:t>
</w:t>
      </w:r>
      <w:r>
        <w:rPr>
          <w:rFonts w:ascii="Times New Roman"/>
          <w:b w:val="false"/>
          <w:i w:val="false"/>
          <w:color w:val="000000"/>
          <w:sz w:val="28"/>
        </w:rPr>
        <w:t>
      отрицательная динамика сальдо миграции за последние 10 лет (сокращение численности населения идет в основном за счет высококвалифицированного трудоспособного населения);</w:t>
      </w:r>
      <w:r>
        <w:br/>
      </w:r>
      <w:r>
        <w:rPr>
          <w:rFonts w:ascii="Times New Roman"/>
          <w:b w:val="false"/>
          <w:i w:val="false"/>
          <w:color w:val="000000"/>
          <w:sz w:val="28"/>
        </w:rPr>
        <w:t>
</w:t>
      </w:r>
      <w:r>
        <w:rPr>
          <w:rFonts w:ascii="Times New Roman"/>
          <w:b w:val="false"/>
          <w:i w:val="false"/>
          <w:color w:val="000000"/>
          <w:sz w:val="28"/>
        </w:rPr>
        <w:t>
      3) истощенная минерально-сырьевая база:</w:t>
      </w:r>
      <w:r>
        <w:br/>
      </w:r>
      <w:r>
        <w:rPr>
          <w:rFonts w:ascii="Times New Roman"/>
          <w:b w:val="false"/>
          <w:i w:val="false"/>
          <w:color w:val="000000"/>
          <w:sz w:val="28"/>
        </w:rPr>
        <w:t>
</w:t>
      </w:r>
      <w:r>
        <w:rPr>
          <w:rFonts w:ascii="Times New Roman"/>
          <w:b w:val="false"/>
          <w:i w:val="false"/>
          <w:color w:val="000000"/>
          <w:sz w:val="28"/>
        </w:rPr>
        <w:t>
      снижение полезного компонента в руде;</w:t>
      </w:r>
      <w:r>
        <w:br/>
      </w:r>
      <w:r>
        <w:rPr>
          <w:rFonts w:ascii="Times New Roman"/>
          <w:b w:val="false"/>
          <w:i w:val="false"/>
          <w:color w:val="000000"/>
          <w:sz w:val="28"/>
        </w:rPr>
        <w:t>
</w:t>
      </w:r>
      <w:r>
        <w:rPr>
          <w:rFonts w:ascii="Times New Roman"/>
          <w:b w:val="false"/>
          <w:i w:val="false"/>
          <w:color w:val="000000"/>
          <w:sz w:val="28"/>
        </w:rPr>
        <w:t>
      при сохранении текущих темпов добычи наличие запасов сырья на 5-10 и менее лет;</w:t>
      </w:r>
      <w:r>
        <w:br/>
      </w:r>
      <w:r>
        <w:rPr>
          <w:rFonts w:ascii="Times New Roman"/>
          <w:b w:val="false"/>
          <w:i w:val="false"/>
          <w:color w:val="000000"/>
          <w:sz w:val="28"/>
        </w:rPr>
        <w:t>
</w:t>
      </w:r>
      <w:r>
        <w:rPr>
          <w:rFonts w:ascii="Times New Roman"/>
          <w:b w:val="false"/>
          <w:i w:val="false"/>
          <w:color w:val="000000"/>
          <w:sz w:val="28"/>
        </w:rPr>
        <w:t>
      4) падение объема производства в градообразующем предприятии и неконкурентоспособность его продукции:</w:t>
      </w:r>
      <w:r>
        <w:br/>
      </w:r>
      <w:r>
        <w:rPr>
          <w:rFonts w:ascii="Times New Roman"/>
          <w:b w:val="false"/>
          <w:i w:val="false"/>
          <w:color w:val="000000"/>
          <w:sz w:val="28"/>
        </w:rPr>
        <w:t>
</w:t>
      </w:r>
      <w:r>
        <w:rPr>
          <w:rFonts w:ascii="Times New Roman"/>
          <w:b w:val="false"/>
          <w:i w:val="false"/>
          <w:color w:val="000000"/>
          <w:sz w:val="28"/>
        </w:rPr>
        <w:t>
      значительное сокращение за последние 10 лет объема производства на градообразующем предприятии;</w:t>
      </w:r>
      <w:r>
        <w:br/>
      </w:r>
      <w:r>
        <w:rPr>
          <w:rFonts w:ascii="Times New Roman"/>
          <w:b w:val="false"/>
          <w:i w:val="false"/>
          <w:color w:val="000000"/>
          <w:sz w:val="28"/>
        </w:rPr>
        <w:t>
</w:t>
      </w:r>
      <w:r>
        <w:rPr>
          <w:rFonts w:ascii="Times New Roman"/>
          <w:b w:val="false"/>
          <w:i w:val="false"/>
          <w:color w:val="000000"/>
          <w:sz w:val="28"/>
        </w:rPr>
        <w:t>
      5) катастрофический износ социально-инженерной инфраструктуры: высокая доля аварийного жилья;</w:t>
      </w:r>
      <w:r>
        <w:br/>
      </w:r>
      <w:r>
        <w:rPr>
          <w:rFonts w:ascii="Times New Roman"/>
          <w:b w:val="false"/>
          <w:i w:val="false"/>
          <w:color w:val="000000"/>
          <w:sz w:val="28"/>
        </w:rPr>
        <w:t>
</w:t>
      </w:r>
      <w:r>
        <w:rPr>
          <w:rFonts w:ascii="Times New Roman"/>
          <w:b w:val="false"/>
          <w:i w:val="false"/>
          <w:color w:val="000000"/>
          <w:sz w:val="28"/>
        </w:rPr>
        <w:t>
      износ водо-, электро-, тепло- инфраструктуры превышает 80 %;</w:t>
      </w:r>
      <w:r>
        <w:br/>
      </w:r>
      <w:r>
        <w:rPr>
          <w:rFonts w:ascii="Times New Roman"/>
          <w:b w:val="false"/>
          <w:i w:val="false"/>
          <w:color w:val="000000"/>
          <w:sz w:val="28"/>
        </w:rPr>
        <w:t>
</w:t>
      </w:r>
      <w:r>
        <w:rPr>
          <w:rFonts w:ascii="Times New Roman"/>
          <w:b w:val="false"/>
          <w:i w:val="false"/>
          <w:color w:val="000000"/>
          <w:sz w:val="28"/>
        </w:rPr>
        <w:t>
      износ объектов здравоохранения, образования, культуры на 70 %;</w:t>
      </w:r>
      <w:r>
        <w:br/>
      </w:r>
      <w:r>
        <w:rPr>
          <w:rFonts w:ascii="Times New Roman"/>
          <w:b w:val="false"/>
          <w:i w:val="false"/>
          <w:color w:val="000000"/>
          <w:sz w:val="28"/>
        </w:rPr>
        <w:t>
</w:t>
      </w:r>
      <w:r>
        <w:rPr>
          <w:rFonts w:ascii="Times New Roman"/>
          <w:b w:val="false"/>
          <w:i w:val="false"/>
          <w:color w:val="000000"/>
          <w:sz w:val="28"/>
        </w:rPr>
        <w:t>
      6) неблагоприятная экологическая ситуация:</w:t>
      </w:r>
      <w:r>
        <w:br/>
      </w:r>
      <w:r>
        <w:rPr>
          <w:rFonts w:ascii="Times New Roman"/>
          <w:b w:val="false"/>
          <w:i w:val="false"/>
          <w:color w:val="000000"/>
          <w:sz w:val="28"/>
        </w:rPr>
        <w:t>
</w:t>
      </w:r>
      <w:r>
        <w:rPr>
          <w:rFonts w:ascii="Times New Roman"/>
          <w:b w:val="false"/>
          <w:i w:val="false"/>
          <w:color w:val="000000"/>
          <w:sz w:val="28"/>
        </w:rPr>
        <w:t>
      расположение территории города в зоне экологического бедствия и наличие источников загрязнения с высоким превышением экологических норм;</w:t>
      </w:r>
      <w:r>
        <w:br/>
      </w:r>
      <w:r>
        <w:rPr>
          <w:rFonts w:ascii="Times New Roman"/>
          <w:b w:val="false"/>
          <w:i w:val="false"/>
          <w:color w:val="000000"/>
          <w:sz w:val="28"/>
        </w:rPr>
        <w:t>
</w:t>
      </w:r>
      <w:r>
        <w:rPr>
          <w:rFonts w:ascii="Times New Roman"/>
          <w:b w:val="false"/>
          <w:i w:val="false"/>
          <w:color w:val="000000"/>
          <w:sz w:val="28"/>
        </w:rPr>
        <w:t>
      7) уровень безработицы:</w:t>
      </w:r>
      <w:r>
        <w:br/>
      </w:r>
      <w:r>
        <w:rPr>
          <w:rFonts w:ascii="Times New Roman"/>
          <w:b w:val="false"/>
          <w:i w:val="false"/>
          <w:color w:val="000000"/>
          <w:sz w:val="28"/>
        </w:rPr>
        <w:t>
</w:t>
      </w:r>
      <w:r>
        <w:rPr>
          <w:rFonts w:ascii="Times New Roman"/>
          <w:b w:val="false"/>
          <w:i w:val="false"/>
          <w:color w:val="000000"/>
          <w:sz w:val="28"/>
        </w:rPr>
        <w:t>
      превышает среднеобластное значение;</w:t>
      </w:r>
      <w:r>
        <w:br/>
      </w:r>
      <w:r>
        <w:rPr>
          <w:rFonts w:ascii="Times New Roman"/>
          <w:b w:val="false"/>
          <w:i w:val="false"/>
          <w:color w:val="000000"/>
          <w:sz w:val="28"/>
        </w:rPr>
        <w:t>
</w:t>
      </w:r>
      <w:r>
        <w:rPr>
          <w:rFonts w:ascii="Times New Roman"/>
          <w:b w:val="false"/>
          <w:i w:val="false"/>
          <w:color w:val="000000"/>
          <w:sz w:val="28"/>
        </w:rPr>
        <w:t>
      8) доля самозанятых:</w:t>
      </w:r>
      <w:r>
        <w:br/>
      </w:r>
      <w:r>
        <w:rPr>
          <w:rFonts w:ascii="Times New Roman"/>
          <w:b w:val="false"/>
          <w:i w:val="false"/>
          <w:color w:val="000000"/>
          <w:sz w:val="28"/>
        </w:rPr>
        <w:t>
</w:t>
      </w:r>
      <w:r>
        <w:rPr>
          <w:rFonts w:ascii="Times New Roman"/>
          <w:b w:val="false"/>
          <w:i w:val="false"/>
          <w:color w:val="000000"/>
          <w:sz w:val="28"/>
        </w:rPr>
        <w:t>
      превышает среднеобластное значение;</w:t>
      </w:r>
      <w:r>
        <w:br/>
      </w:r>
      <w:r>
        <w:rPr>
          <w:rFonts w:ascii="Times New Roman"/>
          <w:b w:val="false"/>
          <w:i w:val="false"/>
          <w:color w:val="000000"/>
          <w:sz w:val="28"/>
        </w:rPr>
        <w:t>
</w:t>
      </w:r>
      <w:r>
        <w:rPr>
          <w:rFonts w:ascii="Times New Roman"/>
          <w:b w:val="false"/>
          <w:i w:val="false"/>
          <w:color w:val="000000"/>
          <w:sz w:val="28"/>
        </w:rPr>
        <w:t>
      9) доходы населения:</w:t>
      </w:r>
      <w:r>
        <w:br/>
      </w:r>
      <w:r>
        <w:rPr>
          <w:rFonts w:ascii="Times New Roman"/>
          <w:b w:val="false"/>
          <w:i w:val="false"/>
          <w:color w:val="000000"/>
          <w:sz w:val="28"/>
        </w:rPr>
        <w:t>
</w:t>
      </w:r>
      <w:r>
        <w:rPr>
          <w:rFonts w:ascii="Times New Roman"/>
          <w:b w:val="false"/>
          <w:i w:val="false"/>
          <w:color w:val="000000"/>
          <w:sz w:val="28"/>
        </w:rPr>
        <w:t>
      меньше среднеобластных показателей.</w:t>
      </w:r>
      <w:r>
        <w:br/>
      </w:r>
      <w:r>
        <w:rPr>
          <w:rFonts w:ascii="Times New Roman"/>
          <w:b w:val="false"/>
          <w:i w:val="false"/>
          <w:color w:val="000000"/>
          <w:sz w:val="28"/>
        </w:rPr>
        <w:t>
</w:t>
      </w:r>
      <w:r>
        <w:rPr>
          <w:rFonts w:ascii="Times New Roman"/>
          <w:b w:val="false"/>
          <w:i w:val="false"/>
          <w:color w:val="000000"/>
          <w:sz w:val="28"/>
        </w:rPr>
        <w:t>
      Моногорода, соответствующие данным критериям, относятся к городам с низким экономическим потенциалом.</w:t>
      </w:r>
      <w:r>
        <w:br/>
      </w:r>
      <w:r>
        <w:rPr>
          <w:rFonts w:ascii="Times New Roman"/>
          <w:b w:val="false"/>
          <w:i w:val="false"/>
          <w:color w:val="000000"/>
          <w:sz w:val="28"/>
        </w:rPr>
        <w:t>
</w:t>
      </w:r>
      <w:r>
        <w:rPr>
          <w:rFonts w:ascii="Times New Roman"/>
          <w:b w:val="false"/>
          <w:i w:val="false"/>
          <w:color w:val="000000"/>
          <w:sz w:val="28"/>
        </w:rPr>
        <w:t>
      Моногорода, не вошедшие в число городов с высоким или низким потенциалом в соответствии с вышеперечисленными критериями, акиматами областей включаются в список населенных пунктов со средним потенциалом.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