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da74" w14:textId="87ad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военной кафедры в Кокшетауском университете имени Абая Мырзахметова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2012 года № 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7 января 2005 года «Об обороне и Вооруженных Силах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учреждении образования «Кокшетауский университет имени Абая Мырзахметова» военную кафедру в пределах средств и штатной численности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Министерством обороны Республики Казахстан принять предусмотренные законодательством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