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4eac" w14:textId="8de4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сотрудничестве в области физической культуры и спорта государств-участников Содружества Независимых Государств от 25 мая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2012 года № 691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физической культуры и спорта государств-участников Содружества Независимых Государств, совершенное в городе Ялте 25 мая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и дополнений в Соглашение о сотрудничестве в области физической культуры и спорта государств-участников Содружества Независимых Государств от 25 мая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 № 691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физической культуры и спорта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 от 25 мая 2007 года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физической культуры и спорта государств-участников Содружества Независимых Государств от 25 мая 2007 года (далее – Соглашение),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согласились о нижеследующем: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«</w:t>
      </w:r>
      <w:r>
        <w:rPr>
          <w:rFonts w:ascii="Times New Roman"/>
          <w:b/>
          <w:i w:val="false"/>
          <w:color w:val="00000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неотъемлемой частью настоящего Соглашения».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Совете по физической культуре и спорту участников Соглашения о сотрудничестве в области физической культуры и спорта государств-участников Содружества Независимых Государств (далее – Положение), являющееся неотъемлемой частью Соглашения,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Раздел 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Совет по физической культуре и спорту участников Соглашения о сотрудничестве в области физической культуры и спорта государств – участников Содружества Независимых Государств (далее – совет) создается в целях реализации Соглашения о сотрудничестве в области физической культуры и спорта государств – участников Содружества Независимых Государств (далее – Соглашение), расширения и укрепления международных связей 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является органом отраслевого сотрудничества Содружества Независимых Государств и призван в рамках своей компетенции организовывать и координировать исполнение решений, принятых советом глав государств, советом глав правительств, советом министров иностранных дел и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 Совет в своей деятельности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Государств, договорами и решениями, принятыми в рамках Содружества, общим положением об органах отраслевого сотрудничества Содружества Независимых Государств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Совет осуществляет свою деятельность во взаимодействии с Исполнительным комитетом СНГ, другими органами Содружества, при необходимости – с секретариатами других международных организаций, а также органами государственной власти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В состав совета входят руководители органов государственной власти в области физической культуры и спорта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заседания совета лиц, замещающих членов совета, их полномочия должны быть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входит руководитель Секретариата совета, а также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участник Соглашения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Совет подотчетен в своей деятельности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Совет организует свою работу на основе разработанных и утвержденных им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Совет ежегодно предоставляет в Исполнительный комитет СНГ информацию о своей деятельности».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разделе 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«Организация и порядок работы Совета»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4.2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«4.2. Председательство в совете осуществляется поочередно каждым участником Соглашения в лице его представителя на основе принципа ротации в порядке русского алфавита как правило, в течение одного года, если иное не будет установлено решением совета.».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4.5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4.6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4.7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«4.5. В заседаниях совета по его решению могут принимать участие, в качестве наблюдателей, представители заинтересованных министерств и ведомств, руководители спортивных организаций участников Соглашения, а также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Организационно-техническое и информационное обеспечение деятельности совета осуществляется его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совета возлагаются на аппарат органа государственной власти в области физической культуры и спорта, руководитель которого председательствует в совете, совместно со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секретариата совета назначается председателем совета и является представителем органа государственной власти в области физической культуры и спорта государства, председательствующего в совете. Заместителем руководителя секретариата совета является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К очередному заседанию совета секретариат организует подготовку необходимых материалов и обеспечивает ими членов совета не позднее чем за две недели до даты проведения заседания».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разделом V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«</w:t>
      </w:r>
      <w:r>
        <w:rPr>
          <w:rFonts w:ascii="Times New Roman"/>
          <w:b/>
          <w:i w:val="false"/>
          <w:color w:val="000000"/>
          <w:sz w:val="28"/>
        </w:rPr>
        <w:t>V.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Расходы, связанные с проведением заседаний совета, осуществляются за счет соответствующих органов государственной власти принимающего государства-участника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государств-участников СНГ».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сдачи депозитарию последнего уведомления о выполнении Сторонами внутригосударственных процедур, необходимых для его вступления в силу.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«___» 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 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0"/>
        <w:gridCol w:w="5760"/>
      </w:tblGrid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