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a9f5" w14:textId="5cda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лимитах концессионных обязательств местных исполнительных органов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2012 года № 699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164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 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концессионных обязательств местных исполнительных органов на 2012 год согласно 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2012 года № 699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Лимиты концессионных обязательств</w:t>
      </w:r>
      <w:r>
        <w:br/>
      </w:r>
      <w:r>
        <w:rPr>
          <w:rFonts w:ascii="Times New Roman"/>
          <w:b/>
          <w:i w:val="false"/>
          <w:color w:val="000000"/>
        </w:rPr>
        <w:t>
местных исполнительных органов на 2012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7616"/>
        <w:gridCol w:w="4156"/>
      </w:tblGrid>
      <w:tr>
        <w:trPr>
          <w:trHeight w:val="100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2 887 818,8 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1 292 088,8</w:t>
            </w:r>
          </w:p>
        </w:tc>
      </w:tr>
      <w:tr>
        <w:trPr>
          <w:trHeight w:val="3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2 511 073,6</w:t>
            </w:r>
          </w:p>
        </w:tc>
      </w:tr>
      <w:tr>
        <w:trPr>
          <w:trHeight w:val="3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20 124 821,6</w:t>
            </w:r>
          </w:p>
        </w:tc>
      </w:tr>
      <w:tr>
        <w:trPr>
          <w:trHeight w:val="3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3 416 327,6</w:t>
            </w:r>
          </w:p>
        </w:tc>
      </w:tr>
      <w:tr>
        <w:trPr>
          <w:trHeight w:val="3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1 812 182,6</w:t>
            </w:r>
          </w:p>
        </w:tc>
      </w:tr>
      <w:tr>
        <w:trPr>
          <w:trHeight w:val="3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5 888 062,2</w:t>
            </w:r>
          </w:p>
        </w:tc>
      </w:tr>
      <w:tr>
        <w:trPr>
          <w:trHeight w:val="3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11 778 956,4</w:t>
            </w:r>
          </w:p>
        </w:tc>
      </w:tr>
      <w:tr>
        <w:trPr>
          <w:trHeight w:val="3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3 381 648,2</w:t>
            </w:r>
          </w:p>
        </w:tc>
      </w:tr>
      <w:tr>
        <w:trPr>
          <w:trHeight w:val="31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1 300 225,0</w:t>
            </w:r>
          </w:p>
        </w:tc>
      </w:tr>
      <w:tr>
        <w:trPr>
          <w:trHeight w:val="3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9 150 007,4</w:t>
            </w:r>
          </w:p>
        </w:tc>
      </w:tr>
      <w:tr>
        <w:trPr>
          <w:trHeight w:val="3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8 257 835,6</w:t>
            </w:r>
          </w:p>
        </w:tc>
      </w:tr>
      <w:tr>
        <w:trPr>
          <w:trHeight w:val="3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18 529 992,6</w:t>
            </w:r>
          </w:p>
        </w:tc>
      </w:tr>
      <w:tr>
        <w:trPr>
          <w:trHeight w:val="3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