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1fd" w14:textId="c22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Координационного совета по карантину растений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2012 года № 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Координационного совета по карантину растений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создании Координационного совета по карантину растений государств-участников Содружества Независимых Государств,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2012 года № 701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Координационного совета по карантину растений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 (далее – СНГ),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Стратегии экономического развития СНГ на период до 2020 года, утвержденной Решением Совета глав правительств СНГ от 14 ноября 2008 года,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карантину и защите растений (Рим, 1951 год, в редакции 1997 года), в части реализации согласованной аграрной политики, разработки совместных мер по повышению продовольственной, экологической безопасности и контроля качества продовольствия, обеспечения карантина растений,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вопросам взаимного предохранения территорий от заноса и распространения карантинных вредных организмов (карантинных объектов) при осуществлении контактов и развитии хозяйственных и торговых связей в рамках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международных договоров в области карантина растений, основные положения Соглашения о сотрудничестве в области карантина растений от 13 ноября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проведения согласованной политики в области применения карантинных фитосанитарных требований и мер,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4"/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совет по карантину растений государств-участников СНГ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Координационном совете по карантину растений государств-участников СНГ,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которое является неотъемлемой частью настоящего Соглашения.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8"/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0"/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12"/>
    <w:bookmarkStart w:name="z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государства-участника СНГ настоящее Соглашение вступает в силу по истечении 30 дней с даты получения депозитарием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14"/>
    <w:bookmarkStart w:name="z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участия в Соглашении.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______ 201_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9"/>
        <w:gridCol w:w="6101"/>
      </w:tblGrid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создании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 </w:t>
      </w:r>
    </w:p>
    <w:bookmarkEnd w:id="18"/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Координационном совете по карантину растений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карантину растений государств – участников Содружества Независимых Государств (далее – СНГ) (далее – Совет) создается для организационного обеспечения сотрудничества между органами и организациями государств-участников Соглашения о создании Координационного совета по карантину растений государств-участников СНГ от ______________ года (далее – Соглашение) по вопросам взаимного предохранения территорий от заноса и распространения карантинных вредных организмов (карантинных объектов) при осуществлении контактов и развитии хозяйственных и торговых связей в рамках Содружества Независимых Государств, создания благоприятных условий для проведения согласованной политики в области применения карантинных фитосанитарных требований и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международными договорами, а также решениями, принятыми в рамках СНГ, общим положением об органах отраслевого сотрудничества Содружества Независимых Государств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является органом отраслевого сотрудничества СНГ, осуществляющим свою деятельность в пределах своих полномочий и подотчетным Совету глав правительств и Экономическому совету СНГ.</w:t>
      </w:r>
    </w:p>
    <w:bookmarkEnd w:id="21"/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направления деятельности Совета и его функции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совместной деятельности органов и организаций государств-участников Соглашения, осуществляющих функции по карантину растений, в интересах взаимного предохранения территорий от заноса и распространения карантинных вредных организмов (карантинных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обмену законодательной, нормативной, методической и другой информацией в области карантина растений,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фитосанитарном состоянии территорий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 организации и опыте работы государственных органов и организаций государств-участников Соглашения, обеспечивающих карантин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деятельности органов и организаций государств-участников Соглашения по предотвращению распространения карантинных вредных организмов (карантинных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развитию сотрудничества в области карантина растений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гармонизации законодательства в области карантина растений государств-участников Соглашения в соответствии с требованиями соответствующих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совершенствованию системы фитосанитарных мер, применяемых государствами-участниками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проектов межгосударственных программ, законодательных и иных нормативных правовых актов в сфере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и сотрудничество с международными организациями по карантину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координация подготовки специалистов в области карантина растений, организация семинаров, конференций и содействие ее организационному и учебно-методическому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неурегулированных разногласий между органами и организациями государств-участников СНГ по проектам международных договоров и иных документов в области карантина растений.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Вносить в установленном порядке на рассмотрение Совета глав правительств и Экономического совета СНГ проекты документов, а также информацию о выполнении решений, по вопросам, входящим в компетенцию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Создавать как постоянно действующие, так и временные рабочие группы экспертов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проектов международных договоров и других документов, необходимых для реализации механизмов и эффективных методов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вопросов обмена нормативно-методической документацией и другой информацией в сфере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совместных научных исследований по актуальным проблемам в сфере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контроль за деятельностью как постоянно действующих, так и временных рабочих групп экспертов, создаваемых при Совете, и принимать меры для обеспечения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Заслушивать отчеты председателя Совета и готовить соответствующие предложения для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Разрабатывать и утверждать регламент своей работы, а также вносить в него изменения.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Совета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формируется из руководителей соответствующих органов и организаций государств-участников СНГ, отвечающих за карантин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руководитель секретариата Совета и представители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Председательство в Совете осуществляется поочередно каждым государством-участником СНГ в лице его представителя в порядке русского алфавита названий государств-участников СНГ, как правило, в течение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Совета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Совета проводятся не реже одного раза в год. По мере необходимости могут созываться внеочередные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Совета по его инициативе или предложению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Совета являются правомочными, если на заседании представлены не менее двух третей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Место, время и повестка дня заседания определяются по предварительной договоренности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решению Совета в его заседаниях в качестве наблюдателей могут участвовать представители заинтересованных ведомств государств, не являющихся участниками Соглашения, и организаций, в том числе международных.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Решения Совета принимаются простым большинством голосов его членов, присутствующих на заседании, если иное не определено Советом. При принятии решений каждое государство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 Совета подписываются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Совета, непосредственно затрагивающие интересы какого-либо государства-участника Соглашения, не могут приниматься в отсутствие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в соответствии с регламентом,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Материалы к очередному заседанию Совета направляются участникам заседания не позднее чем за 30 дней до даты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Организационно-техническое и информационное обеспечение деятельности Совета осуществляется его секретариатом, функции которого возлагаются на федеральное государственное бюджетное учреждение «Всероссийский центр карантина растений».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секретариате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Совет избирает председателя на первом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организует работу Совета, руководит его заседаниями, обеспечивает соблюдение регламента.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организацией проведения заседаний Совета и его рабочих групп экспертов, несут соответствующие органы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Совета, участников заседания и представителей рабочих групп экспертов несут направляющие органы государственной власти и организации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языком Совета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о работе Совета рассматривается в установленном порядке на заседании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 об упразднении Совета рассматривается Советом глав правительств СНГ.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