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9d1b" w14:textId="8e99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сентября 2009 года № 1482 "О некоторых вопросах предоставления жилищ из жилищного фонда государственных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707. Утратило силу постановлением Правительства Республики Казахстан от 23 июля 2019 года № 525.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23.07.2019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2009 года № 1482 "О некоторых вопросах предоставления жилищ из жилищного фонда государственных предприятий" (САПП Республики Казахстан, 2009 г., № 40, ст. 391)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отбору и распределению жилищ, предназначенных для распределения центральным государственным органам,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2012 года №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2009 года № 1482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отбору и распределению жилищ,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распределения центральным государственным органам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Кошанов Ерлан Жаканович     - Руководитель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Бекетаев Марат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Бакытжанович                 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Ибраева Амангуль           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Кумарбековна                  финансово-хозяйственной и кадровой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работы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Галымова Алия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Кайратовна                   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Шаженова Дина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Мэлсовна                      экономического развития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Шолпанкулов Берик          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Шолпанкулович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Зейнелгабдин Алтай          - член Счетного комитета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Болтайханович                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Комекбаев Али           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Амантаевич                   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государственной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Тихонюк Николай Петрович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строительства и жилищно-коммунального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Мейрбеков Бердибек          - заведующий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Куанович                      финансово-хозяйственной и кадровой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работы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Хорошун Сергей              - первый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Испанов Илияс               - начальник Департамента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Сапарбекович                  финансов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Шекенов Мирас               - директор государственного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Ергалиевич                    предприятия "Городская недвижимость"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жилья города Астаны"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