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781d" w14:textId="aeb7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"Институт философии и политологии"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"Институт философии и политологии" Комитета науки Министерства образования и науки Республики Казахстан в Республиканское государственное казенное предприятие "Институт философии, политологии и религиоведения" (далее - предприятие) Комитета науки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науки Министерства образования и науки Республики Казахстан уполномоченным органом по руководству соответствующей отраслью (сферой) государственного управления в отношении предприятия.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осуществление деятельности в области проведения научных исследований.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2012 года № 710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№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№ 41, ст. 371):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264,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"264. Институт философии, политологии и религиоведения ул. им. Курмангазы, д. 29".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"Республиканские государственные предприятия":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Институт философии, политологии и религиоведения".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