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abaf" w14:textId="273a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ввоза и вывоза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2012 года № 711. Утратило силу постановлением Правительства Республики Казахстан от 27 января 2016 года № 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27.01.2016 </w:t>
      </w:r>
      <w:r>
        <w:rPr>
          <w:rFonts w:ascii="Times New Roman"/>
          <w:b w:val="false"/>
          <w:i w:val="false"/>
          <w:color w:val="ff0000"/>
          <w:sz w:val="28"/>
        </w:rPr>
        <w:t>№ 31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здравоохранения и социального развития РК от 17.08.2015 г. № 668.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ввоза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вывоза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bookmarkStart w:name="z8" w:id="1"/>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End w:id="1"/>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2012 года № 711      </w:t>
      </w:r>
    </w:p>
    <w:bookmarkEnd w:id="2"/>
    <w:bookmarkStart w:name="z10" w:id="3"/>
    <w:p>
      <w:pPr>
        <w:spacing w:after="0"/>
        <w:ind w:left="0"/>
        <w:jc w:val="left"/>
      </w:pPr>
      <w:r>
        <w:rPr>
          <w:rFonts w:ascii="Times New Roman"/>
          <w:b/>
          <w:i w:val="false"/>
          <w:color w:val="000000"/>
        </w:rPr>
        <w:t xml:space="preserve"> 
Правила ввоза лекарственных средств, изделий медицинского</w:t>
      </w:r>
      <w:r>
        <w:br/>
      </w:r>
      <w:r>
        <w:rPr>
          <w:rFonts w:ascii="Times New Roman"/>
          <w:b/>
          <w:i w:val="false"/>
          <w:color w:val="000000"/>
        </w:rPr>
        <w:t>
назначения и медицинской техники</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ввоза лекарственных средств, изделий медицинского назначения и медицинской техники (далее – Правила) разработаны в соответствии </w:t>
      </w:r>
      <w:r>
        <w:rPr>
          <w:rFonts w:ascii="Times New Roman"/>
          <w:b w:val="false"/>
          <w:i w:val="false"/>
          <w:color w:val="000000"/>
          <w:sz w:val="28"/>
        </w:rPr>
        <w:t>со статьей 80</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w:t>
      </w:r>
      <w:r>
        <w:br/>
      </w:r>
      <w:r>
        <w:rPr>
          <w:rFonts w:ascii="Times New Roman"/>
          <w:b w:val="false"/>
          <w:i w:val="false"/>
          <w:color w:val="000000"/>
          <w:sz w:val="28"/>
        </w:rPr>
        <w:t>
</w:t>
      </w:r>
      <w:r>
        <w:rPr>
          <w:rFonts w:ascii="Times New Roman"/>
          <w:b w:val="false"/>
          <w:i w:val="false"/>
          <w:color w:val="000000"/>
          <w:sz w:val="28"/>
        </w:rPr>
        <w:t>
      2. Настоящие Правила определяют порядок ввоза лекарственных средств, изделий медицинского назначения и медицинской техники в Республику Казахстан.</w:t>
      </w:r>
      <w:r>
        <w:br/>
      </w:r>
      <w:r>
        <w:rPr>
          <w:rFonts w:ascii="Times New Roman"/>
          <w:b w:val="false"/>
          <w:i w:val="false"/>
          <w:color w:val="000000"/>
          <w:sz w:val="28"/>
        </w:rPr>
        <w:t>
</w:t>
      </w:r>
      <w:r>
        <w:rPr>
          <w:rFonts w:ascii="Times New Roman"/>
          <w:b w:val="false"/>
          <w:i w:val="false"/>
          <w:color w:val="000000"/>
          <w:sz w:val="28"/>
        </w:rPr>
        <w:t>
      3. Ввоз лекарственных средств и фармацевтических субстанций (далее – лекарственные средства) из государств, не являющихся государствами-членами Таможенного союза, осуществляется в соответствии с Положением о порядке ввоза на таможенную территорию Таможенного союза лекарственных средств и фармацевтических субстанций,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августа 2012 года № 134.</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надлежащая производственная практика – национальный стандарт в сфере обращения лекарственных средств, изделий медицинского назначения и медицинской техники, устанавливающий требования к организации производства, производственного процесса и проведения контроля при производстве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документ, подтверждающий гуманитарный характер груза в адрес получателя – соглашение, инвойс (накладная), счет-фактура, договор (контракт), спецификация с указанием информации о безвозмездности груза, производителе, стране-производителе, форме выпуска, количестве, сроке годности;</w:t>
      </w:r>
      <w:r>
        <w:br/>
      </w:r>
      <w:r>
        <w:rPr>
          <w:rFonts w:ascii="Times New Roman"/>
          <w:b w:val="false"/>
          <w:i w:val="false"/>
          <w:color w:val="000000"/>
          <w:sz w:val="28"/>
        </w:rPr>
        <w:t>
</w:t>
      </w:r>
      <w:r>
        <w:rPr>
          <w:rFonts w:ascii="Times New Roman"/>
          <w:b w:val="false"/>
          <w:i w:val="false"/>
          <w:color w:val="000000"/>
          <w:sz w:val="28"/>
        </w:rPr>
        <w:t>
      3) план целевого использования (распределения) гуманитарной помощи – документ, утвержденный руководителем организации здравоохранения, содержащий информацию о сроках, месте, наименовании, количестве распределения гуманитарной помощи;</w:t>
      </w:r>
      <w:r>
        <w:br/>
      </w:r>
      <w:r>
        <w:rPr>
          <w:rFonts w:ascii="Times New Roman"/>
          <w:b w:val="false"/>
          <w:i w:val="false"/>
          <w:color w:val="000000"/>
          <w:sz w:val="28"/>
        </w:rPr>
        <w:t>
</w:t>
      </w:r>
      <w:r>
        <w:rPr>
          <w:rFonts w:ascii="Times New Roman"/>
          <w:b w:val="false"/>
          <w:i w:val="false"/>
          <w:color w:val="000000"/>
          <w:sz w:val="28"/>
        </w:rPr>
        <w:t>
      4) эксплуатационный документ медицинской техники – руководство по эксплуатации, паспорт на медицинскую технику;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регистрационное досье</w:t>
      </w:r>
      <w:r>
        <w:rPr>
          <w:rFonts w:ascii="Times New Roman"/>
          <w:b w:val="false"/>
          <w:i w:val="false"/>
          <w:color w:val="000000"/>
          <w:sz w:val="28"/>
        </w:rPr>
        <w:t> – комплект документов и материалов установленного содержания, представляемый вместе с заявлением на государственную регистрацию, перерегистрацию лекарственного средства, изделий медицинского назначения и медицинской техники и внесение изменений в регистрационное досье.</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изменением, внесенным постановлением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21" w:id="6"/>
    <w:p>
      <w:pPr>
        <w:spacing w:after="0"/>
        <w:ind w:left="0"/>
        <w:jc w:val="left"/>
      </w:pPr>
      <w:r>
        <w:rPr>
          <w:rFonts w:ascii="Times New Roman"/>
          <w:b/>
          <w:i w:val="false"/>
          <w:color w:val="000000"/>
        </w:rPr>
        <w:t xml:space="preserve"> 
2. Порядок ввоза лекарственных средств, изделий медицинского</w:t>
      </w:r>
      <w:r>
        <w:br/>
      </w:r>
      <w:r>
        <w:rPr>
          <w:rFonts w:ascii="Times New Roman"/>
          <w:b/>
          <w:i w:val="false"/>
          <w:color w:val="000000"/>
        </w:rPr>
        <w:t>
назначения и медицинской техники</w:t>
      </w:r>
    </w:p>
    <w:bookmarkEnd w:id="6"/>
    <w:bookmarkStart w:name="z22" w:id="7"/>
    <w:p>
      <w:pPr>
        <w:spacing w:after="0"/>
        <w:ind w:left="0"/>
        <w:jc w:val="both"/>
      </w:pPr>
      <w:r>
        <w:rPr>
          <w:rFonts w:ascii="Times New Roman"/>
          <w:b w:val="false"/>
          <w:i w:val="false"/>
          <w:color w:val="000000"/>
          <w:sz w:val="28"/>
        </w:rPr>
        <w:t>
Ввоз лекарственных средств</w:t>
      </w:r>
    </w:p>
    <w:bookmarkEnd w:id="7"/>
    <w:bookmarkStart w:name="z23" w:id="8"/>
    <w:p>
      <w:pPr>
        <w:spacing w:after="0"/>
        <w:ind w:left="0"/>
        <w:jc w:val="both"/>
      </w:pPr>
      <w:r>
        <w:rPr>
          <w:rFonts w:ascii="Times New Roman"/>
          <w:b w:val="false"/>
          <w:i w:val="false"/>
          <w:color w:val="000000"/>
          <w:sz w:val="28"/>
        </w:rPr>
        <w:t>
      5. При ввозе на территорию Республики Казахстан лекарственных средств из государств, не являющихся государствами-членами Таможенного союза, их помещение осуществляется под таможенные процедуры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августа 2012 года № 134.</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Ввоз лекарственных средств, в том числе из государств, не являющихся государствами-членами Таможенного союза (в том числе незарегистрированных) в некоммерческих целях для личного пользования физическими лицами, работниками дипломатического корпуса или представителями международных организаций, для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 для лечения участников международных культурных, спортивных мероприятий и участников международных экспедиций осуществляется без разрешения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Оформление заключения (разрешительного документа) на ввоз на территорию Республики Казахстан незарегистрированных лекарственных средств (в том числе при ввозе незарегистрированных лекарственных субстанций, произведенных в условиях надлежащей производственной практики), зарегистрированных лекарственных средств, предназначенных для клинических исследований, гуманитарной помощи (содействия) или помощи при чрезвычайных ситуациях и согласование зарегистрированных в Республике Казахстан лекарственных средств осуществляется уполномоченным органом или его территориальными подразделениями по форме,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Для оформления заключения (разрешительного документа), согласования на ввоз зарегистрированных на территории Республики Казахстан лекарственных средств заявитель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для проведения </w:t>
      </w:r>
      <w:r>
        <w:rPr>
          <w:rFonts w:ascii="Times New Roman"/>
          <w:b w:val="false"/>
          <w:i w:val="false"/>
          <w:color w:val="000000"/>
          <w:sz w:val="28"/>
        </w:rPr>
        <w:t>клинических исследований</w:t>
      </w:r>
      <w:r>
        <w:rPr>
          <w:rFonts w:ascii="Times New Roman"/>
          <w:b w:val="false"/>
          <w:i w:val="false"/>
          <w:color w:val="000000"/>
          <w:sz w:val="28"/>
        </w:rPr>
        <w:t xml:space="preserve"> и (или) испытаний:</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приказа уполномоченного органа на разрешение проведения клинических исследований лекарственных средств;</w:t>
      </w:r>
      <w:r>
        <w:br/>
      </w:r>
      <w:r>
        <w:rPr>
          <w:rFonts w:ascii="Times New Roman"/>
          <w:b w:val="false"/>
          <w:i w:val="false"/>
          <w:color w:val="000000"/>
          <w:sz w:val="28"/>
        </w:rPr>
        <w:t>
</w:t>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2) для оказания гуманитарной помощи:</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3) для предотвращения и/или устранения последствий чрезвычайных ситуаций:</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Для согласования ввоза зарегистрированных на территории Республики Казахстан лекарственных средств (за исключением подпунктов 1-3 </w:t>
      </w:r>
      <w:r>
        <w:rPr>
          <w:rFonts w:ascii="Times New Roman"/>
          <w:b w:val="false"/>
          <w:i w:val="false"/>
          <w:color w:val="000000"/>
          <w:sz w:val="28"/>
        </w:rPr>
        <w:t>пункта 8</w:t>
      </w:r>
      <w:r>
        <w:rPr>
          <w:rFonts w:ascii="Times New Roman"/>
          <w:b w:val="false"/>
          <w:i w:val="false"/>
          <w:color w:val="000000"/>
          <w:sz w:val="28"/>
        </w:rPr>
        <w:t>) заявитель представляет в территориальные подразделения уполномоченного органа следующие документы:</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или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r>
        <w:br/>
      </w:r>
      <w:r>
        <w:rPr>
          <w:rFonts w:ascii="Times New Roman"/>
          <w:b w:val="false"/>
          <w:i w:val="false"/>
          <w:color w:val="000000"/>
          <w:sz w:val="28"/>
        </w:rPr>
        <w:t>
      копию лицензий и приложения к лицензии на занятие видами деятельности в сфере оборота наркотических средств, психотропных веществ и прекурсоров (в случае ввоза лекарственных средств, содержащих наркотические средства, психотропные вещества и прекурсоры);</w:t>
      </w:r>
      <w:r>
        <w:br/>
      </w: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лекарственных средств с переводом на государственный или русский языки;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лекарственных средств с территории страны, не являющейся страной – производителем лекарственного средства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Заявления на ввоз лекарственных средств, указанных в пункте 8, представляются на бумажном и электронном носителях (СD-R, СD-RW, Flash, DVD-R, DVD-RW)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постановлениями Правительства РК от 30.11.2013 </w:t>
      </w:r>
      <w:r>
        <w:rPr>
          <w:rFonts w:ascii="Times New Roman"/>
          <w:b w:val="false"/>
          <w:i w:val="false"/>
          <w:color w:val="000000"/>
          <w:sz w:val="28"/>
        </w:rPr>
        <w:t>№ 1297</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Для оформления заключения (разрешительного документа) на ввоз незарегистрированных на территории Республики Казахстан лекарственных средств заявитель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для проведения </w:t>
      </w:r>
      <w:r>
        <w:rPr>
          <w:rFonts w:ascii="Times New Roman"/>
          <w:b w:val="false"/>
          <w:i w:val="false"/>
          <w:color w:val="000000"/>
          <w:sz w:val="28"/>
        </w:rPr>
        <w:t>клинических исследований</w:t>
      </w:r>
      <w:r>
        <w:rPr>
          <w:rFonts w:ascii="Times New Roman"/>
          <w:b w:val="false"/>
          <w:i w:val="false"/>
          <w:color w:val="000000"/>
          <w:sz w:val="28"/>
        </w:rPr>
        <w:t xml:space="preserve"> и (или) испытаний:</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приказа уполномоченного органа на разрешение проведения клинических исследований лекарственных средств;</w:t>
      </w:r>
      <w:r>
        <w:br/>
      </w:r>
      <w:r>
        <w:rPr>
          <w:rFonts w:ascii="Times New Roman"/>
          <w:b w:val="false"/>
          <w:i w:val="false"/>
          <w:color w:val="000000"/>
          <w:sz w:val="28"/>
        </w:rPr>
        <w:t>
</w:t>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 и (или) испытаний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2) при ввозе образцов лекарственных средств для проведения </w:t>
      </w:r>
      <w:r>
        <w:rPr>
          <w:rFonts w:ascii="Times New Roman"/>
          <w:b w:val="false"/>
          <w:i w:val="false"/>
          <w:color w:val="000000"/>
          <w:sz w:val="28"/>
        </w:rPr>
        <w:t>экспертизы</w:t>
      </w:r>
      <w:r>
        <w:rPr>
          <w:rFonts w:ascii="Times New Roman"/>
          <w:b w:val="false"/>
          <w:i w:val="false"/>
          <w:color w:val="000000"/>
          <w:sz w:val="28"/>
        </w:rPr>
        <w:t>, государственной </w:t>
      </w:r>
      <w:r>
        <w:rPr>
          <w:rFonts w:ascii="Times New Roman"/>
          <w:b w:val="false"/>
          <w:i w:val="false"/>
          <w:color w:val="000000"/>
          <w:sz w:val="28"/>
        </w:rPr>
        <w:t>регистрации</w:t>
      </w:r>
      <w:r>
        <w:rPr>
          <w:rFonts w:ascii="Times New Roman"/>
          <w:b w:val="false"/>
          <w:i w:val="false"/>
          <w:color w:val="000000"/>
          <w:sz w:val="28"/>
        </w:rPr>
        <w:t>, перерегистрации и внесения изменений в регистрационное досье:</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w:t>
      </w:r>
      <w:r>
        <w:rPr>
          <w:rFonts w:ascii="Times New Roman"/>
          <w:b w:val="false"/>
          <w:i w:val="false"/>
          <w:color w:val="000000"/>
          <w:sz w:val="28"/>
        </w:rPr>
        <w:t>экспертной организацией</w:t>
      </w:r>
      <w:r>
        <w:rPr>
          <w:rFonts w:ascii="Times New Roman"/>
          <w:b w:val="false"/>
          <w:i w:val="false"/>
          <w:color w:val="000000"/>
          <w:sz w:val="28"/>
        </w:rPr>
        <w:t xml:space="preserve"> в сфере обращения лекарственных средств,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копию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3) для проведения выставок лекарственных средств без права их дальнейшей реализации:</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письменное подтверждение организатора выставки об участии заявителя в выставке;</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4)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документа производителя, подтверждающего качество лекарственного средства,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5) для предотвращения и/или устранения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6) для оказания гуманитарной помощи в случаях,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30 декабря 2009 года № 2298:</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w:t>
      </w:r>
      <w:r>
        <w:rPr>
          <w:rFonts w:ascii="Times New Roman"/>
          <w:b w:val="false"/>
          <w:i w:val="false"/>
          <w:color w:val="000000"/>
          <w:sz w:val="28"/>
        </w:rPr>
        <w:t>
      документ, подтверждающий качество ввозимых лекарственных средств,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7) для ввоза незарегистрированных лекарственных субстанций, произведенных в условиях надлежащей производственной практики:</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копию лицензии на осуществление медицинской деятельности;</w:t>
      </w:r>
      <w:r>
        <w:br/>
      </w:r>
      <w:r>
        <w:rPr>
          <w:rFonts w:ascii="Times New Roman"/>
          <w:b w:val="false"/>
          <w:i w:val="false"/>
          <w:color w:val="000000"/>
          <w:sz w:val="28"/>
        </w:rPr>
        <w:t>
</w:t>
      </w: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лекарственных субстанций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лекарственных средств с территории страны, не являющейся страной – производителем лекарственного средства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сертификата, подтверждающего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8) для внедрения инновационных медицинских технологий:</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письма уполномоченного органа о необходимости ввоза лекарственных средств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r>
        <w:br/>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Заявления на ввоз лекарственных средств,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8) настоящего пункта, представляются на бумажном и электронном носителях (СD-R, СD-RW, Flash, DVD-R, DVD-RW)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Допускается ввоз в качестве гуманитарной помощи лекарственных средств с остаточным сроком годности не менее 12 месяцев. Ввоз лекарственных средств с меньшим остаточным сроком годности разрешается уполномоченным органом с учетом конкретного наименования лекарственного средства и конкретной партии.</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 постановлением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Срок рассмотрения заявлений, указанных в пунктах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составляет девять календарных дней.</w:t>
      </w:r>
      <w:r>
        <w:br/>
      </w:r>
      <w:r>
        <w:rPr>
          <w:rFonts w:ascii="Times New Roman"/>
          <w:b w:val="false"/>
          <w:i w:val="false"/>
          <w:color w:val="000000"/>
          <w:sz w:val="28"/>
        </w:rPr>
        <w:t>
</w:t>
      </w:r>
      <w:r>
        <w:rPr>
          <w:rFonts w:ascii="Times New Roman"/>
          <w:b w:val="false"/>
          <w:i w:val="false"/>
          <w:color w:val="000000"/>
          <w:sz w:val="28"/>
        </w:rPr>
        <w:t>
      11. Документы, указанные в пунктах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должны быть пронумерованы, прошнурованы, скреплены печатью и подписью заявителя либо его представителя.</w:t>
      </w:r>
    </w:p>
    <w:bookmarkEnd w:id="8"/>
    <w:bookmarkStart w:name="z109" w:id="9"/>
    <w:p>
      <w:pPr>
        <w:spacing w:after="0"/>
        <w:ind w:left="0"/>
        <w:jc w:val="both"/>
      </w:pPr>
      <w:r>
        <w:rPr>
          <w:rFonts w:ascii="Times New Roman"/>
          <w:b w:val="false"/>
          <w:i w:val="false"/>
          <w:color w:val="000000"/>
          <w:sz w:val="28"/>
        </w:rPr>
        <w:t>
Порядок ввоза изделий медицинского</w:t>
      </w:r>
      <w:r>
        <w:br/>
      </w:r>
      <w:r>
        <w:rPr>
          <w:rFonts w:ascii="Times New Roman"/>
          <w:b w:val="false"/>
          <w:i w:val="false"/>
          <w:color w:val="000000"/>
          <w:sz w:val="28"/>
        </w:rPr>
        <w:t>
назначения, медицинской техники</w:t>
      </w:r>
    </w:p>
    <w:bookmarkEnd w:id="9"/>
    <w:bookmarkStart w:name="z110" w:id="10"/>
    <w:p>
      <w:pPr>
        <w:spacing w:after="0"/>
        <w:ind w:left="0"/>
        <w:jc w:val="both"/>
      </w:pPr>
      <w:r>
        <w:rPr>
          <w:rFonts w:ascii="Times New Roman"/>
          <w:b w:val="false"/>
          <w:i w:val="false"/>
          <w:color w:val="000000"/>
          <w:sz w:val="28"/>
        </w:rPr>
        <w:t>
      12. Ввоз изделий медицинского назначения, медицинской техники осуществляется на основании согласования (или заключения (разрешительного документа)), за исключением случаев,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Согласование ввоза на территорию Республики Казахстан зарегистрированных изделий медицинского назначения, медицинской техники осуществляется территориальными подразделениями уполномоченного органа (далее – территориальные подразделения)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 Оформление заключения (разрешительного документа) на ввоз на территорию Республики Казахстан зарегистрированных и незарегистрированных в Республике Казахстан изделий медицинского назначения, медицинской техники, предназначенных для оказания гуманитарной помощи, предотвращения и/или устранения последствий чрезвычайных ситуаций, на ввоз незарегистрированных в Республике Казахстан изделий медицинского назначения, медицинской техники осуществляются уполномоченным органом по форме,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Для ввоза зарегистрированных на территории Республики Казахстан изделий медицинского назначения, медицинской техники заявитель представляет в территориальные подразделения или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для согласования ввоза зарегистрированных изделий медицинского назначения, медицинской техники:</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изделий медицинского назначения, медицинской техники или оптовой реализацией изделий медицинского назначения, медицинской техники, копию лицензии на осуществление медицинской деятельности (в случае ввоза изделий медицинского назначения, медицинской техники организацией здравоохранения), или 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медицинской техники, выданных в соответствии с законодательством Республики Казахстан»;</w:t>
      </w:r>
      <w:r>
        <w:br/>
      </w:r>
      <w:r>
        <w:rPr>
          <w:rFonts w:ascii="Times New Roman"/>
          <w:b w:val="false"/>
          <w:i w:val="false"/>
          <w:color w:val="000000"/>
          <w:sz w:val="28"/>
        </w:rPr>
        <w:t>
      копию договора (контракта) с указанием положений о реализации ввозимых изделий медицинского назначения и медицинской техники исключительно на территории Республики Казахстан, а также спецификацию с указанием производителя и страны производителя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изделий медицинского назначения, медицинской техники с территории страны, не являющейся страной – производителем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2) для получения заключения (разрешительного документа) на ввоз зарегистрированных изделий медицинского назначения, медицинской техники, предназначенных для оказания гуманитарной помощи (содействия):</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3) для получения заключения (разрешительного документа) на ввоз зарегистрированных изделий медицинского назначения, медицинской техники, предназначенных для предотвращения и/или устранения последствий чрезвычайных ситуаций:</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Заявления на ввоз изделий медицинского назначения, медицинской техники, указанных в подпунктах 1), 2) и 3) настоящего пункта, представляются на бумажном и электронном носителях (СD-R, СD-RW, Flash, DVD-R, DVD-RW)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Для оформления заключения (разрешительного документа) о ввозе незарегистрированных на территории Республики Казахстан изделий медицинского назначения, медицинской техники заявитель представляет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при ввозе образцов изделий медицинского назначения, медицинской техники для проведения государственной </w:t>
      </w:r>
      <w:r>
        <w:rPr>
          <w:rFonts w:ascii="Times New Roman"/>
          <w:b w:val="false"/>
          <w:i w:val="false"/>
          <w:color w:val="000000"/>
          <w:sz w:val="28"/>
        </w:rPr>
        <w:t>регистрации</w:t>
      </w:r>
      <w:r>
        <w:rPr>
          <w:rFonts w:ascii="Times New Roman"/>
          <w:b w:val="false"/>
          <w:i w:val="false"/>
          <w:color w:val="000000"/>
          <w:sz w:val="28"/>
        </w:rPr>
        <w:t>, перерегистрации и внесения изменений в регистрационное досье:</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расчет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копию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2) для проведения выставок изделий медицинского назначения, медицинской техники без права их дальнейшей реализации:</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письменное подтверждение организатора выставки об участии заявителя в выставке;</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3)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или копию 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или копию лицензии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 выданных в соответствии с законодательством Республики Казахстан»;</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документа производителя, подтверждающего качество изделия медицинского назначения,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4) для предотвращения и/или устранения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5) для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медицинской техники, или талона уполномоченного органа в области здравоохранения о приеме уведомления или копию уведомления с отметкой о приеме центром обслуживания населения, или копию лицензии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выданных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письмо от организации здравоохранения, подтверждающее потребность в медицинской технике, изделиях медицинского назначения для комплектации уникальной медицинской техники;</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заключение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об отнесении и о предназначении изделия медицинского назначения для комплектации уникальной медицинской техники (в случае ввоза в Республику Казахстан изделия медицинского назначения, являющегося неотъемлемой частью уникальной медицинской техники).</w:t>
      </w:r>
      <w:r>
        <w:br/>
      </w:r>
      <w:r>
        <w:rPr>
          <w:rFonts w:ascii="Times New Roman"/>
          <w:b w:val="false"/>
          <w:i w:val="false"/>
          <w:color w:val="000000"/>
          <w:sz w:val="28"/>
        </w:rPr>
        <w:t>
</w:t>
      </w:r>
      <w:r>
        <w:rPr>
          <w:rFonts w:ascii="Times New Roman"/>
          <w:b w:val="false"/>
          <w:i w:val="false"/>
          <w:color w:val="000000"/>
          <w:sz w:val="28"/>
        </w:rPr>
        <w:t>
      Для получения заключения об уникальности и отсутствии аналогов медицинской техники, зарегистрированных в Республике Казахстан, о принадлежности изделия медицинского назначения к комплектации медицинской техники заявитель представляет в государственную экспертную организацию в сфере обращения лекарственных средств, изделий медицинского назначения и медицинской техники следующие документы:</w:t>
      </w:r>
      <w:r>
        <w:br/>
      </w:r>
      <w:r>
        <w:rPr>
          <w:rFonts w:ascii="Times New Roman"/>
          <w:b w:val="false"/>
          <w:i w:val="false"/>
          <w:color w:val="000000"/>
          <w:sz w:val="28"/>
        </w:rPr>
        <w:t>
</w:t>
      </w:r>
      <w:r>
        <w:rPr>
          <w:rFonts w:ascii="Times New Roman"/>
          <w:b w:val="false"/>
          <w:i w:val="false"/>
          <w:color w:val="000000"/>
          <w:sz w:val="28"/>
        </w:rPr>
        <w:t>
      документ, удостоверяющий регистрацию медицинской техники в стране производителе и (или) сертификат свободной продажи (Free Sale);</w:t>
      </w:r>
      <w:r>
        <w:br/>
      </w:r>
      <w:r>
        <w:rPr>
          <w:rFonts w:ascii="Times New Roman"/>
          <w:b w:val="false"/>
          <w:i w:val="false"/>
          <w:color w:val="000000"/>
          <w:sz w:val="28"/>
        </w:rPr>
        <w:t>
</w:t>
      </w:r>
      <w:r>
        <w:rPr>
          <w:rFonts w:ascii="Times New Roman"/>
          <w:b w:val="false"/>
          <w:i w:val="false"/>
          <w:color w:val="000000"/>
          <w:sz w:val="28"/>
        </w:rPr>
        <w:t>
      документ, подтверждающий соответствие условий производства национальным и (или) международным стандартам (GMP, ISO, EN);</w:t>
      </w:r>
      <w:r>
        <w:br/>
      </w:r>
      <w:r>
        <w:rPr>
          <w:rFonts w:ascii="Times New Roman"/>
          <w:b w:val="false"/>
          <w:i w:val="false"/>
          <w:color w:val="000000"/>
          <w:sz w:val="28"/>
        </w:rPr>
        <w:t>
</w:t>
      </w:r>
      <w:r>
        <w:rPr>
          <w:rFonts w:ascii="Times New Roman"/>
          <w:b w:val="false"/>
          <w:i w:val="false"/>
          <w:color w:val="000000"/>
          <w:sz w:val="28"/>
        </w:rPr>
        <w:t>
      документ, подтверждающий соответствие медицинской техники национальным или международным нормативным документам (декларация соответствия, сертификат соответствия) страны продавца;</w:t>
      </w:r>
      <w:r>
        <w:br/>
      </w:r>
      <w:r>
        <w:rPr>
          <w:rFonts w:ascii="Times New Roman"/>
          <w:b w:val="false"/>
          <w:i w:val="false"/>
          <w:color w:val="000000"/>
          <w:sz w:val="28"/>
        </w:rPr>
        <w:t>
</w:t>
      </w:r>
      <w:r>
        <w:rPr>
          <w:rFonts w:ascii="Times New Roman"/>
          <w:b w:val="false"/>
          <w:i w:val="false"/>
          <w:color w:val="000000"/>
          <w:sz w:val="28"/>
        </w:rPr>
        <w:t>
      техническая спецификация с указанием технических характеристик, перечня основных составляющих и комплектующих частей и расходных материалов;</w:t>
      </w:r>
      <w:r>
        <w:br/>
      </w:r>
      <w:r>
        <w:rPr>
          <w:rFonts w:ascii="Times New Roman"/>
          <w:b w:val="false"/>
          <w:i w:val="false"/>
          <w:color w:val="000000"/>
          <w:sz w:val="28"/>
        </w:rPr>
        <w:t>
</w:t>
      </w:r>
      <w:r>
        <w:rPr>
          <w:rFonts w:ascii="Times New Roman"/>
          <w:b w:val="false"/>
          <w:i w:val="false"/>
          <w:color w:val="000000"/>
          <w:sz w:val="28"/>
        </w:rPr>
        <w:t>
      результаты клинических исследований и (или) испытаний;</w:t>
      </w:r>
      <w:r>
        <w:br/>
      </w:r>
      <w:r>
        <w:rPr>
          <w:rFonts w:ascii="Times New Roman"/>
          <w:b w:val="false"/>
          <w:i w:val="false"/>
          <w:color w:val="000000"/>
          <w:sz w:val="28"/>
        </w:rPr>
        <w:t>
</w:t>
      </w:r>
      <w:r>
        <w:rPr>
          <w:rFonts w:ascii="Times New Roman"/>
          <w:b w:val="false"/>
          <w:i w:val="false"/>
          <w:color w:val="000000"/>
          <w:sz w:val="28"/>
        </w:rPr>
        <w:t>
      эксплуатационный документ медицинской техники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фотографии цветные размером 13 х 18 см (с отображением внешнего вида изделия, комплектующих расходных материалов);</w:t>
      </w:r>
      <w:r>
        <w:br/>
      </w:r>
      <w:r>
        <w:rPr>
          <w:rFonts w:ascii="Times New Roman"/>
          <w:b w:val="false"/>
          <w:i w:val="false"/>
          <w:color w:val="000000"/>
          <w:sz w:val="28"/>
        </w:rPr>
        <w:t>
</w:t>
      </w:r>
      <w:r>
        <w:rPr>
          <w:rFonts w:ascii="Times New Roman"/>
          <w:b w:val="false"/>
          <w:i w:val="false"/>
          <w:color w:val="000000"/>
          <w:sz w:val="28"/>
        </w:rPr>
        <w:t>
      сведения о производителе, отражающие: наименование, вид деятельности, юридический адрес, форму собственности, перечень подразделений, дочерних компаний и сервисного центра с указанием их статуса и полномочий;</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6) для проведения клинических исследований и (или) испытаний:</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приказа уполномоченного органа на разрешение проведения клинических исследований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копии документов производителя, подтверждающих качество изделий медицинского назначения, медицинской техники, предназначенных для проведения клинических исследований и (или) испытаний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7) для оказания гуманитарной помощи (содействия) в случаях,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2298:</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w:t>
      </w:r>
      <w:r>
        <w:rPr>
          <w:rFonts w:ascii="Times New Roman"/>
          <w:b w:val="false"/>
          <w:i w:val="false"/>
          <w:color w:val="000000"/>
          <w:sz w:val="28"/>
        </w:rPr>
        <w:t>
      документ, подтверждающий качество ввозимых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8) для внедрения инновационных медицинских технологий:</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справки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письма уполномоченного органа о необходимости ввоза изделий медицинского назначения, медицинской техники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r>
        <w:br/>
      </w:r>
      <w:r>
        <w:rPr>
          <w:rFonts w:ascii="Times New Roman"/>
          <w:b w:val="false"/>
          <w:i w:val="false"/>
          <w:color w:val="000000"/>
          <w:sz w:val="28"/>
        </w:rPr>
        <w:t>
      копии документов производителя, подтверждающих качество изделий медицинского назначения, медицинской техники, предназначенных для внедрения инновационных медицинских технологий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Заявления на ввоз изделий медицинского назначения, медицинской техники,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пункта, представляются на бумажном и электронном носителях (СD-R, СD-RW, Flash, DVD-R, DVD-RW)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Допускается ввоз в качестве гуманитарной помощи изделий медицинского назначения, медицинской техники с остаточным сроком годности не менее 12 месяцев.</w:t>
      </w:r>
      <w:r>
        <w:br/>
      </w:r>
      <w:r>
        <w:rPr>
          <w:rFonts w:ascii="Times New Roman"/>
          <w:b w:val="false"/>
          <w:i w:val="false"/>
          <w:color w:val="000000"/>
          <w:sz w:val="28"/>
        </w:rPr>
        <w:t>
      Ввоз изделий медицинского назначения, медицинской техники с меньшим остаточным сроком годности разрешается уполномоченным органом с учетом конкретного наименования изделий медицинского назначения, медицинской техники и конкретной партии.</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постановлениями Правительства РК от 30.11.2013 </w:t>
      </w:r>
      <w:r>
        <w:rPr>
          <w:rFonts w:ascii="Times New Roman"/>
          <w:b w:val="false"/>
          <w:i w:val="false"/>
          <w:color w:val="000000"/>
          <w:sz w:val="28"/>
        </w:rPr>
        <w:t>№ 1297</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Срок рассмотрения заявлений,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составляет пять рабочих дней.</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Документы, указанные в пунктах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должны быть пронумерованы, прошнурованы, скреплены печатью и подписью заявителя либо его представителя.</w:t>
      </w:r>
      <w:r>
        <w:br/>
      </w:r>
      <w:r>
        <w:rPr>
          <w:rFonts w:ascii="Times New Roman"/>
          <w:b w:val="false"/>
          <w:i w:val="false"/>
          <w:color w:val="000000"/>
          <w:sz w:val="28"/>
        </w:rPr>
        <w:t>
</w:t>
      </w:r>
      <w:r>
        <w:rPr>
          <w:rFonts w:ascii="Times New Roman"/>
          <w:b w:val="false"/>
          <w:i w:val="false"/>
          <w:color w:val="000000"/>
          <w:sz w:val="28"/>
        </w:rPr>
        <w:t>
      19. Уполномоченный орган ведет учет выданных заключений (разрешительных документов), согласований о ввозе лекарственных средств,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При изменении маркировки и упаковки лекарственных средств, изделий медицинского назначения, медицинской техники, разрешается их ввоз в ранее утвержденной упаковке до шести месяцев после внесения изменений в регистрационное досье.</w:t>
      </w:r>
      <w:r>
        <w:br/>
      </w:r>
      <w:r>
        <w:rPr>
          <w:rFonts w:ascii="Times New Roman"/>
          <w:b w:val="false"/>
          <w:i w:val="false"/>
          <w:color w:val="000000"/>
          <w:sz w:val="28"/>
        </w:rPr>
        <w:t>
</w:t>
      </w:r>
      <w:r>
        <w:rPr>
          <w:rFonts w:ascii="Times New Roman"/>
          <w:b w:val="false"/>
          <w:i w:val="false"/>
          <w:color w:val="000000"/>
          <w:sz w:val="28"/>
        </w:rPr>
        <w:t>
      21. Ввоз изделий медицинского назначения и медицинской техники (в том числе незарегистрированных) в некоммерческих целях для личного пользования физическими лицами, работниками дипломатического корпуса или представителями международных организаций,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 лечения участников международных культурных, спортивных мероприятий и участников международных экспедиций осуществляется без разрешения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Уполномоченный орган и (или) его территориальные подразделения в течение двух рабочих дней с момента получения документа заявителя обязаны проверить полноту представленных документов.</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уполномоченный орган и (или) его территориальные подразделения в установленные сроки дают письменный мотивированный отказ в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23. В случае нарушения требований настоящих Правил (за исключением требований по представлению полноты документов,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следует отказ в выдаче заключения (разрешительного документа), согласования на ввоз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Отказ в выдаче заключения (разрешительного документа), согласования на ввоз лекарственных средств, изделий медицинского назначения и медицинской техники может быть обжалован в судебном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В случае невыдачи заключения (разрешительного документа), согласования либо мотивированного отказа в выдаче заключения (разрешительного документа), согласования на ввоз лекарственных средств, изделий медицинского назначения и медицинской техники в установленные сроки, заключение (разрешительный документ), согласование считаются выданными. При этом уполномоченный орган и (или) его территориальные подразделения в течение двух рабочих дней обязаны выдать заключение (разрешительный документ), согласование на ввоз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Правительства РК от 31.12.2013 </w:t>
      </w:r>
      <w:r>
        <w:rPr>
          <w:rFonts w:ascii="Times New Roman"/>
          <w:b w:val="false"/>
          <w:i w:val="false"/>
          <w:color w:val="00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206"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ввоза лекарственных </w:t>
      </w:r>
      <w:r>
        <w:br/>
      </w:r>
      <w:r>
        <w:rPr>
          <w:rFonts w:ascii="Times New Roman"/>
          <w:b w:val="false"/>
          <w:i w:val="false"/>
          <w:color w:val="000000"/>
          <w:sz w:val="28"/>
        </w:rPr>
        <w:t xml:space="preserve">
средств, изделий медицинского </w:t>
      </w:r>
      <w:r>
        <w:br/>
      </w:r>
      <w:r>
        <w:rPr>
          <w:rFonts w:ascii="Times New Roman"/>
          <w:b w:val="false"/>
          <w:i w:val="false"/>
          <w:color w:val="000000"/>
          <w:sz w:val="28"/>
        </w:rPr>
        <w:t>
назначения и медицинской техники</w:t>
      </w:r>
    </w:p>
    <w:bookmarkEnd w:id="11"/>
    <w:bookmarkStart w:name="z207" w:id="12"/>
    <w:p>
      <w:pPr>
        <w:spacing w:after="0"/>
        <w:ind w:left="0"/>
        <w:jc w:val="both"/>
      </w:pPr>
      <w:r>
        <w:rPr>
          <w:rFonts w:ascii="Times New Roman"/>
          <w:b w:val="false"/>
          <w:i w:val="false"/>
          <w:color w:val="000000"/>
          <w:sz w:val="28"/>
        </w:rPr>
        <w:t>
форма заключения (разрешительного документа)</w:t>
      </w:r>
      <w:r>
        <w:br/>
      </w:r>
      <w:r>
        <w:rPr>
          <w:rFonts w:ascii="Times New Roman"/>
          <w:b w:val="false"/>
          <w:i w:val="false"/>
          <w:color w:val="000000"/>
          <w:sz w:val="28"/>
        </w:rPr>
        <w:t>
на ввоз незарегистрированных лекарственных средств,</w:t>
      </w:r>
      <w:r>
        <w:br/>
      </w:r>
      <w:r>
        <w:rPr>
          <w:rFonts w:ascii="Times New Roman"/>
          <w:b w:val="false"/>
          <w:i w:val="false"/>
          <w:color w:val="000000"/>
          <w:sz w:val="28"/>
        </w:rPr>
        <w:t>
лекарственных субстанций</w:t>
      </w:r>
    </w:p>
    <w:bookmarkEnd w:id="12"/>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__________________________________________________________________</w:t>
      </w:r>
      <w:r>
        <w:br/>
      </w:r>
      <w:r>
        <w:rPr>
          <w:rFonts w:ascii="Times New Roman"/>
          <w:b w:val="false"/>
          <w:i w:val="false"/>
          <w:color w:val="000000"/>
          <w:sz w:val="28"/>
        </w:rPr>
        <w:t>
(Ф, И, О индивидуального предпринимателя, полное наименование</w:t>
      </w:r>
      <w:r>
        <w:br/>
      </w: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идентификационный номер (БИН, ИИН), адрес, телефон)</w:t>
      </w:r>
    </w:p>
    <w:p>
      <w:pPr>
        <w:spacing w:after="0"/>
        <w:ind w:left="0"/>
        <w:jc w:val="both"/>
      </w:pPr>
      <w:r>
        <w:rPr>
          <w:rFonts w:ascii="Times New Roman"/>
          <w:b w:val="false"/>
          <w:i w:val="false"/>
          <w:color w:val="000000"/>
          <w:sz w:val="28"/>
        </w:rPr>
        <w:t>ввоз на территорию Республики Казахстан незарегистрированных в Республике Казахстан лекарственных средств (лекарственных субстанций) согласно спецификации (приложению, инвойсу, счет-фактуре) № __ от «___» ________ 20__ года к контракту (договору), документу, подтверждающему гуманитарный характер груза № _____ от «__» ________ 20__ года, заключенному с фирмой _____________</w:t>
      </w:r>
    </w:p>
    <w:p>
      <w:pPr>
        <w:spacing w:after="0"/>
        <w:ind w:left="0"/>
        <w:jc w:val="both"/>
      </w:pPr>
      <w:r>
        <w:rPr>
          <w:rFonts w:ascii="Times New Roman"/>
          <w:b w:val="false"/>
          <w:i w:val="false"/>
          <w:color w:val="000000"/>
          <w:sz w:val="28"/>
        </w:rPr>
        <w:t xml:space="preserve">      на следующие наименования: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206"/>
        <w:gridCol w:w="866"/>
        <w:gridCol w:w="1299"/>
        <w:gridCol w:w="4908"/>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лекарственного средства (лекарственная форма), лекарственной субстанции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и страны производителя</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Вышеуказанные лекарственные средства предназначены для ____________</w:t>
      </w:r>
      <w:r>
        <w:br/>
      </w:r>
      <w:r>
        <w:rPr>
          <w:rFonts w:ascii="Times New Roman"/>
          <w:b w:val="false"/>
          <w:i w:val="false"/>
          <w:color w:val="000000"/>
          <w:sz w:val="28"/>
        </w:rPr>
        <w:t>
                                                (указать цель ввоза)</w:t>
      </w:r>
    </w:p>
    <w:p>
      <w:pPr>
        <w:spacing w:after="0"/>
        <w:ind w:left="0"/>
        <w:jc w:val="both"/>
      </w:pPr>
      <w:r>
        <w:rPr>
          <w:rFonts w:ascii="Times New Roman"/>
          <w:b w:val="false"/>
          <w:i w:val="false"/>
          <w:color w:val="000000"/>
          <w:sz w:val="28"/>
        </w:rPr>
        <w:t>      Вышеуказанные лекарственные субстанции произведены в условиях надлежащей производственной практики.</w:t>
      </w:r>
    </w:p>
    <w:p>
      <w:pPr>
        <w:spacing w:after="0"/>
        <w:ind w:left="0"/>
        <w:jc w:val="both"/>
      </w:pPr>
      <w:r>
        <w:rPr>
          <w:rFonts w:ascii="Times New Roman"/>
          <w:b w:val="false"/>
          <w:i w:val="false"/>
          <w:color w:val="000000"/>
          <w:sz w:val="28"/>
        </w:rPr>
        <w:t>Должность уполномоченного лица ________________________Ф.И.О.</w:t>
      </w:r>
      <w:r>
        <w:br/>
      </w:r>
      <w:r>
        <w:rPr>
          <w:rFonts w:ascii="Times New Roman"/>
          <w:b w:val="false"/>
          <w:i w:val="false"/>
          <w:color w:val="000000"/>
          <w:sz w:val="28"/>
        </w:rPr>
        <w:t>
М.П.                                     подпись</w:t>
      </w:r>
      <w:r>
        <w:br/>
      </w:r>
      <w:r>
        <w:rPr>
          <w:rFonts w:ascii="Times New Roman"/>
          <w:b w:val="false"/>
          <w:i w:val="false"/>
          <w:color w:val="000000"/>
          <w:sz w:val="28"/>
        </w:rPr>
        <w:t>
Исп: ______________</w:t>
      </w:r>
      <w:r>
        <w:br/>
      </w:r>
      <w:r>
        <w:rPr>
          <w:rFonts w:ascii="Times New Roman"/>
          <w:b w:val="false"/>
          <w:i w:val="false"/>
          <w:color w:val="000000"/>
          <w:sz w:val="28"/>
        </w:rPr>
        <w:t>
Тел: ______________</w:t>
      </w:r>
    </w:p>
    <w:bookmarkStart w:name="z208"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ввоза лекарственных </w:t>
      </w:r>
      <w:r>
        <w:br/>
      </w:r>
      <w:r>
        <w:rPr>
          <w:rFonts w:ascii="Times New Roman"/>
          <w:b w:val="false"/>
          <w:i w:val="false"/>
          <w:color w:val="000000"/>
          <w:sz w:val="28"/>
        </w:rPr>
        <w:t xml:space="preserve">
средств, изделий медицинского </w:t>
      </w:r>
      <w:r>
        <w:br/>
      </w:r>
      <w:r>
        <w:rPr>
          <w:rFonts w:ascii="Times New Roman"/>
          <w:b w:val="false"/>
          <w:i w:val="false"/>
          <w:color w:val="000000"/>
          <w:sz w:val="28"/>
        </w:rPr>
        <w:t>
назначения и медицинской техники</w:t>
      </w:r>
    </w:p>
    <w:bookmarkEnd w:id="13"/>
    <w:bookmarkStart w:name="z209" w:id="14"/>
    <w:p>
      <w:pPr>
        <w:spacing w:after="0"/>
        <w:ind w:left="0"/>
        <w:jc w:val="both"/>
      </w:pPr>
      <w:r>
        <w:rPr>
          <w:rFonts w:ascii="Times New Roman"/>
          <w:b w:val="false"/>
          <w:i w:val="false"/>
          <w:color w:val="000000"/>
          <w:sz w:val="28"/>
        </w:rPr>
        <w:t>
форма заключения (разрешительного документа),</w:t>
      </w:r>
      <w:r>
        <w:br/>
      </w:r>
      <w:r>
        <w:rPr>
          <w:rFonts w:ascii="Times New Roman"/>
          <w:b w:val="false"/>
          <w:i w:val="false"/>
          <w:color w:val="000000"/>
          <w:sz w:val="28"/>
        </w:rPr>
        <w:t>
согласования ввоза зарегистрированных</w:t>
      </w:r>
      <w:r>
        <w:br/>
      </w:r>
      <w:r>
        <w:rPr>
          <w:rFonts w:ascii="Times New Roman"/>
          <w:b w:val="false"/>
          <w:i w:val="false"/>
          <w:color w:val="000000"/>
          <w:sz w:val="28"/>
        </w:rPr>
        <w:t xml:space="preserve">
лекарственных средств </w:t>
      </w:r>
    </w:p>
    <w:bookmarkEnd w:id="14"/>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разрешает,</w:t>
      </w:r>
      <w:r>
        <w:br/>
      </w:r>
      <w:r>
        <w:rPr>
          <w:rFonts w:ascii="Times New Roman"/>
          <w:b w:val="false"/>
          <w:i w:val="false"/>
          <w:color w:val="000000"/>
          <w:sz w:val="28"/>
        </w:rPr>
        <w:t>
согласовывает 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(Ф.И.О. индивидуального предпринимателя, 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идентификационный номер (БИН, ИИН), адрес, телефон)</w:t>
      </w:r>
      <w:r>
        <w:br/>
      </w:r>
      <w:r>
        <w:rPr>
          <w:rFonts w:ascii="Times New Roman"/>
          <w:b w:val="false"/>
          <w:i w:val="false"/>
          <w:color w:val="000000"/>
          <w:sz w:val="28"/>
        </w:rPr>
        <w:t>
      ввоз на территорию Республики Казахстан лекарственных средств согласно спецификации (приложению, инвойсу, счет-фактуре) № __ от «___» ________ 20__ года к контракту (договору) № _____ от « __ » ______ 20__ года, заключенному с фирмой ________________,</w:t>
      </w:r>
      <w:r>
        <w:br/>
      </w:r>
      <w:r>
        <w:rPr>
          <w:rFonts w:ascii="Times New Roman"/>
          <w:b w:val="false"/>
          <w:i w:val="false"/>
          <w:color w:val="000000"/>
          <w:sz w:val="28"/>
        </w:rPr>
        <w:t>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916"/>
        <w:gridCol w:w="875"/>
        <w:gridCol w:w="1020"/>
        <w:gridCol w:w="2625"/>
        <w:gridCol w:w="2917"/>
        <w:gridCol w:w="2918"/>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 (лекарственная форма)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и страны производителя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лекарственного средства в Республике Казахстан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лекарственного средства в Республике Казахстан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Вышеуказанные лекарственные средства (количество наименований) зарегистрированы и разрешены к применению в Республике Казахстан.</w:t>
      </w:r>
    </w:p>
    <w:p>
      <w:pPr>
        <w:spacing w:after="0"/>
        <w:ind w:left="0"/>
        <w:jc w:val="both"/>
      </w:pPr>
      <w:r>
        <w:rPr>
          <w:rFonts w:ascii="Times New Roman"/>
          <w:b w:val="false"/>
          <w:i w:val="false"/>
          <w:color w:val="000000"/>
          <w:sz w:val="28"/>
        </w:rPr>
        <w:t>      Должность уполномоченного лица _____________________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Исп:______________</w:t>
      </w:r>
      <w:r>
        <w:br/>
      </w:r>
      <w:r>
        <w:rPr>
          <w:rFonts w:ascii="Times New Roman"/>
          <w:b w:val="false"/>
          <w:i w:val="false"/>
          <w:color w:val="000000"/>
          <w:sz w:val="28"/>
        </w:rPr>
        <w:t>
Тел: ______________</w:t>
      </w:r>
    </w:p>
    <w:bookmarkStart w:name="z210"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ввоза лекарственных </w:t>
      </w:r>
      <w:r>
        <w:br/>
      </w:r>
      <w:r>
        <w:rPr>
          <w:rFonts w:ascii="Times New Roman"/>
          <w:b w:val="false"/>
          <w:i w:val="false"/>
          <w:color w:val="000000"/>
          <w:sz w:val="28"/>
        </w:rPr>
        <w:t xml:space="preserve">
средств, изделий медицинского  </w:t>
      </w:r>
      <w:r>
        <w:br/>
      </w:r>
      <w:r>
        <w:rPr>
          <w:rFonts w:ascii="Times New Roman"/>
          <w:b w:val="false"/>
          <w:i w:val="false"/>
          <w:color w:val="000000"/>
          <w:sz w:val="28"/>
        </w:rPr>
        <w:t>
назначения и медицинской техники</w:t>
      </w:r>
    </w:p>
    <w:bookmarkEnd w:id="15"/>
    <w:bookmarkStart w:name="z211" w:id="16"/>
    <w:p>
      <w:pPr>
        <w:spacing w:after="0"/>
        <w:ind w:left="0"/>
        <w:jc w:val="both"/>
      </w:pPr>
      <w:r>
        <w:rPr>
          <w:rFonts w:ascii="Times New Roman"/>
          <w:b w:val="false"/>
          <w:i w:val="false"/>
          <w:color w:val="000000"/>
          <w:sz w:val="28"/>
        </w:rPr>
        <w:t xml:space="preserve">
форма заявления на ввоз </w:t>
      </w:r>
      <w:r>
        <w:br/>
      </w:r>
      <w:r>
        <w:rPr>
          <w:rFonts w:ascii="Times New Roman"/>
          <w:b w:val="false"/>
          <w:i w:val="false"/>
          <w:color w:val="000000"/>
          <w:sz w:val="28"/>
        </w:rPr>
        <w:t xml:space="preserve">
зарегистрированных   </w:t>
      </w:r>
      <w:r>
        <w:br/>
      </w:r>
      <w:r>
        <w:rPr>
          <w:rFonts w:ascii="Times New Roman"/>
          <w:b w:val="false"/>
          <w:i w:val="false"/>
          <w:color w:val="000000"/>
          <w:sz w:val="28"/>
        </w:rPr>
        <w:t xml:space="preserve">
лекарственных средств  </w:t>
      </w:r>
    </w:p>
    <w:bookmarkEnd w:id="16"/>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уполномоченного органа)</w:t>
      </w:r>
    </w:p>
    <w:bookmarkStart w:name="z212" w:id="17"/>
    <w:p>
      <w:pPr>
        <w:spacing w:after="0"/>
        <w:ind w:left="0"/>
        <w:jc w:val="left"/>
      </w:pPr>
      <w:r>
        <w:rPr>
          <w:rFonts w:ascii="Times New Roman"/>
          <w:b/>
          <w:i w:val="false"/>
          <w:color w:val="000000"/>
        </w:rPr>
        <w:t xml:space="preserve"> 
Заявление</w:t>
      </w:r>
    </w:p>
    <w:bookmarkEnd w:id="17"/>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разрешить, согласовать ввоз на территорию Республики Казахстан лекарственных средств, предназначенных для ________(указать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0"/>
        <w:gridCol w:w="3960"/>
      </w:tblGrid>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заявителя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заявителя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заявителя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Поставщик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поставщика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поставщика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742"/>
        <w:gridCol w:w="2309"/>
        <w:gridCol w:w="1299"/>
        <w:gridCol w:w="1587"/>
        <w:gridCol w:w="1443"/>
        <w:gridCol w:w="1877"/>
        <w:gridCol w:w="130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2165"/>
        <w:gridCol w:w="1876"/>
        <w:gridCol w:w="2309"/>
        <w:gridCol w:w="2887"/>
        <w:gridCol w:w="2743"/>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производитель</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лекарственного средства в Республике Казахстан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лекарственного средства в Республике Казахстан</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 Ф.И.О.</w:t>
      </w:r>
    </w:p>
    <w:p>
      <w:pPr>
        <w:spacing w:after="0"/>
        <w:ind w:left="0"/>
        <w:jc w:val="both"/>
      </w:pPr>
      <w:r>
        <w:rPr>
          <w:rFonts w:ascii="Times New Roman"/>
          <w:b w:val="false"/>
          <w:i w:val="false"/>
          <w:color w:val="000000"/>
          <w:sz w:val="28"/>
        </w:rPr>
        <w:t>Место печати «____» _______________ 20__ года</w:t>
      </w:r>
    </w:p>
    <w:bookmarkStart w:name="z213" w:id="1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ввоза лекарственных средств,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18"/>
    <w:bookmarkStart w:name="z214" w:id="19"/>
    <w:p>
      <w:pPr>
        <w:spacing w:after="0"/>
        <w:ind w:left="0"/>
        <w:jc w:val="both"/>
      </w:pPr>
      <w:r>
        <w:rPr>
          <w:rFonts w:ascii="Times New Roman"/>
          <w:b w:val="false"/>
          <w:i w:val="false"/>
          <w:color w:val="000000"/>
          <w:sz w:val="28"/>
        </w:rPr>
        <w:t>
</w:t>
      </w:r>
      <w:r>
        <w:rPr>
          <w:rFonts w:ascii="Times New Roman"/>
          <w:b w:val="false"/>
          <w:i/>
          <w:color w:val="000000"/>
          <w:sz w:val="28"/>
        </w:rPr>
        <w:t xml:space="preserve">форма заявления на ввоз          </w:t>
      </w:r>
      <w:r>
        <w:br/>
      </w:r>
      <w:r>
        <w:rPr>
          <w:rFonts w:ascii="Times New Roman"/>
          <w:b w:val="false"/>
          <w:i w:val="false"/>
          <w:color w:val="000000"/>
          <w:sz w:val="28"/>
        </w:rPr>
        <w:t>
</w:t>
      </w:r>
      <w:r>
        <w:rPr>
          <w:rFonts w:ascii="Times New Roman"/>
          <w:b w:val="false"/>
          <w:i/>
          <w:color w:val="000000"/>
          <w:sz w:val="28"/>
        </w:rPr>
        <w:t xml:space="preserve">незарегистрированных             </w:t>
      </w:r>
      <w:r>
        <w:br/>
      </w:r>
      <w:r>
        <w:rPr>
          <w:rFonts w:ascii="Times New Roman"/>
          <w:b w:val="false"/>
          <w:i w:val="false"/>
          <w:color w:val="000000"/>
          <w:sz w:val="28"/>
        </w:rPr>
        <w:t>
</w:t>
      </w:r>
      <w:r>
        <w:rPr>
          <w:rFonts w:ascii="Times New Roman"/>
          <w:b w:val="false"/>
          <w:i/>
          <w:color w:val="000000"/>
          <w:sz w:val="28"/>
        </w:rPr>
        <w:t xml:space="preserve">лекарственных средств            </w:t>
      </w:r>
      <w:r>
        <w:br/>
      </w:r>
      <w:r>
        <w:rPr>
          <w:rFonts w:ascii="Times New Roman"/>
          <w:b w:val="false"/>
          <w:i w:val="false"/>
          <w:color w:val="000000"/>
          <w:sz w:val="28"/>
        </w:rPr>
        <w:t>
(</w:t>
      </w:r>
      <w:r>
        <w:rPr>
          <w:rFonts w:ascii="Times New Roman"/>
          <w:b w:val="false"/>
          <w:i/>
          <w:color w:val="000000"/>
          <w:sz w:val="28"/>
        </w:rPr>
        <w:t xml:space="preserve">лекарственных субстанций)         </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215" w:id="20"/>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20"/>
    <w:p>
      <w:pPr>
        <w:spacing w:after="0"/>
        <w:ind w:left="0"/>
        <w:jc w:val="both"/>
      </w:pPr>
      <w:r>
        <w:rPr>
          <w:rFonts w:ascii="Times New Roman"/>
          <w:b w:val="false"/>
          <w:i w:val="false"/>
          <w:color w:val="000000"/>
          <w:sz w:val="28"/>
        </w:rPr>
        <w:t>      Прошу выдать разрешение на ввоз не зарегистрированных на территории</w:t>
      </w:r>
      <w:r>
        <w:br/>
      </w:r>
      <w:r>
        <w:rPr>
          <w:rFonts w:ascii="Times New Roman"/>
          <w:b w:val="false"/>
          <w:i w:val="false"/>
          <w:color w:val="000000"/>
          <w:sz w:val="28"/>
        </w:rPr>
        <w:t>
Республики Казахстан лекарственных средств, лекарственных субстанций</w:t>
      </w:r>
      <w:r>
        <w:br/>
      </w:r>
      <w:r>
        <w:rPr>
          <w:rFonts w:ascii="Times New Roman"/>
          <w:b w:val="false"/>
          <w:i w:val="false"/>
          <w:color w:val="000000"/>
          <w:sz w:val="28"/>
        </w:rPr>
        <w:t xml:space="preserve">
(нужное подчеркнуть) предназначенных для ________ </w:t>
      </w:r>
      <w:r>
        <w:rPr>
          <w:rFonts w:ascii="Times New Roman"/>
          <w:b w:val="false"/>
          <w:i/>
          <w:color w:val="000000"/>
          <w:sz w:val="28"/>
        </w:rPr>
        <w:t>(указать цель ввоза)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8"/>
        <w:gridCol w:w="3303"/>
      </w:tblGrid>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заявителя</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заявителя</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налогоплательщика (РНН),</w:t>
            </w:r>
            <w:r>
              <w:br/>
            </w:r>
            <w:r>
              <w:rPr>
                <w:rFonts w:ascii="Times New Roman"/>
                <w:b w:val="false"/>
                <w:i w:val="false"/>
                <w:color w:val="000000"/>
                <w:sz w:val="20"/>
              </w:rPr>
              <w:t>
</w:t>
            </w:r>
            <w:r>
              <w:rPr>
                <w:rFonts w:ascii="Times New Roman"/>
                <w:b w:val="false"/>
                <w:i w:val="false"/>
                <w:color w:val="000000"/>
                <w:sz w:val="20"/>
              </w:rPr>
              <w:t>идентификационный номер (БИН, ИИН) (при наличии) заявителя</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3832"/>
        <w:gridCol w:w="2642"/>
        <w:gridCol w:w="1981"/>
        <w:gridCol w:w="1585"/>
        <w:gridCol w:w="1717"/>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ТНВЭД</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лекарственного средства,</w:t>
            </w:r>
            <w:r>
              <w:br/>
            </w:r>
            <w:r>
              <w:rPr>
                <w:rFonts w:ascii="Times New Roman"/>
                <w:b w:val="false"/>
                <w:i w:val="false"/>
                <w:color w:val="000000"/>
                <w:sz w:val="20"/>
              </w:rPr>
              <w:t>
</w:t>
            </w:r>
            <w:r>
              <w:rPr>
                <w:rFonts w:ascii="Times New Roman"/>
                <w:b w:val="false"/>
                <w:i w:val="false"/>
                <w:color w:val="000000"/>
                <w:sz w:val="20"/>
              </w:rPr>
              <w:t>лекарственной субстанции</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w:t>
            </w:r>
            <w:r>
              <w:br/>
            </w:r>
            <w:r>
              <w:rPr>
                <w:rFonts w:ascii="Times New Roman"/>
                <w:b w:val="false"/>
                <w:i w:val="false"/>
                <w:color w:val="000000"/>
                <w:sz w:val="20"/>
              </w:rPr>
              <w:t>
</w:t>
            </w:r>
            <w:r>
              <w:rPr>
                <w:rFonts w:ascii="Times New Roman"/>
                <w:b w:val="false"/>
                <w:i w:val="false"/>
                <w:color w:val="000000"/>
                <w:sz w:val="20"/>
              </w:rPr>
              <w:t>(номер)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выпуска</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925"/>
        <w:gridCol w:w="2643"/>
        <w:gridCol w:w="2246"/>
        <w:gridCol w:w="2377"/>
        <w:gridCol w:w="2774"/>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w:t>
            </w:r>
            <w:r>
              <w:br/>
            </w:r>
            <w:r>
              <w:rPr>
                <w:rFonts w:ascii="Times New Roman"/>
                <w:b w:val="false"/>
                <w:i w:val="false"/>
                <w:color w:val="000000"/>
                <w:sz w:val="20"/>
              </w:rPr>
              <w:t>
</w:t>
            </w:r>
            <w:r>
              <w:rPr>
                <w:rFonts w:ascii="Times New Roman"/>
                <w:b w:val="false"/>
                <w:i w:val="false"/>
                <w:color w:val="000000"/>
                <w:sz w:val="20"/>
              </w:rPr>
              <w:t>валюте платежа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производитель</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 Ф.И.О.</w:t>
      </w:r>
      <w:r>
        <w:br/>
      </w:r>
      <w:r>
        <w:rPr>
          <w:rFonts w:ascii="Times New Roman"/>
          <w:b w:val="false"/>
          <w:i w:val="false"/>
          <w:color w:val="000000"/>
          <w:sz w:val="28"/>
        </w:rPr>
        <w:t>
                                    </w:t>
      </w:r>
      <w:r>
        <w:rPr>
          <w:rFonts w:ascii="Times New Roman"/>
          <w:b w:val="false"/>
          <w:i/>
          <w:color w:val="000000"/>
          <w:sz w:val="28"/>
        </w:rPr>
        <w:t>подпись</w:t>
      </w:r>
      <w:r>
        <w:br/>
      </w:r>
      <w:r>
        <w:rPr>
          <w:rFonts w:ascii="Times New Roman"/>
          <w:b w:val="false"/>
          <w:i w:val="false"/>
          <w:color w:val="000000"/>
          <w:sz w:val="28"/>
        </w:rPr>
        <w:t xml:space="preserve">
      Место печати «____» _______________ 20__ года </w:t>
      </w:r>
    </w:p>
    <w:bookmarkStart w:name="z216" w:id="2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ввоза лекарственных </w:t>
      </w:r>
      <w:r>
        <w:br/>
      </w:r>
      <w:r>
        <w:rPr>
          <w:rFonts w:ascii="Times New Roman"/>
          <w:b w:val="false"/>
          <w:i w:val="false"/>
          <w:color w:val="000000"/>
          <w:sz w:val="28"/>
        </w:rPr>
        <w:t xml:space="preserve">
средств, изделий медицинского </w:t>
      </w:r>
      <w:r>
        <w:br/>
      </w:r>
      <w:r>
        <w:rPr>
          <w:rFonts w:ascii="Times New Roman"/>
          <w:b w:val="false"/>
          <w:i w:val="false"/>
          <w:color w:val="000000"/>
          <w:sz w:val="28"/>
        </w:rPr>
        <w:t>
назначения и медицинской техники</w:t>
      </w:r>
    </w:p>
    <w:bookmarkEnd w:id="21"/>
    <w:bookmarkStart w:name="z217" w:id="22"/>
    <w:p>
      <w:pPr>
        <w:spacing w:after="0"/>
        <w:ind w:left="0"/>
        <w:jc w:val="both"/>
      </w:pPr>
      <w:r>
        <w:rPr>
          <w:rFonts w:ascii="Times New Roman"/>
          <w:b w:val="false"/>
          <w:i w:val="false"/>
          <w:color w:val="000000"/>
          <w:sz w:val="28"/>
        </w:rPr>
        <w:t>
форма заключения (разрешительного документа),</w:t>
      </w:r>
      <w:r>
        <w:br/>
      </w:r>
      <w:r>
        <w:rPr>
          <w:rFonts w:ascii="Times New Roman"/>
          <w:b w:val="false"/>
          <w:i w:val="false"/>
          <w:color w:val="000000"/>
          <w:sz w:val="28"/>
        </w:rPr>
        <w:t xml:space="preserve">
согласования ввоза зарегистрированных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bookmarkEnd w:id="22"/>
    <w:p>
      <w:pPr>
        <w:spacing w:after="0"/>
        <w:ind w:left="0"/>
        <w:jc w:val="both"/>
      </w:pPr>
      <w:r>
        <w:rPr>
          <w:rFonts w:ascii="Times New Roman"/>
          <w:b w:val="false"/>
          <w:i w:val="false"/>
          <w:color w:val="ff0000"/>
          <w:sz w:val="28"/>
        </w:rPr>
        <w:t xml:space="preserve">      Сноска. Приложение 5 в редакции постановления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(наименование уполномоченного органа или его территориального</w:t>
      </w:r>
      <w:r>
        <w:br/>
      </w: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разрешает, согласовывает</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(Ф.И.О. индивидуального предпринимателя, полное наименование</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идентификационный номер (БИН, ИИН), адрес, телефон) ввоз на территорию Республики Казахстан изделий медицинского назначения, медицинской техники согласно спецификации (приложению, инвойсу, счет-фактуре) № __ от «___» ________ 20__ года к контракту (договору), документу, подтверждающему гуманитарный характер груза № _____ от «___» ________ 20__ года, заключенному с фирмой __________________________,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916"/>
        <w:gridCol w:w="1166"/>
        <w:gridCol w:w="1312"/>
        <w:gridCol w:w="2042"/>
        <w:gridCol w:w="2917"/>
        <w:gridCol w:w="2918"/>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и страны производителя</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изделий медицинского назначения, медицинской техники в Республике Казахстан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изделий медицинского назначения, медицинской техники в Республике Казахстан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Вышеуказанные изделия медицинского назначения, медицинская техника (количество наименований) зарегистрированы и разрешены к применению в Республике Казахстан.</w:t>
      </w:r>
    </w:p>
    <w:p>
      <w:pPr>
        <w:spacing w:after="0"/>
        <w:ind w:left="0"/>
        <w:jc w:val="both"/>
      </w:pPr>
      <w:r>
        <w:rPr>
          <w:rFonts w:ascii="Times New Roman"/>
          <w:b w:val="false"/>
          <w:i w:val="false"/>
          <w:color w:val="000000"/>
          <w:sz w:val="28"/>
        </w:rPr>
        <w:t>Должность уполномоченного лица _____________________Ф.И.О.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Исп: ______________</w:t>
      </w:r>
      <w:r>
        <w:br/>
      </w:r>
      <w:r>
        <w:rPr>
          <w:rFonts w:ascii="Times New Roman"/>
          <w:b w:val="false"/>
          <w:i w:val="false"/>
          <w:color w:val="000000"/>
          <w:sz w:val="28"/>
        </w:rPr>
        <w:t>
Тел: ______________</w:t>
      </w:r>
    </w:p>
    <w:bookmarkStart w:name="z218"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ввоза лекарственных </w:t>
      </w:r>
      <w:r>
        <w:br/>
      </w:r>
      <w:r>
        <w:rPr>
          <w:rFonts w:ascii="Times New Roman"/>
          <w:b w:val="false"/>
          <w:i w:val="false"/>
          <w:color w:val="000000"/>
          <w:sz w:val="28"/>
        </w:rPr>
        <w:t xml:space="preserve">
средств, изделий медицинского </w:t>
      </w:r>
      <w:r>
        <w:br/>
      </w:r>
      <w:r>
        <w:rPr>
          <w:rFonts w:ascii="Times New Roman"/>
          <w:b w:val="false"/>
          <w:i w:val="false"/>
          <w:color w:val="000000"/>
          <w:sz w:val="28"/>
        </w:rPr>
        <w:t>
назначения и медицинской техники</w:t>
      </w:r>
    </w:p>
    <w:bookmarkEnd w:id="23"/>
    <w:bookmarkStart w:name="z219" w:id="24"/>
    <w:p>
      <w:pPr>
        <w:spacing w:after="0"/>
        <w:ind w:left="0"/>
        <w:jc w:val="both"/>
      </w:pPr>
      <w:r>
        <w:rPr>
          <w:rFonts w:ascii="Times New Roman"/>
          <w:b w:val="false"/>
          <w:i w:val="false"/>
          <w:color w:val="000000"/>
          <w:sz w:val="28"/>
        </w:rPr>
        <w:t>
форма заключения (разрешительного документа)</w:t>
      </w:r>
      <w:r>
        <w:br/>
      </w:r>
      <w:r>
        <w:rPr>
          <w:rFonts w:ascii="Times New Roman"/>
          <w:b w:val="false"/>
          <w:i w:val="false"/>
          <w:color w:val="000000"/>
          <w:sz w:val="28"/>
        </w:rPr>
        <w:t xml:space="preserve">
на ввоз незарегистрированных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bookmarkEnd w:id="24"/>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разрешает</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(Ф.И.О. индивидуального предпринимателя, полное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идентификационный номер (БИН, ИИН), адрес, телефон) ввоз на территорию Республики Казахстан незарегистрированных в Республике Казахстан изделий медицинского назначения, медицинской техники согласно спецификации (приложению, инвойсу, счет-фактуре) № __ от «___» ________ 20__ года к контракту (договору), документу, подтверждающему гуманитарный характер груза № _____ от « __ » ________ 20__ года, заключенному с фирмой __________________________________,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5000"/>
        <w:gridCol w:w="1571"/>
        <w:gridCol w:w="1428"/>
        <w:gridCol w:w="471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производителя и страны - производителя</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Вышеуказанные изделия медицинского назначения, медицинская техника (количество наименований) предназначены для _____(указать цель ввоза).</w:t>
      </w:r>
    </w:p>
    <w:p>
      <w:pPr>
        <w:spacing w:after="0"/>
        <w:ind w:left="0"/>
        <w:jc w:val="both"/>
      </w:pPr>
      <w:r>
        <w:rPr>
          <w:rFonts w:ascii="Times New Roman"/>
          <w:b w:val="false"/>
          <w:i w:val="false"/>
          <w:color w:val="000000"/>
          <w:sz w:val="28"/>
        </w:rPr>
        <w:t>Должность уполномоченного лица _____________________Ф.И.О.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Исп:______________</w:t>
      </w:r>
      <w:r>
        <w:br/>
      </w:r>
      <w:r>
        <w:rPr>
          <w:rFonts w:ascii="Times New Roman"/>
          <w:b w:val="false"/>
          <w:i w:val="false"/>
          <w:color w:val="000000"/>
          <w:sz w:val="28"/>
        </w:rPr>
        <w:t>
Тел: _____________</w:t>
      </w:r>
    </w:p>
    <w:bookmarkStart w:name="z220" w:id="2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ввоза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25"/>
    <w:p>
      <w:pPr>
        <w:spacing w:after="0"/>
        <w:ind w:left="0"/>
        <w:jc w:val="both"/>
      </w:pPr>
      <w:r>
        <w:rPr>
          <w:rFonts w:ascii="Times New Roman"/>
          <w:b w:val="false"/>
          <w:i w:val="false"/>
          <w:color w:val="000000"/>
          <w:sz w:val="28"/>
        </w:rPr>
        <w:t>форма заявления на ввоз зарегистрированных</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(наименование уполномоченного органа или его территориального подразделения)</w:t>
      </w:r>
    </w:p>
    <w:bookmarkStart w:name="z221" w:id="26"/>
    <w:p>
      <w:pPr>
        <w:spacing w:after="0"/>
        <w:ind w:left="0"/>
        <w:jc w:val="left"/>
      </w:pPr>
      <w:r>
        <w:rPr>
          <w:rFonts w:ascii="Times New Roman"/>
          <w:b/>
          <w:i w:val="false"/>
          <w:color w:val="000000"/>
        </w:rPr>
        <w:t xml:space="preserve"> 
Заявления</w:t>
      </w:r>
    </w:p>
    <w:bookmarkEnd w:id="26"/>
    <w:p>
      <w:pPr>
        <w:spacing w:after="0"/>
        <w:ind w:left="0"/>
        <w:jc w:val="both"/>
      </w:pPr>
      <w:r>
        <w:rPr>
          <w:rFonts w:ascii="Times New Roman"/>
          <w:b w:val="false"/>
          <w:i w:val="false"/>
          <w:color w:val="ff0000"/>
          <w:sz w:val="28"/>
        </w:rPr>
        <w:t xml:space="preserve">      Сноска. Приложение 7 в редакции постановления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разрешить, согласовать ввоз на территорию Республики Казахстан зарегистрированных в Республике Казахстан изделий медицинского назначения, медицинской техники, предназначенных для _________________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6"/>
        <w:gridCol w:w="4384"/>
      </w:tblGrid>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заявителя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заявителя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заявителя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Поставщик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поставщика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поставщика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618"/>
        <w:gridCol w:w="2165"/>
        <w:gridCol w:w="2021"/>
        <w:gridCol w:w="2454"/>
        <w:gridCol w:w="1155"/>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1697"/>
        <w:gridCol w:w="1838"/>
        <w:gridCol w:w="1697"/>
        <w:gridCol w:w="3394"/>
        <w:gridCol w:w="3253"/>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производи-</w:t>
            </w:r>
            <w:r>
              <w:br/>
            </w:r>
            <w:r>
              <w:rPr>
                <w:rFonts w:ascii="Times New Roman"/>
                <w:b w:val="false"/>
                <w:i w:val="false"/>
                <w:color w:val="000000"/>
                <w:sz w:val="20"/>
              </w:rPr>
              <w:t>
</w:t>
            </w:r>
            <w:r>
              <w:rPr>
                <w:rFonts w:ascii="Times New Roman"/>
                <w:b w:val="false"/>
                <w:i w:val="false"/>
                <w:color w:val="000000"/>
                <w:sz w:val="20"/>
              </w:rPr>
              <w:t>тель</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изделий медицинского назначения, медицинской техники в Республике Казахстан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изделий медицинского назначения, медицинской техники в Республике Казахстан</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 Ф.И.О.</w:t>
      </w:r>
    </w:p>
    <w:p>
      <w:pPr>
        <w:spacing w:after="0"/>
        <w:ind w:left="0"/>
        <w:jc w:val="both"/>
      </w:pPr>
      <w:r>
        <w:rPr>
          <w:rFonts w:ascii="Times New Roman"/>
          <w:b w:val="false"/>
          <w:i w:val="false"/>
          <w:color w:val="000000"/>
          <w:sz w:val="28"/>
        </w:rPr>
        <w:t>Место печати «___» _______________ 20__ года</w:t>
      </w:r>
    </w:p>
    <w:bookmarkStart w:name="z223" w:id="2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ввоза лекарственных</w:t>
      </w:r>
      <w:r>
        <w:br/>
      </w:r>
      <w:r>
        <w:rPr>
          <w:rFonts w:ascii="Times New Roman"/>
          <w:b w:val="false"/>
          <w:i w:val="false"/>
          <w:color w:val="000000"/>
          <w:sz w:val="28"/>
        </w:rPr>
        <w:t>
средств, изделий медицинского</w:t>
      </w:r>
      <w:r>
        <w:br/>
      </w:r>
      <w:r>
        <w:rPr>
          <w:rFonts w:ascii="Times New Roman"/>
          <w:b w:val="false"/>
          <w:i w:val="false"/>
          <w:color w:val="000000"/>
          <w:sz w:val="28"/>
        </w:rPr>
        <w:t>
назначения и медицинской техники</w:t>
      </w:r>
    </w:p>
    <w:bookmarkEnd w:id="27"/>
    <w:bookmarkStart w:name="z224" w:id="28"/>
    <w:p>
      <w:pPr>
        <w:spacing w:after="0"/>
        <w:ind w:left="0"/>
        <w:jc w:val="both"/>
      </w:pPr>
      <w:r>
        <w:rPr>
          <w:rFonts w:ascii="Times New Roman"/>
          <w:b w:val="false"/>
          <w:i w:val="false"/>
          <w:color w:val="000000"/>
          <w:sz w:val="28"/>
        </w:rPr>
        <w:t>
форма заявления на ввоз незарегистрированных</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bookmarkEnd w:id="28"/>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(наименование уполномоченного органа)</w:t>
      </w:r>
    </w:p>
    <w:bookmarkStart w:name="z225" w:id="29"/>
    <w:p>
      <w:pPr>
        <w:spacing w:after="0"/>
        <w:ind w:left="0"/>
        <w:jc w:val="left"/>
      </w:pPr>
      <w:r>
        <w:rPr>
          <w:rFonts w:ascii="Times New Roman"/>
          <w:b/>
          <w:i w:val="false"/>
          <w:color w:val="000000"/>
        </w:rPr>
        <w:t xml:space="preserve"> 
Заявление</w:t>
      </w:r>
    </w:p>
    <w:bookmarkEnd w:id="29"/>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Прошу разрешить ввоз на территорию Республики Казахстан незарегистрированных в Республике Казахстан изделий медицинского назначения, медицинской техники, предназначенных для _________________ (указать цель ввоза)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4"/>
        <w:gridCol w:w="3536"/>
      </w:tblGrid>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заявителя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заявителя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заявителя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Поставщик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поставщика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поставщика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8143"/>
        <w:gridCol w:w="1714"/>
        <w:gridCol w:w="2429"/>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1000"/>
        <w:gridCol w:w="2857"/>
        <w:gridCol w:w="2428"/>
        <w:gridCol w:w="2572"/>
        <w:gridCol w:w="2715"/>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 производитель</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Место печати «____» ____________ 20__ года </w:t>
      </w:r>
    </w:p>
    <w:bookmarkStart w:name="z253" w:id="3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ввоза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30"/>
    <w:p>
      <w:pPr>
        <w:spacing w:after="0"/>
        <w:ind w:left="0"/>
        <w:jc w:val="both"/>
      </w:pPr>
      <w:r>
        <w:rPr>
          <w:rFonts w:ascii="Times New Roman"/>
          <w:b w:val="false"/>
          <w:i w:val="false"/>
          <w:color w:val="000000"/>
          <w:sz w:val="28"/>
        </w:rPr>
        <w:t>форма заключения (разрешительного</w:t>
      </w:r>
      <w:r>
        <w:br/>
      </w:r>
      <w:r>
        <w:rPr>
          <w:rFonts w:ascii="Times New Roman"/>
          <w:b w:val="false"/>
          <w:i w:val="false"/>
          <w:color w:val="000000"/>
          <w:sz w:val="28"/>
        </w:rPr>
        <w:t>
документа) при ввозе лекарственных</w:t>
      </w:r>
      <w:r>
        <w:br/>
      </w:r>
      <w:r>
        <w:rPr>
          <w:rFonts w:ascii="Times New Roman"/>
          <w:b w:val="false"/>
          <w:i w:val="false"/>
          <w:color w:val="000000"/>
          <w:sz w:val="28"/>
        </w:rPr>
        <w:t xml:space="preserve">
средств из третьих стран       </w:t>
      </w:r>
    </w:p>
    <w:bookmarkStart w:name="z254" w:id="31"/>
    <w:p>
      <w:pPr>
        <w:spacing w:after="0"/>
        <w:ind w:left="0"/>
        <w:jc w:val="both"/>
      </w:pPr>
      <w:r>
        <w:rPr>
          <w:rFonts w:ascii="Times New Roman"/>
          <w:b w:val="false"/>
          <w:i w:val="false"/>
          <w:color w:val="000000"/>
          <w:sz w:val="28"/>
        </w:rPr>
        <w:t>
                  Заключение (разрешительный документ)</w:t>
      </w:r>
    </w:p>
    <w:bookmarkEnd w:id="31"/>
    <w:p>
      <w:pPr>
        <w:spacing w:after="0"/>
        <w:ind w:left="0"/>
        <w:jc w:val="both"/>
      </w:pPr>
      <w:r>
        <w:rPr>
          <w:rFonts w:ascii="Times New Roman"/>
          <w:b w:val="false"/>
          <w:i w:val="false"/>
          <w:color w:val="000000"/>
          <w:sz w:val="28"/>
        </w:rPr>
        <w:t>                          № _____/201 /_______</w:t>
      </w:r>
    </w:p>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органа государственной власти, государства-члена</w:t>
      </w:r>
      <w:r>
        <w:br/>
      </w:r>
      <w:r>
        <w:rPr>
          <w:rFonts w:ascii="Times New Roman"/>
          <w:b w:val="false"/>
          <w:i w:val="false"/>
          <w:color w:val="000000"/>
          <w:sz w:val="28"/>
        </w:rPr>
        <w:t>
             Таможенного союза, выдавшего заключение)</w:t>
      </w:r>
    </w:p>
    <w:p>
      <w:pPr>
        <w:spacing w:after="0"/>
        <w:ind w:left="0"/>
        <w:jc w:val="both"/>
      </w:pPr>
      <w:r>
        <w:rPr>
          <w:rFonts w:ascii="Times New Roman"/>
          <w:b w:val="false"/>
          <w:i w:val="false"/>
          <w:color w:val="000000"/>
          <w:sz w:val="28"/>
        </w:rPr>
        <w:t>Выдано ___________________________________________________________</w:t>
      </w:r>
      <w:r>
        <w:br/>
      </w:r>
      <w:r>
        <w:rPr>
          <w:rFonts w:ascii="Times New Roman"/>
          <w:b w:val="false"/>
          <w:i w:val="false"/>
          <w:color w:val="000000"/>
          <w:sz w:val="28"/>
        </w:rPr>
        <w:t>
      (наименование организации, юридический адрес, страна/для физических лиц Ф.И.О.)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Вид перемещения __________________________________________________</w:t>
      </w:r>
    </w:p>
    <w:p>
      <w:pPr>
        <w:spacing w:after="0"/>
        <w:ind w:left="0"/>
        <w:jc w:val="both"/>
      </w:pPr>
      <w:r>
        <w:rPr>
          <w:rFonts w:ascii="Times New Roman"/>
          <w:b w:val="false"/>
          <w:i w:val="false"/>
          <w:color w:val="000000"/>
          <w:sz w:val="28"/>
        </w:rPr>
        <w:t>_____________/                                     / _________</w:t>
      </w:r>
      <w:r>
        <w:br/>
      </w:r>
      <w:r>
        <w:rPr>
          <w:rFonts w:ascii="Times New Roman"/>
          <w:b w:val="false"/>
          <w:i w:val="false"/>
          <w:color w:val="000000"/>
          <w:sz w:val="28"/>
        </w:rPr>
        <w:t>
(Раздел Единого перечня товаров)                   (Код ТН ВЭД 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6767"/>
        <w:gridCol w:w="3643"/>
        <w:gridCol w:w="272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Получатель/отправитель _______________________________________</w:t>
      </w:r>
      <w:r>
        <w:br/>
      </w:r>
      <w:r>
        <w:rPr>
          <w:rFonts w:ascii="Times New Roman"/>
          <w:b w:val="false"/>
          <w:i w:val="false"/>
          <w:color w:val="000000"/>
          <w:sz w:val="28"/>
        </w:rPr>
        <w:t>
                           (Наименование, юридический адрес, страна)</w:t>
      </w:r>
    </w:p>
    <w:p>
      <w:pPr>
        <w:spacing w:after="0"/>
        <w:ind w:left="0"/>
        <w:jc w:val="both"/>
      </w:pPr>
      <w:r>
        <w:rPr>
          <w:rFonts w:ascii="Times New Roman"/>
          <w:b w:val="false"/>
          <w:i w:val="false"/>
          <w:color w:val="000000"/>
          <w:sz w:val="28"/>
        </w:rPr>
        <w:t>      Страна назначения/отправления ________________________________</w:t>
      </w:r>
    </w:p>
    <w:p>
      <w:pPr>
        <w:spacing w:after="0"/>
        <w:ind w:left="0"/>
        <w:jc w:val="both"/>
      </w:pPr>
      <w:r>
        <w:rPr>
          <w:rFonts w:ascii="Times New Roman"/>
          <w:b w:val="false"/>
          <w:i w:val="false"/>
          <w:color w:val="000000"/>
          <w:sz w:val="28"/>
        </w:rPr>
        <w:t>      Цель ввоза (вывоза)___________________________________________</w:t>
      </w:r>
    </w:p>
    <w:p>
      <w:pPr>
        <w:spacing w:after="0"/>
        <w:ind w:left="0"/>
        <w:jc w:val="both"/>
      </w:pPr>
      <w:r>
        <w:rPr>
          <w:rFonts w:ascii="Times New Roman"/>
          <w:b w:val="false"/>
          <w:i w:val="false"/>
          <w:color w:val="000000"/>
          <w:sz w:val="28"/>
        </w:rPr>
        <w:t>      Срок временного ввоза (вывоза)________________________________</w:t>
      </w:r>
      <w:r>
        <w:br/>
      </w:r>
      <w:r>
        <w:rPr>
          <w:rFonts w:ascii="Times New Roman"/>
          <w:b w:val="false"/>
          <w:i w:val="false"/>
          <w:color w:val="000000"/>
          <w:sz w:val="28"/>
        </w:rPr>
        <w:t>
      Основание _____________________________________________________</w:t>
      </w:r>
      <w:r>
        <w:br/>
      </w:r>
      <w:r>
        <w:rPr>
          <w:rFonts w:ascii="Times New Roman"/>
          <w:b w:val="false"/>
          <w:i w:val="false"/>
          <w:color w:val="000000"/>
          <w:sz w:val="28"/>
        </w:rPr>
        <w:t>
      Дополнительная информация _____________________________________</w:t>
      </w:r>
      <w:r>
        <w:br/>
      </w:r>
      <w:r>
        <w:rPr>
          <w:rFonts w:ascii="Times New Roman"/>
          <w:b w:val="false"/>
          <w:i w:val="false"/>
          <w:color w:val="000000"/>
          <w:sz w:val="28"/>
        </w:rPr>
        <w:t>
      Страна транзита _______________________________________________</w:t>
      </w:r>
      <w:r>
        <w:br/>
      </w:r>
      <w:r>
        <w:rPr>
          <w:rFonts w:ascii="Times New Roman"/>
          <w:b w:val="false"/>
          <w:i w:val="false"/>
          <w:color w:val="000000"/>
          <w:sz w:val="28"/>
        </w:rPr>
        <w:t>
                               (Транзит по территории)</w:t>
      </w:r>
    </w:p>
    <w:p>
      <w:pPr>
        <w:spacing w:after="0"/>
        <w:ind w:left="0"/>
        <w:jc w:val="both"/>
      </w:pPr>
      <w:r>
        <w:rPr>
          <w:rFonts w:ascii="Times New Roman"/>
          <w:b w:val="false"/>
          <w:i w:val="false"/>
          <w:color w:val="000000"/>
          <w:sz w:val="28"/>
        </w:rPr>
        <w:t>                                 Подпись ______________ Дата _______</w:t>
      </w:r>
    </w:p>
    <w:p>
      <w:pPr>
        <w:spacing w:after="0"/>
        <w:ind w:left="0"/>
        <w:jc w:val="both"/>
      </w:pPr>
      <w:r>
        <w:rPr>
          <w:rFonts w:ascii="Times New Roman"/>
          <w:b w:val="false"/>
          <w:i w:val="false"/>
          <w:color w:val="000000"/>
          <w:sz w:val="28"/>
        </w:rPr>
        <w:t>      Заключение действительно по __________________ 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М.П.                                         (Должность)</w:t>
      </w:r>
    </w:p>
    <w:p>
      <w:pPr>
        <w:spacing w:after="0"/>
        <w:ind w:left="0"/>
        <w:jc w:val="both"/>
      </w:pPr>
      <w:r>
        <w:rPr>
          <w:rFonts w:ascii="Times New Roman"/>
          <w:b w:val="false"/>
          <w:i w:val="false"/>
          <w:color w:val="000000"/>
          <w:sz w:val="28"/>
        </w:rPr>
        <w:t>      </w:t>
      </w:r>
      <w:r>
        <w:rPr>
          <w:rFonts w:ascii="Times New Roman"/>
          <w:b/>
          <w:i w:val="false"/>
          <w:color w:val="000000"/>
          <w:sz w:val="28"/>
        </w:rPr>
        <w:t>В дополнительной информации указывается:</w:t>
      </w:r>
    </w:p>
    <w:p>
      <w:pPr>
        <w:spacing w:after="0"/>
        <w:ind w:left="0"/>
        <w:jc w:val="both"/>
      </w:pPr>
      <w:r>
        <w:rPr>
          <w:rFonts w:ascii="Times New Roman"/>
          <w:b w:val="false"/>
          <w:i w:val="false"/>
          <w:color w:val="000000"/>
          <w:sz w:val="28"/>
        </w:rPr>
        <w:t>      на ввоз незарегистрированных лекарственных средств (лекарственных субстанций):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041"/>
        <w:gridCol w:w="2309"/>
        <w:gridCol w:w="1876"/>
        <w:gridCol w:w="2165"/>
        <w:gridCol w:w="2022"/>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 лекарственной субстанции</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010"/>
        <w:gridCol w:w="2886"/>
        <w:gridCol w:w="2454"/>
        <w:gridCol w:w="2598"/>
        <w:gridCol w:w="2599"/>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 производитель</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на ввоз зарегистрированных лекарственных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3094"/>
        <w:gridCol w:w="1915"/>
        <w:gridCol w:w="1474"/>
        <w:gridCol w:w="2063"/>
        <w:gridCol w:w="1031"/>
        <w:gridCol w:w="1474"/>
        <w:gridCol w:w="1328"/>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2333"/>
        <w:gridCol w:w="1166"/>
        <w:gridCol w:w="2479"/>
        <w:gridCol w:w="3354"/>
        <w:gridCol w:w="2918"/>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Страна-производитель</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лекарственного средства в Республике Казахстан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лекарственного средства в Республике Казахстан</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226" w:id="3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2012 года № 711           </w:t>
      </w:r>
    </w:p>
    <w:bookmarkEnd w:id="32"/>
    <w:bookmarkStart w:name="z227" w:id="33"/>
    <w:p>
      <w:pPr>
        <w:spacing w:after="0"/>
        <w:ind w:left="0"/>
        <w:jc w:val="left"/>
      </w:pPr>
      <w:r>
        <w:rPr>
          <w:rFonts w:ascii="Times New Roman"/>
          <w:b/>
          <w:i w:val="false"/>
          <w:color w:val="000000"/>
        </w:rPr>
        <w:t xml:space="preserve"> 
Правила</w:t>
      </w:r>
      <w:r>
        <w:br/>
      </w:r>
      <w:r>
        <w:rPr>
          <w:rFonts w:ascii="Times New Roman"/>
          <w:b/>
          <w:i w:val="false"/>
          <w:color w:val="000000"/>
        </w:rPr>
        <w:t>
вывоза лекарственных средств, изделий медицинского назначения</w:t>
      </w:r>
      <w:r>
        <w:br/>
      </w:r>
      <w:r>
        <w:rPr>
          <w:rFonts w:ascii="Times New Roman"/>
          <w:b/>
          <w:i w:val="false"/>
          <w:color w:val="000000"/>
        </w:rPr>
        <w:t>
и медицинской техники</w:t>
      </w:r>
    </w:p>
    <w:bookmarkEnd w:id="33"/>
    <w:bookmarkStart w:name="z228" w:id="34"/>
    <w:p>
      <w:pPr>
        <w:spacing w:after="0"/>
        <w:ind w:left="0"/>
        <w:jc w:val="left"/>
      </w:pPr>
      <w:r>
        <w:rPr>
          <w:rFonts w:ascii="Times New Roman"/>
          <w:b/>
          <w:i w:val="false"/>
          <w:color w:val="000000"/>
        </w:rPr>
        <w:t xml:space="preserve"> 
1. Общие положения</w:t>
      </w:r>
    </w:p>
    <w:bookmarkEnd w:id="34"/>
    <w:bookmarkStart w:name="z229" w:id="35"/>
    <w:p>
      <w:pPr>
        <w:spacing w:after="0"/>
        <w:ind w:left="0"/>
        <w:jc w:val="both"/>
      </w:pPr>
      <w:r>
        <w:rPr>
          <w:rFonts w:ascii="Times New Roman"/>
          <w:b w:val="false"/>
          <w:i w:val="false"/>
          <w:color w:val="000000"/>
          <w:sz w:val="28"/>
        </w:rPr>
        <w:t>
      1. Настоящие Правила вывоза лекарственных средств, изделий медицинского назначения и медицинской техники (далее - Правила) разработаны в соответствии со </w:t>
      </w:r>
      <w:r>
        <w:rPr>
          <w:rFonts w:ascii="Times New Roman"/>
          <w:b w:val="false"/>
          <w:i w:val="false"/>
          <w:color w:val="000000"/>
          <w:sz w:val="28"/>
        </w:rPr>
        <w:t>статьей 81</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w:t>
      </w:r>
      <w:r>
        <w:br/>
      </w:r>
      <w:r>
        <w:rPr>
          <w:rFonts w:ascii="Times New Roman"/>
          <w:b w:val="false"/>
          <w:i w:val="false"/>
          <w:color w:val="000000"/>
          <w:sz w:val="28"/>
        </w:rPr>
        <w:t>
</w:t>
      </w:r>
      <w:r>
        <w:rPr>
          <w:rFonts w:ascii="Times New Roman"/>
          <w:b w:val="false"/>
          <w:i w:val="false"/>
          <w:color w:val="000000"/>
          <w:sz w:val="28"/>
        </w:rPr>
        <w:t>
      2. Настоящие Правила определяют порядок вывоза лекарственных средств, изделий медицинского назначения и медицинской техники из Республики Казахстан.</w:t>
      </w:r>
      <w:r>
        <w:br/>
      </w:r>
      <w:r>
        <w:rPr>
          <w:rFonts w:ascii="Times New Roman"/>
          <w:b w:val="false"/>
          <w:i w:val="false"/>
          <w:color w:val="000000"/>
          <w:sz w:val="28"/>
        </w:rPr>
        <w:t>
</w:t>
      </w:r>
      <w:r>
        <w:rPr>
          <w:rFonts w:ascii="Times New Roman"/>
          <w:b w:val="false"/>
          <w:i w:val="false"/>
          <w:color w:val="000000"/>
          <w:sz w:val="28"/>
        </w:rPr>
        <w:t>
      3. Разрешение на вывоз лекарственных средств, изделий медицинского назначения, медицинской техники выдает государственный орган в сфере обращения лекарственных средств, изделий медицинского назначения, медицинской техники (далее – уполномоченный орган) и его территориальные подразделения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
    <w:bookmarkStart w:name="z232" w:id="36"/>
    <w:p>
      <w:pPr>
        <w:spacing w:after="0"/>
        <w:ind w:left="0"/>
        <w:jc w:val="left"/>
      </w:pPr>
      <w:r>
        <w:rPr>
          <w:rFonts w:ascii="Times New Roman"/>
          <w:b/>
          <w:i w:val="false"/>
          <w:color w:val="000000"/>
        </w:rPr>
        <w:t xml:space="preserve"> 
2. Порядок вывоза лекарственных средств, изделий</w:t>
      </w:r>
      <w:r>
        <w:br/>
      </w:r>
      <w:r>
        <w:rPr>
          <w:rFonts w:ascii="Times New Roman"/>
          <w:b/>
          <w:i w:val="false"/>
          <w:color w:val="000000"/>
        </w:rPr>
        <w:t>
медицинского назначения, медицинской техники</w:t>
      </w:r>
    </w:p>
    <w:bookmarkEnd w:id="36"/>
    <w:bookmarkStart w:name="z233" w:id="37"/>
    <w:p>
      <w:pPr>
        <w:spacing w:after="0"/>
        <w:ind w:left="0"/>
        <w:jc w:val="both"/>
      </w:pPr>
      <w:r>
        <w:rPr>
          <w:rFonts w:ascii="Times New Roman"/>
          <w:b w:val="false"/>
          <w:i w:val="false"/>
          <w:color w:val="000000"/>
          <w:sz w:val="28"/>
        </w:rPr>
        <w:t>
      4. Для оформления разрешения на вывоз лекарственных средств, изделий медицинского назначения, медицинской техники заявитель представляет в уполномоченный орган или его территориальные подразделения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выдачу разрешения на вывоз лекарственных средств, изделий медицинского назначения, медицинской техники на бумажном и электронном носителях (СD-R, СD-RW, Flash, DVD-R, DVD-RW)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копий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или талона государственного органа о приеме уведомления или уведомления с отметкой о приеме центром обслуживания населения или талона в форме электронного документа на оптовую реализацию изделий медицинского назначения и медицинской техники, или копий лицензии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 выданных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опись представляемых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изменением, внесенным постановлением Правительства РК от 30.11.2013 </w:t>
      </w:r>
      <w:r>
        <w:rPr>
          <w:rFonts w:ascii="Times New Roman"/>
          <w:b w:val="false"/>
          <w:i w:val="false"/>
          <w:color w:val="000000"/>
          <w:sz w:val="28"/>
        </w:rPr>
        <w:t>№ 1297</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Срок рассмотрения заявления составляет пять рабочих дней.</w:t>
      </w:r>
      <w:r>
        <w:br/>
      </w:r>
      <w:r>
        <w:rPr>
          <w:rFonts w:ascii="Times New Roman"/>
          <w:b w:val="false"/>
          <w:i w:val="false"/>
          <w:color w:val="000000"/>
          <w:sz w:val="28"/>
        </w:rPr>
        <w:t>
</w:t>
      </w:r>
      <w:r>
        <w:rPr>
          <w:rFonts w:ascii="Times New Roman"/>
          <w:b w:val="false"/>
          <w:i w:val="false"/>
          <w:color w:val="000000"/>
          <w:sz w:val="28"/>
        </w:rPr>
        <w:t>
      6. Документы,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должны быть пронумерованы, прошнурованы, скреплены печатью и подписью заявителя либо его представителя.</w:t>
      </w:r>
      <w:r>
        <w:br/>
      </w:r>
      <w:r>
        <w:rPr>
          <w:rFonts w:ascii="Times New Roman"/>
          <w:b w:val="false"/>
          <w:i w:val="false"/>
          <w:color w:val="000000"/>
          <w:sz w:val="28"/>
        </w:rPr>
        <w:t>
</w:t>
      </w:r>
      <w:r>
        <w:rPr>
          <w:rFonts w:ascii="Times New Roman"/>
          <w:b w:val="false"/>
          <w:i w:val="false"/>
          <w:color w:val="000000"/>
          <w:sz w:val="28"/>
        </w:rPr>
        <w:t>
      7. Уполномоченный орган ведет учет выданных разрешений на вывоз лекарственных средств,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8. Уполномоченный орган и (или) его территориальные подразделения в течение двух рабочих дней с момента получения документа заявителя обязаны проверить полноту представленных документов.</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представленных документов, уполномоченный орган и (или) его территориальные подразделения в установленные сроки дают письменный мотивированный отказ в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9. В случае нарушения требований настоящих Правил (за исключением требований по представлению полноты документов, указанных в пункте 8 настоящих Правил), следует отказ в выдаче разрешения на вывоз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10. Отказ в выдаче разрешения на вывоз лекарственных средств, изделий медицинского назначения и медицинской техники может быть обжалован в судебном порядке.</w:t>
      </w:r>
      <w:r>
        <w:br/>
      </w:r>
      <w:r>
        <w:rPr>
          <w:rFonts w:ascii="Times New Roman"/>
          <w:b w:val="false"/>
          <w:i w:val="false"/>
          <w:color w:val="000000"/>
          <w:sz w:val="28"/>
        </w:rPr>
        <w:t>
</w:t>
      </w:r>
      <w:r>
        <w:rPr>
          <w:rFonts w:ascii="Times New Roman"/>
          <w:b w:val="false"/>
          <w:i w:val="false"/>
          <w:color w:val="000000"/>
          <w:sz w:val="28"/>
        </w:rPr>
        <w:t>
      11. В случае невыдачи разрешения либо мотивированного отказа в выдаче разрешения на вывоз лекарственных средств, изделий медицинского назначения и медицинской техники в установленные сроки, разрешение считается выданным. При этом, уполномоченный орган и (или) его территориальные подразделения в течение двух рабочих дней обязаны выдать разрешение на вывоз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12. Лекарственные средства, изделия медицинского назначения и медицинская техника могут быть вывезены с территории Республики Казахстан без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r>
        <w:br/>
      </w:r>
      <w:r>
        <w:rPr>
          <w:rFonts w:ascii="Times New Roman"/>
          <w:b w:val="false"/>
          <w:i w:val="false"/>
          <w:color w:val="000000"/>
          <w:sz w:val="28"/>
        </w:rPr>
        <w:t>
</w:t>
      </w:r>
      <w:r>
        <w:rPr>
          <w:rFonts w:ascii="Times New Roman"/>
          <w:b w:val="false"/>
          <w:i w:val="false"/>
          <w:color w:val="000000"/>
          <w:sz w:val="28"/>
        </w:rPr>
        <w:t>
      2) в составе аптечки первой помощи транспортного средства, выбывающего с территории Республики Казахстан, для лечения пассажиров.</w:t>
      </w:r>
    </w:p>
    <w:bookmarkEnd w:id="37"/>
    <w:bookmarkStart w:name="z248" w:id="3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ввоза лекарственных средств,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38"/>
    <w:bookmarkStart w:name="z249" w:id="39"/>
    <w:p>
      <w:pPr>
        <w:spacing w:after="0"/>
        <w:ind w:left="0"/>
        <w:jc w:val="both"/>
      </w:pPr>
      <w:r>
        <w:rPr>
          <w:rFonts w:ascii="Times New Roman"/>
          <w:b w:val="false"/>
          <w:i w:val="false"/>
          <w:color w:val="000000"/>
          <w:sz w:val="28"/>
        </w:rPr>
        <w:t>
</w:t>
      </w:r>
      <w:r>
        <w:rPr>
          <w:rFonts w:ascii="Times New Roman"/>
          <w:b w:val="false"/>
          <w:i/>
          <w:color w:val="000000"/>
          <w:sz w:val="28"/>
        </w:rPr>
        <w:t xml:space="preserve">форма разрешения на вывоз          </w:t>
      </w:r>
      <w:r>
        <w:br/>
      </w:r>
      <w:r>
        <w:rPr>
          <w:rFonts w:ascii="Times New Roman"/>
          <w:b w:val="false"/>
          <w:i w:val="false"/>
          <w:color w:val="000000"/>
          <w:sz w:val="28"/>
        </w:rPr>
        <w:t>
</w:t>
      </w:r>
      <w:r>
        <w:rPr>
          <w:rFonts w:ascii="Times New Roman"/>
          <w:b w:val="false"/>
          <w:i/>
          <w:color w:val="000000"/>
          <w:sz w:val="28"/>
        </w:rPr>
        <w:t xml:space="preserve">лекарственных средств,           </w:t>
      </w:r>
      <w:r>
        <w:br/>
      </w:r>
      <w:r>
        <w:rPr>
          <w:rFonts w:ascii="Times New Roman"/>
          <w:b w:val="false"/>
          <w:i w:val="false"/>
          <w:color w:val="000000"/>
          <w:sz w:val="28"/>
        </w:rPr>
        <w:t>
</w:t>
      </w:r>
      <w:r>
        <w:rPr>
          <w:rFonts w:ascii="Times New Roman"/>
          <w:b w:val="false"/>
          <w:i/>
          <w:color w:val="000000"/>
          <w:sz w:val="28"/>
        </w:rPr>
        <w:t xml:space="preserve">изделий медицинского назначения,      </w:t>
      </w:r>
      <w:r>
        <w:br/>
      </w:r>
      <w:r>
        <w:rPr>
          <w:rFonts w:ascii="Times New Roman"/>
          <w:b w:val="false"/>
          <w:i w:val="false"/>
          <w:color w:val="000000"/>
          <w:sz w:val="28"/>
        </w:rPr>
        <w:t>
</w:t>
      </w:r>
      <w:r>
        <w:rPr>
          <w:rFonts w:ascii="Times New Roman"/>
          <w:b w:val="false"/>
          <w:i/>
          <w:color w:val="000000"/>
          <w:sz w:val="28"/>
        </w:rPr>
        <w:t xml:space="preserve">медицинской техники              </w:t>
      </w:r>
    </w:p>
    <w:bookmarkEnd w:id="39"/>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уполномоченного органа или его территориального</w:t>
      </w:r>
      <w:r>
        <w:br/>
      </w:r>
      <w:r>
        <w:rPr>
          <w:rFonts w:ascii="Times New Roman"/>
          <w:b w:val="false"/>
          <w:i w:val="false"/>
          <w:color w:val="000000"/>
          <w:sz w:val="28"/>
        </w:rPr>
        <w:t>
</w:t>
      </w:r>
      <w:r>
        <w:rPr>
          <w:rFonts w:ascii="Times New Roman"/>
          <w:b w:val="false"/>
          <w:i/>
          <w:color w:val="000000"/>
          <w:sz w:val="28"/>
        </w:rPr>
        <w:t>                              подразделения)</w:t>
      </w:r>
      <w:r>
        <w:br/>
      </w:r>
      <w:r>
        <w:rPr>
          <w:rFonts w:ascii="Times New Roman"/>
          <w:b w:val="false"/>
          <w:i w:val="false"/>
          <w:color w:val="000000"/>
          <w:sz w:val="28"/>
        </w:rPr>
        <w:t>
</w:t>
      </w:r>
      <w:r>
        <w:rPr>
          <w:rFonts w:ascii="Times New Roman"/>
          <w:b w:val="false"/>
          <w:i/>
          <w:color w:val="000000"/>
          <w:sz w:val="28"/>
        </w:rPr>
        <w:t>разрешает</w:t>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индивидуального предпринимателя, полное наименование</w:t>
      </w:r>
      <w:r>
        <w:br/>
      </w:r>
      <w:r>
        <w:rPr>
          <w:rFonts w:ascii="Times New Roman"/>
          <w:b w:val="false"/>
          <w:i w:val="false"/>
          <w:color w:val="000000"/>
          <w:sz w:val="28"/>
        </w:rPr>
        <w:t>
</w:t>
      </w:r>
      <w:r>
        <w:rPr>
          <w:rFonts w:ascii="Times New Roman"/>
          <w:b w:val="false"/>
          <w:i/>
          <w:color w:val="000000"/>
          <w:sz w:val="28"/>
        </w:rPr>
        <w:t>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идентификационный номер (БИН, ИИН), адрес, телефон)</w:t>
      </w:r>
      <w:r>
        <w:br/>
      </w:r>
      <w:r>
        <w:rPr>
          <w:rFonts w:ascii="Times New Roman"/>
          <w:b w:val="false"/>
          <w:i w:val="false"/>
          <w:color w:val="000000"/>
          <w:sz w:val="28"/>
        </w:rPr>
        <w:t>
      вывоз из Республики Казахстан лекарственных средств, изделий</w:t>
      </w:r>
      <w:r>
        <w:br/>
      </w:r>
      <w:r>
        <w:rPr>
          <w:rFonts w:ascii="Times New Roman"/>
          <w:b w:val="false"/>
          <w:i w:val="false"/>
          <w:color w:val="000000"/>
          <w:sz w:val="28"/>
        </w:rPr>
        <w:t>
медицинского назначения, медицинской техники, согласно спецификации № __</w:t>
      </w:r>
      <w:r>
        <w:br/>
      </w:r>
      <w:r>
        <w:rPr>
          <w:rFonts w:ascii="Times New Roman"/>
          <w:b w:val="false"/>
          <w:i w:val="false"/>
          <w:color w:val="000000"/>
          <w:sz w:val="28"/>
        </w:rPr>
        <w:t>
от «___» ________ 20__ года к контракту (договору) № _____ от « __ »</w:t>
      </w:r>
      <w:r>
        <w:br/>
      </w:r>
      <w:r>
        <w:rPr>
          <w:rFonts w:ascii="Times New Roman"/>
          <w:b w:val="false"/>
          <w:i w:val="false"/>
          <w:color w:val="000000"/>
          <w:sz w:val="28"/>
        </w:rPr>
        <w:t>
________ 20__ года, заключенному с фирмой _____________</w:t>
      </w:r>
      <w:r>
        <w:br/>
      </w:r>
      <w:r>
        <w:rPr>
          <w:rFonts w:ascii="Times New Roman"/>
          <w:b w:val="false"/>
          <w:i w:val="false"/>
          <w:color w:val="000000"/>
          <w:sz w:val="28"/>
        </w:rPr>
        <w:t xml:space="preserve">
      на следующие наименования: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5813"/>
        <w:gridCol w:w="925"/>
        <w:gridCol w:w="1189"/>
        <w:gridCol w:w="4359"/>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(лекарственная форма),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w:t>
            </w:r>
            <w:r>
              <w:br/>
            </w:r>
            <w:r>
              <w:rPr>
                <w:rFonts w:ascii="Times New Roman"/>
                <w:b w:val="false"/>
                <w:i w:val="false"/>
                <w:color w:val="000000"/>
                <w:sz w:val="20"/>
              </w:rPr>
              <w:t>
</w:t>
            </w:r>
            <w:r>
              <w:rPr>
                <w:rFonts w:ascii="Times New Roman"/>
                <w:b w:val="false"/>
                <w:i w:val="false"/>
                <w:color w:val="000000"/>
                <w:sz w:val="20"/>
              </w:rPr>
              <w:t xml:space="preserve">медицинской </w:t>
            </w:r>
            <w:r>
              <w:rPr>
                <w:rFonts w:ascii="Times New Roman"/>
                <w:b w:val="false"/>
                <w:i w:val="false"/>
                <w:color w:val="000000"/>
                <w:sz w:val="20"/>
              </w:rPr>
              <w:t>техники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производителя и</w:t>
            </w:r>
            <w:r>
              <w:br/>
            </w:r>
            <w:r>
              <w:rPr>
                <w:rFonts w:ascii="Times New Roman"/>
                <w:b w:val="false"/>
                <w:i w:val="false"/>
                <w:color w:val="000000"/>
                <w:sz w:val="20"/>
              </w:rPr>
              <w:t>
</w:t>
            </w:r>
            <w:r>
              <w:rPr>
                <w:rFonts w:ascii="Times New Roman"/>
                <w:b w:val="false"/>
                <w:i w:val="false"/>
                <w:color w:val="000000"/>
                <w:sz w:val="20"/>
              </w:rPr>
              <w:t>страны производителя</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Должность уполномоченного лица ________________________ Ф.И.О.</w:t>
      </w:r>
      <w:r>
        <w:br/>
      </w:r>
      <w:r>
        <w:rPr>
          <w:rFonts w:ascii="Times New Roman"/>
          <w:b w:val="false"/>
          <w:i w:val="false"/>
          <w:color w:val="000000"/>
          <w:sz w:val="28"/>
        </w:rPr>
        <w:t>
                                       подпись</w:t>
      </w:r>
      <w:r>
        <w:br/>
      </w:r>
      <w:r>
        <w:rPr>
          <w:rFonts w:ascii="Times New Roman"/>
          <w:b w:val="false"/>
          <w:i w:val="false"/>
          <w:color w:val="000000"/>
          <w:sz w:val="28"/>
        </w:rPr>
        <w:t>
М.П.</w:t>
      </w:r>
      <w:r>
        <w:br/>
      </w:r>
      <w:r>
        <w:rPr>
          <w:rFonts w:ascii="Times New Roman"/>
          <w:b w:val="false"/>
          <w:i w:val="false"/>
          <w:color w:val="000000"/>
          <w:sz w:val="28"/>
        </w:rPr>
        <w:t>
Исп: ______________</w:t>
      </w:r>
      <w:r>
        <w:br/>
      </w:r>
      <w:r>
        <w:rPr>
          <w:rFonts w:ascii="Times New Roman"/>
          <w:b w:val="false"/>
          <w:i w:val="false"/>
          <w:color w:val="000000"/>
          <w:sz w:val="28"/>
        </w:rPr>
        <w:t>
Тел: ______________</w:t>
      </w:r>
    </w:p>
    <w:bookmarkStart w:name="z250"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ввоза лекарственных средств,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40"/>
    <w:bookmarkStart w:name="z251" w:id="41"/>
    <w:p>
      <w:pPr>
        <w:spacing w:after="0"/>
        <w:ind w:left="0"/>
        <w:jc w:val="both"/>
      </w:pPr>
      <w:r>
        <w:rPr>
          <w:rFonts w:ascii="Times New Roman"/>
          <w:b w:val="false"/>
          <w:i w:val="false"/>
          <w:color w:val="000000"/>
          <w:sz w:val="28"/>
        </w:rPr>
        <w:t>
</w:t>
      </w:r>
      <w:r>
        <w:rPr>
          <w:rFonts w:ascii="Times New Roman"/>
          <w:b w:val="false"/>
          <w:i/>
          <w:color w:val="000000"/>
          <w:sz w:val="28"/>
        </w:rPr>
        <w:t xml:space="preserve">форма заявления на вывоз          </w:t>
      </w:r>
      <w:r>
        <w:br/>
      </w:r>
      <w:r>
        <w:rPr>
          <w:rFonts w:ascii="Times New Roman"/>
          <w:b w:val="false"/>
          <w:i w:val="false"/>
          <w:color w:val="000000"/>
          <w:sz w:val="28"/>
        </w:rPr>
        <w:t>
</w:t>
      </w:r>
      <w:r>
        <w:rPr>
          <w:rFonts w:ascii="Times New Roman"/>
          <w:b w:val="false"/>
          <w:i/>
          <w:color w:val="000000"/>
          <w:sz w:val="28"/>
        </w:rPr>
        <w:t xml:space="preserve">лекарственных средств,           </w:t>
      </w:r>
      <w:r>
        <w:br/>
      </w:r>
      <w:r>
        <w:rPr>
          <w:rFonts w:ascii="Times New Roman"/>
          <w:b w:val="false"/>
          <w:i w:val="false"/>
          <w:color w:val="000000"/>
          <w:sz w:val="28"/>
        </w:rPr>
        <w:t>
</w:t>
      </w:r>
      <w:r>
        <w:rPr>
          <w:rFonts w:ascii="Times New Roman"/>
          <w:b w:val="false"/>
          <w:i/>
          <w:color w:val="000000"/>
          <w:sz w:val="28"/>
        </w:rPr>
        <w:t xml:space="preserve">изделий медицинского назначения,      </w:t>
      </w:r>
      <w:r>
        <w:br/>
      </w:r>
      <w:r>
        <w:rPr>
          <w:rFonts w:ascii="Times New Roman"/>
          <w:b w:val="false"/>
          <w:i w:val="false"/>
          <w:color w:val="000000"/>
          <w:sz w:val="28"/>
        </w:rPr>
        <w:t>
</w:t>
      </w:r>
      <w:r>
        <w:rPr>
          <w:rFonts w:ascii="Times New Roman"/>
          <w:b w:val="false"/>
          <w:i/>
          <w:color w:val="000000"/>
          <w:sz w:val="28"/>
        </w:rPr>
        <w:t xml:space="preserve">медицинской техники              </w:t>
      </w:r>
    </w:p>
    <w:bookmarkEnd w:id="4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 или его территориального подразделения)</w:t>
      </w:r>
    </w:p>
    <w:bookmarkStart w:name="z252" w:id="42"/>
    <w:p>
      <w:pPr>
        <w:spacing w:after="0"/>
        <w:ind w:left="0"/>
        <w:jc w:val="left"/>
      </w:pPr>
      <w:r>
        <w:rPr>
          <w:rFonts w:ascii="Times New Roman"/>
          <w:b/>
          <w:i w:val="false"/>
          <w:color w:val="000000"/>
        </w:rPr>
        <w:t xml:space="preserve"> 
Заявления</w:t>
      </w:r>
    </w:p>
    <w:bookmarkEnd w:id="42"/>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31.12.2013 </w:t>
      </w:r>
      <w:r>
        <w:rPr>
          <w:rFonts w:ascii="Times New Roman"/>
          <w:b w:val="false"/>
          <w:i w:val="false"/>
          <w:color w:val="ff0000"/>
          <w:sz w:val="28"/>
        </w:rPr>
        <w:t>№ 1474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разрешить вывоз лекарственных средств, изделий медицинского</w:t>
      </w:r>
      <w:r>
        <w:br/>
      </w:r>
      <w:r>
        <w:rPr>
          <w:rFonts w:ascii="Times New Roman"/>
          <w:b w:val="false"/>
          <w:i w:val="false"/>
          <w:color w:val="000000"/>
          <w:sz w:val="28"/>
        </w:rPr>
        <w:t>
назначения,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6"/>
        <w:gridCol w:w="3435"/>
      </w:tblGrid>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адрес заявителя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электронная почта заявителя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дентификационный номер (БИН, ИИН) (при наличии) заявителя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вывоз</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5813"/>
        <w:gridCol w:w="2510"/>
        <w:gridCol w:w="1981"/>
        <w:gridCol w:w="1585"/>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ТНВЭД</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
</w:t>
            </w:r>
            <w:r>
              <w:rPr>
                <w:rFonts w:ascii="Times New Roman"/>
                <w:b w:val="false"/>
                <w:i w:val="false"/>
                <w:color w:val="000000"/>
                <w:sz w:val="20"/>
              </w:rPr>
              <w:t>медицинской техники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w:t>
            </w:r>
            <w:r>
              <w:br/>
            </w:r>
            <w:r>
              <w:rPr>
                <w:rFonts w:ascii="Times New Roman"/>
                <w:b w:val="false"/>
                <w:i w:val="false"/>
                <w:color w:val="000000"/>
                <w:sz w:val="20"/>
              </w:rPr>
              <w:t>
</w:t>
            </w:r>
            <w:r>
              <w:rPr>
                <w:rFonts w:ascii="Times New Roman"/>
                <w:b w:val="false"/>
                <w:i w:val="false"/>
                <w:color w:val="000000"/>
                <w:sz w:val="20"/>
              </w:rPr>
              <w:t>(номер)</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3303"/>
        <w:gridCol w:w="1321"/>
        <w:gridCol w:w="3170"/>
        <w:gridCol w:w="3567"/>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выпуска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 производитель</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 Ф.И.О.</w:t>
      </w:r>
      <w:r>
        <w:br/>
      </w:r>
      <w:r>
        <w:rPr>
          <w:rFonts w:ascii="Times New Roman"/>
          <w:b w:val="false"/>
          <w:i w:val="false"/>
          <w:color w:val="000000"/>
          <w:sz w:val="28"/>
        </w:rPr>
        <w:t>
                         (подпись)</w:t>
      </w:r>
      <w:r>
        <w:br/>
      </w:r>
      <w:r>
        <w:rPr>
          <w:rFonts w:ascii="Times New Roman"/>
          <w:b w:val="false"/>
          <w:i w:val="false"/>
          <w:color w:val="000000"/>
          <w:sz w:val="28"/>
        </w:rPr>
        <w:t>
Место печати «____» _____________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