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5b1b" w14:textId="bb35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января 2008 года № 82 "Об утверждении Правил лицензирования 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719. Утратило силу постановлением Правительства Республики Казахстан от 15 мая 2013 года №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2008 года № 82 «Об утверждении Правил лицензирования 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средств» (САПП Республики Казахстан, 2008 г., № 3, ст.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требования, предъявляемые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требования, предъявляемые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719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2008 года № 82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ликвидации (уничтожению, утилизации, захоронению) и</w:t>
      </w:r>
      <w:r>
        <w:br/>
      </w:r>
      <w:r>
        <w:rPr>
          <w:rFonts w:ascii="Times New Roman"/>
          <w:b/>
          <w:i w:val="false"/>
          <w:color w:val="000000"/>
        </w:rPr>
        <w:t>
переработке высвобождаемых боеприпасов, вооружений, военной</w:t>
      </w:r>
      <w:r>
        <w:br/>
      </w:r>
      <w:r>
        <w:rPr>
          <w:rFonts w:ascii="Times New Roman"/>
          <w:b/>
          <w:i w:val="false"/>
          <w:color w:val="000000"/>
        </w:rPr>
        <w:t>
техники, специальных средств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ликвидации (уничтожению, утилизации, захоронению) и переработке высвобождаемых боеприпасов,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(стационарной и (или) мобильной) на праве собственности или аренды,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сооружение и (или) мобильный модуль контейнерного типа, подъемный механизм,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комплектующих деталей, изделий утилизированных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должностного лица, отвечающего за пожарную безопасность и организацию охранных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деятельности по ликвидации (уничтожению, утилизации, захоронению) и переработке высвобождаемых вооружений, военной техники, специальных средств,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сооружение, подъемный механизм,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должностного лица, отвечающего за пожарную безопасность и организацию охранных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