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5856" w14:textId="f115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планирования космических съемок, получения, обработки и распространения данных дистанционного зондирования Земли национальным оператором космической системы дистанционного зондирования Земли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2012 года № 722. Утратило силу постановлением Правительства Республики Казахстан от 25 ноября 2015 года № 946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25.11.2015 </w:t>
      </w:r>
      <w:r>
        <w:rPr>
          <w:rFonts w:ascii="Times New Roman"/>
          <w:b w:val="false"/>
          <w:i w:val="false"/>
          <w:color w:val="ff0000"/>
          <w:sz w:val="28"/>
        </w:rPr>
        <w:t>№ 946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по инвестициям и развитию РК от 29.04.2015 г. № 526.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января 2012 года «О космической деятельности»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космических съемок, получения, обработки и распространения данных дистанционного зондирования Земли национальным оператором космической системы дистанционного зондирования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2012 года № 722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планирования космических съемок, получения, обработки</w:t>
      </w:r>
      <w:r>
        <w:br/>
      </w:r>
      <w:r>
        <w:rPr>
          <w:rFonts w:ascii="Times New Roman"/>
          <w:b/>
          <w:i w:val="false"/>
          <w:color w:val="000000"/>
        </w:rPr>
        <w:t>
и распространения данных дистанционного зондирования</w:t>
      </w:r>
      <w:r>
        <w:br/>
      </w:r>
      <w:r>
        <w:rPr>
          <w:rFonts w:ascii="Times New Roman"/>
          <w:b/>
          <w:i w:val="false"/>
          <w:color w:val="000000"/>
        </w:rPr>
        <w:t>
Земли национальным оператором космической системы</w:t>
      </w:r>
      <w:r>
        <w:br/>
      </w:r>
      <w:r>
        <w:rPr>
          <w:rFonts w:ascii="Times New Roman"/>
          <w:b/>
          <w:i w:val="false"/>
          <w:color w:val="000000"/>
        </w:rPr>
        <w:t>
дистанционного зондирования Земли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планирования космических съемок, получения, обработки и распространения данных дистанционного зондирования Земли национальным оператором космической системы дистанционного зондирования Земли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«О космической деятельности» и определяют порядок планирования космических съемок, получения, обработки и распространения данных дистанционного зондирования Земли (далее – ДЗЗ) национальным оператором космической системы дистанционного зондирования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контрольный просмотр – процедура распознавания (экспертизы) объектов и деятельности, отображенной в данных ДЗЗ, геопространственная информация о которых ограничена (по территории съемки, во времени и условиям передачи данных ДЗЗ пользователям) в распространении законодательством Республики Казахстан и международными договорами;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геопространственная информация – совокупность данных о местности и объектах, расположенных на поверхности Земли и в подповерхностном слое Земли, полученных на основе обработки данных дистанционного зондирования, геодезических и картографических работ и иными средствами сбора данных о Земле, также орбитальные параметры съемки, калибровочные коэффициенты и другая дополнительная информация, необходимая для правильной обработки данных ДЗЗ;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космические съемки – съемки, осуществляемые космическими средствами дистанционного зондирования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данные дистанционного зондирования Земли (далее – данные ДЗЗ) – первичные данные (космические снимки и метаданные), полученные непосредственно с помощью аппаратуры, установленной на борту космического аппарата дистанционного зондирования Земли, а также материалы, полученные в результате их обработки (интерпретации);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национальный 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космической системы дистанционного зондирования Земли (далее – оператор КС ДЗЗ) – юридические лица, осуществляющие управление космической системы дистанционного зондирования Земли и ее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услуги оператора КС ДЗЗ (далее – услуги) – комплекс программно-аппаратных процедур по обработке данных ДЗЗ, созданию продуктов тематической обработки, консультации, разработке и внедрению геоинформационных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дистрибьютор данных ДЗЗ – юридическое лицо, имеющее лицензированное соглашение с собственником средств ДЗЗ либо поставщиком (оператором) данных ДЗЗ на распространение и обработку космических снимков;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инфраструктура пространственных данных – совокупность систематизированных пространственных данных, приведенных в единый национальный стандарт, обеспечивающий их эффективное использование государственными органами, юридическими и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районы ограничения космических съемок на территории Республики Казахстан – районы, в которых расположены особо важные государственные, стратегические объекты отраслей экономики Республики Казахстан, имеющих стратегическое значение, а также режимные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профильное подразделение Министерства обороны Республики Казахстан (далее – военный сектор КС ДЗЗ) – подразделение Министерства обороны Республики Казахстан, уполномоченное проводить процедуры контрольного просмотра данных ДЗЗ и совместно с оператором КС ДЗЗ планировать космические съемки;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казахстанские пользователи – государственные органы Республики Казахстан, юридические и физические лица Республики Казахстан, использующие данные ДЗЗ в собственных интересах;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метаданные – данные о космических снимках в виде стандартизированного набора сведений об их существенных свойствах, используемые при их обработке, дальнейшей каталогизации и просмотре на геопорталах;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районы ограничения космических съемок территорий иностранных государств – территория иностранного государства, а также территория, находящаяся под юрисдикцией данного иностранного государства, в отношении которой ратифицированными международными договорами Республики Казахстан вводятся особые гарантии Республики Казахстан по использованию национальной КС ДЗЗ, либо территория, в отношении которой зондируемым государством не было дано явно выраженного согласия на ведение космических съемок КС ДЗЗ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иностранные пользователи – иностранные физические и юридические лица, использующие данные ДЗЗ.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Планирование космических съемок и деятельность, связанная с последующим распространением данных ДЗЗ высокого пространственного разрешения, точнее двух метров на местности, осуществляется в соответствии с требованиями законодательства Республики Казахстан по  </w:t>
      </w:r>
      <w:r>
        <w:rPr>
          <w:rFonts w:ascii="Times New Roman"/>
          <w:b w:val="false"/>
          <w:i w:val="false"/>
          <w:color w:val="000000"/>
          <w:sz w:val="28"/>
        </w:rPr>
        <w:t>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 государственных секретов, </w:t>
      </w:r>
      <w:r>
        <w:rPr>
          <w:rFonts w:ascii="Times New Roman"/>
          <w:b w:val="false"/>
          <w:i w:val="false"/>
          <w:color w:val="000000"/>
          <w:sz w:val="28"/>
        </w:rPr>
        <w:t>охране авторских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смежных прав, а также условий и ограничений </w:t>
      </w:r>
      <w:r>
        <w:rPr>
          <w:rFonts w:ascii="Times New Roman"/>
          <w:b w:val="false"/>
          <w:i w:val="false"/>
          <w:color w:val="000000"/>
          <w:sz w:val="28"/>
        </w:rPr>
        <w:t>экспортного контроля</w:t>
      </w:r>
      <w:r>
        <w:rPr>
          <w:rFonts w:ascii="Times New Roman"/>
          <w:b w:val="false"/>
          <w:i w:val="false"/>
          <w:color w:val="000000"/>
          <w:sz w:val="28"/>
        </w:rPr>
        <w:t>, нормами международного права и требованиями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Оператор КС ДЗЗ представляет полный отчет за год по планированию космических съемок, приему, хранению, распространению, защите и уничтожению данных ДЗЗ, оказанным услугам представления данных ДЗЗ, а также соблюдению установленных законодательными актами Республики Казахстан ограничений на проведение съемок в уполномоченный орган в области космической деятельности (далее – уполномоченный орган) ежегодно до тридцатого декабря.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представления отчета определяется в соответствии с Инструкцией по планированию, хранению и распространению данных дистанционного зондирования Земли национальным оператором космической системы дистанционного зондирования Земли Республики Казахстан при обеспечении интересов обороны и безопасности Республики Казахстан, утверждаемой совместным приказом Национального космического агентства Республики Казахстан и Министерства обороны Республики Казахстан.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Планирование космических съемок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формирования перечня районов ограничения космических съемок заинтересованные государственные органы и организации в рамках своей компетенции ежегодно до первого октября года, предшествующего планируемому, представляют в Министерство обороны Республики Казахстан сведения о территориях, подлежащих ограничениям в свободном обращении.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Степень секретности результатов тематической обработки данных ДЗЗ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своих функций оператор КС ДЗЗ получает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секретах, от государственных органов и организаций Республики Казахстан секретные распорядительные документы, нормативно-технические документы и другую необходимую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перечень районов ограничения не включаются территории, подпадающие под международные обязательства (соглашения, договоренности) Республики Казахстан в области сокращения и нераспространения вооружения.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Представляемые сведения о районах ограничения космических съемок на территории Республики Казахстан содержат схемы районирования (план местности), описывающие периметр районов ограничения и искусственные объекты местности, обладающие демаскирующими признаками. Периметр районов ограничения определяется в соответствии с требованиями безопасности функционирования особо важных государственных, стратегических, режимных объектов и объектов отраслей экономики Республики Казахстан, имеющих стратегическое значение, а также требованиями по защите геопространственной информации, отображающей деятельность указанных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Представляемые сведения о районах ограничения космических съемок территорий иностранных государств содержат список стран и территорий, на которые распространяется их юрисдикция, с описанием границ в географических координатах, в отношении которых вводятся особые гарантии Республики Казахстан по использованию национальной КС ДЗЗ, а также список стран, которыми не было дано явно выраженного согласия на ведение космических съемок их территорий КС ДЗЗ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 целью планирования получения данных ДЗЗ ежегодно до первого октября года, предшествующего планируемому, формируются проект плана космических съемок и каталог районов космических съемок, сформированные на основе заявок: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казахстанских и иностранных пользователей – оператору КС ДЗЗ;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казахстанских пользователей, действующих в интересах обеспечения обороны и безопасности Республики Казахстан, – в военный сектор КС ДЗЗ.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Заявки на проведение космических съемок с иностранных космических аппаратов, дистрибьютором которых является оператор КС ДЗЗ, а также заявки государственных органов и организаций, обеспечивающиеся иными дистрибьюторами иностранных операторов КС ДЗЗ, реализуются в порядке, определенном настоящими Правилами, с учетом исполнения процедур контрольного просмотра.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заявках казахстанских и иностранных пользователей указываются координаты районов космических съемок, сроки их проведения, параметры наблюдения, а также сведения о заявителе, наличие имеющихся разрешительных документов на право работы с геопространственной информацией, цели получения данных ДЗЗ, в том числе государственная принадлежность и данные заказчика геоинформационной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содержание заявок определяется в соответствии с Инструкцией по планированию, хранению и распространению данных дистанционного зондирования Земли национальным оператором космической системы дистанционного зондирования Земли Республики Казахстан при обеспечении интересов обороны и безопасности Республики Казахстан, утверждаемой совместным приказом Министерства по инвестициям и развитию Республики Казахстан и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Проект Плана космических съемок и каталог районов космических съемок, сформированные оператором КС ДЗЗ на основе заявок пользователей, направляются в военный сектор КС ДЗЗ для проведения работ по сопоставлению заявок с районами ограничения космических съемок по территории, во времени и по условиям передачи данных ДЗЗ до первого ноября года, предшествующего планируемому.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сопоставления заявок с районами ограничения космических съемок по территории, во времени и по условиям передачи предоставляются военным сектором КС ДЗЗ оператору КС ДЗЗ до первого декабря года, предшествующего планируемому.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невозможности выполнения заявки, оператор КС ДЗЗ либо военный сектор КС ДЗЗ предлагают заявителю новые условия обеспечения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Проект плана космических съемок утверждается уполномоченным органом Республики Казахстан по согласованию с Министерством обороны Республики Казахстан не позднее тридцатого декабря года, предшествующего планируемому.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реализации утвержденного плана космических съемок не позднее пятого января планируемого года направляются: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плана космических съемок, реализуемая для решения социально-экономических задач, оператору КС ДЗЗ;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плана космических съемок, реализуемая для целей обеспечения обороны и безопасности Республики Казахстан, в военный сектор КС ДЗЗ.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План космических съемок может уточняться ежеквартально, а при необходимости проведения оперативных съемок для государственных органов не позднее чем за неделю до указанного срока съемок.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Предложения оператора КС ДЗЗ либо военного сектора КС ДЗЗ по уточнению плана космической съемки рассматриваются Министерством обороны Республики Казахстан и уполномоченным органом в срок не более одного месяца, а предложения, касающиеся срочного проведения съемок в интересах обеспечения обороны и безопасности Республики Казахстан, – в течение трех рабочих дней со дня получения их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возникновении чрезвычайных ситуаций природного и(или) техногенного характера в приоритетном порядке выполняются заявки на получение данных ДЗЗ, представленные в военный сектор КС ДЗЗ уполномоченным органом в области чрезвычайных ситуаций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Технологические и организационные особенности взаимодействия оператора КС ДЗЗ с Военным сектором КС ДЗЗ в процессе совместной информационно-аналитической деятельности по планированию космических съемок определяются Инструкцией по планированию, хранению и распространению данных дистанционного зондирования Земли национальным оператором космической системы дистанционного зондирования Земли Республики Казахстан при обеспечении интересов обороны и безопасности Республики Казахстан, утверждаемой совместным приказом Национального космического агентства Республики Казахстан и Министерства обороны Республики Казахстан.</w:t>
      </w:r>
    </w:p>
    <w:bookmarkEnd w:id="7"/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получения, обработки и распространения данных</w:t>
      </w:r>
      <w:r>
        <w:br/>
      </w:r>
      <w:r>
        <w:rPr>
          <w:rFonts w:ascii="Times New Roman"/>
          <w:b/>
          <w:i w:val="false"/>
          <w:color w:val="000000"/>
        </w:rPr>
        <w:t>
дистанционного зондирования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Деятельность, связанная с получением, обработкой и распространением данных ДЗЗ, осуществляется в соответствии с планом и каталогом районов космических съемок.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Получение данных ДЗЗ по территориям иностранных государств может осуществляться, как через оператора КС ДЗЗ, так и через сертифицированные наземные станции приема этих данных, находящиеся на абонентском обслуживании оператора КС ДЗЗ.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Выполнение заявок на получение данных ДЗЗ может осуществляться с использованием архивных данных ДЗЗ, если они соответствуют указанным в заявках характеристикам.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Технологические и организационные особенности взаимодействия оператора КС ДЗЗ с военным сектором КС ДЗЗ в процессе приема, контрольного просмотра, обработки и распространения данных ДЗЗ определяются Инструкцией по планированию, хранению и распространению данных дистанционного зондирования Земли национальным оператором космической системы дистанционного зондирования Земли Республики Казахстан при обеспечении интересов обороны и безопасности Республики Казахстан, утверждаемой совместным приказом Национального космического агентства Республики Казахстан и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вопросов, связанных с внедрением технологий космических съемок обработки и распространения данных ДЗЗ, оператор КС ДЗЗ привлекает, в случае необходимости, экспертов и консультантов из других организаций и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Оператор КС ДЗЗ после проведения предварительной оценки соответствия полученных данных ДЗЗ плану космических съемок и реализации процедуры контрольного просмотра снимков военным сектором КС ДЗЗ реализует договоры на поставку данных дистанционного зондирования казахстанским и иностранным пользователям.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распространение данных ДЗЗ государственным органам и организациям Республики Казахстан, действующих в интересах обеспечения обороны и безопасности Республики Казахстан, осуществляется военным сектором КС ДЗЗ.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Оператор КС ДЗЗ и военный сектор КС ДЗЗ, совместно осуществляющие свою деятельность в наземном комплексе КС ДЗЗ, ведут учет выполнения плана космических съемок, формируют ведомственные архивы (фонды) данных ДЗЗ, результатов их экспертизы, материалов с результатами мониторинга процесса обращения казахстанских и иностранных пользователей с данными ДЗЗ. Архив данных ДЗЗ оператора КС ДЗЗ является основой для создания и развития национальной инфраструктуры пространственных данных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