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b5942" w14:textId="7db59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17 июня 2011 года № 665 "О некоторых вопросах установления пороговых значений розничных цен на социально значимые продовольственные товары и размера предельно допустимых розничных цен на них"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июня 2012 года № 726. Утратило силу постановлением Правительства Республики Казахстан от 15 октября 2015 года № 829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15.10.2015 </w:t>
      </w:r>
      <w:r>
        <w:rPr>
          <w:rFonts w:ascii="Times New Roman"/>
          <w:b w:val="false"/>
          <w:i w:val="false"/>
          <w:color w:val="ff0000"/>
          <w:sz w:val="28"/>
        </w:rPr>
        <w:t>№ 829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июня 2011 года № 665 «О некоторых вопросах установления пороговых значений розничных цен на социально значимые продовольственные товары и размера предельно допустимых розничных цен на них»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ввести в 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по вопросам регулирования розничных цен на социально значимые продовольственные товары при Правительстве Республики Казахстан: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563"/>
        <w:gridCol w:w="370"/>
        <w:gridCol w:w="6307"/>
      </w:tblGrid>
      <w:tr>
        <w:trPr>
          <w:trHeight w:val="30" w:hRule="atLeast"/>
        </w:trPr>
        <w:tc>
          <w:tcPr>
            <w:tcW w:w="55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Келимбетова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Кайрата Нематовича</w:t>
            </w:r>
          </w:p>
        </w:tc>
        <w:tc>
          <w:tcPr>
            <w:tcW w:w="3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3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Заместителя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председателем;</w:t>
            </w:r>
          </w:p>
        </w:tc>
      </w:tr>
    </w:tbl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вывести из состава указанной комиссии Ахметова Серика Ныгметовича.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