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9c2f" w14:textId="efa9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оптового рынка электрической энергии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2012 года № 740.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2012 года № 740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и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оптового рынка электрической энергии Республики Казахстан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функционирования оптового рынка электрической энергии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(далее - Закон) и определяют порядок организации и функционирования оптового рынка электрической энергии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использованы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системный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фактический баланс производства-потребления электрической энергии на оптовом рынке электрической энергии Республики Казахстан – составленный системным оператором документ, устанавливающий адресное распределение объемов произведенной, поставленной и потребленной электрической энергии на рынках децентрализованной и централизованной торговли, балансирующем рынке электрической энергии за расчетный период. Фактический баланс является основанием для проведения взаиморасчетов между субъектами оптового рынка электрической энергии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регулирование электрической мощности – услуга по компенсации отклонений фактической электрической нагрузки субъекта оптового рынка электрической энергии от заявленной электрической нагрузки при условии соблюдения нулевого сальдо обменной электрической энергии с планированием или без планирования в суточном графике;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электрической энергии – услуга, оказываемая энергопередающими организациями, в соответствии с заключенными договорами передачи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оптового рынка электрической энергии - энергопроизводящие, энергопередающие, энергоснабжающие организации, потребители электрической энергии, системный оператор, оператор рынка централизованной торговли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оператор 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торговли электрической энергией – организация, осуществляющая централизованные торги электрической энергией, включая спот-торги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рынок </w:t>
      </w:r>
      <w:r>
        <w:rPr>
          <w:rFonts w:ascii="Times New Roman"/>
          <w:b w:val="false"/>
          <w:i w:val="false"/>
          <w:color w:val="000000"/>
          <w:sz w:val="28"/>
        </w:rPr>
        <w:t>централизованной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энергией - организованная торговая площадка для купли/продажи электрической энергии на краткосрочном (спот-торги «в течение операционных суток» и в режиме «за день вперед»), среднесрочном (неделя, месяц) и долгосрочном (квартал, год) основании;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договор купли-продажи электрической энергии - соглашение, заключаемое между субъектами оптового рынка электрической энергии, на покупку/продажу договорных объемов электрической энергии с их физической поставкой в определенный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транзит электрической энергии - услуга по использованию электрических сетей одной или нескольких сопредельных стран для передачи электрической энергии из энергосистемы другой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оптовый рынок электрической энергии – система отношений, связанных с куплей-продажей электрической энергии, функционирующая на основе договоров между субъектами оптового рынка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Оптовый рынок электрической энергии в Республике Казахстан представляет собой систему отношений, связанных с куплей-продажей электрической энергии, функционирующую на основе договоров между субъектами оптового рынка электрической энергии, и состоит из взаимосвязано действующих рынков: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рынок децентрализованной купли-продажи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рынок </w:t>
      </w:r>
      <w:r>
        <w:rPr>
          <w:rFonts w:ascii="Times New Roman"/>
          <w:b w:val="false"/>
          <w:i w:val="false"/>
          <w:color w:val="000000"/>
          <w:sz w:val="28"/>
        </w:rPr>
        <w:t>централизованной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балансирующий 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рынок </w:t>
      </w:r>
      <w:r>
        <w:rPr>
          <w:rFonts w:ascii="Times New Roman"/>
          <w:b w:val="false"/>
          <w:i w:val="false"/>
          <w:color w:val="000000"/>
          <w:sz w:val="28"/>
        </w:rPr>
        <w:t>системных и вспомогательных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оптового рынка электрической энергии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оптовом рынке электрической энергии допускаются субъекты оптового рынка электрической энергии при выполнении ими условий соответствия, на основании которых они получают доступ к национальной электрической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Энергопроизводящие организации участвуют в оптовом рынке электрической энергии при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лицензирования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поставка на оптовый рынок электрической энергии в объеме не менее 1 мегаватт (далее - МВт) среднесуточной (базовой) мощности (для возобновляемых источников энергии среднегодовой мощности) и наличие </w:t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автоматизированных 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коммерческого учета, телекоммуникаций, обеспечивающих их унификацию с системами, установленными у системного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доступа к национальной и при необходимости региональной электрической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Энергопроизводящим организациям доступ к национальной электрической сети и/или к региональной электрической сети предоставляется при наличии договоров с системным оператором: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услуг по технической диспетчеризации режимов производства/потребления электрической энергии в единой электроэнергетической системе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услуг по организации балансирования производства/потребления электрической энергии в единой электроэнергетической системе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покупку/продажу балансирующей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Потребители электрической энергии, в том числе энергопередающие организации, участвуют в оптовом рынке при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покупка на оптовом рынке электрической энергии в объеме не менее 1 МВт среднесуточной (базовой) мощности и наличие </w:t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автоматизированных 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коммерческого учета, систем телекоммуникаций, обеспечивающих их унификацию с системами, установленными у системного оператора, и при необходимости региональной электросетевой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национальной и при необходимости региональной электрической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Потребителям электрической энергии, в том числе энергопередающим организациям, доступ к национальной электрической сети предоставляется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договоров с системным оператором: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передаче электрической энергии по национальной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технической диспетчеризации импортируемой электрической энергии (в случае осуществления импорта электрической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организации балансирования производства/потребления электрической энергии в единой электроэнергетической системе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покупку/продажу балансирующей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договора на оказание услуг по передаче с энергопередающей организацией, в том числе эксплуатирующей электрические сети регионального уровня, к сетям которой присоединен потребитель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Энергоснабжающие организации осуществляют деятельность на оптовом рынке электрической энергии при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право покупки электрической энергии в целях энергоснабжения;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требований по поставке/потреблению с оптового рынка электрической энергии в объеме не менее 1 МВт среднесуточной (базовой)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доступа к национальной и при необходимости региональной электрической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Доступ к национальной электрической сети предоставляется энергоснабжающим организациям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договоров с системным оператором: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передаче электрической энергии по национальной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технической диспетчеризации импортируемой электрической энергии (в случае осуществления импорта электрической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организации балансирования производства/потребления электрической энергии в единой электроэнергетической системе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покупку/продажу балансирующей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договора на оказание услуг по передаче с энергопередающей организацией, в том числе эксплуатирующей электрические сети регионального уровня, к сетям которой присоединена энергоснабжающая организация.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Участие энергопроизводящих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в оптовом рынке электрической энергии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Энергопроизводящие организации осуществляют продажу произведенной электрической энергии субъектам оптового рынка электрической энергии на основании договоров, заключенных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осуществления своей деятельности на оптовом рынке электроэнергии энергопроизводящие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совместно с системным оператором регулирование и поддержание стандартной частоты в единой электроэнергетической системе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представляют оператору рынка централизованных торгов электрической энергии информацию, необходимую для осуществления мониторинга рынка электрической энергии Казахстана, включая информацию по договорам купли-продажи электрической энергии, заключенным на централизованном и децентрализованном рынках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поддержание резервов мощности, объем, структуру и размещение которых определяет системный оператор на основании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наличие средств диспетчерского технологического управления, в том числе средств связи с диспетчерскими центрами системного оператора, оперативно-информационного комплекса диспетчерского управления, унифицированного с оперативно-информационным комплексом системного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Участие потребителей в оптовом рынке электрической энергии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Потребители электрической энергии на оптовом рынке электрической энергии покупают электрическую энергию на основании договоров, заключенных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Потребители электрической энергии при осуществлении деятельности на оптовом рынке электрической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соблюдают режимы электропотребления, определенные договором купли-продажи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поддерживают надлежащее техническое состояние электро- и энергоустановок и приборов коммерческого учета, находящихся в собственности потребителей, выполняют требования к их техническому состоянию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предоставляют данные измерений коммерческих приборов учета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обеспечивают наличие средств диспетчерского технологического управления, в том числе средств связи с диспетчерскими центрами системного оператора и региональной электросетевой компании, оперативно-информационного комплекса диспетчерского управления, унифицированного с оперативно-информационным комплексом системного оператора и региональной электросетевой компании, или наличие документа о передаче полномочий по оперативно-диспетчерскому взаимодействию другому диспетчерскому центру;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обеспечивают наличие системы сбора и передачи телеметрической информации, соединенной с полномочным диспетчерским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 предупреждают своих контрагентов по договорам купли-продажи электрической энергии и системного оператора об изменении условий договоров купли-продажи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выполняют условия договоров в соответствии с нормативными правовыми актами Республики Казахстан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потребители электрической энергии, не имеющие договоров на покупку электрической энергии, подлежат отключению от национальной и (или) региональной электрической сети.</w:t>
      </w:r>
    </w:p>
    <w:bookmarkEnd w:id="11"/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Участие энергоснабжающих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в оптовом рынке электрической энергии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Энергоснабжающие организации осуществляют покупку электрической энергии в целях энергоснабжения своих потребителей с учетом соответствующих предельных, расчетных или индивидуальных тарифов на основании договоров, заключенных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осуществлении своей деятельности на оптовом рынке электрической энергии энергоснабжающие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предоставление системному оператору и (или) региональной электросетевой компании беспрепятственного доступа к приборам коммерческого учета электрической энергии обслуживаемых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наличие договора об оказании услуг по диспетчеризации с соответствующим диспетчерским центром или пунктом региональной электросетевой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предупреждают своих контрагентов по договорам купли-продажи электрической энергии, системного оператора и (или) региональную электросетевую организацию об изменении условий договоров купли-продажи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выполняют условия договоров в соответствии с нормативными правовыми актами Республики Казахстан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у энергоснабжающей организации действующих договоров на покупку электроэнергии розничные потребители подлежат передаче в установленном порядке гарантирующему поставщику электрической энергии.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Участие энергопередающих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в оптовом рынке электрической энергии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Энергопередающие организации электрической энергии на оптовом рынке электрической энергии оказывают услугу по передаче электрической энергии, покупают электрическую энергию для компенсации технологического расхода электрической энергии и хозяйственных нужд на основании договоров, заключенных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Услуги по передаче электрической энергии по региональной электрической сети оказываются потребителям электрической энергии, присоединенным к региональной электрической сети, энергоснабжающим организациям, по тарифу, устанавливаемому государственным органом, осуществляющим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осуществлении своей деятельности на оптовом рынке электрической энергии энергопередающие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передачу электрической энергии по региональной электрической сети в соответствии с установленными нормами </w:t>
      </w:r>
      <w:r>
        <w:rPr>
          <w:rFonts w:ascii="Times New Roman"/>
          <w:b w:val="false"/>
          <w:i w:val="false"/>
          <w:color w:val="000000"/>
          <w:sz w:val="28"/>
        </w:rPr>
        <w:t>надежности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стандартами качества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равные условия для доступа к региональной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поддержание в эксплуатационной готовности региональной электрической сети и ее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устойчивую и надежную работу региональной электрической сети, своевременное принятие мер по предотвращению, локализации и ликвидации аварий на энергетических объектах, входящих в зону оперативного управления (ведения);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совместно с системным оператором обеспечивают качество передаваемой электрической энергии в соответствии с требованиями, установленными национальными стандартами и иными нормативными правовыми актами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коммерческий учет электрической энергии в согласованных точках учета на границах региональной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взаимодействие с системным оператором в процессе оперативно-диспетчерского управления режимами производства/потребления электрической энергии в единой электроэнергетической системе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осуществляют финансовое урегулирование с системным оператором собственных дисбалансов электрической энергии в согласованных точках коммерческого учета на границах раздела национальной и региональной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получают и осуществляют контроль качества необходимой информации для осуществления деятельности на оптовом рынке электрической энергии от всех субъектов оптового рынка электрической энергии, независимо от формы собственности и ведомственной принадлежности.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Участие системного оператора и оператора рынка</w:t>
      </w:r>
      <w:r>
        <w:br/>
      </w:r>
      <w:r>
        <w:rPr>
          <w:rFonts w:ascii="Times New Roman"/>
          <w:b/>
          <w:i w:val="false"/>
          <w:color w:val="000000"/>
        </w:rPr>
        <w:t>
централизованной торговли электрической энергией</w:t>
      </w:r>
      <w:r>
        <w:br/>
      </w:r>
      <w:r>
        <w:rPr>
          <w:rFonts w:ascii="Times New Roman"/>
          <w:b/>
          <w:i w:val="false"/>
          <w:color w:val="000000"/>
        </w:rPr>
        <w:t>
в оптовом рынке электрической энергии</w:t>
      </w:r>
    </w:p>
    <w:bookmarkEnd w:id="16"/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Системный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оптовом рынке электрической энергии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системным оператором, организации и функционирования рынка системных и вспомогательных услуг, а также иными 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Оператор рынка централизованной торговли электрической энергией оказывает услуги по организации и проведению централизованных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Оператор рынка централизованной торговли электрической энергией: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и поддерживает в постоянной готовности торговую систему к проведению централизованных торгов электрической энергией на оптовом рынке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централизованную систему гарантий и расчетов на рынке централизованной торговли электроэнергией с целью минимизации коммерческих рисков субъектов оптового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обучение участников оптового рынка электроэнергии работе с торговой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исполнения заключенных на централизованных торгах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субъектов оптового рынка электрической энергии информацией по индикативным ценам на электрическую энергию, сложившимся на централизованных торгах, и другой рыночной информацией.</w:t>
      </w:r>
    </w:p>
    <w:bookmarkEnd w:id="17"/>
    <w:bookmarkStart w:name="z10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Функционирование оптового рынка электрической энергии</w:t>
      </w:r>
    </w:p>
    <w:bookmarkEnd w:id="18"/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рынке децентрализованной купли-продажи электрической энергии субъект оптового рынка самостоятельно заключает договор купли-продажи электрической энергии. Объемы и сроки поставок электрической энергии определяются условиями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рынке централизованной торговли электроэнергией договоры и сделки по купле-продаже электрической энергии заключаются по результатам централизованных торгов, проводимых оператором рынка централизованной торговли электрической энергией,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Участие субъектов оптового рынка электрической энергии в централизованных торгах осуществляется на добровольной основе,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 на основании договора участия, заключаемого с оператором рынка централизованной торговли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Договоры купли-продажи электрической энергии на рынке децентрализованной купли-продажи электрической энергии и на рынке централизованной торговли электрической энергией заключаются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предусматривают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согласованный сторонами график почасового суточного (сезонного) изменения режима поставки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точек физического и коммерческого учета отпуска в сеть и приема из сети договорных объемов электрической энергии потребителей электрической энергии и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поставки (порядок резервирования) электрической энергии, в случае возникновения аварийных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порядок ограничения и (или) прекращения отпуска электрической энергии на случай несвоевременной оплаты покупателем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Договоры купли-продажи электрической энергии, предусматривающие поставку/покупку электрической энергии в сопредельные государства, передачу или транзит электрической энергии по электрическим сетям сопредельных государств, подлежат согласованию с системным оператором в части технической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Отношения, возникающие на оптовом рынке электрической энергии по сделкам на экспорт и (или) импорт электрической энергии, регулируются в порядке, предусмотренном соответствующими договорами,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межгосударственными </w:t>
      </w:r>
      <w:r>
        <w:rPr>
          <w:rFonts w:ascii="Times New Roman"/>
          <w:b w:val="false"/>
          <w:i w:val="false"/>
          <w:color w:val="000000"/>
          <w:sz w:val="28"/>
        </w:rPr>
        <w:t>соглашениями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Экспорт и импорт электрической энергии осуществляются при условии выполнения требований таможенного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, если ратифицированным международным договором, участником которого является Республика Казахстан, не установлено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Субъекты оптового рынка электрической энергии на основании заключенных договоров направляют системному оператору заявки на поставку – потребление электрической энергии на предстоящие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Системный оператор формирует и утверждает суточный график на основании заявок от субъектов оптового рынка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Поставка–потребление электрической энергии осуществляется в соответствии с заявленными объемами поставки–потребления электрической энергии, указанными в суточном графике, утвержденном системным оператором, с учетом согласованных корректировок.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Балансирующий рынок электрической энергии является инструментом системного оператора для поддержания баланса электроэнергии и мощности в единой электроэнергетической системе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Системный оператор обеспечивает договорные значения межгосударственных сальдо перетоков электрической энергии с энергосистемами сопредельных государств и урегулирование межгосударственных дисбалансов электрической энергии. Урегулирование межгосударственных дисбалансов системный оператор осуществляет в порядке, предусмотренном соответствующими договорами,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межгосударственными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Рынок системных и вспомогательных услуг включает в себя услуги по передаче, распределению, диспетчеризации, регулированию и резервированию электрической энергии и мощности, обусловлен особенностями производства, передачи, потребления электрической энергии и функционирует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порядком. Системные и вспомогательные услуги оказывают и получают субъекты оптового рынка электрической энергии на основании заключаемых договоров на оказание соответствующих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Взаиморасчеты за фактически поставленную и потребленную на оптовом рынке электрическую энергию субъекты оптового рынка осуществляют в соответствии со значениями объемов электрической энергии, указанными в фактическом балансе производства-потребления электрической энергии на оптовом рынке Республики Казахстан, составленном системным оператором по результатам расчетного календарного месяца.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