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29b5" w14:textId="7a62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реадмиссии и Исполнительного протокола о порядке реализации Соглашения между Правительством Республики Казахстан и Правительством Российской Федерации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реадмиссии и Исполнительного протокола о порядке реализации Соглашения между Правительством Республики Казахстан и Правительством Российской Федерации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Кулмуханбета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реадмиссии и Исполнительный протокол о порядке реализации Соглашения между Правительством Республики Казахстан и Правительством Российской Федерации о реадмиссии,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741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реадмиссии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развитию добрососедских, партнерских отношений между своими государствами и сотрудничества между ними в различных областях, в том числе в области борьбы с незаконной миграцией и трансграничной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введение в действие согласованных Сторонами принципов и норм, определяющих порядок возврата, приема и передачи лиц, находящихся на территориях их государств в нарушение порядка въезда и пребывания иностранных граждан и лиц без гражданства, является важной составной частью регулирования процессов миграции, а также вкладом в борьбу с незаконной миграцией и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не умаляет прав, обязательств и ответственности государств Сторон по международному праву, включая нормы международного права, закрепленные, в частности, во Всеобщей декларации прав человека от 10 декабря 1948 года,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от 28 июля 1951 года и Протоколе, касающемся статуса беженцев, от 31 января 1967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пактом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 от 16 декабря 1966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«реадмиссия» - передача компетентными органами государства запрашивающей Стороны и прием компетентными органами государства запрашиваемой Стороны в порядке, на условиях и целях, которые предусмотрены настоящим Соглашением, лиц, въехавших или находящихся на территории государства запрашивающей Стороны в нарушение законодательства государства запрашивающей Стороны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Сторона» - центральный орган государства Стороны, которой направляет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Сторона» - центральный орган государства Стороны, которому направлен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«граждане третьих государств» - лица, не имеющие гражданства государств Сторон и принадлежащие к гражданству государства, не являющегося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«лица без гражданства» - лица, не являющиеся гражданами государств Сторон и не имеющие доказательств принадлежности к гражданству третьего государства, за исключением лиц, утративших гражданство государства одной Стороны после въезда на территорию государства другой Стороны, на которых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государств Сторон, участвующие в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орган» - уполномоченный орган государства каждой из Сторон, на который возлагаются основные задачи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«пункт пропуска через государственную границу» - пункт пропуска через Государственную границу Республики Казахстан или Российской Федерации, установленный в соответствии с законодательством государства каждой из Сторон и международными договорами для пересечения их сухопутных границ, в том числе в международных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«персональные данные» - любая информация, относящаяся к определенному или определяемому на основе такой информации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«Исполнительный протокол» - Исполнительный протокол о порядке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«транзит» -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назначения.</w:t>
      </w:r>
    </w:p>
    <w:bookmarkEnd w:id="6"/>
    <w:bookmarkStart w:name="z2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государств Сторон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государства запрашиваемой Стороны принимают по запросу центрального органа государства запрашивающей Стороны лиц, которые въехали или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установлено,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государства запрашиваемой Стороны выдает передаваемому лицу документ, необходимый для его въезда на территорию этого государства, срок действия которого составляет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на основании которых определяется наличие у лица гражданства государства запрашиваемой Стороны, определен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ни один из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может быть представлен, компетентные органы государств Сторон договариваются о проведении на территории государства запрашивающей Стороны собеседования с лицом, подлежащим реадмиссии, с целью получения сведений о его гражданстве. Процедура проведения собеседований осуществляется в соответствии с Исполнительным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орган государства запрашиваемой Стороны передает центральному органу государства запрашивающей Стороны имеющиеся в его распоряжении материалы, касающиеся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третьих государств и лиц без гражданства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государства запрашиваемой Стороны принимают по запросу центрального органа государства запрашивающей Стороны гражданина третьего государства или лицо без гражданства, которые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представлены доказательства того, что такое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въехало на территорию государства запрашивающей Стороны непосредственно с территории государства запрашиваемой Стороны с нарушением законодательства государства запрашивающей Стороны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момент направления запроса о реадмиссии имеет законные основания для проживания или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по реадмиссии,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применяется, если гражданин третьего государства или лицо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прибыло на законных основаниях на территорию государства запрашивающей Стороны в безвизовом порядке в соответствии с международным договором, участником которого является государство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перед прибытием на территорию государства запрашивающей Стороны находилось исключительно в транзитной зоне международного аэропорта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гражданин третьего государства или лицо без гражданства не имеет документа, удостоверяющего личность, и отсутствует возможность выдачи такого документа компетентным органом государства гражданства или постоянного проживания этого лица, то после получения положительного ответа на запрос о реадмиссии запрашивающая Сторона выдает такому лицу документ, необходимый для въезда на территорию государства запрашиваемой Стороны, срок действия которого составляет не менее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указывающих на наличие оснований для реадмиссии граждан третьих государств и лиц без гражданства, определен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орган государства запрашиваемой Стороны передает центральному органу государства запрашивающей Стороны имеющиеся в его распоряжении материалы, касающиеся передаваемого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лицо,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имеет действительное разрешение на проживание, выданное компетентными органами государства запрашиваемой Стороны, направление запроса о реадмиссии не требуется. Передача таких лиц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Сроки направления и рассмотрения запросов о реадмиссии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реадмиссии в отношении гражданина третьего государства или лица без гражданства направляется центральным органом государства запрашивающей Стороны непосредственно центральному органу государства запрашиваемой Стороны в срок, не превышающий 180 календарных дней с даты установления факта незаконного въезда или незаконного пребывания этого лица на территории государства запрашивающей Стороны и (или) установления его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его приеме, если компетентными органами государства запрашиваемой Стороны установлено отсутствие необходимых для передачи этого лица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Соглашения. При наличии обстоятельств юридического или фактического характера, препятствующих своевременному ответу на запрос о реадмиссии, сроки ответа на основании мотивированного обращения центрального органа государства запрашиваемой Стороны продлеваются до 60 календарных дней.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Сроки передачи и приема лиц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лиц, в отношении которых запрашиваемой Стороной дано согласие на реадмиссию, осуществляется в течение 30 календарных дней с даты получения такого согласия запрашивающей Стороной, если центральные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Срок, указанный в пункте 1 настоящей статьи, может быть продлен, если упомянутые в нем лица не могут быть переданы компетентным органам государства запрашиваемой Стороны по причине возникновения обстоятельств, объективно препятствующих передаче, о чем направляется соответствующее письменное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передачи лица, в отношении которого запрашиваемой Стороной дано согласие на реадмиссию, центральный орган государства запрашивающей Стороны незамедлительно направляет центральному органу государства запрашиваемой Стороны соответствующее письменное уведомление.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орган государства запрашиваемой Стороны по запросу центрального органа государства запрашивающей Стороны разрешает транзит граждан третьих государств и лиц без гражданства, передаваемых в порядке реадмиссии в третьи государства через территорию государства запрашиваемой Стороны, если центральный орган государства запрашивающей Стороны гарантирует, что указанным в настоящем пункте лицам будет предоставлен беспрепятственный въезд на территорию третьего государства независимо от того, является ли оно государством транзита или государством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Транзит лиц, указанных в пункте 1 настоящей статьи, может осуществляться в сопровождении сотрудников компетентных органов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о транзите лиц, указанных в пункте 1 настоящей статьи, направляется центральным органом государства запрашивающей Стороны заблаговременно, однако не позднее чем за 15 календарных дней до предполагаемой даты въезда лица на территорию государства запрашиваемой Стороны с целью транзита, если центральные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орган государства запрашиваемой Стороны в течение 7 календарных дней с даты получения запроса о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дает согласие на транзит или мотивированный отказ в осуществлении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транзита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Центральный орган государства запрашиваемой Стороны может отказать в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существует угроза того, что в государстве назначения или в государстве транзита гражданин третьего государства или лицо без гражданства подвергнется пыткам, бесчеловечному или унижающему достоинство обращению или наказанию, смертной казни или преследованию по признаку расовой, религиозной, национальной принадлежности, а также по принадлежности к определенной социальной группе или по признаку политических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таких лиц на территории государства запрашиваемой Стороны является нежелательным, в том числе по соображениям национальной безопасности, охраны общественного порядка или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Компетентные органы государства запрашиваемой Стороны, несмотря на выданное разрешение на транзитный проезд, могут возвратить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компетентным органам государства запрашивающей Стороны, если после их въезда на территорию государства запрашиваемой Стороны в отношении их будут установлены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 также если беспрепятственный въезд на территорию государства назначения или государства транзита более нельзя считать гарантированным.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Стороны на основе взаимности принимают меры по ограничению случаев транзита граждан третьих государств и лиц без гражданства, которые могут быть возвращены непосредственно в государства их гражданства или государства их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осуществляют транзит граждан третьих государств и лиц без гражданства преимущественно воздушным транспортом.</w:t>
      </w:r>
    </w:p>
    <w:bookmarkEnd w:id="16"/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Защита персональных данных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Персональные данные, которыми компетентные органы государств Сторон обмениваются или передают друг другу в связи с реализацией положений настоящего Соглашения, подлежат защите в государстве каждой из Сторон в соответствии с его законодательством 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конфиденциальность.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реадмиссией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до пункта пропуска через государственную границу государства запрашиваемой Стороны,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транзитом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а также с их возможным возвращением,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передачей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и их возможным сопровождением до пункта пропуска через государственную границу государства запрашивающей Стороны, несет Сторона, действия или бездействие которой привели к передаче лица, основания для реадмиссии которого отсутствовали.</w:t>
      </w:r>
    </w:p>
    <w:bookmarkEnd w:id="20"/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Исполнительный протокол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заключат Исполнительный протокол, который содержит правила,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компетентных органов и распределения полномочий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содержания и порядка направления запроса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собеседований;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процедуры реадмиссии или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условий передачи лиц с сопровождением, в том числе в случае транзита граждан третьих государств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порядка осуществления взаиморасчетов, связанных с выполнением настоящего Соглашения.</w:t>
      </w:r>
    </w:p>
    <w:bookmarkEnd w:id="22"/>
    <w:bookmarkStart w:name="z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и возобновление применения Соглашения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по причинам, связанным с защитой национальной безопасности, обеспечением общественного порядка или охраной здоровья населения, частично или полностью приостановить применение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приостановлении или возобновлении применения настоящего Соглашения одна Сторона уведомляет в письменной форме по дипломатическим каналам другую Сторону не позднее 72 часов до начала реализации такого решения.</w:t>
      </w:r>
    </w:p>
    <w:bookmarkEnd w:id="24"/>
    <w:bookmarkStart w:name="z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Принципы сотрудничества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спорные вопросы, возникающие в отношениях между Сторонами и связанные с реализацией или толкованием настоящего Соглашения, решаются путем консультаций и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взаимной договоренности компетентные органы государств Сторон могут проводить рабочие встречи и консультации экспертов по вопросам, связанным с реализацией настоящего Соглашения.</w:t>
      </w:r>
    </w:p>
    <w:bookmarkEnd w:id="26"/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препятствует возвращению того или иного лица на основании иных формальных или неформальных договоренностей.</w:t>
      </w:r>
    </w:p>
    <w:bookmarkEnd w:id="28"/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соблюдением пункта 2 настоящей статьи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начинают применяться по истечении 3 лет с даты вступления в силу настоящего Соглашения. В течение этого 3-летнего периода указанные положения применяются только в отношении граждан тех третьих государств и к лицам без гражданства из тех третьих государств, с которыми Российская Федерация и Республика Казахстан заключили международные договоры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быть внесены изменения и дополнения, являющиеся его неотъемлемой частью и оформленные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заключается на неопределенный срок,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урегулируют обязательства, возникшие в период его действия.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 «___»_______ 20__ г. в двух экземплярах, каждый на русском и казахском языках, причем оба текста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настоящего Соглашения, Стороны используют текст на русском языке.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741    </w:t>
      </w:r>
    </w:p>
    <w:bookmarkEnd w:id="32"/>
    <w:bookmarkStart w:name="z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33"/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о порядке реализации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реадмиссии</w:t>
      </w:r>
    </w:p>
    <w:bookmarkEnd w:id="34"/>
    <w:bookmarkStart w:name="z1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обоюдное желание урегулировать вопросы, связанные с реализацией Соглашения между Правительством Республики Казахстан и Правительством Российской Федерации о реадмиссии от «___» _____ 20___ г.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5"/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ответственными за реализацию положений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центральный орган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компетентные органы – Министерство иностранных дел Республики Казахстан и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центральный орган - Федеральная миграционная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компетентные органы - Министерство иностранных дел Российской Федерации и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 изменениях компетентных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Стороны незамедлительно 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положений Соглашения и настоящего Исполнительного протокола центральные органы государств Сторон взаимодействуют между собой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настоящего Исполнительного протокола центральные органы государств Сторон в течение 30 календарных дней с даты его вступления в силу сообщают друг другу в письменной форме по дипломатическим каналам свои контактные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органы государств Сторон незамедлительно сообщают друг другу в письменной форме об изменениях своих контактных данных.</w:t>
      </w:r>
    </w:p>
    <w:bookmarkEnd w:id="37"/>
    <w:bookmarkStart w:name="z1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гражданства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гражданства Республики Казахстан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заграничный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 ребенка (при наличии записи в паспорте одного из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гражданства Российской Федерации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паспорт, служебный паспорт, паспорт гражданина Российской Федерации, удостоверяющий личность гражданина Российской Федерации за пределами Российской Федерации, и паспорт гражданина Российской Федерации с внесенными в них сведениями о детях, заверенными подписью должностного лица и соответствующей печатью компетентного органа, - для подтверждения в том числе наличия гражданства Российской Федерации 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паспорт моряка (удостоверение личности моряка);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личности (военный билет) военнослужащего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на въезд (возвращение)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рождении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рождении с внесенными сведениями о российском гражданстве родителей, одного из родителей или единственного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 с отметкой, подтверждающей наличие гражданства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 полагать, что лицо имеет гражданство Республики Казахстан,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копий или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заявления по форме,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положительных результатов собеседования с лицом, подлежащим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 полагать, что лицо имеет гражданство Российской Федерации,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копий или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гражданина СССР с вкладышем о принадлежности к гражданству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паспорта гражданина СССР со штампом о прописке по месту жительства на территории Российской Федерации на 6 февраля 1992 г.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помимо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выданных соответствующими государственными органами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положительных результатов собеседования с лицом, подлежащим реадмиссии.</w:t>
      </w:r>
    </w:p>
    <w:bookmarkEnd w:id="39"/>
    <w:bookmarkStart w:name="z1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оснований для реадмиссии граждан</w:t>
      </w:r>
      <w:r>
        <w:br/>
      </w:r>
      <w:r>
        <w:rPr>
          <w:rFonts w:ascii="Times New Roman"/>
          <w:b/>
          <w:i w:val="false"/>
          <w:color w:val="000000"/>
        </w:rPr>
        <w:t>
третьих государств и лиц без гражданства</w:t>
      </w:r>
    </w:p>
    <w:bookmarkEnd w:id="40"/>
    <w:bookmarkStart w:name="z1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въездная (выездная) отметка соответствующих полномочных органов государств Сторон в любом виде документа, удостоверяющего личность и дающего право на пересечение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въездная (выездная) отметка полномочных органов государств Сторон в фальшивом или поддельном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действительное разрешение на проживание на территории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действительное удостоверение беженца, выданное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проездной документ беженца, выданный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гражданина третьего государства или лица без гражданства, с отметкой, дающей право на проживание в государстве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 пункте 1 настоящей статьи, признаются Сторонами без дополнительных формальностей.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Косвенным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на проживание на территории государства запрашиваемой Стороны, удостоверение беженца и проездной документ беженца, срок действия которых истек не более 180 календарных дней назад;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виза, выданная полномочными органами государства запрашивающей Стороны на территории государства запрашиваемой Стороны, срок действия которой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письменные пояснения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письменные пояснения лица, подлежащего реадмиссии, взятые на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письменные пояснения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 пункте 3 настоящей статьи, признаются в качестве оснований для реадмиссии граждан третьих государств и лиц без гражданства, если только запрашиваемая Сторона доказательно не опровергнет их.</w:t>
      </w:r>
    </w:p>
    <w:bookmarkEnd w:id="41"/>
    <w:bookmarkStart w:name="z1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Иные документы</w:t>
      </w:r>
    </w:p>
    <w:bookmarkEnd w:id="42"/>
    <w:bookmarkStart w:name="z1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по мнению запрашивающей Стороны иные документы,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могут иметь существенное значение для определения гражданской принадлежности лица, подлежащего реадмиссии, либо для установления оснований для реадмиссии граждан третьих государств и лиц без гражданства, то такие документы могут быть также приложены к запросу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возможности принятия во внимание документов, указанных в пункте 1 настоящей статьи, при рассмотрении запроса о реадмиссии решается центральным органом государства запрашиваемой Стороны.</w:t>
      </w:r>
    </w:p>
    <w:bookmarkEnd w:id="43"/>
    <w:bookmarkStart w:name="z1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Собеседование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обязанность по проведению собеседования по запросу центрального органа государства запрашивающей Стороны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с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возлагается на представителя центрального органа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отсутствие представителя центрального органа государства запрашиваемой Стороны, указанного в пункте 1 настоящей статьи,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Собеседование должно быть проведено в срок, не превышающий 14 календарных дней с даты получения представителем центрального органа государства запрашиваемой Стороны, находящимся на территории государства запрашивающей Стороны, либо (в случае, предусмотренном пунктом 2 настоящей статьи)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собеседования, составленного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собеседования согласовываются компетентными органами государств Сторон в каждом конкретном случае.</w:t>
      </w:r>
    </w:p>
    <w:bookmarkEnd w:id="45"/>
    <w:bookmarkStart w:name="z1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Содержание и порядок направления запроса о реадмиссии,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порядок направления ответа на него</w:t>
      </w:r>
    </w:p>
    <w:bookmarkEnd w:id="46"/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реадмиссии,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центральным органом государства запрашивающей Стороны центральному органу государства запрашиваемой Стороны посредством почтовой связи или с курьером.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запросу о реадмиссии граждан государств Сторон прилагаются имеющиеся в распоряжении запрашивающей Стороны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либо дает основание предполагать, что у лица, подлежащего реадмиссии, имеется гражданство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запросу о реадмиссии граждан третьих государств и лиц без гражданства прилагаются имеющиеся в распоряжении запрашивающей Стороны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или дает основание предполагать, что имеются основания для реадмиссии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центральный орган государства запрашивающей Стороны указывает в пункте «Б» запроса о реадмиссии дополнительную информацию об особой опасности и состоянии здоровья лица, подлежащего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 на запрос о реадмиссии направляется в центральный орган государства запрашивающей Стороны центральным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статьи 4 Соглашения.</w:t>
      </w:r>
    </w:p>
    <w:bookmarkEnd w:id="47"/>
    <w:bookmarkStart w:name="z1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направления запроса о транзите и ответа на него</w:t>
      </w:r>
    </w:p>
    <w:bookmarkEnd w:id="48"/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транзите, составленный по форме согласно приложению 4 к настоящему Исполнительному протоколу, направляется центральным органом государства запрашивающей Стороны центральному органу государства запрашиваемой Стороны посредством почтовой связи или с курьером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центральный орган государства запрашивающей Стороны указывает в пункте «Б» запроса о транзите дополнительную информацию об особой опасности и состоянии здоровья лица, подлежащего транзиту.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 на запрос о транзите направляется в центральный орган государства запрашивающей Стороны центральным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</w:p>
    <w:bookmarkEnd w:id="49"/>
    <w:bookmarkStart w:name="z1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Сопровождение лица, подлежащего реадмиссии или транзиту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необходимости реадмиссии или транзита лица с сопровождением, центральный орган государства запрашивающей Стороны сообщает центральному органу государства запрашиваемой Стороны имена, фамилии и должности сопровождающих лиц, вид, номер, дату выдачи и срок действия их паспортов, а также предполагаемые сроки их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Сопровождающие лица обязаны соблюдать законодательство государства запрашиваемой Стороны во время пребывания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Сопровождающие лица должны быть в гражданской одежде, а также иметь при себе действительные паспорта и документы, свидетельствующие о согласованной договоренности в отношении реадмиссии или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Сопровождающие лица не могут иметь при себе оружие и иные предметы, ограниченные или изъятые из оборота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 Сторон взаимодействуют друг с другом по всем вопросам, связанным с обеспечением пребывания сопровождающих лиц на территории государства запрашиваемой Стороны. При этом компетентные органы государства запрашиваемой Стороны при необходимости оказывают возможное содействие сопровождающим лицам.</w:t>
      </w:r>
    </w:p>
    <w:bookmarkEnd w:id="51"/>
    <w:bookmarkStart w:name="z1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Процедура реадмиссии или транзита</w:t>
      </w:r>
    </w:p>
    <w:bookmarkEnd w:id="52"/>
    <w:bookmarkStart w:name="z1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Реадмиссия или транзит лиц осуществляются во всех пунктах пропуска через государственную границу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реадмиссии или транзита, а также используемые в этих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орган государства запрашивающей Стороны не позднее 5 рабочих дней до планируемой даты передачи лица, подлежащего реадмиссии, уведомляет центральный орган запрашиваемой Стороны об условиях такой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орган государства запрашиваемой Стороны не позднее чем через 4 рабочих дня с даты получения такой информации уведомляет центральный орган государства запрашивающей Стороны о приемлемости условий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предложенные центральным органом государства запрашивающей Стороны условия передачи являются неприемлемыми для центрального органа государства запрашиваемой Стороны, другие условия передачи должны быть согласованы в возможно короткий срок.</w:t>
      </w:r>
    </w:p>
    <w:bookmarkEnd w:id="53"/>
    <w:bookmarkStart w:name="z2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54"/>
    <w:bookmarkStart w:name="z2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Соглашения и настоящего Исполнительного протокола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оформляются компетентными органами государств Сторон на русском языке.</w:t>
      </w:r>
    </w:p>
    <w:bookmarkEnd w:id="55"/>
    <w:bookmarkStart w:name="z20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56"/>
    <w:bookmarkStart w:name="z2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понесенные запрашиваемой Стороной при осуществлении реадмиссии или транзита,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статьи 8 Соглашения запрашивающей Стороной в валюте, приемлемой для обеих Сторон, в течение 30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понесенные одной Стороной при передаче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другой Стороной в валюте, приемлемой для обеих Сторон, в течение 30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</w:p>
    <w:bookmarkEnd w:id="57"/>
    <w:bookmarkStart w:name="z2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Приложения</w:t>
      </w:r>
    </w:p>
    <w:bookmarkEnd w:id="58"/>
    <w:bookmarkStart w:name="z2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 являются его неотъемлемой частью.</w:t>
      </w:r>
    </w:p>
    <w:bookmarkEnd w:id="59"/>
    <w:bookmarkStart w:name="z21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60"/>
    <w:bookmarkStart w:name="z2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Исполнительный протокол вступает в силу и прекращает свое действие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Исполнительный протокол могут быть внесены изменения и дополнения.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 «__» _______ 2012 года в двух экземплярах, каждый на русском и казахском языках, причем оба текста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настоящего Исполнительного протокола,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bookmarkStart w:name="z2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Соглашения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реадмиссии               </w:t>
      </w:r>
    </w:p>
    <w:bookmarkEnd w:id="62"/>
    <w:bookmarkStart w:name="z2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лица, подлежащего реадмиссии в соответствии с Соглашением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реадмиссии</w:t>
      </w:r>
      <w:r>
        <w:br/>
      </w:r>
      <w:r>
        <w:rPr>
          <w:rFonts w:ascii="Times New Roman"/>
          <w:b/>
          <w:i w:val="false"/>
          <w:color w:val="000000"/>
        </w:rPr>
        <w:t>
от « _____ » __________ 20__ г.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имя (фамилию подчеркнуть)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Девичья фамилия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Документ, удостоверяющий личность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близких родственниках, проживающих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Адрес мест жительства на территории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Цель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Иные сведения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» 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составления заявления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</w:t>
      </w:r>
    </w:p>
    <w:bookmarkStart w:name="z2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Соглашения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реадмиссии              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80"/>
        <w:gridCol w:w="5500"/>
      </w:tblGrid>
      <w:tr>
        <w:trPr>
          <w:trHeight w:val="1425" w:hRule="atLeast"/>
        </w:trPr>
        <w:tc>
          <w:tcPr>
            <w:tcW w:w="8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государства запрашивающей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</w:p>
        </w:tc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(наименование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запрашивающей Стороны)</w:t>
            </w:r>
          </w:p>
        </w:tc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пунктом 3 статьи </w:t>
      </w:r>
      <w:r>
        <w:rPr>
          <w:rFonts w:ascii="Times New Roman"/>
          <w:b w:val="false"/>
          <w:i w:val="false"/>
          <w:color w:val="000000"/>
          <w:sz w:val="28"/>
        </w:rPr>
        <w:t>5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протокола)</w:t>
      </w:r>
    </w:p>
    <w:bookmarkStart w:name="z2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о проведении собеседования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со статьей 5 Исполнительного протокола о порядке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Соглашения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реадмиссии</w:t>
      </w:r>
      <w:r>
        <w:br/>
      </w:r>
      <w:r>
        <w:rPr>
          <w:rFonts w:ascii="Times New Roman"/>
          <w:b/>
          <w:i w:val="false"/>
          <w:color w:val="000000"/>
        </w:rPr>
        <w:t>
от « ____ » ______20__ г.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40"/>
        <w:gridCol w:w="2760"/>
      </w:tblGrid>
      <w:tr>
        <w:trPr>
          <w:trHeight w:val="30" w:hRule="atLeast"/>
        </w:trPr>
        <w:tc>
          <w:tcPr>
            <w:tcW w:w="1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 (подчеркнуть фамилию)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Гражданство и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Семейное положение:_________________________________________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здоровья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Документы, имеющиеся у лица: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0"/>
        <w:gridCol w:w="6540"/>
      </w:tblGrid>
      <w:tr>
        <w:trPr>
          <w:trHeight w:val="30" w:hRule="atLeast"/>
        </w:trPr>
        <w:tc>
          <w:tcPr>
            <w:tcW w:w="7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(орган, выдавший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(орган, выдавший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(орган, выдавший документ)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Соглашения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реадмиссии              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22"/>
        <w:gridCol w:w="6518"/>
      </w:tblGrid>
      <w:tr>
        <w:trPr>
          <w:trHeight w:val="1425" w:hRule="atLeast"/>
        </w:trPr>
        <w:tc>
          <w:tcPr>
            <w:tcW w:w="7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Герб государства запрашивающей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Стороны</w:t>
            </w:r>
          </w:p>
        </w:tc>
        <w:tc>
          <w:tcPr>
            <w:tcW w:w="6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запрашивающей Стороны)</w:t>
            </w:r>
          </w:p>
        </w:tc>
        <w:tc>
          <w:tcPr>
            <w:tcW w:w="6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центрального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государства запрашиваемой Стороны)</w:t>
      </w:r>
    </w:p>
    <w:bookmarkStart w:name="z2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о реадмиссии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со статьей 6 Исполнительного протокола о порядке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Соглашения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реадмиссии</w:t>
      </w:r>
      <w:r>
        <w:br/>
      </w:r>
      <w:r>
        <w:rPr>
          <w:rFonts w:ascii="Times New Roman"/>
          <w:b/>
          <w:i w:val="false"/>
          <w:color w:val="000000"/>
        </w:rPr>
        <w:t>
от « _____ » __________ 20__ г.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2893"/>
      </w:tblGrid>
      <w:tr>
        <w:trPr>
          <w:trHeight w:val="1995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 (подчеркнуть фамилию)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выданных видах на жительство, разрешениях на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или визах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разведен </w:t>
      </w: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Последнее местонахождение в государстве запрашивающей Стороны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Последний адрес проживания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Основания для принятия решения о незаконном въезде или пребывании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на территории государства запрашивающей Стороны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Состояние здоровья (возможные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ухода, название инфекционной болезни и др.)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Отметка об особой опасности лица (подозревается в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В. Прилагаемые доказательства гражданской принадлежности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Документы, подтверждающие гражданскую принадлежность: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656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(орган, выдавший)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(орган, выдавший)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(орган, выдавший)</w:t>
            </w:r>
          </w:p>
        </w:tc>
        <w:tc>
          <w:tcPr>
            <w:tcW w:w="6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Соглашения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реадмиссии              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22"/>
        <w:gridCol w:w="6518"/>
      </w:tblGrid>
      <w:tr>
        <w:trPr>
          <w:trHeight w:val="1425" w:hRule="atLeast"/>
        </w:trPr>
        <w:tc>
          <w:tcPr>
            <w:tcW w:w="7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Герб государства запрашивающей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Стороны</w:t>
            </w:r>
          </w:p>
        </w:tc>
        <w:tc>
          <w:tcPr>
            <w:tcW w:w="6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запрашивающей Стороны)</w:t>
            </w:r>
          </w:p>
        </w:tc>
        <w:tc>
          <w:tcPr>
            <w:tcW w:w="6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центрального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государства запрашиваемой Стороны)</w:t>
      </w:r>
    </w:p>
    <w:bookmarkStart w:name="z2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о транзите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со статьей 7 Исполнительного протокола о порядке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Соглашения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реадмиссии</w:t>
      </w:r>
      <w:r>
        <w:br/>
      </w:r>
      <w:r>
        <w:rPr>
          <w:rFonts w:ascii="Times New Roman"/>
          <w:b/>
          <w:i w:val="false"/>
          <w:color w:val="000000"/>
        </w:rPr>
        <w:t>
от « ______ » ____________ 20__ г.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20"/>
        <w:gridCol w:w="2880"/>
      </w:tblGrid>
      <w:tr>
        <w:trPr>
          <w:trHeight w:val="1995" w:hRule="atLeast"/>
        </w:trPr>
        <w:tc>
          <w:tcPr>
            <w:tcW w:w="10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 (подчеркнуть фамилию)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</w:tc>
        <w:tc>
          <w:tcPr>
            <w:tcW w:w="2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и номер проездного документа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Состояние здоровья (возможные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(подозревается в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склонность к агрессивному поведению и др.)_____________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В. Транзитная операция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Государство назначения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Другие возможные государства транзита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Предлагаемое место пересечения государственной границы,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Сведения о сопровождающих лицах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Принятие лица гарантировано другим государством транзита и (или) государством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