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d22" w14:textId="9317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30 декабря 2011 года № 1680 "О Плане законопроектных работ Правительства Республики Казахстан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2012 года № 749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1680 «О Плане законопроектных работ Правительства Республики Казахстан на 2012 год»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2012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20-1,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4891"/>
        <w:gridCol w:w="1482"/>
        <w:gridCol w:w="1185"/>
        <w:gridCol w:w="1334"/>
        <w:gridCol w:w="2075"/>
        <w:gridCol w:w="1928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20-1.</w:t>
            </w:r>
          </w:p>
        </w:tc>
        <w:tc>
          <w:tcPr>
            <w:tcW w:w="4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(Налоговый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кодекс)»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зон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 А.П.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