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2f6" w14:textId="6eff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2012 года № 753.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которые осуществляют согласование выдачи лицензии в части соответствия заявителя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и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для получения лицензии и (или)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753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лицензиаров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879"/>
        <w:gridCol w:w="3877"/>
        <w:gridCol w:w="3877"/>
        <w:gridCol w:w="2631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объектов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 и шахт;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скважин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передела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передела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(пирометаллургия,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обжиг, гидрометал-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передела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горного,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ископаемое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горно-шахтного,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котлов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процессе)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ядов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этапами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хранилищрадио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установок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ядерными материалами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радио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урана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персонала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транзитную,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испытаний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ядерных материалов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оружием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патронами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 и шахт;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 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нефтеотдачи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пластов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разливов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суше и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скважин,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газовых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противофонтанных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бурового, 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газопромыслового,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горно-шахтного,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электротехни-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котлов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0,7 кг/см2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кг/см2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отрасли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грузов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речным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бильным транспортом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(осуществляемая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ческая, 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стационарная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взрослому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детскому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нефрология,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(иммунология),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(дерматокосмето-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фитотерапия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массаж, лечебная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(шума,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 и других),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лесопользователями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Местная телефонная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связь;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 связь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связь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(радиотелефонной)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пейджинговой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радиоканалов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для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для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 и водок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производствоконьяка;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бирж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биржевых дилеров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(полигон,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база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депозитов,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депозитов,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 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лицу;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размен, обмен,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денег;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(дисконт)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инкассо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(выставление)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третьих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форме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покупка,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залог,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(золота,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серебра, платины,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платиновой группы)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слитках,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покупка,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залог,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векселей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инкассо,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домицилированных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векселей, акцепт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акций);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(форфетирование): оплата долгового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векселя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оборота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деньгами,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аффинированными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интересах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доверителя;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сейфовые 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сдачу в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сейфовых ящиков,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шкафов и помещений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форме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капиталах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исламского банка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жизни»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«общее страхование»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абзацах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32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32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32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расходов;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связана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перестрахованию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брокера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 рынке,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(заготовка),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здравоохранения)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(ВИЧ-диагностика),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стационарная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взрослому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детскому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специальностям: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(иммунология),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(дерматокосмето-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фитотерапия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массаж, лечебная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расписок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расписок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(съемки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 до 1:200,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съемки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переносом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натуру с привязкой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(улично-дорожной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застройки,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бытовых,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ливневых стоков,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армокаменных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алюминиевых 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 сетей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(горячей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холодной воды)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 кВ и до 10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 кВ, до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и выше;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газопроводы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 проектов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антикоррозийной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легкую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плотин, дамб,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рельсовый,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радио-,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мостовые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грунтах,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буровзрывные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грунте;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морском шельфе;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гидромеханизиро-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мостов,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эстакад, тоннелей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 труб;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плотины, дамбы;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дымовые трубы,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надшахтные копры;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горнопроходческие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тоннельные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противофильтраци-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завес;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(лифтов,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шахтных копров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горнорудной,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бетонных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штучных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проемов;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(емкостей),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взрывопожаро-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(вредных)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до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и до 110 кВ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включающее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давления,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холодного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ливневых стоков,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электроотопления;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(гидроизоляция,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антикоррозийная,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молниезащита);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III, IV и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аэродромов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газопромыслом;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горно-шахтным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машинами, насосами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вентиляцией;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защитой,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зданий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дольщиков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автоматов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лотерей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753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которые осуществляют согласование</w:t>
      </w:r>
      <w:r>
        <w:br/>
      </w:r>
      <w:r>
        <w:rPr>
          <w:rFonts w:ascii="Times New Roman"/>
          <w:b/>
          <w:i w:val="false"/>
          <w:color w:val="000000"/>
        </w:rPr>
        <w:t>
выдачи лицензии в части соответствия заявителя требованиям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915"/>
        <w:gridCol w:w="3777"/>
        <w:gridCol w:w="4051"/>
        <w:gridCol w:w="283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лицензируемого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Лицензиар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 и водок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ядов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скорая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стационарная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взрослому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детскому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нефрология,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(иммунология),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хирургия: 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(дерматокосмето-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фитотерапия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массаж, лечебная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Кахзастан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ядов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закрытию 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шахт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горно-шахтного,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котлов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0,7 кг/см2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закрытию 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шахт;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нефтяных,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 и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нефтеотдачи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пластов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разливов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суше и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скважин,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противофонтанных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горно-шахтного,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котлов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0,7 кг/см2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(разведка,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их применением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трав,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753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 года                     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наименование, местонахождение, реквизиты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/ полностью фамилия, имя, отчество, реквизиты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лицензии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Закона Республики Казахстан «О лицензировании»)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руководителя (уполномоченного лица),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Отрывной талон с разделением пунктирной линии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талон
Номер лицензии 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область, город 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Выдана 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(полное наименование, местонахождение, реквизиты БИН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лица/полностью фамилия, имя, отчество, реквизиты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 физического лица)
Вид деятельности и (или) подвид деятельности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
Лицензиар 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 (орган, выдавший лицензию)
Дата выдачи                          «____» 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___ года
Руководитель (уполномоченное лицо)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 руководителя (уполномоченного лица), подпись)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зеленый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лицензия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в сфере производства и оборота этилового спирта</w:t>
      </w:r>
      <w:r>
        <w:br/>
      </w:r>
      <w:r>
        <w:rPr>
          <w:rFonts w:ascii="Times New Roman"/>
          <w:b/>
          <w:i w:val="false"/>
          <w:color w:val="000000"/>
        </w:rPr>
        <w:t>
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наименование, местонахождение, реквизиты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/ полностью фамилия, имя, отчество, реквизиты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объекта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(область, город, район, село, улица, номер строения)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лицензии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руководителя (уполномоченного лица),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«___»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лицензии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выдачи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0"/>
        <w:gridCol w:w="4299"/>
        <w:gridCol w:w="3941"/>
      </w:tblGrid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Корешок лицензии №____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 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 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удостоверения 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 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 течение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месяцев со дня 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
Примечание. Остается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органе внутренних дел,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выдавшем лицензию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Дубликат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 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удостоверения 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 течение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месяцев со дня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
Примечание. Остается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руках покупателя.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покупке оружия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его наименование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заполняются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торгующей организацией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обороте дубликата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лицензии, которая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предъявляется в орган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оружия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Лицензия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 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 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удостоверения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течение 12 месяцев со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дня 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
Примечание.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Остается в торгующей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организации.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покупке оружия 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заполняются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торгующей организацией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обороте лицензии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6"/>
        <w:gridCol w:w="1574"/>
        <w:gridCol w:w="1384"/>
        <w:gridCol w:w="1441"/>
        <w:gridCol w:w="1631"/>
        <w:gridCol w:w="3364"/>
      </w:tblGrid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(боевое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 торгующей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ответственного лица)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548"/>
        <w:gridCol w:w="1393"/>
        <w:gridCol w:w="1354"/>
        <w:gridCol w:w="1568"/>
        <w:gridCol w:w="2851"/>
        <w:gridCol w:w="101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(боевое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 торгующей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ответственного лица)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4"/>
        <w:gridCol w:w="4328"/>
        <w:gridCol w:w="3968"/>
      </w:tblGrid>
      <w:tr>
        <w:trPr>
          <w:trHeight w:val="30" w:hRule="atLeast"/>
        </w:trPr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Корешок лицензии № 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 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 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удостоверения 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 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 течение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месяцев со дня 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
Примечание. Остается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органе внутренних дел,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выдавшем лицензию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Дубликат лицензии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 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удостоверения 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 течение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месяцев со дня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
Примечание. Остается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руках покупателя.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покупке пиротехнических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изделий торгующей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заполняются на обороте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реализованной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пиротехнической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внутренних дел)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___________ 20__ г.
Лицензия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предпринимателя,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адрес)
Под персональную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 И. О., серия,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удостоверения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паспорта, кем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когда выдан)
На приобретение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(количество, вид,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калибр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каждой единицы оружия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патронов к нему)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Действительно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течение 12 месяцев со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дня выдачи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
Примечание. Остается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торгующей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Заполняются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обороте 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реализованной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пиротехнической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258"/>
        <w:gridCol w:w="888"/>
        <w:gridCol w:w="1427"/>
        <w:gridCol w:w="2106"/>
        <w:gridCol w:w="1291"/>
        <w:gridCol w:w="826"/>
        <w:gridCol w:w="1474"/>
        <w:gridCol w:w="1475"/>
      </w:tblGrid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 торгующей организации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ответственного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 торгующей организации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ответственного лица)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753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Приложение</w:t>
      </w:r>
      <w:r>
        <w:br/>
      </w:r>
      <w:r>
        <w:rPr>
          <w:rFonts w:ascii="Times New Roman"/>
          <w:b/>
          <w:i w:val="false"/>
          <w:color w:val="000000"/>
        </w:rPr>
        <w:t>
к государственной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 _____________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лицензируемого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наименование, местонахождение, реквизиты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/ полностью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ИИН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органа, выдавшего приложение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(подпись, 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приложения к лицензии ________________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лицензии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выдачи приложения к лицензии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 зеленый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Приложение</w:t>
      </w:r>
      <w:r>
        <w:br/>
      </w:r>
      <w:r>
        <w:rPr>
          <w:rFonts w:ascii="Times New Roman"/>
          <w:b/>
          <w:i w:val="false"/>
          <w:color w:val="000000"/>
        </w:rPr>
        <w:t>
к государственной лицензии</w:t>
      </w:r>
      <w:r>
        <w:br/>
      </w:r>
      <w:r>
        <w:rPr>
          <w:rFonts w:ascii="Times New Roman"/>
          <w:b/>
          <w:i w:val="false"/>
          <w:color w:val="000000"/>
        </w:rPr>
        <w:t>
на деятельность по производству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лицензии _________________</w:t>
      </w:r>
      <w:r>
        <w:br/>
      </w:r>
      <w:r>
        <w:rPr>
          <w:rFonts w:ascii="Times New Roman"/>
          <w:b/>
          <w:i w:val="false"/>
          <w:color w:val="000000"/>
        </w:rPr>
        <w:t>
Дата выдачи лицензии «____»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подвида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лицензируемого вида деятельности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адресу(ам) объекта(ов) деятельности_____________________________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(область, город, район, село, улица, номер строения)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наименование, местонахождение, реквизиты БИН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/ полностью фамилия, имя, отчество, реквизиты ИИН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органа, выдавшего 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(подпись, 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приложения к лицензии «____»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к лицензии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приложения к лицензии ________________________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753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реквизиты БИН)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(индекс, город, район, область, улица, номер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лица)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2012 года № 753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(полностью фамилия, имя, отчество физического лица, реквизиты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 (или) подвиды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 выдан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(если имеется)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лицензиара)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 № 753 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1894 «О реализации Закона Республики Казахстан «О лицензировании» (САПП Республики Казахстан, 1995 г., № 41, ст. 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1996 года № 247 «О внесении изменений в постановление Правительства Республики Казахстан от 29 декабря 1995 года № 1894» (САПП Республики Казахстан, 1996 г., № 10,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1996 года № 835 «О внесении дополнения в постановление Правительства Республики Казахстан от 29 декабря 1995 года № 1894» (САПП Республики Казахстан, 1996 г., № 29, ст. 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1996 года № 1345 «О внесении изменений и дополнений в некоторые решения Правительства Республики Казахстан» (САПП Республики Казахстан, 1996 г., № 45,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1996 года № 1491 «О внесении дополнений в постановление Правительства Республики Казахстан от 29 декабря 1995 года № 1894» (САПП Республики Казахстан, 1996 г., № 49, ст. 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1997 года № 25 «О дополнительных мерах по реализации Указа Президента Республики Казахстан, имеющего силу Закона, «О лицензировании» (САПП Республики Казахстан, 1997 г., № 1, ст.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11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8 апреля 1997 года № 505 «О внесении изменений и дополнений и признании утратившими силу некоторых решений Правительства Республики Казахстан» (САПП Республики Казахстан, 1997 г., № 15, ст. 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1997 года № 875 «Вопросы Министерства экономики и торговли Республики Казахстан» (САПП Республики Казахстан, 1997 г., № 21, ст. 189).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1997 года № 881 «О внесении дополнения в постановление Правительства Республики Казахстан от 29 декабря 1995 года № 1894» (САПП Республики Казахстан, 1997 г., № 22, ст. 189).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Пункт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1997 года № 997 «О Комитете по оборонной промышленности Министерства обороны Республики Казахстан» (САПП Республики Казахстан, 1997 г., № 28,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1997 года № 1125 «О внесении изменения в постановление Правительства Республики Казахстан от 29 декабря 1995 года № 1894» (САПП Республики Казахстан, 1997 г., № 33, ст. 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Пункт 7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1997 года № 1143 «О мерах по реализации Указа Президента Республики Казахстан от 22 апреля 1997 года № 3465 «О мерах по дальнейшему реформированию системы правоохранительных органов Республики Казахстан» (САПП Республики Казахстан, 1997 г., № 33, ст. 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1997 года № 1196 «О внесении изменений и дополнений в некоторые решения Правительства Республики Казахстан» (САПП Республики Казахстан, 1997 г., № 34, ст. 138-139).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Абзацы второй, третий, четвертый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1997 года № 1788 «Вопросы Государственной противопожарной службы Комитета Республики Казахстан по чрезвычайным ситуациям» (САПП Республики Казахстан, 1997 г., № 56, ст. 507).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1997 года № 1649 «О внесении изменений и дополнений в постановление Правительства Республики Казахстан от 29 декабря 1995 года № 1894» (САПП Республики Казахстан, 1997 г., № 51,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1998 года № 653 «О выдаче государственных лицензий юридическим лицам на организацию и проведение лотерей (кроме государственных (национальных) на территории Республики Казахстан» (САПП Республики Казахстан, 1998 г., № 22, ст.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1998 года № 1133 «О внесении изменений в постановление Правительства Республики Казахстан от 29 декабря 1995 года № 1894» (САПП Республики Казахстан, 1998 г., № 40, ст. 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Пункт 3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№ 1322 «Вопросы Комитета транспортного контроля Министерства транспорта, коммуникаций и туризма Республики Казахстан» (САПП Республики Казахстан, 1998 г., № 49, ст. 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№ 1325 «Об утверждении форм государственных лицензий на право занятия адвокатской и нотариальной деятельностью» (САПП Республики Казахстан, 1998 г., № 49, ст. 446).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№ 1328 «Отдельные вопросы организации и проведения лотерей в Республике Казахстан» (САПП Республики Казахстан, 1998 г., № 49, ст. 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1999 года № 31 «О внесении изменений и дополнений в некоторые решения Правительства Республики Казахстан» (САПП Республики Казахстан, 1999 г., № 1, ст.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Подпункт 1) пункта 6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«Об отдельных организациях, подведомственных Агентству Республики Казахстан по чрезвычайным ситуациям» (САПП Республики Казахстан, 1999 г., № 15, ст.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1999 года № 924 «О внесении изменений и дополнений в постановления Правительства Республики Казахстан от 29 декабря 1995 года № 1894 и от 29 сентября 1998 года № 969» (САПП Республики Казахстан, 1999 г., № 32-33, ст. 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1999 года № 1895 «О внесении дополнений в постановление Правительства Республики Казахстан от 29 декабря 1995 года № 1894» (САПП Республики Казахстан, 1999 г., № 54, ст. 537).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2000 года № 599 «Отдельные вопросы Комитета гражданской авиации и Комитета транспортного контроля Министерства транспорта и коммуникаций Республики Казахстан» (САПП Республики Казахстан, 2000 г., № 20, ст. 221).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2000 года № 677 «Вопросы Агентства Республики Казахстан по борьбе с наркоманией и наркобизнесом» (САПП Республики Казахстан, 2000 г., № 21, ст. 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2000 года № 949 «О внесении изменения в постановление Правительства Республики Казахстан от 29 декабря 1995 года № 1894».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2000 года № 1603 «О внесении дополнения в постановление Правительства Республики Казахстан от 29 декабря 1995 года № 1894» (САПП Республики Казахстан, 2000 г., № 43, ст. 521).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2000 года № 1665 «О некоторых вопросах транспортно-коммуникационного комплекса Республики Казахстан» (САПП Республики Казахстан, 2000 г., № 46, ст. 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№ 136 «Вопросы лицензирования деятельности в сфере обеспечения безопасности дорожного движения» (САПП Республики Казахстан, 2001 г., № 3, ст.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2001 года № 421 «О внесении дополнения в постановление Правительства Республики Казахстан от 29 декабря 1995 года № 1894» (САПП Республики Казахстан, 2001 г., № 12, ст. 141).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2001 года № 522 «О внесении изменений и дополнений в некоторые решения Правительства Республики Казахстан» (САПП Республики Казахстан, 2001 г., № 14, ст. 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Подпункты 1) и 4)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2001 года № 695 «О внесении изменений и дополнений в некоторые решения Правительства Республики Казахстан» (САПП Республики Казахстан, 2001 г., № 19, ст. 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2001 года № 890 «О внесении изменения и дополнений в постановление Правительства Республики Казахстан от 29 декабря 1995 года № 1894» (САПП Республики Казахстан, 2001 г., № 24-25, ст. 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2001 года № 1246 «О внесении изменений в постановление Правительства Республики Казахстан от 29 декабря 1995 года № 1894» (САПП Республики Казахстан, 2001 г., № 33, ст. 435).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2001 года № 1365 «О внесении дополнений в постановление Правительства Республики Казахстан от 29 декабря 1995 года № 1894» (САПП Республики Казахстан, 2001 г., № 36-37, ст. 476).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28 октября 2001 года № 1369 «О внесении изменений и дополнений и признании утратившими силу некоторых решений Правительства Республики Казахстан» (САПП Республики Казахстан, 2001 г., № 36-37,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2001 года № 1389 «Вопросы лицензирования деятельности по оценке имущества» (САПП Республики Казахстан, 2001 г., № 39, ст.490).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2001 года № 1409 «О внесении изменений в постановление Правительства Республики Казахстан от 29 декабря 1995 года № 1894» (САПП Республики Казахстан, 2001 г., № 39, ст. 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постановления Правительства Республики Казахстан от 10 ноября 2001 года № 1433 «Некоторые вопросы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года № 660 «О внесении изменений и дополнения в постановление Правительства Республики Казахстан от 29 декабря 1995 года № 1894» (САПП Республики Казахстан, 2002 г., № 17, ст. 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Пункт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№ 1032 «Об утверждении Правил оборота боевого ручного стрелкового оружия и боеприпасов к нему, а также холодного оружия».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2002 года № 1258 «О внесении дополнения и изменений в некоторые решения Правительства Республики Казахстан по вопросам деятельности накопительных пенсионных фондов» (САПП Республики Казахстан, 2002 г., № 42, ст. 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ноября 2002 года № 1268 «Отдельные вопросы Министерства финансов Республики Казахстан» (САПП Республики Казахстан, 2002 г., № 43,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января 2003 года № 72 «Об упразднении Комитета по государственному контролю над производством и оборотом подакцизной продукции Министерства государственных доходов Республики Казахстан» (САПП Республики Казахстан, 2003 г., № 2, ст.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№ 458 «О внесении изменения и дополнений в постановление Правительства Республики Казахстан от 29 декабря 1995 года № 1894» (САПП Республики Казахстан, 2003 г., № 20, ст. 204).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мая 2003 года № 467 «Об упразднении Комитета оборонной промышленности Министерства индустрии и торговли Республики Казахстан» (САПП Республики Казахстан, 2003 г., № 21-22, ст. 211).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2003 года № 517 «О внесении изменения в постановление Правительства Республики Казахстан от 29 декабря 1995 года № 1894» (САПП Республики Казахстан, 2003 г., № 25, ст. 227).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№ 724 «Вопросы Агентства Республики Казахстан по информатизации и связи» (САПП Республики Казахстан, 2003 г., № 30, ст. 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2003 года № 833 «Об утверждении квалификационных требований, предъявляемых к физическим и юридическим лицам, осуществляющим деятельность по применению пестицидов (ядохимикатов) аэрозольным и фумигиационным способами» (САПП Республики Казахстан, 2003 г., № 34, ст. 340).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августа 2003 года № 837 «Некоторые вопросы Министерства экономики и бюджетного планирования Республики Казахстан» (САПП Республики Казахстан, 2003 г., № 34,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2003 года № 1015 «О внесении дополнений в постановления Правительства Республики Казахстан от 29 декабря 1995 года № 1894 и от 10 мая 1999 года № 556» (САПП Республики Казахстан, 2003 г., № 40,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2003 года № 1256 «О внесении изменения и дополнения в постановление Правительства Республики Казахстан от 29 декабря 1995 года № 1894» (САПП Республики Казахстан, 2003 г., № 46, ст. 517).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№ 269 «О внесении изменений и дополнений в постановления Правительства Республики Казахстан от 29 декабря 1995 года № 1894 и от 24 января 2002 года № 100» (САПП Республики Казахстан, 2004 г., № 11, ст.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2004 года № 606 «О внесении изменения и дополнения в постановление Правительства Республики Казахстан от 29 декабря 1995 года № 1894» (САПП Республики Казахстан, 2004 г., № 23, ст. 293).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июня 2004 года № 635 «О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нему» (САПП Республики Казахстан, 2004 г., № 24,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901 «О внесении изменений в постановление Правительства Республики Казахстан от 29 декабря 1995 года № 1894» (САПП Республики Казахстан, 2004 г., № 31, ст. 421).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2004 года № 937 «О внесении изменения и дополнения в постановление Правительства Республики Казахстан от 29 декабря 1995 года № 1894» (САПП Республики Казахстан, 2004 г., № 33, ст. 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2004 года № 1094 «О внесении дополнения в постановление Правительства Республики Казахстан от 29 декабря 1995 года № 1894» (САПП Республики Казахстан, 2004 г., № 38, ст. 511).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«Вопросы Министерства образования и науки Республики Казахстан» (САПП Республики Казахстан, 2004 г., № 40, ст. 522).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Пункт 1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«Вопросы Министерства культуры Республики Казахстан» (САПП Республики Казахстан, 2004 г., № 42, ст. 538).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2005 года № 32 «О внесении изменений и дополнений в постановление Правительства Республики Казахстан от 29 декабря 1995 года № 1894» (САПП Республики Казахстан, 2005 г., № 2, ст.13).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№ 525 «О внесении изменений и дополнений в постановления Правительства Республики Казахстан от 29 декабря 1995 года № 1894 и от 10 мая 1999 года № 556» (САПП Республики Казахстан, 2005 г., № 22, ст. 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июля 2005 года № 773 «О внесении изменений и признании утратившими силу некоторых решений Правительства Республики Казахстан» (САПП Республики Казахстан, 2005 г., № 30, ст. 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2005 года № 779 «О внесении изменений в некоторые решения Правительства Республики Казахстан по вопросам лицензирования» (САПП Республики Казахстан, 2005 г., № 31, ст.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786 «О некоторых вопросах лицензирования деятельности по оказанию физкультурно-оздоровительных, спортивных услуг, за исключением деятельности в организациях образования» (САПП Республики Казахстан, 2005 г., № 31, ст. 420).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2005 года № 853 «О внесении изменений и дополнений в некоторые решения Правительства Республики Казахстан» (САПП Республики Казахстан, 2005 г., № 32, ст. 445).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2005 года № 855 «О внесении изменений и дополнений в постановление Правительства Республики Казахстан от 29 декабря 1995 года № 1894» (САПП Республики Казахстан, 2005 г., № 32, ст. 446).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2005 года № 1226 «О внесении изменения в постановление Правительства Республики Казахстан от 29 декабря 1995 года № 1894» (САПП Республики Казахстан, 2005 г., № 46, ст. 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апреля 2006 года № 329 «Вопросы Министерства туризма и спорта Республики Казахстан» (САПП Республики Казахстан, 2006 г., № 15, ст.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мая 2006 года № 405 «О внесении изменений и дополнений в некоторые решения Правительства Республики Казахстан» (САПП Республики Казахстан, 2006 г., № 17, ст. 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архитектуры, градостроительства и строительства, утвержденных постановлением Правительства Республики Казахстан от 7 июля 2006 года № 647 « О внесении изменений и дополнений в некоторые решения Правительства Республики Казахстан по вопросам архитектуры, градостроительства и строительства» (САПП Республики Казахстан, 2006 г., № 25, ст. 259).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2006 года № 730 «О некоторых вопросах министерств Республики Казахстан и Агентства Республики Казахстан по управлению земельными ресурсами» (САПП Республики Казахстан, 2006 г., № 28, ст. 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1258 «О внесении дополнений и изменений в постановления Правительства Республики Казахстан от 29 декабря 1995 года № 1894 и от 28 июля 2005 года № 786» (САПП Республики Казахстан, 2006 г., № 49, ст. 522).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2007 года № 125 «О внесении изменений и дополнений в некоторые решения Правительства Республики Казахстан по вопросам игорного бизнеса» (САПП Республики Казахстан, 2007 г., № 4, ст.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№ 438 «Вопросы Национального космического агентства Республики Казахстан» (САПП Республики Казахстан, 2007 г., № 17, ст.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2008 года № 300 «О некоторых вопросах Министерства юстиции Республики Казахстан» (САПП Республики Казахстан, 2008 г., № 18, ст. 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июня 2008 года № 552 «О внесении изменений и дополнений в постановления Правительства Республики Казахстан от 29 декабря 1995 года № 1894 и 28 декабря 2007 года № 1311» (САПП Республики Казахстан, 2008 г., № 29, ст. 290).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июня 2008 года № 610 «Некоторые вопросы Министерства культуры Республики Казахстан» (САПП Республики Казахстан, 2008 г., № 31, ст. 316).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сентября 2008 года № 879 «О внесении изменений и дополнений в некоторые решения Правительства Республики Казахстан» (САПП Республики Казахстан, 2008 г., № 39, ст. 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2301 «Об утверждении квалификационных требований и Правил лицензирования медицинской и фармацевтической деятельности и внесении изменений в постановление Правительства Республики Казахстан от 29 декабря 1995 года № 1894» (САПП Республики Казахстан, 2010 г., № 4, ст.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2011 года № 69 «О внесении изменений и дополнения в постановление Правительства Республики Казахстан от 29 декабря 1995 года № 1894» (САПП Республики Казахстан, 2011 г., № 17, ст. 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февраля 2011 года № 181 «Об утверждении Правил лицензирования и квалификационных требований, предъявляемых к деятельности частных судебных исполнителей» (САПП Республики Казахстан, 2011 г., № 21,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2012 года № 314 «О некоторых вопросах Министерства транспорта и коммуникаций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марта 2012 года № 319 «О некоторых вопросах Министерства культуры и информации Республики Казахстан».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