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d3b1" w14:textId="569d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1999 года № 1592 "Об установлении минимальных цен на алкогольную продукцию"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2012 года № 771. Утратило силу постановлением Правительства Республики Казахстан от 16 марта 2015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1999 года № 1592 «Об установлении минимальных цен на алкогольную продукцию» (САПП Республики Казахстан, 1999 г., № 49, ст. 475)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2012 года № 771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1999 года № 1592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цены на алкогольную продукцию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6"/>
        <w:gridCol w:w="6612"/>
      </w:tblGrid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алкогольной продукции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(тенге/литр)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Водки и водки особые, крепкие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ликероводочные изделия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крепкоалкогольные напитки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