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94b7" w14:textId="f359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11 февраля 2002 года № 203 "О создании Комиссии по вопросам развития телерадиовещания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2012 года № 774. Утратило силу постановлением Правительства Республики Казахстан от 10 августа 2015 года № 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2002 года № 203 «О создании Комиссии по вопросам развития телерадиовещания в Республике Казахстан» (САПП Республики Казахстан, 2002 г., № 6, ст. 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создании Комиссии по вопросам развития телерадиовещания»;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целях учета и защиты общественных интересов в области телерадиовещания, а также удовлетворения потребностей населения в теле-, радиоканалах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Образовать Комиссию по вопросам развития телерадиовещания в следующем составе:»;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вопросам развития телерадиовещания: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65"/>
        <w:gridCol w:w="329"/>
        <w:gridCol w:w="8566"/>
      </w:tblGrid>
      <w:tr>
        <w:trPr>
          <w:trHeight w:val="30" w:hRule="atLeast"/>
        </w:trPr>
        <w:tc>
          <w:tcPr>
            <w:tcW w:w="5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Дархана Камзабековича</w:t>
            </w:r>
          </w:p>
        </w:tc>
        <w:tc>
          <w:tcPr>
            <w:tcW w:w="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</w:t>
            </w:r>
          </w:p>
        </w:tc>
      </w:tr>
      <w:tr>
        <w:trPr>
          <w:trHeight w:val="30" w:hRule="atLeast"/>
        </w:trPr>
        <w:tc>
          <w:tcPr>
            <w:tcW w:w="5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Армана Оразбаевича</w:t>
            </w:r>
          </w:p>
        </w:tc>
        <w:tc>
          <w:tcPr>
            <w:tcW w:w="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 председателя</w:t>
            </w:r>
          </w:p>
        </w:tc>
      </w:tr>
      <w:tr>
        <w:trPr>
          <w:trHeight w:val="30" w:hRule="atLeast"/>
        </w:trPr>
        <w:tc>
          <w:tcPr>
            <w:tcW w:w="5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Кальянбекова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Болата Сериковича</w:t>
            </w:r>
          </w:p>
        </w:tc>
        <w:tc>
          <w:tcPr>
            <w:tcW w:w="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 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секретарем</w:t>
            </w:r>
          </w:p>
        </w:tc>
      </w:tr>
      <w:tr>
        <w:trPr>
          <w:trHeight w:val="30" w:hRule="atLeast"/>
        </w:trPr>
        <w:tc>
          <w:tcPr>
            <w:tcW w:w="5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Тулегена Мухамеджановича</w:t>
            </w:r>
          </w:p>
        </w:tc>
        <w:tc>
          <w:tcPr>
            <w:tcW w:w="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депутата Сената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Маулена Сагатхановича</w:t>
            </w:r>
          </w:p>
        </w:tc>
        <w:tc>
          <w:tcPr>
            <w:tcW w:w="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депутата Мажилиса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Иксанову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Гульнару Мустахимовну</w:t>
            </w:r>
          </w:p>
        </w:tc>
        <w:tc>
          <w:tcPr>
            <w:tcW w:w="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депутата Мажилиса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Жапсарбая Ильясовича</w:t>
            </w:r>
          </w:p>
        </w:tc>
        <w:tc>
          <w:tcPr>
            <w:tcW w:w="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заведующего Отделом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Бабакумарова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Ержана Жалбаковича</w:t>
            </w:r>
          </w:p>
        </w:tc>
        <w:tc>
          <w:tcPr>
            <w:tcW w:w="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Марата Советовича</w:t>
            </w:r>
          </w:p>
        </w:tc>
        <w:tc>
          <w:tcPr>
            <w:tcW w:w="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 общественного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«Институт европейского права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человека», профессора,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юридических наук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Олега Ахсаровича </w:t>
            </w:r>
          </w:p>
        </w:tc>
        <w:tc>
          <w:tcPr>
            <w:tcW w:w="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представительства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«Internews Network» 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Айдара Абилмажиновича</w:t>
            </w:r>
          </w:p>
        </w:tc>
        <w:tc>
          <w:tcPr>
            <w:tcW w:w="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общественного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«Ассоциация телерадиовещателей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Сейтказы Бейсенгазиевича</w:t>
            </w:r>
          </w:p>
        </w:tc>
        <w:tc>
          <w:tcPr>
            <w:tcW w:w="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правления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журналистов Казахстана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Нурая Нургожаевича</w:t>
            </w:r>
          </w:p>
        </w:tc>
        <w:tc>
          <w:tcPr>
            <w:tcW w:w="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«Нұр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 согласованию)</w:t>
            </w:r>
          </w:p>
        </w:tc>
      </w:tr>
      <w:tr>
        <w:trPr>
          <w:trHeight w:val="30" w:hRule="atLeast"/>
        </w:trPr>
        <w:tc>
          <w:tcPr>
            <w:tcW w:w="5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Еримбетова Нурлана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Кенжебековича</w:t>
            </w:r>
          </w:p>
        </w:tc>
        <w:tc>
          <w:tcPr>
            <w:tcW w:w="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корпоративного фонда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партнерства»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Кенжеболата Махмутулы</w:t>
            </w:r>
          </w:p>
        </w:tc>
        <w:tc>
          <w:tcPr>
            <w:tcW w:w="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объединения «Клуб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главных редакторов»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согласованию);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45"/>
        <w:gridCol w:w="315"/>
        <w:gridCol w:w="8020"/>
      </w:tblGrid>
      <w:tr>
        <w:trPr>
          <w:trHeight w:val="30" w:hRule="atLeast"/>
        </w:trPr>
        <w:tc>
          <w:tcPr>
            <w:tcW w:w="4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«Нуршабеков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 Рахатбекович</w:t>
            </w:r>
          </w:p>
        </w:tc>
        <w:tc>
          <w:tcPr>
            <w:tcW w:w="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Министерства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  Республики Казахстан»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45"/>
        <w:gridCol w:w="318"/>
        <w:gridCol w:w="7917"/>
      </w:tblGrid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«Нуршабеков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 Рахатбекович</w:t>
            </w:r>
          </w:p>
        </w:tc>
        <w:tc>
          <w:tcPr>
            <w:tcW w:w="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Казахстан»;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Жумагалиева Аскара Куанышевича,  Танысбай Ляззат Муратовну, Берсебаева Болата Талаповича, Есима Гарифоллу, Нигматуллина Ерлана Зайруллаевича, Султанова Куаныша Султановича;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Рабочим органом Комиссии определить Комитет информации и архивов Министерства культуры и информации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