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1ec" w14:textId="bea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октября 2010 года № 1052 "Об утверждении Программы по развитию агропромышленного комплекса в Республике Казахстан на 2010-2014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2012 года № 776. Утратило силу постановлением Правительства Республики Казахстан от 18 февраля 2013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1052 «Об утверждении Программы по развитию агропромышленного комплекса в Республике Казахстан на 2010-2014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за исполнением настоящего постановления возложить на Первого заместителя Премьер-Министра Республики Казахстан Ахметова С.Н.»;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2010-2014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развитию агропромышленного комплекса в Республике Казахстан на 2010-2014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106,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«НУХ «КазАгро» (по согласованию), «АО «КАМ» (по согласованию)».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