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9e236" w14:textId="599e2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8 июля 2011 года № 782 "Об утверждении перечня импортируемых на территорию Республики Казахстан с территории государств-членов Таможенного союза товаров, предназначенных для промышленной переработки, и перечня готовой продукции, полученной при указанной промышленной переработке, а также перечня налогоплательщиков Республики Казахстан, импортирующих такие товары"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июня 2012 года № 787. Утратил силу постановлением Правительства Республики Казахстан от 28 декабря 2017 года № 902.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постановлением Правительства РК от 28.12.2017 </w:t>
      </w:r>
      <w:r>
        <w:rPr>
          <w:rFonts w:ascii="Times New Roman"/>
          <w:b w:val="false"/>
          <w:i w:val="false"/>
          <w:color w:val="ff0000"/>
          <w:sz w:val="28"/>
        </w:rPr>
        <w:t>№ 902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июля 2011 года № 782 "Об утверждении перечня импортируемых на территорию Республики Казахстан с территории государств-членов Таможенного союза товаров, предназначенных для промышленной переработки, и перечня готовой продукции, полученной при указанной промышленной переработке, а также перечня налогоплательщиков Республики Казахстан, импортирующих такие товары"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импортируемых на территорию Республики Казахстан с территории государств-членов Таможенного союза товаров, предназначенных для промышленной переработки,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готовой продукции, полученной при промышленной переработке товаров, импортированных на территорию Республики Казахстан с территории государств-членов Таможенного союза,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налогоплательщиков Республики Казахстан, импортирующих товары на территорию Республики Казахстан с территории государств-членов Таможенного союза, предназначенные для промышленной переработки,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2012 года №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июля 2011 года № 782 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импортируемых на территорию Республики Казахстан с территории</w:t>
      </w:r>
      <w:r>
        <w:br/>
      </w:r>
      <w:r>
        <w:rPr>
          <w:rFonts w:ascii="Times New Roman"/>
          <w:b/>
          <w:i w:val="false"/>
          <w:color w:val="000000"/>
        </w:rPr>
        <w:t>государств-членов Таможенного союза товаров, предназначенных</w:t>
      </w:r>
      <w:r>
        <w:br/>
      </w:r>
      <w:r>
        <w:rPr>
          <w:rFonts w:ascii="Times New Roman"/>
          <w:b/>
          <w:i w:val="false"/>
          <w:color w:val="000000"/>
        </w:rPr>
        <w:t>для промышленной переработки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8478"/>
        <w:gridCol w:w="2920"/>
      </w:tblGrid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товара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ТН ВЭД ТС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сухое обезжиренное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0402 10 190 0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Пальмовый стеарин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1511 90 910 0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 нерафинированное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1512 11 910 9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Сахар-песок белый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1701 991 00 1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1701 991 00 9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Соль поваренная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2501 009 19 0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Кварцит молотый для тиглей индукционный печей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2506 20 000 0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Слюда щипаная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2525 10 000 0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2701 11 100 0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трансформаторное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2710 19 940 0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 марки 90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2713 20 000 0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кислота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2807 00 100 0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Борный ангидрид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2810 00 100 0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Селикагель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2811 22 000 0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 едкий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2815 11 000 0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Сода кальцинированная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2836 20 000 0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Уксусная кислота пищевая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2915 21 000 0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Отвердитель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2922 29 000 0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Красители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3204 12 000 0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3204 14 000 0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3204 13 000 0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3204 16 000 0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Эмали и глазури стекловидные, ангобы (шликеры)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аналогичные препараты: прочие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3207 20 900 0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Эмали разные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3208 20 900 9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Грунтовка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3208 20 900 9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Эмали на основе синтетических полимеров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3208 90 910 9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 бакелитовый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3208 90 990 0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Химикаты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3208 90 990 0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Водоразбавляемые лакокрасочные материалы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эпоксидных смол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3209 90 000 0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Выравниватель АН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3402 12 000 0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ТВВ, водорастворимый замасливатель для шерсти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3402 19 000 0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3809 91 000 0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Феноксол БВ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3402 90 100 9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Смазочно-охлаждающая жидкость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3403 19 900 0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Лигносульфанат технический порошкообразный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3804 00 000 0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Преполимер S-2026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3824 90 970 9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 ПЭВД 10803-020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3901 10 900 0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 ПЭНД 293-285Д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3901 20 900 0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Полипропилен 1500 J, 1550 J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3902 10 000 0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Далтофоам TL-42100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3907 20 200 9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Технамид Б-СВ30 (натуральный)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3908 10 000 0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 ЛБС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3909 40 000 0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 антиадгезионная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3919 90 000 0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Пленка полиэтиленовая кровельная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3920 10 280 0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Пленка БОПП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3920 20 800 0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листы, пленка и полосы или ленты, прочие,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пластмасс, непористые и неармированные, неслоистые,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подложки и не соединенные аналогичным способом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другими материалами - из поливинилбутираля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3920 91 000 0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Пленка полимерная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3920 10 890 0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3920 10 400 0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Пластина силиконовая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3920 99 900 0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Пробка с колпачком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3923 50 900 0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Ведро полимерное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3923 30 109 0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3923 50 900 0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Резина уплотнительная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4016 93 000 8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Пиломатериалы сосна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4403 20 390 1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Пиломатериалы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4407 10 930 0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Пиломатериал (береза, осина)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4407 99 980 9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Целлюлоза сульфатная небеленая из хвойных пород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4703 11 000 0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Макулатура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4707 10 000 0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Макулатура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4707 90 900 0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для плоских слоев гофрированного картона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4804 11 110 0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для плоских слоев гофрированного картона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4804 11 150 0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для плоских слоев гофрированного картона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беленым поверхностным слоем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4804 19 900 0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электротехническая изоляционная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4804 31 510 0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электротехнический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4805 93 800 0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 тонкая мериносовая мытая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5101 21 000 0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Ткань полушерстяная артикул 2311-ПП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5112 11 000 0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Бязь хлопчатобумажная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5208 22 990 0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5208 32 160 0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5208 32 960 0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5208 52 000 0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Фланель хлопчатобумажная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5208 32 960 0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 матрацный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5208 42 000 0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Ткань палаточная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5209 31 000 0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Диагональ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5209 32 000 0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Ткань "Walls FR(250) Banox 440, 440 dark navy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темно-синий, 100 % х/б., ТО"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5209 39 000 0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Ткань "Молескин-стандарт Р 27-ТО-130" арт. С38-ЮД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(черн.)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5209 39 000 0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Ткань "Walls T (250). 6.4.1., темно-синий 80 % х/б,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 п/э, в.т.ч. АУ, 260 (г/м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МВО"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5211 11 000 0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полиэфирно-вискозные: артикул 18305 "Рип-Стоп"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5211 59 000 0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5211 39 000 0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Бортовка (лен 100 %)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5309 11 100 0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5401 10 140 0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Нить ППВТ "Ортекс"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5402 34 000 0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Полиакрилонитрильное волокно (ПАН-жгут)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5501 30 000 0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Ткань огнестойкая Термофорт 220 артикул 1022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5512 99 100 0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Ткань артикул 81411, 81407, 81412, 81423 "Лидер"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5514 22 000 0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Ткань артикул 1215-ч "Рип-стоп"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5514 43 000 0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полиэфирно-вискозные: артикул 82039, 3221,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87001, 83007, "Флагман", "Классика" гладкокрашеная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отбеленная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5515 11 100 0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5515 11 300 0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5515 11 900 0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Ткань артикул С2270 1/27 (т.полынь)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5515 13 990 0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Ткань полушерстяная артикул С32-ПП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5515 13 990 0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Полиэфирное нетканое полотно "Техбонд"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5603 13 900 0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Синтепон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5603 13 900 0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Резинка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5604 10 000 0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Шнур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5607 50 900 0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хлопчатобумажная кипер, ушковая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5806 31 000 0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брючная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5806 32 100 0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Липучка 25. черная крючок, петля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5806 32 900 0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Корсаж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5806 32 100 0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материалы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5903 10 900 9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Прокладочный материал "дублерин"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5907 00 000 0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Трубки электроизоляционные ТЛМ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5909 00 900 0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Сукно техническое синтетическое (прессовое)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5911 32 100 0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тканая из синтетических мононитей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5911 90 900 0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огнеупорные. Трапецеидальный клин МКРУ-45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10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6902 90 000 0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огнеупорные. Стопорные трубки ШСП-32 № 2/250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6902 90 000 0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огнеупорные. Стопорные трубки ШСП-32 № 2/300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6902 90 000 0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огнеупорные шамотные общего значения. Кирпич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прямой ША № 4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6902 90 000 0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огнеупорные шамотные общего значения. Кирпич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 ША № 5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6902 90 000 0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огнеупорные шамотные общего значения. Кирпич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 ША № 6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6902 90 000 0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огнеупорные. Кирпич прямой ША № 9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6902 90 000 0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огнеупорные. Гнездовой кирпич прямой ШСП-32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№49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6902 90 000 0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Периклазовый стопорный вкладыш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6902 90 000 0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огнеупорные стопорные для разливки стали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ковша ШСП-32 № 10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6903 20 100 0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огнеупорные. Стаканы ШСП-32 № 33/30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6903 20 100 0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огнеупорные. Стаканы ШСП-32 № 33/35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6903 20 100 0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огнеупорные. Стаканы ШСП-32 № 33/40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6903 20 100 0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термически полированное и стекло 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шлифованной или полированной поверхностью, в листах,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имеющее или не имеющее поглощающий, отражающий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неотражающий слой, но не обработанное иным способом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неармированное, имеющее неотражающий слой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7005 10 050 0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термически полированное и стекло 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шлифованной или полированной поверхностью, в листах,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имеющее или не имеющее поглощающий, отражающий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неотражающий слой, но не обработанное иным способом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неармированное, имеющее поглощающий,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отражающий или неотражающий слой, прочее, толщиной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3,5 мм, но не более 4,5 мм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7005 10 300 0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термически полированное и стекло 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шлифованной или полированной поверхностью, в листах,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имеющее или не имеющее поглощающий, отражающий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неотражающий слой, но не обработанное иным способом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неармированное, имеющее поглощающий,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отражающий или неотражающий слой прочее, толщиной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4,5 мм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7005 10 800 0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термически полированное и стекло 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шлифованной или полированной поверхностью, в листах,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имеющее или не имеющее поглощающий, отражающий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неотражающий слой, но не обработанное иным способом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неармированное стекло прочее: окрашенное в массе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(тонированное в объеме), глушеное, накладное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шлифованное: толщиной более 3,5 мм, но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4,5 мм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7005 21 300 0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термически полированное и стекло 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шлифованной или полированной поверхностью, в листах,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имеющее или не имеющее поглощающий, отражающий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неотражающий слой, но не обработанное иным способом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неармированное стекло прочее: окрашенное в массе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(тонированное в объеме), глушеное, накладное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шлифованное: толщиной более 4,5 мм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7005 21 800 0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термически полированное и стекло 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шлифованной или полированной поверхностью, в листах,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имеющее или не имеющее поглощающий, отражающий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неотражающий слой, но не обработанное иным способом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неармированное стекло прочее: толщиной более 3,5 мм,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не более 4,5 мм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7005 29 350 0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термически полированное и стекло 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шлифованной или полированной поверхностью, в листах,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имеющее или не имеющее поглощающий, отражающий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неотражающий слой, но не обработанное иным способом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неармированное стекло прочее: толщиной более 4,5 мм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7005 29 800 0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стеклобандажная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7019 39 000 1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Стеклоткань РАТЛ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7019 52 000 0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Ферросиликомарганец FeMnSi 17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7202 30 000 0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Силикокальций СК-20 фракция 20-60 мм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7202 99 800 0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разные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7208 90 800 0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 прокат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7209 16 100 0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 холоднокатаная тонколистовая в рулонах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7209 16 900 0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Прутки, полосы медные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7209 90 200 0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 стальная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7211 19 000 0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Арматура А500СП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7214 20 000 0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 стальной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7214 99 790 0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из углеродистой конструкционной стали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7215 50 190 0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из черных металлов низкоуглеродистая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7217 10 390 0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стали из кремнистой электротехнической стали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7225 11 000 0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марки 28С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7228 10 200 0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Арматура Ат-800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7228 20 910 0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Круг, катанка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7228 30 890 0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 стальная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7228 30 890 0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Сортовой прокат ШХ15СГ-ПВ диаметр 40, 70, 80, 90, 110;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7228 30 410 0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Сортовой прокат ШХ15СГ-ПВ диаметр 19.3, 20.5, 23,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23.5, 32, 34, 42.7;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7228 50 400 0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Сортовой прокат ШХ15СГ-ПВ диаметр 28, 30, 32, 35, 37,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 42;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7228 30 490 0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Сортовой прокат ШХ4-ПВ диаметр 85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7228 30 610 0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холоднодеформированные из черных металлов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7304 31 800 0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овальные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7306 30 110 0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электросварные овальные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7306 69 900 0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электросварные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7306 90 000 0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Латунь литейная марки ЛС в чушках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7403 21 000 0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медные и латунные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7408 22 000 0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Полосы медные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7409 19 000 0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медные и латунные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7407 21 100 0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 медный никелированный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7408 22 000 0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из рафинированной меди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7411 10 900 0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Сетки тканые из сплавов цветных металлов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7419 99 100 0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Сплав алюминия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7601 20 910 0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 катанка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7605 11 000 0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из алюминия нелегированного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7605 11 000 0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из алюминия (фольга)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7606 11 910 0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Ленты из алюминия (шины)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7606 11 910 0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алюминиевый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7606 12 930 9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Фольга алюминиевая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7607 11 900 0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Преобразователи многофункциональные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8504 40 820 9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Рубильники, переключатели, разъединители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8535 30 900 0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Трансформаторы ТОЛ, ТОП, ТЗЛ, ТШЛ, ТШП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8504 31 290 0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БССДЗ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8504 31 290 0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Преобразователи Е849, Е854, Е855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8504 40 900 9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Прерыватель ППБР-2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8536 10 100 0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РЕЛЕ РТ, РП, РН, РЭ, РСВ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8536 49 000 0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 ПБ, ПБОТ, ПЭЭА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8544 11 900 0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 АПБ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8544 19 000 1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 обмоточный, эмалированный, лакированный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8544 19 000 9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 проходной ИПЭЛС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8546 20 990 0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 электрической энергии А 1800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9028 30 190 0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 электрической энергии ПСЧ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9028 30 190 0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Амперметры, вольтметры, милливольтметры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9031 80 320 0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Кнопки металлические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9606 10 000 0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Пуговицы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9606 21 000 0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9607 19 000 0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2012 года №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2011 года № 782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готовой продукции, полученной при промышленной переработке</w:t>
      </w:r>
      <w:r>
        <w:br/>
      </w:r>
      <w:r>
        <w:rPr>
          <w:rFonts w:ascii="Times New Roman"/>
          <w:b/>
          <w:i w:val="false"/>
          <w:color w:val="000000"/>
        </w:rPr>
        <w:t>товаров, импортированных на территорию Республики Казахстан с</w:t>
      </w:r>
      <w:r>
        <w:br/>
      </w:r>
      <w:r>
        <w:rPr>
          <w:rFonts w:ascii="Times New Roman"/>
          <w:b/>
          <w:i w:val="false"/>
          <w:color w:val="000000"/>
        </w:rPr>
        <w:t>территории государств-членов Таможенного союза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8766"/>
        <w:gridCol w:w="2700"/>
      </w:tblGrid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товара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ТНВЭД ТС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 рафинированное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дезодорированное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1512 19 900 1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Кетчупы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2103 20 000 0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Майонез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2103 90 900 1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Глинозем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2818 20 000 0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Хозяйственное мыло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3401 19 000 0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гофрирования в рулонах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4805 19 900 0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для гофрирования в рулонах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4805 91 000 0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туалетная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4818 10 900 0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Гофрокоробки, обрешетки, прокладки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4819 10 000 0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Лотки бумажные для яиц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4823 70 100 0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 полушерстяная для трикотажного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5107 20 590 0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Ватин холстопрошивной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5602 10 380 0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Ризолин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5907 00 000 0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Верхние трикотажные изделия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6004 90 000 0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6110 11 300 0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6110 11 900 0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6117 10 000 0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мужское повседневное с утеплителем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меховым воротником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6201 11 000 0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форменная для военнослужащих;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мужская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6201 99 000 0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полукомбинезон мужской;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рабочий мужской;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форменные навыпуск, брюки мужские,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школьные, шорты мужские;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мужской, пиджак школьный;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 специальные летние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мужской утепленный;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защиты от пониженных температур;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защиты от повышенных температур,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защиты от нефти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мужской (куртка и брюки), костюм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от кислот, халат;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утепленный полевой (куртка и брюки,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полукомбинезон);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утепленный полевой десантный;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летний полевой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6203 49 900 0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женское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6202 11 000 0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мужской зимний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6203 23 800 0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х/б рабочий утепленный;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сварщика из огнестойкой ткани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(куртка, брюки);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брюки мужской;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несения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электриков;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электриков утепленный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6203 42 110 0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для военнослужащих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6203 32 100 0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Полукомбинезон женский;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рабочий женский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6204 19 900 0 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Рубашка, сорочка форменная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6205 90 800 0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Рубашка, сорочка, форменная женская, блузка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форменная, юбка, брюки женские форменные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6206 90 900 0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постельное (пододеяльник, простыня,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6302 39 900 0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Мягкие контейнеры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6305 32 110 0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Полипропиленовые мешки и полиэтиленовые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вкладыши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6305 33 100 1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Фуражка, панама, пилотка, берет форменный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6505 00 900 0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рулонные кровельные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гидроизоляционные в т.ч. битумнополимерные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стекловолокнистых основах: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павлокром,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стеклокром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6807 90 000 0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Железобетонные изделия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6810 99 000 0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Миканиты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6814 10 000 0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товарной позиции 7003, 7004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7005, гнутое, граненое, гравированное,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сверленое, эмалированное или обработанное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иным способом, но не вставленное в раму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комбинированное с другими материалами: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7006 00 900 0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Стекло упрочненное (закаленное,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эмалированное)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7007 19 100 0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упрочненное (закаленное)- окрашенное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массе (тонированное в объеме), глушенное,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накладное или имеющее поглощающий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отражающий слой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7007 19 200 0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безопасное, включая стекло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упрочненное (закаленное) или многослойное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упрочненное (закаленное) безопасное,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в форме прямоугольника со сторонами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 не менее 650 мм, но не более 2200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мм, толщиной не менее 3,2 мм, но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мм, с содержанием оксидов железа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0,02 %, с рифленой или волнообразной,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пирамидальной поверхностью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7007 19 800 1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безопасное, включая стекло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упрочненное (закаленное) или многослойное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упрочненное (закаленное) безопасное,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прочее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7007 19 800 9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многослойное безопасное - прочее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(триплекс-безопасное)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7007 29 000 0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Стеклопакеты многослойные изолированные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стекла, состоящие из двух листов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стекла, герметично соединенных по периметру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разделенных слоем воздуха, других газов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вакуумированным промежутком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7008 00 810 0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Зеркала заднего обзора для 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7009 10 000 9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Зеркала стеклянные, без рам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7009 91 000 0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непрерывнолитая квадратного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сечения, предназначенная для дальнейшего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переката, ГОСТ 380-2005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7207 11 140 0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Сэндвич-панели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7308 90 590 0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Подшипники сферические 53518АН (22218W33),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53520AH (22220W33), 53522ЛН (22222MBW33),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53524ЛН (22224MBW33), 53526ЛН (22226MBW33),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53528ЛН (22228MBW33), 53530ЛН (22230MBW33),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53532 (22232MBW33), 53614АН (22314W33),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53615АН (22315W33), 53616АН (22316W33),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53618ЛН (22318MBW33), 53620ЛН (22320MBW33),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53626ЛН (22326MBW33), 53628ЛН (22328MBW33),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3053132ЛН (23032MBW33), 30-3053232ЛН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(23232MBW33С3)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8482 30 0009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Подшипники роликовые радиальные с короткими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цилиндрическими роликами 36-232726Е2М,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36-42726Е2М, 30-232726Л4М, 30-42726Л4М,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30-232726Е2М, 30-42726Е2М, 36-232728Л4М,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36-42728Л4М, 30-32532Л1М, 30-52536ЛМ,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30-42536ЛМ, 30-152532Л1М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8482 50 0009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 ОМЖ 2,5-10/27,5 (35)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8504 21 000 0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 ТМЖ-25-1600/27,5 (35)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8504 21 000 0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 ТМ-40-630/20(35)-0,4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8504 21 000 0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 ТМ(Г)-25/6-10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8504 21 000 0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 ТМ(Г)-40/6-10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8504 21 000 0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 ТМ(Г)-63/6-10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8504 21 000 0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 ТМ(Г)-100/6-10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8504 21 000 0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 ТМ(Г)-160/6-10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8504 21 000 0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 ТМ(Г)-250/6-10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8504 21 000 0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 ТМ(Г)-400/6-10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8504 21 000 0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 ТМ(Г)-630/6-10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8504 21 000 0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 ОМ-1,25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8504 21 000 0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 ОМП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8504 21 000 0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 ТМЭ 10(6)/0,23(04) кВ, ТМЗ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630-1000/6-10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8504 22 100 0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 ТМ(Г)-1000/6-10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8504 22 100 0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 ТМ(Г)-1600/6-10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8504 22 100 0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Подстанция трансформаторная комплектная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КТПН(Г), (П)ЩО-70, ПР, ШР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8504 21 000 0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Подстанция трансформаторная комплектная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термообработки бетона и грунта КТПТО-80(63)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(ТМТО(ТСЗБ)-80(63) кВА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8504 21 000 0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Подстанция трансформаторная комплектная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КТПН(Д, Г, П) 25-2500/6(10)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8504 21 000 0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Подстанция трансформаторная КТПЖ (КТПШГ,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МТП (Ж, О), КТП-П) 1,25-2500/6(10)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8504 21 000 0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Подстанция трансформаторная комплектная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2КТПН (Д, Г, П) 25-2500/6(10)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8504 21 000 0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Трансформаторная подстанция КТПБ (К)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35-110/6(10) кВ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8504 21 000 0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Подстанция трансформаторная комплектная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КТП-25-250/6-10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8504 21 000 0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Подстанция трансформаторная комплектная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КТПН-25-1000/6-10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8504 21 000 0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Реактор УДГР(М)-400-1500/6(10)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8504 22 900 0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 ТМЭ 10(6)/0,23(04) кВ, ТМЗ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1600-2500/6-10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8504 22 900 0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 ТМ(Г)-2500/6-10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8504 22 900 0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 ТМ(Г)-4000/6-10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8504 22 900 0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 ТМ(Г)-6300/6-10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8504 22 900 0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 ТМН (ТДНС, ТРДНС) 110-35/0,4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(6, 6.3, 10, 10.5, 11)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8504 23 000 0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 ТДН (ТДТН) 110-35/0,4 (6,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6.3, 10, 10.5, 11) кВ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8504 23 000 0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 НАМИ-6(10)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8504 31 290 0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 НТМИ-6(10)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8504 31 290 0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 тока ТОЛ (ТЛК)-10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8504 32 000 0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 ТПЛ-10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8504 32 000 0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 ТШЛ-10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8504 32 000 0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 ТМПН(Г) 63-630/1(3,10)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8504 33 000 0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 малой мощности общего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ТС (ТСЗ(И), ОСМ)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8504 33 000 0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 с изоляцией обмоток "NOMEX"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ТСН(З) 25-2500/10(6)-0,4 (0,23) кВ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8504 33 000 0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 ТСЛ(З)-250-400/6-10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8504 34 000 0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 ТСЛ(З)-630/6-10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8504 34 000 0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 ТСЛ(З)-1000/6-10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8504 34 000 0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 ТСЛ(З)-1600/6-10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8504 34 000 0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 ТСЛ(З)-2500/6-10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8504 34 000 0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Рубильник ВР-32, РЕ-19, РПС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8535 30 100 0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Разъединитель РЛНД-1-10/200-400-630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8535 30 100 0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Выключатель нагрузки автогазовый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переменного тока ВНА П(Л)-10/630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8535 30 100 0 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Разъединитель РВ(З, ФЗ) 1-10/400-630-1000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8535 30 100 0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Разъединитель РДЗ-1(2)-35-110/1000-1,2 -3-х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полюсный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8535 30 900 0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Разрядник РВО-6(10), ОПН-35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8535 40 000 0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распределительная ЩО-70, ЩСУ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8537 10 100 0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Распределительные устройства ОРУ, ЗРУ, КРУ,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 6-10 кВ (35-110(220)) кВ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8537 20 910 0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Ячейки на подстанцию 6-10(35-110-220) кВ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8537 20 910 0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управления РУС М, Я 5000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8537 20 910 0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Щиты ОЩВ-6(12), ЩЭ, ПР-11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8537 20 910 0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управления с электрическим приводом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станка-качалки с преобразователем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ОПТИМАД-0,4/40(63) МК,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РЕСКОД-0,4/17-38-УЗПЧ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8537 20 910 0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управления насоса ШУВН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8537 20 910 0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управления насоса ШУЭНГ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8537 20 910 0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управления насоса ПУСК-3М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8537 20 910 0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Ячейка ЯКНО-6(10) кВ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8537 20 910 0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Вводно-распределительное устройство ВРУ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8537 20 910 0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Комплектно распределительное устройство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КРУ(Н)-07 КТЗ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8537 20 910 0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сборная одностороннего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8537 20 910 0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распределительная ЩО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8537 20 910 0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управления БУЭСКН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8537 20 910 0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 ПР-10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8537 20 910 0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конденсатора УК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8537 20 910 0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катодной защиты ПТМ (М)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8537 20 910 0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катодной защиты ТДЕ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8537 20 910 0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катодной защиты КСЭР 1,2-3,0/220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8537 20 910 0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диодно-резисторный БДРМ-25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8537 20 910 0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распределительное катодной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УКЗВ(Н)-10(6)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8537 20 910 0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Комплектно распределительное устройство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КРУ(Н)-6(10), КСО292,КСО-2-10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8537 20 910 0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Комплектно распределительное устройство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К-47, 59, 37, К-7М, К-7МК, КМ-7М, КМ-7МК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8537 20 910 0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Релейные шкафы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8537 20 910 0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Комплектно распределительное устройство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КРУ(Н)-6(10), КВ КСО, КРН, ЯКНО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8537 20 910 0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 К-7М, К-7МК, К-8М, К-8МК, К-37,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К-59, К-47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8537 20 910 0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Шкафы ОПУ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8537 20 910 0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 К-8, К-7 КСО, КСО-2-10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8537 20 910 0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Контрольно-измерительный пункт КИК(П)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9031 90 850 0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2012 года №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2011 года № 782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налогоплательщиков Республики Казахстан, импортирующих товары</w:t>
      </w:r>
      <w:r>
        <w:br/>
      </w:r>
      <w:r>
        <w:rPr>
          <w:rFonts w:ascii="Times New Roman"/>
          <w:b/>
          <w:i w:val="false"/>
          <w:color w:val="000000"/>
        </w:rPr>
        <w:t>на территорию Республики Казахстан с территории</w:t>
      </w:r>
      <w:r>
        <w:br/>
      </w:r>
      <w:r>
        <w:rPr>
          <w:rFonts w:ascii="Times New Roman"/>
          <w:b/>
          <w:i w:val="false"/>
          <w:color w:val="000000"/>
        </w:rPr>
        <w:t>государств-членов Таможенного союза, предназначенные для</w:t>
      </w:r>
      <w:r>
        <w:br/>
      </w:r>
      <w:r>
        <w:rPr>
          <w:rFonts w:ascii="Times New Roman"/>
          <w:b/>
          <w:i w:val="false"/>
          <w:color w:val="000000"/>
        </w:rPr>
        <w:t>промышленной переработки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7133"/>
        <w:gridCol w:w="4240"/>
      </w:tblGrid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Налогоплательщик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РНН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"Алюминий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Казахстана"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451500000048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"Павлодарский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картонно-рубероидный завод"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451700027619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"Кентауский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трансформаторный завод"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581800000947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"Шымкентмай"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582100001623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"Евразиан Фудс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Корпорэйшн"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600300000084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"Степногорский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подшипниковый завод"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031600009840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"Новопэк"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032600217682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"Kagazy Recycling"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090500220742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"Костанайская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прядильно-трикотажная фабрика"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391700057980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"АЛЗ"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430100224960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"Блок"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481400015070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"Шымкентский завод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металлоконструкций"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581100218056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"FIRM "KAZ CENTRE"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600500504108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"Алматинский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электромеханический завод"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600800000169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"Каз-Строй-Стекло"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600800504882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"Нур-Строй ЛТД"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620200259208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"Большевичка"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391700000107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