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ff7a" w14:textId="870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 по производству высокотехнологичной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2012 года № 799. Утратило силу постановлением Правительства Республики Казахстан от 4 сентября 2015 года № 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 Министра по инвестициям и развитию Республики Казахстан от 23 февраля 2015 года № 141.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 по производству высокотехнологичной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2012 года № 799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высокотехнологичной продукции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72"/>
        <w:gridCol w:w="2360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 продукции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жидких и сжатых органических промышленных газов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 хладагента: природного газа, жидкого и сжатого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 хладагента, смешанных промышленных газов, инертных газов,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изоляционного газа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окрашивающих веществ и пигментов из любых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основных формах или концентратов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продуктов, используемых для флуоресцентного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люминесцентного освещения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химических элементов (за исключением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и основных металлов)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неорганических кислот, за исключением азотной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щелочей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ураниевой и ториевой руды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органических химикатов: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ацикличных углеводородов, сатурированных и несатурированных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циклических углеводородов, насыщенных и ненасыщенных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ацикличного и цикличного спирта моно- и поликарбоновых кислот,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уксусную кислоту прочих кислородно-функциональных смесей,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альдегиды, кетоны, хинин и двойные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многофункциональные кислородные смеси синтетического глицерина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азотно-функциональных органических смесей, включая аминокислоты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ферментация сахарного тростника, кукурузы или т.п.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спирта и сложного эфира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синтетических ароматических продуктов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Дистилляция угольной смолы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 и азотосодержащих смесей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удобрений: азотных или азотосодержащих, фосфорных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калийных удобрений; мочевины, природных фосфатов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калийных солей из сырой нефти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азотосодержащих продуктов: азотных кислот и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азота, аммония, хлорида аммония, карбоната аммония, нитритов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нитратов калия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пластика в первичной форме: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полимеры, включая, этилен, пропилен, стинин, винилхлорид,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винилацетат и акрилы полиамиды фенолические и эпоксидные смолы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алкидные и полиэстеровые смолы и полимеры силикон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ионообменные смолы, основанные на полимерах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целлюлозы и ее химические производные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синтетического каучука в первичной форме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синтетической резины в первичной форме: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синтетическая резина фактис/пластификатор для резиновых смесей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смесей из синтетической резины и природных резиновых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наподобие жевательной резины, (например, балата)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инсектицид/средств от насекомых, родентицидов,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фунгицидов, гербицидов, акарицидов, молюстицидов, биоцидов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продуктов, регулирующих рост растений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дезинфицирующих средств (для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прочего использования)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агрохимических продуктов, не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категории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мастики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эмалей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органических растворителей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органических поверхностно-активных препаратов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резиновых катализаторов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фармакологических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производства медикаментов: антибиотиков,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витаминов, салициловой и O-ацетилсалициловой кислот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эндокринных препаратов из животного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(переработка желез и производство экстрактов из желез и т.д.)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медикаментов: иммунная сыворотка и т.д.; вакцины;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медикаменты, включая гомеопатические препараты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химической контрацептивной продукции для 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 гормональных контрацептивов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диагностических препаратов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диагностических препаратов для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веществ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биологических фармацевтических препаратов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 и шлангов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конвейерных или трансмиссионных ремней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микропроцессоров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коннекторов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пустых печатных схемных 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интегральных/интегрирующих микросхем (аналоговых,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или смешанных)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диодов, транзисторов и относящихся к ним дискретных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полупроводниковых пластин, полупроводников,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полуготовых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дисплеев и комплектующих (плазменных, полимерных,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жидкокристаллических)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светодиодов (LED)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кабелей для принтера, монитора, USB 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коннекторов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панелей загрузки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компонентов загрузки для печатных схемных 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интерфейсных карт/плат (в т.ч. звуковых, видео,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 сетевых модемов)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настольных компьютеров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портативных компьютеров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центральных блоков для обработки данных компьютеров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переносных компьютеров (в т.ч. PDA)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дисководов (таких как, CD-RW, CD-ROM,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DVD-ROM, DVD-RW)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принтеров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мониторов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клавиатур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всех типов мышей, джойстиков/рычагов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 для трекбол-мышей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специализированных вычислительных компьютерных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компьютерных серверов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сканеров, включая устройства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штриховых кодов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считывающих устройств для смарт-карт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шлемов и касок для виртуальных игр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компьютерных прожекторов (видео излучатели)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компьютерных терминалов, таких как банкоматы (ATМ),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терминалы (POS) и прочие терминалы, управляемые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немеханическим способом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многофункционального офисного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выполняющего две или более следующих функций: печать,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сканирование, копирование, факсимильная связь.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передающих и принимающих антенн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противовзломных и противопожарных систем, посылающих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сигналы на диспетчерский пульт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радио и телепередатчиков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радиационных детекторов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контроля температуры для отопительных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спектрометров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водомеров, газомеров,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счетчиков электроэнергии)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водомеров и счетных устройств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счетчиков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контроля над состоянием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автоматического контроля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иррадиационных аппаратов и приспособлений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промышленных, медицинских, диагностических, 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научных): бета-, гамма, рентгеновского или прочего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CT сканеров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PET сканеров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получения магнитно-резонансного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изображения (MRI)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ультразвукового оборудования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электрокардиографов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электромедицинского эндоскопического оборудования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лазерного оборудования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лазерного оборудования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 (за исключением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сгорания)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распределительных электротрансформаторов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трансформаторных подстанций для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первичных источников энергии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первичных элементов: элементов батарей,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марганца, диоксид ртути, диоксид серебра и т.д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как разделители, корпуса, колпаки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никелекадмиевых батарей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никелеметаллогидридных батарей питания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оптоволоконного кабеля для передачи данных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передачи изображений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изолированного провода и кабеля из стали, меди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осветительного оборудования для траспортировки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для автотранспортных средств, воздушных судов, лодок)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углеродных и графитных электродов, соединений,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видов электроуглеродной и графитной продукции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ультразвуковых очистных машин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 стоматологических)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и турбин, кроме авиационных, автомобильных и мотоциклетных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клапанов, поршневых колец, карбюраторов и т.д.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двигателей внутреннего сгорания, дизельных двигателей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турбогенераторных установок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турбин и запасных частей к ним: паровых турбин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турбин, гидравлических турбин, рабочих колес гидротурбин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регуляторов к ним, ветряных двигателей, газовых турбин,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турбореактивных или турбодвигателей для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установок для паровых турбин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насосов для двигателей внутреннего сгорания: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масляных, водяных и топливных насосов для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подъемного и 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механической или электрической подъемной,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погрузочной или разгрузочной техники: подъемников, лебедок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подъемных приспособлений, кранов,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подъемных рам, портальных лесовозов и т.д., грузовых тягачей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 без) транспортно-загрузочным оборудованием, самоходных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используемых в производстве (включая ручные тележки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тачки),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управляемых устройств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разработанных для подъема,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разгрузки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лифтов, эскалаторов и движущихся дорожек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запасных частей для подъемного и транспортировочного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теплообменников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общего назначения, не включенных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газогенераторов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центрифуг (за исключением сливкоотделителей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сушильных аппаратов)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самозарядных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автоматической выгрузкой трейлеров или полуприцепов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техники для подготовки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или внесения удобрений: плуги, распределители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агрегаты/сеялки, бороны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сбора и молотьбы: уборочные 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молотилки, сортировщики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различной сельскохозяйственной техники: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области птицеводства, пчеловодства,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подготовки кормов и т.д.; машин для очищения,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сортировки или обработки яиц, фруктов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механических станков для обработки металлов,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лазерную обработку лучом, ультразвуком, плазменной дугой,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магнитными импульсами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механических станков для токарной 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сверления, измельчения, формования, обработки на строгальном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станке, проделывание отверстий, измельчение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штамповочных и прессующих механических станков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компостерных прессов, гидравлических прессов,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гидравлических дробилок, подвесных свайных молотов,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металлов давлением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для гальванопокрытия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горячей обработки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конверторов, литейного оборудования, разливочных литейных ковшей,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разливочных машин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горнодобывающей промышленности, подземной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непрерывно действующих элеваторов и конвейеров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подземного использования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бурильного, режущего оборудования,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прокладывания тоннелей и подъемных машин (для подземного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 использования)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землеройных машин: бульдозеров, бульдозеров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поворотным отвалом/универсальных бульдозеров, грейдеров,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скребковых конвейеров, выравнивателей, одноковшовых экскаваторов,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одноковшовых погрузчиков и т.д.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бетоносмесителей и растворосмесителей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обработки минералов, просеивания,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сортировки, разделения, промывки, дробления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производства и переработки продуктов питания, напитков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сушилок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специального назначения, не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группировки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многофункциональных роботов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специальных задач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пассажирских автомобилей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производственных автотранспортных средств: фургоны,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грузовики, внедорожные самосвалы для полуприцепов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автобусов, троллейбусов и пассажирских вагонов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для автотранспортных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шасси для автотранспортных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автотранспортных средств: снегоходы,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гольфкары, наземно-водные автотранспортные средства; 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машины для уборки улиц и дорог, мобильные 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бронированные автомобили и т.д.; грузовики с бетономешалками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Вездеходы, карты и подобные, включая гоночные автомобили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автомобильных кузовов, включая кабины для водителей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всех типов автомобилей, прицепов и полуприцепов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прицепов и полуприцепов: танкеров, трейлеров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фургонов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грузовых контейнеров для перевозки одним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несколькими видами транспорта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 для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такого как генераторы, генераторы переменного 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 зажигания, электропроводка для системы зажигания, окна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сервоприводом стекла, измерительные приборы для панели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 регуляторы напряжения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комплектующих и 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автомобилей: тормозов, коробок передач, осей, ходовых колес,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амортизаторов, радиаторов, глушителей, выхлопных 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каталитических дожигателей выхлопных газов, муфт сцеплений,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рулевых колес, рулевых колонок, рулевых приводов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принадлежностей кузовов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ремней безопасности, воздушных подушек, дверей, бамперов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промышленных судов: пассажирские суда,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морские грузовые суда, танкеры, буксирные судна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военных кораблей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судов для рыбной ловли и перерабатывающие плавучие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рыбозаводы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буровых платформ, плавучих или 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плавучих конструкций: плавучих доков, понтонов,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кессонов для подводных работ, плавучих или наземных пристаней,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бакенов, плавучих резервуаров, барж, маяков, плавучих кранов,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развлекательных надувных плотов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сегментов для судов и плавучих конструкций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электро-, дизельных, паровых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локомотивов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самодвижущихся железнодорожных или трамвайных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фургонов и грузовиков, технический уход,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автотранспортных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или трамвайных подвижных составов,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самодвижущихся: пассажирские вагоны, грузовые вагоны,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вагоны-цистерны, самодвижущиеся вагоны, товарные вагоны, крановые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платформы, цистерны для перевозки горючих материалов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специализированных комплектующих для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трамвайных локомотивов или подвижных составов: валов, осей,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шпинделей, колес, тормозов и комплектующих для них; рычагов, муфт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соединяющих устройств, буферов и комплектующих; амортизаторов;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оснований фургонов и локомотивов; кузовов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рельсовых тележек для горнодобывающей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локомотивов для горнодобывающей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механического и электромеханического сигнального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оборудования для контроля безопасности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движением на железнодорожных, трамвайных,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путях, автотрассах, парковках, летных полях и т.д.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воздушной, космической и т.п. техники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вертолетов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пусковых летательных аппаратов,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спутников, планетарных зондов, орбитальных станций, челноков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