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4833" w14:textId="23f4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особо охраняемых природных территорий в земли запаса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2012 года № 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земли государственного учреждения «Государственный национальный природный парк «Бурабай» Управления делами Президента Республики Казахстан» общей площадью 370 гектаров в Бурабайском районе Акмолинской области из категории земель особо охраняемых природных территорий в категорию земель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Республики Казахстан порядке обеспечить предоставление государственному учреждению «Территориальный департамент Комитета индустрии туризма Министерства индустрии и новых технологий Республики Казахстан – администрация специальной экономической зоны «Бурабай» земельного участка, указанного в пункте 1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