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a29" w14:textId="eb8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810.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810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ответственных за ведение казахстанской части совместных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межправительственных комиссий (комитетов, советов) и их</w:t>
      </w:r>
      <w:r>
        <w:br/>
      </w:r>
      <w:r>
        <w:rPr>
          <w:rFonts w:ascii="Times New Roman"/>
          <w:b/>
          <w:i w:val="false"/>
          <w:color w:val="000000"/>
        </w:rPr>
        <w:t>
подкомиссий (подкомитетов, рабочих групп) по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с зарубежными странами 1.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Подкомитет по правосудию и правопорядку «Республика Казахстан – Европейский Союз» Комитета сотрудничества «Республика Казахстан – Европейский союз».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Совет сотрудничества «Республика Казахстан – Европейский Союз».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Казахстанско-китайский комитет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Казахстанско-кыргызский Межправительственный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Межгосударственный координационный совет под патронажем президентов Республики Казахстан 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Казахстанско-украинская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Межправительственная комиссия по сотрудничеству между Республикой Казахстан и Российской Федерацией.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Казахстанско-венгерская комиссия по сотрудничеству в борьбе с организованной преступностью, терроризмом, незаконным оборотом наркотических средств и психотропных веществ.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Казахстанско-словенская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Казахстанско-эмиратская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Казахстанско-британский торгово-промышленный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Казахстанско-германская рабочая группа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Казахстанско-японский комитет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Казахстанско-японский комитет по сотрудничеству в области ликвидации ядерного оружия, подлежащего сокращению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Казахстанско-израильская комиссия по торгово-экономическим связям.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Подкомитет по сотрудничеству в области геологии и охраны недр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Казахстанско-южнокорейская комиссия по торгово-экономическому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Казахстанско-саудовская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Казахстанско-словацкая Межправительственная комиссия по 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Межправительственная казахстанско-турецкая экономическая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Рабочая группа «Казахстан-Нижняя Саксония».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Казахстанско-французская межправительственная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Казахстанско-чешская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Казахстанско-австрийская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Казахстанско-вьетнамская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Казахстанско-германская межправительственная комиссия по вопросам этнических немцев, проживающих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Казахстанско-греческая комиссия по экономическому и технологическому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Комитет сотрудничества «Республика Казахстан – Европейский союз».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Подкомитет по сотрудничеству в области безопасности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Казахстанско-латвийская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Казахстанско-литовская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Казахстанско-польская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Казахстанско-палестинская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Казахстанско-германская смешанная комиссия по вопросам культурного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Казахстанско-египетская межправительственная комиссия по экономическому научному и 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Подкомитет по культурно-гуманитарному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Казахстанско-корейская совместная комиссия по культурному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Совместная украинско-казахстанская рабочая группа по вопросам научно-технического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Подкомитет по научно-техническому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Совместная казахстанско-ливийская межправительственная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Подкомиссия по сотрудничеству в сфере науки и новых технологий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Совместная казахстанско-турецкая комиссия по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Казахстанско-индийский комитет научно-технологического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Казахстанско-корейский совместный комитет в области энергетики и минеральных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Казахстанско-китайская комиссия по сотрудничеству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Казахстанско-норвежская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Казахстанско-таджикская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Казахстанско-финская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Казахстанско-армянская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Межправительственная казахстанско-иорданская комиссия по торгово-экономическому и культурно-гуманитарному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Казахстанско-кыргызская комиссия по использованию водохозяйственных сооружений межгосударственного пользования на реках Чу и Талас.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Казахстанско-китайская совместная комиссия по использованию и охране трансграничных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Межправительственная казахстанско-молдавская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Комиссия по совместному использованию и охране трансграничных водных объектов между Республикой Казахстан и Российской Федерацией.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Казахстанско-грузинская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Казахстанско-иранская межправительственная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Подкомитет по транспортному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Подкомитет по сотрудничеству в области железнодорожного транспорта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Межправительственная казахстанско-пакистанская совместная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Подкомиссия по транспорту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Совместная казахстанско-турецкая транспортная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Казахстанско-индийская рабочая группа в области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Казахстанско-швейцарская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Казахстанско-эстонская межправительственная комиссия по экономическому и научно-техническому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Межправительственная казахстанско-монгольская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Межправительственная казахстанско-таиландская совместная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Казахстанско-кувейтская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Подкомитет по сотрудничеству между пунктами пропуска и в области таможенного дела казахстанско-китайского комитета по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69. Казахстанско-афганская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Казахстанско-белорусская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Министерство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Межправительственная казахстанско-венгерская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Подкомитет по торговле, инвестициям, энергетике, транспорту и экологии «Республика Казахстан – Европейский Союз» Комитета сотрудничества «Республика Казахстан – Европейский союз».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Межправительственная казахстанско-итальянская рабочая группа по промышленному и экономическому сотрудничеству и обмену.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Казахстанско-испанская межправительственная смешанная комиссия по сотрудничеству в области экономики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Подкомиссия по приграничному сотрудничеству при казахстанско-кыргызском Межправительственном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Подкомитет по торгово-экономическому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Казахстанско-катарская совместная комиссия на высоком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Совместный казахстанско-малайзийский торгово-экономический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Американо-центральноазиатский совет по торговле и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Совместная межправительственная комиссия по двустороннему сотрудничеству между Республикой Казахстан и Республикой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Подкомиссия по межрегиональному и приграничному сотрудничеству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Казахстанско-сербская межправительственная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Казахстанско-американская специальная комиссия по партнерству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Казахстанско-азербайджанская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Подкомитет по сотрудничеству в области энергетики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Подкомиссия по сотрудничеству в области топливно-энергетического комплекса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Казахстанско-румынская комиссия по торгово-экономическому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Казахстанско-туркменская совместная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Межправительственная казахстанско-индийская совместная комиссия по торгово-экономическому, научно-техническому, промышленному и культурному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90. Казахстанско-белорусская подкомиссия по военно-техническому сотрудничеству казахстанско-белорусской комиссии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Подкомиссия по военно-техническому сотрудничеству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Совместная межправительственная казахстанско-украинская комиссия по вопросам военно-технического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Совместная межправительственная казахстанско-индийская рабочая группа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Казахстанско-французская совместная комиссия в области вооружения.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Агентство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     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95. Межправительственная казахстанско-хорватская комиссия по торгово-экономическому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Национальное космическое агентство Республики Казахста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96. Подкомиссия по комплексу «Байконур» Межправительственной комиссии по сотрудничеству между Республикой Казахстан и Российской Федерацией.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97. Подкомитет по финансовому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Подкомиссия по межбанковскому и инвестиционному сотрудничеству Межправительственной комиссии по сотрудничеству между Республикой Казахстан и Российской Федерацией.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