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a336" w14:textId="415a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2012 года № 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Республике Таджикистан,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официальной гуманитарной помощи Республике Таджикистан растительное масло в объеме 80000 (восемьдесят тысяч) литров, муку пшеничную в объеме 120 (сто двадцать)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в Республику Таджикистан гуманитарного груза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