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71b" w14:textId="afb3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856.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2012 года № 856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постановки на учет граждан Республики Казахстан, нуждающихся</w:t>
      </w:r>
      <w:r>
        <w:br/>
      </w:r>
      <w:r>
        <w:rPr>
          <w:rFonts w:ascii="Times New Roman"/>
          <w:b/>
          <w:i w:val="false"/>
          <w:color w:val="000000"/>
        </w:rPr>
        <w:t>в жилище из государственного жилищного фонда или жилище,</w:t>
      </w:r>
      <w:r>
        <w:br/>
      </w:r>
      <w:r>
        <w:rPr>
          <w:rFonts w:ascii="Times New Roman"/>
          <w:b/>
          <w:i w:val="false"/>
          <w:color w:val="000000"/>
        </w:rPr>
        <w:t>арендованном местным исполнительным органом в частном жилищном</w:t>
      </w:r>
      <w:r>
        <w:br/>
      </w:r>
      <w:r>
        <w:rPr>
          <w:rFonts w:ascii="Times New Roman"/>
          <w:b/>
          <w:i w:val="false"/>
          <w:color w:val="000000"/>
        </w:rPr>
        <w:t>фонде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23.06.2020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исполнительном органом в частном жилищном фонде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(далее – Закон) и определяют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исполнительном органом в частном жилищном фонде.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23.06.2020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фонде, ставятся граждане Республики Казахстан, постоянно проживающие в данном населенном пункте (независимо от срока проживания) и относящиеся 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детям-сиротам, детям, оставшимся без попечения родителей;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семьям.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 уязвимым слоям населения,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2-1),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 в городах республиканского значения, столице требуется постоянное проживание не менее трех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11.10.2013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Законные представители детей-сирот, детей, оставшихся без попечения родителей, в течение трех месяцев со дня поступления детей-сирот, детей, оставшихся без попечения родителей, в организацию образования, медицинскую или другую организацию или со дня определения таких детей под опеку или попечительство, либо дня заключения договора с патронатным воспитателем ставят ребенка на учет для получения жилища в местный исполнительный орган.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постановлением Правительства РК от 11.10.2013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социально уязвимым слоям населения относятся: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утвержденных уполномоченным органом в области здравоохранения (далее – список тяжелых форм некоторых хронических заболеваний);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степеней, многодетные семьи;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граждан Республики Казахстан, нуждающихся в жилище из жилищного фонда государственного учреждения, осуществляется по месту работы в государственном учреждении. На учет ставятся работники данного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ведут списки очередности граждан Республики Казахстан, нуждающихся в жилище из жилищного фонда государственного учреждения, и публикуют на своих интернет-ресурсах списки лиц, получивших жилище, с указанием их очередности.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граждан Республики Казахстан, участвующих в активных мерах содействия занятости в соответствии с законодательством Республики Казахстан о занятости населения, осуществляется в государственных учреждениях, созданных в целях реализации активных мер содействия занятости, при условии отсутствия жилища на праве собственности по новому местожительству, включая членов его семьи с учетом особенностей, предусмотренных Правилами содействия повышению мобильности лиц, участвующих в активных мерах содействия занятости, и оказания им мер государственной поддержки, утвержденными в соответствии с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граждан Республики Казахстан, нуждающихся в жилище из жилищного фонда государственного предприятия, осуществляется по месту работы на государственном предприятии. На учет ставятся работники данного предприятия.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ведут списки очередности граждан Республики Казахстан, нуждающихся в жилище из жилищного фонда государственного предприятия, и публикуют на своих интернет-ресурсах списки лиц, получивших жилище, с указанием их очередности.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Учет граждан, единственное жилище которых признано аварийным в порядке, предусмотренном законодательством Республики Казахстан, осуществляется по месту нахождения данного жилища.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Граждане Республики Казахстан, не имеющие в постоянном пользовании в данном населенном пункте жилища из коммунального жилищного фонда, признаются нуждающимися в жилище из государственного жилищного фонда,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они не имеют предоставленного арендного жилища без права выкупа;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постановлением Правительства РК от 25.04.2015 </w:t>
      </w:r>
      <w:r>
        <w:rPr>
          <w:rFonts w:ascii="Times New Roman"/>
          <w:b w:val="false"/>
          <w:i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они проживают, не отвечает установленным санитарно-эпидемиологическим и техническим требованиям;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 списку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Для постановки на учет граждан необходимо представление через веб-портал "электронное правительство" (далее – портал) следующих документов (истребование от граждан документов, которые могут быть получены из информационных систем, не допускается):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граждан, нуждающихся в жилище из коммунального жилищного фонда,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(с указанием согласия на проверку местным исполнительным органом наличия или отсутствия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данных в информационной системе копии свидетельств о государственной регистрации актов гражданского состояния (рождение, смерть, заключение брака (супружества), расторжение брака (супружества), усыновление (удочерение), установление отцовства (материнства), перемена имени, отчества и фамилии).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заявителя последними представляются копии решения суда о признании их членами семьи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данных в информационной системе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 с инвалидностью);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данных в информационной системе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 с инвалидностью);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случаях, когда жилище, в котором проживает семья, не отвечает установленным санитарно-эпидемиологическим требованиям, заявитель дополнительно представляет оригинал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когда жилище, в котором проживает семья, не отвечает установленным техническим требованиям, заявитель дополнительно представляет оригинал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</w:r>
    </w:p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случае,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заявитель дополнительно представляет документ, подтверждающий соответствующий вид заболевания.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услугополучателя, сведения документов, подтверждающих принадлежность услугополучателя к социально уязвимым слоям населения, категории государственных служащих, работников бюджетных организаций, сведения о доходах, которые облагаются налогами,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подпунктах 2), 3) и 4) настоящего пункта. Сведения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по средствам информационного ресурса "Реестр договоров найма объектов государственного жилищного фонда", размещенного на веб-портале gosreestr.kz.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обновления, изменения или дополнения сведений, указанных в настоящем пункте документов, заявитель предоставляет через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необходимые документы, предусмотренные настоящим пунктом, с момента появления оснований либо получения sms-оповещения на мобильный телефон.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 о постановке на учет с выдачей уведомления и указанием порядкового номера очереди либо мотивированный отказ в постановке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принимаются местным исполнительным органом, государственным предприятием, государственным учреждением не позднее пятнадцати рабочих дней с даты подачи заявления.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решению местных исполнительных органов уведомление заявителю направляется в "личный кабинет" портала в виде электронного документа. Согласно решению государственным предприятием либо государственным учреждением заявитель извещается в письменном виде по почте, либо нарочно.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Снятие с учета граждан, нуждающихся в жилище из государственного жилищного фонда или жилище, арендованном местным исполнительным органом в частном жилищном фонде, осуществляется в случаях: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отпали основания для предоставления жилища из государственного жилищного фонда или жилища, арендованного местным исполнительным органом в частном жилищном фонде;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учреждении;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гражданином не соответствующих действительности сведений о нуждаемости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земельного участка и завершения строительства собственного жилища или приобретения жилища;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арендного жилища без право выкупа.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постановлением Правительства РК от 17.01.2020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 по следующим основаниям:</w:t>
      </w:r>
    </w:p>
    <w:bookmarkEnd w:id="51"/>
    <w:bookmarkStart w:name="z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Не подлежат снятию с учета дети-сироты и дети, оставшиеся без попечения родителей, неполные семьи,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признанные нуждающимися в жилище и поставленные на учет до получения жилища.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Первоочередное право на получение жилища из государственного жилищного фонда или жилища, арендованного местным исполнительным органом в частном жилищном фонде, имеют ветераны Великой Отечественной войны, дети-сироты и дети, оставшиеся без попечения родителей,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 При распределении жилищ (вновь введенных в эксплуатацию или освобожденных жильцами) из государственного фонда или жилищ, арендованных местным исполнительным органом в частном жилищном фонде, детям-сиротам и детям, оставшимся без попечения родителей, выделяется не менее двадцати процентов от общего количества жилищ из коммунального жилищного фонда или жилищ, арендованных местным исполнительным органом в частном жилищном фонде.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11-2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В случае, если инвалидность первой и второй группы устанавливается ребенку с инвалидностью, достигшему возраста восемнадцати лет, семья которого состоит на учете как семья, имеющая или воспитывающая детей с инвалидностью, за ним сохраняется очередность на предоставление жилища из государственного жилищного фонда или жилища, арендованного местным исполнительным органом в частном жилищном фонде, до его получения.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11-3 в соответствии с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района, города областного значения, городов республиканского значения, столицы ежегодно проводят инвентаризацию списков очередности граждан Республики Казахстан, состоящих на учете нуждающихся в жилище из коммунального жилищного фонда, в автоматизированном режиме посредством Единой национальной системы учета очередников интегрированной с информационными системами государственных органов с целью актуализации списков очередников, состоящих на учете нуждающихся в жилище.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информационной системе либо изменений сведений о заявителе и членов его семьи, заявитель оповещается местными исполнительными органами посредствам sms – оповещения на мобильный телефон о необходимости обновить соответствующие документы через Государственную корпорацию либо портал.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23.06.2020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или жилище,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арендованном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" w:id="5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Наименование структурного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подразделения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Астаны, Алматы и Шымкента,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района и 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значения,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функции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гражданина (ки)___________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(далее –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</w:p>
    <w:bookmarkStart w:name="z3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0"/>
    <w:p>
      <w:pPr>
        <w:spacing w:after="0"/>
        <w:ind w:left="0"/>
        <w:jc w:val="both"/>
      </w:pPr>
      <w:bookmarkStart w:name="z40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государственного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жилищного фонда/жилища, арендованного местным исполнительным органом в частном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жилищном фонде,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 согласно: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списку учета нуждающихся в жилище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категории__________________________________;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составу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ИИН: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сведениям о дополнительных доходах (для граждан, относящихся к социально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уязвимым слоям населения, за исключением детей-сирот, детей, оставшихся без попечения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родителей, и к семьям, воспитывающим детей с инвалидностью):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(доходы, получаемые в виде оплаты труда (за исключением облагающихся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пенсионными налогами), социальных выплат; от предпринимательской и других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в виде алиментов на детей и других иждивенцев; от личного подсобного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– приусадебного хозяйства, включающего содержание скота и птицы, садоводство,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огородничество; иные доходы, наименование дохода и сумма за последние двенадцать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перед обращением);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сведениям о наличии в семье женщины, имеющей беременность свыше двадцати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недель, ИИН: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сведениям о ребенке с инвалидностью, ИИН: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сведениям об инвалидности, престарелых, больных сердечно-сосудистыми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тяжелыми заболеваниями (нужное подчеркнуть), ИИН: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сведениям об инвалидности, имеющей нарушение опорно-двигательного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сведениям о месте работы: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(бизнес-идентификационный номер, для списка граждан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служащих, работников бюджетных организаций, военнослужащих,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кандидатов в космонавты, космонавтов, сотрудников специальных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лиц, занимающих государственные выборные должности);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сведениям об опекуне (попечителе) и патронатном воспитателе: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(ИИН, номер и дата приказа об установлении опеки или попечительства либо номер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договора о передаче на патронатное воспитание, наименование органа,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об установлении опеки или попечительства, заключившего договор о патронатном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сведениям об аварийном жилье: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(вид объекта недвижимости, кадастровый номер, область, район, населенный пункт,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улица, дом, корпус, квартира);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согласие либо отказ при распределении жилья, не соответствующего квадратуре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(меньше положенного), комплектности и этажности: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(-на), не согласен (-на)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номер мобильного телефона: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электронная почта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возражаю против проверки наличия или отсутствия у меня и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со мной членов семьи в постоянном пользовании в данном населенном пункте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или жилище,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арендованном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23.06.2020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8" w:id="62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Руководителю государственного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учреждения /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гражданина (ки)___________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(ей)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 (далее – ИИН)</w:t>
      </w:r>
    </w:p>
    <w:bookmarkStart w:name="z12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3"/>
    <w:bookmarkStart w:name="z1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жилищного фонда государственного учреждения / государственного предприятия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согласно составу семьи по категории _____________. </w:t>
      </w:r>
    </w:p>
    <w:bookmarkEnd w:id="64"/>
    <w:p>
      <w:pPr>
        <w:spacing w:after="0"/>
        <w:ind w:left="0"/>
        <w:jc w:val="both"/>
      </w:pPr>
      <w:bookmarkStart w:name="z131" w:id="65"/>
      <w:r>
        <w:rPr>
          <w:rFonts w:ascii="Times New Roman"/>
          <w:b w:val="false"/>
          <w:i w:val="false"/>
          <w:color w:val="000000"/>
          <w:sz w:val="28"/>
        </w:rPr>
        <w:t>
      Состав семьи: 1. 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члена семьи,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ИИН: _______________________.</w:t>
      </w:r>
    </w:p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66"/>
    <w:p>
      <w:pPr>
        <w:spacing w:after="0"/>
        <w:ind w:left="0"/>
        <w:jc w:val="both"/>
      </w:pPr>
      <w:bookmarkStart w:name="z133" w:id="67"/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 содержащихся в информационных системах "__" __________ 20__ года 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 ________________.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постановлением Правительства РК от 23.06.2020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5" w:id="68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Наименование структурного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подразделения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исполнительного органа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Нур-Султан, Алматы и Шымкент,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района и города областного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осуществляющих функции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гражданина (ки)___________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</w:t>
      </w:r>
    </w:p>
    <w:bookmarkStart w:name="z13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9"/>
    <w:bookmarkStart w:name="z1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обновить, изменить или дополнить мои сведения либо сведения членов моей семьи, представленные ранее с заявлением на поставку меня на учет для предоставления жилища из жилищного фонда, арендованного местным исполнительным органом в частном жилищном фонде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bookmarkEnd w:id="70"/>
    <w:bookmarkStart w:name="z1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_____________________;</w:t>
      </w:r>
    </w:p>
    <w:bookmarkEnd w:id="71"/>
    <w:bookmarkStart w:name="z1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 члена семьи (по которому обновляются данные): _______________________;</w:t>
      </w:r>
    </w:p>
    <w:bookmarkEnd w:id="72"/>
    <w:bookmarkStart w:name="z1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причина изменения, обновления либо дополнения данных и подтверждающий документ: ___________________________________.</w:t>
      </w:r>
    </w:p>
    <w:bookmarkEnd w:id="73"/>
    <w:bookmarkStart w:name="z1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74"/>
    <w:p>
      <w:pPr>
        <w:spacing w:after="0"/>
        <w:ind w:left="0"/>
        <w:jc w:val="both"/>
      </w:pPr>
      <w:bookmarkStart w:name="z142" w:id="75"/>
      <w:r>
        <w:rPr>
          <w:rFonts w:ascii="Times New Roman"/>
          <w:b w:val="false"/>
          <w:i w:val="false"/>
          <w:color w:val="000000"/>
          <w:sz w:val="28"/>
        </w:rPr>
        <w:t>
      Согласен (-на) на использование сведений, составляющих охраняемую законом тайну, содержащихся в информационных системах "__" __________ 20__ года 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2.________________.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