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8ae5" w14:textId="d748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2012 года № 860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739 «Об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государства» (САПП Республики Казахстан, 2010 г., № 44, ст. 398)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раздел: </w:t>
      </w:r>
      <w:r>
        <w:rPr>
          <w:rFonts w:ascii="Times New Roman"/>
          <w:b w:val="false"/>
          <w:i w:val="false"/>
          <w:color w:val="000000"/>
          <w:sz w:val="28"/>
        </w:rPr>
        <w:t>«2. Регистрация и учет правительственных займов»: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Порядок хранения оригиналов международных договоров о государственных займах регламентируется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международных договорах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</w:t>
      </w:r>
      <w:r>
        <w:rPr>
          <w:rFonts w:ascii="Times New Roman"/>
          <w:b w:val="false"/>
          <w:i w:val="false"/>
          <w:color w:val="000000"/>
          <w:sz w:val="28"/>
        </w:rPr>
        <w:t>«3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и учет займов Национального Банка»: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Порядок хранения оригиналов договоров займов, привлеченных Национальным Банком, регламентируется внутренними нормативными актами Национального Банка.»;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Регистрация и учет займов местных исполнительных органов»: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22-1 и 22-2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«22-1. Оригиналы договоров займов местных исполнительных органов хранятся в структурном подразделении, ответственном за хранение договоров займов, в специально отведенном сейфе.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22-2. По истечении срока действия договоров займов местных исполнительных органов договоры займов в установленном порядке передаются в архив.»;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«6. Регистрация и учет государственных гарантий»: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32-1 и 32-2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«32-1. Оригиналы государственных гарантий с визами руководителей ответственных структурных подразделений центрального уполномоченного органа по исполнению бюджета хранятся в структурном подразделении центрального уполномоченного органа по исполнению бюджета, ответственном за их хранение, в специально отведенном сейфе.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32-2. Оригиналы государственных гарантий подлежат хранению до полного исполнения конечными заемщиками, получившими негосударственные займы, всех обязательств перед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«8. Регистрация и учет поручительств государства»: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41-1 и 41-2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«41-1. Оригиналы поручительств государства с визами руководителей ответственных структурных подразделений центрального уполномоченного органа по исполнению бюджета хранятся в структурном подразделении центрального уполномоченного органа по исполнению бюджета, ответственном за их хранение, в специально отведенном сейфе.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41-2. Оригиналы поручительств государства подлежат хранению до полного исполнения конечными заемщиками, получившими негосударственные займы, всех обязательств перед Правительством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