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9ab" w14:textId="9d60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и в целях совершенствования системы управления в сфере государственной молодежной политики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делам молодежи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Казахстан, а также акиматам областей и городов Астаны и Алматы в установленном законодательством порядке обеспечить принятие иных мер, вытекающих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2012 года № 874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"2620,5" заменить цифрами "2658,5".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"Всего, штатная численность (ед.)":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"Акмолинская" цифры "2958" заменить цифрами "2964";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"Актюбинская" цифры "2157" заменить цифрами "2165";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"3361" заменить цифрами "3368";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"Атырауская" цифры "1369" заменить цифрами "1375";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цифры "3463" заменить цифрами "3474";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"2274" заменить цифрами "2283";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цифры "2032" заменить цифрами "2039";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"2980" заменить цифрами "2991";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"3124" заменить цифрами "3130";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"1601" заменить цифрами "1607";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"Мангистауская" цифры "1013" заменить цифрами "1020";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цифры "2521" заменить цифрами "2526";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"Северо-Казахстанская" цифры "2435" заменить цифрами "2440";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"3476" заменить цифрами "3488";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"1154" заменить цифрами "1161";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Астана" цифры "772" заменить цифрами "784";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"36690" заменить цифрами "36815".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