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43ab" w14:textId="7104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июня 2011 года № 630 "О создании Межведомственной комиссии по вопросам разработки и согласования Генеральной схемы организации территории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2012 года № 882. Утратило силу постановлением Правительства Республики Казахстан от 9 апреля 2014 года № 329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июня 2011 года № 630 «О создании Межведомственной комиссии по вопросам разработки и согласования Генеральной схемы организации территории Республики Казахстан»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Межведомственной комиссии по вопросам разработки и согласования Генеральной схемы организации территории Республики Казахстан: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12"/>
        <w:gridCol w:w="379"/>
        <w:gridCol w:w="7866"/>
      </w:tblGrid>
      <w:tr>
        <w:trPr>
          <w:trHeight w:val="960" w:hRule="atLeast"/>
        </w:trPr>
        <w:tc>
          <w:tcPr>
            <w:tcW w:w="43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Марлена Нурахметовича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вице-министра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960" w:hRule="atLeast"/>
        </w:trPr>
        <w:tc>
          <w:tcPr>
            <w:tcW w:w="43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Касымбека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Жениса Махмудовича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секретаря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690" w:hRule="atLeast"/>
        </w:trPr>
        <w:tc>
          <w:tcPr>
            <w:tcW w:w="43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Кусаинова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Марата Апсеметовича</w:t>
            </w:r>
          </w:p>
        </w:tc>
        <w:tc>
          <w:tcPr>
            <w:tcW w:w="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Казахстан;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Бектурова Азата Габбасовича, Бультрикова Руслана Искандеровича, Искандирова Абая Мукашевича.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