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dc40" w14:textId="76bd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проектов законов Республики Казахстан "О лоббировании" и "О внесении изменений и дополнений в некоторые законодательные акты Республики Казахстан по вопросам лоббирования"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2012 года № 898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проекты законов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лоббировании»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законодательные акты Республики Казахстан по вопросам лоббирования»</w:t>
      </w:r>
      <w:r>
        <w:rPr>
          <w:rFonts w:ascii="Times New Roman"/>
          <w:b w:val="false"/>
          <w:i w:val="false"/>
          <w:color w:val="000000"/>
          <w:sz w:val="28"/>
        </w:rPr>
        <w:t>, внесенные постановлениями Правительства Республики Казахстан от 30 декабря 2009 года № 2246 и № 2247.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