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1607" w14:textId="32c1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Баймуханове Т.С., Алимкулове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2012 года № 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Баймуханова Тимура Султанбековича заместителем Председателя Агентства Республики Казахстан по защите конкуренции (Антимонопольное агентство), освободив от этой должности Алимкулова Еркегали Амантайулы.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