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84c5" w14:textId="22e8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оператора в сфере газа и газоснабжения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2012 года № 914.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"О газе и газоснабжении"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"Национальная компания "QazaqGaz" национальным оператором в сфере газа и газоснабжения.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