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416d" w14:textId="8354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розничного рынка электрической энергии, а также предоставления услуг на данном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2012 года № 932.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розничного рынка электрической энергии, а также предоставления услуг на данном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2012 года № 932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функционирования розничного рынка электрической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энергии, а также предоставления услуг на данном рынке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 (далее – Закон) и определяют порядок организации и функционирования розничного рынка электрической энергии, а также предоставления услуг на данном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система коммерческого учета электрической энергии – совокупность средств измерений и аппаратно-программного комплекса для измерений, сбора, обработки, хранения и передачи данных учета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гарантирующий поставщик электрической энергии - энергоснабжающая организация,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график выработки – суточный баланс выработки электрической энергии энергопроизводящей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 энергоснабжения – соглашение, согласно которому энергоснабжающая организация обязуется подавать потребителю через присоединенную сеть электрическую энергию, а потребитель обязуется оплачивать принятую электрическую энергию, а также соблюдать предусмотренный договором режим ее потребления, обеспечить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расчетный период – отрезок времени, определяемый договором электроснабжения, за который производится расчет за оказанные услуги и/или поставку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розничный рынок электрической энергии - система отношений, функционирующая на основе договоров (купли-продажи, передачи и потребления электрической энергии, а также предоставления связанных с этим услуг) между субъектами розничного рынка электрической энергии вне оптового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потребители – физические или юридические лица, потребляющие на основе договоров электрическую энергию на розничном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субъекты розничного рынка электрической энергии – энергопроизводящие, энергоснабжающие, энергопередающие организации, потребители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технические условия – технические требования, необходимые для подключения к электрическим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электрические сети регионального уровня – совокупность подстанций, распределительных устройств и соединяющих их линий электропередачи, предназначенных для передачи и (или) распределения электрической энергии, находящихся на балансе энергопередающей организации, эксплуатирующей электрические сети регионального уровня, либо других собственников сетей – субъектов розничного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фактический баланс – документ, составленный энергопередающей организацией, эксплуатирующей электрические сети регионального уровня, устанавливающий адресное распределение объемов поставленной и потребленной электрической энергии субъектами на розничном рынке за расчетный период.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розничного рынка электрической энергии и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услуг на данном рынке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Энергопроизводящие организации на розничном рынке электрической энергии производят и продают, а также поставляют импортируемую энергию согласно заключенным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процессе осуществления своей деятельности на розничном рынке электрической энергии энергопроизводящие организации соблюдают график выработки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Энергопередающие организации на розничном рынке электрической энергии оказывают услуги по передаче электрической энергии на договорных условиях через электрические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процессе осуществления своей деятельности на розничном рынке электрической энергии энергопередающие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ведут учет перетоков и объема передачи электрической энергии через обслуживаемые электрические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снятие показаний приборов коммерческого учета, определяют объемы потребления у всех розничных потребителей, присоединенных к обслуживаемым сетям, и передают эту информацию энергоснабжающим организациям и энергопередающим организациям, эксплуатирующим электрические сети регионального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и контролируют качество передаваемой по их сетям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надежность передачи электрической энергии в соответствии с заключенными договорами и нормативными техническими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производят покупку электрической энергии для покрытия технологического расхода электрической энергии при передаче по обслуживаемым сетям и на хозяйственные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выдачу технических условий на присоединение электрических сетей и установок потребителей к своим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мероприятия по прекращению (ограничению) передачи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Энергопередающие организации, эксплуатирующие электрические сети регионального уровня, дополнительно к перечисленному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формируют базу данных о заключенных договорах на куплю-продажу электрической энергии и договорах на ее передачу;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составляют фактический баланс поставки и потребления электрической энергии субъектами розничного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рассматривают техническую возможность передачи заявленных потребителями объемов электрической энергии и соответствие их систем коммерческого учета установленным 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разрабатывают перспективные планы развития электрических сетей региона и осуществляют на их основе плановое развитие электрических сетей регионального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выявляют факты прекращения деятельности энергоснабжающими организациями на розничном рынке или прекращения ими электроснабжения розничных потребителей и уведомляет об этом гарантирующего поставщика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Прекращение (ограничение) передачи электрической энергии энергопередающей организацией не допускается,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предотвращения, локализации и ликвидации аварийного нарушения в единой электроэнергетической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субъектом розничного рынка условий оплаты за передачу электрической энергии в соответствии с заключенным договором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заявки энергоснабжающей организации при нарушении потребителями условий оплаты за потребленную электрическую энергию в соответствии с заключенным договором электроснабжения.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Энергоснабжающие организации на розничном рынке электрической энергии покупают электрическую энергию у энергопроизводящих организаций и продают ее потребителям в соответствии с договорами энергоснабжения.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процессе осуществления своей деятельности на розничном рынке электрической энергии энергоснабжающие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исполняют оперативные распоряжения энергопередающей организации по ведению режимов поставки-потребления;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представляют энергопередающей организации суточные графики поставки-потребления электрической энергии по заключенным договорам на куплю-продажу электрической энергии и оказание услуг по передаче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заключают договоры с энергопередающими организациями на передачу электрической энергии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оплачивают услуги энергопередающих организаций по передаче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Зона обслуживания энергоснабжающей организации определяется границами сетей энергопередающих организаций, к сетям которых присоединены потребители, в соответствии с заключенными ими договорами энергоснабжения.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Гарантирующий поставщик определяется из числа энергоснабжающих организаций, в составе потребителей которого находится большинство бытовых потребителей по сравнению с другими энергоснабжающими организациями в соответствии с зоной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Зоной обслуживания гарантирующих поставщиков электрической энергии являются территория, на которую распространяется действие оперативно-диспетчерского управления энергопередающей организации, и все потребители, получающие электрическую энергию через электрические сети энергопередающей организации, в соответствии с заключенными энергоснабжающими организациями договорами на передачу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Договор энергоснабжения между гарантирующим поставщиком и потребителями электрической энергии заключается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Энергоснабжающая организация предварительно, не менее чем за два календарных месяца уведомляет своих потребителей, энергопередающие организации и гарантирующего поставщика электрической энергии о расторжении договоров энергоснабжения письменно (если договор был заключен в письменной форме) или через средства массовой информации с размещением соответствующей информации на счетах на оплату услуг энергоснабжения, а также антимонопольный орган (если энергоснабжающая организация включена в Государственный реестр субъектов рынка, занимающих доминирующее или монопольное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Потребители, желающие заключить договор энергоснабжения с энергоснабжающей организацией, обращаются с заявлениями в новую энергоснабжающую организацию в течение месяца с момента получения извещения о расторжении договора (если договор был заключен в письменной форме) или с момента публикации объявления.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Новая энергоснабжающая организация заключает договор энергоснабжения (или соглашения о переходе прав и обязанностей по прежнему договору электроснабжения), в случае наличия у прежней энергоснабжающей организации полного пакета документов потребителя, необходимых для заключения договора энергоснабжения, и при соблюдении потребителем условий договора энергоснабжения с прежней энергоснабжающей организацией на момент прекращения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заявления потребителя о заключении договора энергоснабжения по истечении одного месяца с момента получения им извещения о расторжении договора энергоснабжения с прежней энергоснабжающей организацией или публикации объявления в средствах массовой информации, новая энергоснабжающая организация направляет потребителю письменное уведомление о необходимости заключения договора энергоснабжения в случае намерения в дальнейшем получать услугу по энергоснабжению.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истечению месяца с момента получения уведомления, при отсутствии заявления потребителя о заключении договора энергоснабжения новая энергоснабжающая организация прекращает подачу электрической энергии потребителю прежней энергоснабжающей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Новая энергоснабжающая организация с представителями прежней энергоснабжающей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передающих и принимающих энергоснабжающих организаций и потребители. Данный акт приема-передачи служит основанием для взаиморасчетов сторон. В соответствии с актом приема-передачи прежняя энергоснабжающая организация выставляет счета потребителю для окончательного расчета.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Копия акта приема-передачи представляется в энергопередающую организацию для составления баланса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Потребители в зависимости от цели использования электрической энергии делятся на бытовых потребителей, использующих электрическую энергию исключительно на освещение и другие нужды, не связанные с предпринимательской и производственной деятельностью, и коммерческих потребителей, использующих электрическую энергию для производства товаров, работ и предоставления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Потребители электрической энергии на розничном рынке электрической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получают и потребляют электрическую энергию в соответствии с условиями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производят оплату за потребленную электрическую энергию по дифференцированным тарифным системам учета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поддерживают надлежащее техническое состояние электроустановок и приборов коммерческого учета электрической энергии, находящихся в собственности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соблюдают режим электропотребления, определенный договором электроснабжения, за исключением бытовых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допускают персонал энергопередающих организаций и энергоснабжающих организаций к приборам коммерческого учета, а также работников Государственного энергетического надзора для контроля технического состояния и безопасности эксплуатации электроустановок и приборов учета.</w:t>
      </w:r>
    </w:p>
    <w:bookmarkEnd w:id="7"/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функционирования розничного рынка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Реализация сделок по продаже и передаче электрической энергии, совершаемых на розничном рынке, производится в соответствии с суточным графиком, формируемым энергопередающей организацией по заявкам на предстоящие сутки, согласованным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Энергоснабжающая организация формирует заявки на предстоящие сутки по суточным графикам, предоставленным потребителями, а также с учетом потребителей, к которым не предъявляются требования по соблюдению режимов электропотребления согласно условий подпункта 4) пункта 21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суточном графике указываются почасовые величины поставки электрической энергии каждой энергопроизводящей организацией, поставляющей электрическую энергию на розничный рынок, и потребления каждой энергоснабжающей организации и розничными потребителями, заключившими прямой договор с энергопроизводящей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Энергопередающая организация формирует суточный график работы субъектов розничного рынка на основе представленных ежесуточно заявок энергоснабжающих организаций и потребителей, согласованных с энергопроизводящими организациями и составленных на основании всех прошедших регистрацию у энергопередающей организации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Согласованный и утвержденный суточный график передается энергопередающей организации, энергоснабжающим организациям и розничным потребителям, заключившим прямой договор с энергопроизводящей организацией,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Превышение заявленных объемов электрической энергии энергоснабжающей организацией и потребителями, утвержденных в суточном графике, регулируется в соответствии с заключенными с энергопередающей организацией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расчетного периода на основании показаний приборов коммерческого учета энергопередающая организация составляет фактический баланс, который является основанием для взаиморасчетов на розничном рынке электрической энергии. В фактическом балансе поставки-потребления электрической энергии на розничном рынке по каждому субъекту розничного рынка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заявленные в суточный график с учетом корректировок объемы поставки - потребления электрической энергии на розничном рынке по договорам купли-продажи электрической энергии по каждому из субъектов розничного рынка, кроме потребителей, имеющих договора с энергоснабжающими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фактическое количество поставленной и потребленной на розничном рынке электрической энергии, зафиксированное приборами коммерческого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Отношения, возникающие на розничном рынке электрической энергии по сделкам на импорт электрической энергии, регулируются в порядке, предусмотренном соответствующими договорами,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межгосударственными </w:t>
      </w:r>
      <w:r>
        <w:rPr>
          <w:rFonts w:ascii="Times New Roman"/>
          <w:b w:val="false"/>
          <w:i w:val="false"/>
          <w:color w:val="000000"/>
          <w:sz w:val="28"/>
        </w:rPr>
        <w:t>соглашениями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Импорт электрической энергии осуществляется при условии выполнения требований таможенного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если ратифицированным международным договором, участником которого является Республика Казахстан, не установлено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Фактический расход электрической энергии на ее передачу по электрическим сетям энергопередающих организаций либо иных владельцев сетей определяется как разница между суммарным объемом электрической энергии, вошедшей в электросети от генерирующих источников и других электросетевых компаний по данным приборов коммерческого учета, установленных в точках поставки электрической энергии за минусом объемов электрической энергии, использованной энергопередающей организацией на хозяйственные нужды и полученной потребителями энергоснабжающих организаций и розничными потребителями.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Определение величины нормативного расхода электрической энергии в электрических сетях энергопередающих организаций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превышения величины фактического расхода электрической энергии в сетях энергопередающей организации на ее передачу, рассчитанной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над величиной нормативного расхода электрической энергии по ее передаче в их сетях, данные объемы электрической энергии относятся к издержкам энергопередающей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Затраты энергопередающей организации, эксплуатирующей электрические сети регионального уровня, связанные с компенсацией нормативных технических потерь электрической энергии в ее сетях и сетях других энергопередающих организаций, используемых для передачи электрической энергии энергоснабжающим организациям и розничным потребителям, учитываются в тарифе энергопередающих организаций и оплачиваются энергоснабжающими организациями и розничными потребителями в установленном 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Финансовые взаиморасчеты между субъектами розничного рынка производятся в порядке, сроки и на условиях, установленных в договорах электроснабжения, купли-продажи, оказания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Финансовые взаиморасчеты за фактически оказанные услуги по передаче и распределению электрической энергии производятся по тарифам, утвержденным государственным органом, осуществляющим руководство в сферах естественных монополий и на регулируемых рынках, и количеству потребленной электрической энергии, включенному в фактический баланс электрической энергии за расчетный месяц.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