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2cb5" w14:textId="b932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апреля 2012 года № 456 "Об утверждении перечня бюджетных инвестиционных и концессионных проектов, финансирование разработки или корректировки, а также проведения необходимых экспертиз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025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экономического развития и торговли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2012 года № 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2012 года № 456 «Об утверждении перечня бюджетных инвестиционных и концессионных проектов, финансирование разработки или корректировки, а также проведения необходимых экспертиз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экономического развития и торговли Республики Казахстан на 2012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проведения необходимых экспертиз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экономического развития и торговли Республики Казахстан на 2012 год,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2012 года № 944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2012 года № 456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разработки или корректировки, а также проведения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сопровождения концессионных проектов которых</w:t>
      </w:r>
      <w:r>
        <w:br/>
      </w:r>
      <w:r>
        <w:rPr>
          <w:rFonts w:ascii="Times New Roman"/>
          <w:b/>
          <w:i w:val="false"/>
          <w:color w:val="000000"/>
        </w:rPr>
        <w:t>
осуществляется за счет средств распределяемой бюджетной</w:t>
      </w:r>
      <w:r>
        <w:br/>
      </w:r>
      <w:r>
        <w:rPr>
          <w:rFonts w:ascii="Times New Roman"/>
          <w:b/>
          <w:i w:val="false"/>
          <w:color w:val="000000"/>
        </w:rPr>
        <w:t>
программы 025 «Разработка или корректировка, а также проведение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консультативное сопровождение концессионных проектов»</w:t>
      </w:r>
      <w:r>
        <w:br/>
      </w:r>
      <w:r>
        <w:rPr>
          <w:rFonts w:ascii="Times New Roman"/>
          <w:b/>
          <w:i w:val="false"/>
          <w:color w:val="000000"/>
        </w:rPr>
        <w:t>
Министерства экономического развития и торговли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15"/>
        <w:gridCol w:w="2733"/>
        <w:gridCol w:w="3333"/>
        <w:gridCol w:w="3113"/>
        <w:gridCol w:w="3453"/>
      </w:tblGrid>
      <w:tr>
        <w:trPr>
          <w:trHeight w:val="52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«Единое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58 448,00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 (проектной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млн.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молоди осетровых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рыб в год)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84 919,00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Сухогрузные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причалы и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80 304,14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обхода г. Астана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201 897,00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80 304,14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