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3ff7" w14:textId="9c73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рыбохозяйственных водоемов и (или) участков к особо ценным, установления их границ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2012 года № 949.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19 марта 2015 года № 18-05/246.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рыбохозяйственных водоемов и (или) участков к особо ценным, установления их границ.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2012 года № 949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отнесения рыбохозяйственных водоемов и (или) участков</w:t>
      </w:r>
      <w:r>
        <w:br/>
      </w:r>
      <w:r>
        <w:rPr>
          <w:rFonts w:ascii="Times New Roman"/>
          <w:b/>
          <w:i w:val="false"/>
          <w:color w:val="000000"/>
        </w:rPr>
        <w:t>
к особо ценным, установления их границ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рыбохозяйственных водоемов и (или) участков к особо ценным, установления их границ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и устанавливают порядок отнесения рыбохозяйственных водоемов и (или) участков к особо ценным, установления их границ.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- уполномоченный орган) - центральный исполнительный орган, осуществляющий руководство и реализацию государственной политики в области охраны, воспроизводства и использования животного мира, а также в пределах своих полномочий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территориальные подразделения ведомства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Рыбохозяйственными водоемами и (или) участками особой ценности являются водные объекты или их части, акватории с прилегающими береговыми территориями.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Особо ценные рыбохозяйственные водоемы и (или) участки определяются для реализации следующих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поддержания естественного воспроизводства промысловых видов рыб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сохранения биологического разнообразия рыб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сохранения </w:t>
      </w:r>
      <w:r>
        <w:rPr>
          <w:rFonts w:ascii="Times New Roman"/>
          <w:b w:val="false"/>
          <w:i w:val="false"/>
          <w:color w:val="000000"/>
          <w:sz w:val="28"/>
        </w:rPr>
        <w:t>редких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находящихся под угрозой исчезновения видов рыб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сохранения мест нагула, нерестилищ, путей миграции, зимовальных 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особо ценных рыбохозяйственных водоемах и (или) участках устанавливается регулируемый режим хозяйственной и иной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Рыболовство на особо ценных рыбохозяйственных водоемах и (или) участках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отнесения рыбохозяйственных водоемов и (или)</w:t>
      </w:r>
      <w:r>
        <w:br/>
      </w:r>
      <w:r>
        <w:rPr>
          <w:rFonts w:ascii="Times New Roman"/>
          <w:b/>
          <w:i w:val="false"/>
          <w:color w:val="000000"/>
        </w:rPr>
        <w:t>
участков к особо ценным, установления их границ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отнесения рыбохозяйственных водоемов и (или) участков к особо ценным и установление их границ, а также корректировка, изменение установленных границ осуществляются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биологического обоснования</w:t>
      </w:r>
      <w:r>
        <w:rPr>
          <w:rFonts w:ascii="Times New Roman"/>
          <w:b w:val="false"/>
          <w:i w:val="false"/>
          <w:color w:val="000000"/>
          <w:sz w:val="28"/>
        </w:rPr>
        <w:t>, выданного соответствующими научными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выработки предложений по отнесению рыбохозяйственных водоемов и (или) участков к особо ценным и установлению их границ, а также корректировке, изменению установленных границ территориальным подразделением создается комиссия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деятельности указанной Комиссии определяются территориальным подразделением.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территориальных подразделений, местных исполнительных органов, общественных объединений, природоохранных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отнесения закрепленных рыбохозяйственных водоемов и (или) участков к особо ценным, в состав Комиссии включаются представители пользователей рыбными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заседания Комиссии оформляются протоколом заседания Комиссии, подписываются всеми присутствующими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на основании рекомендаций Комиссии и биологического обоснования принимает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отнесении рыбохозяйственных водоемов и (или) участков к особо ценным и установлении их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установлению регулируемого режима хозяйственной и иной деятельности в обозначенных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Принимаемые решения согласовываются с уполномоченным органом в области охраны окружающей среды, а также с местными исполнительными органами, на территории которых расположены данные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Установленные границы особо ценных рыбохозяйственных водоемов и (или) участков отражаются на карте-схеме с указанием наименования определенных мест, географических координат.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Границы особо ценных рыбохозяйственных водоемов и (или) участков могут охватывать один или несколько рыбохозяйственных участков, отведенных для ведения рыбного хозяйства в пределах определенных мест нагула, нереста, воспроизводства, зимовальных ям.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