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2931" w14:textId="43f2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лазерных станций, изделий (средств) и атрибутов для проведения идентификации сельскохозяйственных животных и их производителей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2012 года № 951.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21.07.2015 г. № 7-1/678.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10 июля 2002 года «О ветеринарии»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лазерных станций, изделий (средств) и атрибутов для проведения идентификации сельскохозяйственных животных и их 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2012 года № 951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регистрации лазерных станций, изделий (средств) и</w:t>
      </w:r>
      <w:r>
        <w:br/>
      </w:r>
      <w:r>
        <w:rPr>
          <w:rFonts w:ascii="Times New Roman"/>
          <w:b/>
          <w:i w:val="false"/>
          <w:color w:val="000000"/>
        </w:rPr>
        <w:t>
атрибутов для проведения идентификации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
животных и их производителей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регистрации лазерных станций, изделий (средств) и атрибутов для проведения идентификации сельскохозяйственных животных и их производителей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10 июля 2002 года «О ветеринарии» и определяют порядок регистрации лазерных станций, изделий (средств) и атрибутов для проведения идентификации сельскохозяйственных животных и их 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эмиссия индивидуальных номеров сельскохозяйственных животных – совокупность мероприятий по определению последовательной нумерации индивидуальных номеров сельскохозяйственных животных и распределение их по административно-территориальным единицам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изделия (средства) идентификации сельскохозяйственных животных (далее – изделия) – бирки (навесные, с радиочастотной меткой), болюсы, чипы и другие средства, используемые для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лазерная станция по мечению средств идентификации сельскохозяйственных животных (далее – лазерная станция) – организация, осуществляющая нанесение индивидуального номера на средства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база данных по эмиссии индивидуальных номеров сельскохозяйственных животных – автоматизированная система эмиссии индивидуальных номеров сельскохозяйственных животных, включающая сведения о зарегистрированных лазерных станциях, изделиях (средствах) и атрибутах для проведения идентификации сельскохозяйственных животных и их производителях;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атрибуты для проведения идентификации сельскохозяйственных животных (далее – атрибуты) – аппараты для проведения биркования и таврения;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процессинговый центр – оператор процедуры эмиссии индивидуальных номеров с ведением базы данных по эмиссии индивидуальных номеров, обеспечивающий сохранность и достоверность информации, своевременную эмиссию индивидуальных номеров, определяемый Правительством Республики Казахстан из числа специализированных организаций в области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регистрация – процедура внесения информации о лазерных станциях, изделиях (средствах) и атрибутах для проведения идентификации сельскохозяйственных животных и их производителях в базу данных по эмиссии индивидуальных номеров.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Регистрация лазерных станций, изделий и атрибутов, а также их производителей предусматривает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подачу заявления на регистрацию от лазерных станций, производителей изделий и атрибутов;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соответствия лазерных станций, изделий, атрибутов и их производителей установленным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внесение сведений о лазерных станциях, изделиях и атрибутах, а также их производителях в базу данных по эмиссии индивидуальных номеров сельскохозяйственных животных.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регистрации лазерных станций, изделий и</w:t>
      </w:r>
      <w:r>
        <w:br/>
      </w:r>
      <w:r>
        <w:rPr>
          <w:rFonts w:ascii="Times New Roman"/>
          <w:b/>
          <w:i w:val="false"/>
          <w:color w:val="000000"/>
        </w:rPr>
        <w:t>
атрибутов, а также их производителей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Производители изделий и атрибутов подают в процессинговый центр с приложением образцов изделий в количестве не менее двух штук каждого вида, атрибутов в количестве одной штуки каждого вида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 – копии учредительных документов, для физических лиц – копии свидетельства о государственной регистрации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технические характеристики и качество изделий и атрибутов;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производителей изделий – документ, подтверждающий прохождение регистрации в Международном комитете по ведению записей о животных (ICAR).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Процессинговый центр на основании представленных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вносит сведения о поданном заявлении на регистрацию изделий и атрибутов, а также их производителей в журнал регистрации заявлений в течение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отсутствия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или выявления неточностей в представленных документах, процедура регистрации приостанавливается до представления заявителем полного пакета документов или полного устранения неточностей в представленных документах в течение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полного пакета документов или неустранения неточностей в представленных документах в указанный срок, заявителю направляется письменный мотивированный отказ в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Процессинговый центр в течение десяти рабочих дней после регистрации письменного заявления осуществляет процедуру определения соответствия изделий и атрибутов и их производителей установленным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изделиям, аппаратам для таврения и производителям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2331 «Об утверждении Правил идентификации сельскохозяйственных животных» (далее - Правила идентификации).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Аппарат для биркования должен быть в виде щипцов, имеющих специальные губки для заостренного конца бирки, пружинный механизм, позволяющий моментально раскрываться щипцам после установки бирки в ухо животного. Аппарат для биркования должен быть устойчив к ржавчине и работе в окружающей среде.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После определения соответствия изделий, атрибутов и их производителей установленным требованиям процессинговый центр осуществляет регистрацию изделий и атрибутов, а также их производителей путем внесения сведений в базу данных по эмиссии индивидуальных номеров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определения несоответствия изделий, атрибутов и их производителей установленным требованиям, а также документов, подтверждающих технические характеристики и качество изделий и атрибутов представленным образцам, процессинговый центр направляет заявителю письменный мотивированный отказ в течение пяти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Процессинговый центр осуществляет регистрацию производителей изделий на основании представленных документов, визуальной оценки образцов изделий и при подтверждении их регистрации в списке производителей Международного комитета по ведению записей о животных (ICAR).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Производители изделий на договорной основе передают лазерным станциям изделия для нанесения на них индивидуальных номеров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Нанесение индивидуальных номеров сельскохозяйственных животных на изделия лазерными станциями осуществляется аппаратом, обеспечивающим соответствие наносимых индивидуальных номеров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Лазерные станции подают в процессинговый центр с приложением образцов изделий с нанесенными на них индивидуальными номерами сельскохозяйственных животных в количестве не менее двух штук каждого вида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учредительных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технические характеристики и качество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установления факта отсутствия документов, указанных в пункте 10 настоящих Правил, или выявления неточностей в представленных документах процедура регистрации лазерных центров приостанавливается до представления заявителем полного пакета документов или полного устранения неточностей в представленных документах в течение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полного пакета документов или неустранения неточностей в представленных документах в указанный срок, заявителю направляется письменный мотивированный отказ в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 основании представленных документов и визуальной оценки образцов изделий с нанесенными индивидуальными номерами сельскохозяйственных животных процессинговый центр в течение десяти рабочих дней после регистрации письменного заявления определяет соответствие нанесенных индивидуальных номеров сельскохозяйственных животных на образцах изделий и соответствие лазерных станций установленным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определения соответствия нанесенных индивидуальных номеров сельскохозяйственных животных на образцах изделий и лазерных станций установленным требованиям процессинговый центр осуществляет регистрацию лазерных станций путем внесения сведений в базу данных по эмиссии индивидуальных номеров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определения несоответствия нанесенных индивидуальных номеров сельскохозяйственных животных на образцах изделий и лазерных станций установленным требованиям, процессинговый центр направляет заявителю письменный мотивированный отказ в течение пяти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базу данных по эмиссии индивидуальных номеров сельскохозяйственных животных вносятся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лазерных станций, производителей изделий и атрибутов;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реквизиты, контактные данные лазерных станций, производителей изделий и атрибутов;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краткое описание (техническая характеристика) изделий и атрибутов с приложением фотоматериалов.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проведения процедуры регистрации лазерным станциям и производителям изделий и атрибутов выдаются справка о прохождении регистрации и, при необходимости, выписка из базы данных по эмиссии индивидуальных номеров сельскохозяйственных животных, сформированная в автоматическом режиме с интернет-ресурса процессингового центра.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