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3024" w14:textId="38e3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2008 года № 1318 "Об утверждении перечня государств с льготным налогообложением"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2012 года № 960. Утратило силу постановлением Правительства Республики Казахстан от 17 июня 2015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2012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  31 декабря 2008 года № 1318 «Об утверждении перечня государств с льготным налогообложением» (САПП Республики Казахстан, 2008 г., № 47, ст. 537)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 с льготным налогообложением,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