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756a" w14:textId="d727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электронных средств слежения, используемых службой пробации уголовно-исполнительной инспекции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2012 года № 977. Утратило силу постановлением Правительства Республики Казахстан от 7 ноября 2014 года № 1180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07.11.2014 </w:t>
      </w:r>
      <w:r>
        <w:rPr>
          <w:rFonts w:ascii="Times New Roman"/>
          <w:b w:val="false"/>
          <w:i w:val="false"/>
          <w:color w:val="ff0000"/>
          <w:sz w:val="28"/>
        </w:rPr>
        <w:t>№ 1180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182 Уголовно-исполнительного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электронных средств слежения, используемых службой пробации уголовно-исполнительной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2012 года № 977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электронных средств слежения, используемых службой пробации</w:t>
      </w:r>
      <w:r>
        <w:br/>
      </w:r>
      <w:r>
        <w:rPr>
          <w:rFonts w:ascii="Times New Roman"/>
          <w:b/>
          <w:i w:val="false"/>
          <w:color w:val="000000"/>
        </w:rPr>
        <w:t>
уголовно-исполнительной инспекции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средства слежения, используемые службой пробации уголовно-исполнительной инспекции, включают средства персонального пробационного контроля, технические средства и устройства их мониторинга.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Средства персонального пробационного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радиоэлектронный браслет (электронное устройство, предназначенное для ношения на теле условно осужденного с целью дистанционной идентификации и отслеживания его местонахождения, имеющее встроенную систему контроля несанкционированного снятия и вскрытия корпуса);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персональный трекер (электронное устройство, предназначенное для ношения на теле условно осужденного с целью дистанционной идентификации и отслеживания его местонахождения по сигналам глобальной навигационной спутниковой системы ГЛОНАСС/GPS, имеющее встроенную систему контроля несанкционированного снятия и вскрытия корпуса);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стационарное контрольное устройство (электронное устройство, обеспечивающее непрерывный круглосуточный прием и идентификацию сигналов радиоэлектронного браслета для контроля режима присутствия условно осужденного в помещении или на установленной территории, а также оповещение о попытках снятия и повреждениях радиоэлектронного браслета и иных нарушениях);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мобильное контрольное устройство (электронное устройство, предназначенное для ношения совместно с радиоэлектронным браслетом при нахождении условно осужденного вне места, оборудованного стационарным контрольным устройством, для отслеживания его местоположения по сигналам глобальной навигационной спутниковой системы ГЛОНАСС/GPS, а также оповещения о попытках снятия и повреждениях радиоэлектронного браслета и иных нарушениях);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стационарное устройство трансляции (электронное устройство, предназначенное для генерации радиосигнала и обеспечения работы персонального трекера в помещении без сигналов глобальной навигационной спутниковой системы ГЛОНАСС/GPS);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стационарное устройство аудиовизуального контроля (электронное устройство, предназначенное для автоматической визуальной и голосовой идентификации условно осужденного);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стационарное устройство фотоэлектрохимического контроля (электронное устройство, предназначенное для автоматического визуального контроля и определения количества алкоголя в крови по выдыхаемому воздуху идентифицируемого условно осужденного).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Технические средства и устройства мониторинга: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сервер мониторинга (программно-аппаратный комплекс, предназначенный для обеспечения работы системы дистанционной идентификации, получения, обработки, хранения и передачи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сервер аудиовизуального контроля (программно-аппаратный комплекс для обеспечения функционирования системы визуальной и голосовой идентификации, записи, обработки, хранения и передачи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автоматизированное рабочее место оператора (программно-аппаратный информационный комплекс, предназначенный для обработки и отображения информации о выполнении условно осужденным предписанных ограничений);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мобильный пульт мониторинга (комплекс портативных переносных устройств, обеспечивающий прием и идентификацию сигналов радиоэлектронных браслетов и персональных трекеров, а также обработку и отображение информации о выполнении условно осужденным предписанных ограничений).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