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52ec" w14:textId="1d05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деятельности по распространению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2012 года № 982. Утратило силу постановлением Правительства Республики Казахстан от 14 декабря 2012 года № 1590.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14.12.2012 </w:t>
      </w:r>
      <w:r>
        <w:rPr>
          <w:rFonts w:ascii="Times New Roman"/>
          <w:b w:val="false"/>
          <w:i w:val="false"/>
          <w:color w:val="ff0000"/>
          <w:sz w:val="28"/>
        </w:rPr>
        <w:t>№ 1590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деятельности по распространению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982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распространению теле-, радиоканалов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физическим и юридическим лицам, претендующим на получение лицензии на деятельность по распространению теле-, радиоканалов,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года, подтвержденные соответствующими копиями дипломов, записями в трудовой книжке;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 обеспечению технического качества передачи теле-, радиоканалов в соответствии с действующими стандартами в сфере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схемы организации оповещения населения в случае чрезвычайных ситуаций и обязательства по их соблюдению;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схемы организации сети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предварительных договоров на ретрансляцию теле-, радиоканалов с теле-, радиокомпаниями-правообладателями (для многопрограммного вещания);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помещений и площадей, подтвержденных правоустанавливающими документами имущественных прав заявителя на объект или на его аренду (помещения для размещения и эксплуатации технических средств, для административно-управленческого персонала, для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метрологического оборудования для проведения контрольно-измерительных и испытательных работ (принадлежащее заявителю на правах собственности либо аренды при условии наличия соответствующего 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пояснительной записки, которая должна содержать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субъектам предпринимательства (малый, средний, крупный);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 создаваемой сети (эфирное, кабельное, спутниковое);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охвата вещанием;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типе сети, используемых стандартах;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перечне и кратких характеристиках распространяемых теле-, радиоканалов по этапам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сведениях о системах условного доступа в случае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принципах организации системы управления и эксплуатации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емкости сети и/или количестве подписчиков, в том числе по этапам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взаимодействии с сетями телерадиовещания и связи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способах организации межстанционных соединений (по собственным средствам сети телерадиовещания заявителя с указанием конкретных технических средств, по арендованным каналам других сетей);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способах организации выхода сети заявителя на сети других операторов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перечне оборудования, на которое необходимо получить частотные присвоения;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источниках и способах доставки распространяемых в сети телерадиовещания теле-, радиоканалов на головные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санитарном паспорте (при применении оборудования с частотным присвоением);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использования каналов спутниковой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расположение и принадлежность используемых искусственных спутников земли, их точка стояния, зона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трансмиссионных планов, используемых в сети приемо-передающих спутниковых станций, представленных спутниковым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 (размер используемого спутникового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информационная скорость на канал;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энергетические характеристики спутниковой системы.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982 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2007 года № 607 «Об утверждении квалификационных требований, предъявляемых к деятельности по организации телевизионного и (или) радиовещания».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2009 года № 577 «О внесении изменения в постановление Правительства Республики Казахстан от 18 июля 2007 года № 607» (САПП Республики Казахстан, 2009 г., № 20, ст. 181).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мая 2010 года № 427 «Вопросы Министерства связи и информации Республики Казахстан» (САПП Республики Казахстан, 2010 г., № 34,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1352 «О внесении изменений в постановление Правительства Республики Казахстан от 18 июля 2007 года № 607 «Об утверждении Правил лицензирования и квалификационных требований к деятельности по организации телевизионного и (или) радиовещания» (САПП Республики Казахстан, 2012 г., № 3, ст. 56).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