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fbe57" w14:textId="5dfb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и форм племенных свидетельств на все виды племенной продукции (материала)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2012 года № 986. Утратило силу постановлением Правительства Республики Казахстан от 28 августа 2015 года № 680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28.08.2015 </w:t>
      </w:r>
      <w:r>
        <w:rPr>
          <w:rFonts w:ascii="Times New Roman"/>
          <w:b w:val="false"/>
          <w:i w:val="false"/>
          <w:color w:val="ff0000"/>
          <w:sz w:val="28"/>
        </w:rPr>
        <w:t>№ 680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14.04.2015 г. № 3-2/330.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9 июля 1998 года «О племенном животноводстве»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племенных свидетельств на все виды племенной продукции (материала);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крупного рогатого скота молочных и молочно-мясных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крупного рогатого скота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крупного рогатого скота мясных пород*;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семени крупного рогатого скота молочных и молочно-мясных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эмбрионов крупного рогатого скота молочных и молочно-мясных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семени быка-производителя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эмбрионов крупного рогатого скота мясных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овец тонкорунных и полутонкорунных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овец полугрубошерстных и грубошерстных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овец каракульской породы;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коз молочных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коз пуховых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коз шерстных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свиней;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лошадей заводских пород;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лошадей продуктивного направления;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верблюдов;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птиц;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страуса;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пятнистых оленей;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маралов;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пчелиной матки;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 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племенного свидетельства племенной особи рыб.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2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племенных свидетельств</w:t>
      </w:r>
      <w:r>
        <w:br/>
      </w:r>
      <w:r>
        <w:rPr>
          <w:rFonts w:ascii="Times New Roman"/>
          <w:b/>
          <w:i w:val="false"/>
          <w:color w:val="000000"/>
        </w:rPr>
        <w:t>
на все виды племенной продукции (материала)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1. Настоящие Правила выдачи племенных свидетельств на все виды племенной продукции (материала)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9 июля 1998 года «О племенном животноводстве» и определяют порядок выдачи племенных свидетельств на все виды племенной продукции (материала).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зависимости от вида племенной продукции (материала) племенные свидетельства выдаются индивидуально или на партию (серию):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индивидуально на каждое племенное животное;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партию (серию) племенной продукции (материала) (семя, эмбрионы, инкубационное яйцо, суточные цыплята, икра, личинки и молодь рыб, племенные матки пчел, племенные пчелиные семьи и пчелопакеты).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Заполнение племенного свидетельства производится на государственном и русском языках, печатными буквами без исправлений.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Бланки племенных свидетельств пронумеровываются типографским способом и обеспечиваются степенью защиты.</w:t>
      </w:r>
    </w:p>
    <w:bookmarkEnd w:id="4"/>
    <w:bookmarkStart w:name="z3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племенного свидетельства на все</w:t>
      </w:r>
      <w:r>
        <w:br/>
      </w:r>
      <w:r>
        <w:rPr>
          <w:rFonts w:ascii="Times New Roman"/>
          <w:b/>
          <w:i w:val="false"/>
          <w:color w:val="000000"/>
        </w:rPr>
        <w:t>
виды племенной продукции (материала)</w:t>
      </w:r>
    </w:p>
    <w:bookmarkEnd w:id="5"/>
    <w:bookmarkStart w:name="z3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Выдача племенных свидетельств на все виды племенной продукции (материала), за исключением племенного крупного рогатого скота, осуществляется племенными заводами, племенными хозяйствами, племенными репродукторами, племенными центрами и (или) дистрибьютерными центрами по реализации семени племенных животных при наличии действующего аттестата о присвоении статуса субъекта в области племенного животноводства.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Племенной завод, племенное хозяйство и племенной репродуктор выдают оригинал племенного свидетельства, завизированного лицом, уполномоченным соответствующим распоряжением руководителя племенного завода, племенного хозяйства и племенного репродуктора, а также самим руководителем, и заверенный печатью.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Племенные центры и дистрибьютерные центры по реализации семени племенных животных при реализации семени или эмбрионов на основании имеющегося оригинала племенного свидетельства на семя (эмбрион) выдают покупателю заверенные своей печатью копии племенных свидетельств.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При последующем переходе права собственности данные о новом владельце племенного животного заносятся в племенное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Выдача племенных свидетельств на крупный рогатый скот осуществляется республиканскими палатами по породам крупного рогатого скота (далее – палата).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Палата выдает племенные свидетельства только на зарегистрированных у себя племенных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Физическое или юридическое лицо (далее – заявитель) для получения племенного свидетельства на реализуемую племенную продукцию (материал) подает в палату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12.Заявитель в заявлении указывает количество реализуемых животных, их идентификационные и регистрационные номера.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Палата после получения заявления в течение десяти календарных дней выдает племенное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Перерегистрация прав смены владельца в палате осуществляется на основе племенного свидетельства. палата при проведении регистрации нового владельца племенного животного изымает ранее выданное племенное свидетельство.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Племенные заводы и племенные хозяйства ведут журнал учета выдачи племенных свидетельств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Племенные репродукторы, племенные центры и дистрибьютерные центры по реализации семени племенных животных ведут журнал учета выдачи племенных свидетельств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Палаты ведут реестр учета выданных племенных свидетельств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Племенные заводы, племенные хозяйства, племенные репродукторы, племенные центры и дистрибьютерные центры по реализации племенных животных представляют в местный исполнительный орган района, города областного значения информацию о выданных ими племенных свидетельствах по состоянию на 1 июля и 1 января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Палаты представляют в местный исполнительный орган областного значения информацию о выданных ими племенных свидетельствах по состоянию на 1 июля и 1 января отчетного года.</w:t>
      </w:r>
    </w:p>
    <w:bookmarkEnd w:id="6"/>
    <w:bookmarkStart w:name="z5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все виды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(материала)</w:t>
      </w:r>
    </w:p>
    <w:bookmarkEnd w:id="7"/>
    <w:bookmarkStart w:name="z5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(полное наименование республиканской палаты по породам крупного рогатого скота)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физического или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Местожительство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(индекс, село, город, район, область, улица, номер дома, телефон, факс, E-mail)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племенное свидетельство на ______ голов крупного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рогатого скота __________ породы.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Покупатель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- для физического лица, наименование - юридического лица),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 (индекс, село, город, район, область, улица, номер дома, телефон, факс, E-mail)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153"/>
        <w:gridCol w:w="54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животного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 в палате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(дата)</w:t>
      </w:r>
    </w:p>
    <w:bookmarkStart w:name="z5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все виды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(материала)</w:t>
      </w:r>
    </w:p>
    <w:bookmarkEnd w:id="9"/>
    <w:bookmarkStart w:name="z5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"/>
    <w:bookmarkStart w:name="z5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выдачи племенных свидетельств на</w:t>
      </w:r>
      <w:r>
        <w:br/>
      </w:r>
      <w:r>
        <w:rPr>
          <w:rFonts w:ascii="Times New Roman"/>
          <w:b/>
          <w:i w:val="false"/>
          <w:color w:val="000000"/>
        </w:rPr>
        <w:t>
племенных животных, выдаваемых племенными заводами и</w:t>
      </w:r>
      <w:r>
        <w:br/>
      </w:r>
      <w:r>
        <w:rPr>
          <w:rFonts w:ascii="Times New Roman"/>
          <w:b/>
          <w:i w:val="false"/>
          <w:color w:val="000000"/>
        </w:rPr>
        <w:t>
племенными хозяйствами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1605"/>
        <w:gridCol w:w="3260"/>
        <w:gridCol w:w="2135"/>
        <w:gridCol w:w="3748"/>
        <w:gridCol w:w="2328"/>
      </w:tblGrid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животного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животного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все виды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(материала)</w:t>
      </w:r>
    </w:p>
    <w:bookmarkEnd w:id="12"/>
    <w:bookmarkStart w:name="z5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3"/>
    <w:bookmarkStart w:name="z5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 учета выдачи племенных свидетельств</w:t>
      </w:r>
      <w:r>
        <w:br/>
      </w:r>
      <w:r>
        <w:rPr>
          <w:rFonts w:ascii="Times New Roman"/>
          <w:b/>
          <w:i w:val="false"/>
          <w:color w:val="000000"/>
        </w:rPr>
        <w:t>
на племенную продукцию (материал), выдаваемых племенными</w:t>
      </w:r>
      <w:r>
        <w:br/>
      </w:r>
      <w:r>
        <w:rPr>
          <w:rFonts w:ascii="Times New Roman"/>
          <w:b/>
          <w:i w:val="false"/>
          <w:color w:val="000000"/>
        </w:rPr>
        <w:t>
репродукторами, племенными центрами и дистрибьютерными</w:t>
      </w:r>
      <w:r>
        <w:br/>
      </w:r>
      <w:r>
        <w:rPr>
          <w:rFonts w:ascii="Times New Roman"/>
          <w:b/>
          <w:i w:val="false"/>
          <w:color w:val="000000"/>
        </w:rPr>
        <w:t>
центрами по реализации семени племенных животных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1213"/>
        <w:gridCol w:w="2293"/>
        <w:gridCol w:w="3593"/>
        <w:gridCol w:w="3233"/>
        <w:gridCol w:w="2113"/>
      </w:tblGrid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(материала)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Номер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племенных свидетельств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все виды племенной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(материала)</w:t>
      </w:r>
    </w:p>
    <w:bookmarkEnd w:id="15"/>
    <w:bookmarkStart w:name="z6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6"/>
    <w:bookmarkStart w:name="z6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Реестр учета выдачи племенных свидетельств, выдаваемых</w:t>
      </w:r>
      <w:r>
        <w:br/>
      </w:r>
      <w:r>
        <w:rPr>
          <w:rFonts w:ascii="Times New Roman"/>
          <w:b/>
          <w:i w:val="false"/>
          <w:color w:val="000000"/>
        </w:rPr>
        <w:t>
республиканскими палатами по породам крупного рогатого скота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833"/>
        <w:gridCol w:w="3233"/>
        <w:gridCol w:w="3493"/>
        <w:gridCol w:w="27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животного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6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Республиканская палата</w:t>
      </w:r>
    </w:p>
    <w:bookmarkStart w:name="z6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крупного рогатого скота молочных и</w:t>
      </w:r>
      <w:r>
        <w:br/>
      </w:r>
      <w:r>
        <w:rPr>
          <w:rFonts w:ascii="Times New Roman"/>
          <w:b/>
          <w:i w:val="false"/>
          <w:color w:val="000000"/>
        </w:rPr>
        <w:t>
молочно-мясных пород № ____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69"/>
        <w:gridCol w:w="7411"/>
      </w:tblGrid>
      <w:tr>
        <w:trPr>
          <w:trHeight w:val="30" w:hRule="atLeast"/>
        </w:trPr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________________________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__________________</w:t>
            </w:r>
          </w:p>
        </w:tc>
      </w:tr>
      <w:tr>
        <w:trPr>
          <w:trHeight w:val="30" w:hRule="atLeast"/>
        </w:trPr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 _______________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</w:t>
            </w:r>
          </w:p>
        </w:tc>
      </w:tr>
      <w:tr>
        <w:trPr>
          <w:trHeight w:val="30" w:hRule="atLeast"/>
        </w:trPr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</w:t>
            </w:r>
          </w:p>
        </w:tc>
      </w:tr>
      <w:tr>
        <w:trPr>
          <w:trHeight w:val="30" w:hRule="atLeast"/>
        </w:trPr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животного _________________</w:t>
            </w:r>
          </w:p>
        </w:tc>
      </w:tr>
      <w:tr>
        <w:trPr>
          <w:trHeight w:val="30" w:hRule="atLeast"/>
        </w:trPr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_______________________</w:t>
            </w:r>
          </w:p>
        </w:tc>
      </w:tr>
      <w:tr>
        <w:trPr>
          <w:trHeight w:val="30" w:hRule="atLeast"/>
        </w:trPr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_______________________</w:t>
            </w:r>
          </w:p>
        </w:tc>
      </w:tr>
      <w:tr>
        <w:trPr>
          <w:trHeight w:val="30" w:hRule="atLeast"/>
        </w:trPr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_________________________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Племенная ценность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G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удою - __ кг,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жиру - __ %, жиру - __ кг, белку - __ %, белку – __ кг, достоверность - __ %</w:t>
            </w:r>
          </w:p>
        </w:tc>
      </w:tr>
      <w:tr>
        <w:trPr>
          <w:trHeight w:val="30" w:hRule="atLeast"/>
        </w:trPr>
        <w:tc>
          <w:tcPr>
            <w:tcW w:w="65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</w:t>
            </w:r>
          </w:p>
        </w:tc>
        <w:tc>
          <w:tcPr>
            <w:tcW w:w="74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дочерей - ___, стад ___.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 результатах осеменения телки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8"/>
        <w:gridCol w:w="7432"/>
      </w:tblGrid>
      <w:tr>
        <w:trPr>
          <w:trHeight w:val="30" w:hRule="atLeast"/>
        </w:trPr>
        <w:tc>
          <w:tcPr>
            <w:tcW w:w="6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Кличка, порода быка ___________</w:t>
            </w:r>
          </w:p>
        </w:tc>
        <w:tc>
          <w:tcPr>
            <w:tcW w:w="7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__________________</w:t>
            </w:r>
          </w:p>
        </w:tc>
      </w:tr>
      <w:tr>
        <w:trPr>
          <w:trHeight w:val="30" w:hRule="atLeast"/>
        </w:trPr>
        <w:tc>
          <w:tcPr>
            <w:tcW w:w="6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 _______________</w:t>
            </w:r>
          </w:p>
        </w:tc>
        <w:tc>
          <w:tcPr>
            <w:tcW w:w="7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ДНК – код __________________________</w:t>
            </w:r>
          </w:p>
        </w:tc>
      </w:tr>
      <w:tr>
        <w:trPr>
          <w:trHeight w:val="30" w:hRule="atLeast"/>
        </w:trPr>
        <w:tc>
          <w:tcPr>
            <w:tcW w:w="6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</w:t>
            </w:r>
          </w:p>
        </w:tc>
        <w:tc>
          <w:tcPr>
            <w:tcW w:w="7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осеменения ______________ Д/М/Г</w:t>
            </w:r>
          </w:p>
        </w:tc>
      </w:tr>
      <w:tr>
        <w:trPr>
          <w:trHeight w:val="30" w:hRule="atLeast"/>
        </w:trPr>
        <w:tc>
          <w:tcPr>
            <w:tcW w:w="65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G - если животное оценено по геномному методу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34"/>
        <w:gridCol w:w="6254"/>
        <w:gridCol w:w="5654"/>
      </w:tblGrid>
      <w:tr>
        <w:trPr>
          <w:trHeight w:val="30" w:hRule="atLeast"/>
        </w:trPr>
        <w:tc>
          <w:tcPr>
            <w:tcW w:w="5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  идентификационный №, регистрационный №)</w:t>
            </w:r>
          </w:p>
        </w:tc>
      </w:tr>
      <w:tr>
        <w:trPr>
          <w:trHeight w:val="30" w:hRule="atLeast"/>
        </w:trPr>
        <w:tc>
          <w:tcPr>
            <w:tcW w:w="5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  идентификационный №,  регистрационный №)</w:t>
            </w:r>
          </w:p>
        </w:tc>
        <w:tc>
          <w:tcPr>
            <w:tcW w:w="5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№,идентификационный №, регистрационный №)</w:t>
            </w:r>
          </w:p>
        </w:tc>
      </w:tr>
      <w:tr>
        <w:trPr>
          <w:trHeight w:val="30" w:hRule="atLeast"/>
        </w:trPr>
        <w:tc>
          <w:tcPr>
            <w:tcW w:w="5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  идентификационный №, регистрационный №)</w:t>
            </w:r>
          </w:p>
        </w:tc>
        <w:tc>
          <w:tcPr>
            <w:tcW w:w="6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Племенная ценность по продуктивности дочерей</w:t>
            </w:r>
          </w:p>
        </w:tc>
        <w:tc>
          <w:tcPr>
            <w:tcW w:w="5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816"/>
              <w:gridCol w:w="845"/>
              <w:gridCol w:w="845"/>
              <w:gridCol w:w="822"/>
              <w:gridCol w:w="1112"/>
            </w:tblGrid>
            <w:tr>
              <w:trPr>
                <w:trHeight w:val="75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Племенная ценность по продуктивности дочерей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181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8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8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8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1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дочерей - __ , стад __.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Достоверность - %</w:t>
            </w:r>
          </w:p>
        </w:tc>
        <w:tc>
          <w:tcPr>
            <w:tcW w:w="6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65"/>
              <w:gridCol w:w="1070"/>
              <w:gridCol w:w="1047"/>
              <w:gridCol w:w="1138"/>
              <w:gridCol w:w="1420"/>
            </w:tblGrid>
            <w:tr>
              <w:trPr>
                <w:trHeight w:val="150" w:hRule="atLeast"/>
              </w:trPr>
              <w:tc>
                <w:tcPr>
                  <w:tcW w:w="146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107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04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11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42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дочерей - ___ , стад ____.</w:t>
                  </w: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Достоверность - %</w:t>
                  </w:r>
                </w:p>
              </w:tc>
            </w:tr>
          </w:tbl>
          <w:p/>
        </w:tc>
        <w:tc>
          <w:tcPr>
            <w:tcW w:w="5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54"/>
              <w:gridCol w:w="557"/>
              <w:gridCol w:w="1645"/>
              <w:gridCol w:w="421"/>
              <w:gridCol w:w="451"/>
              <w:gridCol w:w="451"/>
              <w:gridCol w:w="381"/>
            </w:tblGrid>
            <w:tr>
              <w:trPr>
                <w:trHeight w:val="150" w:hRule="atLeast"/>
              </w:trPr>
              <w:tc>
                <w:tcPr>
                  <w:tcW w:w="1654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лактация</w:t>
                  </w:r>
                </w:p>
              </w:tc>
              <w:tc>
                <w:tcPr>
                  <w:tcW w:w="55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дни</w:t>
                  </w:r>
                </w:p>
              </w:tc>
              <w:tc>
                <w:tcPr>
                  <w:tcW w:w="164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 за 305 дней,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4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4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4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3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  <w:tr>
              <w:trPr>
                <w:trHeight w:val="855" w:hRule="atLeast"/>
              </w:trPr>
              <w:tc>
                <w:tcPr>
                  <w:tcW w:w="16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 ряд лактаций</w:t>
                  </w:r>
                </w:p>
              </w:tc>
              <w:tc>
                <w:tcPr>
                  <w:tcW w:w="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165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Наивысшая</w:t>
                  </w:r>
                </w:p>
              </w:tc>
              <w:tc>
                <w:tcPr>
                  <w:tcW w:w="55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8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17"/>
              <w:gridCol w:w="609"/>
              <w:gridCol w:w="1951"/>
              <w:gridCol w:w="439"/>
              <w:gridCol w:w="463"/>
              <w:gridCol w:w="463"/>
              <w:gridCol w:w="618"/>
            </w:tblGrid>
            <w:tr>
              <w:trPr>
                <w:trHeight w:val="330" w:hRule="atLeast"/>
              </w:trPr>
              <w:tc>
                <w:tcPr>
                  <w:tcW w:w="161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лактация</w:t>
                  </w:r>
                </w:p>
              </w:tc>
              <w:tc>
                <w:tcPr>
                  <w:tcW w:w="60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дни</w:t>
                  </w:r>
                </w:p>
              </w:tc>
              <w:tc>
                <w:tcPr>
                  <w:tcW w:w="195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 за 305 дней,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33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4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4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4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  <w:tr>
              <w:trPr>
                <w:trHeight w:val="780" w:hRule="atLeast"/>
              </w:trPr>
              <w:tc>
                <w:tcPr>
                  <w:tcW w:w="16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 ряд лактаций</w:t>
                  </w:r>
                </w:p>
              </w:tc>
              <w:tc>
                <w:tcPr>
                  <w:tcW w:w="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90" w:hRule="atLeast"/>
              </w:trPr>
              <w:tc>
                <w:tcPr>
                  <w:tcW w:w="16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Наивысшая</w:t>
                  </w:r>
                </w:p>
              </w:tc>
              <w:tc>
                <w:tcPr>
                  <w:tcW w:w="60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95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6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61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82"/>
              <w:gridCol w:w="811"/>
              <w:gridCol w:w="1169"/>
              <w:gridCol w:w="378"/>
              <w:gridCol w:w="477"/>
              <w:gridCol w:w="501"/>
              <w:gridCol w:w="342"/>
            </w:tblGrid>
            <w:tr>
              <w:trPr>
                <w:trHeight w:val="105" w:hRule="atLeast"/>
              </w:trPr>
              <w:tc>
                <w:tcPr>
                  <w:tcW w:w="158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лактация</w:t>
                  </w:r>
                </w:p>
              </w:tc>
              <w:tc>
                <w:tcPr>
                  <w:tcW w:w="81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дни</w:t>
                  </w:r>
                </w:p>
              </w:tc>
              <w:tc>
                <w:tcPr>
                  <w:tcW w:w="116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 за 305 дней,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4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5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3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15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 ряд лактаций</w:t>
                  </w:r>
                </w:p>
              </w:tc>
              <w:tc>
                <w:tcPr>
                  <w:tcW w:w="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158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Наивысшая</w:t>
                  </w:r>
                </w:p>
              </w:tc>
              <w:tc>
                <w:tcPr>
                  <w:tcW w:w="8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16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0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5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586"/>
              <w:gridCol w:w="552"/>
              <w:gridCol w:w="1578"/>
              <w:gridCol w:w="417"/>
              <w:gridCol w:w="473"/>
              <w:gridCol w:w="417"/>
              <w:gridCol w:w="377"/>
            </w:tblGrid>
            <w:tr>
              <w:trPr>
                <w:trHeight w:val="75" w:hRule="atLeast"/>
              </w:trPr>
              <w:tc>
                <w:tcPr>
                  <w:tcW w:w="158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лактация</w:t>
                  </w:r>
                </w:p>
              </w:tc>
              <w:tc>
                <w:tcPr>
                  <w:tcW w:w="55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дни</w:t>
                  </w:r>
                </w:p>
              </w:tc>
              <w:tc>
                <w:tcPr>
                  <w:tcW w:w="1578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 за 305 дней,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15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1</w:t>
                  </w:r>
                </w:p>
              </w:tc>
              <w:tc>
                <w:tcPr>
                  <w:tcW w:w="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15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5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3</w:t>
                  </w:r>
                </w:p>
              </w:tc>
              <w:tc>
                <w:tcPr>
                  <w:tcW w:w="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80" w:hRule="atLeast"/>
              </w:trPr>
              <w:tc>
                <w:tcPr>
                  <w:tcW w:w="15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4</w:t>
                  </w:r>
                </w:p>
              </w:tc>
              <w:tc>
                <w:tcPr>
                  <w:tcW w:w="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80" w:hRule="atLeast"/>
              </w:trPr>
              <w:tc>
                <w:tcPr>
                  <w:tcW w:w="15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5</w:t>
                  </w:r>
                </w:p>
              </w:tc>
              <w:tc>
                <w:tcPr>
                  <w:tcW w:w="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180" w:hRule="atLeast"/>
              </w:trPr>
              <w:tc>
                <w:tcPr>
                  <w:tcW w:w="15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6</w:t>
                  </w:r>
                </w:p>
              </w:tc>
              <w:tc>
                <w:tcPr>
                  <w:tcW w:w="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158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наивысшая</w:t>
                  </w:r>
                </w:p>
              </w:tc>
              <w:tc>
                <w:tcPr>
                  <w:tcW w:w="55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57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2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Племенная ценность по продуктивности дочерей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02"/>
              <w:gridCol w:w="492"/>
              <w:gridCol w:w="422"/>
              <w:gridCol w:w="371"/>
              <w:gridCol w:w="3173"/>
            </w:tblGrid>
            <w:tr>
              <w:trPr>
                <w:trHeight w:val="210" w:hRule="atLeast"/>
              </w:trPr>
              <w:tc>
                <w:tcPr>
                  <w:tcW w:w="1602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21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49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42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37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317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0" w:type="auto"/>
                  <w:gridSpan w:val="5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Количество дочерей-____ , стад ___.  Достоверность -%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645"/>
              <w:gridCol w:w="493"/>
              <w:gridCol w:w="1611"/>
              <w:gridCol w:w="411"/>
              <w:gridCol w:w="312"/>
              <w:gridCol w:w="412"/>
              <w:gridCol w:w="1256"/>
            </w:tblGrid>
            <w:tr>
              <w:trPr>
                <w:trHeight w:val="180" w:hRule="atLeast"/>
              </w:trPr>
              <w:tc>
                <w:tcPr>
                  <w:tcW w:w="1645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лактация</w:t>
                  </w:r>
                </w:p>
              </w:tc>
              <w:tc>
                <w:tcPr>
                  <w:tcW w:w="493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дни</w:t>
                  </w:r>
                </w:p>
              </w:tc>
              <w:tc>
                <w:tcPr>
                  <w:tcW w:w="161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 за 305 дней,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18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4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3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4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1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 ряд лактаций</w:t>
                  </w:r>
                </w:p>
              </w:tc>
              <w:tc>
                <w:tcPr>
                  <w:tcW w:w="4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1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Наивысшая</w:t>
                  </w:r>
                </w:p>
              </w:tc>
              <w:tc>
                <w:tcPr>
                  <w:tcW w:w="49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6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5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56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 №, регистрационный 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730"/>
              <w:gridCol w:w="519"/>
              <w:gridCol w:w="1311"/>
              <w:gridCol w:w="433"/>
              <w:gridCol w:w="355"/>
              <w:gridCol w:w="433"/>
              <w:gridCol w:w="419"/>
            </w:tblGrid>
            <w:tr>
              <w:trPr>
                <w:trHeight w:val="210" w:hRule="atLeast"/>
              </w:trPr>
              <w:tc>
                <w:tcPr>
                  <w:tcW w:w="1730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лактация</w:t>
                  </w:r>
                </w:p>
              </w:tc>
              <w:tc>
                <w:tcPr>
                  <w:tcW w:w="51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дни</w:t>
                  </w:r>
                </w:p>
              </w:tc>
              <w:tc>
                <w:tcPr>
                  <w:tcW w:w="1311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 за 305 дней,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210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4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  <w:tr>
              <w:trPr>
                <w:trHeight w:val="150" w:hRule="atLeast"/>
              </w:trPr>
              <w:tc>
                <w:tcPr>
                  <w:tcW w:w="17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 ряд лактаций</w:t>
                  </w:r>
                </w:p>
              </w:tc>
              <w:tc>
                <w:tcPr>
                  <w:tcW w:w="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173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Наивысшая</w:t>
                  </w:r>
                </w:p>
              </w:tc>
              <w:tc>
                <w:tcPr>
                  <w:tcW w:w="5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31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1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ционный №, регистрационный 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1489"/>
              <w:gridCol w:w="317"/>
              <w:gridCol w:w="1216"/>
              <w:gridCol w:w="528"/>
              <w:gridCol w:w="555"/>
              <w:gridCol w:w="529"/>
              <w:gridCol w:w="406"/>
            </w:tblGrid>
            <w:tr>
              <w:trPr>
                <w:trHeight w:val="30" w:hRule="atLeast"/>
              </w:trPr>
              <w:tc>
                <w:tcPr>
                  <w:tcW w:w="1489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лактация</w:t>
                  </w:r>
                </w:p>
              </w:tc>
              <w:tc>
                <w:tcPr>
                  <w:tcW w:w="317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дни</w:t>
                  </w:r>
                </w:p>
              </w:tc>
              <w:tc>
                <w:tcPr>
                  <w:tcW w:w="1216" w:type="dxa"/>
                  <w:vMerge w:val="restart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удой за 305 дней, кг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жир</w:t>
                  </w:r>
                </w:p>
              </w:tc>
              <w:tc>
                <w:tcPr>
                  <w:tcW w:w="0" w:type="auto"/>
                  <w:gridSpan w:val="2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белок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0" w:type="auto"/>
                  <w:vMerge/>
                  <w:tcBorders>
                    <w:top w:val="nil"/>
                  </w:tcBorders>
                </w:tcPr>
                <w:p/>
              </w:tc>
              <w:tc>
                <w:tcPr>
                  <w:tcW w:w="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5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  <w:tc>
                <w:tcPr>
                  <w:tcW w:w="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%</w:t>
                  </w:r>
                </w:p>
              </w:tc>
              <w:tc>
                <w:tcPr>
                  <w:tcW w:w="4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кг</w:t>
                  </w:r>
                </w:p>
              </w:tc>
            </w:tr>
            <w:tr>
              <w:trPr>
                <w:trHeight w:val="240" w:hRule="atLeast"/>
              </w:trPr>
              <w:tc>
                <w:tcPr>
                  <w:tcW w:w="1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За ряд лактаций</w:t>
                  </w:r>
                </w:p>
              </w:tc>
              <w:tc>
                <w:tcPr>
                  <w:tcW w:w="3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75" w:hRule="atLeast"/>
              </w:trPr>
              <w:tc>
                <w:tcPr>
                  <w:tcW w:w="1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Наивысшая</w:t>
                  </w:r>
                </w:p>
              </w:tc>
              <w:tc>
                <w:tcPr>
                  <w:tcW w:w="3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121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5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0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6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Республиканская палата</w:t>
      </w:r>
    </w:p>
    <w:bookmarkStart w:name="z6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крупного рогатого</w:t>
      </w:r>
      <w:r>
        <w:br/>
      </w:r>
      <w:r>
        <w:rPr>
          <w:rFonts w:ascii="Times New Roman"/>
          <w:b/>
          <w:i w:val="false"/>
          <w:color w:val="000000"/>
        </w:rPr>
        <w:t>
скота мясных пород № __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0"/>
        <w:gridCol w:w="3332"/>
        <w:gridCol w:w="1668"/>
        <w:gridCol w:w="47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 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животного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</w:tr>
      <w:tr>
        <w:trPr>
          <w:trHeight w:val="37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</w:tr>
      <w:tr>
        <w:trPr>
          <w:trHeight w:val="22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№,регистрационный №)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</w:tr>
      <w:tr>
        <w:trPr>
          <w:trHeight w:val="19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</w:tr>
      <w:tr>
        <w:trPr>
          <w:trHeight w:val="18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</w:tr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</w:tr>
      <w:tr>
        <w:trPr>
          <w:trHeight w:val="31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</w:tr>
      <w:tr>
        <w:trPr>
          <w:trHeight w:val="7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татуировочный №, идентификационный №, регистрационный №)</w:t>
            </w:r>
          </w:p>
        </w:tc>
      </w:tr>
    </w:tbl>
    <w:bookmarkStart w:name="z6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Племенная ценность животного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9"/>
        <w:gridCol w:w="1110"/>
        <w:gridCol w:w="1107"/>
        <w:gridCol w:w="1249"/>
        <w:gridCol w:w="1247"/>
        <w:gridCol w:w="1092"/>
        <w:gridCol w:w="1249"/>
        <w:gridCol w:w="1783"/>
        <w:gridCol w:w="1082"/>
        <w:gridCol w:w="1357"/>
        <w:gridCol w:w="1251"/>
      </w:tblGrid>
      <w:tr>
        <w:trPr>
          <w:trHeight w:val="210" w:hRule="atLeast"/>
        </w:trPr>
        <w:tc>
          <w:tcPr>
            <w:tcW w:w="14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Индексная оценка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Легкость отела (ЛО)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рождении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отъеме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в 12 месяцев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Общие мате-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ринские пока-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затели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 мошонки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жира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мышечного глазка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Мрамор-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</w:p>
        </w:tc>
      </w:tr>
      <w:tr>
        <w:trPr>
          <w:trHeight w:val="5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Calving Ease (CE)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Birth Weight (BW)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Weaning Weight (WW)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Yearling Weight (YW)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Milk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Total Maternal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Scrotal Circum-ference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Fat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REA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Marbling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Точность, %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 </w:t>
      </w:r>
    </w:p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Информация о результатах случки и осеменения телки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Вольная случка _____ Период с ___ Д/М/Г по ___ Д/М/Г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Кличка быка ______ Татуировочный № _____ Идентификационный № ______ Регистрационный № ___________ ДНК – код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Ручная случка __ Период с ___ Д/М/Г по ___ Д/М/Г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Кличка быка ______ Татуировочный № _____ Идентификационный № ______ Регистрационный № ____________ ДНК – код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Искусственное осеменение Дата: __________________ Д/М/Г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Кличка быка ______ Татуировочный № _____ Идентификационный № ______ Регистрационный № ____________ ДНК – код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6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 Казахстан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Республиканская палата</w:t>
      </w:r>
    </w:p>
    <w:bookmarkStart w:name="z7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*Племенное свидетельство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
мясных пород № _______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00"/>
        <w:gridCol w:w="3332"/>
        <w:gridCol w:w="1668"/>
        <w:gridCol w:w="4760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 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Владелец животного 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_____________________________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</w:tr>
      <w:tr>
        <w:trPr>
          <w:trHeight w:val="37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</w:tr>
      <w:tr>
        <w:trPr>
          <w:trHeight w:val="22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№,регистрационный №)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</w:tr>
      <w:tr>
        <w:trPr>
          <w:trHeight w:val="19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</w:tr>
      <w:tr>
        <w:trPr>
          <w:trHeight w:val="18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</w:tr>
      <w:tr>
        <w:trPr>
          <w:trHeight w:val="30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</w:tr>
      <w:tr>
        <w:trPr>
          <w:trHeight w:val="31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</w:tr>
      <w:tr>
        <w:trPr>
          <w:trHeight w:val="75" w:hRule="atLeast"/>
        </w:trPr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(кличка, порода, породность, татуировочный №, идентификационный №, регистрационный №)</w:t>
            </w:r>
          </w:p>
        </w:tc>
      </w:tr>
    </w:tbl>
    <w:bookmarkStart w:name="z7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Племенная ценность и продуктивность животного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02"/>
        <w:gridCol w:w="1985"/>
        <w:gridCol w:w="1607"/>
        <w:gridCol w:w="2048"/>
        <w:gridCol w:w="2463"/>
        <w:gridCol w:w="2255"/>
      </w:tblGrid>
      <w:tr>
        <w:trPr>
          <w:trHeight w:val="255" w:hRule="atLeast"/>
        </w:trPr>
        <w:tc>
          <w:tcPr>
            <w:tcW w:w="38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Среднесуточный привес за год, грамм</w:t>
            </w:r>
          </w:p>
        </w:tc>
        <w:tc>
          <w:tcPr>
            <w:tcW w:w="2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Окружность мошонки, сантиметр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отъеме в ____ дней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 месяцев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Собственная продуктивность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отца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матери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*для пород, разводимых в Республике Казахстан, и действующее до 31 декабря 2012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7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7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семени крупного рогатого</w:t>
      </w:r>
      <w:r>
        <w:br/>
      </w:r>
      <w:r>
        <w:rPr>
          <w:rFonts w:ascii="Times New Roman"/>
          <w:b/>
          <w:i w:val="false"/>
          <w:color w:val="000000"/>
        </w:rPr>
        <w:t>
скота молочных и молочно-мясных пород № ____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71"/>
        <w:gridCol w:w="7489"/>
      </w:tblGrid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быка–производителя __________________________________________</w:t>
            </w:r>
          </w:p>
        </w:tc>
      </w:tr>
      <w:tr>
        <w:trPr>
          <w:trHeight w:val="360" w:hRule="atLeast"/>
        </w:trPr>
        <w:tc>
          <w:tcPr>
            <w:tcW w:w="6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 _______________</w:t>
            </w:r>
          </w:p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 ___________________________</w:t>
            </w:r>
          </w:p>
        </w:tc>
      </w:tr>
      <w:tr>
        <w:trPr>
          <w:trHeight w:val="360" w:hRule="atLeast"/>
        </w:trPr>
        <w:tc>
          <w:tcPr>
            <w:tcW w:w="6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</w:t>
            </w:r>
          </w:p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__________________________</w:t>
            </w:r>
          </w:p>
        </w:tc>
      </w:tr>
      <w:tr>
        <w:trPr>
          <w:trHeight w:val="360" w:hRule="atLeast"/>
        </w:trPr>
        <w:tc>
          <w:tcPr>
            <w:tcW w:w="6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 _____________</w:t>
            </w:r>
          </w:p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____________________________</w:t>
            </w:r>
          </w:p>
        </w:tc>
      </w:tr>
      <w:tr>
        <w:trPr>
          <w:trHeight w:val="360" w:hRule="atLeast"/>
        </w:trPr>
        <w:tc>
          <w:tcPr>
            <w:tcW w:w="6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</w:t>
            </w:r>
          </w:p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4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</w:t>
            </w:r>
          </w:p>
        </w:tc>
        <w:tc>
          <w:tcPr>
            <w:tcW w:w="74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Присвоенная категория 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(наименование и адрес хозяйства)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 _________________________________________________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 килограмм, в возрасте ___ лет ____ месяцев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класс)__________________________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(кем)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(кому)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60"/>
      </w:tblGrid>
      <w:tr>
        <w:trPr>
          <w:trHeight w:val="49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</w:t>
            </w:r>
          </w:p>
        </w:tc>
      </w:tr>
    </w:tbl>
    <w:bookmarkStart w:name="z7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7"/>
        <w:gridCol w:w="790"/>
        <w:gridCol w:w="834"/>
        <w:gridCol w:w="1743"/>
        <w:gridCol w:w="1565"/>
        <w:gridCol w:w="1942"/>
        <w:gridCol w:w="812"/>
        <w:gridCol w:w="1145"/>
        <w:gridCol w:w="1102"/>
      </w:tblGrid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матери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дойных дней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305 дней,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  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по ПК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происхождения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1"/>
        <w:gridCol w:w="771"/>
        <w:gridCol w:w="879"/>
        <w:gridCol w:w="1701"/>
        <w:gridCol w:w="1593"/>
        <w:gridCol w:w="1918"/>
        <w:gridCol w:w="793"/>
        <w:gridCol w:w="2374"/>
      </w:tblGrid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  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по ПК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1729"/>
        <w:gridCol w:w="3298"/>
        <w:gridCol w:w="2796"/>
        <w:gridCol w:w="2316"/>
      </w:tblGrid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  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по ПК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Селекционный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(комплексный класс)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 продуктивность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3344"/>
        <w:gridCol w:w="3510"/>
        <w:gridCol w:w="384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 производителя</w:t>
            </w:r>
          </w:p>
        </w:tc>
      </w:tr>
      <w:tr>
        <w:trPr>
          <w:trHeight w:val="3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проведения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выставки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награда</w:t>
            </w:r>
          </w:p>
        </w:tc>
      </w:tr>
      <w:tr>
        <w:trPr>
          <w:trHeight w:val="21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234"/>
        <w:gridCol w:w="1188"/>
        <w:gridCol w:w="1979"/>
        <w:gridCol w:w="1505"/>
        <w:gridCol w:w="1008"/>
        <w:gridCol w:w="827"/>
        <w:gridCol w:w="985"/>
        <w:gridCol w:w="1438"/>
        <w:gridCol w:w="1280"/>
        <w:gridCol w:w="1393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качеству потомства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оценки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дочерей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305 дней,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±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молоку, кг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жиру, %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 белку, %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1149"/>
        <w:gridCol w:w="1899"/>
        <w:gridCol w:w="1470"/>
        <w:gridCol w:w="1899"/>
        <w:gridCol w:w="2478"/>
        <w:gridCol w:w="2694"/>
      </w:tblGrid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7"/>
        <w:gridCol w:w="1837"/>
        <w:gridCol w:w="3412"/>
        <w:gridCol w:w="5154"/>
      </w:tblGrid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0"/>
        <w:gridCol w:w="3136"/>
        <w:gridCol w:w="3344"/>
        <w:gridCol w:w="399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 его родителей</w:t>
            </w:r>
          </w:p>
        </w:tc>
      </w:tr>
      <w:tr>
        <w:trPr>
          <w:trHeight w:val="33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награда</w:t>
            </w:r>
          </w:p>
        </w:tc>
      </w:tr>
      <w:tr>
        <w:trPr>
          <w:trHeight w:val="210" w:hRule="atLeast"/>
        </w:trPr>
        <w:tc>
          <w:tcPr>
            <w:tcW w:w="3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7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7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эмбрионов крупного рогатого</w:t>
      </w:r>
      <w:r>
        <w:br/>
      </w:r>
      <w:r>
        <w:rPr>
          <w:rFonts w:ascii="Times New Roman"/>
          <w:b/>
          <w:i w:val="false"/>
          <w:color w:val="000000"/>
        </w:rPr>
        <w:t>
скота молочных и молочно-мясных пород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80"/>
      </w:tblGrid>
      <w:tr>
        <w:trPr>
          <w:trHeight w:val="495" w:hRule="atLeast"/>
        </w:trPr>
        <w:tc>
          <w:tcPr>
            <w:tcW w:w="1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_____________________________________________________________</w:t>
            </w:r>
          </w:p>
        </w:tc>
      </w:tr>
      <w:tr>
        <w:trPr>
          <w:trHeight w:val="495" w:hRule="atLeast"/>
        </w:trPr>
        <w:tc>
          <w:tcPr>
            <w:tcW w:w="1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1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эмбрионов 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1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525" w:hRule="atLeast"/>
        </w:trPr>
        <w:tc>
          <w:tcPr>
            <w:tcW w:w="1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(кем)</w:t>
            </w:r>
          </w:p>
        </w:tc>
      </w:tr>
      <w:tr>
        <w:trPr>
          <w:trHeight w:val="165" w:hRule="atLeast"/>
        </w:trPr>
        <w:tc>
          <w:tcPr>
            <w:tcW w:w="1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(кому)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60"/>
      </w:tblGrid>
      <w:tr>
        <w:trPr>
          <w:trHeight w:val="49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</w:t>
            </w:r>
          </w:p>
        </w:tc>
      </w:tr>
    </w:tbl>
    <w:bookmarkStart w:name="z7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7"/>
        <w:gridCol w:w="790"/>
        <w:gridCol w:w="834"/>
        <w:gridCol w:w="1743"/>
        <w:gridCol w:w="1565"/>
        <w:gridCol w:w="1942"/>
        <w:gridCol w:w="812"/>
        <w:gridCol w:w="1145"/>
        <w:gridCol w:w="1102"/>
      </w:tblGrid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матери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дойных дней</w:t>
            </w:r>
          </w:p>
        </w:tc>
        <w:tc>
          <w:tcPr>
            <w:tcW w:w="1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за 305 дней,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</w:t>
            </w:r>
          </w:p>
        </w:tc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  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по ПК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Семейство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Идентификация происхождения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1"/>
        <w:gridCol w:w="771"/>
        <w:gridCol w:w="879"/>
        <w:gridCol w:w="1701"/>
        <w:gridCol w:w="1593"/>
        <w:gridCol w:w="1918"/>
        <w:gridCol w:w="793"/>
        <w:gridCol w:w="2374"/>
      </w:tblGrid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  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по ПК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1"/>
        <w:gridCol w:w="1729"/>
        <w:gridCol w:w="3298"/>
        <w:gridCol w:w="2796"/>
        <w:gridCol w:w="2316"/>
      </w:tblGrid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  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№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 по ПК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 продуктивность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1"/>
        <w:gridCol w:w="3344"/>
        <w:gridCol w:w="3510"/>
        <w:gridCol w:w="384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 родителей эмбрионов</w:t>
            </w:r>
          </w:p>
        </w:tc>
      </w:tr>
      <w:tr>
        <w:trPr>
          <w:trHeight w:val="33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награда</w:t>
            </w:r>
          </w:p>
        </w:tc>
      </w:tr>
      <w:tr>
        <w:trPr>
          <w:trHeight w:val="210" w:hRule="atLeast"/>
        </w:trPr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234"/>
        <w:gridCol w:w="1188"/>
        <w:gridCol w:w="1979"/>
        <w:gridCol w:w="1505"/>
        <w:gridCol w:w="1008"/>
        <w:gridCol w:w="827"/>
        <w:gridCol w:w="985"/>
        <w:gridCol w:w="1438"/>
        <w:gridCol w:w="1280"/>
        <w:gridCol w:w="1393"/>
      </w:tblGrid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качеству потомства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11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 оценки</w:t>
            </w:r>
          </w:p>
        </w:tc>
        <w:tc>
          <w:tcPr>
            <w:tcW w:w="1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дочерей</w:t>
            </w:r>
          </w:p>
        </w:tc>
        <w:tc>
          <w:tcPr>
            <w:tcW w:w="1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305 дней,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 ±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%</w:t>
            </w:r>
          </w:p>
        </w:tc>
        <w:tc>
          <w:tcPr>
            <w:tcW w:w="1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молоку, кг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жиру, %</w:t>
            </w:r>
          </w:p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  белку, %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жира</w:t>
            </w:r>
          </w:p>
        </w:tc>
        <w:tc>
          <w:tcPr>
            <w:tcW w:w="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1149"/>
        <w:gridCol w:w="1899"/>
        <w:gridCol w:w="1470"/>
        <w:gridCol w:w="1899"/>
        <w:gridCol w:w="2478"/>
        <w:gridCol w:w="2694"/>
      </w:tblGrid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МО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лактация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удой, кг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жир, %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белок, %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наивысшая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7"/>
        <w:gridCol w:w="1837"/>
        <w:gridCol w:w="3412"/>
        <w:gridCol w:w="5154"/>
      </w:tblGrid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7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7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семени быка-производителя</w:t>
      </w:r>
      <w:r>
        <w:br/>
      </w:r>
      <w:r>
        <w:rPr>
          <w:rFonts w:ascii="Times New Roman"/>
          <w:b/>
          <w:i w:val="false"/>
          <w:color w:val="000000"/>
        </w:rPr>
        <w:t>
мясных пород № ________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99"/>
        <w:gridCol w:w="7461"/>
      </w:tblGrid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быка-производителя __________________________________________</w:t>
            </w:r>
          </w:p>
        </w:tc>
      </w:tr>
      <w:tr>
        <w:trPr>
          <w:trHeight w:val="375" w:hRule="atLeast"/>
        </w:trPr>
        <w:tc>
          <w:tcPr>
            <w:tcW w:w="6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 _______________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 ___________________________</w:t>
            </w:r>
          </w:p>
        </w:tc>
      </w:tr>
      <w:tr>
        <w:trPr>
          <w:trHeight w:val="375" w:hRule="atLeast"/>
        </w:trPr>
        <w:tc>
          <w:tcPr>
            <w:tcW w:w="6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__________________________</w:t>
            </w:r>
          </w:p>
        </w:tc>
      </w:tr>
      <w:tr>
        <w:trPr>
          <w:trHeight w:val="375" w:hRule="atLeast"/>
        </w:trPr>
        <w:tc>
          <w:tcPr>
            <w:tcW w:w="6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№______________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____________________________</w:t>
            </w:r>
          </w:p>
        </w:tc>
      </w:tr>
      <w:tr>
        <w:trPr>
          <w:trHeight w:val="375" w:hRule="atLeast"/>
        </w:trPr>
        <w:tc>
          <w:tcPr>
            <w:tcW w:w="6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4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</w:t>
            </w:r>
          </w:p>
        </w:tc>
        <w:tc>
          <w:tcPr>
            <w:tcW w:w="74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(наименование и адрес хозяйства)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</w:p>
        </w:tc>
      </w:tr>
      <w:tr>
        <w:trPr>
          <w:trHeight w:val="6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 ____________________________________________________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______________________________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 килограмм, в возрасте __ лет ___ месяцев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класс)_____________________________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(кем)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(кому)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80"/>
      </w:tblGrid>
      <w:tr>
        <w:trPr>
          <w:trHeight w:val="150" w:hRule="atLeast"/>
        </w:trPr>
        <w:tc>
          <w:tcPr>
            <w:tcW w:w="1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</w:t>
            </w:r>
          </w:p>
        </w:tc>
      </w:tr>
    </w:tbl>
    <w:bookmarkStart w:name="z8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3840"/>
        <w:gridCol w:w="2627"/>
        <w:gridCol w:w="37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ПК 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4"/>
        <w:gridCol w:w="516"/>
        <w:gridCol w:w="2351"/>
        <w:gridCol w:w="429"/>
        <w:gridCol w:w="3901"/>
        <w:gridCol w:w="494"/>
        <w:gridCol w:w="1915"/>
        <w:gridCol w:w="4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2"/>
        <w:gridCol w:w="2293"/>
        <w:gridCol w:w="2146"/>
        <w:gridCol w:w="2293"/>
        <w:gridCol w:w="2126"/>
      </w:tblGrid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№ по ПК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6"/>
        <w:gridCol w:w="2618"/>
        <w:gridCol w:w="2702"/>
        <w:gridCol w:w="23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тома ПК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 по качеству потомства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индекс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5"/>
        <w:gridCol w:w="364"/>
        <w:gridCol w:w="2113"/>
        <w:gridCol w:w="364"/>
        <w:gridCol w:w="3973"/>
        <w:gridCol w:w="429"/>
        <w:gridCol w:w="2115"/>
        <w:gridCol w:w="3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по ПК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по ПК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3390"/>
        <w:gridCol w:w="3705"/>
        <w:gridCol w:w="3747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34"/>
        <w:gridCol w:w="1147"/>
        <w:gridCol w:w="1351"/>
        <w:gridCol w:w="1170"/>
        <w:gridCol w:w="1147"/>
        <w:gridCol w:w="1215"/>
        <w:gridCol w:w="1170"/>
        <w:gridCol w:w="1147"/>
        <w:gridCol w:w="2507"/>
        <w:gridCol w:w="101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матери</w:t>
            </w:r>
          </w:p>
        </w:tc>
      </w:tr>
      <w:tr>
        <w:trPr>
          <w:trHeight w:val="30" w:hRule="atLeast"/>
        </w:trPr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по счету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отела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теленка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приплода (живая масса,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месяцев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 месяцев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15 месяцев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 месяцев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суточный прирост в 8-15 месяцев, грамм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997"/>
        <w:gridCol w:w="1340"/>
        <w:gridCol w:w="1020"/>
        <w:gridCol w:w="1180"/>
        <w:gridCol w:w="1066"/>
        <w:gridCol w:w="1043"/>
        <w:gridCol w:w="1294"/>
        <w:gridCol w:w="1020"/>
        <w:gridCol w:w="1226"/>
        <w:gridCol w:w="1044"/>
        <w:gridCol w:w="113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животного (живая масса, килограмм)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мес.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отъеме в ____ месяц.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 месяц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 месяц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года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 года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 года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 лет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лет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7 лет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 лет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8"/>
        <w:gridCol w:w="3222"/>
        <w:gridCol w:w="3474"/>
        <w:gridCol w:w="3936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 самого животного</w:t>
            </w:r>
          </w:p>
        </w:tc>
      </w:tr>
      <w:tr>
        <w:trPr>
          <w:trHeight w:val="33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награда</w:t>
            </w:r>
          </w:p>
        </w:tc>
      </w:tr>
      <w:tr>
        <w:trPr>
          <w:trHeight w:val="21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3224"/>
        <w:gridCol w:w="3474"/>
        <w:gridCol w:w="3975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 его родителей</w:t>
            </w:r>
          </w:p>
        </w:tc>
      </w:tr>
      <w:tr>
        <w:trPr>
          <w:trHeight w:val="3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награда</w:t>
            </w:r>
          </w:p>
        </w:tc>
      </w:tr>
      <w:tr>
        <w:trPr>
          <w:trHeight w:val="21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8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82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эмбрионов крупного рогатого</w:t>
      </w:r>
      <w:r>
        <w:br/>
      </w:r>
      <w:r>
        <w:rPr>
          <w:rFonts w:ascii="Times New Roman"/>
          <w:b/>
          <w:i w:val="false"/>
          <w:color w:val="000000"/>
        </w:rPr>
        <w:t>
скота мясных пород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Порода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Породность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Количество эмбрионов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 племенного свидетельства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(кому)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80"/>
      </w:tblGrid>
      <w:tr>
        <w:trPr>
          <w:trHeight w:val="150" w:hRule="atLeast"/>
        </w:trPr>
        <w:tc>
          <w:tcPr>
            <w:tcW w:w="13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</w:t>
            </w:r>
          </w:p>
        </w:tc>
      </w:tr>
    </w:tbl>
    <w:bookmarkStart w:name="z83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77"/>
        <w:gridCol w:w="3840"/>
        <w:gridCol w:w="2627"/>
        <w:gridCol w:w="37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44"/>
        <w:gridCol w:w="516"/>
        <w:gridCol w:w="2351"/>
        <w:gridCol w:w="429"/>
        <w:gridCol w:w="3901"/>
        <w:gridCol w:w="494"/>
        <w:gridCol w:w="1915"/>
        <w:gridCol w:w="4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22"/>
        <w:gridCol w:w="2293"/>
        <w:gridCol w:w="2146"/>
        <w:gridCol w:w="2293"/>
        <w:gridCol w:w="2126"/>
      </w:tblGrid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и № по ПК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Порода 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5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6"/>
        <w:gridCol w:w="2618"/>
        <w:gridCol w:w="2702"/>
        <w:gridCol w:w="23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 по качеству потомства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индекс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2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5"/>
        <w:gridCol w:w="364"/>
        <w:gridCol w:w="2113"/>
        <w:gridCol w:w="364"/>
        <w:gridCol w:w="3973"/>
        <w:gridCol w:w="429"/>
        <w:gridCol w:w="2115"/>
        <w:gridCol w:w="3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Татуировочный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№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по ПК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по ПК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оценки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лет и месяцев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4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Селекционный индекс (комплексный класс)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3390"/>
        <w:gridCol w:w="3705"/>
        <w:gridCol w:w="3747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9"/>
        <w:gridCol w:w="1034"/>
        <w:gridCol w:w="1147"/>
        <w:gridCol w:w="1351"/>
        <w:gridCol w:w="1170"/>
        <w:gridCol w:w="1147"/>
        <w:gridCol w:w="1215"/>
        <w:gridCol w:w="1170"/>
        <w:gridCol w:w="1147"/>
        <w:gridCol w:w="2507"/>
        <w:gridCol w:w="1013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 матери</w:t>
            </w:r>
          </w:p>
        </w:tc>
      </w:tr>
      <w:tr>
        <w:trPr>
          <w:trHeight w:val="30" w:hRule="atLeast"/>
        </w:trPr>
        <w:tc>
          <w:tcPr>
            <w:tcW w:w="1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Отел по счету</w:t>
            </w:r>
          </w:p>
        </w:tc>
        <w:tc>
          <w:tcPr>
            <w:tcW w:w="1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отела</w:t>
            </w:r>
          </w:p>
        </w:tc>
        <w:tc>
          <w:tcPr>
            <w:tcW w:w="1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теленка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приплода (живая масса,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месяцев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 месяцев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 месяцев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15 месяцев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 месяцев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суточный прирост в 8-15 месяцев, грамм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1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4"/>
        <w:gridCol w:w="997"/>
        <w:gridCol w:w="1340"/>
        <w:gridCol w:w="1020"/>
        <w:gridCol w:w="1180"/>
        <w:gridCol w:w="1066"/>
        <w:gridCol w:w="1043"/>
        <w:gridCol w:w="1294"/>
        <w:gridCol w:w="1020"/>
        <w:gridCol w:w="1226"/>
        <w:gridCol w:w="1044"/>
        <w:gridCol w:w="1136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отца эмбриона (живая масса, килограмм)</w:t>
            </w:r>
          </w:p>
        </w:tc>
      </w:tr>
      <w:tr>
        <w:trPr>
          <w:trHeight w:val="3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рождении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мес.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отъеме в ____ месяц.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12 месяц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18 месяц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2 года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3 года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4 года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5 лет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6 лет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7 лет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8 лет</w:t>
            </w:r>
          </w:p>
        </w:tc>
      </w:tr>
      <w:tr>
        <w:trPr>
          <w:trHeight w:val="180" w:hRule="atLeast"/>
        </w:trPr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3"/>
        <w:gridCol w:w="2999"/>
        <w:gridCol w:w="3605"/>
        <w:gridCol w:w="308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Награды на выставках родителей эмбрионов</w:t>
            </w:r>
          </w:p>
        </w:tc>
      </w:tr>
      <w:tr>
        <w:trPr>
          <w:trHeight w:val="33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награда</w:t>
            </w:r>
          </w:p>
        </w:tc>
      </w:tr>
      <w:tr>
        <w:trPr>
          <w:trHeight w:val="21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м.п.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8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85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овец тонкорунных и полутонкорунных пород № ____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203"/>
        <w:gridCol w:w="6777"/>
      </w:tblGrid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_______________</w:t>
            </w:r>
          </w:p>
        </w:tc>
      </w:tr>
      <w:tr>
        <w:trPr>
          <w:trHeight w:val="540" w:hRule="atLeast"/>
        </w:trPr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</w:t>
            </w:r>
          </w:p>
        </w:tc>
        <w:tc>
          <w:tcPr>
            <w:tcW w:w="6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 ____________________</w:t>
            </w:r>
          </w:p>
        </w:tc>
      </w:tr>
      <w:tr>
        <w:trPr>
          <w:trHeight w:val="540" w:hRule="atLeast"/>
        </w:trPr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</w:t>
            </w:r>
          </w:p>
        </w:tc>
        <w:tc>
          <w:tcPr>
            <w:tcW w:w="6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</w:t>
            </w:r>
          </w:p>
        </w:tc>
      </w:tr>
      <w:tr>
        <w:trPr>
          <w:trHeight w:val="540" w:hRule="atLeast"/>
        </w:trPr>
        <w:tc>
          <w:tcPr>
            <w:tcW w:w="7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</w:t>
            </w:r>
          </w:p>
        </w:tc>
        <w:tc>
          <w:tcPr>
            <w:tcW w:w="67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(кем)</w:t>
            </w:r>
          </w:p>
        </w:tc>
      </w:tr>
    </w:tbl>
    <w:bookmarkStart w:name="z8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Продуктивность и данные бонитировки животного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375"/>
        <w:gridCol w:w="6705"/>
      </w:tblGrid>
      <w:tr>
        <w:trPr>
          <w:trHeight w:val="300" w:hRule="atLeast"/>
        </w:trPr>
        <w:tc>
          <w:tcPr>
            <w:tcW w:w="63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правом ухе _________________</w:t>
            </w:r>
          </w:p>
        </w:tc>
        <w:tc>
          <w:tcPr>
            <w:tcW w:w="67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левом ухе ________________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бонитировке в 20 ____ году в возрасте _______ месяцев отнесен к комплексному классу _________</w:t>
            </w:r>
          </w:p>
        </w:tc>
      </w:tr>
      <w:tr>
        <w:trPr>
          <w:trHeight w:val="138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тип животного ___________ Показатели шерстной продуктивности – густота ______, длина _____ сантиметр, тонина _____ микрометр, уравненность __________, извитость __________, жиропот ________, оброслость брюха ____________, величина _________, конституция __________, экстерьер ______, настриг шерсти ____________ кг, чистого волокна _________ кг, в возрасте ______ месяцев, живая масса _________ кг</w:t>
            </w:r>
          </w:p>
        </w:tc>
      </w:tr>
    </w:tbl>
    <w:bookmarkStart w:name="z8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3"/>
        <w:gridCol w:w="2"/>
        <w:gridCol w:w="940"/>
        <w:gridCol w:w="893"/>
        <w:gridCol w:w="853"/>
        <w:gridCol w:w="853"/>
        <w:gridCol w:w="853"/>
        <w:gridCol w:w="3093"/>
        <w:gridCol w:w="392"/>
        <w:gridCol w:w="796"/>
        <w:gridCol w:w="413"/>
        <w:gridCol w:w="833"/>
        <w:gridCol w:w="773"/>
        <w:gridCol w:w="933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 ____ кг,</w:t>
            </w:r>
          </w:p>
        </w:tc>
      </w:tr>
      <w:tr>
        <w:trPr>
          <w:trHeight w:val="30" w:hRule="atLeast"/>
        </w:trPr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лет.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 ____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лет.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 ___ см.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шерсти _____, качество ___.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шерсти ___, качество ___.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 ____. Общая оценка _____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 ____. Общая оценка 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живая масса,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8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Отметка о перемене владельцев животного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16"/>
        <w:gridCol w:w="5983"/>
        <w:gridCol w:w="5881"/>
      </w:tblGrid>
      <w:tr>
        <w:trPr>
          <w:trHeight w:val="330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255" w:hRule="atLeast"/>
        </w:trPr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8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9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овец полугрубошерстных и грубошерстных</w:t>
      </w:r>
      <w:r>
        <w:br/>
      </w:r>
      <w:r>
        <w:rPr>
          <w:rFonts w:ascii="Times New Roman"/>
          <w:b/>
          <w:i w:val="false"/>
          <w:color w:val="000000"/>
        </w:rPr>
        <w:t>
пород (кроме овец каракульской и романовской породы)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408"/>
        <w:gridCol w:w="6572"/>
      </w:tblGrid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________________</w:t>
            </w:r>
          </w:p>
        </w:tc>
      </w:tr>
      <w:tr>
        <w:trPr>
          <w:trHeight w:val="540" w:hRule="atLeast"/>
        </w:trPr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________________</w:t>
            </w:r>
          </w:p>
        </w:tc>
        <w:tc>
          <w:tcPr>
            <w:tcW w:w="6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 _______________________</w:t>
            </w:r>
          </w:p>
        </w:tc>
      </w:tr>
      <w:tr>
        <w:trPr>
          <w:trHeight w:val="540" w:hRule="atLeast"/>
        </w:trPr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</w:t>
            </w:r>
          </w:p>
        </w:tc>
        <w:tc>
          <w:tcPr>
            <w:tcW w:w="6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________________________</w:t>
            </w:r>
          </w:p>
        </w:tc>
      </w:tr>
      <w:tr>
        <w:trPr>
          <w:trHeight w:val="540" w:hRule="atLeast"/>
        </w:trPr>
        <w:tc>
          <w:tcPr>
            <w:tcW w:w="740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</w:t>
            </w:r>
          </w:p>
        </w:tc>
        <w:tc>
          <w:tcPr>
            <w:tcW w:w="65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______________________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(кому)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(кем)</w:t>
            </w:r>
          </w:p>
        </w:tc>
      </w:tr>
    </w:tbl>
    <w:bookmarkStart w:name="z91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Продуктивность и данные бонитировки животного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44"/>
        <w:gridCol w:w="6816"/>
      </w:tblGrid>
      <w:tr>
        <w:trPr>
          <w:trHeight w:val="345" w:hRule="atLeast"/>
        </w:trPr>
        <w:tc>
          <w:tcPr>
            <w:tcW w:w="7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правом ухе _________________</w:t>
            </w:r>
          </w:p>
        </w:tc>
        <w:tc>
          <w:tcPr>
            <w:tcW w:w="68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левом ухе __________________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бонитировке в 20___ году в возрасте _____ месяцев, с живой массой _______ килограмм,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 к классу – _____________</w:t>
            </w:r>
          </w:p>
        </w:tc>
      </w:tr>
      <w:tr>
        <w:trPr>
          <w:trHeight w:val="70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конституция _____________, экстерьер ___________, развитие костяка _______, величина и форма курдюка животного _________, длина шерсти ______ сантиметр, общая оценка ______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__________ « ___ » __________ 20___ года</w:t>
            </w:r>
          </w:p>
        </w:tc>
      </w:tr>
    </w:tbl>
    <w:bookmarkStart w:name="z9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7"/>
        <w:gridCol w:w="974"/>
        <w:gridCol w:w="953"/>
        <w:gridCol w:w="996"/>
        <w:gridCol w:w="909"/>
        <w:gridCol w:w="3459"/>
        <w:gridCol w:w="960"/>
        <w:gridCol w:w="938"/>
        <w:gridCol w:w="931"/>
        <w:gridCol w:w="8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Отметка о перемене владельцев животного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8"/>
        <w:gridCol w:w="6592"/>
        <w:gridCol w:w="6020"/>
      </w:tblGrid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9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9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овец каракульской породы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10"/>
        <w:gridCol w:w="6970"/>
      </w:tblGrid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______________</w:t>
            </w:r>
          </w:p>
        </w:tc>
      </w:tr>
      <w:tr>
        <w:trPr>
          <w:trHeight w:val="555" w:hRule="atLeast"/>
        </w:trPr>
        <w:tc>
          <w:tcPr>
            <w:tcW w:w="7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</w:t>
            </w:r>
          </w:p>
        </w:tc>
        <w:tc>
          <w:tcPr>
            <w:tcW w:w="6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 ________________________</w:t>
            </w:r>
          </w:p>
        </w:tc>
      </w:tr>
      <w:tr>
        <w:trPr>
          <w:trHeight w:val="555" w:hRule="atLeast"/>
        </w:trPr>
        <w:tc>
          <w:tcPr>
            <w:tcW w:w="7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</w:t>
            </w:r>
          </w:p>
        </w:tc>
        <w:tc>
          <w:tcPr>
            <w:tcW w:w="6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______________________</w:t>
            </w:r>
          </w:p>
        </w:tc>
      </w:tr>
      <w:tr>
        <w:trPr>
          <w:trHeight w:val="555" w:hRule="atLeast"/>
        </w:trPr>
        <w:tc>
          <w:tcPr>
            <w:tcW w:w="7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_________________________</w:t>
            </w:r>
          </w:p>
        </w:tc>
        <w:tc>
          <w:tcPr>
            <w:tcW w:w="69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Расцветка __________________________________________________________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 ______________________________________________________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(наименование и адрес хозяйства)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Выдано: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(кому)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(кем)</w:t>
            </w:r>
          </w:p>
        </w:tc>
      </w:tr>
    </w:tbl>
    <w:bookmarkStart w:name="z9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Продуктивность и данные бонитировки животного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02"/>
        <w:gridCol w:w="6818"/>
      </w:tblGrid>
      <w:tr>
        <w:trPr>
          <w:trHeight w:val="465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правом ухе _________________</w:t>
            </w:r>
          </w:p>
        </w:tc>
        <w:tc>
          <w:tcPr>
            <w:tcW w:w="6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левом ухе _____________________</w:t>
            </w:r>
          </w:p>
        </w:tc>
      </w:tr>
      <w:tr>
        <w:trPr>
          <w:trHeight w:val="225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бонитировки ________________</w:t>
            </w:r>
          </w:p>
        </w:tc>
        <w:tc>
          <w:tcPr>
            <w:tcW w:w="6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______</w:t>
            </w:r>
          </w:p>
        </w:tc>
      </w:tr>
      <w:tr>
        <w:trPr>
          <w:trHeight w:val="345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бонитировке,__ кг</w:t>
            </w:r>
          </w:p>
        </w:tc>
        <w:tc>
          <w:tcPr>
            <w:tcW w:w="6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 _____________</w:t>
            </w:r>
          </w:p>
        </w:tc>
      </w:tr>
      <w:tr>
        <w:trPr>
          <w:trHeight w:val="345" w:hRule="atLeast"/>
        </w:trPr>
        <w:tc>
          <w:tcPr>
            <w:tcW w:w="71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 ____________</w:t>
            </w:r>
          </w:p>
        </w:tc>
        <w:tc>
          <w:tcPr>
            <w:tcW w:w="68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 ___________________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при реализации на племя, ______________ кг</w:t>
            </w:r>
          </w:p>
        </w:tc>
      </w:tr>
    </w:tbl>
    <w:bookmarkStart w:name="z9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76"/>
        <w:gridCol w:w="1515"/>
        <w:gridCol w:w="1301"/>
        <w:gridCol w:w="1472"/>
        <w:gridCol w:w="1516"/>
        <w:gridCol w:w="1303"/>
        <w:gridCol w:w="1238"/>
        <w:gridCol w:w="1109"/>
        <w:gridCol w:w="1110"/>
      </w:tblGrid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и расцветка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и тип завитка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Смушковый тип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на выставках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29"/>
        <w:gridCol w:w="2977"/>
        <w:gridCol w:w="3562"/>
        <w:gridCol w:w="3292"/>
      </w:tblGrid>
      <w:tr>
        <w:trPr>
          <w:trHeight w:val="33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</w:tr>
      <w:tr>
        <w:trPr>
          <w:trHeight w:val="330" w:hRule="atLeast"/>
        </w:trPr>
        <w:tc>
          <w:tcPr>
            <w:tcW w:w="4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Отметка о перемене владельцев животного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87"/>
        <w:gridCol w:w="5744"/>
        <w:gridCol w:w="5909"/>
      </w:tblGrid>
      <w:tr>
        <w:trPr>
          <w:trHeight w:val="3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30" w:hRule="atLeast"/>
        </w:trPr>
        <w:tc>
          <w:tcPr>
            <w:tcW w:w="2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9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00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коз молочных пород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346"/>
        <w:gridCol w:w="6614"/>
      </w:tblGrid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7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</w:t>
            </w:r>
          </w:p>
        </w:tc>
        <w:tc>
          <w:tcPr>
            <w:tcW w:w="6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 ______________________</w:t>
            </w:r>
          </w:p>
        </w:tc>
      </w:tr>
      <w:tr>
        <w:trPr>
          <w:trHeight w:val="510" w:hRule="atLeast"/>
        </w:trPr>
        <w:tc>
          <w:tcPr>
            <w:tcW w:w="7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</w:t>
            </w:r>
          </w:p>
        </w:tc>
        <w:tc>
          <w:tcPr>
            <w:tcW w:w="6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_______________________</w:t>
            </w:r>
          </w:p>
        </w:tc>
      </w:tr>
      <w:tr>
        <w:trPr>
          <w:trHeight w:val="525" w:hRule="atLeast"/>
        </w:trPr>
        <w:tc>
          <w:tcPr>
            <w:tcW w:w="73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</w:t>
            </w:r>
          </w:p>
        </w:tc>
        <w:tc>
          <w:tcPr>
            <w:tcW w:w="661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(кому)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(кем)</w:t>
            </w:r>
          </w:p>
        </w:tc>
      </w:tr>
    </w:tbl>
    <w:bookmarkStart w:name="z101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Продуктивность и данные бонитировки животного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36"/>
        <w:gridCol w:w="7224"/>
      </w:tblGrid>
      <w:tr>
        <w:trPr>
          <w:trHeight w:val="315" w:hRule="atLeast"/>
        </w:trPr>
        <w:tc>
          <w:tcPr>
            <w:tcW w:w="6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правом ухе ________________</w:t>
            </w:r>
          </w:p>
        </w:tc>
        <w:tc>
          <w:tcPr>
            <w:tcW w:w="7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левом ухе ____________________</w:t>
            </w:r>
          </w:p>
        </w:tc>
      </w:tr>
      <w:tr>
        <w:trPr>
          <w:trHeight w:val="210" w:hRule="atLeast"/>
        </w:trPr>
        <w:tc>
          <w:tcPr>
            <w:tcW w:w="6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бонитировки _______________</w:t>
            </w:r>
          </w:p>
        </w:tc>
        <w:tc>
          <w:tcPr>
            <w:tcW w:w="7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бонитировке, _____месяцев, _____ дней</w:t>
            </w:r>
          </w:p>
        </w:tc>
      </w:tr>
      <w:tr>
        <w:trPr>
          <w:trHeight w:val="315" w:hRule="atLeast"/>
        </w:trPr>
        <w:tc>
          <w:tcPr>
            <w:tcW w:w="67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_____</w:t>
            </w:r>
          </w:p>
        </w:tc>
        <w:tc>
          <w:tcPr>
            <w:tcW w:w="72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тип животного _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рождения _______, конституция _________, величина ________, экстерьер _________,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вымени _________, удой молока _____ килограмм, жирность молока ____ %,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_________ килограмм, в возрасте ____ месяцев</w:t>
            </w:r>
          </w:p>
        </w:tc>
      </w:tr>
    </w:tbl>
    <w:bookmarkStart w:name="z102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1"/>
        <w:gridCol w:w="3014"/>
        <w:gridCol w:w="1793"/>
        <w:gridCol w:w="3035"/>
        <w:gridCol w:w="1206"/>
        <w:gridCol w:w="183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кг*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%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%*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3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88"/>
        <w:gridCol w:w="1474"/>
        <w:gridCol w:w="1326"/>
        <w:gridCol w:w="1093"/>
        <w:gridCol w:w="881"/>
        <w:gridCol w:w="2956"/>
        <w:gridCol w:w="645"/>
        <w:gridCol w:w="646"/>
        <w:gridCol w:w="885"/>
        <w:gridCol w:w="886"/>
      </w:tblGrid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Удой молока, кг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%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Жирность молока, %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*у самцов приводится молочная продуктивность матери или дочерей</w:t>
      </w:r>
    </w:p>
    <w:bookmarkStart w:name="z10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Отметка о перемене владельцев животного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7"/>
        <w:gridCol w:w="5684"/>
        <w:gridCol w:w="5829"/>
      </w:tblGrid>
      <w:tr>
        <w:trPr>
          <w:trHeight w:val="33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270" w:hRule="atLeast"/>
        </w:trPr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0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0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коз пуховых пород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59"/>
        <w:gridCol w:w="6401"/>
      </w:tblGrid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7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</w:t>
            </w:r>
          </w:p>
        </w:tc>
        <w:tc>
          <w:tcPr>
            <w:tcW w:w="6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Марка ПК ___________________ </w:t>
            </w:r>
          </w:p>
        </w:tc>
      </w:tr>
      <w:tr>
        <w:trPr>
          <w:trHeight w:val="525" w:hRule="atLeast"/>
        </w:trPr>
        <w:tc>
          <w:tcPr>
            <w:tcW w:w="7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</w:t>
            </w:r>
          </w:p>
        </w:tc>
        <w:tc>
          <w:tcPr>
            <w:tcW w:w="6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</w:t>
            </w:r>
          </w:p>
        </w:tc>
      </w:tr>
      <w:tr>
        <w:trPr>
          <w:trHeight w:val="585" w:hRule="atLeast"/>
        </w:trPr>
        <w:tc>
          <w:tcPr>
            <w:tcW w:w="75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</w:t>
            </w:r>
          </w:p>
        </w:tc>
        <w:tc>
          <w:tcPr>
            <w:tcW w:w="64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(кому)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(кем)</w:t>
            </w:r>
          </w:p>
        </w:tc>
      </w:tr>
    </w:tbl>
    <w:bookmarkStart w:name="z10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Продуктивность и данные бонитировки животного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80"/>
        <w:gridCol w:w="1440"/>
        <w:gridCol w:w="6700"/>
      </w:tblGrid>
      <w:tr>
        <w:trPr>
          <w:trHeight w:val="30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правом ухе _________________</w:t>
            </w:r>
          </w:p>
        </w:tc>
        <w:tc>
          <w:tcPr>
            <w:tcW w:w="6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левом ухе __________________</w:t>
            </w:r>
          </w:p>
        </w:tc>
      </w:tr>
      <w:tr>
        <w:trPr>
          <w:trHeight w:val="330" w:hRule="atLeast"/>
        </w:trPr>
        <w:tc>
          <w:tcPr>
            <w:tcW w:w="5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бонитировки 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бонитировке ___ месяцев, ___ дней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______</w:t>
            </w:r>
          </w:p>
        </w:tc>
        <w:tc>
          <w:tcPr>
            <w:tcW w:w="6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тип животного _____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пуха: содержание ____ %, густота _____,длина ____ сантиметр, тонина ____ микрометр, уравненность ________, цвет _____, оброслость брюха спины и ног _______,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 _________ грамм, живая масса ________ килограмм, в возрасте _______ месяцев</w:t>
            </w:r>
          </w:p>
        </w:tc>
      </w:tr>
    </w:tbl>
    <w:bookmarkStart w:name="z10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3"/>
        <w:gridCol w:w="893"/>
        <w:gridCol w:w="1663"/>
        <w:gridCol w:w="1226"/>
        <w:gridCol w:w="613"/>
        <w:gridCol w:w="3413"/>
        <w:gridCol w:w="913"/>
        <w:gridCol w:w="1493"/>
        <w:gridCol w:w="4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месяцев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пуха,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пуха, см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пуха, мкм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пуха, мкм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пуха,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пуха, %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пуха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пуха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2"/>
        <w:gridCol w:w="880"/>
        <w:gridCol w:w="857"/>
        <w:gridCol w:w="953"/>
        <w:gridCol w:w="953"/>
        <w:gridCol w:w="3504"/>
        <w:gridCol w:w="681"/>
        <w:gridCol w:w="681"/>
        <w:gridCol w:w="676"/>
        <w:gridCol w:w="973"/>
      </w:tblGrid>
      <w:tr>
        <w:trPr>
          <w:trHeight w:val="12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пуха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пуха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Начес пуха, г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пуха, см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пуха, см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8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Отметки о перемене владельца животного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4"/>
        <w:gridCol w:w="5483"/>
        <w:gridCol w:w="6063"/>
      </w:tblGrid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0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1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коз шерстных пород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2"/>
        <w:gridCol w:w="6578"/>
      </w:tblGrid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________________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__________________</w:t>
            </w:r>
          </w:p>
        </w:tc>
      </w:tr>
      <w:tr>
        <w:trPr>
          <w:trHeight w:val="510" w:hRule="atLeast"/>
        </w:trPr>
        <w:tc>
          <w:tcPr>
            <w:tcW w:w="6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Пол____________________________</w:t>
            </w:r>
          </w:p>
        </w:tc>
        <w:tc>
          <w:tcPr>
            <w:tcW w:w="6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 _____________________</w:t>
            </w:r>
          </w:p>
        </w:tc>
      </w:tr>
      <w:tr>
        <w:trPr>
          <w:trHeight w:val="510" w:hRule="atLeast"/>
        </w:trPr>
        <w:tc>
          <w:tcPr>
            <w:tcW w:w="6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</w:t>
            </w:r>
          </w:p>
        </w:tc>
        <w:tc>
          <w:tcPr>
            <w:tcW w:w="6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</w:t>
            </w:r>
          </w:p>
        </w:tc>
      </w:tr>
      <w:tr>
        <w:trPr>
          <w:trHeight w:val="525" w:hRule="atLeast"/>
        </w:trPr>
        <w:tc>
          <w:tcPr>
            <w:tcW w:w="69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</w:t>
            </w:r>
          </w:p>
        </w:tc>
        <w:tc>
          <w:tcPr>
            <w:tcW w:w="65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(кому)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(кем)</w:t>
            </w:r>
          </w:p>
        </w:tc>
      </w:tr>
    </w:tbl>
    <w:bookmarkStart w:name="z11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Продуктивность и данные бонитировки животного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23"/>
        <w:gridCol w:w="8237"/>
      </w:tblGrid>
      <w:tr>
        <w:trPr>
          <w:trHeight w:val="135" w:hRule="atLeast"/>
        </w:trPr>
        <w:tc>
          <w:tcPr>
            <w:tcW w:w="6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правом ухе _____________</w:t>
            </w:r>
          </w:p>
        </w:tc>
        <w:tc>
          <w:tcPr>
            <w:tcW w:w="8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на левом ухе _________________________</w:t>
            </w:r>
          </w:p>
        </w:tc>
      </w:tr>
      <w:tr>
        <w:trPr>
          <w:trHeight w:val="285" w:hRule="atLeast"/>
        </w:trPr>
        <w:tc>
          <w:tcPr>
            <w:tcW w:w="6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бонитировки ____________</w:t>
            </w:r>
          </w:p>
        </w:tc>
        <w:tc>
          <w:tcPr>
            <w:tcW w:w="8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при бонитировке, месяцев, дней _</w:t>
            </w:r>
          </w:p>
        </w:tc>
      </w:tr>
      <w:tr>
        <w:trPr>
          <w:trHeight w:val="225" w:hRule="atLeast"/>
        </w:trPr>
        <w:tc>
          <w:tcPr>
            <w:tcW w:w="622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Присвоен комплексный класс __</w:t>
            </w:r>
          </w:p>
        </w:tc>
        <w:tc>
          <w:tcPr>
            <w:tcW w:w="82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бонитировки: тип животного ______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шерстной продуктивности: содержание ______ %, густота ____,длина ____ сантиметр, тонина _______ микрометр, уравненность _______, извитость __________, жиропот ___________, блеск __________, оброслость брюха, спины и ног ___________, настриг шерсти ____ килограмм, живая масса ______ килограмм, в возрасте _________ месяцев</w:t>
            </w:r>
          </w:p>
        </w:tc>
      </w:tr>
    </w:tbl>
    <w:bookmarkStart w:name="z11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1914"/>
        <w:gridCol w:w="842"/>
        <w:gridCol w:w="646"/>
        <w:gridCol w:w="1721"/>
        <w:gridCol w:w="511"/>
        <w:gridCol w:w="1697"/>
        <w:gridCol w:w="2389"/>
        <w:gridCol w:w="661"/>
        <w:gridCol w:w="1758"/>
        <w:gridCol w:w="55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продуктивность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мес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кг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шерсти,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Тонина шерсти,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микрометр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Уравненность шерсти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38"/>
        <w:gridCol w:w="840"/>
        <w:gridCol w:w="861"/>
        <w:gridCol w:w="665"/>
        <w:gridCol w:w="876"/>
        <w:gridCol w:w="4230"/>
        <w:gridCol w:w="915"/>
        <w:gridCol w:w="874"/>
        <w:gridCol w:w="748"/>
        <w:gridCol w:w="833"/>
      </w:tblGrid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 максимальный, кг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кг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Настриг шерсти, кг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см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шерсти, см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оценка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Отметка о перемене владельцев животного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2"/>
        <w:gridCol w:w="6029"/>
        <w:gridCol w:w="6009"/>
      </w:tblGrid>
      <w:tr>
        <w:trPr>
          <w:trHeight w:val="3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30" w:hRule="atLeast"/>
        </w:trPr>
        <w:tc>
          <w:tcPr>
            <w:tcW w:w="2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1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1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свиней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888"/>
        <w:gridCol w:w="7072"/>
      </w:tblGrid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_____________________________________________</w:t>
            </w:r>
          </w:p>
        </w:tc>
      </w:tr>
      <w:tr>
        <w:trPr>
          <w:trHeight w:val="510" w:hRule="atLeast"/>
        </w:trPr>
        <w:tc>
          <w:tcPr>
            <w:tcW w:w="6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</w:t>
            </w:r>
          </w:p>
        </w:tc>
        <w:tc>
          <w:tcPr>
            <w:tcW w:w="7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Марка ПК ___________________</w:t>
            </w:r>
          </w:p>
        </w:tc>
      </w:tr>
      <w:tr>
        <w:trPr>
          <w:trHeight w:val="465" w:hRule="atLeast"/>
        </w:trPr>
        <w:tc>
          <w:tcPr>
            <w:tcW w:w="6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</w:t>
            </w:r>
          </w:p>
        </w:tc>
        <w:tc>
          <w:tcPr>
            <w:tcW w:w="7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</w:t>
            </w:r>
          </w:p>
        </w:tc>
      </w:tr>
      <w:tr>
        <w:trPr>
          <w:trHeight w:val="465" w:hRule="atLeast"/>
        </w:trPr>
        <w:tc>
          <w:tcPr>
            <w:tcW w:w="6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</w:t>
            </w:r>
          </w:p>
        </w:tc>
        <w:tc>
          <w:tcPr>
            <w:tcW w:w="70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ПК_____________________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 ___________________________________________________________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(кому)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(кем)</w:t>
            </w:r>
          </w:p>
        </w:tc>
      </w:tr>
    </w:tbl>
    <w:bookmarkStart w:name="z11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Сведения о развитии животного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6"/>
        <w:gridCol w:w="3485"/>
        <w:gridCol w:w="1181"/>
        <w:gridCol w:w="1182"/>
        <w:gridCol w:w="1097"/>
        <w:gridCol w:w="334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 (месяцев)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продаже месяцев ____ дней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см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 животного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 родителей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отца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тестирование толщины шпига</w:t>
            </w:r>
          </w:p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сосков, правая/левая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8"/>
        <w:gridCol w:w="2042"/>
        <w:gridCol w:w="2943"/>
        <w:gridCol w:w="2274"/>
        <w:gridCol w:w="22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сосков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правая/левая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 при массе 100 кг, 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за экстерьер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опоросов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гнезда в 2-х месячном возрасте, кг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качества потомства:</w:t>
            </w:r>
          </w:p>
        </w:tc>
      </w:tr>
      <w:tr>
        <w:trPr>
          <w:trHeight w:val="225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кормовых единиц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Прижизненная толщина шпига над 6-7 грудными позвонками при весе 100 кг, мм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0"/>
        <w:gridCol w:w="2452"/>
        <w:gridCol w:w="3033"/>
        <w:gridCol w:w="2247"/>
        <w:gridCol w:w="19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сосков</w:t>
            </w:r>
          </w:p>
        </w:tc>
        <w:tc>
          <w:tcPr>
            <w:tcW w:w="2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правая/левая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см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 при массе 100 кг, мм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 за экстерьер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опоросов*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голов*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гнезда в 2-х месячном возрасте, кг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кг*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 осеменений,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Откормочные качества потомства:</w:t>
            </w:r>
          </w:p>
        </w:tc>
      </w:tr>
      <w:tr>
        <w:trPr>
          <w:trHeight w:val="225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кормовых единиц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4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кг</w:t>
            </w:r>
          </w:p>
        </w:tc>
        <w:tc>
          <w:tcPr>
            <w:tcW w:w="2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Прижизненная толщина шпига над 6-7 грудными позвонками при весе 100 кг, мм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2"/>
        <w:gridCol w:w="513"/>
        <w:gridCol w:w="3398"/>
        <w:gridCol w:w="513"/>
        <w:gridCol w:w="2974"/>
        <w:gridCol w:w="446"/>
        <w:gridCol w:w="2412"/>
        <w:gridCol w:w="512"/>
      </w:tblGrid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место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см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Плодови-тость, голов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мм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Плодови-тость, голов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 мес,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кг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 мес, кг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 осеменений, %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к.ед.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к.ед.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кг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мм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кг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мм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1"/>
        <w:gridCol w:w="492"/>
        <w:gridCol w:w="3261"/>
        <w:gridCol w:w="492"/>
        <w:gridCol w:w="2861"/>
        <w:gridCol w:w="491"/>
        <w:gridCol w:w="2716"/>
        <w:gridCol w:w="5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месяцев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туловища, см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мм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Плодовитость, голов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 мес, кг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Молочность, килограмм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гнезда в 2 мес, кг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Результативность осеменений, %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к.ед.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Скороспелость, суток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Конверсия корма, к.ед.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окорока, кг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шпига, мм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1"/>
        <w:gridCol w:w="962"/>
        <w:gridCol w:w="1161"/>
        <w:gridCol w:w="1580"/>
        <w:gridCol w:w="1448"/>
        <w:gridCol w:w="1558"/>
        <w:gridCol w:w="1514"/>
        <w:gridCol w:w="1493"/>
        <w:gridCol w:w="1273"/>
      </w:tblGrid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*у хряков приводят данные дочерей или матери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95"/>
        <w:gridCol w:w="4896"/>
        <w:gridCol w:w="558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перемене владельцев животного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1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1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лошадей заводских пород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60"/>
      </w:tblGrid>
      <w:tr>
        <w:trPr>
          <w:trHeight w:val="45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_______________________________________________________________</w:t>
            </w:r>
          </w:p>
        </w:tc>
      </w:tr>
      <w:tr>
        <w:trPr>
          <w:trHeight w:val="40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 ___________________________________________________________</w:t>
            </w:r>
          </w:p>
        </w:tc>
      </w:tr>
      <w:tr>
        <w:trPr>
          <w:trHeight w:val="40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чипа ____________________________________________________________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_________________________________________________________</w:t>
            </w:r>
          </w:p>
        </w:tc>
      </w:tr>
      <w:tr>
        <w:trPr>
          <w:trHeight w:val="48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_____________________________________________________________</w:t>
            </w:r>
          </w:p>
        </w:tc>
      </w:tr>
      <w:tr>
        <w:trPr>
          <w:trHeight w:val="48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 __________________________________________________________</w:t>
            </w:r>
          </w:p>
        </w:tc>
      </w:tr>
      <w:tr>
        <w:trPr>
          <w:trHeight w:val="48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______________________________________________________________</w:t>
            </w:r>
          </w:p>
        </w:tc>
      </w:tr>
      <w:tr>
        <w:trPr>
          <w:trHeight w:val="40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______________________________</w:t>
            </w:r>
          </w:p>
        </w:tc>
      </w:tr>
      <w:tr>
        <w:trPr>
          <w:trHeight w:val="40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</w:t>
            </w:r>
          </w:p>
        </w:tc>
      </w:tr>
      <w:tr>
        <w:trPr>
          <w:trHeight w:val="58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</w:t>
            </w:r>
          </w:p>
        </w:tc>
      </w:tr>
      <w:tr>
        <w:trPr>
          <w:trHeight w:val="37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(наименование и адрес хозяйства)</w:t>
            </w:r>
          </w:p>
        </w:tc>
      </w:tr>
      <w:tr>
        <w:trPr>
          <w:trHeight w:val="37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42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(кому)</w:t>
            </w:r>
          </w:p>
        </w:tc>
      </w:tr>
      <w:tr>
        <w:trPr>
          <w:trHeight w:val="28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 (кем)</w:t>
            </w:r>
          </w:p>
        </w:tc>
      </w:tr>
    </w:tbl>
    <w:bookmarkStart w:name="z120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ПРИМЕТЫ И ОТМЕТИНЫ НА ТЕЛЕ ЖИВОТНОГО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76962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8"/>
        <w:gridCol w:w="895"/>
        <w:gridCol w:w="1027"/>
        <w:gridCol w:w="899"/>
        <w:gridCol w:w="854"/>
        <w:gridCol w:w="3247"/>
        <w:gridCol w:w="892"/>
        <w:gridCol w:w="1002"/>
        <w:gridCol w:w="1008"/>
        <w:gridCol w:w="8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чипа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чипа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чипа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чипа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Кровность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чипа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чипа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бонитировки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672"/>
        <w:gridCol w:w="672"/>
        <w:gridCol w:w="628"/>
        <w:gridCol w:w="4551"/>
        <w:gridCol w:w="694"/>
        <w:gridCol w:w="694"/>
        <w:gridCol w:w="7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взяты промеры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бонитировки лошади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Типичность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Работоспособность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Результаты испытаний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2360"/>
        <w:gridCol w:w="1965"/>
        <w:gridCol w:w="935"/>
        <w:gridCol w:w="825"/>
        <w:gridCol w:w="869"/>
        <w:gridCol w:w="1506"/>
        <w:gridCol w:w="1659"/>
        <w:gridCol w:w="2253"/>
      </w:tblGrid>
      <w:tr>
        <w:trPr>
          <w:trHeight w:val="30" w:hRule="atLeast"/>
        </w:trPr>
        <w:tc>
          <w:tcPr>
            <w:tcW w:w="1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испытаний</w:t>
            </w:r>
          </w:p>
        </w:tc>
        <w:tc>
          <w:tcPr>
            <w:tcW w:w="1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испытаний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 призовых мест</w:t>
            </w:r>
          </w:p>
        </w:tc>
        <w:tc>
          <w:tcPr>
            <w:tcW w:w="15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Лучшая резвость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Выигрыш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печать организатора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Участие в розыгрыше традиционных призов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2613"/>
        <w:gridCol w:w="3173"/>
        <w:gridCol w:w="6253"/>
      </w:tblGrid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участия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приза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и печать организатора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5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на выставках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3212"/>
        <w:gridCol w:w="3023"/>
        <w:gridCol w:w="2118"/>
        <w:gridCol w:w="2624"/>
      </w:tblGrid>
      <w:tr>
        <w:trPr>
          <w:trHeight w:val="3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подпись</w:t>
            </w:r>
          </w:p>
        </w:tc>
      </w:tr>
      <w:tr>
        <w:trPr>
          <w:trHeight w:val="3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Отметка о перемене владельца животного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3"/>
        <w:gridCol w:w="5564"/>
        <w:gridCol w:w="5813"/>
      </w:tblGrid>
      <w:tr>
        <w:trPr>
          <w:trHeight w:val="3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2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28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лошадей продуктивного направления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960"/>
      </w:tblGrid>
      <w:tr>
        <w:trPr>
          <w:trHeight w:val="45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 ___________________________________________________________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чипа ___________________________________________________________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</w:t>
            </w:r>
          </w:p>
        </w:tc>
      </w:tr>
      <w:tr>
        <w:trPr>
          <w:trHeight w:val="46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______________________________________________________</w:t>
            </w:r>
          </w:p>
        </w:tc>
      </w:tr>
      <w:tr>
        <w:trPr>
          <w:trHeight w:val="40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____________________________________________________________</w:t>
            </w:r>
          </w:p>
        </w:tc>
      </w:tr>
      <w:tr>
        <w:trPr>
          <w:trHeight w:val="40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рождения_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______________________________</w:t>
            </w:r>
          </w:p>
        </w:tc>
      </w:tr>
      <w:tr>
        <w:trPr>
          <w:trHeight w:val="540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52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(кому)</w:t>
            </w:r>
          </w:p>
        </w:tc>
      </w:tr>
      <w:tr>
        <w:trPr>
          <w:trHeight w:val="285" w:hRule="atLeast"/>
        </w:trPr>
        <w:tc>
          <w:tcPr>
            <w:tcW w:w="1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 (кем)</w:t>
            </w:r>
          </w:p>
        </w:tc>
      </w:tr>
    </w:tbl>
    <w:bookmarkStart w:name="z12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Приметы и отметины на теле лошадей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6962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962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0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2"/>
        <w:gridCol w:w="892"/>
        <w:gridCol w:w="782"/>
        <w:gridCol w:w="892"/>
        <w:gridCol w:w="980"/>
        <w:gridCol w:w="3638"/>
        <w:gridCol w:w="886"/>
        <w:gridCol w:w="774"/>
        <w:gridCol w:w="792"/>
        <w:gridCol w:w="7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1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бонитировки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4"/>
        <w:gridCol w:w="973"/>
        <w:gridCol w:w="1039"/>
        <w:gridCol w:w="1017"/>
        <w:gridCol w:w="4396"/>
        <w:gridCol w:w="973"/>
        <w:gridCol w:w="974"/>
        <w:gridCol w:w="97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взяты промеры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бонитировки лошади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и происхождение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 туловища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и масса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Приспособительные качества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на выставках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1"/>
        <w:gridCol w:w="3140"/>
        <w:gridCol w:w="3745"/>
        <w:gridCol w:w="3224"/>
      </w:tblGrid>
      <w:tr>
        <w:trPr>
          <w:trHeight w:val="33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</w:tr>
      <w:tr>
        <w:trPr>
          <w:trHeight w:val="33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Отметки о перемене владельцев животного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1"/>
        <w:gridCol w:w="5959"/>
        <w:gridCol w:w="5940"/>
      </w:tblGrid>
      <w:tr>
        <w:trPr>
          <w:trHeight w:val="3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3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35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верблюдов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43"/>
        <w:gridCol w:w="7417"/>
      </w:tblGrid>
      <w:tr>
        <w:trPr>
          <w:trHeight w:val="30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 _______________________</w:t>
            </w:r>
          </w:p>
        </w:tc>
        <w:tc>
          <w:tcPr>
            <w:tcW w:w="7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________________________________</w:t>
            </w:r>
          </w:p>
        </w:tc>
      </w:tr>
      <w:tr>
        <w:trPr>
          <w:trHeight w:val="375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 ______________________</w:t>
            </w:r>
          </w:p>
        </w:tc>
        <w:tc>
          <w:tcPr>
            <w:tcW w:w="7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____________________________</w:t>
            </w:r>
          </w:p>
        </w:tc>
      </w:tr>
      <w:tr>
        <w:trPr>
          <w:trHeight w:val="375" w:hRule="atLeast"/>
        </w:trPr>
        <w:tc>
          <w:tcPr>
            <w:tcW w:w="65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 __________</w:t>
            </w:r>
          </w:p>
        </w:tc>
        <w:tc>
          <w:tcPr>
            <w:tcW w:w="7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(наименование и адрес хозяйства)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 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______ килограмм, в возрасте _____ лет ____ месяцев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Выдано: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(кому)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 (кем)</w:t>
            </w:r>
          </w:p>
        </w:tc>
      </w:tr>
    </w:tbl>
    <w:bookmarkStart w:name="z13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8"/>
        <w:gridCol w:w="967"/>
        <w:gridCol w:w="1054"/>
        <w:gridCol w:w="1053"/>
        <w:gridCol w:w="1119"/>
        <w:gridCol w:w="3200"/>
        <w:gridCol w:w="923"/>
        <w:gridCol w:w="1032"/>
        <w:gridCol w:w="1013"/>
        <w:gridCol w:w="601"/>
      </w:tblGrid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Кличка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тавра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№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 в возрасте, лет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бонитировки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8"/>
        <w:gridCol w:w="1502"/>
        <w:gridCol w:w="1268"/>
        <w:gridCol w:w="4521"/>
        <w:gridCol w:w="1420"/>
        <w:gridCol w:w="129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15" w:hRule="atLeast"/>
        </w:trPr>
        <w:tc>
          <w:tcPr>
            <w:tcW w:w="4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  <w:tc>
          <w:tcPr>
            <w:tcW w:w="4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года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года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 лет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и типичность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Промеры и живая масса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Молочность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1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Шерстная продуктивность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Приспособительные качества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8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Награды полученные в выставках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7"/>
        <w:gridCol w:w="2683"/>
        <w:gridCol w:w="3270"/>
        <w:gridCol w:w="3270"/>
      </w:tblGrid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</w:tr>
      <w:tr>
        <w:trPr>
          <w:trHeight w:val="30" w:hRule="atLeast"/>
        </w:trPr>
        <w:tc>
          <w:tcPr>
            <w:tcW w:w="3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Отметка о перемене владельцев животного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7"/>
        <w:gridCol w:w="4836"/>
        <w:gridCol w:w="5747"/>
      </w:tblGrid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0" w:hRule="atLeast"/>
        </w:trPr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41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птиц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800"/>
      </w:tblGrid>
      <w:tr>
        <w:trPr>
          <w:trHeight w:val="30" w:hRule="atLeast"/>
        </w:trPr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(вид птицы)</w:t>
            </w:r>
          </w:p>
        </w:tc>
      </w:tr>
      <w:tr>
        <w:trPr>
          <w:trHeight w:val="30" w:hRule="atLeast"/>
        </w:trPr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</w:t>
            </w:r>
          </w:p>
        </w:tc>
      </w:tr>
      <w:tr>
        <w:trPr>
          <w:trHeight w:val="30" w:hRule="atLeast"/>
        </w:trPr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хозяйства ______________________________</w:t>
            </w:r>
          </w:p>
        </w:tc>
      </w:tr>
      <w:tr>
        <w:trPr>
          <w:trHeight w:val="30" w:hRule="atLeast"/>
        </w:trPr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 _____________________________________________</w:t>
            </w:r>
          </w:p>
        </w:tc>
      </w:tr>
      <w:tr>
        <w:trPr>
          <w:trHeight w:val="30" w:hRule="atLeast"/>
        </w:trPr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 _______________________________________________</w:t>
            </w:r>
          </w:p>
        </w:tc>
      </w:tr>
      <w:tr>
        <w:trPr>
          <w:trHeight w:val="30" w:hRule="atLeast"/>
        </w:trPr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</w:t>
            </w:r>
          </w:p>
        </w:tc>
      </w:tr>
      <w:tr>
        <w:trPr>
          <w:trHeight w:val="30" w:hRule="atLeast"/>
        </w:trPr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(кому)</w:t>
            </w:r>
          </w:p>
        </w:tc>
      </w:tr>
      <w:tr>
        <w:trPr>
          <w:trHeight w:val="30" w:hRule="atLeast"/>
        </w:trPr>
        <w:tc>
          <w:tcPr>
            <w:tcW w:w="108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(кем)</w:t>
            </w:r>
          </w:p>
        </w:tc>
      </w:tr>
    </w:tbl>
    <w:bookmarkStart w:name="z142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о происхождении и продуктивные показатели реализуемой птицы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171"/>
        <w:gridCol w:w="975"/>
        <w:gridCol w:w="1542"/>
        <w:gridCol w:w="1084"/>
        <w:gridCol w:w="1149"/>
        <w:gridCol w:w="3837"/>
        <w:gridCol w:w="2854"/>
      </w:tblGrid>
      <w:tr>
        <w:trPr>
          <w:trHeight w:val="240" w:hRule="atLeast"/>
        </w:trPr>
        <w:tc>
          <w:tcPr>
            <w:tcW w:w="13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птицы,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птицы, голов</w:t>
            </w:r>
          </w:p>
        </w:tc>
        <w:tc>
          <w:tcPr>
            <w:tcW w:w="3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птицы в возрасте реализации недель (суток), грамм</w:t>
            </w:r>
          </w:p>
        </w:tc>
        <w:tc>
          <w:tcPr>
            <w:tcW w:w="2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%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Продуктивные показатели родителей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1042"/>
        <w:gridCol w:w="997"/>
        <w:gridCol w:w="1243"/>
        <w:gridCol w:w="1042"/>
        <w:gridCol w:w="1020"/>
        <w:gridCol w:w="1736"/>
        <w:gridCol w:w="1848"/>
        <w:gridCol w:w="1669"/>
        <w:gridCol w:w="2251"/>
      </w:tblGrid>
      <w:tr>
        <w:trPr>
          <w:trHeight w:val="30" w:hRule="atLeast"/>
        </w:trPr>
        <w:tc>
          <w:tcPr>
            <w:tcW w:w="11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Кросс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 птицы,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птицы, голов</w:t>
            </w:r>
          </w:p>
        </w:tc>
        <w:tc>
          <w:tcPr>
            <w:tcW w:w="1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птицы (грамм) в возрасте ______ недель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(%) на несушку за период ___ недель</w:t>
            </w:r>
          </w:p>
        </w:tc>
        <w:tc>
          <w:tcPr>
            <w:tcW w:w="1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(г) в возрасте ______ недель</w:t>
            </w:r>
          </w:p>
        </w:tc>
        <w:tc>
          <w:tcPr>
            <w:tcW w:w="2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(%) при выращивании до _____ недель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самцы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00"/>
        <w:gridCol w:w="1073"/>
        <w:gridCol w:w="1470"/>
        <w:gridCol w:w="1006"/>
        <w:gridCol w:w="2308"/>
        <w:gridCol w:w="1139"/>
        <w:gridCol w:w="1139"/>
        <w:gridCol w:w="2044"/>
        <w:gridCol w:w="2001"/>
      </w:tblGrid>
      <w:tr>
        <w:trPr>
          <w:trHeight w:val="30" w:hRule="atLeast"/>
        </w:trPr>
        <w:tc>
          <w:tcPr>
            <w:tcW w:w="1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основным признакам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дополнительным признакам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комплексу признаков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носкость</w:t>
            </w:r>
          </w:p>
        </w:tc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</w:t>
            </w:r>
          </w:p>
        </w:tc>
        <w:tc>
          <w:tcPr>
            <w:tcW w:w="2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молод-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няка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молодняка за период</w:t>
            </w:r>
          </w:p>
        </w:tc>
        <w:tc>
          <w:tcPr>
            <w:tcW w:w="20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молодок (яичных)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1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4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страуса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64"/>
        <w:gridCol w:w="6476"/>
      </w:tblGrid>
      <w:tr>
        <w:trPr>
          <w:trHeight w:val="450" w:hRule="atLeast"/>
        </w:trPr>
        <w:tc>
          <w:tcPr>
            <w:tcW w:w="69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</w:t>
            </w:r>
          </w:p>
        </w:tc>
        <w:tc>
          <w:tcPr>
            <w:tcW w:w="6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___________________________________________________________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вывода ___________________________________________________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вывода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(кому)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(кем)</w:t>
            </w:r>
          </w:p>
        </w:tc>
      </w:tr>
    </w:tbl>
    <w:bookmarkStart w:name="z14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75"/>
        <w:gridCol w:w="1047"/>
        <w:gridCol w:w="1069"/>
        <w:gridCol w:w="1117"/>
        <w:gridCol w:w="962"/>
        <w:gridCol w:w="3215"/>
        <w:gridCol w:w="987"/>
        <w:gridCol w:w="987"/>
        <w:gridCol w:w="944"/>
        <w:gridCol w:w="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выводимости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выводимости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(%) при выращивании до ____ недель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(%) при выращивании до _____ недель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(%) на самку за инкубационный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(%) на самку за инкубационный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(г) в возрасте ____ недель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(г) в возрасте____ недель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__________, кг в возрасте ____, лет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__________, кг в возрасте ____, лет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выводимости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выводимости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(%) при выращивании до _____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(%) при выращивании до _____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(%) на самку за инкубационный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(%) на самку за инкубационный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(г) в возрасте_____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(г) в возрасте_____ недель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ООМ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выводимости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выводимости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Линия 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(%) при выращивании до _____ недель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 поголовья (%) при выращивании до _____ недель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(%) на самку за инкубационный период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 (%) на самку за инкубационный период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%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Вывод от заложенных яиц, %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(г) в возрасте_____ недель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яиц (г) в возрасте_____ недель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бонитировки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1"/>
        <w:gridCol w:w="1439"/>
        <w:gridCol w:w="1163"/>
        <w:gridCol w:w="4567"/>
        <w:gridCol w:w="1421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Промеры, см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270" w:hRule="atLeast"/>
        </w:trPr>
        <w:tc>
          <w:tcPr>
            <w:tcW w:w="4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</w:p>
        </w:tc>
        <w:tc>
          <w:tcPr>
            <w:tcW w:w="4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года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года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года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 и типичность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Адаптированность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яйценоскости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 и живая масса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яйца, г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 экстерьера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Упитанность, баллов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8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Оценка на выставках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7"/>
        <w:gridCol w:w="3187"/>
        <w:gridCol w:w="3416"/>
        <w:gridCol w:w="3000"/>
      </w:tblGrid>
      <w:tr>
        <w:trPr>
          <w:trHeight w:val="3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выставки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проведения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 выставки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Полученная оценка</w:t>
            </w:r>
          </w:p>
        </w:tc>
      </w:tr>
      <w:tr>
        <w:trPr>
          <w:trHeight w:val="330" w:hRule="atLeast"/>
        </w:trPr>
        <w:tc>
          <w:tcPr>
            <w:tcW w:w="4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Отметки о перемене владельцев страуса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91"/>
        <w:gridCol w:w="5762"/>
        <w:gridCol w:w="5867"/>
      </w:tblGrid>
      <w:tr>
        <w:trPr>
          <w:trHeight w:val="3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страуса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5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пятнистых оленей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80"/>
        <w:gridCol w:w="600"/>
        <w:gridCol w:w="600"/>
        <w:gridCol w:w="6120"/>
      </w:tblGrid>
      <w:tr>
        <w:trPr>
          <w:trHeight w:val="45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58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_____________________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</w:t>
            </w:r>
          </w:p>
        </w:tc>
        <w:tc>
          <w:tcPr>
            <w:tcW w:w="61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 ________________________________________________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______ кг, в возрасте ______ лет ________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(кому)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(кем)</w:t>
            </w:r>
          </w:p>
        </w:tc>
      </w:tr>
    </w:tbl>
    <w:bookmarkStart w:name="z15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8"/>
        <w:gridCol w:w="965"/>
        <w:gridCol w:w="922"/>
        <w:gridCol w:w="922"/>
        <w:gridCol w:w="923"/>
        <w:gridCol w:w="3218"/>
        <w:gridCol w:w="944"/>
        <w:gridCol w:w="966"/>
        <w:gridCol w:w="1118"/>
        <w:gridCol w:w="924"/>
      </w:tblGrid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о бонитировке животного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2"/>
        <w:gridCol w:w="601"/>
        <w:gridCol w:w="579"/>
        <w:gridCol w:w="601"/>
        <w:gridCol w:w="5995"/>
        <w:gridCol w:w="666"/>
        <w:gridCol w:w="602"/>
        <w:gridCol w:w="6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промеры, 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взяты промеры, лет и месяцев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пробонитировано животное, лет и месяцев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 туловища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Наружная длина ствола панта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ствола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надглазного отростка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раздвоя между стволом и вторым отростком, (для 3-концовых пантов)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пантов, килограмм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6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4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Отметки о перемене владельцев животного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9"/>
        <w:gridCol w:w="5517"/>
        <w:gridCol w:w="6384"/>
      </w:tblGrid>
      <w:tr>
        <w:trPr>
          <w:trHeight w:val="3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330" w:hRule="atLeast"/>
        </w:trPr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маралов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760"/>
        <w:gridCol w:w="6680"/>
      </w:tblGrid>
      <w:tr>
        <w:trPr>
          <w:trHeight w:val="450" w:hRule="atLeast"/>
        </w:trPr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 _____________________________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 _______________________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 _____________________</w:t>
            </w:r>
          </w:p>
        </w:tc>
      </w:tr>
      <w:tr>
        <w:trPr>
          <w:trHeight w:val="540" w:hRule="atLeast"/>
        </w:trPr>
        <w:tc>
          <w:tcPr>
            <w:tcW w:w="67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</w:t>
            </w:r>
          </w:p>
        </w:tc>
        <w:tc>
          <w:tcPr>
            <w:tcW w:w="66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 ____________________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Масть и приметы _________________________________________________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сертификата генетической экспертизы ___________________________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Живой вес _______ кг, в возрасте ____ лет ____ месяцев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(кому)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 (кем)</w:t>
            </w:r>
          </w:p>
        </w:tc>
      </w:tr>
    </w:tbl>
    <w:bookmarkStart w:name="z15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Родословная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7"/>
        <w:gridCol w:w="968"/>
        <w:gridCol w:w="1033"/>
        <w:gridCol w:w="968"/>
        <w:gridCol w:w="1055"/>
        <w:gridCol w:w="2923"/>
        <w:gridCol w:w="1098"/>
        <w:gridCol w:w="1141"/>
        <w:gridCol w:w="969"/>
        <w:gridCol w:w="818"/>
      </w:tblGrid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МАТЬ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ОТЕЦ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МММ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ОММ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ММО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ОМО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МОО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ООО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по ПК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тома ПК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кг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возрасте, лет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бонитировки животного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9"/>
        <w:gridCol w:w="624"/>
        <w:gridCol w:w="645"/>
        <w:gridCol w:w="667"/>
        <w:gridCol w:w="6004"/>
        <w:gridCol w:w="515"/>
        <w:gridCol w:w="472"/>
        <w:gridCol w:w="4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промеры, см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 бонитировке, в баллах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взяты промеры, лет и месяцев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Возраст, в котором пробонитировано животное, лет и месяцев</w:t>
            </w:r>
          </w:p>
        </w:tc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в холке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Происхождение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Косая длина туловища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груди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Промеры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Обхват пясти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ствола панта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Толщина ствола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отростков: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надглазного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ледяного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среднего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потомства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Глубина раздвоя между стволом и верхним отростком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Масса пантов, килограмм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масса, килограмм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Отметки о перемене владельцев животного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1"/>
        <w:gridCol w:w="5766"/>
        <w:gridCol w:w="5953"/>
      </w:tblGrid>
      <w:tr>
        <w:trPr>
          <w:trHeight w:val="33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продажи животного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продан (Ф.И.О. продавца или наименование хозяйства и адрес)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продано (Ф.И.О. покупателя или наименование хозяйства и адрес)</w:t>
            </w:r>
          </w:p>
        </w:tc>
      </w:tr>
      <w:tr>
        <w:trPr>
          <w:trHeight w:val="240" w:hRule="atLeast"/>
        </w:trPr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61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пчелиной матки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280"/>
      </w:tblGrid>
      <w:tr>
        <w:trPr>
          <w:trHeight w:val="465" w:hRule="atLeast"/>
        </w:trPr>
        <w:tc>
          <w:tcPr>
            <w:tcW w:w="1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№ __________________________________________</w:t>
            </w:r>
          </w:p>
        </w:tc>
      </w:tr>
      <w:tr>
        <w:trPr>
          <w:trHeight w:val="480" w:hRule="atLeast"/>
        </w:trPr>
        <w:tc>
          <w:tcPr>
            <w:tcW w:w="1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___________________________________________________</w:t>
            </w:r>
          </w:p>
        </w:tc>
      </w:tr>
      <w:tr>
        <w:trPr>
          <w:trHeight w:val="480" w:hRule="atLeast"/>
        </w:trPr>
        <w:tc>
          <w:tcPr>
            <w:tcW w:w="1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</w:t>
            </w:r>
          </w:p>
        </w:tc>
      </w:tr>
      <w:tr>
        <w:trPr>
          <w:trHeight w:val="525" w:hRule="atLeast"/>
        </w:trPr>
        <w:tc>
          <w:tcPr>
            <w:tcW w:w="1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вывода матки _________________________________________</w:t>
            </w:r>
          </w:p>
        </w:tc>
      </w:tr>
      <w:tr>
        <w:trPr>
          <w:trHeight w:val="330" w:hRule="atLeast"/>
        </w:trPr>
        <w:tc>
          <w:tcPr>
            <w:tcW w:w="1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вывода матки 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1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метки ________________________________________________</w:t>
            </w:r>
          </w:p>
        </w:tc>
      </w:tr>
      <w:tr>
        <w:trPr>
          <w:trHeight w:val="540" w:hRule="atLeast"/>
        </w:trPr>
        <w:tc>
          <w:tcPr>
            <w:tcW w:w="1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</w:t>
            </w:r>
          </w:p>
        </w:tc>
      </w:tr>
      <w:tr>
        <w:trPr>
          <w:trHeight w:val="540" w:hRule="atLeast"/>
        </w:trPr>
        <w:tc>
          <w:tcPr>
            <w:tcW w:w="1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(кому)</w:t>
            </w:r>
          </w:p>
        </w:tc>
      </w:tr>
      <w:tr>
        <w:trPr>
          <w:trHeight w:val="375" w:hRule="atLeast"/>
        </w:trPr>
        <w:tc>
          <w:tcPr>
            <w:tcW w:w="12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 (кем)</w:t>
            </w:r>
          </w:p>
        </w:tc>
      </w:tr>
    </w:tbl>
    <w:bookmarkStart w:name="z162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ПРОИСХОЖДЕНИЕ МАТКИ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88"/>
        <w:gridCol w:w="6732"/>
      </w:tblGrid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Пасека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пчелиной семьи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 вывода матки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матки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матки, мг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6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БОНИТИРОВКИ МАТКИ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0"/>
        <w:gridCol w:w="5510"/>
      </w:tblGrid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хоботка, миллиметр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Кубитальный индекс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Дискоидальное смещение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Граница воскового зеркальца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Окраска тела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матки, мг</w:t>
            </w:r>
          </w:p>
        </w:tc>
        <w:tc>
          <w:tcPr>
            <w:tcW w:w="5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4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ДАННЫЕ БОНИТИРОВКИ МАТКИ (в баллах)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1"/>
        <w:gridCol w:w="5089"/>
      </w:tblGrid>
      <w:tr>
        <w:trPr>
          <w:trHeight w:val="33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Породность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Продуктивность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Экстерьер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Зимостойкость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Яйценоскость, сила племенной семьи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Комплексный класс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______________ 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подпись, Ф.И.О.                    подпись, 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июля 2012 года № 986 </w:t>
      </w:r>
    </w:p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Форма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Министерство сельского хозяйства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</w:t>
      </w:r>
    </w:p>
    <w:bookmarkStart w:name="z16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Племенное свидетельство племенной особи рыб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380"/>
      </w:tblGrid>
      <w:tr>
        <w:trPr>
          <w:trHeight w:val="45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_____________________________________________________________</w:t>
            </w:r>
          </w:p>
        </w:tc>
      </w:tr>
      <w:tr>
        <w:trPr>
          <w:trHeight w:val="45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Чешуйчатый покров (если имеется) ________________________________</w:t>
            </w:r>
          </w:p>
        </w:tc>
      </w:tr>
      <w:tr>
        <w:trPr>
          <w:trHeight w:val="45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метки _______________________________________________________</w:t>
            </w:r>
          </w:p>
        </w:tc>
      </w:tr>
      <w:tr>
        <w:trPr>
          <w:trHeight w:val="51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Порода __________________________________________________________</w:t>
            </w:r>
          </w:p>
        </w:tc>
      </w:tr>
      <w:tr>
        <w:trPr>
          <w:trHeight w:val="39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Зафиксирована в реестре пород под № _____________________________</w:t>
            </w:r>
          </w:p>
        </w:tc>
      </w:tr>
      <w:tr>
        <w:trPr>
          <w:trHeight w:val="42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 __________________________________________________________</w:t>
            </w:r>
          </w:p>
        </w:tc>
      </w:tr>
      <w:tr>
        <w:trPr>
          <w:trHeight w:val="33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___________________________________________________</w:t>
            </w:r>
          </w:p>
        </w:tc>
      </w:tr>
      <w:tr>
        <w:trPr>
          <w:trHeight w:val="36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 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(наименование и адрес хозяйства)</w:t>
            </w:r>
          </w:p>
        </w:tc>
      </w:tr>
      <w:tr>
        <w:trPr>
          <w:trHeight w:val="54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Живая масса _____ кг, в возрасте _____ лет ______ месяцев</w:t>
            </w:r>
          </w:p>
        </w:tc>
      </w:tr>
      <w:tr>
        <w:trPr>
          <w:trHeight w:val="54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по комплексу признаков ____________________________________</w:t>
            </w:r>
          </w:p>
        </w:tc>
      </w:tr>
      <w:tr>
        <w:trPr>
          <w:trHeight w:val="540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 племенного свидетельства ____________________________</w:t>
            </w:r>
          </w:p>
        </w:tc>
      </w:tr>
      <w:tr>
        <w:trPr>
          <w:trHeight w:val="525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Выдано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(кому)</w:t>
            </w:r>
          </w:p>
        </w:tc>
      </w:tr>
      <w:tr>
        <w:trPr>
          <w:trHeight w:val="375" w:hRule="atLeast"/>
        </w:trPr>
        <w:tc>
          <w:tcPr>
            <w:tcW w:w="133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 (кем)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№ _____________ Год рождения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Происхождение (место)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Получен от самки с индивидуальным №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самца с индивидуальным №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Хозяйство (ферма)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племенной особи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по комплексу признаков: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возраст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прогонистости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обхвата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индекс упитанности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балов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Оценка по продуктивности качеству потомства: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 личинок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 сеголетков от посадки личинок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выход годовиков из зимовки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баллов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Класс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Суммарный класс 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Качество спермы/икры, балл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Генетическая характеристика (методика идентификация породы, породных признаков)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«__»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  Рыбовод зоотехник-селекционер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подпись, Ф.И.О.                           подпись, Ф.И.О.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