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ce4" w14:textId="415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37, цифры «10 057 942» заменить цифрами «9 652 804»;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цифры «11 065 434» заменить цифрами «11 485 843»;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39, цифры «154 419» заменить цифрами «191 679»;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40, цифры «1 655 161» заменить цифрами «1 602 630».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