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bc3d6" w14:textId="1cbc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28 октября 2000 года № 1625 "Об особых условиях и порядке реализации конкурсной массы открытого акционерного общества "Костанайдизель"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2012 года № 995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2000 года № 1625 «Об особых условиях и порядке реализации конкурсной массы открытого акционерного общества «Костанайдизель»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графы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«Наименование имущества»;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«1058» и «1059»,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954"/>
        <w:gridCol w:w="2065"/>
        <w:gridCol w:w="5806"/>
        <w:gridCol w:w="1574"/>
        <w:gridCol w:w="913"/>
      </w:tblGrid>
      <w:tr>
        <w:trPr>
          <w:trHeight w:val="55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Вспомогательный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 (ВСК)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бытовой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 ВСК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