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1abe" w14:textId="8ba1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30 декабря 2011 года № 1680 "О Плане законопроектных работ Правительства Республики Казахстан на 2012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2012 года № 1005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1680 «О Плане законопроектных работ Правительства Республики Казахстан на 2012 год» (САПП Республики Казахстан, 2012 г., № 15, ст. 251)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2012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27-1, следующего содержания: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"/>
        <w:gridCol w:w="793"/>
        <w:gridCol w:w="3377"/>
        <w:gridCol w:w="2820"/>
        <w:gridCol w:w="1016"/>
        <w:gridCol w:w="1439"/>
        <w:gridCol w:w="1596"/>
        <w:gridCol w:w="2108"/>
        <w:gridCol w:w="483"/>
      </w:tblGrid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границе Республики Казахстан (новая редакция)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Стамбеков Т.М.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».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