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077b" w14:textId="2ac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электродвигателей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2012 года № 1040. Утратило силу постановлением Правительства Республики Казахстан от 7 августа 2015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требования по энергоэффективности электродвигателей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1040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по энергоэффективности электродвигателей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Требования по энергоэффективности электродвигателей (далее –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13 января 2012 года «Об энергосбережении и повышении энергоэффективности» и определяют нормативные показатели энергоэффективности электродвигателей.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электродвигатель – электромеханическое устройство, предназначенное для преобразования электрической энергии в механическую энергию вращательного либо поступательного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энергетическая эффективность (энергоэффективность) –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 полезного действия электродвигателя (далее - КПД) – коэффициент, выраженный в процентах, равный отношению полезной мощности на валу электродвигателя к активной мощности, потребляемой электродвигателем из сети, выраженных в киловаттах;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номинальная мощность – числовое значение выходной мощности, включенное в номинальные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нагрузка – все числовые значения электрических и механических величин, требуемые от вращающейся электрической машины электрической сетью или сочлененным с ней механизмом в данный момент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режим – характер изменения нагрузки (нагрузок), для которой (которых) машина предназначена, включая, если это необходимо, периоды пуска, электрического торможения, холостого хода, состояния отключения и покоя, а также их продолжительность и последовательность во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повторно-кратковременный периодический режим – последовательность идентичных циклов работы двигателя, при котором продолжительность работы с нагрузкой недостаточна для достижения теплового равновесия.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на трехфазные асинхронные электродвигатели с короткозамкнутым ротором (далее – электродвигатели) общего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мощностью от 0,75 до 375 киловатт (далее – кВт)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числом полюсов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частотой тока 50 Гц напряжением до 1000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 непрерывным или повторно-кратковременным периодическим режимом работы с номинальной циклической продолжительностью 80 % или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требования не распространяются на электродвигатели с числом полюсов 8 и более, специальные двигатели, устанавливаемые на средствах наземного, морского и воздушного транспорта, взрывозащищенные двигатели, многоскоростные двигатели с повышенным скольжением.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электродвигателям предъявляются требования по значениям КПД, которые должны быть равны или выше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электродвигателей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Коэффициенты полезного действия электродвигателя (%)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6441"/>
        <w:gridCol w:w="1565"/>
        <w:gridCol w:w="1362"/>
        <w:gridCol w:w="1342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(номинальная мощность) кВт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полюсов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375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