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bc99" w14:textId="c7fb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2012 года № 1045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(САПП Республики Казахстан, 2012 г., № 15, ст. 251)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697"/>
        <w:gridCol w:w="1495"/>
        <w:gridCol w:w="1686"/>
        <w:gridCol w:w="1496"/>
        <w:gridCol w:w="1686"/>
        <w:gridCol w:w="2747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Комекбаев А.А.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