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fdf" w14:textId="4eba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2012 года № 1052. Утратило силу постановлением Правительства Республики Казахстан от 5 июля 2014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05.07.2014 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судебных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№ 1052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
из судебных органов»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официальных документов, исходящих из судебных органов» (далее – государственная услуга)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 (далее – Департамент) по адресу: 010000, город Астана, левый берег реки Ишим, улица Д. Кунаева,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Положения о Департаменте, утвержденного Указом Президента Республики Казахстан от 3 ноября 2010 года № 1093.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и стандарт государственной услуги размещены на информационном стенде Департамента, расположенного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на сайте: www.supcourt.kz.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апостилирование представленного официального документа, исходящего из судебного органа,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в течение 8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апостилированных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Время, затрачиваемое на прием одного получателя государственной услуги, обусловленное проведением проверки представленных документов, а также на выдачу документов, составляет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дополнительного истребования соответствующих образцов подписей, оттисков печатей или штампов, выдача документов продлевается до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 из судебных органов осуществляется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Департамента: ежедневно с 9.00 до 18.30 часов, с перерывом на обед с 12.30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до 12.00, выдача документов производится с 16.00 до 18.30.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получателей государственной услуги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получателей государственной услуги осуществляется в помещении, расположенном в здании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для ожидания получателей государственной услуги оснащено необходимой мебелью (телевизор, кресло, диван, стол для заполнения и формирования документов, информационный стенд).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Предусмотрены условия для обслуживания лиц с ограниченными физическими возможностями. На территории, прилегающей к зданию Верховного Суда Республики Казахстан, выделены места для парковки автотранспортных средств.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его уполномоченный представитель представляет в Департамент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официальный документ, исходящий из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удостоверенную нотариусом доверенность на уполномоченное лицо, в случае, если получатель государственной услуги не может обратиться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юридического лица может обратиться по доверенности от имени юридического лица, оформленной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получателя государственной услуги для получения государственной услуги специалист Департамента, уполномоченный на проставление апостиля, выдает получателю государственной услуги бланк-заявление для заполнения, образец которого размещен на информационном стенде Департамента и на сайте: www.supcourt.kz.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обратиться в кабинет № 2.017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качестве подтверждения о получении документов получателю государственной услуги отрывается корешок от заявления,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инициалы и подпись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апостилированных официальных документов в Департаменте осуществляется при личном обращении получателя государственной услуги или его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ошибок (исправлений, подчисток) в документе, представленном на апостилирование;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подпись должностного лица и (или) оттиск печати и (или) штампа на документе не соответствуют имеющимся в Департаменте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должностное лицо, подписавшее документ, не обладает полномочием на его подписание.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при предоставлении государственной услуги руководствуется следующими принципами: соблюдение конституционных прав и свобод человека, соблюдение законности, предоставление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Департамента, ежегодно утверждаются распоряжением Руководителя Департамента.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должностных лиц получатель государственной услуги может получить на сайте: www.supcourt.kz либо обратившись по телефону (8 717 2) 74-75-85.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получатель государственной услуги обращается с жалобой на имя Руководителя Департамента или его заместителей,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направлена по почте либо принята нарочно в кабинете № 0.004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должностными лицами, оказывающими государственную услугу, получатель государственной услуги обращается с жалобой на имя Руководителя Департамента или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обращается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Департамента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талон с указанием даты, времени,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сайте: www.supcourt.kz. Адрес Департамента: 010000, город Астана, левый берег реки Ишим, улица Д.Кунаева, 39.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судебных органов»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1"/>
        <w:gridCol w:w="2379"/>
        <w:gridCol w:w="2458"/>
        <w:gridCol w:w="2222"/>
      </w:tblGrid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25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получатель государственной услуги, удовлетворенных качеством процесса 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Эффективность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информация, о которых доступна в электронном формате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«Апостилирование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судебных органов»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руководства Департамента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деятельности судов при 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(аппарата Верховного Суда Республики Казахстан)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4415"/>
        <w:gridCol w:w="4360"/>
      </w:tblGrid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апостиля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</w:tr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судов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Верховном Суде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 Верховного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левый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 реки Ишим,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 Кунаева, 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www.supcourt.kz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Департамента, 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(8 717 2) 74-75-64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Департамента, 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(8 717 2) 74-76-03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Департамента, 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(8 717 2) 74-76-00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