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fc80d" w14:textId="7efc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17 августа 2012 года № 1059. Утратило силу постановлением Правительства Республики Казахстан от 11 марта 2014 года № 217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11.03.2014 </w:t>
      </w:r>
      <w:r>
        <w:rPr>
          <w:rFonts w:ascii="Times New Roman"/>
          <w:b w:val="false"/>
          <w:i w:val="false"/>
          <w:color w:val="ff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решения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августа 2012 года № 1059</w:t>
      </w:r>
    </w:p>
    <w:bookmarkEnd w:id="1"/>
    <w:bookmarkStart w:name="z5" w:id="2"/>
    <w:p>
      <w:pPr>
        <w:spacing w:after="0"/>
        <w:ind w:left="0"/>
        <w:jc w:val="left"/>
      </w:pPr>
      <w:r>
        <w:rPr>
          <w:rFonts w:ascii="Times New Roman"/>
          <w:b/>
          <w:i w:val="false"/>
          <w:color w:val="000000"/>
        </w:rPr>
        <w:t xml:space="preserve"> 
Изменения и дополнения,</w:t>
      </w:r>
      <w:r>
        <w:br/>
      </w:r>
      <w:r>
        <w:rPr>
          <w:rFonts w:ascii="Times New Roman"/>
          <w:b/>
          <w:i w:val="false"/>
          <w:color w:val="000000"/>
        </w:rPr>
        <w:t>
которые вносятся в некоторые решения</w:t>
      </w:r>
      <w:r>
        <w:br/>
      </w:r>
      <w:r>
        <w:rPr>
          <w:rFonts w:ascii="Times New Roman"/>
          <w:b/>
          <w:i w:val="false"/>
          <w:color w:val="000000"/>
        </w:rPr>
        <w:t>
Правительства Республики Казахстан</w:t>
      </w:r>
    </w:p>
    <w:bookmarkEnd w:id="2"/>
    <w:bookmarkStart w:name="z6"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Утратил силу постановлением Правительства РК от 18.09.2013 </w:t>
      </w:r>
      <w:r>
        <w:rPr>
          <w:rFonts w:ascii="Times New Roman"/>
          <w:b w:val="false"/>
          <w:i w:val="false"/>
          <w:color w:val="000000"/>
          <w:sz w:val="28"/>
        </w:rPr>
        <w:t>№ 983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7 апреля 2011 года № 393 «Об утверждении стандартов государственных услуг, оказываемых Министерством труда и социальной защиты населения Республики Казахстан» (САПП Республики Казахстан, 2011 г., № 31, ст. 389):</w:t>
      </w:r>
      <w:r>
        <w:br/>
      </w:r>
      <w:r>
        <w:rPr>
          <w:rFonts w:ascii="Times New Roman"/>
          <w:b w:val="false"/>
          <w:i w:val="false"/>
          <w:color w:val="000000"/>
          <w:sz w:val="28"/>
        </w:rPr>
        <w:t>
</w:t>
      </w:r>
      <w:r>
        <w:rPr>
          <w:rFonts w:ascii="Times New Roman"/>
          <w:b w:val="false"/>
          <w:i w:val="false"/>
          <w:color w:val="000000"/>
          <w:sz w:val="28"/>
        </w:rPr>
        <w:t>
      1) преамбулу изложить в следующей редакции:</w:t>
      </w:r>
      <w:r>
        <w:br/>
      </w:r>
      <w:r>
        <w:rPr>
          <w:rFonts w:ascii="Times New Roman"/>
          <w:b w:val="false"/>
          <w:i w:val="false"/>
          <w:color w:val="000000"/>
          <w:sz w:val="28"/>
        </w:rPr>
        <w:t>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статьями 9-1</w:t>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 xml:space="preserve"> Закона Республики Казахстан от 27 ноября 2000 года "Об административных процедурах" и </w:t>
      </w:r>
      <w:r>
        <w:rPr>
          <w:rFonts w:ascii="Times New Roman"/>
          <w:b w:val="false"/>
          <w:i w:val="false"/>
          <w:color w:val="000000"/>
          <w:sz w:val="28"/>
        </w:rPr>
        <w:t>подпунктами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статьи 6,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от 11 января 2007 года "Об информатизации"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в пункте 1:</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7)</w:t>
      </w:r>
      <w:r>
        <w:rPr>
          <w:rFonts w:ascii="Times New Roman"/>
          <w:b w:val="false"/>
          <w:i w:val="false"/>
          <w:color w:val="000000"/>
          <w:sz w:val="28"/>
        </w:rPr>
        <w:t xml:space="preserve"> слово «пособия».» заменить словом «пособия»;»;</w:t>
      </w:r>
      <w:r>
        <w:br/>
      </w:r>
      <w:r>
        <w:rPr>
          <w:rFonts w:ascii="Times New Roman"/>
          <w:b w:val="false"/>
          <w:i w:val="false"/>
          <w:color w:val="000000"/>
          <w:sz w:val="28"/>
        </w:rPr>
        <w:t>
</w:t>
      </w:r>
      <w:r>
        <w:rPr>
          <w:rFonts w:ascii="Times New Roman"/>
          <w:b w:val="false"/>
          <w:i w:val="false"/>
          <w:color w:val="000000"/>
          <w:sz w:val="28"/>
        </w:rPr>
        <w:t>
      дополнить подпунктами 8), 9), 10), 11), 12) следующего содержания:</w:t>
      </w:r>
      <w:r>
        <w:br/>
      </w:r>
      <w:r>
        <w:rPr>
          <w:rFonts w:ascii="Times New Roman"/>
          <w:b w:val="false"/>
          <w:i w:val="false"/>
          <w:color w:val="000000"/>
          <w:sz w:val="28"/>
        </w:rPr>
        <w:t>
      «8) стандарт государственной услуги «Выдача информации о поступлении и движении средств вкладчика накопительного пенсионного фонда»;</w:t>
      </w:r>
      <w:r>
        <w:br/>
      </w:r>
      <w:r>
        <w:rPr>
          <w:rFonts w:ascii="Times New Roman"/>
          <w:b w:val="false"/>
          <w:i w:val="false"/>
          <w:color w:val="000000"/>
          <w:sz w:val="28"/>
        </w:rPr>
        <w:t>
      9) стандарт государственной услуги «Установление инвалидности и/или степени утраты трудоспособности и/или определение необходимых мер социальной защиты»;</w:t>
      </w:r>
      <w:r>
        <w:br/>
      </w:r>
      <w:r>
        <w:rPr>
          <w:rFonts w:ascii="Times New Roman"/>
          <w:b w:val="false"/>
          <w:i w:val="false"/>
          <w:color w:val="000000"/>
          <w:sz w:val="28"/>
        </w:rPr>
        <w:t>
      10) стандарт государственной услуги «Присвоение (выдача дубликата) социального индивидуального кода»;</w:t>
      </w:r>
      <w:r>
        <w:br/>
      </w:r>
      <w:r>
        <w:rPr>
          <w:rFonts w:ascii="Times New Roman"/>
          <w:b w:val="false"/>
          <w:i w:val="false"/>
          <w:color w:val="000000"/>
          <w:sz w:val="28"/>
        </w:rPr>
        <w:t>
      11) стандарт государственной услуги «Назначение пособия матери или отцу, усыновителю (удочерителю), опекуну (попечителю), воспитывающему ребенка инвалида»;</w:t>
      </w:r>
      <w:r>
        <w:br/>
      </w:r>
      <w:r>
        <w:rPr>
          <w:rFonts w:ascii="Times New Roman"/>
          <w:b w:val="false"/>
          <w:i w:val="false"/>
          <w:color w:val="000000"/>
          <w:sz w:val="28"/>
        </w:rPr>
        <w:t>
      12) стандарт государственной услуги «Назначение единовременной выплаты на погребение».»;</w:t>
      </w:r>
      <w:r>
        <w:br/>
      </w:r>
      <w:r>
        <w:rPr>
          <w:rFonts w:ascii="Times New Roman"/>
          <w:b w:val="false"/>
          <w:i w:val="false"/>
          <w:color w:val="000000"/>
          <w:sz w:val="28"/>
        </w:rPr>
        <w:t>
</w:t>
      </w:r>
      <w:r>
        <w:rPr>
          <w:rFonts w:ascii="Times New Roman"/>
          <w:b w:val="false"/>
          <w:i w:val="false"/>
          <w:color w:val="000000"/>
          <w:sz w:val="28"/>
        </w:rPr>
        <w:t>
      3) стандарт государственной услуги «Назначение государственной базовой пенсионной выплаты», утвержденный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«Назначение государственных социальных пособий по инвалидности, по случаю потери кормильца и по возрасту», утвержденный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5) стандарт государственной услуги «Назначение государственных специальных пособий», утвержденный указанным постановлением,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6) стандарт государственной услуги «Назначение социальных выплат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 утвержденный указанным постановлением,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7) стандарт государственной услуги «Назначение пособий на рождение ребенка и по уходу за ребенком», утвержденный указанным постановлением,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8) стандарт государственной услуги «Назначение специального государственного пособия», утвержденный указанным постановлением,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9) дополнить новыми стандартами государственных услуг согласно </w:t>
      </w:r>
      <w:r>
        <w:rPr>
          <w:rFonts w:ascii="Times New Roman"/>
          <w:b w:val="false"/>
          <w:i w:val="false"/>
          <w:color w:val="000000"/>
          <w:sz w:val="28"/>
        </w:rPr>
        <w:t>приложениям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 (САПП Республики Казахстан, 2011 г., № 32, ст. 391):</w:t>
      </w:r>
      <w:r>
        <w:br/>
      </w:r>
      <w:r>
        <w:rPr>
          <w:rFonts w:ascii="Times New Roman"/>
          <w:b w:val="false"/>
          <w:i w:val="false"/>
          <w:color w:val="000000"/>
          <w:sz w:val="28"/>
        </w:rPr>
        <w:t>
</w:t>
      </w:r>
      <w:r>
        <w:rPr>
          <w:rFonts w:ascii="Times New Roman"/>
          <w:b w:val="false"/>
          <w:i w:val="false"/>
          <w:color w:val="000000"/>
          <w:sz w:val="28"/>
        </w:rPr>
        <w:t>
      1) преамбулу изложить в следующей редакции:</w:t>
      </w:r>
      <w:r>
        <w:br/>
      </w:r>
      <w:r>
        <w:rPr>
          <w:rFonts w:ascii="Times New Roman"/>
          <w:b w:val="false"/>
          <w:i w:val="false"/>
          <w:color w:val="000000"/>
          <w:sz w:val="28"/>
        </w:rPr>
        <w:t>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статьями 9-1</w:t>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 xml:space="preserve"> Закона Республики Казахстан от 27 ноября 2000 года "Об административных процедурах" и </w:t>
      </w:r>
      <w:r>
        <w:rPr>
          <w:rFonts w:ascii="Times New Roman"/>
          <w:b w:val="false"/>
          <w:i w:val="false"/>
          <w:color w:val="000000"/>
          <w:sz w:val="28"/>
        </w:rPr>
        <w:t>подпунктами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статьи 6,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от 11 января 2007 года "Об информатизации"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в пункте 1:</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16)</w:t>
      </w:r>
      <w:r>
        <w:rPr>
          <w:rFonts w:ascii="Times New Roman"/>
          <w:b w:val="false"/>
          <w:i w:val="false"/>
          <w:color w:val="000000"/>
          <w:sz w:val="28"/>
        </w:rPr>
        <w:t xml:space="preserve"> слово «топлива».» заменить словом «топлива»;»;</w:t>
      </w:r>
      <w:r>
        <w:br/>
      </w:r>
      <w:r>
        <w:rPr>
          <w:rFonts w:ascii="Times New Roman"/>
          <w:b w:val="false"/>
          <w:i w:val="false"/>
          <w:color w:val="000000"/>
          <w:sz w:val="28"/>
        </w:rPr>
        <w:t>
      дополнить подпунктами 17), 18) следующего содержания:</w:t>
      </w:r>
      <w:r>
        <w:br/>
      </w:r>
      <w:r>
        <w:rPr>
          <w:rFonts w:ascii="Times New Roman"/>
          <w:b w:val="false"/>
          <w:i w:val="false"/>
          <w:color w:val="000000"/>
          <w:sz w:val="28"/>
        </w:rPr>
        <w:t>
      «17) стандарт государственной услуги «Выдача справки, подтверждающей принадлежность заявителя (семьи) к получателям адресной социальной помощи»;</w:t>
      </w:r>
      <w:r>
        <w:br/>
      </w:r>
      <w:r>
        <w:rPr>
          <w:rFonts w:ascii="Times New Roman"/>
          <w:b w:val="false"/>
          <w:i w:val="false"/>
          <w:color w:val="000000"/>
          <w:sz w:val="28"/>
        </w:rPr>
        <w:t>
      18) стандарт государственной услуги «Выдача направлений лицам на участие в активных формах содействия занятости».»;</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«Регистрация и постановка на учет безработных граждан»,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стандарту:</w:t>
      </w:r>
      <w:r>
        <w:br/>
      </w:r>
      <w:r>
        <w:rPr>
          <w:rFonts w:ascii="Times New Roman"/>
          <w:b w:val="false"/>
          <w:i w:val="false"/>
          <w:color w:val="000000"/>
          <w:sz w:val="28"/>
        </w:rPr>
        <w:t>
</w:t>
      </w:r>
      <w:r>
        <w:rPr>
          <w:rFonts w:ascii="Times New Roman"/>
          <w:b w:val="false"/>
          <w:i w:val="false"/>
          <w:color w:val="000000"/>
          <w:sz w:val="28"/>
        </w:rPr>
        <w:t>
      раздел «Районные, городские отделы занятости и социальных программ Актюбинской области»:</w:t>
      </w:r>
      <w:r>
        <w:br/>
      </w:r>
      <w:r>
        <w:rPr>
          <w:rFonts w:ascii="Times New Roman"/>
          <w:b w:val="false"/>
          <w:i w:val="false"/>
          <w:color w:val="000000"/>
          <w:sz w:val="28"/>
        </w:rPr>
        <w:t>
</w:t>
      </w:r>
      <w:r>
        <w:rPr>
          <w:rFonts w:ascii="Times New Roman"/>
          <w:b w:val="false"/>
          <w:i w:val="false"/>
          <w:color w:val="000000"/>
          <w:sz w:val="28"/>
        </w:rPr>
        <w:t>
      дополнить строкой, порядковый номер 13, следующего содержания:</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2065"/>
        <w:gridCol w:w="2631"/>
        <w:gridCol w:w="1881"/>
        <w:gridCol w:w="4831"/>
      </w:tblGrid>
      <w:tr>
        <w:trPr>
          <w:trHeight w:val="154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Актобе</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w:t>
            </w:r>
          </w:p>
          <w:p>
            <w:pPr>
              <w:spacing w:after="20"/>
              <w:ind w:left="20"/>
              <w:jc w:val="both"/>
            </w:pPr>
            <w:r>
              <w:rPr>
                <w:rFonts w:ascii="Times New Roman"/>
                <w:b w:val="false"/>
                <w:i w:val="false"/>
                <w:color w:val="000000"/>
                <w:sz w:val="20"/>
              </w:rPr>
              <w:t>город Актобе, улица братьев Жубановых</w:t>
            </w:r>
          </w:p>
          <w:p>
            <w:pPr>
              <w:spacing w:after="20"/>
              <w:ind w:left="20"/>
              <w:jc w:val="both"/>
            </w:pPr>
            <w:r>
              <w:rPr>
                <w:rFonts w:ascii="Times New Roman"/>
                <w:b w:val="false"/>
                <w:i w:val="false"/>
                <w:color w:val="000000"/>
                <w:sz w:val="20"/>
              </w:rPr>
              <w:t>289 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51-22-49,</w:t>
            </w:r>
          </w:p>
          <w:p>
            <w:pPr>
              <w:spacing w:after="20"/>
              <w:ind w:left="20"/>
              <w:jc w:val="both"/>
            </w:pPr>
            <w:r>
              <w:rPr>
                <w:rFonts w:ascii="Times New Roman"/>
                <w:b w:val="false"/>
                <w:i w:val="false"/>
                <w:color w:val="000000"/>
                <w:sz w:val="20"/>
              </w:rPr>
              <w:t>51-64-18</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bl>
    <w:p>
      <w:pPr>
        <w:spacing w:after="0"/>
        <w:ind w:left="0"/>
        <w:jc w:val="both"/>
      </w:pPr>
      <w:r>
        <w:rPr>
          <w:rFonts w:ascii="Times New Roman"/>
          <w:b w:val="false"/>
          <w:i w:val="false"/>
          <w:color w:val="000000"/>
          <w:sz w:val="28"/>
        </w:rPr>
        <w:t>                                                            »;</w:t>
      </w:r>
    </w:p>
    <w:bookmarkStart w:name="z28" w:id="4"/>
    <w:p>
      <w:pPr>
        <w:spacing w:after="0"/>
        <w:ind w:left="0"/>
        <w:jc w:val="both"/>
      </w:pPr>
      <w:r>
        <w:rPr>
          <w:rFonts w:ascii="Times New Roman"/>
          <w:b w:val="false"/>
          <w:i w:val="false"/>
          <w:color w:val="000000"/>
          <w:sz w:val="28"/>
        </w:rPr>
        <w:t>
      4)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«Регистрация и учет граждан, пострадавших вследствие ядерных испытаний на Семипалатинском испытательном ядерном полигоне»,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стандарту:</w:t>
      </w:r>
      <w:r>
        <w:br/>
      </w:r>
      <w:r>
        <w:rPr>
          <w:rFonts w:ascii="Times New Roman"/>
          <w:b w:val="false"/>
          <w:i w:val="false"/>
          <w:color w:val="000000"/>
          <w:sz w:val="28"/>
        </w:rPr>
        <w:t>
</w:t>
      </w:r>
      <w:r>
        <w:rPr>
          <w:rFonts w:ascii="Times New Roman"/>
          <w:b w:val="false"/>
          <w:i w:val="false"/>
          <w:color w:val="000000"/>
          <w:sz w:val="28"/>
        </w:rPr>
        <w:t>
      раздел «Районные, городские отделы занятости и социальных программ Актюбинской области»:</w:t>
      </w:r>
      <w:r>
        <w:br/>
      </w:r>
      <w:r>
        <w:rPr>
          <w:rFonts w:ascii="Times New Roman"/>
          <w:b w:val="false"/>
          <w:i w:val="false"/>
          <w:color w:val="000000"/>
          <w:sz w:val="28"/>
        </w:rPr>
        <w:t>
</w:t>
      </w:r>
      <w:r>
        <w:rPr>
          <w:rFonts w:ascii="Times New Roman"/>
          <w:b w:val="false"/>
          <w:i w:val="false"/>
          <w:color w:val="000000"/>
          <w:sz w:val="28"/>
        </w:rPr>
        <w:t>
      дополнить строкой, порядковый номер 13, следующего содержания:</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2065"/>
        <w:gridCol w:w="2631"/>
        <w:gridCol w:w="1881"/>
        <w:gridCol w:w="4831"/>
      </w:tblGrid>
      <w:tr>
        <w:trPr>
          <w:trHeight w:val="154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Актобе</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w:t>
            </w:r>
          </w:p>
          <w:p>
            <w:pPr>
              <w:spacing w:after="20"/>
              <w:ind w:left="20"/>
              <w:jc w:val="both"/>
            </w:pPr>
            <w:r>
              <w:rPr>
                <w:rFonts w:ascii="Times New Roman"/>
                <w:b w:val="false"/>
                <w:i w:val="false"/>
                <w:color w:val="000000"/>
                <w:sz w:val="20"/>
              </w:rPr>
              <w:t>город Актобе, улица братьев Жубановых</w:t>
            </w:r>
          </w:p>
          <w:p>
            <w:pPr>
              <w:spacing w:after="20"/>
              <w:ind w:left="20"/>
              <w:jc w:val="both"/>
            </w:pPr>
            <w:r>
              <w:rPr>
                <w:rFonts w:ascii="Times New Roman"/>
                <w:b w:val="false"/>
                <w:i w:val="false"/>
                <w:color w:val="000000"/>
                <w:sz w:val="20"/>
              </w:rPr>
              <w:t>289 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51-22-49,</w:t>
            </w:r>
          </w:p>
          <w:p>
            <w:pPr>
              <w:spacing w:after="20"/>
              <w:ind w:left="20"/>
              <w:jc w:val="both"/>
            </w:pPr>
            <w:r>
              <w:rPr>
                <w:rFonts w:ascii="Times New Roman"/>
                <w:b w:val="false"/>
                <w:i w:val="false"/>
                <w:color w:val="000000"/>
                <w:sz w:val="20"/>
              </w:rPr>
              <w:t>51-64-18</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bl>
    <w:p>
      <w:pPr>
        <w:spacing w:after="0"/>
        <w:ind w:left="0"/>
        <w:jc w:val="both"/>
      </w:pPr>
      <w:r>
        <w:rPr>
          <w:rFonts w:ascii="Times New Roman"/>
          <w:b w:val="false"/>
          <w:i w:val="false"/>
          <w:color w:val="000000"/>
          <w:sz w:val="28"/>
        </w:rPr>
        <w:t>                                                            »;</w:t>
      </w:r>
    </w:p>
    <w:bookmarkStart w:name="z32" w:id="5"/>
    <w:p>
      <w:pPr>
        <w:spacing w:after="0"/>
        <w:ind w:left="0"/>
        <w:jc w:val="both"/>
      </w:pPr>
      <w:r>
        <w:rPr>
          <w:rFonts w:ascii="Times New Roman"/>
          <w:b w:val="false"/>
          <w:i w:val="false"/>
          <w:color w:val="000000"/>
          <w:sz w:val="28"/>
        </w:rPr>
        <w:t>
      5)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справок безработным гражданам»,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стандарту:</w:t>
      </w:r>
      <w:r>
        <w:br/>
      </w:r>
      <w:r>
        <w:rPr>
          <w:rFonts w:ascii="Times New Roman"/>
          <w:b w:val="false"/>
          <w:i w:val="false"/>
          <w:color w:val="000000"/>
          <w:sz w:val="28"/>
        </w:rPr>
        <w:t>
</w:t>
      </w:r>
      <w:r>
        <w:rPr>
          <w:rFonts w:ascii="Times New Roman"/>
          <w:b w:val="false"/>
          <w:i w:val="false"/>
          <w:color w:val="000000"/>
          <w:sz w:val="28"/>
        </w:rPr>
        <w:t>
      раздел «Районные, городские отделы занятости и социальных программ Актюбинской области»:</w:t>
      </w:r>
      <w:r>
        <w:br/>
      </w:r>
      <w:r>
        <w:rPr>
          <w:rFonts w:ascii="Times New Roman"/>
          <w:b w:val="false"/>
          <w:i w:val="false"/>
          <w:color w:val="000000"/>
          <w:sz w:val="28"/>
        </w:rPr>
        <w:t>
</w:t>
      </w:r>
      <w:r>
        <w:rPr>
          <w:rFonts w:ascii="Times New Roman"/>
          <w:b w:val="false"/>
          <w:i w:val="false"/>
          <w:color w:val="000000"/>
          <w:sz w:val="28"/>
        </w:rPr>
        <w:t>
      дополнить строкой, порядковый номер 13, следующего содержания:</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2065"/>
        <w:gridCol w:w="2631"/>
        <w:gridCol w:w="1881"/>
        <w:gridCol w:w="4831"/>
      </w:tblGrid>
      <w:tr>
        <w:trPr>
          <w:trHeight w:val="154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Актобе</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w:t>
            </w:r>
          </w:p>
          <w:p>
            <w:pPr>
              <w:spacing w:after="20"/>
              <w:ind w:left="20"/>
              <w:jc w:val="both"/>
            </w:pPr>
            <w:r>
              <w:rPr>
                <w:rFonts w:ascii="Times New Roman"/>
                <w:b w:val="false"/>
                <w:i w:val="false"/>
                <w:color w:val="000000"/>
                <w:sz w:val="20"/>
              </w:rPr>
              <w:t>город Актобе, улица братьев Жубановых</w:t>
            </w:r>
          </w:p>
          <w:p>
            <w:pPr>
              <w:spacing w:after="20"/>
              <w:ind w:left="20"/>
              <w:jc w:val="both"/>
            </w:pPr>
            <w:r>
              <w:rPr>
                <w:rFonts w:ascii="Times New Roman"/>
                <w:b w:val="false"/>
                <w:i w:val="false"/>
                <w:color w:val="000000"/>
                <w:sz w:val="20"/>
              </w:rPr>
              <w:t>289 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51-22-49,</w:t>
            </w:r>
          </w:p>
          <w:p>
            <w:pPr>
              <w:spacing w:after="20"/>
              <w:ind w:left="20"/>
              <w:jc w:val="both"/>
            </w:pPr>
            <w:r>
              <w:rPr>
                <w:rFonts w:ascii="Times New Roman"/>
                <w:b w:val="false"/>
                <w:i w:val="false"/>
                <w:color w:val="000000"/>
                <w:sz w:val="20"/>
              </w:rPr>
              <w:t>51-64-18</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bl>
    <w:p>
      <w:pPr>
        <w:spacing w:after="0"/>
        <w:ind w:left="0"/>
        <w:jc w:val="both"/>
      </w:pPr>
      <w:r>
        <w:rPr>
          <w:rFonts w:ascii="Times New Roman"/>
          <w:b w:val="false"/>
          <w:i w:val="false"/>
          <w:color w:val="000000"/>
          <w:sz w:val="28"/>
        </w:rPr>
        <w:t>                                                            »;</w:t>
      </w:r>
    </w:p>
    <w:bookmarkStart w:name="z36" w:id="6"/>
    <w:p>
      <w:pPr>
        <w:spacing w:after="0"/>
        <w:ind w:left="0"/>
        <w:jc w:val="both"/>
      </w:pPr>
      <w:r>
        <w:rPr>
          <w:rFonts w:ascii="Times New Roman"/>
          <w:b w:val="false"/>
          <w:i w:val="false"/>
          <w:color w:val="000000"/>
          <w:sz w:val="28"/>
        </w:rPr>
        <w:t>
      6)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«Оформление документов на инвалидов для предоставления им протезно-ортопедической помощи»,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стандарту:</w:t>
      </w:r>
      <w:r>
        <w:br/>
      </w:r>
      <w:r>
        <w:rPr>
          <w:rFonts w:ascii="Times New Roman"/>
          <w:b w:val="false"/>
          <w:i w:val="false"/>
          <w:color w:val="000000"/>
          <w:sz w:val="28"/>
        </w:rPr>
        <w:t>
</w:t>
      </w:r>
      <w:r>
        <w:rPr>
          <w:rFonts w:ascii="Times New Roman"/>
          <w:b w:val="false"/>
          <w:i w:val="false"/>
          <w:color w:val="000000"/>
          <w:sz w:val="28"/>
        </w:rPr>
        <w:t>
      раздел «Районные, городские отделы занятости и социальных программ Актюбинской области»:</w:t>
      </w:r>
      <w:r>
        <w:br/>
      </w:r>
      <w:r>
        <w:rPr>
          <w:rFonts w:ascii="Times New Roman"/>
          <w:b w:val="false"/>
          <w:i w:val="false"/>
          <w:color w:val="000000"/>
          <w:sz w:val="28"/>
        </w:rPr>
        <w:t>
</w:t>
      </w:r>
      <w:r>
        <w:rPr>
          <w:rFonts w:ascii="Times New Roman"/>
          <w:b w:val="false"/>
          <w:i w:val="false"/>
          <w:color w:val="000000"/>
          <w:sz w:val="28"/>
        </w:rPr>
        <w:t>
      дополнить строкой, порядковый номер 13, следующего содержания:</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058"/>
        <w:gridCol w:w="2621"/>
        <w:gridCol w:w="1920"/>
        <w:gridCol w:w="4813"/>
      </w:tblGrid>
      <w:tr>
        <w:trPr>
          <w:trHeight w:val="154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Актобе</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 Актобе, улица братьев Жубановых 289 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51-22-49, 51-64-18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bl>
    <w:p>
      <w:pPr>
        <w:spacing w:after="0"/>
        <w:ind w:left="0"/>
        <w:jc w:val="both"/>
      </w:pPr>
      <w:r>
        <w:rPr>
          <w:rFonts w:ascii="Times New Roman"/>
          <w:b w:val="false"/>
          <w:i w:val="false"/>
          <w:color w:val="000000"/>
          <w:sz w:val="28"/>
        </w:rPr>
        <w:t>                                                            »;</w:t>
      </w:r>
    </w:p>
    <w:bookmarkStart w:name="z40" w:id="7"/>
    <w:p>
      <w:pPr>
        <w:spacing w:after="0"/>
        <w:ind w:left="0"/>
        <w:jc w:val="both"/>
      </w:pPr>
      <w:r>
        <w:rPr>
          <w:rFonts w:ascii="Times New Roman"/>
          <w:b w:val="false"/>
          <w:i w:val="false"/>
          <w:color w:val="000000"/>
          <w:sz w:val="28"/>
        </w:rPr>
        <w:t>
      7)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«Оформление документов на инвалидов для обеспечения их сурдо-тифлотехническими средствами и обязательными гигиеническими средствами»,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стандарту:</w:t>
      </w:r>
      <w:r>
        <w:br/>
      </w:r>
      <w:r>
        <w:rPr>
          <w:rFonts w:ascii="Times New Roman"/>
          <w:b w:val="false"/>
          <w:i w:val="false"/>
          <w:color w:val="000000"/>
          <w:sz w:val="28"/>
        </w:rPr>
        <w:t>
</w:t>
      </w:r>
      <w:r>
        <w:rPr>
          <w:rFonts w:ascii="Times New Roman"/>
          <w:b w:val="false"/>
          <w:i w:val="false"/>
          <w:color w:val="000000"/>
          <w:sz w:val="28"/>
        </w:rPr>
        <w:t>
      раздел «Районные, городские отделы занятости и социальных программ Актюбинской области»:</w:t>
      </w:r>
      <w:r>
        <w:br/>
      </w:r>
      <w:r>
        <w:rPr>
          <w:rFonts w:ascii="Times New Roman"/>
          <w:b w:val="false"/>
          <w:i w:val="false"/>
          <w:color w:val="000000"/>
          <w:sz w:val="28"/>
        </w:rPr>
        <w:t>
</w:t>
      </w:r>
      <w:r>
        <w:rPr>
          <w:rFonts w:ascii="Times New Roman"/>
          <w:b w:val="false"/>
          <w:i w:val="false"/>
          <w:color w:val="000000"/>
          <w:sz w:val="28"/>
        </w:rPr>
        <w:t>
      дополнить строкой, порядковый номер 13, следующего содержания:</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058"/>
        <w:gridCol w:w="2621"/>
        <w:gridCol w:w="1920"/>
        <w:gridCol w:w="4813"/>
      </w:tblGrid>
      <w:tr>
        <w:trPr>
          <w:trHeight w:val="154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Актобе</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 Актобе, улица братьев Жубановых 289 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51-22-49, 51-64-18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bl>
    <w:p>
      <w:pPr>
        <w:spacing w:after="0"/>
        <w:ind w:left="0"/>
        <w:jc w:val="both"/>
      </w:pPr>
      <w:r>
        <w:rPr>
          <w:rFonts w:ascii="Times New Roman"/>
          <w:b w:val="false"/>
          <w:i w:val="false"/>
          <w:color w:val="000000"/>
          <w:sz w:val="28"/>
        </w:rPr>
        <w:t>                                                           »;</w:t>
      </w:r>
    </w:p>
    <w:bookmarkStart w:name="z44" w:id="8"/>
    <w:p>
      <w:pPr>
        <w:spacing w:after="0"/>
        <w:ind w:left="0"/>
        <w:jc w:val="both"/>
      </w:pPr>
      <w:r>
        <w:rPr>
          <w:rFonts w:ascii="Times New Roman"/>
          <w:b w:val="false"/>
          <w:i w:val="false"/>
          <w:color w:val="000000"/>
          <w:sz w:val="28"/>
        </w:rPr>
        <w:t>
      8)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государственных пособий семьям, имеющим детей до 18 лет»,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стандарту:</w:t>
      </w:r>
      <w:r>
        <w:br/>
      </w:r>
      <w:r>
        <w:rPr>
          <w:rFonts w:ascii="Times New Roman"/>
          <w:b w:val="false"/>
          <w:i w:val="false"/>
          <w:color w:val="000000"/>
          <w:sz w:val="28"/>
        </w:rPr>
        <w:t>
</w:t>
      </w:r>
      <w:r>
        <w:rPr>
          <w:rFonts w:ascii="Times New Roman"/>
          <w:b w:val="false"/>
          <w:i w:val="false"/>
          <w:color w:val="000000"/>
          <w:sz w:val="28"/>
        </w:rPr>
        <w:t>
      раздел «Районные, городские отделы занятости и социальных программ Актюбинской области»:</w:t>
      </w:r>
      <w:r>
        <w:br/>
      </w:r>
      <w:r>
        <w:rPr>
          <w:rFonts w:ascii="Times New Roman"/>
          <w:b w:val="false"/>
          <w:i w:val="false"/>
          <w:color w:val="000000"/>
          <w:sz w:val="28"/>
        </w:rPr>
        <w:t>
</w:t>
      </w:r>
      <w:r>
        <w:rPr>
          <w:rFonts w:ascii="Times New Roman"/>
          <w:b w:val="false"/>
          <w:i w:val="false"/>
          <w:color w:val="000000"/>
          <w:sz w:val="28"/>
        </w:rPr>
        <w:t>
      дополнить строкой, порядковый номер 13, следующего содержания:</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058"/>
        <w:gridCol w:w="2621"/>
        <w:gridCol w:w="1920"/>
        <w:gridCol w:w="4813"/>
      </w:tblGrid>
      <w:tr>
        <w:trPr>
          <w:trHeight w:val="154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Актобе</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 Актобе, улица братьев Жубановых 289 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51-22-49, 51-64-18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bl>
    <w:p>
      <w:pPr>
        <w:spacing w:after="0"/>
        <w:ind w:left="0"/>
        <w:jc w:val="both"/>
      </w:pPr>
      <w:r>
        <w:rPr>
          <w:rFonts w:ascii="Times New Roman"/>
          <w:b w:val="false"/>
          <w:i w:val="false"/>
          <w:color w:val="000000"/>
          <w:sz w:val="28"/>
        </w:rPr>
        <w:t>                                                            »;</w:t>
      </w:r>
    </w:p>
    <w:bookmarkStart w:name="z49" w:id="9"/>
    <w:p>
      <w:pPr>
        <w:spacing w:after="0"/>
        <w:ind w:left="0"/>
        <w:jc w:val="both"/>
      </w:pPr>
      <w:r>
        <w:rPr>
          <w:rFonts w:ascii="Times New Roman"/>
          <w:b w:val="false"/>
          <w:i w:val="false"/>
          <w:color w:val="000000"/>
          <w:sz w:val="28"/>
        </w:rPr>
        <w:t>
      9)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государственной адресной социальной помощи»,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стандарту:</w:t>
      </w:r>
      <w:r>
        <w:br/>
      </w:r>
      <w:r>
        <w:rPr>
          <w:rFonts w:ascii="Times New Roman"/>
          <w:b w:val="false"/>
          <w:i w:val="false"/>
          <w:color w:val="000000"/>
          <w:sz w:val="28"/>
        </w:rPr>
        <w:t>
</w:t>
      </w:r>
      <w:r>
        <w:rPr>
          <w:rFonts w:ascii="Times New Roman"/>
          <w:b w:val="false"/>
          <w:i w:val="false"/>
          <w:color w:val="000000"/>
          <w:sz w:val="28"/>
        </w:rPr>
        <w:t>
      раздел «Районные, городские отделы занятости и социальных программ Актюбинской области»:</w:t>
      </w:r>
      <w:r>
        <w:br/>
      </w:r>
      <w:r>
        <w:rPr>
          <w:rFonts w:ascii="Times New Roman"/>
          <w:b w:val="false"/>
          <w:i w:val="false"/>
          <w:color w:val="000000"/>
          <w:sz w:val="28"/>
        </w:rPr>
        <w:t>
</w:t>
      </w:r>
      <w:r>
        <w:rPr>
          <w:rFonts w:ascii="Times New Roman"/>
          <w:b w:val="false"/>
          <w:i w:val="false"/>
          <w:color w:val="000000"/>
          <w:sz w:val="28"/>
        </w:rPr>
        <w:t>
      дополнить строкой, порядковый номер 13, следующего содержания:</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058"/>
        <w:gridCol w:w="2621"/>
        <w:gridCol w:w="1920"/>
        <w:gridCol w:w="4813"/>
      </w:tblGrid>
      <w:tr>
        <w:trPr>
          <w:trHeight w:val="154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Актобе</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 Актобе, улица братьев Жубановых 289 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51-22-49, 51-64-18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bl>
    <w:p>
      <w:pPr>
        <w:spacing w:after="0"/>
        <w:ind w:left="0"/>
        <w:jc w:val="both"/>
      </w:pPr>
      <w:r>
        <w:rPr>
          <w:rFonts w:ascii="Times New Roman"/>
          <w:b w:val="false"/>
          <w:i w:val="false"/>
          <w:color w:val="000000"/>
          <w:sz w:val="28"/>
        </w:rPr>
        <w:t>                                                           »;</w:t>
      </w:r>
    </w:p>
    <w:bookmarkStart w:name="z54" w:id="10"/>
    <w:p>
      <w:pPr>
        <w:spacing w:after="0"/>
        <w:ind w:left="0"/>
        <w:jc w:val="both"/>
      </w:pPr>
      <w:r>
        <w:rPr>
          <w:rFonts w:ascii="Times New Roman"/>
          <w:b w:val="false"/>
          <w:i w:val="false"/>
          <w:color w:val="000000"/>
          <w:sz w:val="28"/>
        </w:rPr>
        <w:t>
      10)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стандарту:</w:t>
      </w:r>
      <w:r>
        <w:br/>
      </w:r>
      <w:r>
        <w:rPr>
          <w:rFonts w:ascii="Times New Roman"/>
          <w:b w:val="false"/>
          <w:i w:val="false"/>
          <w:color w:val="000000"/>
          <w:sz w:val="28"/>
        </w:rPr>
        <w:t>
</w:t>
      </w:r>
      <w:r>
        <w:rPr>
          <w:rFonts w:ascii="Times New Roman"/>
          <w:b w:val="false"/>
          <w:i w:val="false"/>
          <w:color w:val="000000"/>
          <w:sz w:val="28"/>
        </w:rPr>
        <w:t>
      раздел «Районные, городские отделы занятости и социальных программ Актюбинской области»:</w:t>
      </w:r>
      <w:r>
        <w:br/>
      </w:r>
      <w:r>
        <w:rPr>
          <w:rFonts w:ascii="Times New Roman"/>
          <w:b w:val="false"/>
          <w:i w:val="false"/>
          <w:color w:val="000000"/>
          <w:sz w:val="28"/>
        </w:rPr>
        <w:t>
</w:t>
      </w:r>
      <w:r>
        <w:rPr>
          <w:rFonts w:ascii="Times New Roman"/>
          <w:b w:val="false"/>
          <w:i w:val="false"/>
          <w:color w:val="000000"/>
          <w:sz w:val="28"/>
        </w:rPr>
        <w:t>
      дополнить строкой, порядковый номер 13, следующего содержания:</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058"/>
        <w:gridCol w:w="2621"/>
        <w:gridCol w:w="1920"/>
        <w:gridCol w:w="4813"/>
      </w:tblGrid>
      <w:tr>
        <w:trPr>
          <w:trHeight w:val="154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Актобе</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 Актобе, улица братьев Жубановых 289 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51-22-49, 51-64-18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bl>
    <w:p>
      <w:pPr>
        <w:spacing w:after="0"/>
        <w:ind w:left="0"/>
        <w:jc w:val="both"/>
      </w:pPr>
      <w:r>
        <w:rPr>
          <w:rFonts w:ascii="Times New Roman"/>
          <w:b w:val="false"/>
          <w:i w:val="false"/>
          <w:color w:val="000000"/>
          <w:sz w:val="28"/>
        </w:rPr>
        <w:t>                                                            »;</w:t>
      </w:r>
    </w:p>
    <w:bookmarkStart w:name="z59" w:id="11"/>
    <w:p>
      <w:pPr>
        <w:spacing w:after="0"/>
        <w:ind w:left="0"/>
        <w:jc w:val="both"/>
      </w:pPr>
      <w:r>
        <w:rPr>
          <w:rFonts w:ascii="Times New Roman"/>
          <w:b w:val="false"/>
          <w:i w:val="false"/>
          <w:color w:val="000000"/>
          <w:sz w:val="28"/>
        </w:rPr>
        <w:t>
      11)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«Оформление документов на инвалидов для предоставления им кресла-коляски»,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стандарту:</w:t>
      </w:r>
      <w:r>
        <w:br/>
      </w:r>
      <w:r>
        <w:rPr>
          <w:rFonts w:ascii="Times New Roman"/>
          <w:b w:val="false"/>
          <w:i w:val="false"/>
          <w:color w:val="000000"/>
          <w:sz w:val="28"/>
        </w:rPr>
        <w:t>
</w:t>
      </w:r>
      <w:r>
        <w:rPr>
          <w:rFonts w:ascii="Times New Roman"/>
          <w:b w:val="false"/>
          <w:i w:val="false"/>
          <w:color w:val="000000"/>
          <w:sz w:val="28"/>
        </w:rPr>
        <w:t>
      раздел «Районные, городские отделы занятости и социальных программ Актюбинской области»:</w:t>
      </w:r>
      <w:r>
        <w:br/>
      </w:r>
      <w:r>
        <w:rPr>
          <w:rFonts w:ascii="Times New Roman"/>
          <w:b w:val="false"/>
          <w:i w:val="false"/>
          <w:color w:val="000000"/>
          <w:sz w:val="28"/>
        </w:rPr>
        <w:t>
</w:t>
      </w:r>
      <w:r>
        <w:rPr>
          <w:rFonts w:ascii="Times New Roman"/>
          <w:b w:val="false"/>
          <w:i w:val="false"/>
          <w:color w:val="000000"/>
          <w:sz w:val="28"/>
        </w:rPr>
        <w:t>
      дополнить строкой, порядковый номер 13, следующего содержания:</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058"/>
        <w:gridCol w:w="2621"/>
        <w:gridCol w:w="1920"/>
        <w:gridCol w:w="4813"/>
      </w:tblGrid>
      <w:tr>
        <w:trPr>
          <w:trHeight w:val="154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Актобе</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 Актобе, улица братьев Жубановых 289 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51-22-49, 51-64-18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bl>
    <w:p>
      <w:pPr>
        <w:spacing w:after="0"/>
        <w:ind w:left="0"/>
        <w:jc w:val="both"/>
      </w:pPr>
      <w:r>
        <w:rPr>
          <w:rFonts w:ascii="Times New Roman"/>
          <w:b w:val="false"/>
          <w:i w:val="false"/>
          <w:color w:val="000000"/>
          <w:sz w:val="28"/>
        </w:rPr>
        <w:t>                                                            »;</w:t>
      </w:r>
    </w:p>
    <w:bookmarkStart w:name="z64" w:id="12"/>
    <w:p>
      <w:pPr>
        <w:spacing w:after="0"/>
        <w:ind w:left="0"/>
        <w:jc w:val="both"/>
      </w:pPr>
      <w:r>
        <w:rPr>
          <w:rFonts w:ascii="Times New Roman"/>
          <w:b w:val="false"/>
          <w:i w:val="false"/>
          <w:color w:val="000000"/>
          <w:sz w:val="28"/>
        </w:rPr>
        <w:t>
      12)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«Оформление документов на инвалидов для обеспечения их санаторно-курортным лечением»,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стандарту:</w:t>
      </w:r>
      <w:r>
        <w:br/>
      </w:r>
      <w:r>
        <w:rPr>
          <w:rFonts w:ascii="Times New Roman"/>
          <w:b w:val="false"/>
          <w:i w:val="false"/>
          <w:color w:val="000000"/>
          <w:sz w:val="28"/>
        </w:rPr>
        <w:t>
</w:t>
      </w:r>
      <w:r>
        <w:rPr>
          <w:rFonts w:ascii="Times New Roman"/>
          <w:b w:val="false"/>
          <w:i w:val="false"/>
          <w:color w:val="000000"/>
          <w:sz w:val="28"/>
        </w:rPr>
        <w:t>
      раздел «Районные, городские отделы занятости и социальных программ Актюбинской области»:</w:t>
      </w:r>
      <w:r>
        <w:br/>
      </w:r>
      <w:r>
        <w:rPr>
          <w:rFonts w:ascii="Times New Roman"/>
          <w:b w:val="false"/>
          <w:i w:val="false"/>
          <w:color w:val="000000"/>
          <w:sz w:val="28"/>
        </w:rPr>
        <w:t>
</w:t>
      </w:r>
      <w:r>
        <w:rPr>
          <w:rFonts w:ascii="Times New Roman"/>
          <w:b w:val="false"/>
          <w:i w:val="false"/>
          <w:color w:val="000000"/>
          <w:sz w:val="28"/>
        </w:rPr>
        <w:t>
      дополнить строкой, порядковый номер 13, следующего содержания:</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058"/>
        <w:gridCol w:w="2621"/>
        <w:gridCol w:w="1920"/>
        <w:gridCol w:w="4813"/>
      </w:tblGrid>
      <w:tr>
        <w:trPr>
          <w:trHeight w:val="154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Актобе</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 Актобе, улица братьев Жубановых 289 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51-22-49, 51-64-18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bl>
    <w:p>
      <w:pPr>
        <w:spacing w:after="0"/>
        <w:ind w:left="0"/>
        <w:jc w:val="both"/>
      </w:pPr>
      <w:r>
        <w:rPr>
          <w:rFonts w:ascii="Times New Roman"/>
          <w:b w:val="false"/>
          <w:i w:val="false"/>
          <w:color w:val="000000"/>
          <w:sz w:val="28"/>
        </w:rPr>
        <w:t>                                                            »;</w:t>
      </w:r>
    </w:p>
    <w:bookmarkStart w:name="z69" w:id="13"/>
    <w:p>
      <w:pPr>
        <w:spacing w:after="0"/>
        <w:ind w:left="0"/>
        <w:jc w:val="both"/>
      </w:pPr>
      <w:r>
        <w:rPr>
          <w:rFonts w:ascii="Times New Roman"/>
          <w:b w:val="false"/>
          <w:i w:val="false"/>
          <w:color w:val="000000"/>
          <w:sz w:val="28"/>
        </w:rPr>
        <w:t>
      13)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«Оформление документов на социальное обслуживание в государственных и негосударственных медико-социальных учреждениях (организациях), предоставляющих услуги за счет государственных бюджетных средств»,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стандарту:</w:t>
      </w:r>
      <w:r>
        <w:br/>
      </w:r>
      <w:r>
        <w:rPr>
          <w:rFonts w:ascii="Times New Roman"/>
          <w:b w:val="false"/>
          <w:i w:val="false"/>
          <w:color w:val="000000"/>
          <w:sz w:val="28"/>
        </w:rPr>
        <w:t>
</w:t>
      </w:r>
      <w:r>
        <w:rPr>
          <w:rFonts w:ascii="Times New Roman"/>
          <w:b w:val="false"/>
          <w:i w:val="false"/>
          <w:color w:val="000000"/>
          <w:sz w:val="28"/>
        </w:rPr>
        <w:t>
      раздел «Районные, городские отделы занятости и социальных программ Актюбинской области»:</w:t>
      </w:r>
      <w:r>
        <w:br/>
      </w:r>
      <w:r>
        <w:rPr>
          <w:rFonts w:ascii="Times New Roman"/>
          <w:b w:val="false"/>
          <w:i w:val="false"/>
          <w:color w:val="000000"/>
          <w:sz w:val="28"/>
        </w:rPr>
        <w:t>
</w:t>
      </w:r>
      <w:r>
        <w:rPr>
          <w:rFonts w:ascii="Times New Roman"/>
          <w:b w:val="false"/>
          <w:i w:val="false"/>
          <w:color w:val="000000"/>
          <w:sz w:val="28"/>
        </w:rPr>
        <w:t>
      дополнить строкой, порядковый номер 13, следующего содержания:</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058"/>
        <w:gridCol w:w="2621"/>
        <w:gridCol w:w="1920"/>
        <w:gridCol w:w="4813"/>
      </w:tblGrid>
      <w:tr>
        <w:trPr>
          <w:trHeight w:val="154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Актобе</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 Актобе, улица братьев Жубановых 289 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51-22-49, 51-64-18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bl>
    <w:p>
      <w:pPr>
        <w:spacing w:after="0"/>
        <w:ind w:left="0"/>
        <w:jc w:val="both"/>
      </w:pPr>
      <w:r>
        <w:rPr>
          <w:rFonts w:ascii="Times New Roman"/>
          <w:b w:val="false"/>
          <w:i w:val="false"/>
          <w:color w:val="000000"/>
          <w:sz w:val="28"/>
        </w:rPr>
        <w:t>                                                            »;</w:t>
      </w:r>
    </w:p>
    <w:bookmarkStart w:name="z73" w:id="14"/>
    <w:p>
      <w:pPr>
        <w:spacing w:after="0"/>
        <w:ind w:left="0"/>
        <w:jc w:val="both"/>
      </w:pPr>
      <w:r>
        <w:rPr>
          <w:rFonts w:ascii="Times New Roman"/>
          <w:b w:val="false"/>
          <w:i w:val="false"/>
          <w:color w:val="000000"/>
          <w:sz w:val="28"/>
        </w:rPr>
        <w:t>
      14)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«Оформление документов на социальное обслуживание на дому для одиноких, одиноко проживающих престарелых, инвалидов и детей-инвалидов, нуждающихся в постороннем уходе и помощи»,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стандарту:</w:t>
      </w:r>
      <w:r>
        <w:br/>
      </w:r>
      <w:r>
        <w:rPr>
          <w:rFonts w:ascii="Times New Roman"/>
          <w:b w:val="false"/>
          <w:i w:val="false"/>
          <w:color w:val="000000"/>
          <w:sz w:val="28"/>
        </w:rPr>
        <w:t>
</w:t>
      </w:r>
      <w:r>
        <w:rPr>
          <w:rFonts w:ascii="Times New Roman"/>
          <w:b w:val="false"/>
          <w:i w:val="false"/>
          <w:color w:val="000000"/>
          <w:sz w:val="28"/>
        </w:rPr>
        <w:t>
      раздел «Районные, городские отделы занятости и социальных программ Актюбинской области»:</w:t>
      </w:r>
      <w:r>
        <w:br/>
      </w:r>
      <w:r>
        <w:rPr>
          <w:rFonts w:ascii="Times New Roman"/>
          <w:b w:val="false"/>
          <w:i w:val="false"/>
          <w:color w:val="000000"/>
          <w:sz w:val="28"/>
        </w:rPr>
        <w:t>
</w:t>
      </w:r>
      <w:r>
        <w:rPr>
          <w:rFonts w:ascii="Times New Roman"/>
          <w:b w:val="false"/>
          <w:i w:val="false"/>
          <w:color w:val="000000"/>
          <w:sz w:val="28"/>
        </w:rPr>
        <w:t>
      дополнить строкой, порядковый номер 13, следующего содержания:</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058"/>
        <w:gridCol w:w="2621"/>
        <w:gridCol w:w="1920"/>
        <w:gridCol w:w="4813"/>
      </w:tblGrid>
      <w:tr>
        <w:trPr>
          <w:trHeight w:val="154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Актобе</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 Актобе, улица братьев Жубановых 289 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51-22-49, 51-64-18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bl>
    <w:p>
      <w:pPr>
        <w:spacing w:after="0"/>
        <w:ind w:left="0"/>
        <w:jc w:val="both"/>
      </w:pPr>
      <w:r>
        <w:rPr>
          <w:rFonts w:ascii="Times New Roman"/>
          <w:b w:val="false"/>
          <w:i w:val="false"/>
          <w:color w:val="000000"/>
          <w:sz w:val="28"/>
        </w:rPr>
        <w:t>                                                            »;</w:t>
      </w:r>
    </w:p>
    <w:bookmarkStart w:name="z77" w:id="15"/>
    <w:p>
      <w:pPr>
        <w:spacing w:after="0"/>
        <w:ind w:left="0"/>
        <w:jc w:val="both"/>
      </w:pPr>
      <w:r>
        <w:rPr>
          <w:rFonts w:ascii="Times New Roman"/>
          <w:b w:val="false"/>
          <w:i w:val="false"/>
          <w:color w:val="000000"/>
          <w:sz w:val="28"/>
        </w:rPr>
        <w:t>
      15)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стандарту:</w:t>
      </w:r>
      <w:r>
        <w:br/>
      </w:r>
      <w:r>
        <w:rPr>
          <w:rFonts w:ascii="Times New Roman"/>
          <w:b w:val="false"/>
          <w:i w:val="false"/>
          <w:color w:val="000000"/>
          <w:sz w:val="28"/>
        </w:rPr>
        <w:t>
</w:t>
      </w:r>
      <w:r>
        <w:rPr>
          <w:rFonts w:ascii="Times New Roman"/>
          <w:b w:val="false"/>
          <w:i w:val="false"/>
          <w:color w:val="000000"/>
          <w:sz w:val="28"/>
        </w:rPr>
        <w:t>
      раздел «Районные, городские отделы занятости и социальных программ Актюбинской области»:</w:t>
      </w:r>
      <w:r>
        <w:br/>
      </w:r>
      <w:r>
        <w:rPr>
          <w:rFonts w:ascii="Times New Roman"/>
          <w:b w:val="false"/>
          <w:i w:val="false"/>
          <w:color w:val="000000"/>
          <w:sz w:val="28"/>
        </w:rPr>
        <w:t>
</w:t>
      </w:r>
      <w:r>
        <w:rPr>
          <w:rFonts w:ascii="Times New Roman"/>
          <w:b w:val="false"/>
          <w:i w:val="false"/>
          <w:color w:val="000000"/>
          <w:sz w:val="28"/>
        </w:rPr>
        <w:t>
      дополнить строкой, порядковый номер 13, следующего содержания:</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058"/>
        <w:gridCol w:w="2621"/>
        <w:gridCol w:w="1920"/>
        <w:gridCol w:w="4813"/>
      </w:tblGrid>
      <w:tr>
        <w:trPr>
          <w:trHeight w:val="154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Актобе</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 Актобе, улица братьев Жубановых 289 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51-22-49, 51-64-18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bl>
    <w:p>
      <w:pPr>
        <w:spacing w:after="0"/>
        <w:ind w:left="0"/>
        <w:jc w:val="both"/>
      </w:pPr>
      <w:r>
        <w:rPr>
          <w:rFonts w:ascii="Times New Roman"/>
          <w:b w:val="false"/>
          <w:i w:val="false"/>
          <w:color w:val="000000"/>
          <w:sz w:val="28"/>
        </w:rPr>
        <w:t>                                                           »;</w:t>
      </w:r>
    </w:p>
    <w:bookmarkStart w:name="z82" w:id="16"/>
    <w:p>
      <w:pPr>
        <w:spacing w:after="0"/>
        <w:ind w:left="0"/>
        <w:jc w:val="both"/>
      </w:pPr>
      <w:r>
        <w:rPr>
          <w:rFonts w:ascii="Times New Roman"/>
          <w:b w:val="false"/>
          <w:i w:val="false"/>
          <w:color w:val="000000"/>
          <w:sz w:val="28"/>
        </w:rPr>
        <w:t>
      16)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«Оформление документов для материального обеспечения детей-инвалидов, обучающихся и воспитывающихся на дому»,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стандарту:</w:t>
      </w:r>
      <w:r>
        <w:br/>
      </w:r>
      <w:r>
        <w:rPr>
          <w:rFonts w:ascii="Times New Roman"/>
          <w:b w:val="false"/>
          <w:i w:val="false"/>
          <w:color w:val="000000"/>
          <w:sz w:val="28"/>
        </w:rPr>
        <w:t>
</w:t>
      </w:r>
      <w:r>
        <w:rPr>
          <w:rFonts w:ascii="Times New Roman"/>
          <w:b w:val="false"/>
          <w:i w:val="false"/>
          <w:color w:val="000000"/>
          <w:sz w:val="28"/>
        </w:rPr>
        <w:t>
      раздел «Районные, городские отделы занятости и социальных программ Актюбинской области»:</w:t>
      </w:r>
      <w:r>
        <w:br/>
      </w:r>
      <w:r>
        <w:rPr>
          <w:rFonts w:ascii="Times New Roman"/>
          <w:b w:val="false"/>
          <w:i w:val="false"/>
          <w:color w:val="000000"/>
          <w:sz w:val="28"/>
        </w:rPr>
        <w:t>
</w:t>
      </w:r>
      <w:r>
        <w:rPr>
          <w:rFonts w:ascii="Times New Roman"/>
          <w:b w:val="false"/>
          <w:i w:val="false"/>
          <w:color w:val="000000"/>
          <w:sz w:val="28"/>
        </w:rPr>
        <w:t>
      дополнить строкой, порядковый номер 13, следующего содержания:</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058"/>
        <w:gridCol w:w="2621"/>
        <w:gridCol w:w="1920"/>
        <w:gridCol w:w="4813"/>
      </w:tblGrid>
      <w:tr>
        <w:trPr>
          <w:trHeight w:val="154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Актобе</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 Актобе, улица братьев Жубановых 289 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51-22-49, 51-64-18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bl>
    <w:p>
      <w:pPr>
        <w:spacing w:after="0"/>
        <w:ind w:left="0"/>
        <w:jc w:val="both"/>
      </w:pPr>
      <w:r>
        <w:rPr>
          <w:rFonts w:ascii="Times New Roman"/>
          <w:b w:val="false"/>
          <w:i w:val="false"/>
          <w:color w:val="000000"/>
          <w:sz w:val="28"/>
        </w:rPr>
        <w:t>                                                            »;</w:t>
      </w:r>
    </w:p>
    <w:bookmarkStart w:name="z86" w:id="17"/>
    <w:p>
      <w:pPr>
        <w:spacing w:after="0"/>
        <w:ind w:left="0"/>
        <w:jc w:val="both"/>
      </w:pPr>
      <w:r>
        <w:rPr>
          <w:rFonts w:ascii="Times New Roman"/>
          <w:b w:val="false"/>
          <w:i w:val="false"/>
          <w:color w:val="000000"/>
          <w:sz w:val="28"/>
        </w:rPr>
        <w:t>
      17)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«Назначение социальной помощи специалистам социальной сферы, проживающим в сельской местности, по приобретению топлива»,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стандарту:</w:t>
      </w:r>
      <w:r>
        <w:br/>
      </w:r>
      <w:r>
        <w:rPr>
          <w:rFonts w:ascii="Times New Roman"/>
          <w:b w:val="false"/>
          <w:i w:val="false"/>
          <w:color w:val="000000"/>
          <w:sz w:val="28"/>
        </w:rPr>
        <w:t>
</w:t>
      </w:r>
      <w:r>
        <w:rPr>
          <w:rFonts w:ascii="Times New Roman"/>
          <w:b w:val="false"/>
          <w:i w:val="false"/>
          <w:color w:val="000000"/>
          <w:sz w:val="28"/>
        </w:rPr>
        <w:t>
      раздел «Районные, городские отделы занятости и социальных программ Актюбинской области»:</w:t>
      </w:r>
      <w:r>
        <w:br/>
      </w:r>
      <w:r>
        <w:rPr>
          <w:rFonts w:ascii="Times New Roman"/>
          <w:b w:val="false"/>
          <w:i w:val="false"/>
          <w:color w:val="000000"/>
          <w:sz w:val="28"/>
        </w:rPr>
        <w:t>
</w:t>
      </w:r>
      <w:r>
        <w:rPr>
          <w:rFonts w:ascii="Times New Roman"/>
          <w:b w:val="false"/>
          <w:i w:val="false"/>
          <w:color w:val="000000"/>
          <w:sz w:val="28"/>
        </w:rPr>
        <w:t>
      дополнить строкой, порядковый номер 13, следующего содержания:</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058"/>
        <w:gridCol w:w="2621"/>
        <w:gridCol w:w="1920"/>
        <w:gridCol w:w="4813"/>
      </w:tblGrid>
      <w:tr>
        <w:trPr>
          <w:trHeight w:val="154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Актобе</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 Актобе, улица братьев Жубановых 289 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51-22-49, 51-64-18</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bl>
    <w:p>
      <w:pPr>
        <w:spacing w:after="0"/>
        <w:ind w:left="0"/>
        <w:jc w:val="both"/>
      </w:pPr>
      <w:r>
        <w:rPr>
          <w:rFonts w:ascii="Times New Roman"/>
          <w:b w:val="false"/>
          <w:i w:val="false"/>
          <w:color w:val="000000"/>
          <w:sz w:val="28"/>
        </w:rPr>
        <w:t>                                                           »;</w:t>
      </w:r>
    </w:p>
    <w:bookmarkStart w:name="z90" w:id="18"/>
    <w:p>
      <w:pPr>
        <w:spacing w:after="0"/>
        <w:ind w:left="0"/>
        <w:jc w:val="both"/>
      </w:pPr>
      <w:r>
        <w:rPr>
          <w:rFonts w:ascii="Times New Roman"/>
          <w:b w:val="false"/>
          <w:i w:val="false"/>
          <w:color w:val="000000"/>
          <w:sz w:val="28"/>
        </w:rPr>
        <w:t>
      18) дополнить новыми стандартами государственных услуг согласно  </w:t>
      </w:r>
      <w:r>
        <w:rPr>
          <w:rFonts w:ascii="Times New Roman"/>
          <w:b w:val="false"/>
          <w:i w:val="false"/>
          <w:color w:val="000000"/>
          <w:sz w:val="28"/>
        </w:rPr>
        <w:t>приложениям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настоящему постановлению.</w:t>
      </w:r>
    </w:p>
    <w:bookmarkEnd w:id="18"/>
    <w:bookmarkStart w:name="z91" w:id="1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августа 2012 года № 1059</w:t>
      </w:r>
    </w:p>
    <w:bookmarkEnd w:id="19"/>
    <w:bookmarkStart w:name="z92" w:id="2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апреля 2011 года № 393</w:t>
      </w:r>
    </w:p>
    <w:bookmarkEnd w:id="2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«Назначение государственной базовой пенсионной выплаты» 1. Общие положения</w:t>
      </w:r>
    </w:p>
    <w:p>
      <w:pPr>
        <w:spacing w:after="0"/>
        <w:ind w:left="0"/>
        <w:jc w:val="both"/>
      </w:pPr>
      <w:r>
        <w:rPr>
          <w:rFonts w:ascii="Times New Roman"/>
          <w:b w:val="false"/>
          <w:i w:val="false"/>
          <w:color w:val="000000"/>
          <w:sz w:val="28"/>
        </w:rPr>
        <w:t>      1. Государственная услуга оказывается территориальными органами Комитета по контролю и социальной защиты Министерства труда и социальной защиты населения Республики Казахстан, адреса которых указаны в приложении 1 к настоящему стандарту, а также через веб-портал «электронного правительства»: www.e.gov.kz (далее - портал) в части получения информации о назначении государственной базовой пенсионной выплаты при условии наличия у получателя государственной услуги электронной цифровой подписи (далее - ЭЦП).</w:t>
      </w:r>
      <w:r>
        <w:br/>
      </w:r>
      <w:r>
        <w:rPr>
          <w:rFonts w:ascii="Times New Roman"/>
          <w:b w:val="false"/>
          <w:i w:val="false"/>
          <w:color w:val="000000"/>
          <w:sz w:val="28"/>
        </w:rPr>
        <w:t>
      2. Прием заявлений и выдача оформленных документов осуществляются городскими, районными подразделениями Государственного центра по выплате пенсий Министерства труда и социальной защиты населения Республики Казахстан (далее – подразделение уполномоченной организации) и центром обслуживания населения (далее - центр), адреса которых указаны в приложениях 1, 2 к настоящему стандарту.</w:t>
      </w:r>
      <w:r>
        <w:br/>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3. Государственная услуга оказывается в соответствии с </w:t>
      </w:r>
      <w:r>
        <w:rPr>
          <w:rFonts w:ascii="Times New Roman"/>
          <w:b w:val="false"/>
          <w:i w:val="false"/>
          <w:color w:val="000000"/>
          <w:sz w:val="28"/>
        </w:rPr>
        <w:t>пунктами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статьи 15 Закона Республики Казахстан от 20 июня 1997 года «О пенсионном обеспечении в Республике Казахстан»,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и </w:t>
      </w:r>
      <w:r>
        <w:rPr>
          <w:rFonts w:ascii="Times New Roman"/>
          <w:b w:val="false"/>
          <w:i w:val="false"/>
          <w:color w:val="000000"/>
          <w:sz w:val="28"/>
        </w:rPr>
        <w:t>Правилами</w:t>
      </w:r>
      <w:r>
        <w:rPr>
          <w:rFonts w:ascii="Times New Roman"/>
          <w:b w:val="false"/>
          <w:i w:val="false"/>
          <w:color w:val="000000"/>
          <w:sz w:val="28"/>
        </w:rPr>
        <w:t xml:space="preserve"> назначения и осуществления выплаты государственных базовых социальных пособий по инвалидности, по случаю потери кормильца и по возрасту, пенсионных выплат из Государственного центра по выплате пенсий, государственной базовой пенсионной выплаты, утвержденных постановлением Правительства Республики Казахстан от 25 августа 2006 года № 819.</w:t>
      </w:r>
      <w:r>
        <w:br/>
      </w:r>
      <w:r>
        <w:rPr>
          <w:rFonts w:ascii="Times New Roman"/>
          <w:b w:val="false"/>
          <w:i w:val="false"/>
          <w:color w:val="000000"/>
          <w:sz w:val="28"/>
        </w:rPr>
        <w:t>
      4. Информация о государственной услуге располагается:</w:t>
      </w:r>
      <w:r>
        <w:br/>
      </w:r>
      <w:r>
        <w:rPr>
          <w:rFonts w:ascii="Times New Roman"/>
          <w:b w:val="false"/>
          <w:i w:val="false"/>
          <w:color w:val="000000"/>
          <w:sz w:val="28"/>
        </w:rPr>
        <w:t>
      1) на интернет-ресурсе Министерства труда и социальной защиты населения Республики Казахстан: http://www.enbek.gov.kz;</w:t>
      </w:r>
      <w:r>
        <w:br/>
      </w:r>
      <w:r>
        <w:rPr>
          <w:rFonts w:ascii="Times New Roman"/>
          <w:b w:val="false"/>
          <w:i w:val="false"/>
          <w:color w:val="000000"/>
          <w:sz w:val="28"/>
        </w:rPr>
        <w:t>
      2) на интернет-ресурсе уполномоченной организации: www.gcvp.kz;</w:t>
      </w:r>
      <w:r>
        <w:br/>
      </w:r>
      <w:r>
        <w:rPr>
          <w:rFonts w:ascii="Times New Roman"/>
          <w:b w:val="false"/>
          <w:i w:val="false"/>
          <w:color w:val="000000"/>
          <w:sz w:val="28"/>
        </w:rPr>
        <w:t>
      3) на интернет-ресурсе Республиканского государственного предприятия «Центр обслуживания населения»: www.con.gov.kz;</w:t>
      </w:r>
      <w:r>
        <w:br/>
      </w:r>
      <w:r>
        <w:rPr>
          <w:rFonts w:ascii="Times New Roman"/>
          <w:b w:val="false"/>
          <w:i w:val="false"/>
          <w:color w:val="000000"/>
          <w:sz w:val="28"/>
        </w:rPr>
        <w:t>
      4) на стендах в подразделении уполномоченной организации, центре;</w:t>
      </w:r>
      <w:r>
        <w:br/>
      </w:r>
      <w:r>
        <w:rPr>
          <w:rFonts w:ascii="Times New Roman"/>
          <w:b w:val="false"/>
          <w:i w:val="false"/>
          <w:color w:val="000000"/>
          <w:sz w:val="28"/>
        </w:rPr>
        <w:t>
      5) на портале.</w:t>
      </w:r>
      <w:r>
        <w:br/>
      </w:r>
      <w:r>
        <w:rPr>
          <w:rFonts w:ascii="Times New Roman"/>
          <w:b w:val="false"/>
          <w:i w:val="false"/>
          <w:color w:val="000000"/>
          <w:sz w:val="28"/>
        </w:rPr>
        <w:t>
      Информация о государственной услуге может быть также представлена по телефону саll–центра: (1414) и телефону саll–центра уполномоченной организации: (1411).</w:t>
      </w:r>
      <w:r>
        <w:br/>
      </w:r>
      <w:r>
        <w:rPr>
          <w:rFonts w:ascii="Times New Roman"/>
          <w:b w:val="false"/>
          <w:i w:val="false"/>
          <w:color w:val="000000"/>
          <w:sz w:val="28"/>
        </w:rPr>
        <w:t>
      5. Результатом оказываемой государственной услуги являются:</w:t>
      </w:r>
      <w:r>
        <w:br/>
      </w:r>
      <w:r>
        <w:rPr>
          <w:rFonts w:ascii="Times New Roman"/>
          <w:b w:val="false"/>
          <w:i w:val="false"/>
          <w:color w:val="000000"/>
          <w:sz w:val="28"/>
        </w:rPr>
        <w:t>
      1) в подразделении уполномоченной организации и центре: выдача пенсионного удостоверения о назначении государственной базовой пенсионной выплаты на бумажном носителе, подписанного подразделением уполномоченной организации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2) на портале: получение информации о назначении государственного базовой пенсионной выплаты, либо мотивированный ответ об отказе в предоставлении государственной услуги в форме электронного документа, подписанного ЭЦП уполномоченного органа по назначению государственной базовой пенсионной выплаты.</w:t>
      </w:r>
      <w:r>
        <w:br/>
      </w:r>
      <w:r>
        <w:rPr>
          <w:rFonts w:ascii="Times New Roman"/>
          <w:b w:val="false"/>
          <w:i w:val="false"/>
          <w:color w:val="000000"/>
          <w:sz w:val="28"/>
        </w:rPr>
        <w:t>
      6. Государственная услуга оказывается гражданам Республики Казахстан, иностранцам и лицам без гражданства, постоянно проживающим на территории Республики Казахстан, имеющим право на назначение государственной базовой пенсионной выплаты (далее – получатель государственной услуги).</w:t>
      </w:r>
      <w:r>
        <w:br/>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1) центр предоставляет извещение с принятыми от получателя государственной услуги документами, определенными в пункте 11 настоящего стандарта, в подразделение уполномоченной организации в течение одного рабочего дня с момента обращения получателя государственной услуги (день приема документов не входит в срок оказания государственной услуги).</w:t>
      </w:r>
      <w:r>
        <w:br/>
      </w:r>
      <w:r>
        <w:rPr>
          <w:rFonts w:ascii="Times New Roman"/>
          <w:b w:val="false"/>
          <w:i w:val="false"/>
          <w:color w:val="000000"/>
          <w:sz w:val="28"/>
        </w:rPr>
        <w:t>
      Сроки оказания государственной услуги в течение десяти рабочих дней с момента регистрации в подразделении уполномоченной организации заявления от получателя государственной услуги или извещение с принятыми от получателя государственной услуги документами.</w:t>
      </w:r>
      <w:r>
        <w:br/>
      </w:r>
      <w:r>
        <w:rPr>
          <w:rFonts w:ascii="Times New Roman"/>
          <w:b w:val="false"/>
          <w:i w:val="false"/>
          <w:color w:val="000000"/>
          <w:sz w:val="28"/>
        </w:rPr>
        <w:t>
      Подразделение уполномоченной организации в течение пяти рабочих дней с момента принятия решения о назначении (об отказе в назначении) государственной базовой пенсионной выплаты извещает получателя государственной услуги или центр.</w:t>
      </w:r>
      <w:r>
        <w:br/>
      </w:r>
      <w:r>
        <w:rPr>
          <w:rFonts w:ascii="Times New Roman"/>
          <w:b w:val="false"/>
          <w:i w:val="false"/>
          <w:color w:val="000000"/>
          <w:sz w:val="28"/>
        </w:rPr>
        <w:t>
      на портале - получение информации о назначении государственной базовой пенсионной выплаты – не более 30 минут с момента поступления запроса в информационную систему уполномоченной организации;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получателя государственной услуги (при регистрации, получении талона) - не более 20 минут;</w:t>
      </w:r>
      <w:r>
        <w:br/>
      </w:r>
      <w:r>
        <w:rPr>
          <w:rFonts w:ascii="Times New Roman"/>
          <w:b w:val="false"/>
          <w:i w:val="false"/>
          <w:color w:val="000000"/>
          <w:sz w:val="28"/>
        </w:rPr>
        <w:t>
      3) максимально допустимое время обслуживания получателя государственной услуги в день обращения - не более 20 минут.</w:t>
      </w:r>
      <w:r>
        <w:br/>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9. График работы:</w:t>
      </w:r>
      <w:r>
        <w:br/>
      </w:r>
      <w:r>
        <w:rPr>
          <w:rFonts w:ascii="Times New Roman"/>
          <w:b w:val="false"/>
          <w:i w:val="false"/>
          <w:color w:val="000000"/>
          <w:sz w:val="28"/>
        </w:rPr>
        <w:t>
      1) подразделений уполномоченной организации: 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Прием получателей государственной услуги: с 9.00 часов до 14.00 часов, при этом с 13.00 часов до 14.00 часов прием осуществляют дежурные специалисты.</w:t>
      </w:r>
      <w:r>
        <w:br/>
      </w:r>
      <w:r>
        <w:rPr>
          <w:rFonts w:ascii="Times New Roman"/>
          <w:b w:val="false"/>
          <w:i w:val="false"/>
          <w:color w:val="000000"/>
          <w:sz w:val="28"/>
        </w:rPr>
        <w:t>
      Предварительная запись и ускоренное оформление услуги не предусмотрены;</w:t>
      </w:r>
      <w:r>
        <w:br/>
      </w:r>
      <w:r>
        <w:rPr>
          <w:rFonts w:ascii="Times New Roman"/>
          <w:b w:val="false"/>
          <w:i w:val="false"/>
          <w:color w:val="000000"/>
          <w:sz w:val="28"/>
        </w:rPr>
        <w:t>
      2) центра – государственная услуга оказывается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одном населенном пункте;</w:t>
      </w:r>
      <w:r>
        <w:br/>
      </w:r>
      <w:r>
        <w:rPr>
          <w:rFonts w:ascii="Times New Roman"/>
          <w:b w:val="false"/>
          <w:i w:val="false"/>
          <w:color w:val="000000"/>
          <w:sz w:val="28"/>
        </w:rPr>
        <w:t>
      3) портала - круглосуточно.</w:t>
      </w:r>
      <w:r>
        <w:br/>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1) в здании уполномоченной организации по местожительству, оборудованном стульями (скамейками) и столами для подготовки необходимых документов, оснащенном информационными стендами, где предоставляются услуги, имеются отдельный вход, зал ожидания, приемлемые условия для людей с ограниченными возможностями.</w:t>
      </w:r>
      <w:r>
        <w:br/>
      </w:r>
      <w:r>
        <w:rPr>
          <w:rFonts w:ascii="Times New Roman"/>
          <w:b w:val="false"/>
          <w:i w:val="false"/>
          <w:color w:val="000000"/>
          <w:sz w:val="28"/>
        </w:rPr>
        <w:t>
      Помещения подразделений уполномоченной организации соответствуют санитарно-эпидемиологическим нормам, требованиям к безопасности зданий, оснащены охранной и противопожарной сигнализацией;</w:t>
      </w:r>
      <w:r>
        <w:br/>
      </w:r>
      <w:r>
        <w:rPr>
          <w:rFonts w:ascii="Times New Roman"/>
          <w:b w:val="false"/>
          <w:i w:val="false"/>
          <w:color w:val="000000"/>
          <w:sz w:val="28"/>
        </w:rPr>
        <w:t>
      2) в здании центра по выбору получателя государственной услуги, где предусмотрены условия для доступа людей с ограниченными физическими возможностями. В помещениях территориальных органов и здании центра имеются зал ожидания, информационные стенды.</w:t>
      </w:r>
      <w:r>
        <w:br/>
      </w:r>
      <w:r>
        <w:rPr>
          <w:rFonts w:ascii="Times New Roman"/>
          <w:b w:val="false"/>
          <w:i w:val="false"/>
          <w:color w:val="000000"/>
          <w:sz w:val="28"/>
        </w:rPr>
        <w:t>
      3) на портале – в личном кабинете.</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11. Для получения государственной услуги потребитель представляет следующие документы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копию документа, удостоверяющего личность (удостоверения личности, паспорта гражданина Республики Казахстан, удостоверения лица без гражданства, вида на жительство иностранца, удостоверения оралмана до получения гражданства Республики Казахстан);</w:t>
      </w:r>
      <w:r>
        <w:br/>
      </w:r>
      <w:r>
        <w:rPr>
          <w:rFonts w:ascii="Times New Roman"/>
          <w:b w:val="false"/>
          <w:i w:val="false"/>
          <w:color w:val="000000"/>
          <w:sz w:val="28"/>
        </w:rPr>
        <w:t>
      3) документ, подтверждающий регистрацию по постоянному местожительству (адресная справка либо справка сельских и/или аульных акимов);</w:t>
      </w:r>
      <w:r>
        <w:br/>
      </w:r>
      <w:r>
        <w:rPr>
          <w:rFonts w:ascii="Times New Roman"/>
          <w:b w:val="false"/>
          <w:i w:val="false"/>
          <w:color w:val="000000"/>
          <w:sz w:val="28"/>
        </w:rPr>
        <w:t>
      4) сведения о номере банковского счета в уполномоченной организации по выдаче пенсий и пособий либо специального счета исправительного учреждения.</w:t>
      </w:r>
      <w:r>
        <w:br/>
      </w:r>
      <w:r>
        <w:rPr>
          <w:rFonts w:ascii="Times New Roman"/>
          <w:b w:val="false"/>
          <w:i w:val="false"/>
          <w:color w:val="000000"/>
          <w:sz w:val="28"/>
        </w:rPr>
        <w:t>
      При обращении в подразделение уполномоченной организации документы представляются в подлинниках и копиях для сверки, после чего подлинники документов возвращаются получателю государственной услуги либо представляются нотариально заверенные копии.</w:t>
      </w:r>
      <w:r>
        <w:br/>
      </w:r>
      <w:r>
        <w:rPr>
          <w:rFonts w:ascii="Times New Roman"/>
          <w:b w:val="false"/>
          <w:i w:val="false"/>
          <w:color w:val="000000"/>
          <w:sz w:val="28"/>
        </w:rPr>
        <w:t>
      При обращении получателя для получения государственной услуги через центр копии документов, указанных в подпунктах 2) - 4) настоящего пункта свидетельствуются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w:t>
      </w:r>
      <w:r>
        <w:br/>
      </w:r>
      <w:r>
        <w:rPr>
          <w:rFonts w:ascii="Times New Roman"/>
          <w:b w:val="false"/>
          <w:i w:val="false"/>
          <w:color w:val="000000"/>
          <w:sz w:val="28"/>
        </w:rPr>
        <w:t>
      12. Для получения государственной услуги:</w:t>
      </w:r>
      <w:r>
        <w:br/>
      </w:r>
      <w:r>
        <w:rPr>
          <w:rFonts w:ascii="Times New Roman"/>
          <w:b w:val="false"/>
          <w:i w:val="false"/>
          <w:color w:val="000000"/>
          <w:sz w:val="28"/>
        </w:rPr>
        <w:t>
      1) в подразделении уполномоченной организации форма заявления выдается специалистом подразделения уполномоченной организации по местожительству обращения за государственной услугой;</w:t>
      </w:r>
      <w:r>
        <w:br/>
      </w:r>
      <w:r>
        <w:rPr>
          <w:rFonts w:ascii="Times New Roman"/>
          <w:b w:val="false"/>
          <w:i w:val="false"/>
          <w:color w:val="000000"/>
          <w:sz w:val="28"/>
        </w:rPr>
        <w:t>
      2) в центрах бланки заявлений утвержденной формы размещаются на специальной стойке в зале ожидания, а также на интернет-ресурсе центра: www.con.gov.kz;</w:t>
      </w:r>
      <w:r>
        <w:br/>
      </w:r>
      <w:r>
        <w:rPr>
          <w:rFonts w:ascii="Times New Roman"/>
          <w:b w:val="false"/>
          <w:i w:val="false"/>
          <w:color w:val="000000"/>
          <w:sz w:val="28"/>
        </w:rPr>
        <w:t>
      3) через портал необходимо заполнить форму электронного запроса о получении информации о назначении государственной базовой пенсионной выплаты.</w:t>
      </w:r>
      <w:r>
        <w:br/>
      </w:r>
      <w:r>
        <w:rPr>
          <w:rFonts w:ascii="Times New Roman"/>
          <w:b w:val="false"/>
          <w:i w:val="false"/>
          <w:color w:val="000000"/>
          <w:sz w:val="28"/>
        </w:rPr>
        <w:t>
      13. Прием документов осуществляется непосредственно:</w:t>
      </w:r>
      <w:r>
        <w:br/>
      </w:r>
      <w:r>
        <w:rPr>
          <w:rFonts w:ascii="Times New Roman"/>
          <w:b w:val="false"/>
          <w:i w:val="false"/>
          <w:color w:val="000000"/>
          <w:sz w:val="28"/>
        </w:rPr>
        <w:t>
      1) в здании подразделения уполномоченной организации по местожительству получателя государственной услуги.</w:t>
      </w:r>
      <w:r>
        <w:br/>
      </w:r>
      <w:r>
        <w:rPr>
          <w:rFonts w:ascii="Times New Roman"/>
          <w:b w:val="false"/>
          <w:i w:val="false"/>
          <w:color w:val="000000"/>
          <w:sz w:val="28"/>
        </w:rPr>
        <w:t>
      Данные ответственного лица, осуществляющего прием документов, необходимых для получения государственной услуги, размещаются на интернет-ресурсе: www.gсvp.kz, а также в доступных для обозрения местах в помещениях подразделений уполномоченной организации на государственном и русском языках;</w:t>
      </w:r>
      <w:r>
        <w:br/>
      </w:r>
      <w:r>
        <w:rPr>
          <w:rFonts w:ascii="Times New Roman"/>
          <w:b w:val="false"/>
          <w:i w:val="false"/>
          <w:color w:val="000000"/>
          <w:sz w:val="28"/>
        </w:rPr>
        <w:t>
      2) в центре в операционном зале посредством «безбарьерного» обслуживания.</w:t>
      </w:r>
      <w:r>
        <w:br/>
      </w:r>
      <w:r>
        <w:rPr>
          <w:rFonts w:ascii="Times New Roman"/>
          <w:b w:val="false"/>
          <w:i w:val="false"/>
          <w:color w:val="000000"/>
          <w:sz w:val="28"/>
        </w:rPr>
        <w:t>
      14. При сдаче всех необходимых документов для получения государственной услуги получателю государственной услуги выдаются:</w:t>
      </w:r>
      <w:r>
        <w:br/>
      </w:r>
      <w:r>
        <w:rPr>
          <w:rFonts w:ascii="Times New Roman"/>
          <w:b w:val="false"/>
          <w:i w:val="false"/>
          <w:color w:val="000000"/>
          <w:sz w:val="28"/>
        </w:rPr>
        <w:t>
      1) при обращении в уполномоченную организацию и центр отрывной талон заявления с отметкой о принятии документов, в котором указывается дата получения получателем государственной услуги;</w:t>
      </w:r>
      <w:r>
        <w:br/>
      </w:r>
      <w:r>
        <w:rPr>
          <w:rFonts w:ascii="Times New Roman"/>
          <w:b w:val="false"/>
          <w:i w:val="false"/>
          <w:color w:val="000000"/>
          <w:sz w:val="28"/>
        </w:rPr>
        <w:t>
      2) при обращении в центр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работника центра, принявшего запрос на оформление документов;</w:t>
      </w:r>
      <w:r>
        <w:br/>
      </w:r>
      <w:r>
        <w:rPr>
          <w:rFonts w:ascii="Times New Roman"/>
          <w:b w:val="false"/>
          <w:i w:val="false"/>
          <w:color w:val="000000"/>
          <w:sz w:val="28"/>
        </w:rPr>
        <w:t>
      фамилии, имени, отчества получателя государственной услуги, фамилии, имени, отчества уполномоченного представителя и их контактных телефонов;</w:t>
      </w:r>
      <w:r>
        <w:br/>
      </w:r>
      <w:r>
        <w:rPr>
          <w:rFonts w:ascii="Times New Roman"/>
          <w:b w:val="false"/>
          <w:i w:val="false"/>
          <w:color w:val="000000"/>
          <w:sz w:val="28"/>
        </w:rPr>
        <w:t>
      3) при обращении через портал в личный кабинет направляется уведомление-отчет о принятии запроса на получение информации о назначении государственной базовой пенсионной выплаты, с указанием даты и времени получения получателем государственной услуги получения информации.</w:t>
      </w:r>
      <w:r>
        <w:br/>
      </w:r>
      <w:r>
        <w:rPr>
          <w:rFonts w:ascii="Times New Roman"/>
          <w:b w:val="false"/>
          <w:i w:val="false"/>
          <w:color w:val="000000"/>
          <w:sz w:val="28"/>
        </w:rPr>
        <w:t>
      15. Выдача уведомления о назначении (отказе в назначении) государственной базовой пенсионной выплаты осуществляется при личном посещении получателя в подразделении уполномоченной организации по местожительству или центра.</w:t>
      </w:r>
      <w:r>
        <w:br/>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центр обеспечивает его хранение в течение одного месяца, после чего передает в подразделении уполномоченной организации.</w:t>
      </w:r>
      <w:r>
        <w:br/>
      </w:r>
      <w:r>
        <w:rPr>
          <w:rFonts w:ascii="Times New Roman"/>
          <w:b w:val="false"/>
          <w:i w:val="false"/>
          <w:color w:val="000000"/>
          <w:sz w:val="28"/>
        </w:rPr>
        <w:t>
      При обращении получателя через портал информация о назначении государственной базовой пенсионной выплаты направляется в личный кабинет получателя государственной услуги.</w:t>
      </w:r>
      <w:r>
        <w:br/>
      </w:r>
      <w:r>
        <w:rPr>
          <w:rFonts w:ascii="Times New Roman"/>
          <w:b w:val="false"/>
          <w:i w:val="false"/>
          <w:color w:val="000000"/>
          <w:sz w:val="28"/>
        </w:rPr>
        <w:t>
      16. В предоставлении государственной услуги отказывают, если не представлены все документы, указанные в пункте 11 настоящего стандарта.</w:t>
      </w:r>
      <w:r>
        <w:br/>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При устранении получателем государственной услуги указанных препятствий заявление рассматривается на общих основаниях.</w:t>
      </w:r>
    </w:p>
    <w:p>
      <w:pPr>
        <w:spacing w:after="0"/>
        <w:ind w:left="0"/>
        <w:jc w:val="left"/>
      </w:pPr>
      <w:r>
        <w:rPr>
          <w:rFonts w:ascii="Times New Roman"/>
          <w:b/>
          <w:i w:val="false"/>
          <w:color w:val="000000"/>
        </w:rPr>
        <w:t xml:space="preserve"> 3. Принципы работы</w:t>
      </w:r>
    </w:p>
    <w:p>
      <w:pPr>
        <w:spacing w:after="0"/>
        <w:ind w:left="0"/>
        <w:jc w:val="both"/>
      </w:pPr>
      <w:r>
        <w:rPr>
          <w:rFonts w:ascii="Times New Roman"/>
          <w:b w:val="false"/>
          <w:i w:val="false"/>
          <w:color w:val="000000"/>
          <w:sz w:val="28"/>
        </w:rPr>
        <w:t>      17. Деятельность уполномоченной организации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представления полной информации, обеспечения ее сохранности, защиты и конфиденциальности.</w:t>
      </w:r>
    </w:p>
    <w:p>
      <w:pPr>
        <w:spacing w:after="0"/>
        <w:ind w:left="0"/>
        <w:jc w:val="left"/>
      </w:pPr>
      <w:r>
        <w:rPr>
          <w:rFonts w:ascii="Times New Roman"/>
          <w:b/>
          <w:i w:val="false"/>
          <w:color w:val="000000"/>
        </w:rPr>
        <w:t xml:space="preserve"> 4. Результаты работы</w:t>
      </w:r>
    </w:p>
    <w:p>
      <w:pPr>
        <w:spacing w:after="0"/>
        <w:ind w:left="0"/>
        <w:jc w:val="both"/>
      </w:pPr>
      <w:r>
        <w:rPr>
          <w:rFonts w:ascii="Times New Roman"/>
          <w:b w:val="false"/>
          <w:i w:val="false"/>
          <w:color w:val="000000"/>
          <w:sz w:val="28"/>
        </w:rPr>
        <w:t>      18. Результаты работы по оказанию государственной услуги получателю государственной услуги измеряются показателями качества и эффективности согласно приложению 3 к настоящему стандарту.</w:t>
      </w:r>
      <w:r>
        <w:br/>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уполномоченной организации, ежегодно утверждаются соответствующим приказом Министра труда и социальной защиты населения Республики Казахстан.</w:t>
      </w:r>
    </w:p>
    <w:p>
      <w:pPr>
        <w:spacing w:after="0"/>
        <w:ind w:left="0"/>
        <w:jc w:val="left"/>
      </w:pPr>
      <w:r>
        <w:rPr>
          <w:rFonts w:ascii="Times New Roman"/>
          <w:b/>
          <w:i w:val="false"/>
          <w:color w:val="000000"/>
        </w:rPr>
        <w:t xml:space="preserve"> 5. Порядок обжалования</w:t>
      </w:r>
    </w:p>
    <w:p>
      <w:pPr>
        <w:spacing w:after="0"/>
        <w:ind w:left="0"/>
        <w:jc w:val="both"/>
      </w:pPr>
      <w:r>
        <w:rPr>
          <w:rFonts w:ascii="Times New Roman"/>
          <w:b w:val="false"/>
          <w:i w:val="false"/>
          <w:color w:val="000000"/>
          <w:sz w:val="28"/>
        </w:rPr>
        <w:t>      20. В приложении 1 к настоящему стандарту указаны контактные данные должностного лица, который разъясняет порядок обжалования действий (бездействия) работников уполномоченной организации и оказывает содействие в подготовке жалобы.</w:t>
      </w:r>
      <w:r>
        <w:br/>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саll–центра (1414), адресам и телефонам, указанным в приложении 2 к настоящему стандарту.</w:t>
      </w:r>
      <w:r>
        <w:br/>
      </w:r>
      <w:r>
        <w:rPr>
          <w:rFonts w:ascii="Times New Roman"/>
          <w:b w:val="false"/>
          <w:i w:val="false"/>
          <w:color w:val="000000"/>
          <w:sz w:val="28"/>
        </w:rPr>
        <w:t>
      21. Жалобы, в случаях несогласия с результатом оказанной государственной услуги, направляются по выбору получателя государственной услуги путем обращения:</w:t>
      </w:r>
      <w:r>
        <w:br/>
      </w:r>
      <w:r>
        <w:rPr>
          <w:rFonts w:ascii="Times New Roman"/>
          <w:b w:val="false"/>
          <w:i w:val="false"/>
          <w:color w:val="000000"/>
          <w:sz w:val="28"/>
        </w:rPr>
        <w:t>
      1) непосредственно к руководителю уполномоченной организации. График приема граждан руководителем уполномоченной организации приведен в приложении 1 к настоящему стандарту, а также размещен на интернет-ресурсе www.gcvp.kz;</w:t>
      </w:r>
      <w:r>
        <w:br/>
      </w:r>
      <w:r>
        <w:rPr>
          <w:rFonts w:ascii="Times New Roman"/>
          <w:b w:val="false"/>
          <w:i w:val="false"/>
          <w:color w:val="000000"/>
          <w:sz w:val="28"/>
        </w:rPr>
        <w:t>
      2) на «телефон доверия» Министерства труда и социальной защиты населения Республики Казахстан по номерам 8 (7172) 74-37-23, 74-33-65, 74-28-41;</w:t>
      </w:r>
      <w:r>
        <w:br/>
      </w:r>
      <w:r>
        <w:rPr>
          <w:rFonts w:ascii="Times New Roman"/>
          <w:b w:val="false"/>
          <w:i w:val="false"/>
          <w:color w:val="000000"/>
          <w:sz w:val="28"/>
        </w:rPr>
        <w:t>
      3) в раздел «вопросы-ответы»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4) на блог Министра труда и социальной защиты населения (страница «Блог Министра труда и социальной защиты населения Республики Казахстан»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5) через ящик для жалоб и предложений, расположенный в Министерстве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6) с письменной жалобой в канцелярию Министерства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22. В случаях некорректного обслуживания жалоба подается на имя руководителя уполномоченной организации либо центра, адреса которых указаны в приложениях 1, 2 к настоящему стандарту, а также руководителю Республиканского государственного предприятия «Центр обслуживания населения», адрес и телефон которого указаны в пункте 26 настоящего стандарта.</w:t>
      </w:r>
      <w:r>
        <w:br/>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получателем государственной услуги. При подаче жалобы указываются наименование органа или должностное лицо, чьи действия обжалуются, мотивы обращения и требования.</w:t>
      </w:r>
      <w:r>
        <w:br/>
      </w:r>
      <w:r>
        <w:rPr>
          <w:rFonts w:ascii="Times New Roman"/>
          <w:b w:val="false"/>
          <w:i w:val="false"/>
          <w:color w:val="000000"/>
          <w:sz w:val="28"/>
        </w:rPr>
        <w:t>
      25. Получателю государственной услуги, обратившемуся с письменной жалобой в уполномоченную организацию, выдается талон с указанием даты получения ответа и контактных данных должностных лиц, у которых можно узнать о ходе рассмотрения жалобы.</w:t>
      </w:r>
      <w:r>
        <w:br/>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Центр: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в Республиканском государственном предприятии «Центр обслуживания населения».</w:t>
      </w:r>
      <w:r>
        <w:br/>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указываются номер, дата, фамилия лица, принявшего жалобу, с указанием контактных данных.</w:t>
      </w:r>
      <w:r>
        <w:br/>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26. Информация о деятельности уполномоченной организации и его подразделений размещается на интернет-ресурсах: http://www.enbek.gov.kz, www.gсvp.kz; телефон: 8 (7172) 75 37 10.</w:t>
      </w:r>
      <w:r>
        <w:br/>
      </w:r>
      <w:r>
        <w:rPr>
          <w:rFonts w:ascii="Times New Roman"/>
          <w:b w:val="false"/>
          <w:i w:val="false"/>
          <w:color w:val="000000"/>
          <w:sz w:val="28"/>
        </w:rPr>
        <w:t>
      Адрес Министерства труда и социальной защиты населения Республики Казахстан: 010000, город Астана, улица Орынбор, дом № 8, Административное здание «Дом Министерств», подъезд 6 и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город Астана, проспект Республики, дом 43А, телефон: 8 (7172) 94-99-95, интернет-ресурс: www.con.gov.kz.</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«Назначение государственной</w:t>
      </w:r>
      <w:r>
        <w:br/>
      </w:r>
      <w:r>
        <w:rPr>
          <w:rFonts w:ascii="Times New Roman"/>
          <w:b w:val="false"/>
          <w:i w:val="false"/>
          <w:color w:val="000000"/>
          <w:sz w:val="28"/>
        </w:rPr>
        <w:t>
базовой пенсионной выплаты»</w:t>
      </w:r>
    </w:p>
    <w:p>
      <w:pPr>
        <w:spacing w:after="0"/>
        <w:ind w:left="0"/>
        <w:jc w:val="left"/>
      </w:pPr>
      <w:r>
        <w:rPr>
          <w:rFonts w:ascii="Times New Roman"/>
          <w:b/>
          <w:i w:val="false"/>
          <w:color w:val="000000"/>
        </w:rPr>
        <w:t xml:space="preserve"> Перечень структурных подразделений уполномоченной</w:t>
      </w:r>
      <w:r>
        <w:br/>
      </w:r>
      <w:r>
        <w:rPr>
          <w:rFonts w:ascii="Times New Roman"/>
          <w:b/>
          <w:i w:val="false"/>
          <w:color w:val="000000"/>
        </w:rPr>
        <w:t>
организации и территориальных органов</w:t>
      </w:r>
      <w:r>
        <w:br/>
      </w:r>
      <w:r>
        <w:rPr>
          <w:rFonts w:ascii="Times New Roman"/>
          <w:b/>
          <w:i w:val="false"/>
          <w:color w:val="000000"/>
        </w:rPr>
        <w:t>
Комитета по контролю и социальной защите</w:t>
      </w:r>
      <w:r>
        <w:br/>
      </w:r>
      <w:r>
        <w:rPr>
          <w:rFonts w:ascii="Times New Roman"/>
          <w:b/>
          <w:i w:val="false"/>
          <w:color w:val="000000"/>
        </w:rPr>
        <w:t>
Министерства труда и социальной защиты населения</w:t>
      </w:r>
      <w:r>
        <w:br/>
      </w:r>
      <w:r>
        <w:rPr>
          <w:rFonts w:ascii="Times New Roman"/>
          <w:b/>
          <w:i w:val="false"/>
          <w:color w:val="000000"/>
        </w:rPr>
        <w:t>
Республики Казахстан Структурные подразделения уполномоченной организации</w:t>
      </w:r>
      <w:r>
        <w:br/>
      </w:r>
      <w:r>
        <w:rPr>
          <w:rFonts w:ascii="Times New Roman"/>
          <w:b/>
          <w:i w:val="false"/>
          <w:color w:val="000000"/>
        </w:rPr>
        <w:t>
по Акмолинской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712"/>
        <w:gridCol w:w="4105"/>
        <w:gridCol w:w="1780"/>
        <w:gridCol w:w="2725"/>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областной филиал</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М. Горького, 73</w:t>
            </w:r>
            <w:r>
              <w:br/>
            </w:r>
            <w:r>
              <w:rPr>
                <w:rFonts w:ascii="Times New Roman"/>
                <w:b w:val="false"/>
                <w:i w:val="false"/>
                <w:color w:val="000000"/>
                <w:sz w:val="20"/>
              </w:rPr>
              <w:t>
</w:t>
            </w:r>
            <w:r>
              <w:rPr>
                <w:rFonts w:ascii="Times New Roman"/>
                <w:b w:val="false"/>
                <w:i w:val="false"/>
                <w:color w:val="000000"/>
                <w:sz w:val="20"/>
              </w:rPr>
              <w:t>akmola@gcvp.kz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25-26-49</w:t>
            </w:r>
          </w:p>
        </w:tc>
        <w:tc>
          <w:tcPr>
            <w:tcW w:w="2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декабря 2001 года «О праздниках в Республике Казахстан»</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 улица Нурмагамбетова, 116,</w:t>
            </w:r>
            <w:r>
              <w:br/>
            </w:r>
            <w:r>
              <w:rPr>
                <w:rFonts w:ascii="Times New Roman"/>
                <w:b w:val="false"/>
                <w:i w:val="false"/>
                <w:color w:val="000000"/>
                <w:sz w:val="20"/>
              </w:rPr>
              <w:t>
</w:t>
            </w:r>
            <w:r>
              <w:rPr>
                <w:rFonts w:ascii="Times New Roman"/>
                <w:b w:val="false"/>
                <w:i w:val="false"/>
                <w:color w:val="000000"/>
                <w:sz w:val="20"/>
              </w:rPr>
              <w:t>akmola4@gcvp.kz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2-16-54</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 улица Аль-Фараби, 49</w:t>
            </w:r>
            <w:r>
              <w:br/>
            </w:r>
            <w:r>
              <w:rPr>
                <w:rFonts w:ascii="Times New Roman"/>
                <w:b w:val="false"/>
                <w:i w:val="false"/>
                <w:color w:val="000000"/>
                <w:sz w:val="20"/>
              </w:rPr>
              <w:t>
</w:t>
            </w:r>
            <w:r>
              <w:rPr>
                <w:rFonts w:ascii="Times New Roman"/>
                <w:b w:val="false"/>
                <w:i w:val="false"/>
                <w:color w:val="000000"/>
                <w:sz w:val="20"/>
              </w:rPr>
              <w:t>akmola7@gcvp.kz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2-22-66</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 улица Сейфуллина, 2 а</w:t>
            </w:r>
            <w:r>
              <w:br/>
            </w:r>
            <w:r>
              <w:rPr>
                <w:rFonts w:ascii="Times New Roman"/>
                <w:b w:val="false"/>
                <w:i w:val="false"/>
                <w:color w:val="000000"/>
                <w:sz w:val="20"/>
              </w:rPr>
              <w:t>
</w:t>
            </w:r>
            <w:r>
              <w:rPr>
                <w:rFonts w:ascii="Times New Roman"/>
                <w:b w:val="false"/>
                <w:i w:val="false"/>
                <w:color w:val="000000"/>
                <w:sz w:val="20"/>
              </w:rPr>
              <w:t>akmola1@gcvp.kz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4-12-40</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Аршалы улица Ташенова, 31</w:t>
            </w:r>
            <w:r>
              <w:br/>
            </w:r>
            <w:r>
              <w:rPr>
                <w:rFonts w:ascii="Times New Roman"/>
                <w:b w:val="false"/>
                <w:i w:val="false"/>
                <w:color w:val="000000"/>
                <w:sz w:val="20"/>
              </w:rPr>
              <w:t>
</w:t>
            </w:r>
            <w:r>
              <w:rPr>
                <w:rFonts w:ascii="Times New Roman"/>
                <w:b w:val="false"/>
                <w:i w:val="false"/>
                <w:color w:val="000000"/>
                <w:sz w:val="20"/>
              </w:rPr>
              <w:t>akmola17@gcvp.kz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 улица Богенбая, 21</w:t>
            </w:r>
            <w:r>
              <w:br/>
            </w:r>
            <w:r>
              <w:rPr>
                <w:rFonts w:ascii="Times New Roman"/>
                <w:b w:val="false"/>
                <w:i w:val="false"/>
                <w:color w:val="000000"/>
                <w:sz w:val="20"/>
              </w:rPr>
              <w:t>
</w:t>
            </w:r>
            <w:r>
              <w:rPr>
                <w:rFonts w:ascii="Times New Roman"/>
                <w:b w:val="false"/>
                <w:i w:val="false"/>
                <w:color w:val="000000"/>
                <w:sz w:val="20"/>
              </w:rPr>
              <w:t>akmola16@gcvp.kz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 улица Толкунова, 72</w:t>
            </w:r>
            <w:r>
              <w:br/>
            </w:r>
            <w:r>
              <w:rPr>
                <w:rFonts w:ascii="Times New Roman"/>
                <w:b w:val="false"/>
                <w:i w:val="false"/>
                <w:color w:val="000000"/>
                <w:sz w:val="20"/>
              </w:rPr>
              <w:t>
</w:t>
            </w:r>
            <w:r>
              <w:rPr>
                <w:rFonts w:ascii="Times New Roman"/>
                <w:b w:val="false"/>
                <w:i w:val="false"/>
                <w:color w:val="000000"/>
                <w:sz w:val="20"/>
              </w:rPr>
              <w:t>akmola15@gcvp.kz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4-42-58</w:t>
            </w:r>
          </w:p>
        </w:tc>
        <w:tc>
          <w:tcPr>
            <w:tcW w:w="0" w:type="auto"/>
            <w:vMerge/>
            <w:tcBorders>
              <w:top w:val="nil"/>
              <w:left w:val="single" w:color="cfcfcf" w:sz="5"/>
              <w:bottom w:val="single" w:color="cfcfcf" w:sz="5"/>
              <w:right w:val="single" w:color="cfcfcf" w:sz="5"/>
            </w:tcBorders>
          </w:tcPr>
          <w:p/>
        </w:tc>
      </w:tr>
      <w:tr>
        <w:trPr>
          <w:trHeight w:val="96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 улица Победы, 2/1</w:t>
            </w:r>
            <w:r>
              <w:br/>
            </w:r>
            <w:r>
              <w:rPr>
                <w:rFonts w:ascii="Times New Roman"/>
                <w:b w:val="false"/>
                <w:i w:val="false"/>
                <w:color w:val="000000"/>
                <w:sz w:val="20"/>
              </w:rPr>
              <w:t>
</w:t>
            </w:r>
            <w:r>
              <w:rPr>
                <w:rFonts w:ascii="Times New Roman"/>
                <w:b w:val="false"/>
                <w:i w:val="false"/>
                <w:color w:val="000000"/>
                <w:sz w:val="20"/>
              </w:rPr>
              <w:t>akmola5@gcvp.kz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 улица Уалиханова, 41</w:t>
            </w:r>
            <w:r>
              <w:br/>
            </w:r>
            <w:r>
              <w:rPr>
                <w:rFonts w:ascii="Times New Roman"/>
                <w:b w:val="false"/>
                <w:i w:val="false"/>
                <w:color w:val="000000"/>
                <w:sz w:val="20"/>
              </w:rPr>
              <w:t>
</w:t>
            </w:r>
            <w:r>
              <w:rPr>
                <w:rFonts w:ascii="Times New Roman"/>
                <w:b w:val="false"/>
                <w:i w:val="false"/>
                <w:color w:val="000000"/>
                <w:sz w:val="20"/>
              </w:rPr>
              <w:t>akmola12@gcvp.kz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2-15-42</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 улица Дружбы, 1</w:t>
            </w:r>
            <w:r>
              <w:br/>
            </w:r>
            <w:r>
              <w:rPr>
                <w:rFonts w:ascii="Times New Roman"/>
                <w:b w:val="false"/>
                <w:i w:val="false"/>
                <w:color w:val="000000"/>
                <w:sz w:val="20"/>
              </w:rPr>
              <w:t>
</w:t>
            </w:r>
            <w:r>
              <w:rPr>
                <w:rFonts w:ascii="Times New Roman"/>
                <w:b w:val="false"/>
                <w:i w:val="false"/>
                <w:color w:val="000000"/>
                <w:sz w:val="20"/>
              </w:rPr>
              <w:t>akmola8@gcvp.kz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2-19-49</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 улица Уалиханова, 2</w:t>
            </w:r>
            <w:r>
              <w:br/>
            </w:r>
            <w:r>
              <w:rPr>
                <w:rFonts w:ascii="Times New Roman"/>
                <w:b w:val="false"/>
                <w:i w:val="false"/>
                <w:color w:val="000000"/>
                <w:sz w:val="20"/>
              </w:rPr>
              <w:t>
</w:t>
            </w:r>
            <w:r>
              <w:rPr>
                <w:rFonts w:ascii="Times New Roman"/>
                <w:b w:val="false"/>
                <w:i w:val="false"/>
                <w:color w:val="000000"/>
                <w:sz w:val="20"/>
              </w:rPr>
              <w:t>akmola14@gcvp.kz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2-18-71</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 улица Дружбы, 14</w:t>
            </w:r>
            <w:r>
              <w:br/>
            </w:r>
            <w:r>
              <w:rPr>
                <w:rFonts w:ascii="Times New Roman"/>
                <w:b w:val="false"/>
                <w:i w:val="false"/>
                <w:color w:val="000000"/>
                <w:sz w:val="20"/>
              </w:rPr>
              <w:t>
</w:t>
            </w:r>
            <w:r>
              <w:rPr>
                <w:rFonts w:ascii="Times New Roman"/>
                <w:b w:val="false"/>
                <w:i w:val="false"/>
                <w:color w:val="000000"/>
                <w:sz w:val="20"/>
              </w:rPr>
              <w:t>akmola3@gcvp.kz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2-17-02</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Жаркаинское райотделение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 улица Габдулина,102</w:t>
            </w:r>
            <w:r>
              <w:br/>
            </w:r>
            <w:r>
              <w:rPr>
                <w:rFonts w:ascii="Times New Roman"/>
                <w:b w:val="false"/>
                <w:i w:val="false"/>
                <w:color w:val="000000"/>
                <w:sz w:val="20"/>
              </w:rPr>
              <w:t>
</w:t>
            </w:r>
            <w:r>
              <w:rPr>
                <w:rFonts w:ascii="Times New Roman"/>
                <w:b w:val="false"/>
                <w:i w:val="false"/>
                <w:color w:val="000000"/>
                <w:sz w:val="20"/>
              </w:rPr>
              <w:t>akmola9@gcvp.kz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9-15-53</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 улица Мира, 48</w:t>
            </w:r>
            <w:r>
              <w:br/>
            </w:r>
            <w:r>
              <w:rPr>
                <w:rFonts w:ascii="Times New Roman"/>
                <w:b w:val="false"/>
                <w:i w:val="false"/>
                <w:color w:val="000000"/>
                <w:sz w:val="20"/>
              </w:rPr>
              <w:t>
</w:t>
            </w:r>
            <w:r>
              <w:rPr>
                <w:rFonts w:ascii="Times New Roman"/>
                <w:b w:val="false"/>
                <w:i w:val="false"/>
                <w:color w:val="000000"/>
                <w:sz w:val="20"/>
              </w:rPr>
              <w:t>akmola11@gcvp.kz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2-13-79</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 улица Т. Аубакирова, 4</w:t>
            </w:r>
            <w:r>
              <w:br/>
            </w:r>
            <w:r>
              <w:rPr>
                <w:rFonts w:ascii="Times New Roman"/>
                <w:b w:val="false"/>
                <w:i w:val="false"/>
                <w:color w:val="000000"/>
                <w:sz w:val="20"/>
              </w:rPr>
              <w:t>
</w:t>
            </w:r>
            <w:r>
              <w:rPr>
                <w:rFonts w:ascii="Times New Roman"/>
                <w:b w:val="false"/>
                <w:i w:val="false"/>
                <w:color w:val="000000"/>
                <w:sz w:val="20"/>
              </w:rPr>
              <w:t>akmola18@gcvp.kz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2-14-75</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 улица Ленина, 121</w:t>
            </w:r>
            <w:r>
              <w:br/>
            </w:r>
            <w:r>
              <w:rPr>
                <w:rFonts w:ascii="Times New Roman"/>
                <w:b w:val="false"/>
                <w:i w:val="false"/>
                <w:color w:val="000000"/>
                <w:sz w:val="20"/>
              </w:rPr>
              <w:t>
</w:t>
            </w:r>
            <w:r>
              <w:rPr>
                <w:rFonts w:ascii="Times New Roman"/>
                <w:b w:val="false"/>
                <w:i w:val="false"/>
                <w:color w:val="000000"/>
                <w:sz w:val="20"/>
              </w:rPr>
              <w:t>akmola10@gcvp.kz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9-23-46</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микрорайон 3, 1</w:t>
            </w:r>
            <w:r>
              <w:br/>
            </w:r>
            <w:r>
              <w:rPr>
                <w:rFonts w:ascii="Times New Roman"/>
                <w:b w:val="false"/>
                <w:i w:val="false"/>
                <w:color w:val="000000"/>
                <w:sz w:val="20"/>
              </w:rPr>
              <w:t>
</w:t>
            </w:r>
            <w:r>
              <w:rPr>
                <w:rFonts w:ascii="Times New Roman"/>
                <w:b w:val="false"/>
                <w:i w:val="false"/>
                <w:color w:val="000000"/>
                <w:sz w:val="20"/>
              </w:rPr>
              <w:t>akmola13@gcvp.kz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6-14-74</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 улица Лермонтова, 16 а</w:t>
            </w:r>
            <w:r>
              <w:br/>
            </w:r>
            <w:r>
              <w:rPr>
                <w:rFonts w:ascii="Times New Roman"/>
                <w:b w:val="false"/>
                <w:i w:val="false"/>
                <w:color w:val="000000"/>
                <w:sz w:val="20"/>
              </w:rPr>
              <w:t>
</w:t>
            </w:r>
            <w:r>
              <w:rPr>
                <w:rFonts w:ascii="Times New Roman"/>
                <w:b w:val="false"/>
                <w:i w:val="false"/>
                <w:color w:val="000000"/>
                <w:sz w:val="20"/>
              </w:rPr>
              <w:t>akmola2@gcvp.kz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2-16-86</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Акмол, улица Гагарина, 15</w:t>
            </w:r>
            <w:r>
              <w:br/>
            </w:r>
            <w:r>
              <w:rPr>
                <w:rFonts w:ascii="Times New Roman"/>
                <w:b w:val="false"/>
                <w:i w:val="false"/>
                <w:color w:val="000000"/>
                <w:sz w:val="20"/>
              </w:rPr>
              <w:t>
</w:t>
            </w:r>
            <w:r>
              <w:rPr>
                <w:rFonts w:ascii="Times New Roman"/>
                <w:b w:val="false"/>
                <w:i w:val="false"/>
                <w:color w:val="000000"/>
                <w:sz w:val="20"/>
              </w:rPr>
              <w:t>akmola6@gcvp.kz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3-11-23</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034"/>
        <w:gridCol w:w="4174"/>
        <w:gridCol w:w="1434"/>
        <w:gridCol w:w="2836"/>
      </w:tblGrid>
      <w:tr>
        <w:trPr>
          <w:trHeight w:val="19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областной филиала</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Асау Барака, 45</w:t>
            </w:r>
            <w:r>
              <w:br/>
            </w:r>
            <w:r>
              <w:rPr>
                <w:rFonts w:ascii="Times New Roman"/>
                <w:b w:val="false"/>
                <w:i w:val="false"/>
                <w:color w:val="000000"/>
                <w:sz w:val="20"/>
              </w:rPr>
              <w:t>
</w:t>
            </w:r>
            <w:r>
              <w:rPr>
                <w:rFonts w:ascii="Times New Roman"/>
                <w:b w:val="false"/>
                <w:i w:val="false"/>
                <w:color w:val="000000"/>
                <w:sz w:val="20"/>
              </w:rPr>
              <w:t>aktobe@gcvp.kz</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21-00-13</w:t>
            </w:r>
          </w:p>
        </w:tc>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декабря 2001 года «О праздниках в Республике Казахстан»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Алгинское районное отделение</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 улица Байтурсынова,15</w:t>
            </w:r>
            <w:r>
              <w:br/>
            </w:r>
            <w:r>
              <w:rPr>
                <w:rFonts w:ascii="Times New Roman"/>
                <w:b w:val="false"/>
                <w:i w:val="false"/>
                <w:color w:val="000000"/>
                <w:sz w:val="20"/>
              </w:rPr>
              <w:t>
</w:t>
            </w:r>
            <w:r>
              <w:rPr>
                <w:rFonts w:ascii="Times New Roman"/>
                <w:b w:val="false"/>
                <w:i w:val="false"/>
                <w:color w:val="000000"/>
                <w:sz w:val="20"/>
              </w:rPr>
              <w:t>aktobe02@gcvp.kz</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3-20-45</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Айтекебийское районное отделение</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 улица Алтынсарина, 3</w:t>
            </w:r>
            <w:r>
              <w:br/>
            </w:r>
            <w:r>
              <w:rPr>
                <w:rFonts w:ascii="Times New Roman"/>
                <w:b w:val="false"/>
                <w:i w:val="false"/>
                <w:color w:val="000000"/>
                <w:sz w:val="20"/>
              </w:rPr>
              <w:t>
</w:t>
            </w:r>
            <w:r>
              <w:rPr>
                <w:rFonts w:ascii="Times New Roman"/>
                <w:b w:val="false"/>
                <w:i w:val="false"/>
                <w:color w:val="000000"/>
                <w:sz w:val="20"/>
              </w:rPr>
              <w:t>aktobe03@gcvp.kz</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2-12-60</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Байганинское районное отделение</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Байганин, улица Барак батыра, 54</w:t>
            </w:r>
            <w:r>
              <w:br/>
            </w:r>
            <w:r>
              <w:rPr>
                <w:rFonts w:ascii="Times New Roman"/>
                <w:b w:val="false"/>
                <w:i w:val="false"/>
                <w:color w:val="000000"/>
                <w:sz w:val="20"/>
              </w:rPr>
              <w:t>
</w:t>
            </w:r>
            <w:r>
              <w:rPr>
                <w:rFonts w:ascii="Times New Roman"/>
                <w:b w:val="false"/>
                <w:i w:val="false"/>
                <w:color w:val="000000"/>
                <w:sz w:val="20"/>
              </w:rPr>
              <w:t>aktobe04@gcvp.kz</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2-28-02</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Иргизское районное отделение</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Иргиз, улица Алтынсарина, 10</w:t>
            </w:r>
            <w:r>
              <w:br/>
            </w:r>
            <w:r>
              <w:rPr>
                <w:rFonts w:ascii="Times New Roman"/>
                <w:b w:val="false"/>
                <w:i w:val="false"/>
                <w:color w:val="000000"/>
                <w:sz w:val="20"/>
              </w:rPr>
              <w:t>
</w:t>
            </w:r>
            <w:r>
              <w:rPr>
                <w:rFonts w:ascii="Times New Roman"/>
                <w:b w:val="false"/>
                <w:i w:val="false"/>
                <w:color w:val="000000"/>
                <w:sz w:val="20"/>
              </w:rPr>
              <w:t>aktobe05@gcvp.kz</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2-15-65</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Мартукское районное отделение</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Мартук, улица Байганина, 114</w:t>
            </w:r>
            <w:r>
              <w:br/>
            </w:r>
            <w:r>
              <w:rPr>
                <w:rFonts w:ascii="Times New Roman"/>
                <w:b w:val="false"/>
                <w:i w:val="false"/>
                <w:color w:val="000000"/>
                <w:sz w:val="20"/>
              </w:rPr>
              <w:t>
</w:t>
            </w:r>
            <w:r>
              <w:rPr>
                <w:rFonts w:ascii="Times New Roman"/>
                <w:b w:val="false"/>
                <w:i w:val="false"/>
                <w:color w:val="000000"/>
                <w:sz w:val="20"/>
              </w:rPr>
              <w:t>aktobe06@gcvp.kz</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3-10-83</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Мугалжарское районное отделение</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Кандыгаш, улица Гагарина, 2</w:t>
            </w:r>
            <w:r>
              <w:br/>
            </w:r>
            <w:r>
              <w:rPr>
                <w:rFonts w:ascii="Times New Roman"/>
                <w:b w:val="false"/>
                <w:i w:val="false"/>
                <w:color w:val="000000"/>
                <w:sz w:val="20"/>
              </w:rPr>
              <w:t>
</w:t>
            </w:r>
            <w:r>
              <w:rPr>
                <w:rFonts w:ascii="Times New Roman"/>
                <w:b w:val="false"/>
                <w:i w:val="false"/>
                <w:color w:val="000000"/>
                <w:sz w:val="20"/>
              </w:rPr>
              <w:t>aktobe07@gcvp.kz</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3-61-98</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Каргалинское районное отделение</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 улица Абилкаир хана, 71,</w:t>
            </w:r>
            <w:r>
              <w:br/>
            </w:r>
            <w:r>
              <w:rPr>
                <w:rFonts w:ascii="Times New Roman"/>
                <w:b w:val="false"/>
                <w:i w:val="false"/>
                <w:color w:val="000000"/>
                <w:sz w:val="20"/>
              </w:rPr>
              <w:t>
</w:t>
            </w:r>
            <w:r>
              <w:rPr>
                <w:rFonts w:ascii="Times New Roman"/>
                <w:b w:val="false"/>
                <w:i w:val="false"/>
                <w:color w:val="000000"/>
                <w:sz w:val="20"/>
              </w:rPr>
              <w:t>aktobe08@gcvp.kz</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2-23-94</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Темирское районное отделение</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 улица Асау-Барака, 7</w:t>
            </w:r>
            <w:r>
              <w:br/>
            </w:r>
            <w:r>
              <w:rPr>
                <w:rFonts w:ascii="Times New Roman"/>
                <w:b w:val="false"/>
                <w:i w:val="false"/>
                <w:color w:val="000000"/>
                <w:sz w:val="20"/>
              </w:rPr>
              <w:t>
</w:t>
            </w:r>
            <w:r>
              <w:rPr>
                <w:rFonts w:ascii="Times New Roman"/>
                <w:b w:val="false"/>
                <w:i w:val="false"/>
                <w:color w:val="000000"/>
                <w:sz w:val="20"/>
              </w:rPr>
              <w:t>aktobe09@gcvp.kz</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2-23-01</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Уилское районное отделение</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 улица Кокжар, 69 а,</w:t>
            </w:r>
            <w:r>
              <w:br/>
            </w:r>
            <w:r>
              <w:rPr>
                <w:rFonts w:ascii="Times New Roman"/>
                <w:b w:val="false"/>
                <w:i w:val="false"/>
                <w:color w:val="000000"/>
                <w:sz w:val="20"/>
              </w:rPr>
              <w:t>
</w:t>
            </w:r>
            <w:r>
              <w:rPr>
                <w:rFonts w:ascii="Times New Roman"/>
                <w:b w:val="false"/>
                <w:i w:val="false"/>
                <w:color w:val="000000"/>
                <w:sz w:val="20"/>
              </w:rPr>
              <w:t>aktobe10@gcvp.kz</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2-17-06</w:t>
            </w:r>
          </w:p>
        </w:tc>
        <w:tc>
          <w:tcPr>
            <w:tcW w:w="0" w:type="auto"/>
            <w:vMerge/>
            <w:tcBorders>
              <w:top w:val="nil"/>
              <w:left w:val="single" w:color="cfcfcf" w:sz="5"/>
              <w:bottom w:val="single" w:color="cfcfcf" w:sz="5"/>
              <w:right w:val="single" w:color="cfcfcf" w:sz="5"/>
            </w:tcBorders>
          </w:tcP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Кобдинское районное отделение</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 улица Астана, 31</w:t>
            </w:r>
            <w:r>
              <w:br/>
            </w:r>
            <w:r>
              <w:rPr>
                <w:rFonts w:ascii="Times New Roman"/>
                <w:b w:val="false"/>
                <w:i w:val="false"/>
                <w:color w:val="000000"/>
                <w:sz w:val="20"/>
              </w:rPr>
              <w:t>
</w:t>
            </w:r>
            <w:r>
              <w:rPr>
                <w:rFonts w:ascii="Times New Roman"/>
                <w:b w:val="false"/>
                <w:i w:val="false"/>
                <w:color w:val="000000"/>
                <w:sz w:val="20"/>
              </w:rPr>
              <w:t>aktobe11@gcvp.kz</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Хромтауское районное отделение</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улица Шиловского, 6</w:t>
            </w:r>
            <w:r>
              <w:br/>
            </w:r>
            <w:r>
              <w:rPr>
                <w:rFonts w:ascii="Times New Roman"/>
                <w:b w:val="false"/>
                <w:i w:val="false"/>
                <w:color w:val="000000"/>
                <w:sz w:val="20"/>
              </w:rPr>
              <w:t>
</w:t>
            </w:r>
            <w:r>
              <w:rPr>
                <w:rFonts w:ascii="Times New Roman"/>
                <w:b w:val="false"/>
                <w:i w:val="false"/>
                <w:color w:val="000000"/>
                <w:sz w:val="20"/>
              </w:rPr>
              <w:t>aktobe12@gcvp.kz</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2-11-53</w:t>
            </w:r>
          </w:p>
        </w:tc>
        <w:tc>
          <w:tcPr>
            <w:tcW w:w="0" w:type="auto"/>
            <w:vMerge/>
            <w:tcBorders>
              <w:top w:val="nil"/>
              <w:left w:val="single" w:color="cfcfcf" w:sz="5"/>
              <w:bottom w:val="single" w:color="cfcfcf" w:sz="5"/>
              <w:right w:val="single" w:color="cfcfcf" w:sz="5"/>
            </w:tcBorders>
          </w:tcP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Шалкарское районное отделение</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 улица Айтеке би, 109</w:t>
            </w:r>
            <w:r>
              <w:br/>
            </w:r>
            <w:r>
              <w:rPr>
                <w:rFonts w:ascii="Times New Roman"/>
                <w:b w:val="false"/>
                <w:i w:val="false"/>
                <w:color w:val="000000"/>
                <w:sz w:val="20"/>
              </w:rPr>
              <w:t>
</w:t>
            </w:r>
            <w:r>
              <w:rPr>
                <w:rFonts w:ascii="Times New Roman"/>
                <w:b w:val="false"/>
                <w:i w:val="false"/>
                <w:color w:val="000000"/>
                <w:sz w:val="20"/>
              </w:rPr>
              <w:t>aktobe13@gcvp.kz</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2-11-19</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Алматинской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3764"/>
        <w:gridCol w:w="4153"/>
        <w:gridCol w:w="1646"/>
        <w:gridCol w:w="2877"/>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 хана, 93/95</w:t>
            </w:r>
            <w:r>
              <w:br/>
            </w:r>
            <w:r>
              <w:rPr>
                <w:rFonts w:ascii="Times New Roman"/>
                <w:b w:val="false"/>
                <w:i w:val="false"/>
                <w:color w:val="000000"/>
                <w:sz w:val="20"/>
              </w:rPr>
              <w:t>
</w:t>
            </w:r>
            <w:r>
              <w:rPr>
                <w:rFonts w:ascii="Times New Roman"/>
                <w:b w:val="false"/>
                <w:i w:val="false"/>
                <w:color w:val="000000"/>
                <w:sz w:val="20"/>
              </w:rPr>
              <w:t>almatyobl@gcvp.kz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7-71-38, 7-15-50,</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декабря 2001 года «О праздниках в Республике Казахстан»</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Капчагайское городское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улица Достык, 3</w:t>
            </w:r>
            <w:r>
              <w:br/>
            </w:r>
            <w:r>
              <w:rPr>
                <w:rFonts w:ascii="Times New Roman"/>
                <w:b w:val="false"/>
                <w:i w:val="false"/>
                <w:color w:val="000000"/>
                <w:sz w:val="20"/>
              </w:rPr>
              <w:t>
</w:t>
            </w:r>
            <w:r>
              <w:rPr>
                <w:rFonts w:ascii="Times New Roman"/>
                <w:b w:val="false"/>
                <w:i w:val="false"/>
                <w:color w:val="000000"/>
                <w:sz w:val="20"/>
              </w:rPr>
              <w:t>almaty3@gcvp.kz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4-36-08</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Талдыкорганское городское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Тулебаева, 58/64</w:t>
            </w:r>
            <w:r>
              <w:br/>
            </w:r>
            <w:r>
              <w:rPr>
                <w:rFonts w:ascii="Times New Roman"/>
                <w:b w:val="false"/>
                <w:i w:val="false"/>
                <w:color w:val="000000"/>
                <w:sz w:val="20"/>
              </w:rPr>
              <w:t>
</w:t>
            </w:r>
            <w:r>
              <w:rPr>
                <w:rFonts w:ascii="Times New Roman"/>
                <w:b w:val="false"/>
                <w:i w:val="false"/>
                <w:color w:val="000000"/>
                <w:sz w:val="20"/>
              </w:rPr>
              <w:t>almaty4@gcvp.kz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4-29-67</w:t>
            </w:r>
          </w:p>
        </w:tc>
        <w:tc>
          <w:tcPr>
            <w:tcW w:w="0" w:type="auto"/>
            <w:vMerge/>
            <w:tcBorders>
              <w:top w:val="nil"/>
              <w:left w:val="single" w:color="cfcfcf" w:sz="5"/>
              <w:bottom w:val="single" w:color="cfcfcf" w:sz="5"/>
              <w:right w:val="single" w:color="cfcfcf" w:sz="5"/>
            </w:tcBorders>
          </w:tcPr>
          <w:p/>
        </w:tc>
      </w:tr>
      <w:tr>
        <w:trPr>
          <w:trHeight w:val="9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Текелийское городское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 Тауелсиздик, 6</w:t>
            </w:r>
            <w:r>
              <w:br/>
            </w:r>
            <w:r>
              <w:rPr>
                <w:rFonts w:ascii="Times New Roman"/>
                <w:b w:val="false"/>
                <w:i w:val="false"/>
                <w:color w:val="000000"/>
                <w:sz w:val="20"/>
              </w:rPr>
              <w:t>
</w:t>
            </w:r>
            <w:r>
              <w:rPr>
                <w:rFonts w:ascii="Times New Roman"/>
                <w:b w:val="false"/>
                <w:i w:val="false"/>
                <w:color w:val="000000"/>
                <w:sz w:val="20"/>
              </w:rPr>
              <w:t>almaty5@gcvp.kz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4-25-87</w:t>
            </w:r>
          </w:p>
        </w:tc>
        <w:tc>
          <w:tcPr>
            <w:tcW w:w="0" w:type="auto"/>
            <w:vMerge/>
            <w:tcBorders>
              <w:top w:val="nil"/>
              <w:left w:val="single" w:color="cfcfcf" w:sz="5"/>
              <w:bottom w:val="single" w:color="cfcfcf" w:sz="5"/>
              <w:right w:val="single" w:color="cfcfcf" w:sz="5"/>
            </w:tcBorders>
          </w:tcPr>
          <w:p/>
        </w:tc>
      </w:tr>
      <w:tr>
        <w:trPr>
          <w:trHeight w:val="9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улица Буланова, 1</w:t>
            </w:r>
            <w:r>
              <w:br/>
            </w:r>
            <w:r>
              <w:rPr>
                <w:rFonts w:ascii="Times New Roman"/>
                <w:b w:val="false"/>
                <w:i w:val="false"/>
                <w:color w:val="000000"/>
                <w:sz w:val="20"/>
              </w:rPr>
              <w:t>
</w:t>
            </w:r>
            <w:r>
              <w:rPr>
                <w:rFonts w:ascii="Times New Roman"/>
                <w:b w:val="false"/>
                <w:i w:val="false"/>
                <w:color w:val="000000"/>
                <w:sz w:val="20"/>
              </w:rPr>
              <w:t>almaty6@gcvp.kz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2-17-38</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 улица Садык Кусайын, 89</w:t>
            </w:r>
            <w:r>
              <w:br/>
            </w:r>
            <w:r>
              <w:rPr>
                <w:rFonts w:ascii="Times New Roman"/>
                <w:b w:val="false"/>
                <w:i w:val="false"/>
                <w:color w:val="000000"/>
                <w:sz w:val="20"/>
              </w:rPr>
              <w:t>
</w:t>
            </w:r>
            <w:r>
              <w:rPr>
                <w:rFonts w:ascii="Times New Roman"/>
                <w:b w:val="false"/>
                <w:i w:val="false"/>
                <w:color w:val="000000"/>
                <w:sz w:val="20"/>
              </w:rPr>
              <w:t>almaty7@gcvp.kz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2-27-90</w:t>
            </w:r>
          </w:p>
        </w:tc>
        <w:tc>
          <w:tcPr>
            <w:tcW w:w="0" w:type="auto"/>
            <w:vMerge/>
            <w:tcBorders>
              <w:top w:val="nil"/>
              <w:left w:val="single" w:color="cfcfcf" w:sz="5"/>
              <w:bottom w:val="single" w:color="cfcfcf" w:sz="5"/>
              <w:right w:val="single" w:color="cfcfcf" w:sz="5"/>
            </w:tcBorders>
          </w:tcPr>
          <w:p/>
        </w:tc>
      </w:tr>
      <w:tr>
        <w:trPr>
          <w:trHeight w:val="10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улица Конаева, 85</w:t>
            </w:r>
            <w:r>
              <w:br/>
            </w:r>
            <w:r>
              <w:rPr>
                <w:rFonts w:ascii="Times New Roman"/>
                <w:b w:val="false"/>
                <w:i w:val="false"/>
                <w:color w:val="000000"/>
                <w:sz w:val="20"/>
              </w:rPr>
              <w:t>
</w:t>
            </w:r>
            <w:r>
              <w:rPr>
                <w:rFonts w:ascii="Times New Roman"/>
                <w:b w:val="false"/>
                <w:i w:val="false"/>
                <w:color w:val="000000"/>
                <w:sz w:val="20"/>
              </w:rPr>
              <w:t>almaty8@gcvp.kz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9-15-82</w:t>
            </w:r>
          </w:p>
        </w:tc>
        <w:tc>
          <w:tcPr>
            <w:tcW w:w="0" w:type="auto"/>
            <w:vMerge/>
            <w:tcBorders>
              <w:top w:val="nil"/>
              <w:left w:val="single" w:color="cfcfcf" w:sz="5"/>
              <w:bottom w:val="single" w:color="cfcfcf" w:sz="5"/>
              <w:right w:val="single" w:color="cfcfcf" w:sz="5"/>
            </w:tcBorders>
          </w:tcPr>
          <w:p/>
        </w:tc>
      </w:tr>
      <w:tr>
        <w:trPr>
          <w:trHeight w:val="9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Иссык, улица Пугачева, 76</w:t>
            </w:r>
            <w:r>
              <w:br/>
            </w:r>
            <w:r>
              <w:rPr>
                <w:rFonts w:ascii="Times New Roman"/>
                <w:b w:val="false"/>
                <w:i w:val="false"/>
                <w:color w:val="000000"/>
                <w:sz w:val="20"/>
              </w:rPr>
              <w:t>
</w:t>
            </w:r>
            <w:r>
              <w:rPr>
                <w:rFonts w:ascii="Times New Roman"/>
                <w:b w:val="false"/>
                <w:i w:val="false"/>
                <w:color w:val="000000"/>
                <w:sz w:val="20"/>
              </w:rPr>
              <w:t>almaty9@gcvp.kz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4-09-76</w:t>
            </w:r>
          </w:p>
        </w:tc>
        <w:tc>
          <w:tcPr>
            <w:tcW w:w="0" w:type="auto"/>
            <w:vMerge/>
            <w:tcBorders>
              <w:top w:val="nil"/>
              <w:left w:val="single" w:color="cfcfcf" w:sz="5"/>
              <w:bottom w:val="single" w:color="cfcfcf" w:sz="5"/>
              <w:right w:val="single" w:color="cfcfcf" w:sz="5"/>
            </w:tcBorders>
          </w:tcPr>
          <w:p/>
        </w:tc>
      </w:tr>
      <w:tr>
        <w:trPr>
          <w:trHeight w:val="9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улица Жибек Жолы, 40</w:t>
            </w:r>
            <w:r>
              <w:br/>
            </w:r>
            <w:r>
              <w:rPr>
                <w:rFonts w:ascii="Times New Roman"/>
                <w:b w:val="false"/>
                <w:i w:val="false"/>
                <w:color w:val="000000"/>
                <w:sz w:val="20"/>
              </w:rPr>
              <w:t>
</w:t>
            </w:r>
            <w:r>
              <w:rPr>
                <w:rFonts w:ascii="Times New Roman"/>
                <w:b w:val="false"/>
                <w:i w:val="false"/>
                <w:color w:val="000000"/>
                <w:sz w:val="20"/>
              </w:rPr>
              <w:t>almaty20@gcvp.kz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 2-05-64</w:t>
            </w:r>
          </w:p>
        </w:tc>
        <w:tc>
          <w:tcPr>
            <w:tcW w:w="0" w:type="auto"/>
            <w:vMerge/>
            <w:tcBorders>
              <w:top w:val="nil"/>
              <w:left w:val="single" w:color="cfcfcf" w:sz="5"/>
              <w:bottom w:val="single" w:color="cfcfcf" w:sz="5"/>
              <w:right w:val="single" w:color="cfcfcf" w:sz="5"/>
            </w:tcBorders>
          </w:tcPr>
          <w:p/>
        </w:tc>
      </w:tr>
      <w:tr>
        <w:trPr>
          <w:trHeight w:val="10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Узынагаш, улица Байдибек би,184</w:t>
            </w:r>
            <w:r>
              <w:br/>
            </w:r>
            <w:r>
              <w:rPr>
                <w:rFonts w:ascii="Times New Roman"/>
                <w:b w:val="false"/>
                <w:i w:val="false"/>
                <w:color w:val="000000"/>
                <w:sz w:val="20"/>
              </w:rPr>
              <w:t>
</w:t>
            </w:r>
            <w:r>
              <w:rPr>
                <w:rFonts w:ascii="Times New Roman"/>
                <w:b w:val="false"/>
                <w:i w:val="false"/>
                <w:color w:val="000000"/>
                <w:sz w:val="20"/>
              </w:rPr>
              <w:t>almaty2@gcvp.kz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2-26-87</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 улица Титова, 3 а</w:t>
            </w:r>
            <w:r>
              <w:br/>
            </w:r>
            <w:r>
              <w:rPr>
                <w:rFonts w:ascii="Times New Roman"/>
                <w:b w:val="false"/>
                <w:i w:val="false"/>
                <w:color w:val="000000"/>
                <w:sz w:val="20"/>
              </w:rPr>
              <w:t>
</w:t>
            </w:r>
            <w:r>
              <w:rPr>
                <w:rFonts w:ascii="Times New Roman"/>
                <w:b w:val="false"/>
                <w:i w:val="false"/>
                <w:color w:val="000000"/>
                <w:sz w:val="20"/>
              </w:rPr>
              <w:t>almaty10@gcvp.kz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улица Кусмолданова, 17</w:t>
            </w:r>
            <w:r>
              <w:br/>
            </w:r>
            <w:r>
              <w:rPr>
                <w:rFonts w:ascii="Times New Roman"/>
                <w:b w:val="false"/>
                <w:i w:val="false"/>
                <w:color w:val="000000"/>
                <w:sz w:val="20"/>
              </w:rPr>
              <w:t>
</w:t>
            </w:r>
            <w:r>
              <w:rPr>
                <w:rFonts w:ascii="Times New Roman"/>
                <w:b w:val="false"/>
                <w:i w:val="false"/>
                <w:color w:val="000000"/>
                <w:sz w:val="20"/>
              </w:rPr>
              <w:t>almaty11@gcvp.kz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2-22-48</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улица Наурызбай батыра, 35</w:t>
            </w:r>
            <w:r>
              <w:br/>
            </w:r>
            <w:r>
              <w:rPr>
                <w:rFonts w:ascii="Times New Roman"/>
                <w:b w:val="false"/>
                <w:i w:val="false"/>
                <w:color w:val="000000"/>
                <w:sz w:val="20"/>
              </w:rPr>
              <w:t>
</w:t>
            </w:r>
            <w:r>
              <w:rPr>
                <w:rFonts w:ascii="Times New Roman"/>
                <w:b w:val="false"/>
                <w:i w:val="false"/>
                <w:color w:val="000000"/>
                <w:sz w:val="20"/>
              </w:rPr>
              <w:t>almaty1@gcvp.kz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2-20-44</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Сарыозек, улица Маметова, 6/4</w:t>
            </w:r>
            <w:r>
              <w:br/>
            </w:r>
            <w:r>
              <w:rPr>
                <w:rFonts w:ascii="Times New Roman"/>
                <w:b w:val="false"/>
                <w:i w:val="false"/>
                <w:color w:val="000000"/>
                <w:sz w:val="20"/>
              </w:rPr>
              <w:t>
</w:t>
            </w:r>
            <w:r>
              <w:rPr>
                <w:rFonts w:ascii="Times New Roman"/>
                <w:b w:val="false"/>
                <w:i w:val="false"/>
                <w:color w:val="000000"/>
                <w:sz w:val="20"/>
              </w:rPr>
              <w:t>almaty12@gcvp.kz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3-16-21</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улица Кабанбай батыра, 10</w:t>
            </w:r>
            <w:r>
              <w:br/>
            </w:r>
            <w:r>
              <w:rPr>
                <w:rFonts w:ascii="Times New Roman"/>
                <w:b w:val="false"/>
                <w:i w:val="false"/>
                <w:color w:val="000000"/>
                <w:sz w:val="20"/>
              </w:rPr>
              <w:t>
</w:t>
            </w:r>
            <w:r>
              <w:rPr>
                <w:rFonts w:ascii="Times New Roman"/>
                <w:b w:val="false"/>
                <w:i w:val="false"/>
                <w:color w:val="000000"/>
                <w:sz w:val="20"/>
              </w:rPr>
              <w:t>almaty13@gcvp.kz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2-06-14</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улица Розыбакиева, 18</w:t>
            </w:r>
            <w:r>
              <w:br/>
            </w:r>
            <w:r>
              <w:rPr>
                <w:rFonts w:ascii="Times New Roman"/>
                <w:b w:val="false"/>
                <w:i w:val="false"/>
                <w:color w:val="000000"/>
                <w:sz w:val="20"/>
              </w:rPr>
              <w:t>
</w:t>
            </w:r>
            <w:r>
              <w:rPr>
                <w:rFonts w:ascii="Times New Roman"/>
                <w:b w:val="false"/>
                <w:i w:val="false"/>
                <w:color w:val="000000"/>
                <w:sz w:val="20"/>
              </w:rPr>
              <w:t>almaty14@gcvp.kz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5-34-63</w:t>
            </w:r>
          </w:p>
        </w:tc>
        <w:tc>
          <w:tcPr>
            <w:tcW w:w="0" w:type="auto"/>
            <w:vMerge/>
            <w:tcBorders>
              <w:top w:val="nil"/>
              <w:left w:val="single" w:color="cfcfcf" w:sz="5"/>
              <w:bottom w:val="single" w:color="cfcfcf" w:sz="5"/>
              <w:right w:val="single" w:color="cfcfcf" w:sz="5"/>
            </w:tcBorders>
          </w:tcPr>
          <w:p/>
        </w:tc>
      </w:tr>
      <w:tr>
        <w:trPr>
          <w:trHeight w:val="6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улица Кунаева, 104</w:t>
            </w:r>
            <w:r>
              <w:br/>
            </w:r>
            <w:r>
              <w:rPr>
                <w:rFonts w:ascii="Times New Roman"/>
                <w:b w:val="false"/>
                <w:i w:val="false"/>
                <w:color w:val="000000"/>
                <w:sz w:val="20"/>
              </w:rPr>
              <w:t>
</w:t>
            </w:r>
            <w:r>
              <w:rPr>
                <w:rFonts w:ascii="Times New Roman"/>
                <w:b w:val="false"/>
                <w:i w:val="false"/>
                <w:color w:val="000000"/>
                <w:sz w:val="20"/>
              </w:rPr>
              <w:t>almaty15@gcvp.kz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2-10-20</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декабря 2001 года «О праздниках в Республике Казахстан»</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Сарканд, улица Абая, 62</w:t>
            </w:r>
            <w:r>
              <w:br/>
            </w:r>
            <w:r>
              <w:rPr>
                <w:rFonts w:ascii="Times New Roman"/>
                <w:b w:val="false"/>
                <w:i w:val="false"/>
                <w:color w:val="000000"/>
                <w:sz w:val="20"/>
              </w:rPr>
              <w:t>
</w:t>
            </w:r>
            <w:r>
              <w:rPr>
                <w:rFonts w:ascii="Times New Roman"/>
                <w:b w:val="false"/>
                <w:i w:val="false"/>
                <w:color w:val="000000"/>
                <w:sz w:val="20"/>
              </w:rPr>
              <w:t>almaty16@gcvp.kz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2-11-01</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улица Балпык би, 122</w:t>
            </w:r>
            <w:r>
              <w:br/>
            </w:r>
            <w:r>
              <w:rPr>
                <w:rFonts w:ascii="Times New Roman"/>
                <w:b w:val="false"/>
                <w:i w:val="false"/>
                <w:color w:val="000000"/>
                <w:sz w:val="20"/>
              </w:rPr>
              <w:t>
</w:t>
            </w:r>
            <w:r>
              <w:rPr>
                <w:rFonts w:ascii="Times New Roman"/>
                <w:b w:val="false"/>
                <w:i w:val="false"/>
                <w:color w:val="000000"/>
                <w:sz w:val="20"/>
              </w:rPr>
              <w:t>almaty17@gcvp.kz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3-04-39</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улица Гагарина, 76</w:t>
            </w:r>
            <w:r>
              <w:br/>
            </w:r>
            <w:r>
              <w:rPr>
                <w:rFonts w:ascii="Times New Roman"/>
                <w:b w:val="false"/>
                <w:i w:val="false"/>
                <w:color w:val="000000"/>
                <w:sz w:val="20"/>
              </w:rPr>
              <w:t>
</w:t>
            </w:r>
            <w:r>
              <w:rPr>
                <w:rFonts w:ascii="Times New Roman"/>
                <w:b w:val="false"/>
                <w:i w:val="false"/>
                <w:color w:val="000000"/>
                <w:sz w:val="20"/>
              </w:rPr>
              <w:t>almaty19@gcvp.kz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5-67-02</w:t>
            </w:r>
          </w:p>
        </w:tc>
        <w:tc>
          <w:tcPr>
            <w:tcW w:w="0" w:type="auto"/>
            <w:vMerge/>
            <w:tcBorders>
              <w:top w:val="nil"/>
              <w:left w:val="single" w:color="cfcfcf" w:sz="5"/>
              <w:bottom w:val="single" w:color="cfcfcf" w:sz="5"/>
              <w:right w:val="single" w:color="cfcfcf" w:sz="5"/>
            </w:tcBorders>
          </w:tcPr>
          <w:p/>
        </w:tc>
      </w:tr>
      <w:tr>
        <w:trPr>
          <w:trHeight w:val="13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улица Исламова, 76</w:t>
            </w:r>
            <w:r>
              <w:br/>
            </w:r>
            <w:r>
              <w:rPr>
                <w:rFonts w:ascii="Times New Roman"/>
                <w:b w:val="false"/>
                <w:i w:val="false"/>
                <w:color w:val="000000"/>
                <w:sz w:val="20"/>
              </w:rPr>
              <w:t>
</w:t>
            </w:r>
            <w:r>
              <w:rPr>
                <w:rFonts w:ascii="Times New Roman"/>
                <w:b w:val="false"/>
                <w:i w:val="false"/>
                <w:color w:val="000000"/>
                <w:sz w:val="20"/>
              </w:rPr>
              <w:t>almaty18@gcvp.kz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Атырауской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3935"/>
        <w:gridCol w:w="4263"/>
        <w:gridCol w:w="1551"/>
        <w:gridCol w:w="2923"/>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областной филиал</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Азаттык, 13</w:t>
            </w:r>
            <w:r>
              <w:br/>
            </w:r>
            <w:r>
              <w:rPr>
                <w:rFonts w:ascii="Times New Roman"/>
                <w:b w:val="false"/>
                <w:i w:val="false"/>
                <w:color w:val="000000"/>
                <w:sz w:val="20"/>
              </w:rPr>
              <w:t>
</w:t>
            </w:r>
            <w:r>
              <w:rPr>
                <w:rFonts w:ascii="Times New Roman"/>
                <w:b w:val="false"/>
                <w:i w:val="false"/>
                <w:color w:val="000000"/>
                <w:sz w:val="20"/>
              </w:rPr>
              <w:t>atyrau@gcvp.kz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32-58-20</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декабря 2001 года «О праздниках в Республике Казахстан»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Кулсары, улица Абдрахманова, 30,</w:t>
            </w:r>
            <w:r>
              <w:br/>
            </w:r>
            <w:r>
              <w:rPr>
                <w:rFonts w:ascii="Times New Roman"/>
                <w:b w:val="false"/>
                <w:i w:val="false"/>
                <w:color w:val="000000"/>
                <w:sz w:val="20"/>
              </w:rPr>
              <w:t>
</w:t>
            </w:r>
            <w:r>
              <w:rPr>
                <w:rFonts w:ascii="Times New Roman"/>
                <w:b w:val="false"/>
                <w:i w:val="false"/>
                <w:color w:val="000000"/>
                <w:sz w:val="20"/>
              </w:rPr>
              <w:t>atyrau03@gcvp.kz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5-13-41</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 улица Мендигалиева, 30,</w:t>
            </w:r>
            <w:r>
              <w:br/>
            </w:r>
            <w:r>
              <w:rPr>
                <w:rFonts w:ascii="Times New Roman"/>
                <w:b w:val="false"/>
                <w:i w:val="false"/>
                <w:color w:val="000000"/>
                <w:sz w:val="20"/>
              </w:rPr>
              <w:t>
</w:t>
            </w:r>
            <w:r>
              <w:rPr>
                <w:rFonts w:ascii="Times New Roman"/>
                <w:b w:val="false"/>
                <w:i w:val="false"/>
                <w:color w:val="000000"/>
                <w:sz w:val="20"/>
              </w:rPr>
              <w:t>atyrau01@gcvp.kz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2-16-63</w:t>
            </w:r>
          </w:p>
        </w:tc>
        <w:tc>
          <w:tcPr>
            <w:tcW w:w="0" w:type="auto"/>
            <w:vMerge/>
            <w:tcBorders>
              <w:top w:val="nil"/>
              <w:left w:val="single" w:color="cfcfcf" w:sz="5"/>
              <w:bottom w:val="single" w:color="cfcfcf" w:sz="5"/>
              <w:right w:val="single" w:color="cfcfcf" w:sz="5"/>
            </w:tcBorders>
          </w:tcPr>
          <w:p/>
        </w:tc>
      </w:tr>
      <w:tr>
        <w:trPr>
          <w:trHeight w:val="9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Аккистау, улица Егеменди Казахстан, 2 а</w:t>
            </w:r>
            <w:r>
              <w:br/>
            </w:r>
            <w:r>
              <w:rPr>
                <w:rFonts w:ascii="Times New Roman"/>
                <w:b w:val="false"/>
                <w:i w:val="false"/>
                <w:color w:val="000000"/>
                <w:sz w:val="20"/>
              </w:rPr>
              <w:t>
</w:t>
            </w:r>
            <w:r>
              <w:rPr>
                <w:rFonts w:ascii="Times New Roman"/>
                <w:b w:val="false"/>
                <w:i w:val="false"/>
                <w:color w:val="000000"/>
                <w:sz w:val="20"/>
              </w:rPr>
              <w:t>atyrau02@gcvp.kz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2-09-78</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 улица Абая, 6</w:t>
            </w:r>
            <w:r>
              <w:br/>
            </w:r>
            <w:r>
              <w:rPr>
                <w:rFonts w:ascii="Times New Roman"/>
                <w:b w:val="false"/>
                <w:i w:val="false"/>
                <w:color w:val="000000"/>
                <w:sz w:val="20"/>
              </w:rPr>
              <w:t>
</w:t>
            </w:r>
            <w:r>
              <w:rPr>
                <w:rFonts w:ascii="Times New Roman"/>
                <w:b w:val="false"/>
                <w:i w:val="false"/>
                <w:color w:val="000000"/>
                <w:sz w:val="20"/>
              </w:rPr>
              <w:t>atyrau04@gcvp.kz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2-04-93</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Кызылкугинское райотделение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улица Карабалина, 24 а</w:t>
            </w:r>
            <w:r>
              <w:br/>
            </w:r>
            <w:r>
              <w:rPr>
                <w:rFonts w:ascii="Times New Roman"/>
                <w:b w:val="false"/>
                <w:i w:val="false"/>
                <w:color w:val="000000"/>
                <w:sz w:val="20"/>
              </w:rPr>
              <w:t>
</w:t>
            </w:r>
            <w:r>
              <w:rPr>
                <w:rFonts w:ascii="Times New Roman"/>
                <w:b w:val="false"/>
                <w:i w:val="false"/>
                <w:color w:val="000000"/>
                <w:sz w:val="20"/>
              </w:rPr>
              <w:t>atyrau05@gcvp.kz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2-16-27</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Доссор, 3 участок</w:t>
            </w:r>
            <w:r>
              <w:br/>
            </w:r>
            <w:r>
              <w:rPr>
                <w:rFonts w:ascii="Times New Roman"/>
                <w:b w:val="false"/>
                <w:i w:val="false"/>
                <w:color w:val="000000"/>
                <w:sz w:val="20"/>
              </w:rPr>
              <w:t>
</w:t>
            </w:r>
            <w:r>
              <w:rPr>
                <w:rFonts w:ascii="Times New Roman"/>
                <w:b w:val="false"/>
                <w:i w:val="false"/>
                <w:color w:val="000000"/>
                <w:sz w:val="20"/>
              </w:rPr>
              <w:t>atyrau06@gcvp.kz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 2-13-74</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 улица 50 лет Победы, 9,</w:t>
            </w:r>
            <w:r>
              <w:br/>
            </w:r>
            <w:r>
              <w:rPr>
                <w:rFonts w:ascii="Times New Roman"/>
                <w:b w:val="false"/>
                <w:i w:val="false"/>
                <w:color w:val="000000"/>
                <w:sz w:val="20"/>
              </w:rPr>
              <w:t>
</w:t>
            </w:r>
            <w:r>
              <w:rPr>
                <w:rFonts w:ascii="Times New Roman"/>
                <w:b w:val="false"/>
                <w:i w:val="false"/>
                <w:color w:val="000000"/>
                <w:sz w:val="20"/>
              </w:rPr>
              <w:t>atyrau07@gcvp.kz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2-13-58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Восточно-Казахстанской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07"/>
        <w:gridCol w:w="4313"/>
        <w:gridCol w:w="1711"/>
        <w:gridCol w:w="2589"/>
      </w:tblGrid>
      <w:tr>
        <w:trPr>
          <w:trHeight w:val="193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1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 областной филиал</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3</w:t>
            </w:r>
            <w:r>
              <w:br/>
            </w:r>
            <w:r>
              <w:rPr>
                <w:rFonts w:ascii="Times New Roman"/>
                <w:b w:val="false"/>
                <w:i w:val="false"/>
                <w:color w:val="000000"/>
                <w:sz w:val="20"/>
              </w:rPr>
              <w:t>
</w:t>
            </w:r>
            <w:r>
              <w:rPr>
                <w:rFonts w:ascii="Times New Roman"/>
                <w:b w:val="false"/>
                <w:i w:val="false"/>
                <w:color w:val="000000"/>
                <w:sz w:val="20"/>
              </w:rPr>
              <w:t>vko@gcvp.kz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25-35-38</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декабря 2001 года «О праздниках в Республике Казахстан»</w:t>
            </w:r>
          </w:p>
        </w:tc>
      </w:tr>
      <w:tr>
        <w:trPr>
          <w:trHeight w:val="10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Кунаева, 40</w:t>
            </w:r>
            <w:r>
              <w:br/>
            </w:r>
            <w:r>
              <w:rPr>
                <w:rFonts w:ascii="Times New Roman"/>
                <w:b w:val="false"/>
                <w:i w:val="false"/>
                <w:color w:val="000000"/>
                <w:sz w:val="20"/>
              </w:rPr>
              <w:t>
</w:t>
            </w:r>
            <w:r>
              <w:rPr>
                <w:rFonts w:ascii="Times New Roman"/>
                <w:b w:val="false"/>
                <w:i w:val="false"/>
                <w:color w:val="000000"/>
                <w:sz w:val="20"/>
              </w:rPr>
              <w:t>vko1@gcvp.kz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4-20-91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 улица Курчатова, 2</w:t>
            </w:r>
            <w:r>
              <w:br/>
            </w:r>
            <w:r>
              <w:rPr>
                <w:rFonts w:ascii="Times New Roman"/>
                <w:b w:val="false"/>
                <w:i w:val="false"/>
                <w:color w:val="000000"/>
                <w:sz w:val="20"/>
              </w:rPr>
              <w:t>
</w:t>
            </w:r>
            <w:r>
              <w:rPr>
                <w:rFonts w:ascii="Times New Roman"/>
                <w:b w:val="false"/>
                <w:i w:val="false"/>
                <w:color w:val="000000"/>
                <w:sz w:val="20"/>
              </w:rPr>
              <w:t>vko2@gcvp.kz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2-27-05</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Семейское городское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Урунхаева, 57</w:t>
            </w:r>
            <w:r>
              <w:br/>
            </w:r>
            <w:r>
              <w:rPr>
                <w:rFonts w:ascii="Times New Roman"/>
                <w:b w:val="false"/>
                <w:i w:val="false"/>
                <w:color w:val="000000"/>
                <w:sz w:val="20"/>
              </w:rPr>
              <w:t>
</w:t>
            </w:r>
            <w:r>
              <w:rPr>
                <w:rFonts w:ascii="Times New Roman"/>
                <w:b w:val="false"/>
                <w:i w:val="false"/>
                <w:color w:val="000000"/>
                <w:sz w:val="20"/>
              </w:rPr>
              <w:t>vko3@gcvp.kz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52-14-98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Караул, улица Абая, 41</w:t>
            </w:r>
            <w:r>
              <w:br/>
            </w:r>
            <w:r>
              <w:rPr>
                <w:rFonts w:ascii="Times New Roman"/>
                <w:b w:val="false"/>
                <w:i w:val="false"/>
                <w:color w:val="000000"/>
                <w:sz w:val="20"/>
              </w:rPr>
              <w:t>
</w:t>
            </w:r>
            <w:r>
              <w:rPr>
                <w:rFonts w:ascii="Times New Roman"/>
                <w:b w:val="false"/>
                <w:i w:val="false"/>
                <w:color w:val="000000"/>
                <w:sz w:val="20"/>
              </w:rPr>
              <w:t>mail505@gcvp.kz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9-19-72</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 улица Абая, 47 а,</w:t>
            </w:r>
            <w:r>
              <w:br/>
            </w:r>
            <w:r>
              <w:rPr>
                <w:rFonts w:ascii="Times New Roman"/>
                <w:b w:val="false"/>
                <w:i w:val="false"/>
                <w:color w:val="000000"/>
                <w:sz w:val="20"/>
              </w:rPr>
              <w:t>
</w:t>
            </w:r>
            <w:r>
              <w:rPr>
                <w:rFonts w:ascii="Times New Roman"/>
                <w:b w:val="false"/>
                <w:i w:val="false"/>
                <w:color w:val="000000"/>
                <w:sz w:val="20"/>
              </w:rPr>
              <w:t>vko4@gcvp.kz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3-61-73</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Большая Владимировка, улица Сейфуллина, 130</w:t>
            </w:r>
            <w:r>
              <w:br/>
            </w:r>
            <w:r>
              <w:rPr>
                <w:rFonts w:ascii="Times New Roman"/>
                <w:b w:val="false"/>
                <w:i w:val="false"/>
                <w:color w:val="000000"/>
                <w:sz w:val="20"/>
              </w:rPr>
              <w:t>
</w:t>
            </w:r>
            <w:r>
              <w:rPr>
                <w:rFonts w:ascii="Times New Roman"/>
                <w:b w:val="false"/>
                <w:i w:val="false"/>
                <w:color w:val="000000"/>
                <w:sz w:val="20"/>
              </w:rPr>
              <w:t>vko5@gcvp.kz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9-16-71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 улица Коммунистическая, 1</w:t>
            </w:r>
            <w:r>
              <w:br/>
            </w:r>
            <w:r>
              <w:rPr>
                <w:rFonts w:ascii="Times New Roman"/>
                <w:b w:val="false"/>
                <w:i w:val="false"/>
                <w:color w:val="000000"/>
                <w:sz w:val="20"/>
              </w:rPr>
              <w:t>
</w:t>
            </w:r>
            <w:r>
              <w:rPr>
                <w:rFonts w:ascii="Times New Roman"/>
                <w:b w:val="false"/>
                <w:i w:val="false"/>
                <w:color w:val="000000"/>
                <w:sz w:val="20"/>
              </w:rPr>
              <w:t>vko6@gcvp.kz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2-18-44</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 улица Пирагова, 6</w:t>
            </w:r>
            <w:r>
              <w:br/>
            </w:r>
            <w:r>
              <w:rPr>
                <w:rFonts w:ascii="Times New Roman"/>
                <w:b w:val="false"/>
                <w:i w:val="false"/>
                <w:color w:val="000000"/>
                <w:sz w:val="20"/>
              </w:rPr>
              <w:t>
</w:t>
            </w:r>
            <w:r>
              <w:rPr>
                <w:rFonts w:ascii="Times New Roman"/>
                <w:b w:val="false"/>
                <w:i w:val="false"/>
                <w:color w:val="000000"/>
                <w:sz w:val="20"/>
              </w:rPr>
              <w:t>vko7@gcvp.kz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2-25-86</w:t>
            </w:r>
          </w:p>
        </w:tc>
        <w:tc>
          <w:tcPr>
            <w:tcW w:w="0" w:type="auto"/>
            <w:vMerge/>
            <w:tcBorders>
              <w:top w:val="nil"/>
              <w:left w:val="single" w:color="cfcfcf" w:sz="5"/>
              <w:bottom w:val="single" w:color="cfcfcf" w:sz="5"/>
              <w:right w:val="single" w:color="cfcfcf" w:sz="5"/>
            </w:tcBorders>
          </w:tcPr>
          <w:p/>
        </w:tc>
      </w:tr>
      <w:tr>
        <w:trPr>
          <w:trHeight w:val="106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 улица Ленина, 131</w:t>
            </w:r>
            <w:r>
              <w:br/>
            </w:r>
            <w:r>
              <w:rPr>
                <w:rFonts w:ascii="Times New Roman"/>
                <w:b w:val="false"/>
                <w:i w:val="false"/>
                <w:color w:val="000000"/>
                <w:sz w:val="20"/>
              </w:rPr>
              <w:t>
</w:t>
            </w:r>
            <w:r>
              <w:rPr>
                <w:rFonts w:ascii="Times New Roman"/>
                <w:b w:val="false"/>
                <w:i w:val="false"/>
                <w:color w:val="000000"/>
                <w:sz w:val="20"/>
              </w:rPr>
              <w:t>vko8@gcvp.kz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6-55-34</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 улица Манапова, 22</w:t>
            </w:r>
            <w:r>
              <w:br/>
            </w:r>
            <w:r>
              <w:rPr>
                <w:rFonts w:ascii="Times New Roman"/>
                <w:b w:val="false"/>
                <w:i w:val="false"/>
                <w:color w:val="000000"/>
                <w:sz w:val="20"/>
              </w:rPr>
              <w:t>
</w:t>
            </w:r>
            <w:r>
              <w:rPr>
                <w:rFonts w:ascii="Times New Roman"/>
                <w:b w:val="false"/>
                <w:i w:val="false"/>
                <w:color w:val="000000"/>
                <w:sz w:val="20"/>
              </w:rPr>
              <w:t>vko9@gcvp.kz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2-69-47</w:t>
            </w:r>
          </w:p>
        </w:tc>
        <w:tc>
          <w:tcPr>
            <w:tcW w:w="0" w:type="auto"/>
            <w:vMerge/>
            <w:tcBorders>
              <w:top w:val="nil"/>
              <w:left w:val="single" w:color="cfcfcf" w:sz="5"/>
              <w:bottom w:val="single" w:color="cfcfcf" w:sz="5"/>
              <w:right w:val="single" w:color="cfcfcf" w:sz="5"/>
            </w:tcBorders>
          </w:tcPr>
          <w:p/>
        </w:tc>
      </w:tr>
      <w:tr>
        <w:trPr>
          <w:trHeight w:val="94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 улица Первомайская, 23,</w:t>
            </w:r>
            <w:r>
              <w:br/>
            </w:r>
            <w:r>
              <w:rPr>
                <w:rFonts w:ascii="Times New Roman"/>
                <w:b w:val="false"/>
                <w:i w:val="false"/>
                <w:color w:val="000000"/>
                <w:sz w:val="20"/>
              </w:rPr>
              <w:t>
</w:t>
            </w:r>
            <w:r>
              <w:rPr>
                <w:rFonts w:ascii="Times New Roman"/>
                <w:b w:val="false"/>
                <w:i w:val="false"/>
                <w:color w:val="000000"/>
                <w:sz w:val="20"/>
              </w:rPr>
              <w:t>vko10@gcvp.kz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6-21-49</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Большенарым, улица Маяковского, 32</w:t>
            </w:r>
            <w:r>
              <w:br/>
            </w:r>
            <w:r>
              <w:rPr>
                <w:rFonts w:ascii="Times New Roman"/>
                <w:b w:val="false"/>
                <w:i w:val="false"/>
                <w:color w:val="000000"/>
                <w:sz w:val="20"/>
              </w:rPr>
              <w:t>
</w:t>
            </w:r>
            <w:r>
              <w:rPr>
                <w:rFonts w:ascii="Times New Roman"/>
                <w:b w:val="false"/>
                <w:i w:val="false"/>
                <w:color w:val="000000"/>
                <w:sz w:val="20"/>
              </w:rPr>
              <w:t>vko11@gcvp.kz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2-90-58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 улица Абишева, 18</w:t>
            </w:r>
            <w:r>
              <w:br/>
            </w:r>
            <w:r>
              <w:rPr>
                <w:rFonts w:ascii="Times New Roman"/>
                <w:b w:val="false"/>
                <w:i w:val="false"/>
                <w:color w:val="000000"/>
                <w:sz w:val="20"/>
              </w:rPr>
              <w:t>
</w:t>
            </w:r>
            <w:r>
              <w:rPr>
                <w:rFonts w:ascii="Times New Roman"/>
                <w:b w:val="false"/>
                <w:i w:val="false"/>
                <w:color w:val="000000"/>
                <w:sz w:val="20"/>
              </w:rPr>
              <w:t>vko12@gcvp.kz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2-17-95</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 улица Малдыбаева, 2</w:t>
            </w:r>
            <w:r>
              <w:br/>
            </w:r>
            <w:r>
              <w:rPr>
                <w:rFonts w:ascii="Times New Roman"/>
                <w:b w:val="false"/>
                <w:i w:val="false"/>
                <w:color w:val="000000"/>
                <w:sz w:val="20"/>
              </w:rPr>
              <w:t>
</w:t>
            </w:r>
            <w:r>
              <w:rPr>
                <w:rFonts w:ascii="Times New Roman"/>
                <w:b w:val="false"/>
                <w:i w:val="false"/>
                <w:color w:val="000000"/>
                <w:sz w:val="20"/>
              </w:rPr>
              <w:t>vko13@gcvp.kz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2-38-38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 улица Кабенова, 20</w:t>
            </w:r>
            <w:r>
              <w:br/>
            </w:r>
            <w:r>
              <w:rPr>
                <w:rFonts w:ascii="Times New Roman"/>
                <w:b w:val="false"/>
                <w:i w:val="false"/>
                <w:color w:val="000000"/>
                <w:sz w:val="20"/>
              </w:rPr>
              <w:t>
</w:t>
            </w:r>
            <w:r>
              <w:rPr>
                <w:rFonts w:ascii="Times New Roman"/>
                <w:b w:val="false"/>
                <w:i w:val="false"/>
                <w:color w:val="000000"/>
                <w:sz w:val="20"/>
              </w:rPr>
              <w:t>vko14@gcvp.kz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2-14-82</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здание детского сада «Аленушка»</w:t>
            </w:r>
            <w:r>
              <w:br/>
            </w:r>
            <w:r>
              <w:rPr>
                <w:rFonts w:ascii="Times New Roman"/>
                <w:b w:val="false"/>
                <w:i w:val="false"/>
                <w:color w:val="000000"/>
                <w:sz w:val="20"/>
              </w:rPr>
              <w:t>
</w:t>
            </w:r>
            <w:r>
              <w:rPr>
                <w:rFonts w:ascii="Times New Roman"/>
                <w:b w:val="false"/>
                <w:i w:val="false"/>
                <w:color w:val="000000"/>
                <w:sz w:val="20"/>
              </w:rPr>
              <w:t>vko19@gcvp.kz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2-74-77</w:t>
            </w:r>
          </w:p>
        </w:tc>
        <w:tc>
          <w:tcPr>
            <w:tcW w:w="0" w:type="auto"/>
            <w:vMerge/>
            <w:tcBorders>
              <w:top w:val="nil"/>
              <w:left w:val="single" w:color="cfcfcf" w:sz="5"/>
              <w:bottom w:val="single" w:color="cfcfcf" w:sz="5"/>
              <w:right w:val="single" w:color="cfcfcf" w:sz="5"/>
            </w:tcBorders>
          </w:tcPr>
          <w:p/>
        </w:tc>
      </w:tr>
      <w:tr>
        <w:trPr>
          <w:trHeight w:val="13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Усть-Каменогорское городское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3</w:t>
            </w:r>
            <w:r>
              <w:br/>
            </w:r>
            <w:r>
              <w:rPr>
                <w:rFonts w:ascii="Times New Roman"/>
                <w:b w:val="false"/>
                <w:i w:val="false"/>
                <w:color w:val="000000"/>
                <w:sz w:val="20"/>
              </w:rPr>
              <w:t>
</w:t>
            </w:r>
            <w:r>
              <w:rPr>
                <w:rFonts w:ascii="Times New Roman"/>
                <w:b w:val="false"/>
                <w:i w:val="false"/>
                <w:color w:val="000000"/>
                <w:sz w:val="20"/>
              </w:rPr>
              <w:t>vko17@gcvp.kz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25-49-98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Урджар, улица Кабанбая, 66</w:t>
            </w:r>
            <w:r>
              <w:br/>
            </w:r>
            <w:r>
              <w:rPr>
                <w:rFonts w:ascii="Times New Roman"/>
                <w:b w:val="false"/>
                <w:i w:val="false"/>
                <w:color w:val="000000"/>
                <w:sz w:val="20"/>
              </w:rPr>
              <w:t>
</w:t>
            </w:r>
            <w:r>
              <w:rPr>
                <w:rFonts w:ascii="Times New Roman"/>
                <w:b w:val="false"/>
                <w:i w:val="false"/>
                <w:color w:val="000000"/>
                <w:sz w:val="20"/>
              </w:rPr>
              <w:t>vko15@gcvp.kz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3-35-06</w:t>
            </w:r>
          </w:p>
        </w:tc>
        <w:tc>
          <w:tcPr>
            <w:tcW w:w="0" w:type="auto"/>
            <w:vMerge/>
            <w:tcBorders>
              <w:top w:val="nil"/>
              <w:left w:val="single" w:color="cfcfcf" w:sz="5"/>
              <w:bottom w:val="single" w:color="cfcfcf" w:sz="5"/>
              <w:right w:val="single" w:color="cfcfcf" w:sz="5"/>
            </w:tcBorders>
          </w:tcPr>
          <w:p/>
        </w:tc>
      </w:tr>
      <w:tr>
        <w:trPr>
          <w:trHeight w:val="42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Шемонаиха, улица Молодежная, 19</w:t>
            </w:r>
            <w:r>
              <w:br/>
            </w:r>
            <w:r>
              <w:rPr>
                <w:rFonts w:ascii="Times New Roman"/>
                <w:b w:val="false"/>
                <w:i w:val="false"/>
                <w:color w:val="000000"/>
                <w:sz w:val="20"/>
              </w:rPr>
              <w:t>
</w:t>
            </w:r>
            <w:r>
              <w:rPr>
                <w:rFonts w:ascii="Times New Roman"/>
                <w:b w:val="false"/>
                <w:i w:val="false"/>
                <w:color w:val="000000"/>
                <w:sz w:val="20"/>
              </w:rPr>
              <w:t>vko16@gcvp.kz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3-37-61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Жамбылской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3705"/>
        <w:gridCol w:w="4351"/>
        <w:gridCol w:w="1660"/>
        <w:gridCol w:w="2605"/>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областной филиал</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Казыбек би, 137</w:t>
            </w:r>
            <w:r>
              <w:br/>
            </w:r>
            <w:r>
              <w:rPr>
                <w:rFonts w:ascii="Times New Roman"/>
                <w:b w:val="false"/>
                <w:i w:val="false"/>
                <w:color w:val="000000"/>
                <w:sz w:val="20"/>
              </w:rPr>
              <w:t>
</w:t>
            </w:r>
            <w:r>
              <w:rPr>
                <w:rFonts w:ascii="Times New Roman"/>
                <w:b w:val="false"/>
                <w:i w:val="false"/>
                <w:color w:val="000000"/>
                <w:sz w:val="20"/>
              </w:rPr>
              <w:t>zhambyl@gcvp.kz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45-95-03, 45-35-01</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декабря 2001 года «О праздниках в Республике Казахстан»</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улицаКонаева, 123</w:t>
            </w:r>
            <w:r>
              <w:br/>
            </w:r>
            <w:r>
              <w:rPr>
                <w:rFonts w:ascii="Times New Roman"/>
                <w:b w:val="false"/>
                <w:i w:val="false"/>
                <w:color w:val="000000"/>
                <w:sz w:val="20"/>
              </w:rPr>
              <w:t>
</w:t>
            </w:r>
            <w:r>
              <w:rPr>
                <w:rFonts w:ascii="Times New Roman"/>
                <w:b w:val="false"/>
                <w:i w:val="false"/>
                <w:color w:val="000000"/>
                <w:sz w:val="20"/>
              </w:rPr>
              <w:t>taraz2@gcvp.kz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2-25-57</w:t>
            </w:r>
          </w:p>
        </w:tc>
        <w:tc>
          <w:tcPr>
            <w:tcW w:w="0" w:type="auto"/>
            <w:vMerge/>
            <w:tcBorders>
              <w:top w:val="nil"/>
              <w:left w:val="single" w:color="cfcfcf" w:sz="5"/>
              <w:bottom w:val="single" w:color="cfcfcf" w:sz="5"/>
              <w:right w:val="single" w:color="cfcfcf" w:sz="5"/>
            </w:tcBorders>
          </w:tcPr>
          <w:p/>
        </w:tc>
      </w:tr>
      <w:tr>
        <w:trPr>
          <w:trHeight w:val="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улица Жунусова, 12</w:t>
            </w:r>
            <w:r>
              <w:br/>
            </w:r>
            <w:r>
              <w:rPr>
                <w:rFonts w:ascii="Times New Roman"/>
                <w:b w:val="false"/>
                <w:i w:val="false"/>
                <w:color w:val="000000"/>
                <w:sz w:val="20"/>
              </w:rPr>
              <w:t>
</w:t>
            </w:r>
            <w:r>
              <w:rPr>
                <w:rFonts w:ascii="Times New Roman"/>
                <w:b w:val="false"/>
                <w:i w:val="false"/>
                <w:color w:val="000000"/>
                <w:sz w:val="20"/>
              </w:rPr>
              <w:t>taraz10@gcvp.kz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улица Конаева, 3</w:t>
            </w:r>
            <w:r>
              <w:br/>
            </w:r>
            <w:r>
              <w:rPr>
                <w:rFonts w:ascii="Times New Roman"/>
                <w:b w:val="false"/>
                <w:i w:val="false"/>
                <w:color w:val="000000"/>
                <w:sz w:val="20"/>
              </w:rPr>
              <w:t>
</w:t>
            </w:r>
            <w:r>
              <w:rPr>
                <w:rFonts w:ascii="Times New Roman"/>
                <w:b w:val="false"/>
                <w:i w:val="false"/>
                <w:color w:val="000000"/>
                <w:sz w:val="20"/>
              </w:rPr>
              <w:t>taraz9@gcvp.kz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2-11-73</w:t>
            </w:r>
          </w:p>
        </w:tc>
        <w:tc>
          <w:tcPr>
            <w:tcW w:w="0" w:type="auto"/>
            <w:vMerge/>
            <w:tcBorders>
              <w:top w:val="nil"/>
              <w:left w:val="single" w:color="cfcfcf" w:sz="5"/>
              <w:bottom w:val="single" w:color="cfcfcf" w:sz="5"/>
              <w:right w:val="single" w:color="cfcfcf" w:sz="5"/>
            </w:tcBorders>
          </w:tcPr>
          <w:p/>
        </w:tc>
      </w:tr>
      <w:tr>
        <w:trPr>
          <w:trHeight w:val="9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улица Толе би, 47</w:t>
            </w:r>
            <w:r>
              <w:br/>
            </w:r>
            <w:r>
              <w:rPr>
                <w:rFonts w:ascii="Times New Roman"/>
                <w:b w:val="false"/>
                <w:i w:val="false"/>
                <w:color w:val="000000"/>
                <w:sz w:val="20"/>
              </w:rPr>
              <w:t>
</w:t>
            </w:r>
            <w:r>
              <w:rPr>
                <w:rFonts w:ascii="Times New Roman"/>
                <w:b w:val="false"/>
                <w:i w:val="false"/>
                <w:color w:val="000000"/>
                <w:sz w:val="20"/>
              </w:rPr>
              <w:t>taraz8@gcvp.kz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2-15-49, 2-12-30</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Т.Рыскулова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улица Исмаилова, 132</w:t>
            </w:r>
            <w:r>
              <w:br/>
            </w:r>
            <w:r>
              <w:rPr>
                <w:rFonts w:ascii="Times New Roman"/>
                <w:b w:val="false"/>
                <w:i w:val="false"/>
                <w:color w:val="000000"/>
                <w:sz w:val="20"/>
              </w:rPr>
              <w:t>
</w:t>
            </w:r>
            <w:r>
              <w:rPr>
                <w:rFonts w:ascii="Times New Roman"/>
                <w:b w:val="false"/>
                <w:i w:val="false"/>
                <w:color w:val="000000"/>
                <w:sz w:val="20"/>
              </w:rPr>
              <w:t>taraz7@gcvp.kz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2-19-99, 2-26-68</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Сарымолдаева, улица Омарходжаева, 8/2,</w:t>
            </w:r>
            <w:r>
              <w:br/>
            </w:r>
            <w:r>
              <w:rPr>
                <w:rFonts w:ascii="Times New Roman"/>
                <w:b w:val="false"/>
                <w:i w:val="false"/>
                <w:color w:val="000000"/>
                <w:sz w:val="20"/>
              </w:rPr>
              <w:t>
</w:t>
            </w:r>
            <w:r>
              <w:rPr>
                <w:rFonts w:ascii="Times New Roman"/>
                <w:b w:val="false"/>
                <w:i w:val="false"/>
                <w:color w:val="000000"/>
                <w:sz w:val="20"/>
              </w:rPr>
              <w:t>taraz6@gcvp.kz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4-07-56, 4-07-55</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 улица Рыскулбекова, 3</w:t>
            </w:r>
            <w:r>
              <w:br/>
            </w:r>
            <w:r>
              <w:rPr>
                <w:rFonts w:ascii="Times New Roman"/>
                <w:b w:val="false"/>
                <w:i w:val="false"/>
                <w:color w:val="000000"/>
                <w:sz w:val="20"/>
              </w:rPr>
              <w:t>
</w:t>
            </w:r>
            <w:r>
              <w:rPr>
                <w:rFonts w:ascii="Times New Roman"/>
                <w:b w:val="false"/>
                <w:i w:val="false"/>
                <w:color w:val="000000"/>
                <w:sz w:val="20"/>
              </w:rPr>
              <w:t>taraz1@gcvp.kz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2-41-94</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улица Жибек Жолы, 31</w:t>
            </w:r>
            <w:r>
              <w:br/>
            </w:r>
            <w:r>
              <w:rPr>
                <w:rFonts w:ascii="Times New Roman"/>
                <w:b w:val="false"/>
                <w:i w:val="false"/>
                <w:color w:val="000000"/>
                <w:sz w:val="20"/>
              </w:rPr>
              <w:t>
</w:t>
            </w:r>
            <w:r>
              <w:rPr>
                <w:rFonts w:ascii="Times New Roman"/>
                <w:b w:val="false"/>
                <w:i w:val="false"/>
                <w:color w:val="000000"/>
                <w:sz w:val="20"/>
              </w:rPr>
              <w:t>taraz5@gcvp.kz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6-24-54</w:t>
            </w:r>
          </w:p>
        </w:tc>
        <w:tc>
          <w:tcPr>
            <w:tcW w:w="0" w:type="auto"/>
            <w:vMerge/>
            <w:tcBorders>
              <w:top w:val="nil"/>
              <w:left w:val="single" w:color="cfcfcf" w:sz="5"/>
              <w:bottom w:val="single" w:color="cfcfcf" w:sz="5"/>
              <w:right w:val="single" w:color="cfcfcf" w:sz="5"/>
            </w:tcBorders>
          </w:tcPr>
          <w:p/>
        </w:tc>
      </w:tr>
      <w:tr>
        <w:trPr>
          <w:trHeight w:val="9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улица Рыскулова, 18</w:t>
            </w:r>
            <w:r>
              <w:br/>
            </w:r>
            <w:r>
              <w:rPr>
                <w:rFonts w:ascii="Times New Roman"/>
                <w:b w:val="false"/>
                <w:i w:val="false"/>
                <w:color w:val="000000"/>
                <w:sz w:val="20"/>
              </w:rPr>
              <w:t>
</w:t>
            </w:r>
            <w:r>
              <w:rPr>
                <w:rFonts w:ascii="Times New Roman"/>
                <w:b w:val="false"/>
                <w:i w:val="false"/>
                <w:color w:val="000000"/>
                <w:sz w:val="20"/>
              </w:rPr>
              <w:t>taraz4@gcvp.kz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6-18-48</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Шуйское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Толе би, улица Балуана Шолака, 192</w:t>
            </w:r>
            <w:r>
              <w:br/>
            </w:r>
            <w:r>
              <w:rPr>
                <w:rFonts w:ascii="Times New Roman"/>
                <w:b w:val="false"/>
                <w:i w:val="false"/>
                <w:color w:val="000000"/>
                <w:sz w:val="20"/>
              </w:rPr>
              <w:t>
</w:t>
            </w:r>
            <w:r>
              <w:rPr>
                <w:rFonts w:ascii="Times New Roman"/>
                <w:b w:val="false"/>
                <w:i w:val="false"/>
                <w:color w:val="000000"/>
                <w:sz w:val="20"/>
              </w:rPr>
              <w:t>taraz3@gcvp.kz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3-19-32, 3-31-65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Западно-Казахстанской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04"/>
        <w:gridCol w:w="4307"/>
        <w:gridCol w:w="1619"/>
        <w:gridCol w:w="2533"/>
      </w:tblGrid>
      <w:tr>
        <w:trPr>
          <w:trHeight w:val="10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4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 областной филиал</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Жунисова, 96</w:t>
            </w:r>
            <w:r>
              <w:br/>
            </w:r>
            <w:r>
              <w:rPr>
                <w:rFonts w:ascii="Times New Roman"/>
                <w:b w:val="false"/>
                <w:i w:val="false"/>
                <w:color w:val="000000"/>
                <w:sz w:val="20"/>
              </w:rPr>
              <w:t>
</w:t>
            </w:r>
            <w:r>
              <w:rPr>
                <w:rFonts w:ascii="Times New Roman"/>
                <w:b w:val="false"/>
                <w:i w:val="false"/>
                <w:color w:val="000000"/>
                <w:sz w:val="20"/>
              </w:rPr>
              <w:t>uralsk@gcvp.kz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51-06-29</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декабря 2001 года «О праздниках в Республике Казахстан»</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Акжайыкское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Чапаево, улица Мендалиев, 45</w:t>
            </w:r>
            <w:r>
              <w:br/>
            </w:r>
            <w:r>
              <w:rPr>
                <w:rFonts w:ascii="Times New Roman"/>
                <w:b w:val="false"/>
                <w:i w:val="false"/>
                <w:color w:val="000000"/>
                <w:sz w:val="20"/>
              </w:rPr>
              <w:t>
</w:t>
            </w:r>
            <w:r>
              <w:rPr>
                <w:rFonts w:ascii="Times New Roman"/>
                <w:b w:val="false"/>
                <w:i w:val="false"/>
                <w:color w:val="000000"/>
                <w:sz w:val="20"/>
              </w:rPr>
              <w:t>uralsk02@gcvp.kz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9-10-94</w:t>
            </w:r>
          </w:p>
        </w:tc>
        <w:tc>
          <w:tcPr>
            <w:tcW w:w="0" w:type="auto"/>
            <w:vMerge/>
            <w:tcBorders>
              <w:top w:val="nil"/>
              <w:left w:val="single" w:color="cfcfcf" w:sz="5"/>
              <w:bottom w:val="single" w:color="cfcfcf" w:sz="5"/>
              <w:right w:val="single" w:color="cfcfcf" w:sz="5"/>
            </w:tcBorders>
          </w:tcPr>
          <w:p/>
        </w:tc>
      </w:tr>
      <w:tr>
        <w:trPr>
          <w:trHeight w:val="12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 улица Железнодорожная, 80</w:t>
            </w:r>
            <w:r>
              <w:br/>
            </w:r>
            <w:r>
              <w:rPr>
                <w:rFonts w:ascii="Times New Roman"/>
                <w:b w:val="false"/>
                <w:i w:val="false"/>
                <w:color w:val="000000"/>
                <w:sz w:val="20"/>
              </w:rPr>
              <w:t>
</w:t>
            </w:r>
            <w:r>
              <w:rPr>
                <w:rFonts w:ascii="Times New Roman"/>
                <w:b w:val="false"/>
                <w:i w:val="false"/>
                <w:color w:val="000000"/>
                <w:sz w:val="20"/>
              </w:rPr>
              <w:t>uralsk03@gcvp.kz uralsk14@gcvp.kz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50-54-74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 улица 1 Мая, 6</w:t>
            </w:r>
            <w:r>
              <w:br/>
            </w:r>
            <w:r>
              <w:rPr>
                <w:rFonts w:ascii="Times New Roman"/>
                <w:b w:val="false"/>
                <w:i w:val="false"/>
                <w:color w:val="000000"/>
                <w:sz w:val="20"/>
              </w:rPr>
              <w:t>
</w:t>
            </w:r>
            <w:r>
              <w:rPr>
                <w:rFonts w:ascii="Times New Roman"/>
                <w:b w:val="false"/>
                <w:i w:val="false"/>
                <w:color w:val="000000"/>
                <w:sz w:val="20"/>
              </w:rPr>
              <w:t>uralsk04@gcvp.kz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2-17-04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 улица Шарафутдинова, 40,</w:t>
            </w:r>
            <w:r>
              <w:br/>
            </w:r>
            <w:r>
              <w:rPr>
                <w:rFonts w:ascii="Times New Roman"/>
                <w:b w:val="false"/>
                <w:i w:val="false"/>
                <w:color w:val="000000"/>
                <w:sz w:val="20"/>
              </w:rPr>
              <w:t>
</w:t>
            </w:r>
            <w:r>
              <w:rPr>
                <w:rFonts w:ascii="Times New Roman"/>
                <w:b w:val="false"/>
                <w:i w:val="false"/>
                <w:color w:val="000000"/>
                <w:sz w:val="20"/>
              </w:rPr>
              <w:t>uralsk05@gcvp.kz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Переметное, улица Победы, 24 в</w:t>
            </w:r>
            <w:r>
              <w:br/>
            </w:r>
            <w:r>
              <w:rPr>
                <w:rFonts w:ascii="Times New Roman"/>
                <w:b w:val="false"/>
                <w:i w:val="false"/>
                <w:color w:val="000000"/>
                <w:sz w:val="20"/>
              </w:rPr>
              <w:t>
</w:t>
            </w:r>
            <w:r>
              <w:rPr>
                <w:rFonts w:ascii="Times New Roman"/>
                <w:b w:val="false"/>
                <w:i w:val="false"/>
                <w:color w:val="000000"/>
                <w:sz w:val="20"/>
              </w:rPr>
              <w:t>uralsk06@gcvp.kz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2-20-42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 улица Садыкова, 9</w:t>
            </w:r>
            <w:r>
              <w:br/>
            </w:r>
            <w:r>
              <w:rPr>
                <w:rFonts w:ascii="Times New Roman"/>
                <w:b w:val="false"/>
                <w:i w:val="false"/>
                <w:color w:val="000000"/>
                <w:sz w:val="20"/>
              </w:rPr>
              <w:t>
</w:t>
            </w:r>
            <w:r>
              <w:rPr>
                <w:rFonts w:ascii="Times New Roman"/>
                <w:b w:val="false"/>
                <w:i w:val="false"/>
                <w:color w:val="000000"/>
                <w:sz w:val="20"/>
              </w:rPr>
              <w:t>uralsk07@gcvp.kz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3-14-76</w:t>
            </w:r>
          </w:p>
        </w:tc>
        <w:tc>
          <w:tcPr>
            <w:tcW w:w="0" w:type="auto"/>
            <w:vMerge/>
            <w:tcBorders>
              <w:top w:val="nil"/>
              <w:left w:val="single" w:color="cfcfcf" w:sz="5"/>
              <w:bottom w:val="single" w:color="cfcfcf" w:sz="5"/>
              <w:right w:val="single" w:color="cfcfcf" w:sz="5"/>
            </w:tcBorders>
          </w:tcPr>
          <w:p/>
        </w:tc>
      </w:tr>
      <w:tr>
        <w:trPr>
          <w:trHeight w:val="5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 улица Мухит, 14,</w:t>
            </w:r>
            <w:r>
              <w:br/>
            </w:r>
            <w:r>
              <w:rPr>
                <w:rFonts w:ascii="Times New Roman"/>
                <w:b w:val="false"/>
                <w:i w:val="false"/>
                <w:color w:val="000000"/>
                <w:sz w:val="20"/>
              </w:rPr>
              <w:t>
</w:t>
            </w:r>
            <w:r>
              <w:rPr>
                <w:rFonts w:ascii="Times New Roman"/>
                <w:b w:val="false"/>
                <w:i w:val="false"/>
                <w:color w:val="000000"/>
                <w:sz w:val="20"/>
              </w:rPr>
              <w:t>uralsk08@gcvp.kz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3-12-68</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Жымпита, улица Жумагалиева, 3</w:t>
            </w:r>
            <w:r>
              <w:br/>
            </w:r>
            <w:r>
              <w:rPr>
                <w:rFonts w:ascii="Times New Roman"/>
                <w:b w:val="false"/>
                <w:i w:val="false"/>
                <w:color w:val="000000"/>
                <w:sz w:val="20"/>
              </w:rPr>
              <w:t>
</w:t>
            </w:r>
            <w:r>
              <w:rPr>
                <w:rFonts w:ascii="Times New Roman"/>
                <w:b w:val="false"/>
                <w:i w:val="false"/>
                <w:color w:val="000000"/>
                <w:sz w:val="20"/>
              </w:rPr>
              <w:t>uralsk09@gcvp.kz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3-12-73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Таскала, улица Сапарова, 30</w:t>
            </w:r>
            <w:r>
              <w:br/>
            </w:r>
            <w:r>
              <w:rPr>
                <w:rFonts w:ascii="Times New Roman"/>
                <w:b w:val="false"/>
                <w:i w:val="false"/>
                <w:color w:val="000000"/>
                <w:sz w:val="20"/>
              </w:rPr>
              <w:t>
</w:t>
            </w:r>
            <w:r>
              <w:rPr>
                <w:rFonts w:ascii="Times New Roman"/>
                <w:b w:val="false"/>
                <w:i w:val="false"/>
                <w:color w:val="000000"/>
                <w:sz w:val="20"/>
              </w:rPr>
              <w:t>uralsk10@gcvp.kz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2-12-58</w:t>
            </w:r>
          </w:p>
        </w:tc>
        <w:tc>
          <w:tcPr>
            <w:tcW w:w="0" w:type="auto"/>
            <w:vMerge/>
            <w:tcBorders>
              <w:top w:val="nil"/>
              <w:left w:val="single" w:color="cfcfcf" w:sz="5"/>
              <w:bottom w:val="single" w:color="cfcfcf" w:sz="5"/>
              <w:right w:val="single" w:color="cfcfcf" w:sz="5"/>
            </w:tcBorders>
          </w:tcPr>
          <w:p/>
        </w:tc>
      </w:tr>
      <w:tr>
        <w:trPr>
          <w:trHeight w:val="9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улица Юбилейная, 15б</w:t>
            </w:r>
            <w:r>
              <w:br/>
            </w:r>
            <w:r>
              <w:rPr>
                <w:rFonts w:ascii="Times New Roman"/>
                <w:b w:val="false"/>
                <w:i w:val="false"/>
                <w:color w:val="000000"/>
                <w:sz w:val="20"/>
              </w:rPr>
              <w:t>
</w:t>
            </w:r>
            <w:r>
              <w:rPr>
                <w:rFonts w:ascii="Times New Roman"/>
                <w:b w:val="false"/>
                <w:i w:val="false"/>
                <w:color w:val="000000"/>
                <w:sz w:val="20"/>
              </w:rPr>
              <w:t>uralsk11@gcvp.kz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2-17-34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 улица Бигалиева, 17/2</w:t>
            </w:r>
            <w:r>
              <w:br/>
            </w:r>
            <w:r>
              <w:rPr>
                <w:rFonts w:ascii="Times New Roman"/>
                <w:b w:val="false"/>
                <w:i w:val="false"/>
                <w:color w:val="000000"/>
                <w:sz w:val="20"/>
              </w:rPr>
              <w:t>
</w:t>
            </w:r>
            <w:r>
              <w:rPr>
                <w:rFonts w:ascii="Times New Roman"/>
                <w:b w:val="false"/>
                <w:i w:val="false"/>
                <w:color w:val="000000"/>
                <w:sz w:val="20"/>
              </w:rPr>
              <w:t>uralsk12@gcvp.kz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2-12-07</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 улица Искалиева,18</w:t>
            </w:r>
            <w:r>
              <w:br/>
            </w:r>
            <w:r>
              <w:rPr>
                <w:rFonts w:ascii="Times New Roman"/>
                <w:b w:val="false"/>
                <w:i w:val="false"/>
                <w:color w:val="000000"/>
                <w:sz w:val="20"/>
              </w:rPr>
              <w:t>
</w:t>
            </w:r>
            <w:r>
              <w:rPr>
                <w:rFonts w:ascii="Times New Roman"/>
                <w:b w:val="false"/>
                <w:i w:val="false"/>
                <w:color w:val="000000"/>
                <w:sz w:val="20"/>
              </w:rPr>
              <w:t>uralsk13@gcvp.kz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3-40-56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Карагандинской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4"/>
        <w:gridCol w:w="4327"/>
        <w:gridCol w:w="1639"/>
        <w:gridCol w:w="2413"/>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областной филиал</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Жамбыла, 2</w:t>
            </w:r>
            <w:r>
              <w:br/>
            </w:r>
            <w:r>
              <w:rPr>
                <w:rFonts w:ascii="Times New Roman"/>
                <w:b w:val="false"/>
                <w:i w:val="false"/>
                <w:color w:val="000000"/>
                <w:sz w:val="20"/>
              </w:rPr>
              <w:t>
</w:t>
            </w:r>
            <w:r>
              <w:rPr>
                <w:rFonts w:ascii="Times New Roman"/>
                <w:b w:val="false"/>
                <w:i w:val="false"/>
                <w:color w:val="000000"/>
                <w:sz w:val="20"/>
              </w:rPr>
              <w:t>karaganda@gcvp.kz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41-27-24</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декабря 2001 года «О праздниках в Республике Казахстан»</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 Караменде би, 15</w:t>
            </w:r>
            <w:r>
              <w:br/>
            </w:r>
            <w:r>
              <w:rPr>
                <w:rFonts w:ascii="Times New Roman"/>
                <w:b w:val="false"/>
                <w:i w:val="false"/>
                <w:color w:val="000000"/>
                <w:sz w:val="20"/>
              </w:rPr>
              <w:t>
</w:t>
            </w:r>
            <w:r>
              <w:rPr>
                <w:rFonts w:ascii="Times New Roman"/>
                <w:b w:val="false"/>
                <w:i w:val="false"/>
                <w:color w:val="000000"/>
                <w:sz w:val="20"/>
              </w:rPr>
              <w:t>karaganda9@gcvp.kz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4-87-54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улица Гагарина, 8</w:t>
            </w:r>
            <w:r>
              <w:br/>
            </w:r>
            <w:r>
              <w:rPr>
                <w:rFonts w:ascii="Times New Roman"/>
                <w:b w:val="false"/>
                <w:i w:val="false"/>
                <w:color w:val="000000"/>
                <w:sz w:val="20"/>
              </w:rPr>
              <w:t>
</w:t>
            </w:r>
            <w:r>
              <w:rPr>
                <w:rFonts w:ascii="Times New Roman"/>
                <w:b w:val="false"/>
                <w:i w:val="false"/>
                <w:color w:val="000000"/>
                <w:sz w:val="20"/>
              </w:rPr>
              <w:t>karaganda15@gcvp.kz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72-37-51</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 улица Абая, 14</w:t>
            </w:r>
            <w:r>
              <w:br/>
            </w:r>
            <w:r>
              <w:rPr>
                <w:rFonts w:ascii="Times New Roman"/>
                <w:b w:val="false"/>
                <w:i w:val="false"/>
                <w:color w:val="000000"/>
                <w:sz w:val="20"/>
              </w:rPr>
              <w:t>
</w:t>
            </w:r>
            <w:r>
              <w:rPr>
                <w:rFonts w:ascii="Times New Roman"/>
                <w:b w:val="false"/>
                <w:i w:val="false"/>
                <w:color w:val="000000"/>
                <w:sz w:val="20"/>
              </w:rPr>
              <w:t>karaganda12@gcvp.kz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2-67-10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улица Агыбай батыра, 18</w:t>
            </w:r>
            <w:r>
              <w:br/>
            </w:r>
            <w:r>
              <w:rPr>
                <w:rFonts w:ascii="Times New Roman"/>
                <w:b w:val="false"/>
                <w:i w:val="false"/>
                <w:color w:val="000000"/>
                <w:sz w:val="20"/>
              </w:rPr>
              <w:t>
</w:t>
            </w:r>
            <w:r>
              <w:rPr>
                <w:rFonts w:ascii="Times New Roman"/>
                <w:b w:val="false"/>
                <w:i w:val="false"/>
                <w:color w:val="000000"/>
                <w:sz w:val="20"/>
              </w:rPr>
              <w:t>karaganda11@gcvp.kz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5-21-27</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 Шахтерская, 34</w:t>
            </w:r>
            <w:r>
              <w:br/>
            </w:r>
            <w:r>
              <w:rPr>
                <w:rFonts w:ascii="Times New Roman"/>
                <w:b w:val="false"/>
                <w:i w:val="false"/>
                <w:color w:val="000000"/>
                <w:sz w:val="20"/>
              </w:rPr>
              <w:t>
</w:t>
            </w:r>
            <w:r>
              <w:rPr>
                <w:rFonts w:ascii="Times New Roman"/>
                <w:b w:val="false"/>
                <w:i w:val="false"/>
                <w:color w:val="000000"/>
                <w:sz w:val="20"/>
              </w:rPr>
              <w:t>karaganda5@gcvp.kz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2-56-44</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улица Димитрова, 99</w:t>
            </w:r>
            <w:r>
              <w:br/>
            </w:r>
            <w:r>
              <w:rPr>
                <w:rFonts w:ascii="Times New Roman"/>
                <w:b w:val="false"/>
                <w:i w:val="false"/>
                <w:color w:val="000000"/>
                <w:sz w:val="20"/>
              </w:rPr>
              <w:t>
</w:t>
            </w:r>
            <w:r>
              <w:rPr>
                <w:rFonts w:ascii="Times New Roman"/>
                <w:b w:val="false"/>
                <w:i w:val="false"/>
                <w:color w:val="000000"/>
                <w:sz w:val="20"/>
              </w:rPr>
              <w:t>karaganda4@gcvp.kz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2-26-50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улица Калинина, 17</w:t>
            </w:r>
            <w:r>
              <w:br/>
            </w:r>
            <w:r>
              <w:rPr>
                <w:rFonts w:ascii="Times New Roman"/>
                <w:b w:val="false"/>
                <w:i w:val="false"/>
                <w:color w:val="000000"/>
                <w:sz w:val="20"/>
              </w:rPr>
              <w:t>
</w:t>
            </w:r>
            <w:r>
              <w:rPr>
                <w:rFonts w:ascii="Times New Roman"/>
                <w:b w:val="false"/>
                <w:i w:val="false"/>
                <w:color w:val="000000"/>
                <w:sz w:val="20"/>
              </w:rPr>
              <w:t>karaganda2@gcvp.kz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4-25-36</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Ауэзова, 30</w:t>
            </w:r>
            <w:r>
              <w:br/>
            </w:r>
            <w:r>
              <w:rPr>
                <w:rFonts w:ascii="Times New Roman"/>
                <w:b w:val="false"/>
                <w:i w:val="false"/>
                <w:color w:val="000000"/>
                <w:sz w:val="20"/>
              </w:rPr>
              <w:t>
</w:t>
            </w:r>
            <w:r>
              <w:rPr>
                <w:rFonts w:ascii="Times New Roman"/>
                <w:b w:val="false"/>
                <w:i w:val="false"/>
                <w:color w:val="000000"/>
                <w:sz w:val="20"/>
              </w:rPr>
              <w:t>karaganda1@gcvp.kz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4-49-37</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Бокейхана, 5</w:t>
            </w:r>
            <w:r>
              <w:br/>
            </w:r>
            <w:r>
              <w:rPr>
                <w:rFonts w:ascii="Times New Roman"/>
                <w:b w:val="false"/>
                <w:i w:val="false"/>
                <w:color w:val="000000"/>
                <w:sz w:val="20"/>
              </w:rPr>
              <w:t>
</w:t>
            </w:r>
            <w:r>
              <w:rPr>
                <w:rFonts w:ascii="Times New Roman"/>
                <w:b w:val="false"/>
                <w:i w:val="false"/>
                <w:color w:val="000000"/>
                <w:sz w:val="20"/>
              </w:rPr>
              <w:t>karaganda8@gcvp.kz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2-11-61</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Ботакара, улица Аблайхана, 30</w:t>
            </w:r>
            <w:r>
              <w:br/>
            </w:r>
            <w:r>
              <w:rPr>
                <w:rFonts w:ascii="Times New Roman"/>
                <w:b w:val="false"/>
                <w:i w:val="false"/>
                <w:color w:val="000000"/>
                <w:sz w:val="20"/>
              </w:rPr>
              <w:t>
</w:t>
            </w:r>
            <w:r>
              <w:rPr>
                <w:rFonts w:ascii="Times New Roman"/>
                <w:b w:val="false"/>
                <w:i w:val="false"/>
                <w:color w:val="000000"/>
                <w:sz w:val="20"/>
              </w:rPr>
              <w:t>karaganda14@gcvp.kz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2-11-45</w:t>
            </w:r>
          </w:p>
        </w:tc>
        <w:tc>
          <w:tcPr>
            <w:tcW w:w="0" w:type="auto"/>
            <w:vMerge/>
            <w:tcBorders>
              <w:top w:val="nil"/>
              <w:left w:val="single" w:color="cfcfcf" w:sz="5"/>
              <w:bottom w:val="single" w:color="cfcfcf" w:sz="5"/>
              <w:right w:val="single" w:color="cfcfcf" w:sz="5"/>
            </w:tcBorders>
          </w:tcPr>
          <w:p/>
        </w:tc>
      </w:tr>
      <w:tr>
        <w:trPr>
          <w:trHeight w:val="13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 проспект Тауелсиздик, 1</w:t>
            </w:r>
            <w:r>
              <w:br/>
            </w:r>
            <w:r>
              <w:rPr>
                <w:rFonts w:ascii="Times New Roman"/>
                <w:b w:val="false"/>
                <w:i w:val="false"/>
                <w:color w:val="000000"/>
                <w:sz w:val="20"/>
              </w:rPr>
              <w:t>
</w:t>
            </w:r>
            <w:r>
              <w:rPr>
                <w:rFonts w:ascii="Times New Roman"/>
                <w:b w:val="false"/>
                <w:i w:val="false"/>
                <w:color w:val="000000"/>
                <w:sz w:val="20"/>
              </w:rPr>
              <w:t>karaganda10@gcvp.kz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2-61-62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улица Аубакирова, 25</w:t>
            </w:r>
            <w:r>
              <w:br/>
            </w:r>
            <w:r>
              <w:rPr>
                <w:rFonts w:ascii="Times New Roman"/>
                <w:b w:val="false"/>
                <w:i w:val="false"/>
                <w:color w:val="000000"/>
                <w:sz w:val="20"/>
              </w:rPr>
              <w:t>
</w:t>
            </w:r>
            <w:r>
              <w:rPr>
                <w:rFonts w:ascii="Times New Roman"/>
                <w:b w:val="false"/>
                <w:i w:val="false"/>
                <w:color w:val="000000"/>
                <w:sz w:val="20"/>
              </w:rPr>
              <w:t>karaganda13@gcvp.kz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3-19-40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улица Кирова, 33</w:t>
            </w:r>
            <w:r>
              <w:br/>
            </w:r>
            <w:r>
              <w:rPr>
                <w:rFonts w:ascii="Times New Roman"/>
                <w:b w:val="false"/>
                <w:i w:val="false"/>
                <w:color w:val="000000"/>
                <w:sz w:val="20"/>
              </w:rPr>
              <w:t>
</w:t>
            </w:r>
            <w:r>
              <w:rPr>
                <w:rFonts w:ascii="Times New Roman"/>
                <w:b w:val="false"/>
                <w:i w:val="false"/>
                <w:color w:val="000000"/>
                <w:sz w:val="20"/>
              </w:rPr>
              <w:t>karaganda6@gcvp.kz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2-25-60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улица Новая, 37</w:t>
            </w:r>
            <w:r>
              <w:br/>
            </w:r>
            <w:r>
              <w:rPr>
                <w:rFonts w:ascii="Times New Roman"/>
                <w:b w:val="false"/>
                <w:i w:val="false"/>
                <w:color w:val="000000"/>
                <w:sz w:val="20"/>
              </w:rPr>
              <w:t>
</w:t>
            </w:r>
            <w:r>
              <w:rPr>
                <w:rFonts w:ascii="Times New Roman"/>
                <w:b w:val="false"/>
                <w:i w:val="false"/>
                <w:color w:val="000000"/>
                <w:sz w:val="20"/>
              </w:rPr>
              <w:t>karaganda3@gcvp.kz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4-21-70</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Улытау, улица Абая, 53</w:t>
            </w:r>
            <w:r>
              <w:br/>
            </w:r>
            <w:r>
              <w:rPr>
                <w:rFonts w:ascii="Times New Roman"/>
                <w:b w:val="false"/>
                <w:i w:val="false"/>
                <w:color w:val="000000"/>
                <w:sz w:val="20"/>
              </w:rPr>
              <w:t>
</w:t>
            </w:r>
            <w:r>
              <w:rPr>
                <w:rFonts w:ascii="Times New Roman"/>
                <w:b w:val="false"/>
                <w:i w:val="false"/>
                <w:color w:val="000000"/>
                <w:sz w:val="20"/>
              </w:rPr>
              <w:t>karaganda16@gcvp.kz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2-12-02</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Аксу-Аюлы, улица Шортанбая, 37</w:t>
            </w:r>
            <w:r>
              <w:br/>
            </w:r>
            <w:r>
              <w:rPr>
                <w:rFonts w:ascii="Times New Roman"/>
                <w:b w:val="false"/>
                <w:i w:val="false"/>
                <w:color w:val="000000"/>
                <w:sz w:val="20"/>
              </w:rPr>
              <w:t>
</w:t>
            </w:r>
            <w:r>
              <w:rPr>
                <w:rFonts w:ascii="Times New Roman"/>
                <w:b w:val="false"/>
                <w:i w:val="false"/>
                <w:color w:val="000000"/>
                <w:sz w:val="20"/>
              </w:rPr>
              <w:t>karaganda7@gcvp.kz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 Сатпаева, 102 а</w:t>
            </w:r>
            <w:r>
              <w:br/>
            </w:r>
            <w:r>
              <w:rPr>
                <w:rFonts w:ascii="Times New Roman"/>
                <w:b w:val="false"/>
                <w:i w:val="false"/>
                <w:color w:val="000000"/>
                <w:sz w:val="20"/>
              </w:rPr>
              <w:t>
</w:t>
            </w:r>
            <w:r>
              <w:rPr>
                <w:rFonts w:ascii="Times New Roman"/>
                <w:b w:val="false"/>
                <w:i w:val="false"/>
                <w:color w:val="000000"/>
                <w:sz w:val="20"/>
              </w:rPr>
              <w:t>karaganda21@gcvp.kz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3-32-70</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Костанайской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3680"/>
        <w:gridCol w:w="4402"/>
        <w:gridCol w:w="1637"/>
        <w:gridCol w:w="2607"/>
      </w:tblGrid>
      <w:tr>
        <w:trPr>
          <w:trHeight w:val="16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4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областной филиал</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Баймагамбетова, 195,</w:t>
            </w:r>
            <w:r>
              <w:br/>
            </w:r>
            <w:r>
              <w:rPr>
                <w:rFonts w:ascii="Times New Roman"/>
                <w:b w:val="false"/>
                <w:i w:val="false"/>
                <w:color w:val="000000"/>
                <w:sz w:val="20"/>
              </w:rPr>
              <w:t>
</w:t>
            </w:r>
            <w:r>
              <w:rPr>
                <w:rFonts w:ascii="Times New Roman"/>
                <w:b w:val="false"/>
                <w:i w:val="false"/>
                <w:color w:val="000000"/>
                <w:sz w:val="20"/>
              </w:rPr>
              <w:t>kostanay@gcvp.kz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54-10-10</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декабря 2001 года «О праздниках в Республике Казахстан»</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улица Абая, 43</w:t>
            </w:r>
            <w:r>
              <w:br/>
            </w:r>
            <w:r>
              <w:rPr>
                <w:rFonts w:ascii="Times New Roman"/>
                <w:b w:val="false"/>
                <w:i w:val="false"/>
                <w:color w:val="000000"/>
                <w:sz w:val="20"/>
              </w:rPr>
              <w:t>
</w:t>
            </w:r>
            <w:r>
              <w:rPr>
                <w:rFonts w:ascii="Times New Roman"/>
                <w:b w:val="false"/>
                <w:i w:val="false"/>
                <w:color w:val="000000"/>
                <w:sz w:val="20"/>
              </w:rPr>
              <w:t>kostanay01@gcvp.kz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7-12-40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улица Мира, 39</w:t>
            </w:r>
            <w:r>
              <w:br/>
            </w:r>
            <w:r>
              <w:rPr>
                <w:rFonts w:ascii="Times New Roman"/>
                <w:b w:val="false"/>
                <w:i w:val="false"/>
                <w:color w:val="000000"/>
                <w:sz w:val="20"/>
              </w:rPr>
              <w:t>
</w:t>
            </w:r>
            <w:r>
              <w:rPr>
                <w:rFonts w:ascii="Times New Roman"/>
                <w:b w:val="false"/>
                <w:i w:val="false"/>
                <w:color w:val="000000"/>
                <w:sz w:val="20"/>
              </w:rPr>
              <w:t>kostanay03@gcvp.kz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3-55-63</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улица Ленина, 93</w:t>
            </w:r>
            <w:r>
              <w:br/>
            </w:r>
            <w:r>
              <w:rPr>
                <w:rFonts w:ascii="Times New Roman"/>
                <w:b w:val="false"/>
                <w:i w:val="false"/>
                <w:color w:val="000000"/>
                <w:sz w:val="20"/>
              </w:rPr>
              <w:t>
</w:t>
            </w:r>
            <w:r>
              <w:rPr>
                <w:rFonts w:ascii="Times New Roman"/>
                <w:b w:val="false"/>
                <w:i w:val="false"/>
                <w:color w:val="000000"/>
                <w:sz w:val="20"/>
              </w:rPr>
              <w:t>kostanay04@gcvp.kz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4-58-85</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Убаганское, улица Ленина, 4</w:t>
            </w:r>
            <w:r>
              <w:br/>
            </w:r>
            <w:r>
              <w:rPr>
                <w:rFonts w:ascii="Times New Roman"/>
                <w:b w:val="false"/>
                <w:i w:val="false"/>
                <w:color w:val="000000"/>
                <w:sz w:val="20"/>
              </w:rPr>
              <w:t>
</w:t>
            </w:r>
            <w:r>
              <w:rPr>
                <w:rFonts w:ascii="Times New Roman"/>
                <w:b w:val="false"/>
                <w:i w:val="false"/>
                <w:color w:val="000000"/>
                <w:sz w:val="20"/>
              </w:rPr>
              <w:t>kostanay05@gcvp.kz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3-41-70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улица Байкадамова, 22</w:t>
            </w:r>
            <w:r>
              <w:br/>
            </w:r>
            <w:r>
              <w:rPr>
                <w:rFonts w:ascii="Times New Roman"/>
                <w:b w:val="false"/>
                <w:i w:val="false"/>
                <w:color w:val="000000"/>
                <w:sz w:val="20"/>
              </w:rPr>
              <w:t>
</w:t>
            </w:r>
            <w:r>
              <w:rPr>
                <w:rFonts w:ascii="Times New Roman"/>
                <w:b w:val="false"/>
                <w:i w:val="false"/>
                <w:color w:val="000000"/>
                <w:sz w:val="20"/>
              </w:rPr>
              <w:t>kostanay06@gcvp.kz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2-14-86</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улица Байтурсынова, 43,</w:t>
            </w:r>
            <w:r>
              <w:br/>
            </w:r>
            <w:r>
              <w:rPr>
                <w:rFonts w:ascii="Times New Roman"/>
                <w:b w:val="false"/>
                <w:i w:val="false"/>
                <w:color w:val="000000"/>
                <w:sz w:val="20"/>
              </w:rPr>
              <w:t>
</w:t>
            </w:r>
            <w:r>
              <w:rPr>
                <w:rFonts w:ascii="Times New Roman"/>
                <w:b w:val="false"/>
                <w:i w:val="false"/>
                <w:color w:val="000000"/>
                <w:sz w:val="20"/>
              </w:rPr>
              <w:t>kostanay07@gcvp.kz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2-11-88</w:t>
            </w:r>
          </w:p>
        </w:tc>
        <w:tc>
          <w:tcPr>
            <w:tcW w:w="0" w:type="auto"/>
            <w:vMerge/>
            <w:tcBorders>
              <w:top w:val="nil"/>
              <w:left w:val="single" w:color="cfcfcf" w:sz="5"/>
              <w:bottom w:val="single" w:color="cfcfcf" w:sz="5"/>
              <w:right w:val="single" w:color="cfcfcf" w:sz="5"/>
            </w:tcBorders>
          </w:tcPr>
          <w:p/>
        </w:tc>
      </w:tr>
      <w:tr>
        <w:trPr>
          <w:trHeight w:val="9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улица Ленина, 11</w:t>
            </w:r>
            <w:r>
              <w:br/>
            </w:r>
            <w:r>
              <w:rPr>
                <w:rFonts w:ascii="Times New Roman"/>
                <w:b w:val="false"/>
                <w:i w:val="false"/>
                <w:color w:val="000000"/>
                <w:sz w:val="20"/>
              </w:rPr>
              <w:t>
</w:t>
            </w:r>
            <w:r>
              <w:rPr>
                <w:rFonts w:ascii="Times New Roman"/>
                <w:b w:val="false"/>
                <w:i w:val="false"/>
                <w:color w:val="000000"/>
                <w:sz w:val="20"/>
              </w:rPr>
              <w:t>kostanay08@gcvp.kz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2-13-41</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Джангильдинское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Торгай, улица Мауленова, 49</w:t>
            </w:r>
            <w:r>
              <w:br/>
            </w:r>
            <w:r>
              <w:rPr>
                <w:rFonts w:ascii="Times New Roman"/>
                <w:b w:val="false"/>
                <w:i w:val="false"/>
                <w:color w:val="000000"/>
                <w:sz w:val="20"/>
              </w:rPr>
              <w:t>
</w:t>
            </w:r>
            <w:r>
              <w:rPr>
                <w:rFonts w:ascii="Times New Roman"/>
                <w:b w:val="false"/>
                <w:i w:val="false"/>
                <w:color w:val="000000"/>
                <w:sz w:val="20"/>
              </w:rPr>
              <w:t>kostanay09@gcvp.kz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2-14-81</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2 микрорайон, 17</w:t>
            </w:r>
            <w:r>
              <w:br/>
            </w:r>
            <w:r>
              <w:rPr>
                <w:rFonts w:ascii="Times New Roman"/>
                <w:b w:val="false"/>
                <w:i w:val="false"/>
                <w:color w:val="000000"/>
                <w:sz w:val="20"/>
              </w:rPr>
              <w:t>
</w:t>
            </w:r>
            <w:r>
              <w:rPr>
                <w:rFonts w:ascii="Times New Roman"/>
                <w:b w:val="false"/>
                <w:i w:val="false"/>
                <w:color w:val="000000"/>
                <w:sz w:val="20"/>
              </w:rPr>
              <w:t>kostanay10@gcvp.kz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2-12-56</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Камысты, улица Космы, 3</w:t>
            </w:r>
            <w:r>
              <w:br/>
            </w:r>
            <w:r>
              <w:rPr>
                <w:rFonts w:ascii="Times New Roman"/>
                <w:b w:val="false"/>
                <w:i w:val="false"/>
                <w:color w:val="000000"/>
                <w:sz w:val="20"/>
              </w:rPr>
              <w:t>
</w:t>
            </w:r>
            <w:r>
              <w:rPr>
                <w:rFonts w:ascii="Times New Roman"/>
                <w:b w:val="false"/>
                <w:i w:val="false"/>
                <w:color w:val="000000"/>
                <w:sz w:val="20"/>
              </w:rPr>
              <w:t>kostanay11@gcvp.kz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2-18-31</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 улица Искакова, 70</w:t>
            </w:r>
            <w:r>
              <w:br/>
            </w:r>
            <w:r>
              <w:rPr>
                <w:rFonts w:ascii="Times New Roman"/>
                <w:b w:val="false"/>
                <w:i w:val="false"/>
                <w:color w:val="000000"/>
                <w:sz w:val="20"/>
              </w:rPr>
              <w:t>
</w:t>
            </w:r>
            <w:r>
              <w:rPr>
                <w:rFonts w:ascii="Times New Roman"/>
                <w:b w:val="false"/>
                <w:i w:val="false"/>
                <w:color w:val="000000"/>
                <w:sz w:val="20"/>
              </w:rPr>
              <w:t>kostanay12@gcvp.kz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2-16-85</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 улица Мира, 5</w:t>
            </w:r>
            <w:r>
              <w:br/>
            </w:r>
            <w:r>
              <w:rPr>
                <w:rFonts w:ascii="Times New Roman"/>
                <w:b w:val="false"/>
                <w:i w:val="false"/>
                <w:color w:val="000000"/>
                <w:sz w:val="20"/>
              </w:rPr>
              <w:t>
</w:t>
            </w:r>
            <w:r>
              <w:rPr>
                <w:rFonts w:ascii="Times New Roman"/>
                <w:b w:val="false"/>
                <w:i w:val="false"/>
                <w:color w:val="000000"/>
                <w:sz w:val="20"/>
              </w:rPr>
              <w:t>kostanay13@gcvp.kz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3-23-37</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Затобольск, улица Калинина, 53</w:t>
            </w:r>
            <w:r>
              <w:br/>
            </w:r>
            <w:r>
              <w:rPr>
                <w:rFonts w:ascii="Times New Roman"/>
                <w:b w:val="false"/>
                <w:i w:val="false"/>
                <w:color w:val="000000"/>
                <w:sz w:val="20"/>
              </w:rPr>
              <w:t>
</w:t>
            </w:r>
            <w:r>
              <w:rPr>
                <w:rFonts w:ascii="Times New Roman"/>
                <w:b w:val="false"/>
                <w:i w:val="false"/>
                <w:color w:val="000000"/>
                <w:sz w:val="20"/>
              </w:rPr>
              <w:t>kostanay14@gcvp.kz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2-31-86</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 улица Абая, 93</w:t>
            </w:r>
            <w:r>
              <w:br/>
            </w:r>
            <w:r>
              <w:rPr>
                <w:rFonts w:ascii="Times New Roman"/>
                <w:b w:val="false"/>
                <w:i w:val="false"/>
                <w:color w:val="000000"/>
                <w:sz w:val="20"/>
              </w:rPr>
              <w:t>
</w:t>
            </w:r>
            <w:r>
              <w:rPr>
                <w:rFonts w:ascii="Times New Roman"/>
                <w:b w:val="false"/>
                <w:i w:val="false"/>
                <w:color w:val="000000"/>
                <w:sz w:val="20"/>
              </w:rPr>
              <w:t>kostanay15@gcvp.kz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2-12-64</w:t>
            </w:r>
          </w:p>
        </w:tc>
        <w:tc>
          <w:tcPr>
            <w:tcW w:w="0" w:type="auto"/>
            <w:vMerge/>
            <w:tcBorders>
              <w:top w:val="nil"/>
              <w:left w:val="single" w:color="cfcfcf" w:sz="5"/>
              <w:bottom w:val="single" w:color="cfcfcf" w:sz="5"/>
              <w:right w:val="single" w:color="cfcfcf" w:sz="5"/>
            </w:tcBorders>
          </w:tcPr>
          <w:p/>
        </w:tc>
      </w:tr>
      <w:tr>
        <w:trPr>
          <w:trHeight w:val="130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Караменды, улица Кабанбай батыра, 12</w:t>
            </w:r>
            <w:r>
              <w:br/>
            </w:r>
            <w:r>
              <w:rPr>
                <w:rFonts w:ascii="Times New Roman"/>
                <w:b w:val="false"/>
                <w:i w:val="false"/>
                <w:color w:val="000000"/>
                <w:sz w:val="20"/>
              </w:rPr>
              <w:t>
</w:t>
            </w:r>
            <w:r>
              <w:rPr>
                <w:rFonts w:ascii="Times New Roman"/>
                <w:b w:val="false"/>
                <w:i w:val="false"/>
                <w:color w:val="000000"/>
                <w:sz w:val="20"/>
              </w:rPr>
              <w:t>kostanay16@gcvp.kz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9-17-88</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 улица Ленина, 63</w:t>
            </w:r>
            <w:r>
              <w:br/>
            </w:r>
            <w:r>
              <w:rPr>
                <w:rFonts w:ascii="Times New Roman"/>
                <w:b w:val="false"/>
                <w:i w:val="false"/>
                <w:color w:val="000000"/>
                <w:sz w:val="20"/>
              </w:rPr>
              <w:t>
</w:t>
            </w:r>
            <w:r>
              <w:rPr>
                <w:rFonts w:ascii="Times New Roman"/>
                <w:b w:val="false"/>
                <w:i w:val="false"/>
                <w:color w:val="000000"/>
                <w:sz w:val="20"/>
              </w:rPr>
              <w:t>kostanay17@gcvp.kz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2-15-98</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 улица Калинина, 57</w:t>
            </w:r>
            <w:r>
              <w:br/>
            </w:r>
            <w:r>
              <w:rPr>
                <w:rFonts w:ascii="Times New Roman"/>
                <w:b w:val="false"/>
                <w:i w:val="false"/>
                <w:color w:val="000000"/>
                <w:sz w:val="20"/>
              </w:rPr>
              <w:t>
</w:t>
            </w:r>
            <w:r>
              <w:rPr>
                <w:rFonts w:ascii="Times New Roman"/>
                <w:b w:val="false"/>
                <w:i w:val="false"/>
                <w:color w:val="000000"/>
                <w:sz w:val="20"/>
              </w:rPr>
              <w:t>kostanay18@gcvp.kz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3-69-78</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Узунколь, улица Мусрепова, 25</w:t>
            </w:r>
            <w:r>
              <w:br/>
            </w:r>
            <w:r>
              <w:rPr>
                <w:rFonts w:ascii="Times New Roman"/>
                <w:b w:val="false"/>
                <w:i w:val="false"/>
                <w:color w:val="000000"/>
                <w:sz w:val="20"/>
              </w:rPr>
              <w:t>
</w:t>
            </w:r>
            <w:r>
              <w:rPr>
                <w:rFonts w:ascii="Times New Roman"/>
                <w:b w:val="false"/>
                <w:i w:val="false"/>
                <w:color w:val="000000"/>
                <w:sz w:val="20"/>
              </w:rPr>
              <w:t>kostanay19@gcvp.kz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2-16-00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улица Ленина, 22</w:t>
            </w:r>
            <w:r>
              <w:br/>
            </w:r>
            <w:r>
              <w:rPr>
                <w:rFonts w:ascii="Times New Roman"/>
                <w:b w:val="false"/>
                <w:i w:val="false"/>
                <w:color w:val="000000"/>
                <w:sz w:val="20"/>
              </w:rPr>
              <w:t>
</w:t>
            </w:r>
            <w:r>
              <w:rPr>
                <w:rFonts w:ascii="Times New Roman"/>
                <w:b w:val="false"/>
                <w:i w:val="false"/>
                <w:color w:val="000000"/>
                <w:sz w:val="20"/>
              </w:rPr>
              <w:t>kostanay20@gcvp.kz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2-22-56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Кызылординской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3712"/>
        <w:gridCol w:w="4379"/>
        <w:gridCol w:w="1674"/>
        <w:gridCol w:w="2554"/>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областной филиал</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Жахаева, 20</w:t>
            </w:r>
            <w:r>
              <w:br/>
            </w:r>
            <w:r>
              <w:rPr>
                <w:rFonts w:ascii="Times New Roman"/>
                <w:b w:val="false"/>
                <w:i w:val="false"/>
                <w:color w:val="000000"/>
                <w:sz w:val="20"/>
              </w:rPr>
              <w:t>
</w:t>
            </w:r>
            <w:r>
              <w:rPr>
                <w:rFonts w:ascii="Times New Roman"/>
                <w:b w:val="false"/>
                <w:i w:val="false"/>
                <w:color w:val="000000"/>
                <w:sz w:val="20"/>
              </w:rPr>
              <w:t>kyzylorda@gcvp.kz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27-01-41</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декабря 2001 года «О праздниках в Республике Казахстан»</w:t>
            </w:r>
          </w:p>
        </w:tc>
      </w:tr>
      <w:tr>
        <w:trPr>
          <w:trHeight w:val="12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улица Абилхайыр хана, 34</w:t>
            </w:r>
            <w:r>
              <w:br/>
            </w:r>
            <w:r>
              <w:rPr>
                <w:rFonts w:ascii="Times New Roman"/>
                <w:b w:val="false"/>
                <w:i w:val="false"/>
                <w:color w:val="000000"/>
                <w:sz w:val="20"/>
              </w:rPr>
              <w:t>
</w:t>
            </w:r>
            <w:r>
              <w:rPr>
                <w:rFonts w:ascii="Times New Roman"/>
                <w:b w:val="false"/>
                <w:i w:val="false"/>
                <w:color w:val="000000"/>
                <w:sz w:val="20"/>
              </w:rPr>
              <w:t>kyzylorda1@gcvp.kz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2-41-30,</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Казалинское районное отделение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Айтеке би, улица Айтеке би, 95</w:t>
            </w:r>
            <w:r>
              <w:br/>
            </w:r>
            <w:r>
              <w:rPr>
                <w:rFonts w:ascii="Times New Roman"/>
                <w:b w:val="false"/>
                <w:i w:val="false"/>
                <w:color w:val="000000"/>
                <w:sz w:val="20"/>
              </w:rPr>
              <w:t>
</w:t>
            </w:r>
            <w:r>
              <w:rPr>
                <w:rFonts w:ascii="Times New Roman"/>
                <w:b w:val="false"/>
                <w:i w:val="false"/>
                <w:color w:val="000000"/>
                <w:sz w:val="20"/>
              </w:rPr>
              <w:t>kyzylorda4@gcvp.kz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2-13-22</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Жусалы, улица Кушербаева, 34</w:t>
            </w:r>
            <w:r>
              <w:br/>
            </w:r>
            <w:r>
              <w:rPr>
                <w:rFonts w:ascii="Times New Roman"/>
                <w:b w:val="false"/>
                <w:i w:val="false"/>
                <w:color w:val="000000"/>
                <w:sz w:val="20"/>
              </w:rPr>
              <w:t>
</w:t>
            </w:r>
            <w:r>
              <w:rPr>
                <w:rFonts w:ascii="Times New Roman"/>
                <w:b w:val="false"/>
                <w:i w:val="false"/>
                <w:color w:val="000000"/>
                <w:sz w:val="20"/>
              </w:rPr>
              <w:t>kyzylorda3@gcvp.kz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2-18-91</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улица Советской Армии, 11</w:t>
            </w:r>
            <w:r>
              <w:br/>
            </w:r>
            <w:r>
              <w:rPr>
                <w:rFonts w:ascii="Times New Roman"/>
                <w:b w:val="false"/>
                <w:i w:val="false"/>
                <w:color w:val="000000"/>
                <w:sz w:val="20"/>
              </w:rPr>
              <w:t>
</w:t>
            </w:r>
            <w:r>
              <w:rPr>
                <w:rFonts w:ascii="Times New Roman"/>
                <w:b w:val="false"/>
                <w:i w:val="false"/>
                <w:color w:val="000000"/>
                <w:sz w:val="20"/>
              </w:rPr>
              <w:t>kyzylorda2@gcvp.kz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7-18-29,</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 проспект Абая, 1</w:t>
            </w:r>
            <w:r>
              <w:br/>
            </w:r>
            <w:r>
              <w:rPr>
                <w:rFonts w:ascii="Times New Roman"/>
                <w:b w:val="false"/>
                <w:i w:val="false"/>
                <w:color w:val="000000"/>
                <w:sz w:val="20"/>
              </w:rPr>
              <w:t>
</w:t>
            </w:r>
            <w:r>
              <w:rPr>
                <w:rFonts w:ascii="Times New Roman"/>
                <w:b w:val="false"/>
                <w:i w:val="false"/>
                <w:color w:val="000000"/>
                <w:sz w:val="20"/>
              </w:rPr>
              <w:t>kyzylorda5@gcvp.kz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3-12-94</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 улица Конаева, 6</w:t>
            </w:r>
            <w:r>
              <w:br/>
            </w:r>
            <w:r>
              <w:rPr>
                <w:rFonts w:ascii="Times New Roman"/>
                <w:b w:val="false"/>
                <w:i w:val="false"/>
                <w:color w:val="000000"/>
                <w:sz w:val="20"/>
              </w:rPr>
              <w:t>
</w:t>
            </w:r>
            <w:r>
              <w:rPr>
                <w:rFonts w:ascii="Times New Roman"/>
                <w:b w:val="false"/>
                <w:i w:val="false"/>
                <w:color w:val="000000"/>
                <w:sz w:val="20"/>
              </w:rPr>
              <w:t>kyzylorda6@gcvp.kz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 улица Байтурсынова, 25</w:t>
            </w:r>
            <w:r>
              <w:br/>
            </w:r>
            <w:r>
              <w:rPr>
                <w:rFonts w:ascii="Times New Roman"/>
                <w:b w:val="false"/>
                <w:i w:val="false"/>
                <w:color w:val="000000"/>
                <w:sz w:val="20"/>
              </w:rPr>
              <w:t>
</w:t>
            </w:r>
            <w:r>
              <w:rPr>
                <w:rFonts w:ascii="Times New Roman"/>
                <w:b w:val="false"/>
                <w:i w:val="false"/>
                <w:color w:val="000000"/>
                <w:sz w:val="20"/>
              </w:rPr>
              <w:t>kyzylorda7@gcvp.kz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4-26-77</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 улица Кукенова, 26</w:t>
            </w:r>
            <w:r>
              <w:br/>
            </w:r>
            <w:r>
              <w:rPr>
                <w:rFonts w:ascii="Times New Roman"/>
                <w:b w:val="false"/>
                <w:i w:val="false"/>
                <w:color w:val="000000"/>
                <w:sz w:val="20"/>
              </w:rPr>
              <w:t>
</w:t>
            </w:r>
            <w:r>
              <w:rPr>
                <w:rFonts w:ascii="Times New Roman"/>
                <w:b w:val="false"/>
                <w:i w:val="false"/>
                <w:color w:val="000000"/>
                <w:sz w:val="20"/>
              </w:rPr>
              <w:t>kyzylorda8@gcvp.kz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2-20-81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Мангистауской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5"/>
        <w:gridCol w:w="4387"/>
        <w:gridCol w:w="1719"/>
        <w:gridCol w:w="2534"/>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областной филиал</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24 микрорайон, 7</w:t>
            </w:r>
            <w:r>
              <w:br/>
            </w:r>
            <w:r>
              <w:rPr>
                <w:rFonts w:ascii="Times New Roman"/>
                <w:b w:val="false"/>
                <w:i w:val="false"/>
                <w:color w:val="000000"/>
                <w:sz w:val="20"/>
              </w:rPr>
              <w:t>
</w:t>
            </w:r>
            <w:r>
              <w:rPr>
                <w:rFonts w:ascii="Times New Roman"/>
                <w:b w:val="false"/>
                <w:i w:val="false"/>
                <w:color w:val="000000"/>
                <w:sz w:val="20"/>
              </w:rPr>
              <w:t>aktau@gcvp.kz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60-56-33</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декабря 2001 года «О праздниках в Республике Казахстан»</w:t>
            </w: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Жанаозенское городское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2 микрорайон, здание Гороно</w:t>
            </w:r>
            <w:r>
              <w:br/>
            </w:r>
            <w:r>
              <w:rPr>
                <w:rFonts w:ascii="Times New Roman"/>
                <w:b w:val="false"/>
                <w:i w:val="false"/>
                <w:color w:val="000000"/>
                <w:sz w:val="20"/>
              </w:rPr>
              <w:t>
</w:t>
            </w:r>
            <w:r>
              <w:rPr>
                <w:rFonts w:ascii="Times New Roman"/>
                <w:b w:val="false"/>
                <w:i w:val="false"/>
                <w:color w:val="000000"/>
                <w:sz w:val="20"/>
              </w:rPr>
              <w:t>aktau2@gcvp.kz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3-44-04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улица Тактарова, 5</w:t>
            </w:r>
            <w:r>
              <w:br/>
            </w:r>
            <w:r>
              <w:rPr>
                <w:rFonts w:ascii="Times New Roman"/>
                <w:b w:val="false"/>
                <w:i w:val="false"/>
                <w:color w:val="000000"/>
                <w:sz w:val="20"/>
              </w:rPr>
              <w:t>
</w:t>
            </w:r>
            <w:r>
              <w:rPr>
                <w:rFonts w:ascii="Times New Roman"/>
                <w:b w:val="false"/>
                <w:i w:val="false"/>
                <w:color w:val="000000"/>
                <w:sz w:val="20"/>
              </w:rPr>
              <w:t>aktau1@gcvp.kz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2-12-99</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здание РУПС</w:t>
            </w:r>
            <w:r>
              <w:br/>
            </w:r>
            <w:r>
              <w:rPr>
                <w:rFonts w:ascii="Times New Roman"/>
                <w:b w:val="false"/>
                <w:i w:val="false"/>
                <w:color w:val="000000"/>
                <w:sz w:val="20"/>
              </w:rPr>
              <w:t>
</w:t>
            </w:r>
            <w:r>
              <w:rPr>
                <w:rFonts w:ascii="Times New Roman"/>
                <w:b w:val="false"/>
                <w:i w:val="false"/>
                <w:color w:val="000000"/>
                <w:sz w:val="20"/>
              </w:rPr>
              <w:t>aktau4@gcvp.kz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2-15-14</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улица Досан батыра, 4</w:t>
            </w:r>
            <w:r>
              <w:br/>
            </w:r>
            <w:r>
              <w:rPr>
                <w:rFonts w:ascii="Times New Roman"/>
                <w:b w:val="false"/>
                <w:i w:val="false"/>
                <w:color w:val="000000"/>
                <w:sz w:val="20"/>
              </w:rPr>
              <w:t>
</w:t>
            </w:r>
            <w:r>
              <w:rPr>
                <w:rFonts w:ascii="Times New Roman"/>
                <w:b w:val="false"/>
                <w:i w:val="false"/>
                <w:color w:val="000000"/>
                <w:sz w:val="20"/>
              </w:rPr>
              <w:t>aktau3@gcvp.kz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улица Онгалбайулы, 15</w:t>
            </w:r>
            <w:r>
              <w:br/>
            </w:r>
            <w:r>
              <w:rPr>
                <w:rFonts w:ascii="Times New Roman"/>
                <w:b w:val="false"/>
                <w:i w:val="false"/>
                <w:color w:val="000000"/>
                <w:sz w:val="20"/>
              </w:rPr>
              <w:t>
</w:t>
            </w:r>
            <w:r>
              <w:rPr>
                <w:rFonts w:ascii="Times New Roman"/>
                <w:b w:val="false"/>
                <w:i w:val="false"/>
                <w:color w:val="000000"/>
                <w:sz w:val="20"/>
              </w:rPr>
              <w:t>aktau5@gcvp.kz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2-22-01</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 здание центра обслуживания населения</w:t>
            </w:r>
            <w:r>
              <w:br/>
            </w:r>
            <w:r>
              <w:rPr>
                <w:rFonts w:ascii="Times New Roman"/>
                <w:b w:val="false"/>
                <w:i w:val="false"/>
                <w:color w:val="000000"/>
                <w:sz w:val="20"/>
              </w:rPr>
              <w:t>
</w:t>
            </w:r>
            <w:r>
              <w:rPr>
                <w:rFonts w:ascii="Times New Roman"/>
                <w:b w:val="false"/>
                <w:i w:val="false"/>
                <w:color w:val="000000"/>
                <w:sz w:val="20"/>
              </w:rPr>
              <w:t>aktau6@gcvp.kz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75-03-05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3712"/>
        <w:gridCol w:w="4379"/>
        <w:gridCol w:w="1673"/>
        <w:gridCol w:w="2555"/>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центра (город, район, улица, номер дома (кв.), адрес электронной почты)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областной филиал</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Сатпаева, 44</w:t>
            </w:r>
            <w:r>
              <w:br/>
            </w:r>
            <w:r>
              <w:rPr>
                <w:rFonts w:ascii="Times New Roman"/>
                <w:b w:val="false"/>
                <w:i w:val="false"/>
                <w:color w:val="000000"/>
                <w:sz w:val="20"/>
              </w:rPr>
              <w:t>
</w:t>
            </w:r>
            <w:r>
              <w:rPr>
                <w:rFonts w:ascii="Times New Roman"/>
                <w:b w:val="false"/>
                <w:i w:val="false"/>
                <w:color w:val="000000"/>
                <w:sz w:val="20"/>
              </w:rPr>
              <w:t>pavlodar@gcvp.kz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32-20-49</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улица Астана, 26</w:t>
            </w:r>
            <w:r>
              <w:br/>
            </w:r>
            <w:r>
              <w:rPr>
                <w:rFonts w:ascii="Times New Roman"/>
                <w:b w:val="false"/>
                <w:i w:val="false"/>
                <w:color w:val="000000"/>
                <w:sz w:val="20"/>
              </w:rPr>
              <w:t>
</w:t>
            </w:r>
            <w:r>
              <w:rPr>
                <w:rFonts w:ascii="Times New Roman"/>
                <w:b w:val="false"/>
                <w:i w:val="false"/>
                <w:color w:val="000000"/>
                <w:sz w:val="20"/>
              </w:rPr>
              <w:t>pavlodar01@gcvp.kz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6-04-13</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Экибастузское городское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Екибастуз, улица Пшембаева, 6</w:t>
            </w:r>
            <w:r>
              <w:br/>
            </w:r>
            <w:r>
              <w:rPr>
                <w:rFonts w:ascii="Times New Roman"/>
                <w:b w:val="false"/>
                <w:i w:val="false"/>
                <w:color w:val="000000"/>
                <w:sz w:val="20"/>
              </w:rPr>
              <w:t>
</w:t>
            </w:r>
            <w:r>
              <w:rPr>
                <w:rFonts w:ascii="Times New Roman"/>
                <w:b w:val="false"/>
                <w:i w:val="false"/>
                <w:color w:val="000000"/>
                <w:sz w:val="20"/>
              </w:rPr>
              <w:t>pavlodar03naz@gcvp.kz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 2-28-53</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Муткенова, 12 а</w:t>
            </w:r>
            <w:r>
              <w:br/>
            </w:r>
            <w:r>
              <w:rPr>
                <w:rFonts w:ascii="Times New Roman"/>
                <w:b w:val="false"/>
                <w:i w:val="false"/>
                <w:color w:val="000000"/>
                <w:sz w:val="20"/>
              </w:rPr>
              <w:t>
</w:t>
            </w:r>
            <w:r>
              <w:rPr>
                <w:rFonts w:ascii="Times New Roman"/>
                <w:b w:val="false"/>
                <w:i w:val="false"/>
                <w:color w:val="000000"/>
                <w:sz w:val="20"/>
              </w:rPr>
              <w:t>pavlodar04@gcvp.kz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2-11-52</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улица Сатпаева, 55</w:t>
            </w:r>
            <w:r>
              <w:br/>
            </w:r>
            <w:r>
              <w:rPr>
                <w:rFonts w:ascii="Times New Roman"/>
                <w:b w:val="false"/>
                <w:i w:val="false"/>
                <w:color w:val="000000"/>
                <w:sz w:val="20"/>
              </w:rPr>
              <w:t>
</w:t>
            </w:r>
            <w:r>
              <w:rPr>
                <w:rFonts w:ascii="Times New Roman"/>
                <w:b w:val="false"/>
                <w:i w:val="false"/>
                <w:color w:val="000000"/>
                <w:sz w:val="20"/>
              </w:rPr>
              <w:t>pavlodar05@gcvp.kz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9-13-92</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улица Ауэзова, 54</w:t>
            </w:r>
            <w:r>
              <w:br/>
            </w:r>
            <w:r>
              <w:rPr>
                <w:rFonts w:ascii="Times New Roman"/>
                <w:b w:val="false"/>
                <w:i w:val="false"/>
                <w:color w:val="000000"/>
                <w:sz w:val="20"/>
              </w:rPr>
              <w:t>
</w:t>
            </w:r>
            <w:r>
              <w:rPr>
                <w:rFonts w:ascii="Times New Roman"/>
                <w:b w:val="false"/>
                <w:i w:val="false"/>
                <w:color w:val="000000"/>
                <w:sz w:val="20"/>
              </w:rPr>
              <w:t>pavlodar06@gcvp.kz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2-24-19</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улица 2 Набережная, 44</w:t>
            </w:r>
            <w:r>
              <w:br/>
            </w:r>
            <w:r>
              <w:rPr>
                <w:rFonts w:ascii="Times New Roman"/>
                <w:b w:val="false"/>
                <w:i w:val="false"/>
                <w:color w:val="000000"/>
                <w:sz w:val="20"/>
              </w:rPr>
              <w:t>
</w:t>
            </w:r>
            <w:r>
              <w:rPr>
                <w:rFonts w:ascii="Times New Roman"/>
                <w:b w:val="false"/>
                <w:i w:val="false"/>
                <w:color w:val="000000"/>
                <w:sz w:val="20"/>
              </w:rPr>
              <w:t>pavlodar07@gcvp.kz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2-25-88</w:t>
            </w:r>
          </w:p>
        </w:tc>
        <w:tc>
          <w:tcPr>
            <w:tcW w:w="0" w:type="auto"/>
            <w:vMerge/>
            <w:tcBorders>
              <w:top w:val="nil"/>
              <w:left w:val="single" w:color="cfcfcf" w:sz="5"/>
              <w:bottom w:val="single" w:color="cfcfcf" w:sz="5"/>
              <w:right w:val="single" w:color="cfcfcf" w:sz="5"/>
            </w:tcBorders>
          </w:tcP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Качиры, улица Елгина,128</w:t>
            </w:r>
            <w:r>
              <w:br/>
            </w:r>
            <w:r>
              <w:rPr>
                <w:rFonts w:ascii="Times New Roman"/>
                <w:b w:val="false"/>
                <w:i w:val="false"/>
                <w:color w:val="000000"/>
                <w:sz w:val="20"/>
              </w:rPr>
              <w:t>
</w:t>
            </w:r>
            <w:r>
              <w:rPr>
                <w:rFonts w:ascii="Times New Roman"/>
                <w:b w:val="false"/>
                <w:i w:val="false"/>
                <w:color w:val="000000"/>
                <w:sz w:val="20"/>
              </w:rPr>
              <w:t>pavlodar08@gcvp.kz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p>
          <w:p>
            <w:pPr>
              <w:spacing w:after="20"/>
              <w:ind w:left="20"/>
              <w:jc w:val="both"/>
            </w:pPr>
            <w:r>
              <w:rPr>
                <w:rFonts w:ascii="Times New Roman"/>
                <w:b w:val="false"/>
                <w:i w:val="false"/>
                <w:color w:val="000000"/>
                <w:sz w:val="20"/>
              </w:rPr>
              <w:t>2-17-48</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улица Хамзина, 4</w:t>
            </w:r>
            <w:r>
              <w:br/>
            </w:r>
            <w:r>
              <w:rPr>
                <w:rFonts w:ascii="Times New Roman"/>
                <w:b w:val="false"/>
                <w:i w:val="false"/>
                <w:color w:val="000000"/>
                <w:sz w:val="20"/>
              </w:rPr>
              <w:t>
</w:t>
            </w:r>
            <w:r>
              <w:rPr>
                <w:rFonts w:ascii="Times New Roman"/>
                <w:b w:val="false"/>
                <w:i w:val="false"/>
                <w:color w:val="000000"/>
                <w:sz w:val="20"/>
              </w:rPr>
              <w:t>pavlodar09@gcvp.kz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2-10-09</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Коктобе, улица Аблайхана, 28</w:t>
            </w:r>
            <w:r>
              <w:br/>
            </w:r>
            <w:r>
              <w:rPr>
                <w:rFonts w:ascii="Times New Roman"/>
                <w:b w:val="false"/>
                <w:i w:val="false"/>
                <w:color w:val="000000"/>
                <w:sz w:val="20"/>
              </w:rPr>
              <w:t>
</w:t>
            </w:r>
            <w:r>
              <w:rPr>
                <w:rFonts w:ascii="Times New Roman"/>
                <w:b w:val="false"/>
                <w:i w:val="false"/>
                <w:color w:val="000000"/>
                <w:sz w:val="20"/>
              </w:rPr>
              <w:t>pavlodar10@gcvp.kz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9-19-06</w:t>
            </w:r>
          </w:p>
        </w:tc>
        <w:tc>
          <w:tcPr>
            <w:tcW w:w="0" w:type="auto"/>
            <w:vMerge/>
            <w:tcBorders>
              <w:top w:val="nil"/>
              <w:left w:val="single" w:color="cfcfcf" w:sz="5"/>
              <w:bottom w:val="single" w:color="cfcfcf" w:sz="5"/>
              <w:right w:val="single" w:color="cfcfcf" w:sz="5"/>
            </w:tcBorders>
          </w:tcPr>
          <w:p/>
        </w:tc>
      </w:tr>
      <w:tr>
        <w:trPr>
          <w:trHeight w:val="11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Мира, 22 а</w:t>
            </w:r>
            <w:r>
              <w:br/>
            </w:r>
            <w:r>
              <w:rPr>
                <w:rFonts w:ascii="Times New Roman"/>
                <w:b w:val="false"/>
                <w:i w:val="false"/>
                <w:color w:val="000000"/>
                <w:sz w:val="20"/>
              </w:rPr>
              <w:t>
</w:t>
            </w:r>
            <w:r>
              <w:rPr>
                <w:rFonts w:ascii="Times New Roman"/>
                <w:b w:val="false"/>
                <w:i w:val="false"/>
                <w:color w:val="000000"/>
                <w:sz w:val="20"/>
              </w:rPr>
              <w:t>pavlodar11@gcvp.kz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улица Шевчено, 4 а</w:t>
            </w:r>
            <w:r>
              <w:br/>
            </w:r>
            <w:r>
              <w:rPr>
                <w:rFonts w:ascii="Times New Roman"/>
                <w:b w:val="false"/>
                <w:i w:val="false"/>
                <w:color w:val="000000"/>
                <w:sz w:val="20"/>
              </w:rPr>
              <w:t>
</w:t>
            </w:r>
            <w:r>
              <w:rPr>
                <w:rFonts w:ascii="Times New Roman"/>
                <w:b w:val="false"/>
                <w:i w:val="false"/>
                <w:color w:val="000000"/>
                <w:sz w:val="20"/>
              </w:rPr>
              <w:t>pavlodar12@gcvp.kz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9-14-99</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Шарбакты, улица 1 Мая, 24</w:t>
            </w:r>
            <w:r>
              <w:br/>
            </w:r>
            <w:r>
              <w:rPr>
                <w:rFonts w:ascii="Times New Roman"/>
                <w:b w:val="false"/>
                <w:i w:val="false"/>
                <w:color w:val="000000"/>
                <w:sz w:val="20"/>
              </w:rPr>
              <w:t>
</w:t>
            </w:r>
            <w:r>
              <w:rPr>
                <w:rFonts w:ascii="Times New Roman"/>
                <w:b w:val="false"/>
                <w:i w:val="false"/>
                <w:color w:val="000000"/>
                <w:sz w:val="20"/>
              </w:rPr>
              <w:t>pavlodar13@gcvp.kz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2-10-48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Северо-Казахстанской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5"/>
        <w:gridCol w:w="4387"/>
        <w:gridCol w:w="1699"/>
        <w:gridCol w:w="2554"/>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 областной филиал</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Советская, 34</w:t>
            </w:r>
            <w:r>
              <w:br/>
            </w:r>
            <w:r>
              <w:rPr>
                <w:rFonts w:ascii="Times New Roman"/>
                <w:b w:val="false"/>
                <w:i w:val="false"/>
                <w:color w:val="000000"/>
                <w:sz w:val="20"/>
              </w:rPr>
              <w:t>
</w:t>
            </w:r>
            <w:r>
              <w:rPr>
                <w:rFonts w:ascii="Times New Roman"/>
                <w:b w:val="false"/>
                <w:i w:val="false"/>
                <w:color w:val="000000"/>
                <w:sz w:val="20"/>
              </w:rPr>
              <w:t>sko@gcvp.kz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46-43-28</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 Г. Мусрепова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 улица Абылай Хана, 22</w:t>
            </w:r>
            <w:r>
              <w:br/>
            </w:r>
            <w:r>
              <w:rPr>
                <w:rFonts w:ascii="Times New Roman"/>
                <w:b w:val="false"/>
                <w:i w:val="false"/>
                <w:color w:val="000000"/>
                <w:sz w:val="20"/>
              </w:rPr>
              <w:t>
</w:t>
            </w:r>
            <w:r>
              <w:rPr>
                <w:rFonts w:ascii="Times New Roman"/>
                <w:b w:val="false"/>
                <w:i w:val="false"/>
                <w:color w:val="000000"/>
                <w:sz w:val="20"/>
              </w:rPr>
              <w:t>sko11@gcvp.kz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2-12-54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М. Жумабаева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Булаево, улица Алтынсарина, 14</w:t>
            </w:r>
            <w:r>
              <w:br/>
            </w:r>
            <w:r>
              <w:rPr>
                <w:rFonts w:ascii="Times New Roman"/>
                <w:b w:val="false"/>
                <w:i w:val="false"/>
                <w:color w:val="000000"/>
                <w:sz w:val="20"/>
              </w:rPr>
              <w:t>
</w:t>
            </w:r>
            <w:r>
              <w:rPr>
                <w:rFonts w:ascii="Times New Roman"/>
                <w:b w:val="false"/>
                <w:i w:val="false"/>
                <w:color w:val="000000"/>
                <w:sz w:val="20"/>
              </w:rPr>
              <w:t>sko07@gcvp.kz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2-21-74</w:t>
            </w:r>
          </w:p>
        </w:tc>
        <w:tc>
          <w:tcPr>
            <w:tcW w:w="0" w:type="auto"/>
            <w:vMerge/>
            <w:tcBorders>
              <w:top w:val="nil"/>
              <w:left w:val="single" w:color="cfcfcf" w:sz="5"/>
              <w:bottom w:val="single" w:color="cfcfcf" w:sz="5"/>
              <w:right w:val="single" w:color="cfcfcf" w:sz="5"/>
            </w:tcBorders>
          </w:tcPr>
          <w:p/>
        </w:tc>
      </w:tr>
      <w:tr>
        <w:trPr>
          <w:trHeight w:val="9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 улица Валиханова, 5</w:t>
            </w:r>
            <w:r>
              <w:br/>
            </w:r>
            <w:r>
              <w:rPr>
                <w:rFonts w:ascii="Times New Roman"/>
                <w:b w:val="false"/>
                <w:i w:val="false"/>
                <w:color w:val="000000"/>
                <w:sz w:val="20"/>
              </w:rPr>
              <w:t>
</w:t>
            </w:r>
            <w:r>
              <w:rPr>
                <w:rFonts w:ascii="Times New Roman"/>
                <w:b w:val="false"/>
                <w:i w:val="false"/>
                <w:color w:val="000000"/>
                <w:sz w:val="20"/>
              </w:rPr>
              <w:t>sko03@gcvp.kz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 улица Г. Кусаинова, 20</w:t>
            </w:r>
            <w:r>
              <w:br/>
            </w:r>
            <w:r>
              <w:rPr>
                <w:rFonts w:ascii="Times New Roman"/>
                <w:b w:val="false"/>
                <w:i w:val="false"/>
                <w:color w:val="000000"/>
                <w:sz w:val="20"/>
              </w:rPr>
              <w:t>
</w:t>
            </w:r>
            <w:r>
              <w:rPr>
                <w:rFonts w:ascii="Times New Roman"/>
                <w:b w:val="false"/>
                <w:i w:val="false"/>
                <w:color w:val="000000"/>
                <w:sz w:val="20"/>
              </w:rPr>
              <w:t>sko09@gcvp.kz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Смирново, улица Гагарина, 44</w:t>
            </w:r>
            <w:r>
              <w:br/>
            </w:r>
            <w:r>
              <w:rPr>
                <w:rFonts w:ascii="Times New Roman"/>
                <w:b w:val="false"/>
                <w:i w:val="false"/>
                <w:color w:val="000000"/>
                <w:sz w:val="20"/>
              </w:rPr>
              <w:t>
</w:t>
            </w:r>
            <w:r>
              <w:rPr>
                <w:rFonts w:ascii="Times New Roman"/>
                <w:b w:val="false"/>
                <w:i w:val="false"/>
                <w:color w:val="000000"/>
                <w:sz w:val="20"/>
              </w:rPr>
              <w:t>sko05@gcvp.kz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2-14-72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Явленка, улица Ленина, 4</w:t>
            </w:r>
            <w:r>
              <w:br/>
            </w:r>
            <w:r>
              <w:rPr>
                <w:rFonts w:ascii="Times New Roman"/>
                <w:b w:val="false"/>
                <w:i w:val="false"/>
                <w:color w:val="000000"/>
                <w:sz w:val="20"/>
              </w:rPr>
              <w:t>
</w:t>
            </w:r>
            <w:r>
              <w:rPr>
                <w:rFonts w:ascii="Times New Roman"/>
                <w:b w:val="false"/>
                <w:i w:val="false"/>
                <w:color w:val="000000"/>
                <w:sz w:val="20"/>
              </w:rPr>
              <w:t>sko04@gcvp.kz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2-19-86</w:t>
            </w:r>
          </w:p>
        </w:tc>
        <w:tc>
          <w:tcPr>
            <w:tcW w:w="0" w:type="auto"/>
            <w:vMerge/>
            <w:tcBorders>
              <w:top w:val="nil"/>
              <w:left w:val="single" w:color="cfcfcf" w:sz="5"/>
              <w:bottom w:val="single" w:color="cfcfcf" w:sz="5"/>
              <w:right w:val="single" w:color="cfcfcf" w:sz="5"/>
            </w:tcBorders>
          </w:tcPr>
          <w:p/>
        </w:tc>
      </w:tr>
      <w:tr>
        <w:trPr>
          <w:trHeight w:val="8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Бишкуль, улица Ульянова, 1 б</w:t>
            </w:r>
            <w:r>
              <w:br/>
            </w:r>
            <w:r>
              <w:rPr>
                <w:rFonts w:ascii="Times New Roman"/>
                <w:b w:val="false"/>
                <w:i w:val="false"/>
                <w:color w:val="000000"/>
                <w:sz w:val="20"/>
              </w:rPr>
              <w:t>
</w:t>
            </w:r>
            <w:r>
              <w:rPr>
                <w:rFonts w:ascii="Times New Roman"/>
                <w:b w:val="false"/>
                <w:i w:val="false"/>
                <w:color w:val="000000"/>
                <w:sz w:val="20"/>
              </w:rPr>
              <w:t>sko06@gcvp.kz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2-19-74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 улица Ленина, 68</w:t>
            </w:r>
            <w:r>
              <w:br/>
            </w:r>
            <w:r>
              <w:rPr>
                <w:rFonts w:ascii="Times New Roman"/>
                <w:b w:val="false"/>
                <w:i w:val="false"/>
                <w:color w:val="000000"/>
                <w:sz w:val="20"/>
              </w:rPr>
              <w:t>
</w:t>
            </w:r>
            <w:r>
              <w:rPr>
                <w:rFonts w:ascii="Times New Roman"/>
                <w:b w:val="false"/>
                <w:i w:val="false"/>
                <w:color w:val="000000"/>
                <w:sz w:val="20"/>
              </w:rPr>
              <w:t>sko01@gcvp.kz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 улица Дарменова, 12</w:t>
            </w:r>
            <w:r>
              <w:br/>
            </w:r>
            <w:r>
              <w:rPr>
                <w:rFonts w:ascii="Times New Roman"/>
                <w:b w:val="false"/>
                <w:i w:val="false"/>
                <w:color w:val="000000"/>
                <w:sz w:val="20"/>
              </w:rPr>
              <w:t>
</w:t>
            </w:r>
            <w:r>
              <w:rPr>
                <w:rFonts w:ascii="Times New Roman"/>
                <w:b w:val="false"/>
                <w:i w:val="false"/>
                <w:color w:val="000000"/>
                <w:sz w:val="20"/>
              </w:rPr>
              <w:t>sko02@gcvp.kz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2-19-01</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 Шал-Акына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 улица Аютасский, 13</w:t>
            </w:r>
            <w:r>
              <w:br/>
            </w:r>
            <w:r>
              <w:rPr>
                <w:rFonts w:ascii="Times New Roman"/>
                <w:b w:val="false"/>
                <w:i w:val="false"/>
                <w:color w:val="000000"/>
                <w:sz w:val="20"/>
              </w:rPr>
              <w:t>
</w:t>
            </w:r>
            <w:r>
              <w:rPr>
                <w:rFonts w:ascii="Times New Roman"/>
                <w:b w:val="false"/>
                <w:i w:val="false"/>
                <w:color w:val="000000"/>
                <w:sz w:val="20"/>
              </w:rPr>
              <w:t>sko13@gcvp.kz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2-01-92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 улица Красноармейская, 166</w:t>
            </w:r>
            <w:r>
              <w:br/>
            </w:r>
            <w:r>
              <w:rPr>
                <w:rFonts w:ascii="Times New Roman"/>
                <w:b w:val="false"/>
                <w:i w:val="false"/>
                <w:color w:val="000000"/>
                <w:sz w:val="20"/>
              </w:rPr>
              <w:t>
</w:t>
            </w:r>
            <w:r>
              <w:rPr>
                <w:rFonts w:ascii="Times New Roman"/>
                <w:b w:val="false"/>
                <w:i w:val="false"/>
                <w:color w:val="000000"/>
                <w:sz w:val="20"/>
              </w:rPr>
              <w:t>sko10@gcvp.kz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2-37-73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Тимирязево, улица Валиханова 17</w:t>
            </w:r>
            <w:r>
              <w:br/>
            </w:r>
            <w:r>
              <w:rPr>
                <w:rFonts w:ascii="Times New Roman"/>
                <w:b w:val="false"/>
                <w:i w:val="false"/>
                <w:color w:val="000000"/>
                <w:sz w:val="20"/>
              </w:rPr>
              <w:t>
</w:t>
            </w:r>
            <w:r>
              <w:rPr>
                <w:rFonts w:ascii="Times New Roman"/>
                <w:b w:val="false"/>
                <w:i w:val="false"/>
                <w:color w:val="000000"/>
                <w:sz w:val="20"/>
              </w:rPr>
              <w:t>sko12@gcvp.kz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2-16-39</w:t>
            </w:r>
          </w:p>
        </w:tc>
        <w:tc>
          <w:tcPr>
            <w:tcW w:w="0" w:type="auto"/>
            <w:vMerge/>
            <w:tcBorders>
              <w:top w:val="nil"/>
              <w:left w:val="single" w:color="cfcfcf" w:sz="5"/>
              <w:bottom w:val="single" w:color="cfcfcf" w:sz="5"/>
              <w:right w:val="single" w:color="cfcfcf" w:sz="5"/>
            </w:tcBorders>
          </w:tcP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 улица Гагарина, 108</w:t>
            </w:r>
            <w:r>
              <w:br/>
            </w:r>
            <w:r>
              <w:rPr>
                <w:rFonts w:ascii="Times New Roman"/>
                <w:b w:val="false"/>
                <w:i w:val="false"/>
                <w:color w:val="000000"/>
                <w:sz w:val="20"/>
              </w:rPr>
              <w:t>
</w:t>
            </w:r>
            <w:r>
              <w:rPr>
                <w:rFonts w:ascii="Times New Roman"/>
                <w:b w:val="false"/>
                <w:i w:val="false"/>
                <w:color w:val="000000"/>
                <w:sz w:val="20"/>
              </w:rPr>
              <w:t>sko08@gcvp.kz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2-16-34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Южно-Казахстанской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10"/>
        <w:gridCol w:w="4336"/>
        <w:gridCol w:w="1722"/>
        <w:gridCol w:w="2552"/>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областной филиал</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Торекулова, 2</w:t>
            </w:r>
            <w:r>
              <w:br/>
            </w:r>
            <w:r>
              <w:rPr>
                <w:rFonts w:ascii="Times New Roman"/>
                <w:b w:val="false"/>
                <w:i w:val="false"/>
                <w:color w:val="000000"/>
                <w:sz w:val="20"/>
              </w:rPr>
              <w:t>
</w:t>
            </w:r>
            <w:r>
              <w:rPr>
                <w:rFonts w:ascii="Times New Roman"/>
                <w:b w:val="false"/>
                <w:i w:val="false"/>
                <w:color w:val="000000"/>
                <w:sz w:val="20"/>
              </w:rPr>
              <w:t>shymsyst@gcvp.kz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53-99-16</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 улица Толе би, б/н</w:t>
            </w:r>
            <w:r>
              <w:br/>
            </w:r>
            <w:r>
              <w:rPr>
                <w:rFonts w:ascii="Times New Roman"/>
                <w:b w:val="false"/>
                <w:i w:val="false"/>
                <w:color w:val="000000"/>
                <w:sz w:val="20"/>
              </w:rPr>
              <w:t>
</w:t>
            </w:r>
            <w:r>
              <w:rPr>
                <w:rFonts w:ascii="Times New Roman"/>
                <w:b w:val="false"/>
                <w:i w:val="false"/>
                <w:color w:val="000000"/>
                <w:sz w:val="20"/>
              </w:rPr>
              <w:t>shimkent14@gcvp.kz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2-28-73</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улица Байдибек, 70</w:t>
            </w:r>
            <w:r>
              <w:br/>
            </w:r>
            <w:r>
              <w:rPr>
                <w:rFonts w:ascii="Times New Roman"/>
                <w:b w:val="false"/>
                <w:i w:val="false"/>
                <w:color w:val="000000"/>
                <w:sz w:val="20"/>
              </w:rPr>
              <w:t>
</w:t>
            </w:r>
            <w:r>
              <w:rPr>
                <w:rFonts w:ascii="Times New Roman"/>
                <w:b w:val="false"/>
                <w:i w:val="false"/>
                <w:color w:val="000000"/>
                <w:sz w:val="20"/>
              </w:rPr>
              <w:t>shimkent3@gcvp.kz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2-18-90</w:t>
            </w:r>
          </w:p>
        </w:tc>
        <w:tc>
          <w:tcPr>
            <w:tcW w:w="0" w:type="auto"/>
            <w:vMerge/>
            <w:tcBorders>
              <w:top w:val="nil"/>
              <w:left w:val="single" w:color="cfcfcf" w:sz="5"/>
              <w:bottom w:val="single" w:color="cfcfcf" w:sz="5"/>
              <w:right w:val="single" w:color="cfcfcf" w:sz="5"/>
            </w:tcBorders>
          </w:tcPr>
          <w:p/>
        </w:tc>
      </w:tr>
      <w:tr>
        <w:trPr>
          <w:trHeight w:val="85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улица Кунаева, б/н</w:t>
            </w:r>
            <w:r>
              <w:br/>
            </w:r>
            <w:r>
              <w:rPr>
                <w:rFonts w:ascii="Times New Roman"/>
                <w:b w:val="false"/>
                <w:i w:val="false"/>
                <w:color w:val="000000"/>
                <w:sz w:val="20"/>
              </w:rPr>
              <w:t>
</w:t>
            </w:r>
            <w:r>
              <w:rPr>
                <w:rFonts w:ascii="Times New Roman"/>
                <w:b w:val="false"/>
                <w:i w:val="false"/>
                <w:color w:val="000000"/>
                <w:sz w:val="20"/>
              </w:rPr>
              <w:t>shimkent4@gcvp.kz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2-18-77</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Кентауское городское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 Байтерекова, 7</w:t>
            </w:r>
            <w:r>
              <w:br/>
            </w:r>
            <w:r>
              <w:rPr>
                <w:rFonts w:ascii="Times New Roman"/>
                <w:b w:val="false"/>
                <w:i w:val="false"/>
                <w:color w:val="000000"/>
                <w:sz w:val="20"/>
              </w:rPr>
              <w:t>
</w:t>
            </w:r>
            <w:r>
              <w:rPr>
                <w:rFonts w:ascii="Times New Roman"/>
                <w:b w:val="false"/>
                <w:i w:val="false"/>
                <w:color w:val="000000"/>
                <w:sz w:val="20"/>
              </w:rPr>
              <w:t>shimkent1@gcvp.kz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3-47-09 3-59-71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Жетысай, улица М. Ауезова, 5</w:t>
            </w:r>
            <w:r>
              <w:br/>
            </w:r>
            <w:r>
              <w:rPr>
                <w:rFonts w:ascii="Times New Roman"/>
                <w:b w:val="false"/>
                <w:i w:val="false"/>
                <w:color w:val="000000"/>
                <w:sz w:val="20"/>
              </w:rPr>
              <w:t>
</w:t>
            </w:r>
            <w:r>
              <w:rPr>
                <w:rFonts w:ascii="Times New Roman"/>
                <w:b w:val="false"/>
                <w:i w:val="false"/>
                <w:color w:val="000000"/>
                <w:sz w:val="20"/>
              </w:rPr>
              <w:t>shimkent5@gcvp.kz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6-36-18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Ордабасынское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 улица Абая, 41</w:t>
            </w:r>
            <w:r>
              <w:br/>
            </w:r>
            <w:r>
              <w:rPr>
                <w:rFonts w:ascii="Times New Roman"/>
                <w:b w:val="false"/>
                <w:i w:val="false"/>
                <w:color w:val="000000"/>
                <w:sz w:val="20"/>
              </w:rPr>
              <w:t>
</w:t>
            </w:r>
            <w:r>
              <w:rPr>
                <w:rFonts w:ascii="Times New Roman"/>
                <w:b w:val="false"/>
                <w:i w:val="false"/>
                <w:color w:val="000000"/>
                <w:sz w:val="20"/>
              </w:rPr>
              <w:t>shimkent6@gcvp.kz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2-10-60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Шауелдер, улица Жибек жолы, 37</w:t>
            </w:r>
            <w:r>
              <w:br/>
            </w:r>
            <w:r>
              <w:rPr>
                <w:rFonts w:ascii="Times New Roman"/>
                <w:b w:val="false"/>
                <w:i w:val="false"/>
                <w:color w:val="000000"/>
                <w:sz w:val="20"/>
              </w:rPr>
              <w:t>
</w:t>
            </w:r>
            <w:r>
              <w:rPr>
                <w:rFonts w:ascii="Times New Roman"/>
                <w:b w:val="false"/>
                <w:i w:val="false"/>
                <w:color w:val="000000"/>
                <w:sz w:val="20"/>
              </w:rPr>
              <w:t>shimkent7@gcvp.kz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2-15-98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улица Жандарбекова, 3</w:t>
            </w:r>
            <w:r>
              <w:br/>
            </w:r>
            <w:r>
              <w:rPr>
                <w:rFonts w:ascii="Times New Roman"/>
                <w:b w:val="false"/>
                <w:i w:val="false"/>
                <w:color w:val="000000"/>
                <w:sz w:val="20"/>
              </w:rPr>
              <w:t>
</w:t>
            </w:r>
            <w:r>
              <w:rPr>
                <w:rFonts w:ascii="Times New Roman"/>
                <w:b w:val="false"/>
                <w:i w:val="false"/>
                <w:color w:val="000000"/>
                <w:sz w:val="20"/>
              </w:rPr>
              <w:t>shimkent8@gcvp.kz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2-17-99 2-25-90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Сарыагаш, улица Исмаилова, 25</w:t>
            </w:r>
            <w:r>
              <w:br/>
            </w:r>
            <w:r>
              <w:rPr>
                <w:rFonts w:ascii="Times New Roman"/>
                <w:b w:val="false"/>
                <w:i w:val="false"/>
                <w:color w:val="000000"/>
                <w:sz w:val="20"/>
              </w:rPr>
              <w:t>
</w:t>
            </w:r>
            <w:r>
              <w:rPr>
                <w:rFonts w:ascii="Times New Roman"/>
                <w:b w:val="false"/>
                <w:i w:val="false"/>
                <w:color w:val="000000"/>
                <w:sz w:val="20"/>
              </w:rPr>
              <w:t>shimkent9@gcvp.kz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2-43-26</w:t>
            </w:r>
          </w:p>
        </w:tc>
        <w:tc>
          <w:tcPr>
            <w:tcW w:w="0" w:type="auto"/>
            <w:vMerge/>
            <w:tcBorders>
              <w:top w:val="nil"/>
              <w:left w:val="single" w:color="cfcfcf" w:sz="5"/>
              <w:bottom w:val="single" w:color="cfcfcf" w:sz="5"/>
              <w:right w:val="single" w:color="cfcfcf" w:sz="5"/>
            </w:tcBorders>
          </w:tcPr>
          <w:p/>
        </w:tc>
      </w:tr>
      <w:tr>
        <w:trPr>
          <w:trHeight w:val="60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улица Жибек-жолы, б/н</w:t>
            </w:r>
            <w:r>
              <w:br/>
            </w:r>
            <w:r>
              <w:rPr>
                <w:rFonts w:ascii="Times New Roman"/>
                <w:b w:val="false"/>
                <w:i w:val="false"/>
                <w:color w:val="000000"/>
                <w:sz w:val="20"/>
              </w:rPr>
              <w:t>
</w:t>
            </w:r>
            <w:r>
              <w:rPr>
                <w:rFonts w:ascii="Times New Roman"/>
                <w:b w:val="false"/>
                <w:i w:val="false"/>
                <w:color w:val="000000"/>
                <w:sz w:val="20"/>
              </w:rPr>
              <w:t>shimkent10@gcvp.kz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2-15-46 2-17-86</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улица Толе би, 209</w:t>
            </w:r>
            <w:r>
              <w:br/>
            </w:r>
            <w:r>
              <w:rPr>
                <w:rFonts w:ascii="Times New Roman"/>
                <w:b w:val="false"/>
                <w:i w:val="false"/>
                <w:color w:val="000000"/>
                <w:sz w:val="20"/>
              </w:rPr>
              <w:t>
</w:t>
            </w:r>
            <w:r>
              <w:rPr>
                <w:rFonts w:ascii="Times New Roman"/>
                <w:b w:val="false"/>
                <w:i w:val="false"/>
                <w:color w:val="000000"/>
                <w:sz w:val="20"/>
              </w:rPr>
              <w:t>shimkent11@gcvp.kz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6-25-60 6-20-81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 Рыскулова, улица Рыскулова, 282</w:t>
            </w:r>
            <w:r>
              <w:br/>
            </w:r>
            <w:r>
              <w:rPr>
                <w:rFonts w:ascii="Times New Roman"/>
                <w:b w:val="false"/>
                <w:i w:val="false"/>
                <w:color w:val="000000"/>
                <w:sz w:val="20"/>
              </w:rPr>
              <w:t>
</w:t>
            </w:r>
            <w:r>
              <w:rPr>
                <w:rFonts w:ascii="Times New Roman"/>
                <w:b w:val="false"/>
                <w:i w:val="false"/>
                <w:color w:val="000000"/>
                <w:sz w:val="20"/>
              </w:rPr>
              <w:t>shimkent12@gcvp.kz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5-13-93</w:t>
            </w:r>
          </w:p>
        </w:tc>
        <w:tc>
          <w:tcPr>
            <w:tcW w:w="0" w:type="auto"/>
            <w:vMerge/>
            <w:tcBorders>
              <w:top w:val="nil"/>
              <w:left w:val="single" w:color="cfcfcf" w:sz="5"/>
              <w:bottom w:val="single" w:color="cfcfcf" w:sz="5"/>
              <w:right w:val="single" w:color="cfcfcf" w:sz="5"/>
            </w:tcBorders>
          </w:tcPr>
          <w:p/>
        </w:tc>
      </w:tr>
      <w:tr>
        <w:trPr>
          <w:trHeight w:val="12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Туркестанское городское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Кызыл-Ординское шоссе, б/н</w:t>
            </w:r>
            <w:r>
              <w:br/>
            </w:r>
            <w:r>
              <w:rPr>
                <w:rFonts w:ascii="Times New Roman"/>
                <w:b w:val="false"/>
                <w:i w:val="false"/>
                <w:color w:val="000000"/>
                <w:sz w:val="20"/>
              </w:rPr>
              <w:t>
</w:t>
            </w:r>
            <w:r>
              <w:rPr>
                <w:rFonts w:ascii="Times New Roman"/>
                <w:b w:val="false"/>
                <w:i w:val="false"/>
                <w:color w:val="000000"/>
                <w:sz w:val="20"/>
              </w:rPr>
              <w:t>shimkent2@gcvp.kz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4-30-44 4-30-71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улица Аль-Фараби, 14</w:t>
            </w:r>
            <w:r>
              <w:br/>
            </w:r>
            <w:r>
              <w:rPr>
                <w:rFonts w:ascii="Times New Roman"/>
                <w:b w:val="false"/>
                <w:i w:val="false"/>
                <w:color w:val="000000"/>
                <w:sz w:val="20"/>
              </w:rPr>
              <w:t>
</w:t>
            </w:r>
            <w:r>
              <w:rPr>
                <w:rFonts w:ascii="Times New Roman"/>
                <w:b w:val="false"/>
                <w:i w:val="false"/>
                <w:color w:val="000000"/>
                <w:sz w:val="20"/>
              </w:rPr>
              <w:t>shimkent13@gcvp.kz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2-18-38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городу Алматы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09"/>
        <w:gridCol w:w="4376"/>
        <w:gridCol w:w="1683"/>
        <w:gridCol w:w="2552"/>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almatygor@gcvp.kz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61-00-09</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almgor_auez@gcvp.kz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61-35-77</w:t>
            </w:r>
          </w:p>
        </w:tc>
        <w:tc>
          <w:tcPr>
            <w:tcW w:w="0" w:type="auto"/>
            <w:vMerge/>
            <w:tcBorders>
              <w:top w:val="nil"/>
              <w:left w:val="single" w:color="cfcfcf" w:sz="5"/>
              <w:bottom w:val="single" w:color="cfcfcf" w:sz="5"/>
              <w:right w:val="single" w:color="cfcfcf" w:sz="5"/>
            </w:tcBorders>
          </w:tcPr>
          <w:p/>
        </w:tc>
      </w:tr>
      <w:tr>
        <w:trPr>
          <w:trHeight w:val="13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almgor_alm@gcvp.kz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61-22-98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almgor_bost@gcvp.kz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61-76-03</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almgor_jet@gcvp.kz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61-45-71</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almgor_turk@gcvp.kz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35-83-38 35-87-66</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almgor_med@gcvp.kz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61-04-00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almgor_alatau@gcvp.kz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72-97-41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городу Астана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09"/>
        <w:gridCol w:w="4376"/>
        <w:gridCol w:w="1683"/>
        <w:gridCol w:w="2552"/>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филиал г. Астана</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astana_gor@gcvp.kz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21-65-00</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astana_almaty@gcvp.kz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21-65-04, 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astana_vypl1@gcvp.kz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21-58-10 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аstana_maket@gcvp.kz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21-96-46, 21-08-41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Областные, городов Астана, Алматы территориальные органы</w:t>
      </w:r>
      <w:r>
        <w:br/>
      </w:r>
      <w:r>
        <w:rPr>
          <w:rFonts w:ascii="Times New Roman"/>
          <w:b/>
          <w:i w:val="false"/>
          <w:color w:val="000000"/>
        </w:rPr>
        <w:t>
Комитета по контролю и социальной защите</w:t>
      </w:r>
      <w:r>
        <w:br/>
      </w:r>
      <w:r>
        <w:rPr>
          <w:rFonts w:ascii="Times New Roman"/>
          <w:b/>
          <w:i w:val="false"/>
          <w:color w:val="000000"/>
        </w:rPr>
        <w:t>
Министерства труда и социальной защиты населения</w:t>
      </w:r>
      <w:r>
        <w:br/>
      </w:r>
      <w:r>
        <w:rPr>
          <w:rFonts w:ascii="Times New Roman"/>
          <w:b/>
          <w:i w:val="false"/>
          <w:color w:val="000000"/>
        </w:rPr>
        <w:t>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4627"/>
        <w:gridCol w:w="4648"/>
        <w:gridCol w:w="2869"/>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территориального органа Комитета</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Акмолинской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Ауельбекова, 179 а</w:t>
            </w:r>
            <w:r>
              <w:br/>
            </w:r>
            <w:r>
              <w:rPr>
                <w:rFonts w:ascii="Times New Roman"/>
                <w:b w:val="false"/>
                <w:i w:val="false"/>
                <w:color w:val="000000"/>
                <w:sz w:val="20"/>
              </w:rPr>
              <w:t>
</w:t>
            </w:r>
            <w:r>
              <w:rPr>
                <w:rFonts w:ascii="Times New Roman"/>
                <w:b w:val="false"/>
                <w:i w:val="false"/>
                <w:color w:val="000000"/>
                <w:sz w:val="20"/>
              </w:rPr>
              <w:t>mt_kokshetau_org@gcvp.kz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76-38-61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Актюбинской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Маресьева, 101</w:t>
            </w:r>
            <w:r>
              <w:br/>
            </w:r>
            <w:r>
              <w:rPr>
                <w:rFonts w:ascii="Times New Roman"/>
                <w:b w:val="false"/>
                <w:i w:val="false"/>
                <w:color w:val="000000"/>
                <w:sz w:val="20"/>
              </w:rPr>
              <w:t>
</w:t>
            </w:r>
            <w:r>
              <w:rPr>
                <w:rFonts w:ascii="Times New Roman"/>
                <w:b w:val="false"/>
                <w:i w:val="false"/>
                <w:color w:val="000000"/>
                <w:sz w:val="20"/>
              </w:rPr>
              <w:t>mt_aktobe_omk@gcvp.kz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56-76-43</w:t>
            </w:r>
          </w:p>
        </w:tc>
      </w:tr>
      <w:tr>
        <w:trPr>
          <w:trHeight w:val="12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Алматинской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Мауленова, 92 (ранее проспект Абылай хана 93/95)</w:t>
            </w:r>
            <w:r>
              <w:br/>
            </w:r>
            <w:r>
              <w:rPr>
                <w:rFonts w:ascii="Times New Roman"/>
                <w:b w:val="false"/>
                <w:i w:val="false"/>
                <w:color w:val="000000"/>
                <w:sz w:val="20"/>
              </w:rPr>
              <w:t>
</w:t>
            </w:r>
            <w:r>
              <w:rPr>
                <w:rFonts w:ascii="Times New Roman"/>
                <w:b w:val="false"/>
                <w:i w:val="false"/>
                <w:color w:val="000000"/>
                <w:sz w:val="20"/>
              </w:rPr>
              <w:t>mt_almaty2@gcvp.kz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67-71-94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Атырауской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Махамбета, 118 б</w:t>
            </w:r>
            <w:r>
              <w:br/>
            </w:r>
            <w:r>
              <w:rPr>
                <w:rFonts w:ascii="Times New Roman"/>
                <w:b w:val="false"/>
                <w:i w:val="false"/>
                <w:color w:val="000000"/>
                <w:sz w:val="20"/>
              </w:rPr>
              <w:t>
</w:t>
            </w:r>
            <w:r>
              <w:rPr>
                <w:rFonts w:ascii="Times New Roman"/>
                <w:b w:val="false"/>
                <w:i w:val="false"/>
                <w:color w:val="000000"/>
                <w:sz w:val="20"/>
              </w:rPr>
              <w:t xml:space="preserve">depatyrau@gcvp.kz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35-56-18</w:t>
            </w:r>
          </w:p>
        </w:tc>
      </w:tr>
      <w:tr>
        <w:trPr>
          <w:trHeight w:val="10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Восточно-Казахстанской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32</w:t>
            </w:r>
            <w:r>
              <w:br/>
            </w:r>
            <w:r>
              <w:rPr>
                <w:rFonts w:ascii="Times New Roman"/>
                <w:b w:val="false"/>
                <w:i w:val="false"/>
                <w:color w:val="000000"/>
                <w:sz w:val="20"/>
              </w:rPr>
              <w:t>
</w:t>
            </w:r>
            <w:r>
              <w:rPr>
                <w:rFonts w:ascii="Times New Roman"/>
                <w:b w:val="false"/>
                <w:i w:val="false"/>
                <w:color w:val="000000"/>
                <w:sz w:val="20"/>
              </w:rPr>
              <w:t>dpvko@gcvp.kz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47-15-33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Жамбылской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120 в</w:t>
            </w:r>
            <w:r>
              <w:br/>
            </w:r>
            <w:r>
              <w:rPr>
                <w:rFonts w:ascii="Times New Roman"/>
                <w:b w:val="false"/>
                <w:i w:val="false"/>
                <w:color w:val="000000"/>
                <w:sz w:val="20"/>
              </w:rPr>
              <w:t>
</w:t>
            </w:r>
            <w:r>
              <w:rPr>
                <w:rFonts w:ascii="Times New Roman"/>
                <w:b w:val="false"/>
                <w:i w:val="false"/>
                <w:color w:val="000000"/>
                <w:sz w:val="20"/>
              </w:rPr>
              <w:t>deptaraz@enbek.kz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45-96-22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Западно-Казахстанской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Сарайшык, 44/2</w:t>
            </w:r>
            <w:r>
              <w:br/>
            </w:r>
            <w:r>
              <w:rPr>
                <w:rFonts w:ascii="Times New Roman"/>
                <w:b w:val="false"/>
                <w:i w:val="false"/>
                <w:color w:val="000000"/>
                <w:sz w:val="20"/>
              </w:rPr>
              <w:t>
</w:t>
            </w:r>
            <w:r>
              <w:rPr>
                <w:rFonts w:ascii="Times New Roman"/>
                <w:b w:val="false"/>
                <w:i w:val="false"/>
                <w:color w:val="000000"/>
                <w:sz w:val="20"/>
              </w:rPr>
              <w:t>depzko@enbek.kz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50-68-28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Карагандинской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Ермекова, 73</w:t>
            </w:r>
            <w:r>
              <w:br/>
            </w:r>
            <w:r>
              <w:rPr>
                <w:rFonts w:ascii="Times New Roman"/>
                <w:b w:val="false"/>
                <w:i w:val="false"/>
                <w:color w:val="000000"/>
                <w:sz w:val="20"/>
              </w:rPr>
              <w:t>
</w:t>
            </w:r>
            <w:r>
              <w:rPr>
                <w:rFonts w:ascii="Times New Roman"/>
                <w:b w:val="false"/>
                <w:i w:val="false"/>
                <w:color w:val="000000"/>
                <w:sz w:val="20"/>
              </w:rPr>
              <w:t xml:space="preserve">mt_karaganda@mintrud.kz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43-20-97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Костанайской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Касымканова, 34</w:t>
            </w:r>
            <w:r>
              <w:br/>
            </w:r>
            <w:r>
              <w:rPr>
                <w:rFonts w:ascii="Times New Roman"/>
                <w:b w:val="false"/>
                <w:i w:val="false"/>
                <w:color w:val="000000"/>
                <w:sz w:val="20"/>
              </w:rPr>
              <w:t>
</w:t>
            </w:r>
            <w:r>
              <w:rPr>
                <w:rFonts w:ascii="Times New Roman"/>
                <w:b w:val="false"/>
                <w:i w:val="false"/>
                <w:color w:val="000000"/>
                <w:sz w:val="20"/>
              </w:rPr>
              <w:t>depkost@enbek.kz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50-04-17</w:t>
            </w:r>
          </w:p>
        </w:tc>
      </w:tr>
      <w:tr>
        <w:trPr>
          <w:trHeight w:val="9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Кызылординской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Жахаева, 47</w:t>
            </w:r>
            <w:r>
              <w:br/>
            </w:r>
            <w:r>
              <w:rPr>
                <w:rFonts w:ascii="Times New Roman"/>
                <w:b w:val="false"/>
                <w:i w:val="false"/>
                <w:color w:val="000000"/>
                <w:sz w:val="20"/>
              </w:rPr>
              <w:t>
</w:t>
            </w:r>
            <w:r>
              <w:rPr>
                <w:rFonts w:ascii="Times New Roman"/>
                <w:b w:val="false"/>
                <w:i w:val="false"/>
                <w:color w:val="000000"/>
                <w:sz w:val="20"/>
              </w:rPr>
              <w:t>depkyzyl@enbek.kz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27-28-15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Мангистауской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24 микрорайон, 7</w:t>
            </w:r>
            <w:r>
              <w:br/>
            </w:r>
            <w:r>
              <w:rPr>
                <w:rFonts w:ascii="Times New Roman"/>
                <w:b w:val="false"/>
                <w:i w:val="false"/>
                <w:color w:val="000000"/>
                <w:sz w:val="20"/>
              </w:rPr>
              <w:t>
</w:t>
            </w:r>
            <w:r>
              <w:rPr>
                <w:rFonts w:ascii="Times New Roman"/>
                <w:b w:val="false"/>
                <w:i w:val="false"/>
                <w:color w:val="000000"/>
                <w:sz w:val="20"/>
              </w:rPr>
              <w:t>mt_aktau@mintrud.kz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60-52-44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Павлодарской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Ленина, 59</w:t>
            </w:r>
            <w:r>
              <w:br/>
            </w:r>
            <w:r>
              <w:rPr>
                <w:rFonts w:ascii="Times New Roman"/>
                <w:b w:val="false"/>
                <w:i w:val="false"/>
                <w:color w:val="000000"/>
                <w:sz w:val="20"/>
              </w:rPr>
              <w:t>
</w:t>
            </w:r>
            <w:r>
              <w:rPr>
                <w:rFonts w:ascii="Times New Roman"/>
                <w:b w:val="false"/>
                <w:i w:val="false"/>
                <w:color w:val="000000"/>
                <w:sz w:val="20"/>
              </w:rPr>
              <w:t>deppavlodar@enbek.kz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32-29-28</w:t>
            </w:r>
          </w:p>
        </w:tc>
      </w:tr>
      <w:tr>
        <w:trPr>
          <w:trHeight w:val="13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Северо-Казахстанской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Абая, 64</w:t>
            </w:r>
            <w:r>
              <w:br/>
            </w:r>
            <w:r>
              <w:rPr>
                <w:rFonts w:ascii="Times New Roman"/>
                <w:b w:val="false"/>
                <w:i w:val="false"/>
                <w:color w:val="000000"/>
                <w:sz w:val="20"/>
              </w:rPr>
              <w:t>
</w:t>
            </w:r>
            <w:r>
              <w:rPr>
                <w:rFonts w:ascii="Times New Roman"/>
                <w:b w:val="false"/>
                <w:i w:val="false"/>
                <w:color w:val="000000"/>
                <w:sz w:val="20"/>
              </w:rPr>
              <w:t>depsko@enbek.kz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46-86-06</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Южно-Казахстанской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проспект Республики, 12 а</w:t>
            </w:r>
            <w:r>
              <w:br/>
            </w:r>
            <w:r>
              <w:rPr>
                <w:rFonts w:ascii="Times New Roman"/>
                <w:b w:val="false"/>
                <w:i w:val="false"/>
                <w:color w:val="000000"/>
                <w:sz w:val="20"/>
              </w:rPr>
              <w:t>
</w:t>
            </w:r>
            <w:r>
              <w:rPr>
                <w:rFonts w:ascii="Times New Roman"/>
                <w:b w:val="false"/>
                <w:i w:val="false"/>
                <w:color w:val="000000"/>
                <w:sz w:val="20"/>
              </w:rPr>
              <w:t>mintrud_shym@mail.ru</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50-01-44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г. Астане</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68 а</w:t>
            </w:r>
            <w:r>
              <w:br/>
            </w:r>
            <w:r>
              <w:rPr>
                <w:rFonts w:ascii="Times New Roman"/>
                <w:b w:val="false"/>
                <w:i w:val="false"/>
                <w:color w:val="000000"/>
                <w:sz w:val="20"/>
              </w:rPr>
              <w:t>
</w:t>
            </w:r>
            <w:r>
              <w:rPr>
                <w:rFonts w:ascii="Times New Roman"/>
                <w:b w:val="false"/>
                <w:i w:val="false"/>
                <w:color w:val="000000"/>
                <w:sz w:val="20"/>
              </w:rPr>
              <w:t>astana_dmtszn@mail.ru</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20-07-72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г. Алматы</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Абылай хана, 2</w:t>
            </w:r>
            <w:r>
              <w:br/>
            </w:r>
            <w:r>
              <w:rPr>
                <w:rFonts w:ascii="Times New Roman"/>
                <w:b w:val="false"/>
                <w:i w:val="false"/>
                <w:color w:val="000000"/>
                <w:sz w:val="20"/>
              </w:rPr>
              <w:t>
</w:t>
            </w:r>
            <w:r>
              <w:rPr>
                <w:rFonts w:ascii="Times New Roman"/>
                <w:b w:val="false"/>
                <w:i w:val="false"/>
                <w:color w:val="000000"/>
                <w:sz w:val="20"/>
              </w:rPr>
              <w:t>mt_depalmaty1@gcvp.kz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79-58-01</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«Назначение государственной</w:t>
      </w:r>
      <w:r>
        <w:br/>
      </w:r>
      <w:r>
        <w:rPr>
          <w:rFonts w:ascii="Times New Roman"/>
          <w:b w:val="false"/>
          <w:i w:val="false"/>
          <w:color w:val="000000"/>
          <w:sz w:val="28"/>
        </w:rPr>
        <w:t>
базовой пенсионной выплаты»</w:t>
      </w:r>
    </w:p>
    <w:p>
      <w:pPr>
        <w:spacing w:after="0"/>
        <w:ind w:left="0"/>
        <w:jc w:val="left"/>
      </w:pPr>
      <w:r>
        <w:rPr>
          <w:rFonts w:ascii="Times New Roman"/>
          <w:b/>
          <w:i w:val="false"/>
          <w:color w:val="000000"/>
        </w:rPr>
        <w:t xml:space="preserve"> Перечень центров обслуживания населения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3458"/>
        <w:gridCol w:w="5604"/>
        <w:gridCol w:w="3273"/>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 (филиалы, отделы, отделения)</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Акмолинской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 Ауэзова, д. 189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 Биржан Сал, д. 42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 Красный Яр</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село Красный Яр, ул. Ленина, д. 65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 ул. Нурмагамбетова, д. 102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Аршалы, ул. М. Маметовой, д. 19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 ул. Валиханова,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 ул. Аль-Фараби, д. 44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 ул. Сейфуллина д. 18б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 ул. Абылай хана, д. 28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 ул. Победы,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 ул. Мусабаевад.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(71633)2-44-92</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 ул. Сыздыкова, д. 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 ул. Победы д. 56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 ул. Габдуллина, д. 104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 ул. Ленина,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 ул. Мира, д. 52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 ул. Абая д. 44а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мкр. 4,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 ул. Абылай- хана, д. 119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Акмол, ул. Гагарина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 переулок Безымянный,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(71631)2-17-97</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Актюбинской области»</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 Тургенева, д. 109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10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Актобинский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 Тургенева, д. 109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Каргалинское (Жилянка)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Каргалинский район, село Каргалинское (Жилянка), ул. Сатпаева,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 ул. Кирова,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Мартук, ул. Байтурсынова, 1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Кандыагаш, мкр. Молодежный, 47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Эмба, ул. Амирова,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 ул. Байганина, д. 15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 переулок Нурымжанова,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 ул. Айтеке-би, д. 27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 ул. Кокжар, д. 64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 12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 ул. Балдырган,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Карыуылкелди ул. Барак батыра, д. 41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Иргиз ул. Жангельдина,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6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 ул. Айтеке-би, д. 63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Алматинской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 Тауелсыздык, д. 67Б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 Кабанбай батыра, д. 20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Капал,ул. Алпысбаева, д.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Ушарал, ул. 8 марта, д. 63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(72833)2-35-48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Кабанбай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Кабанбай, ул. Абылайхана, д. 237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 Бижанова, д. 25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Есик, ул. Абая, д. 314А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 Бижанова, д. 100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 Оразбекова, д. 52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Узынагаш, ул. Мажитова,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батыра, мкр. Куат, ул. Тауелсіздік,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Боролдай, ул. Вокзальная, д. 6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Караой, ул. Тындала,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Акши, ул. Конаева, д. 29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 Жангозина, д. 38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67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Тау Самалы, ул. Рыскулова, д. 129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28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Шамалган, ул. Конаева, д. 1 «В»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 Абылай хана, д. 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w:t>
            </w:r>
            <w:r>
              <w:rPr>
                <w:rFonts w:ascii="Times New Roman"/>
                <w:b w:val="false"/>
                <w:i w:val="false"/>
                <w:color w:val="000000"/>
                <w:sz w:val="20"/>
              </w:rPr>
              <w:t>ө</w:t>
            </w:r>
            <w:r>
              <w:rPr>
                <w:rFonts w:ascii="Times New Roman"/>
                <w:b w:val="false"/>
                <w:i w:val="false"/>
                <w:color w:val="000000"/>
                <w:sz w:val="20"/>
              </w:rPr>
              <w:t>зек, ул. Момыш</w:t>
            </w:r>
            <w:r>
              <w:rPr>
                <w:rFonts w:ascii="Times New Roman"/>
                <w:b w:val="false"/>
                <w:i w:val="false"/>
                <w:color w:val="000000"/>
                <w:sz w:val="20"/>
              </w:rPr>
              <w:t>ұ</w:t>
            </w:r>
            <w:r>
              <w:rPr>
                <w:rFonts w:ascii="Times New Roman"/>
                <w:b w:val="false"/>
                <w:i w:val="false"/>
                <w:color w:val="000000"/>
                <w:sz w:val="20"/>
              </w:rPr>
              <w:t>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Когалы, ул. Желтоксан,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 Измайлова,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 Кунаева, д. 41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Шенгельды, ул. Сейфуллина, д. 34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 ул. Жамбыла,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Лепсы, ул. Толебаева,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 Момыш</w:t>
            </w:r>
            <w:r>
              <w:rPr>
                <w:rFonts w:ascii="Times New Roman"/>
                <w:b w:val="false"/>
                <w:i w:val="false"/>
                <w:color w:val="000000"/>
                <w:sz w:val="20"/>
              </w:rPr>
              <w:t>ұ</w:t>
            </w:r>
            <w:r>
              <w:rPr>
                <w:rFonts w:ascii="Times New Roman"/>
                <w:b w:val="false"/>
                <w:i w:val="false"/>
                <w:color w:val="000000"/>
                <w:sz w:val="20"/>
              </w:rPr>
              <w:t>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Нарынкол, ул. Райымбека,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 Головацкого,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 Лермонтова, д. 53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Нура, ул. Школьная,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 Тауелсыздык, д. 67Б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 Октябрьская,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 Касымбекова, д. 35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Атырауской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 Баймуханова, д. 16а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поселок Балыкшы, ул. Байжигитова, д. 80а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Индерборский, ул. Мендыгалиева, д. 30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 ул. Абая,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 Абая,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Кульсары, ул. Бейбитшилик,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 ул. Есболаев, д. 66а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 ул. Центральная,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Аккыстау, ул. Егеменды Казахстан,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Восточно-Казахстанской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 Белинского 37а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пр.Сатпаева, д. 20/1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 Казахстан, д. 99/1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 ул. Поповича, д. 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 ул. Жангельдина, д. 52а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 ул. Стахановская, д. 39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Улкен – Нарын, ул. Абылайхана, д. 96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 ул. Б. Момышулы, д. 77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 Семипалатинская,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 ул. Абылайхана,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 Касенова,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Шемонайха, 3-микрорайон,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408 квартал, д. 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61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 Найманбаева, 161А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Карауыл, ул. Кунанбаева,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 ул. Дуйсенова, д. 84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Бескарагай, ул. Пушкина, 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 ул. Молодежная,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 ул. Достык, д. 98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 ул. Шериаздана, д. 38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СелоУрджар, ул. Абылайхана, д. 116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Жамбылской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 Абая,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 К. Койгелды, № 158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 Сатпаева, д. 1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мкр. Талас,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 Абая,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 Медеуова, д. 33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 Абая, д. 127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 Сауранбекулы, д. 49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 Домалак ана, д. 215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Мерке, ул. Исмаилова,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 ул. Рыскулбекова, д. 215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 Жибек жолы,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 Молдагулова,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 Рыскуловского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 Жибек жолы, д. 71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Шу, ул. Автобазовская,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 Гродеково</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Гродеково, ул. Мира, д. 88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Западно-Казахстанской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 Жамбыла, д. 81/2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Чапаев, переулок Акжаикский,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 ул. Бергалиева,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 ул. Железнодорожная, д. 121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 ул. Халыктар достыгы, д. 63А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 ул. Иманова, д. 79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Переметное, ул. Гагарина, д. 69Б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 ул. Лукманова, д. 22А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 ул. Курмангалиева, д. 23/1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Жымпиты, ул. Казахстанская, д. 11/2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СелоТаскала, ул. Вокзальная, д. 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 Юбилейная,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 ул. Тайманова, д. 95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Жалпактал, ул. С. Датулы,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Дарьинское, ул. Балдырган, д. 27/1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Тайпак, ул. Шемякина,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9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Акжаик, ул. Акжайык,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Карагандинской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Чкалова д.7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Ержанова д. 47/3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Чкалова,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Муканова,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Архитектурная,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21 мкр. д. 6/7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Серова, д. 73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 Темиртау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 Блюхера,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 Темиртау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пр. Республики, д. 128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 Абая, д. 54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поселок Топар, ул. Казыбек би, д.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Сарань</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 Жамбыла, д. 85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67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 Шахтинск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проспект А. Кунанбаева, д. 65б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 Шахтинск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поселок Шахан, квартал 10/16, д. 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 Пристанционная,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ул. Абая,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Сатпаев</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 Сатпаева, д. 111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 Бокейхана д. 20а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8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д. 23/1 поселок Агадырь, ул.</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ә</w:t>
            </w:r>
            <w:r>
              <w:rPr>
                <w:rFonts w:ascii="Times New Roman"/>
                <w:b w:val="false"/>
                <w:i w:val="false"/>
                <w:color w:val="000000"/>
                <w:sz w:val="20"/>
              </w:rPr>
              <w:t xml:space="preserve">уелсіз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д. 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пр. Б.Момышулы,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 ул. А. Оспанова, д. 40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Каражалул, ул. Ленина, д. 18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 Балхашская,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поселок Ботакара ул. Абылай хана, д. 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ул. Мира,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Актогай ул. Бокейхана,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Сары-шаган,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7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 Сулейменовых,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7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Улытау ул. Амангельды, д. 29а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76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 Аубакирова, д. 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Костанайской области»</w:t>
            </w:r>
          </w:p>
        </w:tc>
      </w:tr>
      <w:tr>
        <w:trPr>
          <w:trHeight w:val="10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 Тарана, д. 114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 Гашика д. 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Силантьевка, ул. Ленина,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 Майлина, д. 27/7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 Абая, д. 62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 Ленина, д. 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 Советская,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Торай, ул. 8 марта д. 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ул. Ленина, д. 108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Камысты, ул. Ержанова, д. 66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 ул. Космонавтов, д. 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6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 ул. Комсомольская,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Лисоковск, мкр. № 4,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57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 ул. Королева, д. 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Караменды, ул. Шакшак Жанибека,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пр. Космонавтов,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 Корчагина, д. 76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 ул. Ленина, д. 104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 ул. Калинина, д. 93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Узынколь, ул. Абая, д. 79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 Красноармейская, д. 56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82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Затабольск, ул. Калинина, д. 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Кызылординской области»</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 Г. Муратбаева, д. 2Е</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поселок Тасбогет, ул. Амангельды,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 Жанкожа батыр, д. 82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мкр. Шугыла,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мкр. Акмешит, д. 1б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 Максимова, д. 17а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 Карасакал,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Казалинск, ул. Жанкожа батыра,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Жосалы, ул. Абая,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Жалагаш, ул. Желтоксан,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Теренозек, ул. Амангельди, д.55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Кент.Шиели, ул. Рыскулова,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Жанакорган, ул. Сыганак,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Мангистауской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мкр.15, зд. 6 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28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мкр.15, зд. 67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9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мкр. Оркен, зд. Дом творчества школьников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 зд. Общественных организации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 Косай ата, зд. Центр молодежи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Боранкулское отделение № 9 Бейнеуского района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Боранкул, 7 аул, зд. ГУ Боранкулмадениет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Шетпе, ул. Центральная, д. 15, здание Казпочта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 Валиханова,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 Маяулыз, д. 6-д</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Акшукур, зд. ТОО «Жайлау» ул. Уштерек,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Жетыбай, ул. Жанакурылыс, здание №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Павлодарской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Павлова д. 48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Кутузова, д. 204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Исиналиева,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Толстого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 ул. Машхур-Жусуп, д. 92/2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 Ленина,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73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 Абая, д. 72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 Сатпаева д. 49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 Торайгырова, д. 58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Щербакты, ул. В. Чайко,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Теренколь, ул. Тургенова, д. 85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 Ташимова, д. 114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 Исы-Байзакова, д. 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Майск, ул. Сейфулина,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 10 лет Независимости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 Ауэзова, д. 157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 Конституции Казахстана, д. 72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 Ул. Д. Сыздыкова, д. 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 Ул. Победы, д. 67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Смирнова, Ул. Труда,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99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Явленко, Ул. Ленина, д. 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99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 Ул. Переулок Горького, д.10 Г</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 Г. Мусрепова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 Ул. Ленина,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Бесколь ауыл, Ул. Институтская. д. 1 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 Ул. Юбилейная, д. 62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 Ул. С. Муканова,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 Ул. Конституции Казахстана, д. 208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Тимерязева, Ул. Уалиханова, д. 17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r>
              <w:br/>
            </w:r>
            <w:r>
              <w:rPr>
                <w:rFonts w:ascii="Times New Roman"/>
                <w:b w:val="false"/>
                <w:i w:val="false"/>
                <w:color w:val="000000"/>
                <w:sz w:val="20"/>
              </w:rPr>
              <w:t>
</w:t>
            </w:r>
            <w:r>
              <w:rPr>
                <w:rFonts w:ascii="Times New Roman"/>
                <w:b w:val="false"/>
                <w:i w:val="false"/>
                <w:color w:val="000000"/>
                <w:sz w:val="20"/>
              </w:rPr>
              <w:t>8 (71537) 2-03-03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 Ул. Уалиханова, д. 80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r>
              <w:br/>
            </w:r>
            <w:r>
              <w:rPr>
                <w:rFonts w:ascii="Times New Roman"/>
                <w:b w:val="false"/>
                <w:i w:val="false"/>
                <w:color w:val="000000"/>
                <w:sz w:val="20"/>
              </w:rPr>
              <w:t>
</w:t>
            </w:r>
            <w:r>
              <w:rPr>
                <w:rFonts w:ascii="Times New Roman"/>
                <w:b w:val="false"/>
                <w:i w:val="false"/>
                <w:color w:val="000000"/>
                <w:sz w:val="20"/>
              </w:rPr>
              <w:t>8 (71542) 2-28-12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 Ул. Желтоксана, д. 31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Южно-Казахстанской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Оспанова, д. 61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Сайрамская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Республика,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 ул. Ерг</w:t>
            </w:r>
            <w:r>
              <w:rPr>
                <w:rFonts w:ascii="Times New Roman"/>
                <w:b w:val="false"/>
                <w:i w:val="false"/>
                <w:color w:val="000000"/>
                <w:sz w:val="20"/>
              </w:rPr>
              <w:t>ө</w:t>
            </w:r>
            <w:r>
              <w:rPr>
                <w:rFonts w:ascii="Times New Roman"/>
                <w:b w:val="false"/>
                <w:i w:val="false"/>
                <w:color w:val="000000"/>
                <w:sz w:val="20"/>
              </w:rPr>
              <w:t>бек,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 Мынбулак,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ул.Абылай хан,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 Конаев,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Жетисай, ул. Жайшыбекова,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Шауилдир, пр. Жибек-жолы,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 ул. Кажымухан,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 ул. Тылеулы мынбасы,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 Толе-би,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Тулькибас, ул. Т. Рыскулова, д. 189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 Кыстаубаев,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 Кожанова,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Сарыагаш, ул. Шораулы,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 ул. А. Жылкышиева,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тупик Шардара,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городу Алматы»</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Джандосова,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Джандосова,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Богенбай батыра, д. 221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мкр. Шанырак-2, ул. Жанкожа батыра,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мкр. Алмагуль, д. 9а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61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Толе би, д. 155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Маркова, д. 44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Рихарда Зорге,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г. Астана»</w:t>
            </w:r>
          </w:p>
        </w:tc>
      </w:tr>
      <w:tr>
        <w:trPr>
          <w:trHeight w:val="108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12/2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Мирзояна,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12/2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Абая, д. 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поселок Железнодорожный, ул. Актасты, д.20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43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Богенбая, д. 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w:t>
            </w:r>
            <w:r>
              <w:rPr>
                <w:rFonts w:ascii="Times New Roman"/>
                <w:b w:val="false"/>
                <w:i w:val="false"/>
                <w:color w:val="000000"/>
                <w:sz w:val="20"/>
              </w:rPr>
              <w:t>қ</w:t>
            </w:r>
            <w:r>
              <w:rPr>
                <w:rFonts w:ascii="Times New Roman"/>
                <w:b w:val="false"/>
                <w:i w:val="false"/>
                <w:color w:val="000000"/>
                <w:sz w:val="20"/>
              </w:rPr>
              <w:t>жайы</w:t>
            </w:r>
            <w:r>
              <w:rPr>
                <w:rFonts w:ascii="Times New Roman"/>
                <w:b w:val="false"/>
                <w:i w:val="false"/>
                <w:color w:val="000000"/>
                <w:sz w:val="20"/>
              </w:rPr>
              <w:t>қ</w:t>
            </w:r>
            <w:r>
              <w:rPr>
                <w:rFonts w:ascii="Times New Roman"/>
                <w:b w:val="false"/>
                <w:i w:val="false"/>
                <w:color w:val="000000"/>
                <w:sz w:val="20"/>
              </w:rPr>
              <w:t>»</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Есенберлина, д. 16/2 (в здании АО «Темірбанк»)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w:t>
            </w:r>
            <w:r>
              <w:rPr>
                <w:rFonts w:ascii="Times New Roman"/>
                <w:b w:val="false"/>
                <w:i w:val="false"/>
                <w:color w:val="000000"/>
                <w:sz w:val="20"/>
              </w:rPr>
              <w:t>Ө</w:t>
            </w:r>
            <w:r>
              <w:rPr>
                <w:rFonts w:ascii="Times New Roman"/>
                <w:b w:val="false"/>
                <w:i w:val="false"/>
                <w:color w:val="000000"/>
                <w:sz w:val="20"/>
              </w:rPr>
              <w:t>ндіріс»</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Кеменгер</w:t>
            </w:r>
            <w:r>
              <w:rPr>
                <w:rFonts w:ascii="Times New Roman"/>
                <w:b w:val="false"/>
                <w:i w:val="false"/>
                <w:color w:val="000000"/>
                <w:sz w:val="20"/>
              </w:rPr>
              <w:t>ұ</w:t>
            </w:r>
            <w:r>
              <w:rPr>
                <w:rFonts w:ascii="Times New Roman"/>
                <w:b w:val="false"/>
                <w:i w:val="false"/>
                <w:color w:val="000000"/>
                <w:sz w:val="20"/>
              </w:rPr>
              <w:t>лы, д.6/1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Сарыарка, д.12 (в здании АО «БТА-банк»)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48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w:t>
            </w:r>
            <w:r>
              <w:rPr>
                <w:rFonts w:ascii="Times New Roman"/>
                <w:b w:val="false"/>
                <w:i w:val="false"/>
                <w:color w:val="000000"/>
                <w:sz w:val="20"/>
              </w:rPr>
              <w:t>ң</w:t>
            </w:r>
            <w:r>
              <w:rPr>
                <w:rFonts w:ascii="Times New Roman"/>
                <w:b w:val="false"/>
                <w:i w:val="false"/>
                <w:color w:val="000000"/>
                <w:sz w:val="20"/>
              </w:rPr>
              <w:t>іс»</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Же</w:t>
            </w:r>
            <w:r>
              <w:rPr>
                <w:rFonts w:ascii="Times New Roman"/>
                <w:b w:val="false"/>
                <w:i w:val="false"/>
                <w:color w:val="000000"/>
                <w:sz w:val="20"/>
              </w:rPr>
              <w:t>ң</w:t>
            </w:r>
            <w:r>
              <w:rPr>
                <w:rFonts w:ascii="Times New Roman"/>
                <w:b w:val="false"/>
                <w:i w:val="false"/>
                <w:color w:val="000000"/>
                <w:sz w:val="20"/>
              </w:rPr>
              <w:t>іс, д. 34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Сауран,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Кабанбай батыра, д. 5/1 вп. №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«Назначение государственной</w:t>
      </w:r>
      <w:r>
        <w:br/>
      </w:r>
      <w:r>
        <w:rPr>
          <w:rFonts w:ascii="Times New Roman"/>
          <w:b w:val="false"/>
          <w:i w:val="false"/>
          <w:color w:val="000000"/>
          <w:sz w:val="28"/>
        </w:rPr>
        <w:t>
базовой пенсионной выплаты»</w:t>
      </w:r>
    </w:p>
    <w:p>
      <w:pPr>
        <w:spacing w:after="0"/>
        <w:ind w:left="0"/>
        <w:jc w:val="left"/>
      </w:pPr>
      <w:r>
        <w:rPr>
          <w:rFonts w:ascii="Times New Roman"/>
          <w:b/>
          <w:i w:val="false"/>
          <w:color w:val="000000"/>
        </w:rPr>
        <w:t xml:space="preserve">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3"/>
        <w:gridCol w:w="2438"/>
        <w:gridCol w:w="2479"/>
        <w:gridCol w:w="2500"/>
      </w:tblGrid>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165"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w:t>
            </w:r>
            <w:r>
              <w:rPr>
                <w:rFonts w:ascii="Times New Roman"/>
                <w:b w:val="false"/>
                <w:i w:val="false"/>
                <w:color w:val="000000"/>
                <w:sz w:val="20"/>
              </w:rPr>
              <w:t>сдачи документа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rPr>
                <w:rFonts w:ascii="Times New Roman"/>
                <w:b w:val="false"/>
                <w:i w:val="false"/>
                <w:color w:val="000000"/>
                <w:sz w:val="20"/>
              </w:rPr>
              <w:t>удовлетворенных качеством и</w:t>
            </w:r>
            <w:r>
              <w:rPr>
                <w:rFonts w:ascii="Times New Roman"/>
                <w:b w:val="false"/>
                <w:i w:val="false"/>
                <w:color w:val="000000"/>
                <w:sz w:val="20"/>
              </w:rPr>
              <w:t>информацией о порядке предоставления услуги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2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августа 2012 года № 1059</w:t>
      </w:r>
    </w:p>
    <w:bookmarkEnd w:id="21"/>
    <w:bookmarkStart w:name="z94" w:id="2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апреля 2011 года № 393</w:t>
      </w:r>
    </w:p>
    <w:bookmarkEnd w:id="2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xml:space="preserve">
«Назначение государственных социальных пособий </w:t>
      </w:r>
      <w:r>
        <w:br/>
      </w:r>
      <w:r>
        <w:rPr>
          <w:rFonts w:ascii="Times New Roman"/>
          <w:b/>
          <w:i w:val="false"/>
          <w:color w:val="000000"/>
        </w:rPr>
        <w:t>
по инвалидности, по случаю потери кормильца и по возрасту» 1. Общие положения</w:t>
      </w:r>
    </w:p>
    <w:p>
      <w:pPr>
        <w:spacing w:after="0"/>
        <w:ind w:left="0"/>
        <w:jc w:val="both"/>
      </w:pPr>
      <w:r>
        <w:rPr>
          <w:rFonts w:ascii="Times New Roman"/>
          <w:b w:val="false"/>
          <w:i w:val="false"/>
          <w:color w:val="000000"/>
          <w:sz w:val="28"/>
        </w:rPr>
        <w:t>      1. Государственная услуга оказывается территориальными органами Комитета по контролю и социальной защиты Министерства труда и социальной защиты населения Республики Казахстан, адреса которых указаны в приложении 1 к настоящему стандарту, а также через веб-портал «электронного правительства»: www.e.gov.kz (далее - портал) в части получения информации о назначении государственных социальных пособий по инвалидности, по случаю потери кормильца и по возрасту при условии наличия у получателя государственной услуги электронной цифровой подписи (далее - ЭЦП).</w:t>
      </w:r>
      <w:r>
        <w:br/>
      </w:r>
      <w:r>
        <w:rPr>
          <w:rFonts w:ascii="Times New Roman"/>
          <w:b w:val="false"/>
          <w:i w:val="false"/>
          <w:color w:val="000000"/>
          <w:sz w:val="28"/>
        </w:rPr>
        <w:t>
      Прием заявлений и выдача оформленных документов осуществляются городскими, районными отделениями Государственного центра по выплате пенсий Министерства труда и социальной защиты населения Республики Казахстан (далее – подразделение уполномоченной организации) и центром обслуживания населения (далее - центр), адреса которых указаны в приложениях 1, 2 к настоящему стандарту.</w:t>
      </w:r>
      <w:r>
        <w:br/>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3. Государственная услуга предоставляется на основании пунктов 2, 3 </w:t>
      </w:r>
      <w:r>
        <w:rPr>
          <w:rFonts w:ascii="Times New Roman"/>
          <w:b w:val="false"/>
          <w:i w:val="false"/>
          <w:color w:val="000000"/>
          <w:sz w:val="28"/>
        </w:rPr>
        <w:t>статьи 3</w:t>
      </w:r>
      <w:r>
        <w:rPr>
          <w:rFonts w:ascii="Times New Roman"/>
          <w:b w:val="false"/>
          <w:i w:val="false"/>
          <w:color w:val="000000"/>
          <w:sz w:val="28"/>
        </w:rPr>
        <w:t xml:space="preserve"> Закона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и </w:t>
      </w:r>
      <w:r>
        <w:rPr>
          <w:rFonts w:ascii="Times New Roman"/>
          <w:b w:val="false"/>
          <w:i w:val="false"/>
          <w:color w:val="000000"/>
          <w:sz w:val="28"/>
        </w:rPr>
        <w:t>Правил</w:t>
      </w:r>
      <w:r>
        <w:rPr>
          <w:rFonts w:ascii="Times New Roman"/>
          <w:b w:val="false"/>
          <w:i w:val="false"/>
          <w:color w:val="000000"/>
          <w:sz w:val="28"/>
        </w:rPr>
        <w:t xml:space="preserve"> назначения и осуществления выплаты государственных базовых социальных пособий по инвалидности, по случаю потери кормильца и по возрасту, пенсионных выплат из Государственного центра по выплате пенсий, государственной базовой пенсионной выплаты, государственных специальных пособий, утвержденных постановлением Правительства Республики Казахстан от 25 августа 2006 года № 819.</w:t>
      </w:r>
      <w:r>
        <w:br/>
      </w:r>
      <w:r>
        <w:rPr>
          <w:rFonts w:ascii="Times New Roman"/>
          <w:b w:val="false"/>
          <w:i w:val="false"/>
          <w:color w:val="000000"/>
          <w:sz w:val="28"/>
        </w:rPr>
        <w:t>
      4. Информация о государственной услуге располагается:</w:t>
      </w:r>
      <w:r>
        <w:br/>
      </w:r>
      <w:r>
        <w:rPr>
          <w:rFonts w:ascii="Times New Roman"/>
          <w:b w:val="false"/>
          <w:i w:val="false"/>
          <w:color w:val="000000"/>
          <w:sz w:val="28"/>
        </w:rPr>
        <w:t>
      1) на интернет–ресурсе Министерства труда и социальной защиты населения Республики Казахстан: http://www.enbek.gov.kz;</w:t>
      </w:r>
      <w:r>
        <w:br/>
      </w:r>
      <w:r>
        <w:rPr>
          <w:rFonts w:ascii="Times New Roman"/>
          <w:b w:val="false"/>
          <w:i w:val="false"/>
          <w:color w:val="000000"/>
          <w:sz w:val="28"/>
        </w:rPr>
        <w:t>
      2) на интернет–ресурсе уполномоченной организации: www.gcvp.kz;</w:t>
      </w:r>
      <w:r>
        <w:br/>
      </w:r>
      <w:r>
        <w:rPr>
          <w:rFonts w:ascii="Times New Roman"/>
          <w:b w:val="false"/>
          <w:i w:val="false"/>
          <w:color w:val="000000"/>
          <w:sz w:val="28"/>
        </w:rPr>
        <w:t>
      3) на интернет–ресурсе Республиканского государственного предприятия «Центр обслуживания населения»: www.con.gov.kz;</w:t>
      </w:r>
      <w:r>
        <w:br/>
      </w:r>
      <w:r>
        <w:rPr>
          <w:rFonts w:ascii="Times New Roman"/>
          <w:b w:val="false"/>
          <w:i w:val="false"/>
          <w:color w:val="000000"/>
          <w:sz w:val="28"/>
        </w:rPr>
        <w:t>
      4) на стендах в подразделении уполномоченной организации, центре;</w:t>
      </w:r>
      <w:r>
        <w:br/>
      </w:r>
      <w:r>
        <w:rPr>
          <w:rFonts w:ascii="Times New Roman"/>
          <w:b w:val="false"/>
          <w:i w:val="false"/>
          <w:color w:val="000000"/>
          <w:sz w:val="28"/>
        </w:rPr>
        <w:t>
      5) на портале.</w:t>
      </w:r>
      <w:r>
        <w:br/>
      </w:r>
      <w:r>
        <w:rPr>
          <w:rFonts w:ascii="Times New Roman"/>
          <w:b w:val="false"/>
          <w:i w:val="false"/>
          <w:color w:val="000000"/>
          <w:sz w:val="28"/>
        </w:rPr>
        <w:t>
      Информация о государственной услуге может быть также предоставлена по телефону саll–центра: (1414) и телефону саll–центра уполномоченной организации: (1411).</w:t>
      </w:r>
      <w:r>
        <w:br/>
      </w:r>
      <w:r>
        <w:rPr>
          <w:rFonts w:ascii="Times New Roman"/>
          <w:b w:val="false"/>
          <w:i w:val="false"/>
          <w:color w:val="000000"/>
          <w:sz w:val="28"/>
        </w:rPr>
        <w:t>
      5. Результатом оказываемой государственной услуги являются:</w:t>
      </w:r>
      <w:r>
        <w:br/>
      </w:r>
      <w:r>
        <w:rPr>
          <w:rFonts w:ascii="Times New Roman"/>
          <w:b w:val="false"/>
          <w:i w:val="false"/>
          <w:color w:val="000000"/>
          <w:sz w:val="28"/>
        </w:rPr>
        <w:t>
      1) в уполномоченной организации или в центре: назначение либо мотивированный ответ об отказе в предоставлении услуги с выдачей копии решения территориального органа Комитета по контролю и социальной защите Министерства труда и социальной защиты населения Республики Казахстан (далее – территориальные органы по контролю и социальной защите) на бумажном носителе.</w:t>
      </w:r>
      <w:r>
        <w:br/>
      </w:r>
      <w:r>
        <w:rPr>
          <w:rFonts w:ascii="Times New Roman"/>
          <w:b w:val="false"/>
          <w:i w:val="false"/>
          <w:color w:val="000000"/>
          <w:sz w:val="28"/>
        </w:rPr>
        <w:t>
      2) на портале: получение информации о назначении государственных социальных пособий по инвалидности, по случаю потери кормильца и по возрасту либо мотивированный ответ об отказе в предоставлении государственной услуги в форме электронного документа, подписанного ЭЦП уполномоченного органа по назначению государственных социальных пособий по инвалидности, по случаю потери кормильца и по возрасту.</w:t>
      </w:r>
      <w:r>
        <w:br/>
      </w:r>
      <w:r>
        <w:rPr>
          <w:rFonts w:ascii="Times New Roman"/>
          <w:b w:val="false"/>
          <w:i w:val="false"/>
          <w:color w:val="000000"/>
          <w:sz w:val="28"/>
        </w:rPr>
        <w:t>
      6. Государственная услуга оказывается гражданам Республики Казахстан, иностранцам и лицам без гражданства, постоянно проживающим на территории Республики Казахстан, имеющим право на назначение государственных социальных пособий по инвалидности, по случаю потери кормильца и по возрасту (далее – получатели государственной услуги).</w:t>
      </w:r>
      <w:r>
        <w:br/>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1) центр предоставляет извещение с принятыми от получателя государственной услуги документами, определенными в пункте 11 настоящего стандарта, в подразделение уполномоченной организации в течение одного рабочего дня с момента обращения получателя государственной услуги (день приема документов не входит в срок оказания государственной услуги).</w:t>
      </w:r>
      <w:r>
        <w:br/>
      </w:r>
      <w:r>
        <w:rPr>
          <w:rFonts w:ascii="Times New Roman"/>
          <w:b w:val="false"/>
          <w:i w:val="false"/>
          <w:color w:val="000000"/>
          <w:sz w:val="28"/>
        </w:rPr>
        <w:t>
      Сроки оказания государственной услуги в течение десяти рабочих дней с момента регистрации в подразделении уполномоченной организации заявления от получателя государственной услуги или извещение с принятыми от получателя документами.</w:t>
      </w:r>
      <w:r>
        <w:br/>
      </w:r>
      <w:r>
        <w:rPr>
          <w:rFonts w:ascii="Times New Roman"/>
          <w:b w:val="false"/>
          <w:i w:val="false"/>
          <w:color w:val="000000"/>
          <w:sz w:val="28"/>
        </w:rPr>
        <w:t>
      Подразделение уполномоченной организации в течение пяти рабочих дней с момента принятия решения о назначении (об отказе в назначении) государственных социальных пособий по инвалидности, по случаю потери кормильца и по возрасту извещает получателя или центр;</w:t>
      </w:r>
      <w:r>
        <w:br/>
      </w:r>
      <w:r>
        <w:rPr>
          <w:rFonts w:ascii="Times New Roman"/>
          <w:b w:val="false"/>
          <w:i w:val="false"/>
          <w:color w:val="000000"/>
          <w:sz w:val="28"/>
        </w:rPr>
        <w:t>
      на портале - получение информации о назначении государственных социальных пособий по инвалидности, по случаю потери кормильца и по возрасту – не более 30 минут с момента поступления запроса в информационную систему уполномоченной организации;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получателя государственной услуги (при регистрации, получении талона) - не более 20 минут;</w:t>
      </w:r>
      <w:r>
        <w:br/>
      </w:r>
      <w:r>
        <w:rPr>
          <w:rFonts w:ascii="Times New Roman"/>
          <w:b w:val="false"/>
          <w:i w:val="false"/>
          <w:color w:val="000000"/>
          <w:sz w:val="28"/>
        </w:rPr>
        <w:t>
      3) максимально допустимое время обслуживания получателя государственной услуги в день обращения - не более 20 минут.</w:t>
      </w:r>
      <w:r>
        <w:br/>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9. График работы:</w:t>
      </w:r>
      <w:r>
        <w:br/>
      </w:r>
      <w:r>
        <w:rPr>
          <w:rFonts w:ascii="Times New Roman"/>
          <w:b w:val="false"/>
          <w:i w:val="false"/>
          <w:color w:val="000000"/>
          <w:sz w:val="28"/>
        </w:rPr>
        <w:t>
      1) подразделений уполномоченной организации: 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Прием получателей государственной услуги: с 9.00 часов до 14.00 часов, при этом с 13.00 часов до 14.00 часов прием осуществляют дежурные специалисты.</w:t>
      </w:r>
      <w:r>
        <w:br/>
      </w:r>
      <w:r>
        <w:rPr>
          <w:rFonts w:ascii="Times New Roman"/>
          <w:b w:val="false"/>
          <w:i w:val="false"/>
          <w:color w:val="000000"/>
          <w:sz w:val="28"/>
        </w:rPr>
        <w:t>
      Предварительная запись и ускоренное оформление услуги не предусмотрены;</w:t>
      </w:r>
      <w:r>
        <w:br/>
      </w:r>
      <w:r>
        <w:rPr>
          <w:rFonts w:ascii="Times New Roman"/>
          <w:b w:val="false"/>
          <w:i w:val="false"/>
          <w:color w:val="000000"/>
          <w:sz w:val="28"/>
        </w:rPr>
        <w:t>
      2) центра – государственная услуга оказывается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одном населенном пункте;</w:t>
      </w:r>
      <w:r>
        <w:br/>
      </w:r>
      <w:r>
        <w:rPr>
          <w:rFonts w:ascii="Times New Roman"/>
          <w:b w:val="false"/>
          <w:i w:val="false"/>
          <w:color w:val="000000"/>
          <w:sz w:val="28"/>
        </w:rPr>
        <w:t>
      3) портала - круглосуточно.</w:t>
      </w:r>
      <w:r>
        <w:br/>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1) в здании подразделений уполномоченной организации по местожительству, оборудованном стульями (скамейками) и столами для подготовки необходимых документов, оснащенном информационными стендами, где предоставляются услуги, имеются отдельный вход, зал ожидания, приемлемые условия для людей с ограниченными возможностями.</w:t>
      </w:r>
      <w:r>
        <w:br/>
      </w:r>
      <w:r>
        <w:rPr>
          <w:rFonts w:ascii="Times New Roman"/>
          <w:b w:val="false"/>
          <w:i w:val="false"/>
          <w:color w:val="000000"/>
          <w:sz w:val="28"/>
        </w:rPr>
        <w:t>
      Помещения подразделений уполномоченной организации соответствуют санитарно-эпидемиологическим нормам, требованиям к безопасности зданий, оснащены охранной и противопожарной сигнализацией;</w:t>
      </w:r>
      <w:r>
        <w:br/>
      </w:r>
      <w:r>
        <w:rPr>
          <w:rFonts w:ascii="Times New Roman"/>
          <w:b w:val="false"/>
          <w:i w:val="false"/>
          <w:color w:val="000000"/>
          <w:sz w:val="28"/>
        </w:rPr>
        <w:t>
      2) в здании центра по выбору получателя государственной услуги, где предусмотрены условия для доступа людей с ограниченными физическими возможностями. В помещениях территориальных органов и здании центра имеются зал ожидания, информационные стенды;</w:t>
      </w:r>
      <w:r>
        <w:br/>
      </w:r>
      <w:r>
        <w:rPr>
          <w:rFonts w:ascii="Times New Roman"/>
          <w:b w:val="false"/>
          <w:i w:val="false"/>
          <w:color w:val="000000"/>
          <w:sz w:val="28"/>
        </w:rPr>
        <w:t>
      3) на портале – в личном кабинете.</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представляет следующие документы:</w:t>
      </w:r>
      <w:r>
        <w:br/>
      </w:r>
      <w:r>
        <w:rPr>
          <w:rFonts w:ascii="Times New Roman"/>
          <w:b w:val="false"/>
          <w:i w:val="false"/>
          <w:color w:val="000000"/>
          <w:sz w:val="28"/>
        </w:rPr>
        <w:t>
      для назначения государственного социального пособия по инвалидности:</w:t>
      </w:r>
      <w:r>
        <w:br/>
      </w:r>
      <w:r>
        <w:rPr>
          <w:rFonts w:ascii="Times New Roman"/>
          <w:b w:val="false"/>
          <w:i w:val="false"/>
          <w:color w:val="000000"/>
          <w:sz w:val="28"/>
        </w:rPr>
        <w:t>
      1) заявление;</w:t>
      </w:r>
      <w:r>
        <w:br/>
      </w:r>
      <w:r>
        <w:rPr>
          <w:rFonts w:ascii="Times New Roman"/>
          <w:b w:val="false"/>
          <w:i w:val="false"/>
          <w:color w:val="000000"/>
          <w:sz w:val="28"/>
        </w:rPr>
        <w:t>
      2) копию документа, удостоверяющего личность (удостоверение личности, паспорт гражданина Республики Казахстан, удостоверение лица без гражданства, вид на жительство иностранца, удостоверение оралмана до получения гражданства Республики Казахстан);</w:t>
      </w:r>
      <w:r>
        <w:br/>
      </w:r>
      <w:r>
        <w:rPr>
          <w:rFonts w:ascii="Times New Roman"/>
          <w:b w:val="false"/>
          <w:i w:val="false"/>
          <w:color w:val="000000"/>
          <w:sz w:val="28"/>
        </w:rPr>
        <w:t>
      3) документ, подтверждающий регистрацию по постоянному местожительству (адресная справка либо справка сельских и/или аульных акимов);</w:t>
      </w:r>
      <w:r>
        <w:br/>
      </w:r>
      <w:r>
        <w:rPr>
          <w:rFonts w:ascii="Times New Roman"/>
          <w:b w:val="false"/>
          <w:i w:val="false"/>
          <w:color w:val="000000"/>
          <w:sz w:val="28"/>
        </w:rPr>
        <w:t>
      4) сведения о номере банковского счета в уполномоченной организации по выдаче пенсий и пособий либо специального счета исправительного учреждения;</w:t>
      </w:r>
      <w:r>
        <w:br/>
      </w:r>
      <w:r>
        <w:rPr>
          <w:rFonts w:ascii="Times New Roman"/>
          <w:b w:val="false"/>
          <w:i w:val="false"/>
          <w:color w:val="000000"/>
          <w:sz w:val="28"/>
        </w:rPr>
        <w:t>
      5) выписку из справки установленной формы, выдаваемой отделами медико-социальной экспертизы территориальных органов Комитета.</w:t>
      </w:r>
      <w:r>
        <w:br/>
      </w:r>
      <w:r>
        <w:rPr>
          <w:rFonts w:ascii="Times New Roman"/>
          <w:b w:val="false"/>
          <w:i w:val="false"/>
          <w:color w:val="000000"/>
          <w:sz w:val="28"/>
        </w:rPr>
        <w:t>
      Кроме того, в зависимости от их наличия, представляются следующие документы:</w:t>
      </w:r>
      <w:r>
        <w:br/>
      </w:r>
      <w:r>
        <w:rPr>
          <w:rFonts w:ascii="Times New Roman"/>
          <w:b w:val="false"/>
          <w:i w:val="false"/>
          <w:color w:val="000000"/>
          <w:sz w:val="28"/>
        </w:rPr>
        <w:t>
      1) копия решения Межведомственного экспертного совета по установлению причинной связи заболеваний, инвалидности лиц, подвергшихся радиационному воздействию;</w:t>
      </w:r>
      <w:r>
        <w:br/>
      </w:r>
      <w:r>
        <w:rPr>
          <w:rFonts w:ascii="Times New Roman"/>
          <w:b w:val="false"/>
          <w:i w:val="false"/>
          <w:color w:val="000000"/>
          <w:sz w:val="28"/>
        </w:rPr>
        <w:t>
      2) копия решения Центральной военно-врачебной комиссии;</w:t>
      </w:r>
      <w:r>
        <w:br/>
      </w:r>
      <w:r>
        <w:rPr>
          <w:rFonts w:ascii="Times New Roman"/>
          <w:b w:val="false"/>
          <w:i w:val="false"/>
          <w:color w:val="000000"/>
          <w:sz w:val="28"/>
        </w:rPr>
        <w:t>
      3) копия свидетельства о болезни, выданного госпиталем, либо заключение военно-врачебной комиссии;</w:t>
      </w:r>
      <w:r>
        <w:br/>
      </w:r>
      <w:r>
        <w:rPr>
          <w:rFonts w:ascii="Times New Roman"/>
          <w:b w:val="false"/>
          <w:i w:val="false"/>
          <w:color w:val="000000"/>
          <w:sz w:val="28"/>
        </w:rPr>
        <w:t>
      4) копия свидетельства о рождении ребенка-инвалида до 16 лет.</w:t>
      </w:r>
      <w:r>
        <w:br/>
      </w:r>
      <w:r>
        <w:rPr>
          <w:rFonts w:ascii="Times New Roman"/>
          <w:b w:val="false"/>
          <w:i w:val="false"/>
          <w:color w:val="000000"/>
          <w:sz w:val="28"/>
        </w:rPr>
        <w:t>
      При обращении в подразделение уполномоченной организации документы представляются в подлинниках и копиях для сверки, после чего подлинники документов возвращаются получателю государственной услуги либо представляются нотариально заверенные копии.</w:t>
      </w:r>
      <w:r>
        <w:br/>
      </w:r>
      <w:r>
        <w:rPr>
          <w:rFonts w:ascii="Times New Roman"/>
          <w:b w:val="false"/>
          <w:i w:val="false"/>
          <w:color w:val="000000"/>
          <w:sz w:val="28"/>
        </w:rPr>
        <w:t>
      При обращении получателя для получения государственной услуги через центр копии документов, указанных в настоящем пункте свидетельствуются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w:t>
      </w:r>
      <w:r>
        <w:br/>
      </w:r>
      <w:r>
        <w:rPr>
          <w:rFonts w:ascii="Times New Roman"/>
          <w:b w:val="false"/>
          <w:i w:val="false"/>
          <w:color w:val="000000"/>
          <w:sz w:val="28"/>
        </w:rPr>
        <w:t>
      Для назначения государственного базового социального пособия по случаю потери кормильца:</w:t>
      </w:r>
      <w:r>
        <w:br/>
      </w:r>
      <w:r>
        <w:rPr>
          <w:rFonts w:ascii="Times New Roman"/>
          <w:b w:val="false"/>
          <w:i w:val="false"/>
          <w:color w:val="000000"/>
          <w:sz w:val="28"/>
        </w:rPr>
        <w:t>
      1) заявление;</w:t>
      </w:r>
      <w:r>
        <w:br/>
      </w:r>
      <w:r>
        <w:rPr>
          <w:rFonts w:ascii="Times New Roman"/>
          <w:b w:val="false"/>
          <w:i w:val="false"/>
          <w:color w:val="000000"/>
          <w:sz w:val="28"/>
        </w:rPr>
        <w:t>
      2) копия документа, удостоверяющего личность (удостоверение личности, паспорт гражданина Республики Казахстан, удостоверение лица без гражданства, вид на жительство иностранца, удостоверение оралмана до получения гражданства Республики Казахстан), и оригинал либо нотариально заверенная копия для сверки;</w:t>
      </w:r>
      <w:r>
        <w:br/>
      </w:r>
      <w:r>
        <w:rPr>
          <w:rFonts w:ascii="Times New Roman"/>
          <w:b w:val="false"/>
          <w:i w:val="false"/>
          <w:color w:val="000000"/>
          <w:sz w:val="28"/>
        </w:rPr>
        <w:t>
      3) документ, подтверждающий регистрацию по постоянному местожительству (адресная справка либо справка сельских и/или аульных акимов);</w:t>
      </w:r>
      <w:r>
        <w:br/>
      </w:r>
      <w:r>
        <w:rPr>
          <w:rFonts w:ascii="Times New Roman"/>
          <w:b w:val="false"/>
          <w:i w:val="false"/>
          <w:color w:val="000000"/>
          <w:sz w:val="28"/>
        </w:rPr>
        <w:t>
      4) сведения о номере банковского счета в уполномоченной организации по выдаче пенсий и пособий либо специального счета исправительного учреждения;</w:t>
      </w:r>
      <w:r>
        <w:br/>
      </w:r>
      <w:r>
        <w:rPr>
          <w:rFonts w:ascii="Times New Roman"/>
          <w:b w:val="false"/>
          <w:i w:val="false"/>
          <w:color w:val="000000"/>
          <w:sz w:val="28"/>
        </w:rPr>
        <w:t>
      5) копия свидетельства о смерти кормильца либо решение суда о признании лица безвестно отсутствующим или умершим.</w:t>
      </w:r>
      <w:r>
        <w:br/>
      </w:r>
      <w:r>
        <w:rPr>
          <w:rFonts w:ascii="Times New Roman"/>
          <w:b w:val="false"/>
          <w:i w:val="false"/>
          <w:color w:val="000000"/>
          <w:sz w:val="28"/>
        </w:rPr>
        <w:t>
      Кроме того, в зависимости от их наличия, представляются следующие документы:</w:t>
      </w:r>
      <w:r>
        <w:br/>
      </w:r>
      <w:r>
        <w:rPr>
          <w:rFonts w:ascii="Times New Roman"/>
          <w:b w:val="false"/>
          <w:i w:val="false"/>
          <w:color w:val="000000"/>
          <w:sz w:val="28"/>
        </w:rPr>
        <w:t>
      1) копия документа, подтверждающего родственные отношения с умершим (свидетельство о рождении, о браке, о расторжении брака, об установлении отцовства (материнства), удостоверение личности и другие);</w:t>
      </w:r>
      <w:r>
        <w:br/>
      </w:r>
      <w:r>
        <w:rPr>
          <w:rFonts w:ascii="Times New Roman"/>
          <w:b w:val="false"/>
          <w:i w:val="false"/>
          <w:color w:val="000000"/>
          <w:sz w:val="28"/>
        </w:rPr>
        <w:t>
      2) справка органов по регистрации актов гражданского состояния Министерства юстиции Республики Казахстан установленной формы, если сведения об отце в свидетельство о рождении внесены по заявлению матери;</w:t>
      </w:r>
      <w:r>
        <w:br/>
      </w:r>
      <w:r>
        <w:rPr>
          <w:rFonts w:ascii="Times New Roman"/>
          <w:b w:val="false"/>
          <w:i w:val="false"/>
          <w:color w:val="000000"/>
          <w:sz w:val="28"/>
        </w:rPr>
        <w:t>
      3) копия документа, подтверждающего опекунство (попечительство);</w:t>
      </w:r>
      <w:r>
        <w:br/>
      </w:r>
      <w:r>
        <w:rPr>
          <w:rFonts w:ascii="Times New Roman"/>
          <w:b w:val="false"/>
          <w:i w:val="false"/>
          <w:color w:val="000000"/>
          <w:sz w:val="28"/>
        </w:rPr>
        <w:t>
      4) справка учебного заведения о том, что лица в возрасте от 18 до 23 лет являются обучающимися очной формы (представляется ежегодно с начала учебного года);</w:t>
      </w:r>
      <w:r>
        <w:br/>
      </w:r>
      <w:r>
        <w:rPr>
          <w:rFonts w:ascii="Times New Roman"/>
          <w:b w:val="false"/>
          <w:i w:val="false"/>
          <w:color w:val="000000"/>
          <w:sz w:val="28"/>
        </w:rPr>
        <w:t>
      5) копия военного билета погибшего (умершего) либо справка о прохождении воинской службы;</w:t>
      </w:r>
      <w:r>
        <w:br/>
      </w:r>
      <w:r>
        <w:rPr>
          <w:rFonts w:ascii="Times New Roman"/>
          <w:b w:val="false"/>
          <w:i w:val="false"/>
          <w:color w:val="000000"/>
          <w:sz w:val="28"/>
        </w:rPr>
        <w:t>
      6) справка, подтверждающая что гибель или смерть военнослужащего, сотрудника органов внутренних дел и бывшего Государственного следственного комитета Республики Казахстан наступили вследствие ранения, контузии, увечья, заболевания, полученных при исполнении служебных обязанностей или прохождении воинской службы.</w:t>
      </w:r>
      <w:r>
        <w:br/>
      </w:r>
      <w:r>
        <w:rPr>
          <w:rFonts w:ascii="Times New Roman"/>
          <w:b w:val="false"/>
          <w:i w:val="false"/>
          <w:color w:val="000000"/>
          <w:sz w:val="28"/>
        </w:rPr>
        <w:t>
      Лицами, занятыми уходом за детьми, братьями, сестрами или внуками умершего, не достигшими восьми лет, представляются следующие документы:</w:t>
      </w:r>
      <w:r>
        <w:br/>
      </w:r>
      <w:r>
        <w:rPr>
          <w:rFonts w:ascii="Times New Roman"/>
          <w:b w:val="false"/>
          <w:i w:val="false"/>
          <w:color w:val="000000"/>
          <w:sz w:val="28"/>
        </w:rPr>
        <w:t>
      1) копия трудовой книжки, подтверждающая прекращение трудовой деятельности (копия с оригиналом трудовой книжки сличается ежегодно);</w:t>
      </w:r>
      <w:r>
        <w:br/>
      </w:r>
      <w:r>
        <w:rPr>
          <w:rFonts w:ascii="Times New Roman"/>
          <w:b w:val="false"/>
          <w:i w:val="false"/>
          <w:color w:val="000000"/>
          <w:sz w:val="28"/>
        </w:rPr>
        <w:t>
      2) справка налогового органа о том, что лицо не зарегистрировано в качестве индивидуального предпринимателя (обновляется ежегодно).</w:t>
      </w:r>
      <w:r>
        <w:br/>
      </w:r>
      <w:r>
        <w:rPr>
          <w:rFonts w:ascii="Times New Roman"/>
          <w:b w:val="false"/>
          <w:i w:val="false"/>
          <w:color w:val="000000"/>
          <w:sz w:val="28"/>
        </w:rPr>
        <w:t>
      При обращении в подразделение уполномоченной организации документы представляются в подлинниках и копиях для сверки, после чего подлинники документов возвращаются получателю государственной услуги либо представляются нотариально заверенные копии.</w:t>
      </w:r>
      <w:r>
        <w:br/>
      </w:r>
      <w:r>
        <w:rPr>
          <w:rFonts w:ascii="Times New Roman"/>
          <w:b w:val="false"/>
          <w:i w:val="false"/>
          <w:color w:val="000000"/>
          <w:sz w:val="28"/>
        </w:rPr>
        <w:t>
      При обращении получателя для получения государственной услуги через центр копии документов, указанных в настоящем пункте свидетельствуются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w:t>
      </w:r>
      <w:r>
        <w:br/>
      </w:r>
      <w:r>
        <w:rPr>
          <w:rFonts w:ascii="Times New Roman"/>
          <w:b w:val="false"/>
          <w:i w:val="false"/>
          <w:color w:val="000000"/>
          <w:sz w:val="28"/>
        </w:rPr>
        <w:t>
      Для назначения государственного социального пособия по возрасту:</w:t>
      </w:r>
      <w:r>
        <w:br/>
      </w:r>
      <w:r>
        <w:rPr>
          <w:rFonts w:ascii="Times New Roman"/>
          <w:b w:val="false"/>
          <w:i w:val="false"/>
          <w:color w:val="000000"/>
          <w:sz w:val="28"/>
        </w:rPr>
        <w:t>
      1) заявление;</w:t>
      </w:r>
      <w:r>
        <w:br/>
      </w:r>
      <w:r>
        <w:rPr>
          <w:rFonts w:ascii="Times New Roman"/>
          <w:b w:val="false"/>
          <w:i w:val="false"/>
          <w:color w:val="000000"/>
          <w:sz w:val="28"/>
        </w:rPr>
        <w:t>
      2) копия документа, удостоверяющего личность (удостоверение личности, паспорт гражданина Республики Казахстан, удостоверения лица без гражданства, вид на жительство иностранца, удостоверение оралмана до получения гражданства Республики Казахстан), и оригинал либо нотариально заверенная копия для сверки;</w:t>
      </w:r>
      <w:r>
        <w:br/>
      </w:r>
      <w:r>
        <w:rPr>
          <w:rFonts w:ascii="Times New Roman"/>
          <w:b w:val="false"/>
          <w:i w:val="false"/>
          <w:color w:val="000000"/>
          <w:sz w:val="28"/>
        </w:rPr>
        <w:t>
      3) документ, подтверждающий регистрацию по постоянному местожительству (адресная справка либо справка сельских и/или аульных акимов);</w:t>
      </w:r>
      <w:r>
        <w:br/>
      </w:r>
      <w:r>
        <w:rPr>
          <w:rFonts w:ascii="Times New Roman"/>
          <w:b w:val="false"/>
          <w:i w:val="false"/>
          <w:color w:val="000000"/>
          <w:sz w:val="28"/>
        </w:rPr>
        <w:t>
      4) сведения о номере банковского счета в уполномоченной организации по выдаче пенсий и пособий либо специального счета исправительного учреждения.</w:t>
      </w:r>
      <w:r>
        <w:br/>
      </w:r>
      <w:r>
        <w:rPr>
          <w:rFonts w:ascii="Times New Roman"/>
          <w:b w:val="false"/>
          <w:i w:val="false"/>
          <w:color w:val="000000"/>
          <w:sz w:val="28"/>
        </w:rPr>
        <w:t>
      При обращении в подразделение уполномоченной организации документы представляются в подлинниках и копиях для сверки, после чего подлинники документов возвращаются получателю государственной услуги либо представляются нотариально заверенные копии.</w:t>
      </w:r>
      <w:r>
        <w:br/>
      </w:r>
      <w:r>
        <w:rPr>
          <w:rFonts w:ascii="Times New Roman"/>
          <w:b w:val="false"/>
          <w:i w:val="false"/>
          <w:color w:val="000000"/>
          <w:sz w:val="28"/>
        </w:rPr>
        <w:t>
      При обращении получателя для получения государственной услуги через центр копии документов, указанных в настоящем пункте свидетельствуются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w:t>
      </w:r>
      <w:r>
        <w:br/>
      </w:r>
      <w:r>
        <w:rPr>
          <w:rFonts w:ascii="Times New Roman"/>
          <w:b w:val="false"/>
          <w:i w:val="false"/>
          <w:color w:val="000000"/>
          <w:sz w:val="28"/>
        </w:rPr>
        <w:t>
      12. Для получения государственной услуги:</w:t>
      </w:r>
      <w:r>
        <w:br/>
      </w:r>
      <w:r>
        <w:rPr>
          <w:rFonts w:ascii="Times New Roman"/>
          <w:b w:val="false"/>
          <w:i w:val="false"/>
          <w:color w:val="000000"/>
          <w:sz w:val="28"/>
        </w:rPr>
        <w:t>
      1) в подразделении уполномоченной организации форма заявления выдается специалистом подразделения уполномоченной организации по местожительству обращения за государственной услугой;</w:t>
      </w:r>
      <w:r>
        <w:br/>
      </w:r>
      <w:r>
        <w:rPr>
          <w:rFonts w:ascii="Times New Roman"/>
          <w:b w:val="false"/>
          <w:i w:val="false"/>
          <w:color w:val="000000"/>
          <w:sz w:val="28"/>
        </w:rPr>
        <w:t>
      2) в центрах бланки заявлений утвержденной формы размещаются на специальной стойке в зале ожидания, а также на интернет-ресурсе центра: www.con.gov.kz;</w:t>
      </w:r>
      <w:r>
        <w:br/>
      </w:r>
      <w:r>
        <w:rPr>
          <w:rFonts w:ascii="Times New Roman"/>
          <w:b w:val="false"/>
          <w:i w:val="false"/>
          <w:color w:val="000000"/>
          <w:sz w:val="28"/>
        </w:rPr>
        <w:t>
      3) через портал необходимо заполнить форму электронного запроса о получении информации назначении государственных социальных пособий о инвалидности, по случаю потери кормильца и по возрасту.</w:t>
      </w:r>
      <w:r>
        <w:br/>
      </w:r>
      <w:r>
        <w:rPr>
          <w:rFonts w:ascii="Times New Roman"/>
          <w:b w:val="false"/>
          <w:i w:val="false"/>
          <w:color w:val="000000"/>
          <w:sz w:val="28"/>
        </w:rPr>
        <w:t>
      13. Прием документов осуществляется непосредственно:</w:t>
      </w:r>
      <w:r>
        <w:br/>
      </w:r>
      <w:r>
        <w:rPr>
          <w:rFonts w:ascii="Times New Roman"/>
          <w:b w:val="false"/>
          <w:i w:val="false"/>
          <w:color w:val="000000"/>
          <w:sz w:val="28"/>
        </w:rPr>
        <w:t>
      1) в здании подразделения уполномоченной организации по местожительству получателя государственной услуги.</w:t>
      </w:r>
      <w:r>
        <w:br/>
      </w:r>
      <w:r>
        <w:rPr>
          <w:rFonts w:ascii="Times New Roman"/>
          <w:b w:val="false"/>
          <w:i w:val="false"/>
          <w:color w:val="000000"/>
          <w:sz w:val="28"/>
        </w:rPr>
        <w:t>
      Данные ответственного лица, осуществляющего прием документов, необходимых для получения государственной услуги, размещаются на интернет-ресурсе: www.gсvp.kz, а также в доступных для обозрения местах в помещениях подразделений уполномоченной организации на государственном и русском языках;</w:t>
      </w:r>
      <w:r>
        <w:br/>
      </w:r>
      <w:r>
        <w:rPr>
          <w:rFonts w:ascii="Times New Roman"/>
          <w:b w:val="false"/>
          <w:i w:val="false"/>
          <w:color w:val="000000"/>
          <w:sz w:val="28"/>
        </w:rPr>
        <w:t>
      2) в центре, в операционном зале посредством «безбарьерного» обслуживания.</w:t>
      </w:r>
      <w:r>
        <w:br/>
      </w:r>
      <w:r>
        <w:rPr>
          <w:rFonts w:ascii="Times New Roman"/>
          <w:b w:val="false"/>
          <w:i w:val="false"/>
          <w:color w:val="000000"/>
          <w:sz w:val="28"/>
        </w:rPr>
        <w:t>
      14. При сдаче всех необходимых документов для получения государственной услуги получателю государственной услуги выдаются:</w:t>
      </w:r>
      <w:r>
        <w:br/>
      </w:r>
      <w:r>
        <w:rPr>
          <w:rFonts w:ascii="Times New Roman"/>
          <w:b w:val="false"/>
          <w:i w:val="false"/>
          <w:color w:val="000000"/>
          <w:sz w:val="28"/>
        </w:rPr>
        <w:t>
      1) при обращении в подразделение уполномоченной организации или центр отрывной талон заявления с отметкой о принятии документов, в котором указывается дата получения получателем государственной услуги;</w:t>
      </w:r>
      <w:r>
        <w:br/>
      </w:r>
      <w:r>
        <w:rPr>
          <w:rFonts w:ascii="Times New Roman"/>
          <w:b w:val="false"/>
          <w:i w:val="false"/>
          <w:color w:val="000000"/>
          <w:sz w:val="28"/>
        </w:rPr>
        <w:t>
      2) при обращении в центр –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работника центра, принявшего заявление на оформление документов;</w:t>
      </w:r>
      <w:r>
        <w:br/>
      </w:r>
      <w:r>
        <w:rPr>
          <w:rFonts w:ascii="Times New Roman"/>
          <w:b w:val="false"/>
          <w:i w:val="false"/>
          <w:color w:val="000000"/>
          <w:sz w:val="28"/>
        </w:rPr>
        <w:t>
      фамилии, имени,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3) при обращении через портал в личный кабинет направляется уведомление-отчет о принятии запроса о получении информации назначении государственных социальных пособий по инвалидности, по случаю потери кормильца и по возрасту, с указанием даты и времени получения получателем государственной услуги получения информации.</w:t>
      </w:r>
      <w:r>
        <w:br/>
      </w:r>
      <w:r>
        <w:rPr>
          <w:rFonts w:ascii="Times New Roman"/>
          <w:b w:val="false"/>
          <w:i w:val="false"/>
          <w:color w:val="000000"/>
          <w:sz w:val="28"/>
        </w:rPr>
        <w:t>
      15. Выдача уведомления о назначении (отказе в назначении) государственных социальных пособий по инвалидности, по случаю потери кормильца и по возрасту осуществляется при личном посещении получателя в подразделении уполномоченной организации по местожительству или центра.</w:t>
      </w:r>
      <w:r>
        <w:br/>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центр обеспечивает его хранение в течение одного месяца, после чего передает в подразделение уполномоченной организации.</w:t>
      </w:r>
      <w:r>
        <w:br/>
      </w:r>
      <w:r>
        <w:rPr>
          <w:rFonts w:ascii="Times New Roman"/>
          <w:b w:val="false"/>
          <w:i w:val="false"/>
          <w:color w:val="000000"/>
          <w:sz w:val="28"/>
        </w:rPr>
        <w:t>
      При обращении получателя через портал информация о назначении государственных социальных пособий по инвалидности, по случаю потери кормильца и по возрасту направляется в личный кабинет получателя государственной услуги.</w:t>
      </w:r>
      <w:r>
        <w:br/>
      </w:r>
      <w:r>
        <w:rPr>
          <w:rFonts w:ascii="Times New Roman"/>
          <w:b w:val="false"/>
          <w:i w:val="false"/>
          <w:color w:val="000000"/>
          <w:sz w:val="28"/>
        </w:rPr>
        <w:t>
      16. В предоставлении государственной услуги отказывают, если не представлены все документы, указанные в пункте 11 настоящего стандарта.</w:t>
      </w:r>
      <w:r>
        <w:br/>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При устранении получателем государственной услуги указанных препятствий заявление рассматривается на общих основаниях.</w:t>
      </w:r>
    </w:p>
    <w:p>
      <w:pPr>
        <w:spacing w:after="0"/>
        <w:ind w:left="0"/>
        <w:jc w:val="left"/>
      </w:pPr>
      <w:r>
        <w:rPr>
          <w:rFonts w:ascii="Times New Roman"/>
          <w:b/>
          <w:i w:val="false"/>
          <w:color w:val="000000"/>
        </w:rPr>
        <w:t xml:space="preserve"> 3. Принципы работы</w:t>
      </w:r>
    </w:p>
    <w:p>
      <w:pPr>
        <w:spacing w:after="0"/>
        <w:ind w:left="0"/>
        <w:jc w:val="both"/>
      </w:pPr>
      <w:r>
        <w:rPr>
          <w:rFonts w:ascii="Times New Roman"/>
          <w:b w:val="false"/>
          <w:i w:val="false"/>
          <w:color w:val="000000"/>
          <w:sz w:val="28"/>
        </w:rPr>
        <w:t>      17. Деятельность уполномоченной организации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представления полной информации, обеспечения ее сохранности, защиты и конфиденциальности.</w:t>
      </w:r>
    </w:p>
    <w:p>
      <w:pPr>
        <w:spacing w:after="0"/>
        <w:ind w:left="0"/>
        <w:jc w:val="left"/>
      </w:pPr>
      <w:r>
        <w:rPr>
          <w:rFonts w:ascii="Times New Roman"/>
          <w:b/>
          <w:i w:val="false"/>
          <w:color w:val="000000"/>
        </w:rPr>
        <w:t xml:space="preserve"> 4. Результаты работы</w:t>
      </w:r>
    </w:p>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приложением 3 к настоящему стандарту.</w:t>
      </w:r>
      <w:r>
        <w:br/>
      </w:r>
      <w:r>
        <w:rPr>
          <w:rFonts w:ascii="Times New Roman"/>
          <w:b w:val="false"/>
          <w:i w:val="false"/>
          <w:color w:val="000000"/>
          <w:sz w:val="28"/>
        </w:rPr>
        <w:t>
      19. Целевые значения показателей качества и доступности государственных услуг, по которым оценивается работа подразделения уполномоченной организации, ежегодно утверждаются приказом Министра труда и социальной защиты населения Республики Казахстан.</w:t>
      </w:r>
    </w:p>
    <w:p>
      <w:pPr>
        <w:spacing w:after="0"/>
        <w:ind w:left="0"/>
        <w:jc w:val="left"/>
      </w:pPr>
      <w:r>
        <w:rPr>
          <w:rFonts w:ascii="Times New Roman"/>
          <w:b/>
          <w:i w:val="false"/>
          <w:color w:val="000000"/>
        </w:rPr>
        <w:t xml:space="preserve"> 5. Порядок обжалования</w:t>
      </w:r>
    </w:p>
    <w:p>
      <w:pPr>
        <w:spacing w:after="0"/>
        <w:ind w:left="0"/>
        <w:jc w:val="both"/>
      </w:pPr>
      <w:r>
        <w:rPr>
          <w:rFonts w:ascii="Times New Roman"/>
          <w:b w:val="false"/>
          <w:i w:val="false"/>
          <w:color w:val="000000"/>
          <w:sz w:val="28"/>
        </w:rPr>
        <w:t>      20. В приложении 1 к настоящему стандарту указаны контактные данные должностного лица, который разъясняет порядок обжалования действий (бездействия) работников уполномоченной организации и оказывает содействие в подготовке жалобы.</w:t>
      </w:r>
      <w:r>
        <w:br/>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саll–центра (1414), адресам и телефонам, указанным в приложении 2 к настоящему стандарту.</w:t>
      </w:r>
      <w:r>
        <w:br/>
      </w:r>
      <w:r>
        <w:rPr>
          <w:rFonts w:ascii="Times New Roman"/>
          <w:b w:val="false"/>
          <w:i w:val="false"/>
          <w:color w:val="000000"/>
          <w:sz w:val="28"/>
        </w:rPr>
        <w:t>
      21. Жалобы, в случаях несогласия с результатом оказанной государственной услуги, направляются по выбору получателя государственной услуги путем обращения:</w:t>
      </w:r>
      <w:r>
        <w:br/>
      </w:r>
      <w:r>
        <w:rPr>
          <w:rFonts w:ascii="Times New Roman"/>
          <w:b w:val="false"/>
          <w:i w:val="false"/>
          <w:color w:val="000000"/>
          <w:sz w:val="28"/>
        </w:rPr>
        <w:t>
      1) непосредственно к руководителю уполномоченной организации. График приема граждан руководителем уполномоченной организации приведен в приложении 1 к настоящему стандарту, а также размещен на интернет-ресурсе www.gcvp.kz;</w:t>
      </w:r>
      <w:r>
        <w:br/>
      </w:r>
      <w:r>
        <w:rPr>
          <w:rFonts w:ascii="Times New Roman"/>
          <w:b w:val="false"/>
          <w:i w:val="false"/>
          <w:color w:val="000000"/>
          <w:sz w:val="28"/>
        </w:rPr>
        <w:t>
      2) на «телефон доверия» Министерства труда и социальной защиты населения Республики Казахстан по номерам 8 (7172) 74-37-23, 74-33-65, 74-28-41;</w:t>
      </w:r>
      <w:r>
        <w:br/>
      </w:r>
      <w:r>
        <w:rPr>
          <w:rFonts w:ascii="Times New Roman"/>
          <w:b w:val="false"/>
          <w:i w:val="false"/>
          <w:color w:val="000000"/>
          <w:sz w:val="28"/>
        </w:rPr>
        <w:t>
      3) в раздел «вопросы-ответы»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4) на блог Министра труда и социальной защиты населения (страница «Блог Министра труда и социальной защиты населения Республики Казахстан»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5) через ящик для жалоб и предложений, расположенный в Министерстве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6) с письменной жалобой в канцелярию Министерства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22. В случаях некорректного обслуживания жалоба подается на имя руководителя уполномоченной организации либо центра, адреса которых указаны в приложениях 1, 2 к настоящему стандарту, а также руководителю Республиканского государственного предприятия «Центр обслуживания населения», адрес и телефон которого указаны в пункте 26 настоящего стандарта.</w:t>
      </w:r>
      <w:r>
        <w:br/>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получателем государственной услуги. При подаче жалобы указываются наименование органа или должностное лицо, чьи действия обжалуются, мотивы обращения и требования.</w:t>
      </w:r>
      <w:r>
        <w:br/>
      </w:r>
      <w:r>
        <w:rPr>
          <w:rFonts w:ascii="Times New Roman"/>
          <w:b w:val="false"/>
          <w:i w:val="false"/>
          <w:color w:val="000000"/>
          <w:sz w:val="28"/>
        </w:rPr>
        <w:t>
      25. Получателю государственной услуги, обратившемуся с письменной жалобой в уполномоченную организацию, выдается талон с указанием даты получения ответа и контактных данных должностных лиц, у которых можно узнать о ходе рассмотрения жалобы.</w:t>
      </w:r>
      <w:r>
        <w:br/>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Центр: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в Республиканском государственном предприятии «Центр обслуживания населения».</w:t>
      </w:r>
      <w:r>
        <w:br/>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указываются номер, дата, фамилия лица, принявшего жалобу, с указанием контактных данных.</w:t>
      </w:r>
      <w:r>
        <w:br/>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26. Адрес Министерства труда и социальной защиты населения Республики Казахстан: 010000, город Астана, улица Орынбор, дом № 8, Административное здание «Дом Министерств», подъезд 6, интернет-ресурсы:http://www.enbek.gov.kz, www.gсvp.kz; телефон: 8 (7172) 75 37 10 и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город Астана, проспект Республики, дом 43А, телефон: 8 (7172) 94-99-95, интернет-ресурс: www.con.gov.kz.</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«Назначение государственных </w:t>
      </w:r>
      <w:r>
        <w:br/>
      </w:r>
      <w:r>
        <w:rPr>
          <w:rFonts w:ascii="Times New Roman"/>
          <w:b w:val="false"/>
          <w:i w:val="false"/>
          <w:color w:val="000000"/>
          <w:sz w:val="28"/>
        </w:rPr>
        <w:t xml:space="preserve">
социальных пособий по   </w:t>
      </w:r>
      <w:r>
        <w:br/>
      </w:r>
      <w:r>
        <w:rPr>
          <w:rFonts w:ascii="Times New Roman"/>
          <w:b w:val="false"/>
          <w:i w:val="false"/>
          <w:color w:val="000000"/>
          <w:sz w:val="28"/>
        </w:rPr>
        <w:t>
инвалидности, по случаю потери</w:t>
      </w:r>
      <w:r>
        <w:br/>
      </w:r>
      <w:r>
        <w:rPr>
          <w:rFonts w:ascii="Times New Roman"/>
          <w:b w:val="false"/>
          <w:i w:val="false"/>
          <w:color w:val="000000"/>
          <w:sz w:val="28"/>
        </w:rPr>
        <w:t xml:space="preserve">
кормильца и по возрасту»  </w:t>
      </w:r>
    </w:p>
    <w:p>
      <w:pPr>
        <w:spacing w:after="0"/>
        <w:ind w:left="0"/>
        <w:jc w:val="left"/>
      </w:pPr>
      <w:r>
        <w:rPr>
          <w:rFonts w:ascii="Times New Roman"/>
          <w:b/>
          <w:i w:val="false"/>
          <w:color w:val="000000"/>
        </w:rPr>
        <w:t xml:space="preserve"> Перечень структурных подразделений уполномоченной</w:t>
      </w:r>
      <w:r>
        <w:br/>
      </w:r>
      <w:r>
        <w:rPr>
          <w:rFonts w:ascii="Times New Roman"/>
          <w:b/>
          <w:i w:val="false"/>
          <w:color w:val="000000"/>
        </w:rPr>
        <w:t>
организации и территориальных органов</w:t>
      </w:r>
      <w:r>
        <w:br/>
      </w:r>
      <w:r>
        <w:rPr>
          <w:rFonts w:ascii="Times New Roman"/>
          <w:b/>
          <w:i w:val="false"/>
          <w:color w:val="000000"/>
        </w:rPr>
        <w:t>
Комитета по контролю и социальной защите</w:t>
      </w:r>
      <w:r>
        <w:br/>
      </w:r>
      <w:r>
        <w:rPr>
          <w:rFonts w:ascii="Times New Roman"/>
          <w:b/>
          <w:i w:val="false"/>
          <w:color w:val="000000"/>
        </w:rPr>
        <w:t>
Министерства труда и социальной защиты населения</w:t>
      </w:r>
      <w:r>
        <w:br/>
      </w:r>
      <w:r>
        <w:rPr>
          <w:rFonts w:ascii="Times New Roman"/>
          <w:b/>
          <w:i w:val="false"/>
          <w:color w:val="000000"/>
        </w:rPr>
        <w:t>
Республики Казахстан Структурные подразделения уполномоченной организации</w:t>
      </w:r>
      <w:r>
        <w:br/>
      </w:r>
      <w:r>
        <w:rPr>
          <w:rFonts w:ascii="Times New Roman"/>
          <w:b/>
          <w:i w:val="false"/>
          <w:color w:val="000000"/>
        </w:rPr>
        <w:t>
по Акмолинской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750"/>
        <w:gridCol w:w="4460"/>
        <w:gridCol w:w="1500"/>
        <w:gridCol w:w="2605"/>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областной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М. Горького, 73</w:t>
            </w:r>
            <w:r>
              <w:br/>
            </w:r>
            <w:r>
              <w:rPr>
                <w:rFonts w:ascii="Times New Roman"/>
                <w:b w:val="false"/>
                <w:i w:val="false"/>
                <w:color w:val="000000"/>
                <w:sz w:val="20"/>
              </w:rPr>
              <w:t>
</w:t>
            </w:r>
            <w:r>
              <w:rPr>
                <w:rFonts w:ascii="Times New Roman"/>
                <w:b w:val="false"/>
                <w:i w:val="false"/>
                <w:color w:val="000000"/>
                <w:sz w:val="20"/>
              </w:rPr>
              <w:t>akmola@gcvp.kz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25-26-49</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 улица Нурмагамбетова, 116,</w:t>
            </w:r>
            <w:r>
              <w:br/>
            </w:r>
            <w:r>
              <w:rPr>
                <w:rFonts w:ascii="Times New Roman"/>
                <w:b w:val="false"/>
                <w:i w:val="false"/>
                <w:color w:val="000000"/>
                <w:sz w:val="20"/>
              </w:rPr>
              <w:t>
</w:t>
            </w:r>
            <w:r>
              <w:rPr>
                <w:rFonts w:ascii="Times New Roman"/>
                <w:b w:val="false"/>
                <w:i w:val="false"/>
                <w:color w:val="000000"/>
                <w:sz w:val="20"/>
              </w:rPr>
              <w:t>akmola4@gcvp.kz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2-16-54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 улица Аль-Фараби, 49</w:t>
            </w:r>
            <w:r>
              <w:br/>
            </w:r>
            <w:r>
              <w:rPr>
                <w:rFonts w:ascii="Times New Roman"/>
                <w:b w:val="false"/>
                <w:i w:val="false"/>
                <w:color w:val="000000"/>
                <w:sz w:val="20"/>
              </w:rPr>
              <w:t>
</w:t>
            </w:r>
            <w:r>
              <w:rPr>
                <w:rFonts w:ascii="Times New Roman"/>
                <w:b w:val="false"/>
                <w:i w:val="false"/>
                <w:color w:val="000000"/>
                <w:sz w:val="20"/>
              </w:rPr>
              <w:t>akmola7@gcvp.kz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2-22-66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 улица Сейфуллина, 2 а</w:t>
            </w:r>
            <w:r>
              <w:br/>
            </w:r>
            <w:r>
              <w:rPr>
                <w:rFonts w:ascii="Times New Roman"/>
                <w:b w:val="false"/>
                <w:i w:val="false"/>
                <w:color w:val="000000"/>
                <w:sz w:val="20"/>
              </w:rPr>
              <w:t>
</w:t>
            </w:r>
            <w:r>
              <w:rPr>
                <w:rFonts w:ascii="Times New Roman"/>
                <w:b w:val="false"/>
                <w:i w:val="false"/>
                <w:color w:val="000000"/>
                <w:sz w:val="20"/>
              </w:rPr>
              <w:t>akmola1@gcvp.kz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4-12-40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Аршалы улица Ташенова, 31</w:t>
            </w:r>
            <w:r>
              <w:br/>
            </w:r>
            <w:r>
              <w:rPr>
                <w:rFonts w:ascii="Times New Roman"/>
                <w:b w:val="false"/>
                <w:i w:val="false"/>
                <w:color w:val="000000"/>
                <w:sz w:val="20"/>
              </w:rPr>
              <w:t>
</w:t>
            </w:r>
            <w:r>
              <w:rPr>
                <w:rFonts w:ascii="Times New Roman"/>
                <w:b w:val="false"/>
                <w:i w:val="false"/>
                <w:color w:val="000000"/>
                <w:sz w:val="20"/>
              </w:rPr>
              <w:t>akmola17@gcvp.kz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 улица Богенбая, 21</w:t>
            </w:r>
            <w:r>
              <w:br/>
            </w:r>
            <w:r>
              <w:rPr>
                <w:rFonts w:ascii="Times New Roman"/>
                <w:b w:val="false"/>
                <w:i w:val="false"/>
                <w:color w:val="000000"/>
                <w:sz w:val="20"/>
              </w:rPr>
              <w:t>
</w:t>
            </w:r>
            <w:r>
              <w:rPr>
                <w:rFonts w:ascii="Times New Roman"/>
                <w:b w:val="false"/>
                <w:i w:val="false"/>
                <w:color w:val="000000"/>
                <w:sz w:val="20"/>
              </w:rPr>
              <w:t>akmola16@gcvp.kz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 улица Толкунова, 72</w:t>
            </w:r>
            <w:r>
              <w:br/>
            </w:r>
            <w:r>
              <w:rPr>
                <w:rFonts w:ascii="Times New Roman"/>
                <w:b w:val="false"/>
                <w:i w:val="false"/>
                <w:color w:val="000000"/>
                <w:sz w:val="20"/>
              </w:rPr>
              <w:t>
</w:t>
            </w:r>
            <w:r>
              <w:rPr>
                <w:rFonts w:ascii="Times New Roman"/>
                <w:b w:val="false"/>
                <w:i w:val="false"/>
                <w:color w:val="000000"/>
                <w:sz w:val="20"/>
              </w:rPr>
              <w:t>akmola15@gcvp.kz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4-42-58</w:t>
            </w:r>
          </w:p>
        </w:tc>
        <w:tc>
          <w:tcPr>
            <w:tcW w:w="0" w:type="auto"/>
            <w:vMerge/>
            <w:tcBorders>
              <w:top w:val="nil"/>
              <w:left w:val="single" w:color="cfcfcf" w:sz="5"/>
              <w:bottom w:val="single" w:color="cfcfcf" w:sz="5"/>
              <w:right w:val="single" w:color="cfcfcf" w:sz="5"/>
            </w:tcBorders>
          </w:tcPr>
          <w:p/>
        </w:tc>
      </w:tr>
      <w:tr>
        <w:trPr>
          <w:trHeight w:val="9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 улица Победы, 2/1</w:t>
            </w:r>
            <w:r>
              <w:br/>
            </w:r>
            <w:r>
              <w:rPr>
                <w:rFonts w:ascii="Times New Roman"/>
                <w:b w:val="false"/>
                <w:i w:val="false"/>
                <w:color w:val="000000"/>
                <w:sz w:val="20"/>
              </w:rPr>
              <w:t>
</w:t>
            </w:r>
            <w:r>
              <w:rPr>
                <w:rFonts w:ascii="Times New Roman"/>
                <w:b w:val="false"/>
                <w:i w:val="false"/>
                <w:color w:val="000000"/>
                <w:sz w:val="20"/>
              </w:rPr>
              <w:t>akmola5@gcvp.kz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 улица Уалиханова, 41</w:t>
            </w:r>
            <w:r>
              <w:br/>
            </w:r>
            <w:r>
              <w:rPr>
                <w:rFonts w:ascii="Times New Roman"/>
                <w:b w:val="false"/>
                <w:i w:val="false"/>
                <w:color w:val="000000"/>
                <w:sz w:val="20"/>
              </w:rPr>
              <w:t>
</w:t>
            </w:r>
            <w:r>
              <w:rPr>
                <w:rFonts w:ascii="Times New Roman"/>
                <w:b w:val="false"/>
                <w:i w:val="false"/>
                <w:color w:val="000000"/>
                <w:sz w:val="20"/>
              </w:rPr>
              <w:t>akmola12@gcvp.kz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2-15-42</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 улица Дружбы, 1</w:t>
            </w:r>
            <w:r>
              <w:br/>
            </w:r>
            <w:r>
              <w:rPr>
                <w:rFonts w:ascii="Times New Roman"/>
                <w:b w:val="false"/>
                <w:i w:val="false"/>
                <w:color w:val="000000"/>
                <w:sz w:val="20"/>
              </w:rPr>
              <w:t>
</w:t>
            </w:r>
            <w:r>
              <w:rPr>
                <w:rFonts w:ascii="Times New Roman"/>
                <w:b w:val="false"/>
                <w:i w:val="false"/>
                <w:color w:val="000000"/>
                <w:sz w:val="20"/>
              </w:rPr>
              <w:t>akmola8@gcvp.kz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2-19-49</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 улица Уалиханова, 2</w:t>
            </w:r>
            <w:r>
              <w:br/>
            </w:r>
            <w:r>
              <w:rPr>
                <w:rFonts w:ascii="Times New Roman"/>
                <w:b w:val="false"/>
                <w:i w:val="false"/>
                <w:color w:val="000000"/>
                <w:sz w:val="20"/>
              </w:rPr>
              <w:t>
</w:t>
            </w:r>
            <w:r>
              <w:rPr>
                <w:rFonts w:ascii="Times New Roman"/>
                <w:b w:val="false"/>
                <w:i w:val="false"/>
                <w:color w:val="000000"/>
                <w:sz w:val="20"/>
              </w:rPr>
              <w:t>akmola14@gcvp.kz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2-18-71</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 улица Дружбы, 14</w:t>
            </w:r>
            <w:r>
              <w:br/>
            </w:r>
            <w:r>
              <w:rPr>
                <w:rFonts w:ascii="Times New Roman"/>
                <w:b w:val="false"/>
                <w:i w:val="false"/>
                <w:color w:val="000000"/>
                <w:sz w:val="20"/>
              </w:rPr>
              <w:t>
</w:t>
            </w:r>
            <w:r>
              <w:rPr>
                <w:rFonts w:ascii="Times New Roman"/>
                <w:b w:val="false"/>
                <w:i w:val="false"/>
                <w:color w:val="000000"/>
                <w:sz w:val="20"/>
              </w:rPr>
              <w:t>akmola3@gcvp.kz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2-17-02</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Жаркаинское райотделение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 улица Габдулина,102</w:t>
            </w:r>
            <w:r>
              <w:br/>
            </w:r>
            <w:r>
              <w:rPr>
                <w:rFonts w:ascii="Times New Roman"/>
                <w:b w:val="false"/>
                <w:i w:val="false"/>
                <w:color w:val="000000"/>
                <w:sz w:val="20"/>
              </w:rPr>
              <w:t>
</w:t>
            </w:r>
            <w:r>
              <w:rPr>
                <w:rFonts w:ascii="Times New Roman"/>
                <w:b w:val="false"/>
                <w:i w:val="false"/>
                <w:color w:val="000000"/>
                <w:sz w:val="20"/>
              </w:rPr>
              <w:t>akmola9@gcvp.kz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9-15-53</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 улица Мира, 48</w:t>
            </w:r>
            <w:r>
              <w:br/>
            </w:r>
            <w:r>
              <w:rPr>
                <w:rFonts w:ascii="Times New Roman"/>
                <w:b w:val="false"/>
                <w:i w:val="false"/>
                <w:color w:val="000000"/>
                <w:sz w:val="20"/>
              </w:rPr>
              <w:t>
</w:t>
            </w:r>
            <w:r>
              <w:rPr>
                <w:rFonts w:ascii="Times New Roman"/>
                <w:b w:val="false"/>
                <w:i w:val="false"/>
                <w:color w:val="000000"/>
                <w:sz w:val="20"/>
              </w:rPr>
              <w:t>akmola11@gcvp.kz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2-13-79</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 улица Т. Аубакирова, 4</w:t>
            </w:r>
            <w:r>
              <w:br/>
            </w:r>
            <w:r>
              <w:rPr>
                <w:rFonts w:ascii="Times New Roman"/>
                <w:b w:val="false"/>
                <w:i w:val="false"/>
                <w:color w:val="000000"/>
                <w:sz w:val="20"/>
              </w:rPr>
              <w:t>
</w:t>
            </w:r>
            <w:r>
              <w:rPr>
                <w:rFonts w:ascii="Times New Roman"/>
                <w:b w:val="false"/>
                <w:i w:val="false"/>
                <w:color w:val="000000"/>
                <w:sz w:val="20"/>
              </w:rPr>
              <w:t>akmola18@gcvp.kz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2-14-75</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 улица Ленина, 121</w:t>
            </w:r>
            <w:r>
              <w:br/>
            </w:r>
            <w:r>
              <w:rPr>
                <w:rFonts w:ascii="Times New Roman"/>
                <w:b w:val="false"/>
                <w:i w:val="false"/>
                <w:color w:val="000000"/>
                <w:sz w:val="20"/>
              </w:rPr>
              <w:t>
</w:t>
            </w:r>
            <w:r>
              <w:rPr>
                <w:rFonts w:ascii="Times New Roman"/>
                <w:b w:val="false"/>
                <w:i w:val="false"/>
                <w:color w:val="000000"/>
                <w:sz w:val="20"/>
              </w:rPr>
              <w:t>akmola10@gcvp.kz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9-23-46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микрорайон 3, 1</w:t>
            </w:r>
            <w:r>
              <w:br/>
            </w:r>
            <w:r>
              <w:rPr>
                <w:rFonts w:ascii="Times New Roman"/>
                <w:b w:val="false"/>
                <w:i w:val="false"/>
                <w:color w:val="000000"/>
                <w:sz w:val="20"/>
              </w:rPr>
              <w:t>
</w:t>
            </w:r>
            <w:r>
              <w:rPr>
                <w:rFonts w:ascii="Times New Roman"/>
                <w:b w:val="false"/>
                <w:i w:val="false"/>
                <w:color w:val="000000"/>
                <w:sz w:val="20"/>
              </w:rPr>
              <w:t>akmola13@gcvp.kz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6-14-74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 улица Лермонтова, 16 а</w:t>
            </w:r>
            <w:r>
              <w:br/>
            </w:r>
            <w:r>
              <w:rPr>
                <w:rFonts w:ascii="Times New Roman"/>
                <w:b w:val="false"/>
                <w:i w:val="false"/>
                <w:color w:val="000000"/>
                <w:sz w:val="20"/>
              </w:rPr>
              <w:t>
</w:t>
            </w:r>
            <w:r>
              <w:rPr>
                <w:rFonts w:ascii="Times New Roman"/>
                <w:b w:val="false"/>
                <w:i w:val="false"/>
                <w:color w:val="000000"/>
                <w:sz w:val="20"/>
              </w:rPr>
              <w:t>akmola2@gcvp.kz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2-16-86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Акмол, улица Гагарина, 15</w:t>
            </w:r>
            <w:r>
              <w:br/>
            </w:r>
            <w:r>
              <w:rPr>
                <w:rFonts w:ascii="Times New Roman"/>
                <w:b w:val="false"/>
                <w:i w:val="false"/>
                <w:color w:val="000000"/>
                <w:sz w:val="20"/>
              </w:rPr>
              <w:t>
</w:t>
            </w:r>
            <w:r>
              <w:rPr>
                <w:rFonts w:ascii="Times New Roman"/>
                <w:b w:val="false"/>
                <w:i w:val="false"/>
                <w:color w:val="000000"/>
                <w:sz w:val="20"/>
              </w:rPr>
              <w:t>akmola6@gcvp.kz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3-11-23</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4018"/>
        <w:gridCol w:w="4205"/>
        <w:gridCol w:w="1452"/>
        <w:gridCol w:w="2805"/>
      </w:tblGrid>
      <w:tr>
        <w:trPr>
          <w:trHeight w:val="16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областной филиала</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Асау Барака, 45</w:t>
            </w:r>
            <w:r>
              <w:br/>
            </w:r>
            <w:r>
              <w:rPr>
                <w:rFonts w:ascii="Times New Roman"/>
                <w:b w:val="false"/>
                <w:i w:val="false"/>
                <w:color w:val="000000"/>
                <w:sz w:val="20"/>
              </w:rPr>
              <w:t>
</w:t>
            </w:r>
            <w:r>
              <w:rPr>
                <w:rFonts w:ascii="Times New Roman"/>
                <w:b w:val="false"/>
                <w:i w:val="false"/>
                <w:color w:val="000000"/>
                <w:sz w:val="20"/>
              </w:rPr>
              <w:t>aktobe@gcvp.kz</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21-00-13</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Алгинское районное отделение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 улица Байтурсынова,15</w:t>
            </w:r>
            <w:r>
              <w:br/>
            </w:r>
            <w:r>
              <w:rPr>
                <w:rFonts w:ascii="Times New Roman"/>
                <w:b w:val="false"/>
                <w:i w:val="false"/>
                <w:color w:val="000000"/>
                <w:sz w:val="20"/>
              </w:rPr>
              <w:t>
</w:t>
            </w:r>
            <w:r>
              <w:rPr>
                <w:rFonts w:ascii="Times New Roman"/>
                <w:b w:val="false"/>
                <w:i w:val="false"/>
                <w:color w:val="000000"/>
                <w:sz w:val="20"/>
              </w:rPr>
              <w:t>aktobe02@gcvp.kz</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3-20-45</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Айтекебийское районное отделение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 улица Алтынсарина, 3</w:t>
            </w:r>
            <w:r>
              <w:br/>
            </w:r>
            <w:r>
              <w:rPr>
                <w:rFonts w:ascii="Times New Roman"/>
                <w:b w:val="false"/>
                <w:i w:val="false"/>
                <w:color w:val="000000"/>
                <w:sz w:val="20"/>
              </w:rPr>
              <w:t>
</w:t>
            </w:r>
            <w:r>
              <w:rPr>
                <w:rFonts w:ascii="Times New Roman"/>
                <w:b w:val="false"/>
                <w:i w:val="false"/>
                <w:color w:val="000000"/>
                <w:sz w:val="20"/>
              </w:rPr>
              <w:t>aktobe03@gcvp.kz</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2-12-60</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Байганинское районное отделение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Байганин, улица Барак батыра, 54</w:t>
            </w:r>
            <w:r>
              <w:br/>
            </w:r>
            <w:r>
              <w:rPr>
                <w:rFonts w:ascii="Times New Roman"/>
                <w:b w:val="false"/>
                <w:i w:val="false"/>
                <w:color w:val="000000"/>
                <w:sz w:val="20"/>
              </w:rPr>
              <w:t>
</w:t>
            </w:r>
            <w:r>
              <w:rPr>
                <w:rFonts w:ascii="Times New Roman"/>
                <w:b w:val="false"/>
                <w:i w:val="false"/>
                <w:color w:val="000000"/>
                <w:sz w:val="20"/>
              </w:rPr>
              <w:t>aktobe04@gcvp.kz</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2-28-02</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Иргизское районное отделение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Иргиз, улица Алтынсарина, 10</w:t>
            </w:r>
            <w:r>
              <w:br/>
            </w:r>
            <w:r>
              <w:rPr>
                <w:rFonts w:ascii="Times New Roman"/>
                <w:b w:val="false"/>
                <w:i w:val="false"/>
                <w:color w:val="000000"/>
                <w:sz w:val="20"/>
              </w:rPr>
              <w:t>
</w:t>
            </w:r>
            <w:r>
              <w:rPr>
                <w:rFonts w:ascii="Times New Roman"/>
                <w:b w:val="false"/>
                <w:i w:val="false"/>
                <w:color w:val="000000"/>
                <w:sz w:val="20"/>
              </w:rPr>
              <w:t>aktobe05@gcvp.kz</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2-15-65</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Мартукское районное отделение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Мартук, улица Байганина, 114</w:t>
            </w:r>
            <w:r>
              <w:br/>
            </w:r>
            <w:r>
              <w:rPr>
                <w:rFonts w:ascii="Times New Roman"/>
                <w:b w:val="false"/>
                <w:i w:val="false"/>
                <w:color w:val="000000"/>
                <w:sz w:val="20"/>
              </w:rPr>
              <w:t>
</w:t>
            </w:r>
            <w:r>
              <w:rPr>
                <w:rFonts w:ascii="Times New Roman"/>
                <w:b w:val="false"/>
                <w:i w:val="false"/>
                <w:color w:val="000000"/>
                <w:sz w:val="20"/>
              </w:rPr>
              <w:t>aktobe06@gcvp.kz</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3-10-83</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Мугалжарское районное отделение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Кандыгаш, улица Гагарина, 2</w:t>
            </w:r>
            <w:r>
              <w:br/>
            </w:r>
            <w:r>
              <w:rPr>
                <w:rFonts w:ascii="Times New Roman"/>
                <w:b w:val="false"/>
                <w:i w:val="false"/>
                <w:color w:val="000000"/>
                <w:sz w:val="20"/>
              </w:rPr>
              <w:t>
</w:t>
            </w:r>
            <w:r>
              <w:rPr>
                <w:rFonts w:ascii="Times New Roman"/>
                <w:b w:val="false"/>
                <w:i w:val="false"/>
                <w:color w:val="000000"/>
                <w:sz w:val="20"/>
              </w:rPr>
              <w:t>aktobe07@gcvp.kz</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3-61-98</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Каргалинское районное отделение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 улица Абилкаир хана, 71,</w:t>
            </w:r>
            <w:r>
              <w:br/>
            </w:r>
            <w:r>
              <w:rPr>
                <w:rFonts w:ascii="Times New Roman"/>
                <w:b w:val="false"/>
                <w:i w:val="false"/>
                <w:color w:val="000000"/>
                <w:sz w:val="20"/>
              </w:rPr>
              <w:t>
</w:t>
            </w:r>
            <w:r>
              <w:rPr>
                <w:rFonts w:ascii="Times New Roman"/>
                <w:b w:val="false"/>
                <w:i w:val="false"/>
                <w:color w:val="000000"/>
                <w:sz w:val="20"/>
              </w:rPr>
              <w:t>aktobe08@gcvp.kz</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2-23-94</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Темирское районное отделение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 улица Асау-Барака, 7</w:t>
            </w:r>
            <w:r>
              <w:br/>
            </w:r>
            <w:r>
              <w:rPr>
                <w:rFonts w:ascii="Times New Roman"/>
                <w:b w:val="false"/>
                <w:i w:val="false"/>
                <w:color w:val="000000"/>
                <w:sz w:val="20"/>
              </w:rPr>
              <w:t>
</w:t>
            </w:r>
            <w:r>
              <w:rPr>
                <w:rFonts w:ascii="Times New Roman"/>
                <w:b w:val="false"/>
                <w:i w:val="false"/>
                <w:color w:val="000000"/>
                <w:sz w:val="20"/>
              </w:rPr>
              <w:t>aktobe09@gcvp.kz</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2-23-01</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Уилское районное отделение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 улица Кокжар, 69 а,</w:t>
            </w:r>
            <w:r>
              <w:br/>
            </w:r>
            <w:r>
              <w:rPr>
                <w:rFonts w:ascii="Times New Roman"/>
                <w:b w:val="false"/>
                <w:i w:val="false"/>
                <w:color w:val="000000"/>
                <w:sz w:val="20"/>
              </w:rPr>
              <w:t>
</w:t>
            </w:r>
            <w:r>
              <w:rPr>
                <w:rFonts w:ascii="Times New Roman"/>
                <w:b w:val="false"/>
                <w:i w:val="false"/>
                <w:color w:val="000000"/>
                <w:sz w:val="20"/>
              </w:rPr>
              <w:t>aktobe10@gcvp.kz</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2-17-06</w:t>
            </w:r>
          </w:p>
        </w:tc>
        <w:tc>
          <w:tcPr>
            <w:tcW w:w="0" w:type="auto"/>
            <w:vMerge/>
            <w:tcBorders>
              <w:top w:val="nil"/>
              <w:left w:val="single" w:color="cfcfcf" w:sz="5"/>
              <w:bottom w:val="single" w:color="cfcfcf" w:sz="5"/>
              <w:right w:val="single" w:color="cfcfcf" w:sz="5"/>
            </w:tcBorders>
          </w:tcPr>
          <w:p/>
        </w:tc>
      </w:tr>
      <w:tr>
        <w:trPr>
          <w:trHeight w:val="8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Кобдинское районное отделение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 улица Астана, 31</w:t>
            </w:r>
            <w:r>
              <w:br/>
            </w:r>
            <w:r>
              <w:rPr>
                <w:rFonts w:ascii="Times New Roman"/>
                <w:b w:val="false"/>
                <w:i w:val="false"/>
                <w:color w:val="000000"/>
                <w:sz w:val="20"/>
              </w:rPr>
              <w:t>
</w:t>
            </w:r>
            <w:r>
              <w:rPr>
                <w:rFonts w:ascii="Times New Roman"/>
                <w:b w:val="false"/>
                <w:i w:val="false"/>
                <w:color w:val="000000"/>
                <w:sz w:val="20"/>
              </w:rPr>
              <w:t>aktobe11@gcvp.kz</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Хромтауское районное отделение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улица Шиловского, 6</w:t>
            </w:r>
            <w:r>
              <w:br/>
            </w:r>
            <w:r>
              <w:rPr>
                <w:rFonts w:ascii="Times New Roman"/>
                <w:b w:val="false"/>
                <w:i w:val="false"/>
                <w:color w:val="000000"/>
                <w:sz w:val="20"/>
              </w:rPr>
              <w:t>
</w:t>
            </w:r>
            <w:r>
              <w:rPr>
                <w:rFonts w:ascii="Times New Roman"/>
                <w:b w:val="false"/>
                <w:i w:val="false"/>
                <w:color w:val="000000"/>
                <w:sz w:val="20"/>
              </w:rPr>
              <w:t>aktobe12@gcvp.kz</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2-11-53</w:t>
            </w:r>
          </w:p>
        </w:tc>
        <w:tc>
          <w:tcPr>
            <w:tcW w:w="0" w:type="auto"/>
            <w:vMerge/>
            <w:tcBorders>
              <w:top w:val="nil"/>
              <w:left w:val="single" w:color="cfcfcf" w:sz="5"/>
              <w:bottom w:val="single" w:color="cfcfcf" w:sz="5"/>
              <w:right w:val="single" w:color="cfcfcf" w:sz="5"/>
            </w:tcBorders>
          </w:tcPr>
          <w:p/>
        </w:tc>
      </w:tr>
      <w:tr>
        <w:trPr>
          <w:trHeight w:val="4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Шалкарское районное отделение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 улица Айтеке би, 109</w:t>
            </w:r>
            <w:r>
              <w:br/>
            </w:r>
            <w:r>
              <w:rPr>
                <w:rFonts w:ascii="Times New Roman"/>
                <w:b w:val="false"/>
                <w:i w:val="false"/>
                <w:color w:val="000000"/>
                <w:sz w:val="20"/>
              </w:rPr>
              <w:t>
</w:t>
            </w:r>
            <w:r>
              <w:rPr>
                <w:rFonts w:ascii="Times New Roman"/>
                <w:b w:val="false"/>
                <w:i w:val="false"/>
                <w:color w:val="000000"/>
                <w:sz w:val="20"/>
              </w:rPr>
              <w:t>aktobe13@gcvp.kz</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2-11-19</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Алматинской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3712"/>
        <w:gridCol w:w="4439"/>
        <w:gridCol w:w="1504"/>
        <w:gridCol w:w="2795"/>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 хана, 93/95</w:t>
            </w:r>
            <w:r>
              <w:br/>
            </w:r>
            <w:r>
              <w:rPr>
                <w:rFonts w:ascii="Times New Roman"/>
                <w:b w:val="false"/>
                <w:i w:val="false"/>
                <w:color w:val="000000"/>
                <w:sz w:val="20"/>
              </w:rPr>
              <w:t>
</w:t>
            </w:r>
            <w:r>
              <w:rPr>
                <w:rFonts w:ascii="Times New Roman"/>
                <w:b w:val="false"/>
                <w:i w:val="false"/>
                <w:color w:val="000000"/>
                <w:sz w:val="20"/>
              </w:rPr>
              <w:t>almatyobl@gcvp.kz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7-71-38, 7-15-50,</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Капчагайское городское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улица Достык, 3</w:t>
            </w:r>
            <w:r>
              <w:br/>
            </w:r>
            <w:r>
              <w:rPr>
                <w:rFonts w:ascii="Times New Roman"/>
                <w:b w:val="false"/>
                <w:i w:val="false"/>
                <w:color w:val="000000"/>
                <w:sz w:val="20"/>
              </w:rPr>
              <w:t>
</w:t>
            </w:r>
            <w:r>
              <w:rPr>
                <w:rFonts w:ascii="Times New Roman"/>
                <w:b w:val="false"/>
                <w:i w:val="false"/>
                <w:color w:val="000000"/>
                <w:sz w:val="20"/>
              </w:rPr>
              <w:t>almaty3@gcvp.kz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4-36-08</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Талдыкорганское городское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Тулебаева, 58/64</w:t>
            </w:r>
            <w:r>
              <w:br/>
            </w:r>
            <w:r>
              <w:rPr>
                <w:rFonts w:ascii="Times New Roman"/>
                <w:b w:val="false"/>
                <w:i w:val="false"/>
                <w:color w:val="000000"/>
                <w:sz w:val="20"/>
              </w:rPr>
              <w:t>
</w:t>
            </w:r>
            <w:r>
              <w:rPr>
                <w:rFonts w:ascii="Times New Roman"/>
                <w:b w:val="false"/>
                <w:i w:val="false"/>
                <w:color w:val="000000"/>
                <w:sz w:val="20"/>
              </w:rPr>
              <w:t>almaty4@gcvp.kz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4-29-67</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Текелийское городское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 Тауелсиздик, 6</w:t>
            </w:r>
            <w:r>
              <w:br/>
            </w:r>
            <w:r>
              <w:rPr>
                <w:rFonts w:ascii="Times New Roman"/>
                <w:b w:val="false"/>
                <w:i w:val="false"/>
                <w:color w:val="000000"/>
                <w:sz w:val="20"/>
              </w:rPr>
              <w:t>
</w:t>
            </w:r>
            <w:r>
              <w:rPr>
                <w:rFonts w:ascii="Times New Roman"/>
                <w:b w:val="false"/>
                <w:i w:val="false"/>
                <w:color w:val="000000"/>
                <w:sz w:val="20"/>
              </w:rPr>
              <w:t>almaty5@gcvp.kz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4-25-87</w:t>
            </w:r>
          </w:p>
        </w:tc>
        <w:tc>
          <w:tcPr>
            <w:tcW w:w="0" w:type="auto"/>
            <w:vMerge/>
            <w:tcBorders>
              <w:top w:val="nil"/>
              <w:left w:val="single" w:color="cfcfcf" w:sz="5"/>
              <w:bottom w:val="single" w:color="cfcfcf" w:sz="5"/>
              <w:right w:val="single" w:color="cfcfcf" w:sz="5"/>
            </w:tcBorders>
          </w:tcP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улица Буланова, 1</w:t>
            </w:r>
            <w:r>
              <w:br/>
            </w:r>
            <w:r>
              <w:rPr>
                <w:rFonts w:ascii="Times New Roman"/>
                <w:b w:val="false"/>
                <w:i w:val="false"/>
                <w:color w:val="000000"/>
                <w:sz w:val="20"/>
              </w:rPr>
              <w:t>
</w:t>
            </w:r>
            <w:r>
              <w:rPr>
                <w:rFonts w:ascii="Times New Roman"/>
                <w:b w:val="false"/>
                <w:i w:val="false"/>
                <w:color w:val="000000"/>
                <w:sz w:val="20"/>
              </w:rPr>
              <w:t>almaty6@gcvp.kz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2-17-38</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 улица Садык Кусайын, 89</w:t>
            </w:r>
            <w:r>
              <w:br/>
            </w:r>
            <w:r>
              <w:rPr>
                <w:rFonts w:ascii="Times New Roman"/>
                <w:b w:val="false"/>
                <w:i w:val="false"/>
                <w:color w:val="000000"/>
                <w:sz w:val="20"/>
              </w:rPr>
              <w:t>
</w:t>
            </w:r>
            <w:r>
              <w:rPr>
                <w:rFonts w:ascii="Times New Roman"/>
                <w:b w:val="false"/>
                <w:i w:val="false"/>
                <w:color w:val="000000"/>
                <w:sz w:val="20"/>
              </w:rPr>
              <w:t>almaty7@gcvp.kz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2-27-90</w:t>
            </w:r>
          </w:p>
        </w:tc>
        <w:tc>
          <w:tcPr>
            <w:tcW w:w="0" w:type="auto"/>
            <w:vMerge/>
            <w:tcBorders>
              <w:top w:val="nil"/>
              <w:left w:val="single" w:color="cfcfcf" w:sz="5"/>
              <w:bottom w:val="single" w:color="cfcfcf" w:sz="5"/>
              <w:right w:val="single" w:color="cfcfcf" w:sz="5"/>
            </w:tcBorders>
          </w:tcPr>
          <w:p/>
        </w:tc>
      </w:tr>
      <w:tr>
        <w:trPr>
          <w:trHeight w:val="103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улица Конаева, 85</w:t>
            </w:r>
            <w:r>
              <w:br/>
            </w:r>
            <w:r>
              <w:rPr>
                <w:rFonts w:ascii="Times New Roman"/>
                <w:b w:val="false"/>
                <w:i w:val="false"/>
                <w:color w:val="000000"/>
                <w:sz w:val="20"/>
              </w:rPr>
              <w:t>
</w:t>
            </w:r>
            <w:r>
              <w:rPr>
                <w:rFonts w:ascii="Times New Roman"/>
                <w:b w:val="false"/>
                <w:i w:val="false"/>
                <w:color w:val="000000"/>
                <w:sz w:val="20"/>
              </w:rPr>
              <w:t>almaty8@gcvp.kz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9-15-82</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Иссык, улица Пугачева, 76</w:t>
            </w:r>
            <w:r>
              <w:br/>
            </w:r>
            <w:r>
              <w:rPr>
                <w:rFonts w:ascii="Times New Roman"/>
                <w:b w:val="false"/>
                <w:i w:val="false"/>
                <w:color w:val="000000"/>
                <w:sz w:val="20"/>
              </w:rPr>
              <w:t>
</w:t>
            </w:r>
            <w:r>
              <w:rPr>
                <w:rFonts w:ascii="Times New Roman"/>
                <w:b w:val="false"/>
                <w:i w:val="false"/>
                <w:color w:val="000000"/>
                <w:sz w:val="20"/>
              </w:rPr>
              <w:t>almaty9@gcvp.kz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4-09-76</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улица Жибек Жолы, 40</w:t>
            </w:r>
            <w:r>
              <w:br/>
            </w:r>
            <w:r>
              <w:rPr>
                <w:rFonts w:ascii="Times New Roman"/>
                <w:b w:val="false"/>
                <w:i w:val="false"/>
                <w:color w:val="000000"/>
                <w:sz w:val="20"/>
              </w:rPr>
              <w:t>
</w:t>
            </w:r>
            <w:r>
              <w:rPr>
                <w:rFonts w:ascii="Times New Roman"/>
                <w:b w:val="false"/>
                <w:i w:val="false"/>
                <w:color w:val="000000"/>
                <w:sz w:val="20"/>
              </w:rPr>
              <w:t>almaty20@gcvp.kz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 2-05-64</w:t>
            </w:r>
          </w:p>
        </w:tc>
        <w:tc>
          <w:tcPr>
            <w:tcW w:w="0" w:type="auto"/>
            <w:vMerge/>
            <w:tcBorders>
              <w:top w:val="nil"/>
              <w:left w:val="single" w:color="cfcfcf" w:sz="5"/>
              <w:bottom w:val="single" w:color="cfcfcf" w:sz="5"/>
              <w:right w:val="single" w:color="cfcfcf" w:sz="5"/>
            </w:tcBorders>
          </w:tcPr>
          <w:p/>
        </w:tc>
      </w:tr>
      <w:tr>
        <w:trPr>
          <w:trHeight w:val="105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Узынагаш, улица Байдибек би,184</w:t>
            </w:r>
            <w:r>
              <w:br/>
            </w:r>
            <w:r>
              <w:rPr>
                <w:rFonts w:ascii="Times New Roman"/>
                <w:b w:val="false"/>
                <w:i w:val="false"/>
                <w:color w:val="000000"/>
                <w:sz w:val="20"/>
              </w:rPr>
              <w:t>
</w:t>
            </w:r>
            <w:r>
              <w:rPr>
                <w:rFonts w:ascii="Times New Roman"/>
                <w:b w:val="false"/>
                <w:i w:val="false"/>
                <w:color w:val="000000"/>
                <w:sz w:val="20"/>
              </w:rPr>
              <w:t>almaty2@gcvp.kz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2-26-87</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 улица Титова, 3 а</w:t>
            </w:r>
            <w:r>
              <w:br/>
            </w:r>
            <w:r>
              <w:rPr>
                <w:rFonts w:ascii="Times New Roman"/>
                <w:b w:val="false"/>
                <w:i w:val="false"/>
                <w:color w:val="000000"/>
                <w:sz w:val="20"/>
              </w:rPr>
              <w:t>
</w:t>
            </w:r>
            <w:r>
              <w:rPr>
                <w:rFonts w:ascii="Times New Roman"/>
                <w:b w:val="false"/>
                <w:i w:val="false"/>
                <w:color w:val="000000"/>
                <w:sz w:val="20"/>
              </w:rPr>
              <w:t>almaty10@gcvp.kz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улица Кусмолданова, 17</w:t>
            </w:r>
            <w:r>
              <w:br/>
            </w:r>
            <w:r>
              <w:rPr>
                <w:rFonts w:ascii="Times New Roman"/>
                <w:b w:val="false"/>
                <w:i w:val="false"/>
                <w:color w:val="000000"/>
                <w:sz w:val="20"/>
              </w:rPr>
              <w:t>
</w:t>
            </w:r>
            <w:r>
              <w:rPr>
                <w:rFonts w:ascii="Times New Roman"/>
                <w:b w:val="false"/>
                <w:i w:val="false"/>
                <w:color w:val="000000"/>
                <w:sz w:val="20"/>
              </w:rPr>
              <w:t>almaty11@gcvp.kz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2-22-48</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улица Наурызбай батыра, 35</w:t>
            </w:r>
            <w:r>
              <w:br/>
            </w:r>
            <w:r>
              <w:rPr>
                <w:rFonts w:ascii="Times New Roman"/>
                <w:b w:val="false"/>
                <w:i w:val="false"/>
                <w:color w:val="000000"/>
                <w:sz w:val="20"/>
              </w:rPr>
              <w:t>
</w:t>
            </w:r>
            <w:r>
              <w:rPr>
                <w:rFonts w:ascii="Times New Roman"/>
                <w:b w:val="false"/>
                <w:i w:val="false"/>
                <w:color w:val="000000"/>
                <w:sz w:val="20"/>
              </w:rPr>
              <w:t>almaty1@gcvp.kz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2-20-44</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Сарыозек, улица Маметова, 6/4</w:t>
            </w:r>
            <w:r>
              <w:br/>
            </w:r>
            <w:r>
              <w:rPr>
                <w:rFonts w:ascii="Times New Roman"/>
                <w:b w:val="false"/>
                <w:i w:val="false"/>
                <w:color w:val="000000"/>
                <w:sz w:val="20"/>
              </w:rPr>
              <w:t>
</w:t>
            </w:r>
            <w:r>
              <w:rPr>
                <w:rFonts w:ascii="Times New Roman"/>
                <w:b w:val="false"/>
                <w:i w:val="false"/>
                <w:color w:val="000000"/>
                <w:sz w:val="20"/>
              </w:rPr>
              <w:t>almaty12@gcvp.kz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3-16-21</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улица Кабанбай батыра, 10</w:t>
            </w:r>
            <w:r>
              <w:br/>
            </w:r>
            <w:r>
              <w:rPr>
                <w:rFonts w:ascii="Times New Roman"/>
                <w:b w:val="false"/>
                <w:i w:val="false"/>
                <w:color w:val="000000"/>
                <w:sz w:val="20"/>
              </w:rPr>
              <w:t>
</w:t>
            </w:r>
            <w:r>
              <w:rPr>
                <w:rFonts w:ascii="Times New Roman"/>
                <w:b w:val="false"/>
                <w:i w:val="false"/>
                <w:color w:val="000000"/>
                <w:sz w:val="20"/>
              </w:rPr>
              <w:t>almaty13@gcvp.kz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2-06-14</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улица Розыбакиева, 18</w:t>
            </w:r>
            <w:r>
              <w:br/>
            </w:r>
            <w:r>
              <w:rPr>
                <w:rFonts w:ascii="Times New Roman"/>
                <w:b w:val="false"/>
                <w:i w:val="false"/>
                <w:color w:val="000000"/>
                <w:sz w:val="20"/>
              </w:rPr>
              <w:t>
</w:t>
            </w:r>
            <w:r>
              <w:rPr>
                <w:rFonts w:ascii="Times New Roman"/>
                <w:b w:val="false"/>
                <w:i w:val="false"/>
                <w:color w:val="000000"/>
                <w:sz w:val="20"/>
              </w:rPr>
              <w:t>almaty14@gcvp.kz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5-34-63</w:t>
            </w:r>
          </w:p>
        </w:tc>
        <w:tc>
          <w:tcPr>
            <w:tcW w:w="0" w:type="auto"/>
            <w:vMerge/>
            <w:tcBorders>
              <w:top w:val="nil"/>
              <w:left w:val="single" w:color="cfcfcf" w:sz="5"/>
              <w:bottom w:val="single" w:color="cfcfcf" w:sz="5"/>
              <w:right w:val="single" w:color="cfcfcf" w:sz="5"/>
            </w:tcBorders>
          </w:tcPr>
          <w:p/>
        </w:tc>
      </w:tr>
      <w:tr>
        <w:trPr>
          <w:trHeight w:val="6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улица Кунаева, 104</w:t>
            </w:r>
            <w:r>
              <w:br/>
            </w:r>
            <w:r>
              <w:rPr>
                <w:rFonts w:ascii="Times New Roman"/>
                <w:b w:val="false"/>
                <w:i w:val="false"/>
                <w:color w:val="000000"/>
                <w:sz w:val="20"/>
              </w:rPr>
              <w:t>
</w:t>
            </w:r>
            <w:r>
              <w:rPr>
                <w:rFonts w:ascii="Times New Roman"/>
                <w:b w:val="false"/>
                <w:i w:val="false"/>
                <w:color w:val="000000"/>
                <w:sz w:val="20"/>
              </w:rPr>
              <w:t>almaty15@gcvp.kz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2-10-20</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Сарканд, улица Абая, 62</w:t>
            </w:r>
            <w:r>
              <w:br/>
            </w:r>
            <w:r>
              <w:rPr>
                <w:rFonts w:ascii="Times New Roman"/>
                <w:b w:val="false"/>
                <w:i w:val="false"/>
                <w:color w:val="000000"/>
                <w:sz w:val="20"/>
              </w:rPr>
              <w:t>
</w:t>
            </w:r>
            <w:r>
              <w:rPr>
                <w:rFonts w:ascii="Times New Roman"/>
                <w:b w:val="false"/>
                <w:i w:val="false"/>
                <w:color w:val="000000"/>
                <w:sz w:val="20"/>
              </w:rPr>
              <w:t>almaty16@gcvp.kz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2-11-01</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улица Балпык би, 122</w:t>
            </w:r>
            <w:r>
              <w:br/>
            </w:r>
            <w:r>
              <w:rPr>
                <w:rFonts w:ascii="Times New Roman"/>
                <w:b w:val="false"/>
                <w:i w:val="false"/>
                <w:color w:val="000000"/>
                <w:sz w:val="20"/>
              </w:rPr>
              <w:t>
</w:t>
            </w:r>
            <w:r>
              <w:rPr>
                <w:rFonts w:ascii="Times New Roman"/>
                <w:b w:val="false"/>
                <w:i w:val="false"/>
                <w:color w:val="000000"/>
                <w:sz w:val="20"/>
              </w:rPr>
              <w:t>almaty17@gcvp.kz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3-04-39</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улица Гагарина, 76</w:t>
            </w:r>
            <w:r>
              <w:br/>
            </w:r>
            <w:r>
              <w:rPr>
                <w:rFonts w:ascii="Times New Roman"/>
                <w:b w:val="false"/>
                <w:i w:val="false"/>
                <w:color w:val="000000"/>
                <w:sz w:val="20"/>
              </w:rPr>
              <w:t>
</w:t>
            </w:r>
            <w:r>
              <w:rPr>
                <w:rFonts w:ascii="Times New Roman"/>
                <w:b w:val="false"/>
                <w:i w:val="false"/>
                <w:color w:val="000000"/>
                <w:sz w:val="20"/>
              </w:rPr>
              <w:t>almaty19@gcvp.kz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5-67-02</w:t>
            </w:r>
          </w:p>
        </w:tc>
        <w:tc>
          <w:tcPr>
            <w:tcW w:w="0" w:type="auto"/>
            <w:vMerge/>
            <w:tcBorders>
              <w:top w:val="nil"/>
              <w:left w:val="single" w:color="cfcfcf" w:sz="5"/>
              <w:bottom w:val="single" w:color="cfcfcf" w:sz="5"/>
              <w:right w:val="single" w:color="cfcfcf" w:sz="5"/>
            </w:tcBorders>
          </w:tcPr>
          <w:p/>
        </w:tc>
      </w:tr>
      <w:tr>
        <w:trPr>
          <w:trHeight w:val="8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Уйгурское районное отделение</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улица Исламова, 76</w:t>
            </w:r>
            <w:r>
              <w:br/>
            </w:r>
            <w:r>
              <w:rPr>
                <w:rFonts w:ascii="Times New Roman"/>
                <w:b w:val="false"/>
                <w:i w:val="false"/>
                <w:color w:val="000000"/>
                <w:sz w:val="20"/>
              </w:rPr>
              <w:t>
</w:t>
            </w:r>
            <w:r>
              <w:rPr>
                <w:rFonts w:ascii="Times New Roman"/>
                <w:b w:val="false"/>
                <w:i w:val="false"/>
                <w:color w:val="000000"/>
                <w:sz w:val="20"/>
              </w:rPr>
              <w:t>almaty18@gcvp.kz</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Атырауской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3911"/>
        <w:gridCol w:w="4446"/>
        <w:gridCol w:w="1449"/>
        <w:gridCol w:w="2869"/>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областной филиал</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Азаттык, 13</w:t>
            </w:r>
            <w:r>
              <w:br/>
            </w:r>
            <w:r>
              <w:rPr>
                <w:rFonts w:ascii="Times New Roman"/>
                <w:b w:val="false"/>
                <w:i w:val="false"/>
                <w:color w:val="000000"/>
                <w:sz w:val="20"/>
              </w:rPr>
              <w:t>
</w:t>
            </w:r>
            <w:r>
              <w:rPr>
                <w:rFonts w:ascii="Times New Roman"/>
                <w:b w:val="false"/>
                <w:i w:val="false"/>
                <w:color w:val="000000"/>
                <w:sz w:val="20"/>
              </w:rPr>
              <w:t>atyrau@gcvp.kz</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32-58-20</w:t>
            </w:r>
          </w:p>
        </w:tc>
        <w:tc>
          <w:tcPr>
            <w:tcW w:w="2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Жылыойское районное отделение</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Кулсары, улица Абдрахманова, 30,</w:t>
            </w:r>
            <w:r>
              <w:br/>
            </w:r>
            <w:r>
              <w:rPr>
                <w:rFonts w:ascii="Times New Roman"/>
                <w:b w:val="false"/>
                <w:i w:val="false"/>
                <w:color w:val="000000"/>
                <w:sz w:val="20"/>
              </w:rPr>
              <w:t>
</w:t>
            </w:r>
            <w:r>
              <w:rPr>
                <w:rFonts w:ascii="Times New Roman"/>
                <w:b w:val="false"/>
                <w:i w:val="false"/>
                <w:color w:val="000000"/>
                <w:sz w:val="20"/>
              </w:rPr>
              <w:t>atyrau03@gcvp.kz</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5-13-41</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Индерское районное отделение</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 улица Мендигалиева, 30,</w:t>
            </w:r>
            <w:r>
              <w:br/>
            </w:r>
            <w:r>
              <w:rPr>
                <w:rFonts w:ascii="Times New Roman"/>
                <w:b w:val="false"/>
                <w:i w:val="false"/>
                <w:color w:val="000000"/>
                <w:sz w:val="20"/>
              </w:rPr>
              <w:t>
</w:t>
            </w:r>
            <w:r>
              <w:rPr>
                <w:rFonts w:ascii="Times New Roman"/>
                <w:b w:val="false"/>
                <w:i w:val="false"/>
                <w:color w:val="000000"/>
                <w:sz w:val="20"/>
              </w:rPr>
              <w:t>atyrau01@gcvp.kz</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2-16-63</w:t>
            </w:r>
          </w:p>
        </w:tc>
        <w:tc>
          <w:tcPr>
            <w:tcW w:w="0" w:type="auto"/>
            <w:vMerge/>
            <w:tcBorders>
              <w:top w:val="nil"/>
              <w:left w:val="single" w:color="cfcfcf" w:sz="5"/>
              <w:bottom w:val="single" w:color="cfcfcf" w:sz="5"/>
              <w:right w:val="single" w:color="cfcfcf" w:sz="5"/>
            </w:tcBorders>
          </w:tcPr>
          <w:p/>
        </w:tc>
      </w:tr>
      <w:tr>
        <w:trPr>
          <w:trHeight w:val="9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Исатайское районное отделение</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Аккистау, улица Егеменди Казахстан, 2 а</w:t>
            </w:r>
            <w:r>
              <w:br/>
            </w:r>
            <w:r>
              <w:rPr>
                <w:rFonts w:ascii="Times New Roman"/>
                <w:b w:val="false"/>
                <w:i w:val="false"/>
                <w:color w:val="000000"/>
                <w:sz w:val="20"/>
              </w:rPr>
              <w:t>
</w:t>
            </w:r>
            <w:r>
              <w:rPr>
                <w:rFonts w:ascii="Times New Roman"/>
                <w:b w:val="false"/>
                <w:i w:val="false"/>
                <w:color w:val="000000"/>
                <w:sz w:val="20"/>
              </w:rPr>
              <w:t>atyrau02@gcvp.kz</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2-09-78</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Курмангазинское районное отделение</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 улица Абая, 6</w:t>
            </w:r>
            <w:r>
              <w:br/>
            </w:r>
            <w:r>
              <w:rPr>
                <w:rFonts w:ascii="Times New Roman"/>
                <w:b w:val="false"/>
                <w:i w:val="false"/>
                <w:color w:val="000000"/>
                <w:sz w:val="20"/>
              </w:rPr>
              <w:t>
</w:t>
            </w:r>
            <w:r>
              <w:rPr>
                <w:rFonts w:ascii="Times New Roman"/>
                <w:b w:val="false"/>
                <w:i w:val="false"/>
                <w:color w:val="000000"/>
                <w:sz w:val="20"/>
              </w:rPr>
              <w:t>atyrau04@gcvp.kz</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2-04-93</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Кызылкугинское райотделение</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улица Карабалина, 24 а</w:t>
            </w:r>
            <w:r>
              <w:br/>
            </w:r>
            <w:r>
              <w:rPr>
                <w:rFonts w:ascii="Times New Roman"/>
                <w:b w:val="false"/>
                <w:i w:val="false"/>
                <w:color w:val="000000"/>
                <w:sz w:val="20"/>
              </w:rPr>
              <w:t>
</w:t>
            </w:r>
            <w:r>
              <w:rPr>
                <w:rFonts w:ascii="Times New Roman"/>
                <w:b w:val="false"/>
                <w:i w:val="false"/>
                <w:color w:val="000000"/>
                <w:sz w:val="20"/>
              </w:rPr>
              <w:t>atyrau05@gcvp.kz</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2-16-27</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Макатское районное отделение</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Доссор, 3 участок</w:t>
            </w:r>
            <w:r>
              <w:br/>
            </w:r>
            <w:r>
              <w:rPr>
                <w:rFonts w:ascii="Times New Roman"/>
                <w:b w:val="false"/>
                <w:i w:val="false"/>
                <w:color w:val="000000"/>
                <w:sz w:val="20"/>
              </w:rPr>
              <w:t>
</w:t>
            </w:r>
            <w:r>
              <w:rPr>
                <w:rFonts w:ascii="Times New Roman"/>
                <w:b w:val="false"/>
                <w:i w:val="false"/>
                <w:color w:val="000000"/>
                <w:sz w:val="20"/>
              </w:rPr>
              <w:t>atyrau06@gcvp.kz</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 2-13-74</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Махамбетское районное отделение</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 улица 50 лет Победы, 9,</w:t>
            </w:r>
            <w:r>
              <w:br/>
            </w:r>
            <w:r>
              <w:rPr>
                <w:rFonts w:ascii="Times New Roman"/>
                <w:b w:val="false"/>
                <w:i w:val="false"/>
                <w:color w:val="000000"/>
                <w:sz w:val="20"/>
              </w:rPr>
              <w:t>
</w:t>
            </w:r>
            <w:r>
              <w:rPr>
                <w:rFonts w:ascii="Times New Roman"/>
                <w:b w:val="false"/>
                <w:i w:val="false"/>
                <w:color w:val="000000"/>
                <w:sz w:val="20"/>
              </w:rPr>
              <w:t>atyrau07@gcvp.kz</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2-13-58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Восточно-Казахстанской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07"/>
        <w:gridCol w:w="4313"/>
        <w:gridCol w:w="1711"/>
        <w:gridCol w:w="2589"/>
      </w:tblGrid>
      <w:tr>
        <w:trPr>
          <w:trHeight w:val="162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1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 областной филиал</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3</w:t>
            </w:r>
            <w:r>
              <w:br/>
            </w:r>
            <w:r>
              <w:rPr>
                <w:rFonts w:ascii="Times New Roman"/>
                <w:b w:val="false"/>
                <w:i w:val="false"/>
                <w:color w:val="000000"/>
                <w:sz w:val="20"/>
              </w:rPr>
              <w:t>
</w:t>
            </w:r>
            <w:r>
              <w:rPr>
                <w:rFonts w:ascii="Times New Roman"/>
                <w:b w:val="false"/>
                <w:i w:val="false"/>
                <w:color w:val="000000"/>
                <w:sz w:val="20"/>
              </w:rPr>
              <w:t>vko@gcvp.kz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25-35-38</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10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Кунаева, 40</w:t>
            </w:r>
            <w:r>
              <w:br/>
            </w:r>
            <w:r>
              <w:rPr>
                <w:rFonts w:ascii="Times New Roman"/>
                <w:b w:val="false"/>
                <w:i w:val="false"/>
                <w:color w:val="000000"/>
                <w:sz w:val="20"/>
              </w:rPr>
              <w:t>
</w:t>
            </w:r>
            <w:r>
              <w:rPr>
                <w:rFonts w:ascii="Times New Roman"/>
                <w:b w:val="false"/>
                <w:i w:val="false"/>
                <w:color w:val="000000"/>
                <w:sz w:val="20"/>
              </w:rPr>
              <w:t>vko1@gcvp.kz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4-20-91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 улица Курчатова, 2</w:t>
            </w:r>
            <w:r>
              <w:br/>
            </w:r>
            <w:r>
              <w:rPr>
                <w:rFonts w:ascii="Times New Roman"/>
                <w:b w:val="false"/>
                <w:i w:val="false"/>
                <w:color w:val="000000"/>
                <w:sz w:val="20"/>
              </w:rPr>
              <w:t>
</w:t>
            </w:r>
            <w:r>
              <w:rPr>
                <w:rFonts w:ascii="Times New Roman"/>
                <w:b w:val="false"/>
                <w:i w:val="false"/>
                <w:color w:val="000000"/>
                <w:sz w:val="20"/>
              </w:rPr>
              <w:t>vko2@gcvp.kz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2-27-05</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Семейское городское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Урунхаева, 57</w:t>
            </w:r>
            <w:r>
              <w:br/>
            </w:r>
            <w:r>
              <w:rPr>
                <w:rFonts w:ascii="Times New Roman"/>
                <w:b w:val="false"/>
                <w:i w:val="false"/>
                <w:color w:val="000000"/>
                <w:sz w:val="20"/>
              </w:rPr>
              <w:t>
</w:t>
            </w:r>
            <w:r>
              <w:rPr>
                <w:rFonts w:ascii="Times New Roman"/>
                <w:b w:val="false"/>
                <w:i w:val="false"/>
                <w:color w:val="000000"/>
                <w:sz w:val="20"/>
              </w:rPr>
              <w:t>vko3@gcvp.kz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52-14-98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Караул, улица Абая, 41</w:t>
            </w:r>
            <w:r>
              <w:br/>
            </w:r>
            <w:r>
              <w:rPr>
                <w:rFonts w:ascii="Times New Roman"/>
                <w:b w:val="false"/>
                <w:i w:val="false"/>
                <w:color w:val="000000"/>
                <w:sz w:val="20"/>
              </w:rPr>
              <w:t>
</w:t>
            </w:r>
            <w:r>
              <w:rPr>
                <w:rFonts w:ascii="Times New Roman"/>
                <w:b w:val="false"/>
                <w:i w:val="false"/>
                <w:color w:val="000000"/>
                <w:sz w:val="20"/>
              </w:rPr>
              <w:t>mail505@gcvp.kz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9-19-72</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 улица Абая, 47 а,</w:t>
            </w:r>
            <w:r>
              <w:br/>
            </w:r>
            <w:r>
              <w:rPr>
                <w:rFonts w:ascii="Times New Roman"/>
                <w:b w:val="false"/>
                <w:i w:val="false"/>
                <w:color w:val="000000"/>
                <w:sz w:val="20"/>
              </w:rPr>
              <w:t>
</w:t>
            </w:r>
            <w:r>
              <w:rPr>
                <w:rFonts w:ascii="Times New Roman"/>
                <w:b w:val="false"/>
                <w:i w:val="false"/>
                <w:color w:val="000000"/>
                <w:sz w:val="20"/>
              </w:rPr>
              <w:t>vko4@gcvp.kz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3-61-73</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Большая Владимировка, улица Сейфуллина, 130</w:t>
            </w:r>
            <w:r>
              <w:br/>
            </w:r>
            <w:r>
              <w:rPr>
                <w:rFonts w:ascii="Times New Roman"/>
                <w:b w:val="false"/>
                <w:i w:val="false"/>
                <w:color w:val="000000"/>
                <w:sz w:val="20"/>
              </w:rPr>
              <w:t>
</w:t>
            </w:r>
            <w:r>
              <w:rPr>
                <w:rFonts w:ascii="Times New Roman"/>
                <w:b w:val="false"/>
                <w:i w:val="false"/>
                <w:color w:val="000000"/>
                <w:sz w:val="20"/>
              </w:rPr>
              <w:t>vko5@gcvp.kz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9-16-71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 улица Коммунистическая, 1</w:t>
            </w:r>
            <w:r>
              <w:br/>
            </w:r>
            <w:r>
              <w:rPr>
                <w:rFonts w:ascii="Times New Roman"/>
                <w:b w:val="false"/>
                <w:i w:val="false"/>
                <w:color w:val="000000"/>
                <w:sz w:val="20"/>
              </w:rPr>
              <w:t>
</w:t>
            </w:r>
            <w:r>
              <w:rPr>
                <w:rFonts w:ascii="Times New Roman"/>
                <w:b w:val="false"/>
                <w:i w:val="false"/>
                <w:color w:val="000000"/>
                <w:sz w:val="20"/>
              </w:rPr>
              <w:t>vko6@gcvp.kz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2-18-44</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 улица Пирагова, 6</w:t>
            </w:r>
            <w:r>
              <w:br/>
            </w:r>
            <w:r>
              <w:rPr>
                <w:rFonts w:ascii="Times New Roman"/>
                <w:b w:val="false"/>
                <w:i w:val="false"/>
                <w:color w:val="000000"/>
                <w:sz w:val="20"/>
              </w:rPr>
              <w:t>
</w:t>
            </w:r>
            <w:r>
              <w:rPr>
                <w:rFonts w:ascii="Times New Roman"/>
                <w:b w:val="false"/>
                <w:i w:val="false"/>
                <w:color w:val="000000"/>
                <w:sz w:val="20"/>
              </w:rPr>
              <w:t>vko7@gcvp.kz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2-25-86</w:t>
            </w:r>
          </w:p>
        </w:tc>
        <w:tc>
          <w:tcPr>
            <w:tcW w:w="0" w:type="auto"/>
            <w:vMerge/>
            <w:tcBorders>
              <w:top w:val="nil"/>
              <w:left w:val="single" w:color="cfcfcf" w:sz="5"/>
              <w:bottom w:val="single" w:color="cfcfcf" w:sz="5"/>
              <w:right w:val="single" w:color="cfcfcf" w:sz="5"/>
            </w:tcBorders>
          </w:tcPr>
          <w:p/>
        </w:tc>
      </w:tr>
      <w:tr>
        <w:trPr>
          <w:trHeight w:val="106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 улица Ленина, 131</w:t>
            </w:r>
            <w:r>
              <w:br/>
            </w:r>
            <w:r>
              <w:rPr>
                <w:rFonts w:ascii="Times New Roman"/>
                <w:b w:val="false"/>
                <w:i w:val="false"/>
                <w:color w:val="000000"/>
                <w:sz w:val="20"/>
              </w:rPr>
              <w:t>
</w:t>
            </w:r>
            <w:r>
              <w:rPr>
                <w:rFonts w:ascii="Times New Roman"/>
                <w:b w:val="false"/>
                <w:i w:val="false"/>
                <w:color w:val="000000"/>
                <w:sz w:val="20"/>
              </w:rPr>
              <w:t>vko8@gcvp.kz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6-55-34</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 улица Манапова, 22</w:t>
            </w:r>
            <w:r>
              <w:br/>
            </w:r>
            <w:r>
              <w:rPr>
                <w:rFonts w:ascii="Times New Roman"/>
                <w:b w:val="false"/>
                <w:i w:val="false"/>
                <w:color w:val="000000"/>
                <w:sz w:val="20"/>
              </w:rPr>
              <w:t>
</w:t>
            </w:r>
            <w:r>
              <w:rPr>
                <w:rFonts w:ascii="Times New Roman"/>
                <w:b w:val="false"/>
                <w:i w:val="false"/>
                <w:color w:val="000000"/>
                <w:sz w:val="20"/>
              </w:rPr>
              <w:t>vko9@gcvp.kz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2-69-47</w:t>
            </w:r>
          </w:p>
        </w:tc>
        <w:tc>
          <w:tcPr>
            <w:tcW w:w="0" w:type="auto"/>
            <w:vMerge/>
            <w:tcBorders>
              <w:top w:val="nil"/>
              <w:left w:val="single" w:color="cfcfcf" w:sz="5"/>
              <w:bottom w:val="single" w:color="cfcfcf" w:sz="5"/>
              <w:right w:val="single" w:color="cfcfcf" w:sz="5"/>
            </w:tcBorders>
          </w:tcPr>
          <w:p/>
        </w:tc>
      </w:tr>
      <w:tr>
        <w:trPr>
          <w:trHeight w:val="94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 улица Первомайская, 23,</w:t>
            </w:r>
            <w:r>
              <w:br/>
            </w:r>
            <w:r>
              <w:rPr>
                <w:rFonts w:ascii="Times New Roman"/>
                <w:b w:val="false"/>
                <w:i w:val="false"/>
                <w:color w:val="000000"/>
                <w:sz w:val="20"/>
              </w:rPr>
              <w:t>
</w:t>
            </w:r>
            <w:r>
              <w:rPr>
                <w:rFonts w:ascii="Times New Roman"/>
                <w:b w:val="false"/>
                <w:i w:val="false"/>
                <w:color w:val="000000"/>
                <w:sz w:val="20"/>
              </w:rPr>
              <w:t>vko10@gcvp.kz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6-21-49</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Большенарым, улица Маяковского, 32</w:t>
            </w:r>
            <w:r>
              <w:br/>
            </w:r>
            <w:r>
              <w:rPr>
                <w:rFonts w:ascii="Times New Roman"/>
                <w:b w:val="false"/>
                <w:i w:val="false"/>
                <w:color w:val="000000"/>
                <w:sz w:val="20"/>
              </w:rPr>
              <w:t>
</w:t>
            </w:r>
            <w:r>
              <w:rPr>
                <w:rFonts w:ascii="Times New Roman"/>
                <w:b w:val="false"/>
                <w:i w:val="false"/>
                <w:color w:val="000000"/>
                <w:sz w:val="20"/>
              </w:rPr>
              <w:t>vko11@gcvp.kz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2-90-58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 улица Абишева, 18</w:t>
            </w:r>
            <w:r>
              <w:br/>
            </w:r>
            <w:r>
              <w:rPr>
                <w:rFonts w:ascii="Times New Roman"/>
                <w:b w:val="false"/>
                <w:i w:val="false"/>
                <w:color w:val="000000"/>
                <w:sz w:val="20"/>
              </w:rPr>
              <w:t>
</w:t>
            </w:r>
            <w:r>
              <w:rPr>
                <w:rFonts w:ascii="Times New Roman"/>
                <w:b w:val="false"/>
                <w:i w:val="false"/>
                <w:color w:val="000000"/>
                <w:sz w:val="20"/>
              </w:rPr>
              <w:t>vko12@gcvp.kz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2-17-95</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 улица Малдыбаева, 2</w:t>
            </w:r>
            <w:r>
              <w:br/>
            </w:r>
            <w:r>
              <w:rPr>
                <w:rFonts w:ascii="Times New Roman"/>
                <w:b w:val="false"/>
                <w:i w:val="false"/>
                <w:color w:val="000000"/>
                <w:sz w:val="20"/>
              </w:rPr>
              <w:t>
</w:t>
            </w:r>
            <w:r>
              <w:rPr>
                <w:rFonts w:ascii="Times New Roman"/>
                <w:b w:val="false"/>
                <w:i w:val="false"/>
                <w:color w:val="000000"/>
                <w:sz w:val="20"/>
              </w:rPr>
              <w:t>vko13@gcvp.kz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2-38-38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 улица Кабенова, 20</w:t>
            </w:r>
            <w:r>
              <w:br/>
            </w:r>
            <w:r>
              <w:rPr>
                <w:rFonts w:ascii="Times New Roman"/>
                <w:b w:val="false"/>
                <w:i w:val="false"/>
                <w:color w:val="000000"/>
                <w:sz w:val="20"/>
              </w:rPr>
              <w:t>
</w:t>
            </w:r>
            <w:r>
              <w:rPr>
                <w:rFonts w:ascii="Times New Roman"/>
                <w:b w:val="false"/>
                <w:i w:val="false"/>
                <w:color w:val="000000"/>
                <w:sz w:val="20"/>
              </w:rPr>
              <w:t>vko14@gcvp.kz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2-14-82</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здание детского сада «Аленушка»</w:t>
            </w:r>
            <w:r>
              <w:br/>
            </w:r>
            <w:r>
              <w:rPr>
                <w:rFonts w:ascii="Times New Roman"/>
                <w:b w:val="false"/>
                <w:i w:val="false"/>
                <w:color w:val="000000"/>
                <w:sz w:val="20"/>
              </w:rPr>
              <w:t>
</w:t>
            </w:r>
            <w:r>
              <w:rPr>
                <w:rFonts w:ascii="Times New Roman"/>
                <w:b w:val="false"/>
                <w:i w:val="false"/>
                <w:color w:val="000000"/>
                <w:sz w:val="20"/>
              </w:rPr>
              <w:t>vko19@gcvp.kz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2-74-77</w:t>
            </w:r>
          </w:p>
        </w:tc>
        <w:tc>
          <w:tcPr>
            <w:tcW w:w="0" w:type="auto"/>
            <w:vMerge/>
            <w:tcBorders>
              <w:top w:val="nil"/>
              <w:left w:val="single" w:color="cfcfcf" w:sz="5"/>
              <w:bottom w:val="single" w:color="cfcfcf" w:sz="5"/>
              <w:right w:val="single" w:color="cfcfcf" w:sz="5"/>
            </w:tcBorders>
          </w:tcPr>
          <w:p/>
        </w:tc>
      </w:tr>
      <w:tr>
        <w:trPr>
          <w:trHeight w:val="13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Усть-Каменогорское городское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3</w:t>
            </w:r>
            <w:r>
              <w:br/>
            </w:r>
            <w:r>
              <w:rPr>
                <w:rFonts w:ascii="Times New Roman"/>
                <w:b w:val="false"/>
                <w:i w:val="false"/>
                <w:color w:val="000000"/>
                <w:sz w:val="20"/>
              </w:rPr>
              <w:t>
</w:t>
            </w:r>
            <w:r>
              <w:rPr>
                <w:rFonts w:ascii="Times New Roman"/>
                <w:b w:val="false"/>
                <w:i w:val="false"/>
                <w:color w:val="000000"/>
                <w:sz w:val="20"/>
              </w:rPr>
              <w:t>vko17@gcvp.kz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25-49-98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Урджар, улица Кабанбая, 66</w:t>
            </w:r>
            <w:r>
              <w:br/>
            </w:r>
            <w:r>
              <w:rPr>
                <w:rFonts w:ascii="Times New Roman"/>
                <w:b w:val="false"/>
                <w:i w:val="false"/>
                <w:color w:val="000000"/>
                <w:sz w:val="20"/>
              </w:rPr>
              <w:t>
</w:t>
            </w:r>
            <w:r>
              <w:rPr>
                <w:rFonts w:ascii="Times New Roman"/>
                <w:b w:val="false"/>
                <w:i w:val="false"/>
                <w:color w:val="000000"/>
                <w:sz w:val="20"/>
              </w:rPr>
              <w:t>vko15@gcvp.kz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3-35-06</w:t>
            </w:r>
          </w:p>
        </w:tc>
        <w:tc>
          <w:tcPr>
            <w:tcW w:w="0" w:type="auto"/>
            <w:vMerge/>
            <w:tcBorders>
              <w:top w:val="nil"/>
              <w:left w:val="single" w:color="cfcfcf" w:sz="5"/>
              <w:bottom w:val="single" w:color="cfcfcf" w:sz="5"/>
              <w:right w:val="single" w:color="cfcfcf" w:sz="5"/>
            </w:tcBorders>
          </w:tcPr>
          <w:p/>
        </w:tc>
      </w:tr>
      <w:tr>
        <w:trPr>
          <w:trHeight w:val="42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Шемонаиха, улица Молодежная, 19</w:t>
            </w:r>
            <w:r>
              <w:br/>
            </w:r>
            <w:r>
              <w:rPr>
                <w:rFonts w:ascii="Times New Roman"/>
                <w:b w:val="false"/>
                <w:i w:val="false"/>
                <w:color w:val="000000"/>
                <w:sz w:val="20"/>
              </w:rPr>
              <w:t>
</w:t>
            </w:r>
            <w:r>
              <w:rPr>
                <w:rFonts w:ascii="Times New Roman"/>
                <w:b w:val="false"/>
                <w:i w:val="false"/>
                <w:color w:val="000000"/>
                <w:sz w:val="20"/>
              </w:rPr>
              <w:t>vko16@gcvp.kz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3-37-61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Жамбылской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3705"/>
        <w:gridCol w:w="4351"/>
        <w:gridCol w:w="1660"/>
        <w:gridCol w:w="2605"/>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областной филиал</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Казыбек би, 137</w:t>
            </w:r>
            <w:r>
              <w:br/>
            </w:r>
            <w:r>
              <w:rPr>
                <w:rFonts w:ascii="Times New Roman"/>
                <w:b w:val="false"/>
                <w:i w:val="false"/>
                <w:color w:val="000000"/>
                <w:sz w:val="20"/>
              </w:rPr>
              <w:t>
</w:t>
            </w:r>
            <w:r>
              <w:rPr>
                <w:rFonts w:ascii="Times New Roman"/>
                <w:b w:val="false"/>
                <w:i w:val="false"/>
                <w:color w:val="000000"/>
                <w:sz w:val="20"/>
              </w:rPr>
              <w:t>zhambyl@gcvp.kz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45-95-03, 45-35-01</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улицаКонаева, 123</w:t>
            </w:r>
            <w:r>
              <w:br/>
            </w:r>
            <w:r>
              <w:rPr>
                <w:rFonts w:ascii="Times New Roman"/>
                <w:b w:val="false"/>
                <w:i w:val="false"/>
                <w:color w:val="000000"/>
                <w:sz w:val="20"/>
              </w:rPr>
              <w:t>
</w:t>
            </w:r>
            <w:r>
              <w:rPr>
                <w:rFonts w:ascii="Times New Roman"/>
                <w:b w:val="false"/>
                <w:i w:val="false"/>
                <w:color w:val="000000"/>
                <w:sz w:val="20"/>
              </w:rPr>
              <w:t>taraz2@gcvp.kz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2-25-57</w:t>
            </w:r>
          </w:p>
        </w:tc>
        <w:tc>
          <w:tcPr>
            <w:tcW w:w="0" w:type="auto"/>
            <w:vMerge/>
            <w:tcBorders>
              <w:top w:val="nil"/>
              <w:left w:val="single" w:color="cfcfcf" w:sz="5"/>
              <w:bottom w:val="single" w:color="cfcfcf" w:sz="5"/>
              <w:right w:val="single" w:color="cfcfcf" w:sz="5"/>
            </w:tcBorders>
          </w:tcPr>
          <w:p/>
        </w:tc>
      </w:tr>
      <w:tr>
        <w:trPr>
          <w:trHeight w:val="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улица Жунусова, 12</w:t>
            </w:r>
            <w:r>
              <w:br/>
            </w:r>
            <w:r>
              <w:rPr>
                <w:rFonts w:ascii="Times New Roman"/>
                <w:b w:val="false"/>
                <w:i w:val="false"/>
                <w:color w:val="000000"/>
                <w:sz w:val="20"/>
              </w:rPr>
              <w:t>
</w:t>
            </w:r>
            <w:r>
              <w:rPr>
                <w:rFonts w:ascii="Times New Roman"/>
                <w:b w:val="false"/>
                <w:i w:val="false"/>
                <w:color w:val="000000"/>
                <w:sz w:val="20"/>
              </w:rPr>
              <w:t>taraz10@gcvp.kz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улица Конаева, 3</w:t>
            </w:r>
            <w:r>
              <w:br/>
            </w:r>
            <w:r>
              <w:rPr>
                <w:rFonts w:ascii="Times New Roman"/>
                <w:b w:val="false"/>
                <w:i w:val="false"/>
                <w:color w:val="000000"/>
                <w:sz w:val="20"/>
              </w:rPr>
              <w:t>
</w:t>
            </w:r>
            <w:r>
              <w:rPr>
                <w:rFonts w:ascii="Times New Roman"/>
                <w:b w:val="false"/>
                <w:i w:val="false"/>
                <w:color w:val="000000"/>
                <w:sz w:val="20"/>
              </w:rPr>
              <w:t>taraz9@gcvp.kz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2-11-73</w:t>
            </w:r>
          </w:p>
        </w:tc>
        <w:tc>
          <w:tcPr>
            <w:tcW w:w="0" w:type="auto"/>
            <w:vMerge/>
            <w:tcBorders>
              <w:top w:val="nil"/>
              <w:left w:val="single" w:color="cfcfcf" w:sz="5"/>
              <w:bottom w:val="single" w:color="cfcfcf" w:sz="5"/>
              <w:right w:val="single" w:color="cfcfcf" w:sz="5"/>
            </w:tcBorders>
          </w:tcPr>
          <w:p/>
        </w:tc>
      </w:tr>
      <w:tr>
        <w:trPr>
          <w:trHeight w:val="9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улица Толе би, 47</w:t>
            </w:r>
            <w:r>
              <w:br/>
            </w:r>
            <w:r>
              <w:rPr>
                <w:rFonts w:ascii="Times New Roman"/>
                <w:b w:val="false"/>
                <w:i w:val="false"/>
                <w:color w:val="000000"/>
                <w:sz w:val="20"/>
              </w:rPr>
              <w:t>
</w:t>
            </w:r>
            <w:r>
              <w:rPr>
                <w:rFonts w:ascii="Times New Roman"/>
                <w:b w:val="false"/>
                <w:i w:val="false"/>
                <w:color w:val="000000"/>
                <w:sz w:val="20"/>
              </w:rPr>
              <w:t>taraz8@gcvp.kz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2-15-49, 2-12-30</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Т.Рыскулова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улица Исмаилова, 132</w:t>
            </w:r>
            <w:r>
              <w:br/>
            </w:r>
            <w:r>
              <w:rPr>
                <w:rFonts w:ascii="Times New Roman"/>
                <w:b w:val="false"/>
                <w:i w:val="false"/>
                <w:color w:val="000000"/>
                <w:sz w:val="20"/>
              </w:rPr>
              <w:t>
</w:t>
            </w:r>
            <w:r>
              <w:rPr>
                <w:rFonts w:ascii="Times New Roman"/>
                <w:b w:val="false"/>
                <w:i w:val="false"/>
                <w:color w:val="000000"/>
                <w:sz w:val="20"/>
              </w:rPr>
              <w:t>taraz7@gcvp.kz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2-19-99, 2-26-68</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Сарымолдаева, улица Омарходжаева, 8/2,</w:t>
            </w:r>
            <w:r>
              <w:br/>
            </w:r>
            <w:r>
              <w:rPr>
                <w:rFonts w:ascii="Times New Roman"/>
                <w:b w:val="false"/>
                <w:i w:val="false"/>
                <w:color w:val="000000"/>
                <w:sz w:val="20"/>
              </w:rPr>
              <w:t>
</w:t>
            </w:r>
            <w:r>
              <w:rPr>
                <w:rFonts w:ascii="Times New Roman"/>
                <w:b w:val="false"/>
                <w:i w:val="false"/>
                <w:color w:val="000000"/>
                <w:sz w:val="20"/>
              </w:rPr>
              <w:t>taraz6@gcvp.kz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4-07-56, 4-07-55</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 улица Рыскулбекова, 3</w:t>
            </w:r>
            <w:r>
              <w:br/>
            </w:r>
            <w:r>
              <w:rPr>
                <w:rFonts w:ascii="Times New Roman"/>
                <w:b w:val="false"/>
                <w:i w:val="false"/>
                <w:color w:val="000000"/>
                <w:sz w:val="20"/>
              </w:rPr>
              <w:t>
</w:t>
            </w:r>
            <w:r>
              <w:rPr>
                <w:rFonts w:ascii="Times New Roman"/>
                <w:b w:val="false"/>
                <w:i w:val="false"/>
                <w:color w:val="000000"/>
                <w:sz w:val="20"/>
              </w:rPr>
              <w:t>taraz1@gcvp.kz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2-41-94</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улица Жибек Жолы, 31</w:t>
            </w:r>
            <w:r>
              <w:br/>
            </w:r>
            <w:r>
              <w:rPr>
                <w:rFonts w:ascii="Times New Roman"/>
                <w:b w:val="false"/>
                <w:i w:val="false"/>
                <w:color w:val="000000"/>
                <w:sz w:val="20"/>
              </w:rPr>
              <w:t>
</w:t>
            </w:r>
            <w:r>
              <w:rPr>
                <w:rFonts w:ascii="Times New Roman"/>
                <w:b w:val="false"/>
                <w:i w:val="false"/>
                <w:color w:val="000000"/>
                <w:sz w:val="20"/>
              </w:rPr>
              <w:t>taraz5@gcvp.kz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6-24-54</w:t>
            </w:r>
          </w:p>
        </w:tc>
        <w:tc>
          <w:tcPr>
            <w:tcW w:w="0" w:type="auto"/>
            <w:vMerge/>
            <w:tcBorders>
              <w:top w:val="nil"/>
              <w:left w:val="single" w:color="cfcfcf" w:sz="5"/>
              <w:bottom w:val="single" w:color="cfcfcf" w:sz="5"/>
              <w:right w:val="single" w:color="cfcfcf" w:sz="5"/>
            </w:tcBorders>
          </w:tcPr>
          <w:p/>
        </w:tc>
      </w:tr>
      <w:tr>
        <w:trPr>
          <w:trHeight w:val="9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улица Рыскулова, 18</w:t>
            </w:r>
            <w:r>
              <w:br/>
            </w:r>
            <w:r>
              <w:rPr>
                <w:rFonts w:ascii="Times New Roman"/>
                <w:b w:val="false"/>
                <w:i w:val="false"/>
                <w:color w:val="000000"/>
                <w:sz w:val="20"/>
              </w:rPr>
              <w:t>
</w:t>
            </w:r>
            <w:r>
              <w:rPr>
                <w:rFonts w:ascii="Times New Roman"/>
                <w:b w:val="false"/>
                <w:i w:val="false"/>
                <w:color w:val="000000"/>
                <w:sz w:val="20"/>
              </w:rPr>
              <w:t>taraz4@gcvp.kz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6-18-48</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Шуйское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Толе би, улица Балуана Шолака, 192</w:t>
            </w:r>
            <w:r>
              <w:br/>
            </w:r>
            <w:r>
              <w:rPr>
                <w:rFonts w:ascii="Times New Roman"/>
                <w:b w:val="false"/>
                <w:i w:val="false"/>
                <w:color w:val="000000"/>
                <w:sz w:val="20"/>
              </w:rPr>
              <w:t>
</w:t>
            </w:r>
            <w:r>
              <w:rPr>
                <w:rFonts w:ascii="Times New Roman"/>
                <w:b w:val="false"/>
                <w:i w:val="false"/>
                <w:color w:val="000000"/>
                <w:sz w:val="20"/>
              </w:rPr>
              <w:t>taraz3@gcvp.kz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3-19-32, 3-31-65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Западно-Казахстанской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04"/>
        <w:gridCol w:w="4307"/>
        <w:gridCol w:w="1619"/>
        <w:gridCol w:w="2533"/>
      </w:tblGrid>
      <w:tr>
        <w:trPr>
          <w:trHeight w:val="10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4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 областной филиал</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Жунисова, 96</w:t>
            </w:r>
            <w:r>
              <w:br/>
            </w:r>
            <w:r>
              <w:rPr>
                <w:rFonts w:ascii="Times New Roman"/>
                <w:b w:val="false"/>
                <w:i w:val="false"/>
                <w:color w:val="000000"/>
                <w:sz w:val="20"/>
              </w:rPr>
              <w:t>
</w:t>
            </w:r>
            <w:r>
              <w:rPr>
                <w:rFonts w:ascii="Times New Roman"/>
                <w:b w:val="false"/>
                <w:i w:val="false"/>
                <w:color w:val="000000"/>
                <w:sz w:val="20"/>
              </w:rPr>
              <w:t>uralsk@gcvp.kz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51-06-29</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Акжайыкское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Чапаево, улица Мендалиев, 45</w:t>
            </w:r>
            <w:r>
              <w:br/>
            </w:r>
            <w:r>
              <w:rPr>
                <w:rFonts w:ascii="Times New Roman"/>
                <w:b w:val="false"/>
                <w:i w:val="false"/>
                <w:color w:val="000000"/>
                <w:sz w:val="20"/>
              </w:rPr>
              <w:t>
</w:t>
            </w:r>
            <w:r>
              <w:rPr>
                <w:rFonts w:ascii="Times New Roman"/>
                <w:b w:val="false"/>
                <w:i w:val="false"/>
                <w:color w:val="000000"/>
                <w:sz w:val="20"/>
              </w:rPr>
              <w:t>uralsk02@gcvp.kz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9-10-94</w:t>
            </w:r>
          </w:p>
        </w:tc>
        <w:tc>
          <w:tcPr>
            <w:tcW w:w="0" w:type="auto"/>
            <w:vMerge/>
            <w:tcBorders>
              <w:top w:val="nil"/>
              <w:left w:val="single" w:color="cfcfcf" w:sz="5"/>
              <w:bottom w:val="single" w:color="cfcfcf" w:sz="5"/>
              <w:right w:val="single" w:color="cfcfcf" w:sz="5"/>
            </w:tcBorders>
          </w:tcPr>
          <w:p/>
        </w:tc>
      </w:tr>
      <w:tr>
        <w:trPr>
          <w:trHeight w:val="12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 улица Железнодорожная, 80</w:t>
            </w:r>
            <w:r>
              <w:br/>
            </w:r>
            <w:r>
              <w:rPr>
                <w:rFonts w:ascii="Times New Roman"/>
                <w:b w:val="false"/>
                <w:i w:val="false"/>
                <w:color w:val="000000"/>
                <w:sz w:val="20"/>
              </w:rPr>
              <w:t>
</w:t>
            </w:r>
            <w:r>
              <w:rPr>
                <w:rFonts w:ascii="Times New Roman"/>
                <w:b w:val="false"/>
                <w:i w:val="false"/>
                <w:color w:val="000000"/>
                <w:sz w:val="20"/>
              </w:rPr>
              <w:t>uralsk03@gcvp.kz uralsk14@gcvp.kz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50-54-74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 улица 1 Мая, 6</w:t>
            </w:r>
            <w:r>
              <w:br/>
            </w:r>
            <w:r>
              <w:rPr>
                <w:rFonts w:ascii="Times New Roman"/>
                <w:b w:val="false"/>
                <w:i w:val="false"/>
                <w:color w:val="000000"/>
                <w:sz w:val="20"/>
              </w:rPr>
              <w:t>
</w:t>
            </w:r>
            <w:r>
              <w:rPr>
                <w:rFonts w:ascii="Times New Roman"/>
                <w:b w:val="false"/>
                <w:i w:val="false"/>
                <w:color w:val="000000"/>
                <w:sz w:val="20"/>
              </w:rPr>
              <w:t>uralsk04@gcvp.kz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2-17-04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 улица Шарафутдинова, 40,</w:t>
            </w:r>
            <w:r>
              <w:br/>
            </w:r>
            <w:r>
              <w:rPr>
                <w:rFonts w:ascii="Times New Roman"/>
                <w:b w:val="false"/>
                <w:i w:val="false"/>
                <w:color w:val="000000"/>
                <w:sz w:val="20"/>
              </w:rPr>
              <w:t>
</w:t>
            </w:r>
            <w:r>
              <w:rPr>
                <w:rFonts w:ascii="Times New Roman"/>
                <w:b w:val="false"/>
                <w:i w:val="false"/>
                <w:color w:val="000000"/>
                <w:sz w:val="20"/>
              </w:rPr>
              <w:t>uralsk05@gcvp.kz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Переметное, улица Победы, 24 в</w:t>
            </w:r>
            <w:r>
              <w:br/>
            </w:r>
            <w:r>
              <w:rPr>
                <w:rFonts w:ascii="Times New Roman"/>
                <w:b w:val="false"/>
                <w:i w:val="false"/>
                <w:color w:val="000000"/>
                <w:sz w:val="20"/>
              </w:rPr>
              <w:t>
</w:t>
            </w:r>
            <w:r>
              <w:rPr>
                <w:rFonts w:ascii="Times New Roman"/>
                <w:b w:val="false"/>
                <w:i w:val="false"/>
                <w:color w:val="000000"/>
                <w:sz w:val="20"/>
              </w:rPr>
              <w:t>uralsk06@gcvp.kz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2-20-42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 улица Садыкова, 9</w:t>
            </w:r>
            <w:r>
              <w:br/>
            </w:r>
            <w:r>
              <w:rPr>
                <w:rFonts w:ascii="Times New Roman"/>
                <w:b w:val="false"/>
                <w:i w:val="false"/>
                <w:color w:val="000000"/>
                <w:sz w:val="20"/>
              </w:rPr>
              <w:t>
</w:t>
            </w:r>
            <w:r>
              <w:rPr>
                <w:rFonts w:ascii="Times New Roman"/>
                <w:b w:val="false"/>
                <w:i w:val="false"/>
                <w:color w:val="000000"/>
                <w:sz w:val="20"/>
              </w:rPr>
              <w:t>uralsk07@gcvp.kz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3-14-76</w:t>
            </w:r>
          </w:p>
        </w:tc>
        <w:tc>
          <w:tcPr>
            <w:tcW w:w="0" w:type="auto"/>
            <w:vMerge/>
            <w:tcBorders>
              <w:top w:val="nil"/>
              <w:left w:val="single" w:color="cfcfcf" w:sz="5"/>
              <w:bottom w:val="single" w:color="cfcfcf" w:sz="5"/>
              <w:right w:val="single" w:color="cfcfcf" w:sz="5"/>
            </w:tcBorders>
          </w:tcPr>
          <w:p/>
        </w:tc>
      </w:tr>
      <w:tr>
        <w:trPr>
          <w:trHeight w:val="5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 улица Мухит, 14,</w:t>
            </w:r>
            <w:r>
              <w:br/>
            </w:r>
            <w:r>
              <w:rPr>
                <w:rFonts w:ascii="Times New Roman"/>
                <w:b w:val="false"/>
                <w:i w:val="false"/>
                <w:color w:val="000000"/>
                <w:sz w:val="20"/>
              </w:rPr>
              <w:t>
</w:t>
            </w:r>
            <w:r>
              <w:rPr>
                <w:rFonts w:ascii="Times New Roman"/>
                <w:b w:val="false"/>
                <w:i w:val="false"/>
                <w:color w:val="000000"/>
                <w:sz w:val="20"/>
              </w:rPr>
              <w:t>uralsk08@gcvp.kz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3-12-68</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Жымпита, улица Жумагалиева, 3</w:t>
            </w:r>
            <w:r>
              <w:br/>
            </w:r>
            <w:r>
              <w:rPr>
                <w:rFonts w:ascii="Times New Roman"/>
                <w:b w:val="false"/>
                <w:i w:val="false"/>
                <w:color w:val="000000"/>
                <w:sz w:val="20"/>
              </w:rPr>
              <w:t>
</w:t>
            </w:r>
            <w:r>
              <w:rPr>
                <w:rFonts w:ascii="Times New Roman"/>
                <w:b w:val="false"/>
                <w:i w:val="false"/>
                <w:color w:val="000000"/>
                <w:sz w:val="20"/>
              </w:rPr>
              <w:t>uralsk09@gcvp.kz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3-12-73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Таскала, улица Сапарова, 30</w:t>
            </w:r>
            <w:r>
              <w:br/>
            </w:r>
            <w:r>
              <w:rPr>
                <w:rFonts w:ascii="Times New Roman"/>
                <w:b w:val="false"/>
                <w:i w:val="false"/>
                <w:color w:val="000000"/>
                <w:sz w:val="20"/>
              </w:rPr>
              <w:t>
</w:t>
            </w:r>
            <w:r>
              <w:rPr>
                <w:rFonts w:ascii="Times New Roman"/>
                <w:b w:val="false"/>
                <w:i w:val="false"/>
                <w:color w:val="000000"/>
                <w:sz w:val="20"/>
              </w:rPr>
              <w:t>uralsk10@gcvp.kz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2-12-58</w:t>
            </w:r>
          </w:p>
        </w:tc>
        <w:tc>
          <w:tcPr>
            <w:tcW w:w="0" w:type="auto"/>
            <w:vMerge/>
            <w:tcBorders>
              <w:top w:val="nil"/>
              <w:left w:val="single" w:color="cfcfcf" w:sz="5"/>
              <w:bottom w:val="single" w:color="cfcfcf" w:sz="5"/>
              <w:right w:val="single" w:color="cfcfcf" w:sz="5"/>
            </w:tcBorders>
          </w:tcPr>
          <w:p/>
        </w:tc>
      </w:tr>
      <w:tr>
        <w:trPr>
          <w:trHeight w:val="9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улица Юбилейная, 15б</w:t>
            </w:r>
            <w:r>
              <w:br/>
            </w:r>
            <w:r>
              <w:rPr>
                <w:rFonts w:ascii="Times New Roman"/>
                <w:b w:val="false"/>
                <w:i w:val="false"/>
                <w:color w:val="000000"/>
                <w:sz w:val="20"/>
              </w:rPr>
              <w:t>
</w:t>
            </w:r>
            <w:r>
              <w:rPr>
                <w:rFonts w:ascii="Times New Roman"/>
                <w:b w:val="false"/>
                <w:i w:val="false"/>
                <w:color w:val="000000"/>
                <w:sz w:val="20"/>
              </w:rPr>
              <w:t>uralsk11@gcvp.kz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2-17-34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 улица Бигалиева, 17/2</w:t>
            </w:r>
            <w:r>
              <w:br/>
            </w:r>
            <w:r>
              <w:rPr>
                <w:rFonts w:ascii="Times New Roman"/>
                <w:b w:val="false"/>
                <w:i w:val="false"/>
                <w:color w:val="000000"/>
                <w:sz w:val="20"/>
              </w:rPr>
              <w:t>
</w:t>
            </w:r>
            <w:r>
              <w:rPr>
                <w:rFonts w:ascii="Times New Roman"/>
                <w:b w:val="false"/>
                <w:i w:val="false"/>
                <w:color w:val="000000"/>
                <w:sz w:val="20"/>
              </w:rPr>
              <w:t>uralsk12@gcvp.kz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2-12-07</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 улица Искалиева,18</w:t>
            </w:r>
            <w:r>
              <w:br/>
            </w:r>
            <w:r>
              <w:rPr>
                <w:rFonts w:ascii="Times New Roman"/>
                <w:b w:val="false"/>
                <w:i w:val="false"/>
                <w:color w:val="000000"/>
                <w:sz w:val="20"/>
              </w:rPr>
              <w:t>
</w:t>
            </w:r>
            <w:r>
              <w:rPr>
                <w:rFonts w:ascii="Times New Roman"/>
                <w:b w:val="false"/>
                <w:i w:val="false"/>
                <w:color w:val="000000"/>
                <w:sz w:val="20"/>
              </w:rPr>
              <w:t>uralsk13@gcvp.kz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3-40-56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Карагандинской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4"/>
        <w:gridCol w:w="4327"/>
        <w:gridCol w:w="1639"/>
        <w:gridCol w:w="2413"/>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областной филиал</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Жамбыла, 2</w:t>
            </w:r>
            <w:r>
              <w:br/>
            </w:r>
            <w:r>
              <w:rPr>
                <w:rFonts w:ascii="Times New Roman"/>
                <w:b w:val="false"/>
                <w:i w:val="false"/>
                <w:color w:val="000000"/>
                <w:sz w:val="20"/>
              </w:rPr>
              <w:t>
</w:t>
            </w:r>
            <w:r>
              <w:rPr>
                <w:rFonts w:ascii="Times New Roman"/>
                <w:b w:val="false"/>
                <w:i w:val="false"/>
                <w:color w:val="000000"/>
                <w:sz w:val="20"/>
              </w:rPr>
              <w:t>karaganda@gcvp.kz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41-27-24</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 Караменде би, 15</w:t>
            </w:r>
            <w:r>
              <w:br/>
            </w:r>
            <w:r>
              <w:rPr>
                <w:rFonts w:ascii="Times New Roman"/>
                <w:b w:val="false"/>
                <w:i w:val="false"/>
                <w:color w:val="000000"/>
                <w:sz w:val="20"/>
              </w:rPr>
              <w:t>
</w:t>
            </w:r>
            <w:r>
              <w:rPr>
                <w:rFonts w:ascii="Times New Roman"/>
                <w:b w:val="false"/>
                <w:i w:val="false"/>
                <w:color w:val="000000"/>
                <w:sz w:val="20"/>
              </w:rPr>
              <w:t>karaganda9@gcvp.kz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4-87-54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улица Гагарина, 8</w:t>
            </w:r>
            <w:r>
              <w:br/>
            </w:r>
            <w:r>
              <w:rPr>
                <w:rFonts w:ascii="Times New Roman"/>
                <w:b w:val="false"/>
                <w:i w:val="false"/>
                <w:color w:val="000000"/>
                <w:sz w:val="20"/>
              </w:rPr>
              <w:t>
</w:t>
            </w:r>
            <w:r>
              <w:rPr>
                <w:rFonts w:ascii="Times New Roman"/>
                <w:b w:val="false"/>
                <w:i w:val="false"/>
                <w:color w:val="000000"/>
                <w:sz w:val="20"/>
              </w:rPr>
              <w:t>karaganda15@gcvp.kz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72-37-51</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 улица Абая, 14</w:t>
            </w:r>
            <w:r>
              <w:br/>
            </w:r>
            <w:r>
              <w:rPr>
                <w:rFonts w:ascii="Times New Roman"/>
                <w:b w:val="false"/>
                <w:i w:val="false"/>
                <w:color w:val="000000"/>
                <w:sz w:val="20"/>
              </w:rPr>
              <w:t>
</w:t>
            </w:r>
            <w:r>
              <w:rPr>
                <w:rFonts w:ascii="Times New Roman"/>
                <w:b w:val="false"/>
                <w:i w:val="false"/>
                <w:color w:val="000000"/>
                <w:sz w:val="20"/>
              </w:rPr>
              <w:t>karaganda12@gcvp.kz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2-67-10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улица Агыбай батыра, 18</w:t>
            </w:r>
            <w:r>
              <w:br/>
            </w:r>
            <w:r>
              <w:rPr>
                <w:rFonts w:ascii="Times New Roman"/>
                <w:b w:val="false"/>
                <w:i w:val="false"/>
                <w:color w:val="000000"/>
                <w:sz w:val="20"/>
              </w:rPr>
              <w:t>
</w:t>
            </w:r>
            <w:r>
              <w:rPr>
                <w:rFonts w:ascii="Times New Roman"/>
                <w:b w:val="false"/>
                <w:i w:val="false"/>
                <w:color w:val="000000"/>
                <w:sz w:val="20"/>
              </w:rPr>
              <w:t>karaganda11@gcvp.kz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5-21-27</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 Шахтерская, 34</w:t>
            </w:r>
            <w:r>
              <w:br/>
            </w:r>
            <w:r>
              <w:rPr>
                <w:rFonts w:ascii="Times New Roman"/>
                <w:b w:val="false"/>
                <w:i w:val="false"/>
                <w:color w:val="000000"/>
                <w:sz w:val="20"/>
              </w:rPr>
              <w:t>
</w:t>
            </w:r>
            <w:r>
              <w:rPr>
                <w:rFonts w:ascii="Times New Roman"/>
                <w:b w:val="false"/>
                <w:i w:val="false"/>
                <w:color w:val="000000"/>
                <w:sz w:val="20"/>
              </w:rPr>
              <w:t>karaganda5@gcvp.kz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2-56-44</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улица Димитрова, 99</w:t>
            </w:r>
            <w:r>
              <w:br/>
            </w:r>
            <w:r>
              <w:rPr>
                <w:rFonts w:ascii="Times New Roman"/>
                <w:b w:val="false"/>
                <w:i w:val="false"/>
                <w:color w:val="000000"/>
                <w:sz w:val="20"/>
              </w:rPr>
              <w:t>
</w:t>
            </w:r>
            <w:r>
              <w:rPr>
                <w:rFonts w:ascii="Times New Roman"/>
                <w:b w:val="false"/>
                <w:i w:val="false"/>
                <w:color w:val="000000"/>
                <w:sz w:val="20"/>
              </w:rPr>
              <w:t>karaganda4@gcvp.kz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2-26-50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улица Калинина, 17</w:t>
            </w:r>
            <w:r>
              <w:br/>
            </w:r>
            <w:r>
              <w:rPr>
                <w:rFonts w:ascii="Times New Roman"/>
                <w:b w:val="false"/>
                <w:i w:val="false"/>
                <w:color w:val="000000"/>
                <w:sz w:val="20"/>
              </w:rPr>
              <w:t>
</w:t>
            </w:r>
            <w:r>
              <w:rPr>
                <w:rFonts w:ascii="Times New Roman"/>
                <w:b w:val="false"/>
                <w:i w:val="false"/>
                <w:color w:val="000000"/>
                <w:sz w:val="20"/>
              </w:rPr>
              <w:t>karaganda2@gcvp.kz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4-25-36</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Ауэзова, 30</w:t>
            </w:r>
            <w:r>
              <w:br/>
            </w:r>
            <w:r>
              <w:rPr>
                <w:rFonts w:ascii="Times New Roman"/>
                <w:b w:val="false"/>
                <w:i w:val="false"/>
                <w:color w:val="000000"/>
                <w:sz w:val="20"/>
              </w:rPr>
              <w:t>
</w:t>
            </w:r>
            <w:r>
              <w:rPr>
                <w:rFonts w:ascii="Times New Roman"/>
                <w:b w:val="false"/>
                <w:i w:val="false"/>
                <w:color w:val="000000"/>
                <w:sz w:val="20"/>
              </w:rPr>
              <w:t>karaganda1@gcvp.kz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4-49-37</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Бокейхана, 5</w:t>
            </w:r>
            <w:r>
              <w:br/>
            </w:r>
            <w:r>
              <w:rPr>
                <w:rFonts w:ascii="Times New Roman"/>
                <w:b w:val="false"/>
                <w:i w:val="false"/>
                <w:color w:val="000000"/>
                <w:sz w:val="20"/>
              </w:rPr>
              <w:t>
</w:t>
            </w:r>
            <w:r>
              <w:rPr>
                <w:rFonts w:ascii="Times New Roman"/>
                <w:b w:val="false"/>
                <w:i w:val="false"/>
                <w:color w:val="000000"/>
                <w:sz w:val="20"/>
              </w:rPr>
              <w:t>karaganda8@gcvp.kz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2-11-61</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Ботакара, улица Аблайхана, 30</w:t>
            </w:r>
            <w:r>
              <w:br/>
            </w:r>
            <w:r>
              <w:rPr>
                <w:rFonts w:ascii="Times New Roman"/>
                <w:b w:val="false"/>
                <w:i w:val="false"/>
                <w:color w:val="000000"/>
                <w:sz w:val="20"/>
              </w:rPr>
              <w:t>
</w:t>
            </w:r>
            <w:r>
              <w:rPr>
                <w:rFonts w:ascii="Times New Roman"/>
                <w:b w:val="false"/>
                <w:i w:val="false"/>
                <w:color w:val="000000"/>
                <w:sz w:val="20"/>
              </w:rPr>
              <w:t>karaganda14@gcvp.kz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2-11-45</w:t>
            </w:r>
          </w:p>
        </w:tc>
        <w:tc>
          <w:tcPr>
            <w:tcW w:w="0" w:type="auto"/>
            <w:vMerge/>
            <w:tcBorders>
              <w:top w:val="nil"/>
              <w:left w:val="single" w:color="cfcfcf" w:sz="5"/>
              <w:bottom w:val="single" w:color="cfcfcf" w:sz="5"/>
              <w:right w:val="single" w:color="cfcfcf" w:sz="5"/>
            </w:tcBorders>
          </w:tcPr>
          <w:p/>
        </w:tc>
      </w:tr>
      <w:tr>
        <w:trPr>
          <w:trHeight w:val="13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 проспект Тауелсиздик, 1</w:t>
            </w:r>
            <w:r>
              <w:br/>
            </w:r>
            <w:r>
              <w:rPr>
                <w:rFonts w:ascii="Times New Roman"/>
                <w:b w:val="false"/>
                <w:i w:val="false"/>
                <w:color w:val="000000"/>
                <w:sz w:val="20"/>
              </w:rPr>
              <w:t>
</w:t>
            </w:r>
            <w:r>
              <w:rPr>
                <w:rFonts w:ascii="Times New Roman"/>
                <w:b w:val="false"/>
                <w:i w:val="false"/>
                <w:color w:val="000000"/>
                <w:sz w:val="20"/>
              </w:rPr>
              <w:t>karaganda10@gcvp.kz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2-61-62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улица Аубакирова, 25</w:t>
            </w:r>
            <w:r>
              <w:br/>
            </w:r>
            <w:r>
              <w:rPr>
                <w:rFonts w:ascii="Times New Roman"/>
                <w:b w:val="false"/>
                <w:i w:val="false"/>
                <w:color w:val="000000"/>
                <w:sz w:val="20"/>
              </w:rPr>
              <w:t>
</w:t>
            </w:r>
            <w:r>
              <w:rPr>
                <w:rFonts w:ascii="Times New Roman"/>
                <w:b w:val="false"/>
                <w:i w:val="false"/>
                <w:color w:val="000000"/>
                <w:sz w:val="20"/>
              </w:rPr>
              <w:t>karaganda13@gcvp.kz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3-19-40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улица Кирова, 33</w:t>
            </w:r>
            <w:r>
              <w:br/>
            </w:r>
            <w:r>
              <w:rPr>
                <w:rFonts w:ascii="Times New Roman"/>
                <w:b w:val="false"/>
                <w:i w:val="false"/>
                <w:color w:val="000000"/>
                <w:sz w:val="20"/>
              </w:rPr>
              <w:t>
</w:t>
            </w:r>
            <w:r>
              <w:rPr>
                <w:rFonts w:ascii="Times New Roman"/>
                <w:b w:val="false"/>
                <w:i w:val="false"/>
                <w:color w:val="000000"/>
                <w:sz w:val="20"/>
              </w:rPr>
              <w:t>karaganda6@gcvp.kz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2-25-60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улица Новая, 37</w:t>
            </w:r>
            <w:r>
              <w:br/>
            </w:r>
            <w:r>
              <w:rPr>
                <w:rFonts w:ascii="Times New Roman"/>
                <w:b w:val="false"/>
                <w:i w:val="false"/>
                <w:color w:val="000000"/>
                <w:sz w:val="20"/>
              </w:rPr>
              <w:t>
</w:t>
            </w:r>
            <w:r>
              <w:rPr>
                <w:rFonts w:ascii="Times New Roman"/>
                <w:b w:val="false"/>
                <w:i w:val="false"/>
                <w:color w:val="000000"/>
                <w:sz w:val="20"/>
              </w:rPr>
              <w:t>karaganda3@gcvp.kz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4-21-70</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Улытау, улица Абая, 53</w:t>
            </w:r>
            <w:r>
              <w:br/>
            </w:r>
            <w:r>
              <w:rPr>
                <w:rFonts w:ascii="Times New Roman"/>
                <w:b w:val="false"/>
                <w:i w:val="false"/>
                <w:color w:val="000000"/>
                <w:sz w:val="20"/>
              </w:rPr>
              <w:t>
</w:t>
            </w:r>
            <w:r>
              <w:rPr>
                <w:rFonts w:ascii="Times New Roman"/>
                <w:b w:val="false"/>
                <w:i w:val="false"/>
                <w:color w:val="000000"/>
                <w:sz w:val="20"/>
              </w:rPr>
              <w:t>karaganda16@gcvp.kz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2-12-02</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Аксу-Аюлы, улица Шортанбая, 37</w:t>
            </w:r>
            <w:r>
              <w:br/>
            </w:r>
            <w:r>
              <w:rPr>
                <w:rFonts w:ascii="Times New Roman"/>
                <w:b w:val="false"/>
                <w:i w:val="false"/>
                <w:color w:val="000000"/>
                <w:sz w:val="20"/>
              </w:rPr>
              <w:t>
</w:t>
            </w:r>
            <w:r>
              <w:rPr>
                <w:rFonts w:ascii="Times New Roman"/>
                <w:b w:val="false"/>
                <w:i w:val="false"/>
                <w:color w:val="000000"/>
                <w:sz w:val="20"/>
              </w:rPr>
              <w:t>karaganda7@gcvp.kz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 Сатпаева, 102 а</w:t>
            </w:r>
            <w:r>
              <w:br/>
            </w:r>
            <w:r>
              <w:rPr>
                <w:rFonts w:ascii="Times New Roman"/>
                <w:b w:val="false"/>
                <w:i w:val="false"/>
                <w:color w:val="000000"/>
                <w:sz w:val="20"/>
              </w:rPr>
              <w:t>
</w:t>
            </w:r>
            <w:r>
              <w:rPr>
                <w:rFonts w:ascii="Times New Roman"/>
                <w:b w:val="false"/>
                <w:i w:val="false"/>
                <w:color w:val="000000"/>
                <w:sz w:val="20"/>
              </w:rPr>
              <w:t>karaganda21@gcvp.kz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3-32-70</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Костанайской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3680"/>
        <w:gridCol w:w="4402"/>
        <w:gridCol w:w="1637"/>
        <w:gridCol w:w="2607"/>
      </w:tblGrid>
      <w:tr>
        <w:trPr>
          <w:trHeight w:val="165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4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областной филиал</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Баймагамбетова, 195,</w:t>
            </w:r>
            <w:r>
              <w:br/>
            </w:r>
            <w:r>
              <w:rPr>
                <w:rFonts w:ascii="Times New Roman"/>
                <w:b w:val="false"/>
                <w:i w:val="false"/>
                <w:color w:val="000000"/>
                <w:sz w:val="20"/>
              </w:rPr>
              <w:t>
</w:t>
            </w:r>
            <w:r>
              <w:rPr>
                <w:rFonts w:ascii="Times New Roman"/>
                <w:b w:val="false"/>
                <w:i w:val="false"/>
                <w:color w:val="000000"/>
                <w:sz w:val="20"/>
              </w:rPr>
              <w:t>kostanay@gcvp.kz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54-10-10</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улица Абая, 43</w:t>
            </w:r>
            <w:r>
              <w:br/>
            </w:r>
            <w:r>
              <w:rPr>
                <w:rFonts w:ascii="Times New Roman"/>
                <w:b w:val="false"/>
                <w:i w:val="false"/>
                <w:color w:val="000000"/>
                <w:sz w:val="20"/>
              </w:rPr>
              <w:t>
</w:t>
            </w:r>
            <w:r>
              <w:rPr>
                <w:rFonts w:ascii="Times New Roman"/>
                <w:b w:val="false"/>
                <w:i w:val="false"/>
                <w:color w:val="000000"/>
                <w:sz w:val="20"/>
              </w:rPr>
              <w:t>kostanay01@gcvp.kz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7-12-40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улица Мира, 39</w:t>
            </w:r>
            <w:r>
              <w:br/>
            </w:r>
            <w:r>
              <w:rPr>
                <w:rFonts w:ascii="Times New Roman"/>
                <w:b w:val="false"/>
                <w:i w:val="false"/>
                <w:color w:val="000000"/>
                <w:sz w:val="20"/>
              </w:rPr>
              <w:t>
</w:t>
            </w:r>
            <w:r>
              <w:rPr>
                <w:rFonts w:ascii="Times New Roman"/>
                <w:b w:val="false"/>
                <w:i w:val="false"/>
                <w:color w:val="000000"/>
                <w:sz w:val="20"/>
              </w:rPr>
              <w:t>kostanay03@gcvp.kz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3-55-63</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улица Ленина, 93</w:t>
            </w:r>
            <w:r>
              <w:br/>
            </w:r>
            <w:r>
              <w:rPr>
                <w:rFonts w:ascii="Times New Roman"/>
                <w:b w:val="false"/>
                <w:i w:val="false"/>
                <w:color w:val="000000"/>
                <w:sz w:val="20"/>
              </w:rPr>
              <w:t>
</w:t>
            </w:r>
            <w:r>
              <w:rPr>
                <w:rFonts w:ascii="Times New Roman"/>
                <w:b w:val="false"/>
                <w:i w:val="false"/>
                <w:color w:val="000000"/>
                <w:sz w:val="20"/>
              </w:rPr>
              <w:t>kostanay04@gcvp.kz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4-58-85</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Убаганское, улица Ленина, 4</w:t>
            </w:r>
            <w:r>
              <w:br/>
            </w:r>
            <w:r>
              <w:rPr>
                <w:rFonts w:ascii="Times New Roman"/>
                <w:b w:val="false"/>
                <w:i w:val="false"/>
                <w:color w:val="000000"/>
                <w:sz w:val="20"/>
              </w:rPr>
              <w:t>
</w:t>
            </w:r>
            <w:r>
              <w:rPr>
                <w:rFonts w:ascii="Times New Roman"/>
                <w:b w:val="false"/>
                <w:i w:val="false"/>
                <w:color w:val="000000"/>
                <w:sz w:val="20"/>
              </w:rPr>
              <w:t>kostanay05@gcvp.kz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3-41-70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улица Байкадамова, 22</w:t>
            </w:r>
            <w:r>
              <w:br/>
            </w:r>
            <w:r>
              <w:rPr>
                <w:rFonts w:ascii="Times New Roman"/>
                <w:b w:val="false"/>
                <w:i w:val="false"/>
                <w:color w:val="000000"/>
                <w:sz w:val="20"/>
              </w:rPr>
              <w:t>
</w:t>
            </w:r>
            <w:r>
              <w:rPr>
                <w:rFonts w:ascii="Times New Roman"/>
                <w:b w:val="false"/>
                <w:i w:val="false"/>
                <w:color w:val="000000"/>
                <w:sz w:val="20"/>
              </w:rPr>
              <w:t>kostanay06@gcvp.kz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2-14-86</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улица Байтурсынова, 43,</w:t>
            </w:r>
            <w:r>
              <w:br/>
            </w:r>
            <w:r>
              <w:rPr>
                <w:rFonts w:ascii="Times New Roman"/>
                <w:b w:val="false"/>
                <w:i w:val="false"/>
                <w:color w:val="000000"/>
                <w:sz w:val="20"/>
              </w:rPr>
              <w:t>
</w:t>
            </w:r>
            <w:r>
              <w:rPr>
                <w:rFonts w:ascii="Times New Roman"/>
                <w:b w:val="false"/>
                <w:i w:val="false"/>
                <w:color w:val="000000"/>
                <w:sz w:val="20"/>
              </w:rPr>
              <w:t>kostanay07@gcvp.kz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2-11-88</w:t>
            </w:r>
          </w:p>
        </w:tc>
        <w:tc>
          <w:tcPr>
            <w:tcW w:w="0" w:type="auto"/>
            <w:vMerge/>
            <w:tcBorders>
              <w:top w:val="nil"/>
              <w:left w:val="single" w:color="cfcfcf" w:sz="5"/>
              <w:bottom w:val="single" w:color="cfcfcf" w:sz="5"/>
              <w:right w:val="single" w:color="cfcfcf" w:sz="5"/>
            </w:tcBorders>
          </w:tcPr>
          <w:p/>
        </w:tc>
      </w:tr>
      <w:tr>
        <w:trPr>
          <w:trHeight w:val="9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улица Ленина, 11</w:t>
            </w:r>
            <w:r>
              <w:br/>
            </w:r>
            <w:r>
              <w:rPr>
                <w:rFonts w:ascii="Times New Roman"/>
                <w:b w:val="false"/>
                <w:i w:val="false"/>
                <w:color w:val="000000"/>
                <w:sz w:val="20"/>
              </w:rPr>
              <w:t>
</w:t>
            </w:r>
            <w:r>
              <w:rPr>
                <w:rFonts w:ascii="Times New Roman"/>
                <w:b w:val="false"/>
                <w:i w:val="false"/>
                <w:color w:val="000000"/>
                <w:sz w:val="20"/>
              </w:rPr>
              <w:t>kostanay08@gcvp.kz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2-13-41</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Джангильдинское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Торгай, улица Мауленова, 49</w:t>
            </w:r>
            <w:r>
              <w:br/>
            </w:r>
            <w:r>
              <w:rPr>
                <w:rFonts w:ascii="Times New Roman"/>
                <w:b w:val="false"/>
                <w:i w:val="false"/>
                <w:color w:val="000000"/>
                <w:sz w:val="20"/>
              </w:rPr>
              <w:t>
</w:t>
            </w:r>
            <w:r>
              <w:rPr>
                <w:rFonts w:ascii="Times New Roman"/>
                <w:b w:val="false"/>
                <w:i w:val="false"/>
                <w:color w:val="000000"/>
                <w:sz w:val="20"/>
              </w:rPr>
              <w:t>kostanay09@gcvp.kz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2-14-81</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2 микрорайон, 17</w:t>
            </w:r>
            <w:r>
              <w:br/>
            </w:r>
            <w:r>
              <w:rPr>
                <w:rFonts w:ascii="Times New Roman"/>
                <w:b w:val="false"/>
                <w:i w:val="false"/>
                <w:color w:val="000000"/>
                <w:sz w:val="20"/>
              </w:rPr>
              <w:t>
</w:t>
            </w:r>
            <w:r>
              <w:rPr>
                <w:rFonts w:ascii="Times New Roman"/>
                <w:b w:val="false"/>
                <w:i w:val="false"/>
                <w:color w:val="000000"/>
                <w:sz w:val="20"/>
              </w:rPr>
              <w:t>kostanay10@gcvp.kz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2-12-56</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Камысты, улица Космы, 3</w:t>
            </w:r>
            <w:r>
              <w:br/>
            </w:r>
            <w:r>
              <w:rPr>
                <w:rFonts w:ascii="Times New Roman"/>
                <w:b w:val="false"/>
                <w:i w:val="false"/>
                <w:color w:val="000000"/>
                <w:sz w:val="20"/>
              </w:rPr>
              <w:t>
</w:t>
            </w:r>
            <w:r>
              <w:rPr>
                <w:rFonts w:ascii="Times New Roman"/>
                <w:b w:val="false"/>
                <w:i w:val="false"/>
                <w:color w:val="000000"/>
                <w:sz w:val="20"/>
              </w:rPr>
              <w:t>kostanay11@gcvp.kz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2-18-31</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 улица Искакова, 70</w:t>
            </w:r>
            <w:r>
              <w:br/>
            </w:r>
            <w:r>
              <w:rPr>
                <w:rFonts w:ascii="Times New Roman"/>
                <w:b w:val="false"/>
                <w:i w:val="false"/>
                <w:color w:val="000000"/>
                <w:sz w:val="20"/>
              </w:rPr>
              <w:t>
</w:t>
            </w:r>
            <w:r>
              <w:rPr>
                <w:rFonts w:ascii="Times New Roman"/>
                <w:b w:val="false"/>
                <w:i w:val="false"/>
                <w:color w:val="000000"/>
                <w:sz w:val="20"/>
              </w:rPr>
              <w:t>kostanay12@gcvp.kz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2-16-85</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 улица Мира, 5</w:t>
            </w:r>
            <w:r>
              <w:br/>
            </w:r>
            <w:r>
              <w:rPr>
                <w:rFonts w:ascii="Times New Roman"/>
                <w:b w:val="false"/>
                <w:i w:val="false"/>
                <w:color w:val="000000"/>
                <w:sz w:val="20"/>
              </w:rPr>
              <w:t>
</w:t>
            </w:r>
            <w:r>
              <w:rPr>
                <w:rFonts w:ascii="Times New Roman"/>
                <w:b w:val="false"/>
                <w:i w:val="false"/>
                <w:color w:val="000000"/>
                <w:sz w:val="20"/>
              </w:rPr>
              <w:t>kostanay13@gcvp.kz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3-23-37</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Затобольск, улица Калинина, 53</w:t>
            </w:r>
            <w:r>
              <w:br/>
            </w:r>
            <w:r>
              <w:rPr>
                <w:rFonts w:ascii="Times New Roman"/>
                <w:b w:val="false"/>
                <w:i w:val="false"/>
                <w:color w:val="000000"/>
                <w:sz w:val="20"/>
              </w:rPr>
              <w:t>
</w:t>
            </w:r>
            <w:r>
              <w:rPr>
                <w:rFonts w:ascii="Times New Roman"/>
                <w:b w:val="false"/>
                <w:i w:val="false"/>
                <w:color w:val="000000"/>
                <w:sz w:val="20"/>
              </w:rPr>
              <w:t>kostanay14@gcvp.kz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2-31-86</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 улица Абая, 93</w:t>
            </w:r>
            <w:r>
              <w:br/>
            </w:r>
            <w:r>
              <w:rPr>
                <w:rFonts w:ascii="Times New Roman"/>
                <w:b w:val="false"/>
                <w:i w:val="false"/>
                <w:color w:val="000000"/>
                <w:sz w:val="20"/>
              </w:rPr>
              <w:t>
</w:t>
            </w:r>
            <w:r>
              <w:rPr>
                <w:rFonts w:ascii="Times New Roman"/>
                <w:b w:val="false"/>
                <w:i w:val="false"/>
                <w:color w:val="000000"/>
                <w:sz w:val="20"/>
              </w:rPr>
              <w:t>kostanay15@gcvp.kz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2-12-64</w:t>
            </w:r>
          </w:p>
        </w:tc>
        <w:tc>
          <w:tcPr>
            <w:tcW w:w="0" w:type="auto"/>
            <w:vMerge/>
            <w:tcBorders>
              <w:top w:val="nil"/>
              <w:left w:val="single" w:color="cfcfcf" w:sz="5"/>
              <w:bottom w:val="single" w:color="cfcfcf" w:sz="5"/>
              <w:right w:val="single" w:color="cfcfcf" w:sz="5"/>
            </w:tcBorders>
          </w:tcPr>
          <w:p/>
        </w:tc>
      </w:tr>
      <w:tr>
        <w:trPr>
          <w:trHeight w:val="130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Караменды, улица Кабанбай батыра, 12</w:t>
            </w:r>
            <w:r>
              <w:br/>
            </w:r>
            <w:r>
              <w:rPr>
                <w:rFonts w:ascii="Times New Roman"/>
                <w:b w:val="false"/>
                <w:i w:val="false"/>
                <w:color w:val="000000"/>
                <w:sz w:val="20"/>
              </w:rPr>
              <w:t>
</w:t>
            </w:r>
            <w:r>
              <w:rPr>
                <w:rFonts w:ascii="Times New Roman"/>
                <w:b w:val="false"/>
                <w:i w:val="false"/>
                <w:color w:val="000000"/>
                <w:sz w:val="20"/>
              </w:rPr>
              <w:t>kostanay16@gcvp.kz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9-17-88</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 улица Ленина, 63</w:t>
            </w:r>
            <w:r>
              <w:br/>
            </w:r>
            <w:r>
              <w:rPr>
                <w:rFonts w:ascii="Times New Roman"/>
                <w:b w:val="false"/>
                <w:i w:val="false"/>
                <w:color w:val="000000"/>
                <w:sz w:val="20"/>
              </w:rPr>
              <w:t>
</w:t>
            </w:r>
            <w:r>
              <w:rPr>
                <w:rFonts w:ascii="Times New Roman"/>
                <w:b w:val="false"/>
                <w:i w:val="false"/>
                <w:color w:val="000000"/>
                <w:sz w:val="20"/>
              </w:rPr>
              <w:t>kostanay17@gcvp.kz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2-15-98</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 улица Калинина, 57</w:t>
            </w:r>
            <w:r>
              <w:br/>
            </w:r>
            <w:r>
              <w:rPr>
                <w:rFonts w:ascii="Times New Roman"/>
                <w:b w:val="false"/>
                <w:i w:val="false"/>
                <w:color w:val="000000"/>
                <w:sz w:val="20"/>
              </w:rPr>
              <w:t>
</w:t>
            </w:r>
            <w:r>
              <w:rPr>
                <w:rFonts w:ascii="Times New Roman"/>
                <w:b w:val="false"/>
                <w:i w:val="false"/>
                <w:color w:val="000000"/>
                <w:sz w:val="20"/>
              </w:rPr>
              <w:t>kostanay18@gcvp.kz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3-69-78</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Узунколь, улица Мусрепова, 25</w:t>
            </w:r>
            <w:r>
              <w:br/>
            </w:r>
            <w:r>
              <w:rPr>
                <w:rFonts w:ascii="Times New Roman"/>
                <w:b w:val="false"/>
                <w:i w:val="false"/>
                <w:color w:val="000000"/>
                <w:sz w:val="20"/>
              </w:rPr>
              <w:t>
</w:t>
            </w:r>
            <w:r>
              <w:rPr>
                <w:rFonts w:ascii="Times New Roman"/>
                <w:b w:val="false"/>
                <w:i w:val="false"/>
                <w:color w:val="000000"/>
                <w:sz w:val="20"/>
              </w:rPr>
              <w:t>kostanay19@gcvp.kz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2-16-00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улица Ленина, 22</w:t>
            </w:r>
            <w:r>
              <w:br/>
            </w:r>
            <w:r>
              <w:rPr>
                <w:rFonts w:ascii="Times New Roman"/>
                <w:b w:val="false"/>
                <w:i w:val="false"/>
                <w:color w:val="000000"/>
                <w:sz w:val="20"/>
              </w:rPr>
              <w:t>
</w:t>
            </w:r>
            <w:r>
              <w:rPr>
                <w:rFonts w:ascii="Times New Roman"/>
                <w:b w:val="false"/>
                <w:i w:val="false"/>
                <w:color w:val="000000"/>
                <w:sz w:val="20"/>
              </w:rPr>
              <w:t>kostanay20@gcvp.kz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2-22-56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Кызылординской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3712"/>
        <w:gridCol w:w="4379"/>
        <w:gridCol w:w="1674"/>
        <w:gridCol w:w="2554"/>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областной филиал</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Жахаева, 20</w:t>
            </w:r>
            <w:r>
              <w:br/>
            </w:r>
            <w:r>
              <w:rPr>
                <w:rFonts w:ascii="Times New Roman"/>
                <w:b w:val="false"/>
                <w:i w:val="false"/>
                <w:color w:val="000000"/>
                <w:sz w:val="20"/>
              </w:rPr>
              <w:t>
</w:t>
            </w:r>
            <w:r>
              <w:rPr>
                <w:rFonts w:ascii="Times New Roman"/>
                <w:b w:val="false"/>
                <w:i w:val="false"/>
                <w:color w:val="000000"/>
                <w:sz w:val="20"/>
              </w:rPr>
              <w:t>kyzylorda@gcvp.kz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27-01-41</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12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улица Абилхайыр хана, 34</w:t>
            </w:r>
            <w:r>
              <w:br/>
            </w:r>
            <w:r>
              <w:rPr>
                <w:rFonts w:ascii="Times New Roman"/>
                <w:b w:val="false"/>
                <w:i w:val="false"/>
                <w:color w:val="000000"/>
                <w:sz w:val="20"/>
              </w:rPr>
              <w:t>
</w:t>
            </w:r>
            <w:r>
              <w:rPr>
                <w:rFonts w:ascii="Times New Roman"/>
                <w:b w:val="false"/>
                <w:i w:val="false"/>
                <w:color w:val="000000"/>
                <w:sz w:val="20"/>
              </w:rPr>
              <w:t>kyzylorda1@gcvp.kz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2-41-30,</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Казалинское районное отделение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Айтеке би, улица Айтеке би, 95</w:t>
            </w:r>
            <w:r>
              <w:br/>
            </w:r>
            <w:r>
              <w:rPr>
                <w:rFonts w:ascii="Times New Roman"/>
                <w:b w:val="false"/>
                <w:i w:val="false"/>
                <w:color w:val="000000"/>
                <w:sz w:val="20"/>
              </w:rPr>
              <w:t>
</w:t>
            </w:r>
            <w:r>
              <w:rPr>
                <w:rFonts w:ascii="Times New Roman"/>
                <w:b w:val="false"/>
                <w:i w:val="false"/>
                <w:color w:val="000000"/>
                <w:sz w:val="20"/>
              </w:rPr>
              <w:t>kyzylorda4@gcvp.kz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2-13-22</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Жусалы, улица Кушербаева, 34</w:t>
            </w:r>
            <w:r>
              <w:br/>
            </w:r>
            <w:r>
              <w:rPr>
                <w:rFonts w:ascii="Times New Roman"/>
                <w:b w:val="false"/>
                <w:i w:val="false"/>
                <w:color w:val="000000"/>
                <w:sz w:val="20"/>
              </w:rPr>
              <w:t>
</w:t>
            </w:r>
            <w:r>
              <w:rPr>
                <w:rFonts w:ascii="Times New Roman"/>
                <w:b w:val="false"/>
                <w:i w:val="false"/>
                <w:color w:val="000000"/>
                <w:sz w:val="20"/>
              </w:rPr>
              <w:t>kyzylorda3@gcvp.kz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2-18-91</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улица Советской Армии, 11</w:t>
            </w:r>
            <w:r>
              <w:br/>
            </w:r>
            <w:r>
              <w:rPr>
                <w:rFonts w:ascii="Times New Roman"/>
                <w:b w:val="false"/>
                <w:i w:val="false"/>
                <w:color w:val="000000"/>
                <w:sz w:val="20"/>
              </w:rPr>
              <w:t>
</w:t>
            </w:r>
            <w:r>
              <w:rPr>
                <w:rFonts w:ascii="Times New Roman"/>
                <w:b w:val="false"/>
                <w:i w:val="false"/>
                <w:color w:val="000000"/>
                <w:sz w:val="20"/>
              </w:rPr>
              <w:t>kyzylorda2@gcvp.kz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7-18-29,</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 проспект Абая, 1</w:t>
            </w:r>
            <w:r>
              <w:br/>
            </w:r>
            <w:r>
              <w:rPr>
                <w:rFonts w:ascii="Times New Roman"/>
                <w:b w:val="false"/>
                <w:i w:val="false"/>
                <w:color w:val="000000"/>
                <w:sz w:val="20"/>
              </w:rPr>
              <w:t>
</w:t>
            </w:r>
            <w:r>
              <w:rPr>
                <w:rFonts w:ascii="Times New Roman"/>
                <w:b w:val="false"/>
                <w:i w:val="false"/>
                <w:color w:val="000000"/>
                <w:sz w:val="20"/>
              </w:rPr>
              <w:t>kyzylorda5@gcvp.kz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3-12-94</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 улица Конаева, 6</w:t>
            </w:r>
            <w:r>
              <w:br/>
            </w:r>
            <w:r>
              <w:rPr>
                <w:rFonts w:ascii="Times New Roman"/>
                <w:b w:val="false"/>
                <w:i w:val="false"/>
                <w:color w:val="000000"/>
                <w:sz w:val="20"/>
              </w:rPr>
              <w:t>
</w:t>
            </w:r>
            <w:r>
              <w:rPr>
                <w:rFonts w:ascii="Times New Roman"/>
                <w:b w:val="false"/>
                <w:i w:val="false"/>
                <w:color w:val="000000"/>
                <w:sz w:val="20"/>
              </w:rPr>
              <w:t>kyzylorda6@gcvp.kz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 улица Байтурсынова, 25</w:t>
            </w:r>
            <w:r>
              <w:br/>
            </w:r>
            <w:r>
              <w:rPr>
                <w:rFonts w:ascii="Times New Roman"/>
                <w:b w:val="false"/>
                <w:i w:val="false"/>
                <w:color w:val="000000"/>
                <w:sz w:val="20"/>
              </w:rPr>
              <w:t>
</w:t>
            </w:r>
            <w:r>
              <w:rPr>
                <w:rFonts w:ascii="Times New Roman"/>
                <w:b w:val="false"/>
                <w:i w:val="false"/>
                <w:color w:val="000000"/>
                <w:sz w:val="20"/>
              </w:rPr>
              <w:t>kyzylorda7@gcvp.kz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4-26-77</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 улица Кукенова, 26</w:t>
            </w:r>
            <w:r>
              <w:br/>
            </w:r>
            <w:r>
              <w:rPr>
                <w:rFonts w:ascii="Times New Roman"/>
                <w:b w:val="false"/>
                <w:i w:val="false"/>
                <w:color w:val="000000"/>
                <w:sz w:val="20"/>
              </w:rPr>
              <w:t>
</w:t>
            </w:r>
            <w:r>
              <w:rPr>
                <w:rFonts w:ascii="Times New Roman"/>
                <w:b w:val="false"/>
                <w:i w:val="false"/>
                <w:color w:val="000000"/>
                <w:sz w:val="20"/>
              </w:rPr>
              <w:t>kyzylorda8@gcvp.kz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2-20-81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Мангистауской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5"/>
        <w:gridCol w:w="4387"/>
        <w:gridCol w:w="1719"/>
        <w:gridCol w:w="2534"/>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областной филиал</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24 микрорайон, 7</w:t>
            </w:r>
            <w:r>
              <w:br/>
            </w:r>
            <w:r>
              <w:rPr>
                <w:rFonts w:ascii="Times New Roman"/>
                <w:b w:val="false"/>
                <w:i w:val="false"/>
                <w:color w:val="000000"/>
                <w:sz w:val="20"/>
              </w:rPr>
              <w:t>
</w:t>
            </w:r>
            <w:r>
              <w:rPr>
                <w:rFonts w:ascii="Times New Roman"/>
                <w:b w:val="false"/>
                <w:i w:val="false"/>
                <w:color w:val="000000"/>
                <w:sz w:val="20"/>
              </w:rPr>
              <w:t>aktau@gcvp.kz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60-56-33</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Жанаозенское городское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2 микрорайон, здание Гороно</w:t>
            </w:r>
            <w:r>
              <w:br/>
            </w:r>
            <w:r>
              <w:rPr>
                <w:rFonts w:ascii="Times New Roman"/>
                <w:b w:val="false"/>
                <w:i w:val="false"/>
                <w:color w:val="000000"/>
                <w:sz w:val="20"/>
              </w:rPr>
              <w:t>
</w:t>
            </w:r>
            <w:r>
              <w:rPr>
                <w:rFonts w:ascii="Times New Roman"/>
                <w:b w:val="false"/>
                <w:i w:val="false"/>
                <w:color w:val="000000"/>
                <w:sz w:val="20"/>
              </w:rPr>
              <w:t>aktau2@gcvp.kz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3-44-04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улица Тактарова, 5</w:t>
            </w:r>
            <w:r>
              <w:br/>
            </w:r>
            <w:r>
              <w:rPr>
                <w:rFonts w:ascii="Times New Roman"/>
                <w:b w:val="false"/>
                <w:i w:val="false"/>
                <w:color w:val="000000"/>
                <w:sz w:val="20"/>
              </w:rPr>
              <w:t>
</w:t>
            </w:r>
            <w:r>
              <w:rPr>
                <w:rFonts w:ascii="Times New Roman"/>
                <w:b w:val="false"/>
                <w:i w:val="false"/>
                <w:color w:val="000000"/>
                <w:sz w:val="20"/>
              </w:rPr>
              <w:t>aktau1@gcvp.kz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2-12-99</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здание РУПС</w:t>
            </w:r>
            <w:r>
              <w:br/>
            </w:r>
            <w:r>
              <w:rPr>
                <w:rFonts w:ascii="Times New Roman"/>
                <w:b w:val="false"/>
                <w:i w:val="false"/>
                <w:color w:val="000000"/>
                <w:sz w:val="20"/>
              </w:rPr>
              <w:t>
</w:t>
            </w:r>
            <w:r>
              <w:rPr>
                <w:rFonts w:ascii="Times New Roman"/>
                <w:b w:val="false"/>
                <w:i w:val="false"/>
                <w:color w:val="000000"/>
                <w:sz w:val="20"/>
              </w:rPr>
              <w:t>aktau4@gcvp.kz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2-15-14</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улица Досан батыра, 4</w:t>
            </w:r>
            <w:r>
              <w:br/>
            </w:r>
            <w:r>
              <w:rPr>
                <w:rFonts w:ascii="Times New Roman"/>
                <w:b w:val="false"/>
                <w:i w:val="false"/>
                <w:color w:val="000000"/>
                <w:sz w:val="20"/>
              </w:rPr>
              <w:t>
</w:t>
            </w:r>
            <w:r>
              <w:rPr>
                <w:rFonts w:ascii="Times New Roman"/>
                <w:b w:val="false"/>
                <w:i w:val="false"/>
                <w:color w:val="000000"/>
                <w:sz w:val="20"/>
              </w:rPr>
              <w:t>aktau3@gcvp.kz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улица Онгалбайулы, 15</w:t>
            </w:r>
            <w:r>
              <w:br/>
            </w:r>
            <w:r>
              <w:rPr>
                <w:rFonts w:ascii="Times New Roman"/>
                <w:b w:val="false"/>
                <w:i w:val="false"/>
                <w:color w:val="000000"/>
                <w:sz w:val="20"/>
              </w:rPr>
              <w:t>
</w:t>
            </w:r>
            <w:r>
              <w:rPr>
                <w:rFonts w:ascii="Times New Roman"/>
                <w:b w:val="false"/>
                <w:i w:val="false"/>
                <w:color w:val="000000"/>
                <w:sz w:val="20"/>
              </w:rPr>
              <w:t>aktau5@gcvp.kz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2-22-01</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 здание центра обслуживания населения</w:t>
            </w:r>
            <w:r>
              <w:br/>
            </w:r>
            <w:r>
              <w:rPr>
                <w:rFonts w:ascii="Times New Roman"/>
                <w:b w:val="false"/>
                <w:i w:val="false"/>
                <w:color w:val="000000"/>
                <w:sz w:val="20"/>
              </w:rPr>
              <w:t>
</w:t>
            </w:r>
            <w:r>
              <w:rPr>
                <w:rFonts w:ascii="Times New Roman"/>
                <w:b w:val="false"/>
                <w:i w:val="false"/>
                <w:color w:val="000000"/>
                <w:sz w:val="20"/>
              </w:rPr>
              <w:t>aktau6@gcvp.kz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75-03-05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3712"/>
        <w:gridCol w:w="4379"/>
        <w:gridCol w:w="1673"/>
        <w:gridCol w:w="2555"/>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центра (город, район, улица, номер дома (кв.), адрес электронной почты)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областной филиал</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Сатпаева, 44</w:t>
            </w:r>
            <w:r>
              <w:br/>
            </w:r>
            <w:r>
              <w:rPr>
                <w:rFonts w:ascii="Times New Roman"/>
                <w:b w:val="false"/>
                <w:i w:val="false"/>
                <w:color w:val="000000"/>
                <w:sz w:val="20"/>
              </w:rPr>
              <w:t>
</w:t>
            </w:r>
            <w:r>
              <w:rPr>
                <w:rFonts w:ascii="Times New Roman"/>
                <w:b w:val="false"/>
                <w:i w:val="false"/>
                <w:color w:val="000000"/>
                <w:sz w:val="20"/>
              </w:rPr>
              <w:t>pavlodar@gcvp.kz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32-20-49</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улица Астана, 26</w:t>
            </w:r>
            <w:r>
              <w:br/>
            </w:r>
            <w:r>
              <w:rPr>
                <w:rFonts w:ascii="Times New Roman"/>
                <w:b w:val="false"/>
                <w:i w:val="false"/>
                <w:color w:val="000000"/>
                <w:sz w:val="20"/>
              </w:rPr>
              <w:t>
</w:t>
            </w:r>
            <w:r>
              <w:rPr>
                <w:rFonts w:ascii="Times New Roman"/>
                <w:b w:val="false"/>
                <w:i w:val="false"/>
                <w:color w:val="000000"/>
                <w:sz w:val="20"/>
              </w:rPr>
              <w:t>pavlodar01@gcvp.kz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6-04-13</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Экибастузское городское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Екибастуз, улица Пшембаева, 6</w:t>
            </w:r>
            <w:r>
              <w:br/>
            </w:r>
            <w:r>
              <w:rPr>
                <w:rFonts w:ascii="Times New Roman"/>
                <w:b w:val="false"/>
                <w:i w:val="false"/>
                <w:color w:val="000000"/>
                <w:sz w:val="20"/>
              </w:rPr>
              <w:t>
</w:t>
            </w:r>
            <w:r>
              <w:rPr>
                <w:rFonts w:ascii="Times New Roman"/>
                <w:b w:val="false"/>
                <w:i w:val="false"/>
                <w:color w:val="000000"/>
                <w:sz w:val="20"/>
              </w:rPr>
              <w:t>pavlodar03naz@gcvp.kz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 2-28-53</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Муткенова, 12 а</w:t>
            </w:r>
            <w:r>
              <w:br/>
            </w:r>
            <w:r>
              <w:rPr>
                <w:rFonts w:ascii="Times New Roman"/>
                <w:b w:val="false"/>
                <w:i w:val="false"/>
                <w:color w:val="000000"/>
                <w:sz w:val="20"/>
              </w:rPr>
              <w:t>
</w:t>
            </w:r>
            <w:r>
              <w:rPr>
                <w:rFonts w:ascii="Times New Roman"/>
                <w:b w:val="false"/>
                <w:i w:val="false"/>
                <w:color w:val="000000"/>
                <w:sz w:val="20"/>
              </w:rPr>
              <w:t>pavlodar04@gcvp.kz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2-11-52</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улица Сатпаева, 55</w:t>
            </w:r>
            <w:r>
              <w:br/>
            </w:r>
            <w:r>
              <w:rPr>
                <w:rFonts w:ascii="Times New Roman"/>
                <w:b w:val="false"/>
                <w:i w:val="false"/>
                <w:color w:val="000000"/>
                <w:sz w:val="20"/>
              </w:rPr>
              <w:t>
</w:t>
            </w:r>
            <w:r>
              <w:rPr>
                <w:rFonts w:ascii="Times New Roman"/>
                <w:b w:val="false"/>
                <w:i w:val="false"/>
                <w:color w:val="000000"/>
                <w:sz w:val="20"/>
              </w:rPr>
              <w:t>pavlodar05@gcvp.kz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9-13-92</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улица Ауэзова, 54</w:t>
            </w:r>
            <w:r>
              <w:br/>
            </w:r>
            <w:r>
              <w:rPr>
                <w:rFonts w:ascii="Times New Roman"/>
                <w:b w:val="false"/>
                <w:i w:val="false"/>
                <w:color w:val="000000"/>
                <w:sz w:val="20"/>
              </w:rPr>
              <w:t>
</w:t>
            </w:r>
            <w:r>
              <w:rPr>
                <w:rFonts w:ascii="Times New Roman"/>
                <w:b w:val="false"/>
                <w:i w:val="false"/>
                <w:color w:val="000000"/>
                <w:sz w:val="20"/>
              </w:rPr>
              <w:t>pavlodar06@gcvp.kz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2-24-19</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улица 2 Набережная, 44</w:t>
            </w:r>
            <w:r>
              <w:br/>
            </w:r>
            <w:r>
              <w:rPr>
                <w:rFonts w:ascii="Times New Roman"/>
                <w:b w:val="false"/>
                <w:i w:val="false"/>
                <w:color w:val="000000"/>
                <w:sz w:val="20"/>
              </w:rPr>
              <w:t>
</w:t>
            </w:r>
            <w:r>
              <w:rPr>
                <w:rFonts w:ascii="Times New Roman"/>
                <w:b w:val="false"/>
                <w:i w:val="false"/>
                <w:color w:val="000000"/>
                <w:sz w:val="20"/>
              </w:rPr>
              <w:t>pavlodar07@gcvp.kz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2-25-88</w:t>
            </w:r>
          </w:p>
        </w:tc>
        <w:tc>
          <w:tcPr>
            <w:tcW w:w="0" w:type="auto"/>
            <w:vMerge/>
            <w:tcBorders>
              <w:top w:val="nil"/>
              <w:left w:val="single" w:color="cfcfcf" w:sz="5"/>
              <w:bottom w:val="single" w:color="cfcfcf" w:sz="5"/>
              <w:right w:val="single" w:color="cfcfcf" w:sz="5"/>
            </w:tcBorders>
          </w:tcP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Качиры, улица Елгина,128</w:t>
            </w:r>
            <w:r>
              <w:br/>
            </w:r>
            <w:r>
              <w:rPr>
                <w:rFonts w:ascii="Times New Roman"/>
                <w:b w:val="false"/>
                <w:i w:val="false"/>
                <w:color w:val="000000"/>
                <w:sz w:val="20"/>
              </w:rPr>
              <w:t>
</w:t>
            </w:r>
            <w:r>
              <w:rPr>
                <w:rFonts w:ascii="Times New Roman"/>
                <w:b w:val="false"/>
                <w:i w:val="false"/>
                <w:color w:val="000000"/>
                <w:sz w:val="20"/>
              </w:rPr>
              <w:t>pavlodar08@gcvp.kz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p>
          <w:p>
            <w:pPr>
              <w:spacing w:after="20"/>
              <w:ind w:left="20"/>
              <w:jc w:val="both"/>
            </w:pPr>
            <w:r>
              <w:rPr>
                <w:rFonts w:ascii="Times New Roman"/>
                <w:b w:val="false"/>
                <w:i w:val="false"/>
                <w:color w:val="000000"/>
                <w:sz w:val="20"/>
              </w:rPr>
              <w:t>2-17-48</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улица Хамзина, 4</w:t>
            </w:r>
            <w:r>
              <w:br/>
            </w:r>
            <w:r>
              <w:rPr>
                <w:rFonts w:ascii="Times New Roman"/>
                <w:b w:val="false"/>
                <w:i w:val="false"/>
                <w:color w:val="000000"/>
                <w:sz w:val="20"/>
              </w:rPr>
              <w:t>
</w:t>
            </w:r>
            <w:r>
              <w:rPr>
                <w:rFonts w:ascii="Times New Roman"/>
                <w:b w:val="false"/>
                <w:i w:val="false"/>
                <w:color w:val="000000"/>
                <w:sz w:val="20"/>
              </w:rPr>
              <w:t>pavlodar09@gcvp.kz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2-10-09</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Коктобе, улица Аблайхана, 28</w:t>
            </w:r>
            <w:r>
              <w:br/>
            </w:r>
            <w:r>
              <w:rPr>
                <w:rFonts w:ascii="Times New Roman"/>
                <w:b w:val="false"/>
                <w:i w:val="false"/>
                <w:color w:val="000000"/>
                <w:sz w:val="20"/>
              </w:rPr>
              <w:t>
</w:t>
            </w:r>
            <w:r>
              <w:rPr>
                <w:rFonts w:ascii="Times New Roman"/>
                <w:b w:val="false"/>
                <w:i w:val="false"/>
                <w:color w:val="000000"/>
                <w:sz w:val="20"/>
              </w:rPr>
              <w:t>pavlodar10@gcvp.kz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9-19-06</w:t>
            </w:r>
          </w:p>
        </w:tc>
        <w:tc>
          <w:tcPr>
            <w:tcW w:w="0" w:type="auto"/>
            <w:vMerge/>
            <w:tcBorders>
              <w:top w:val="nil"/>
              <w:left w:val="single" w:color="cfcfcf" w:sz="5"/>
              <w:bottom w:val="single" w:color="cfcfcf" w:sz="5"/>
              <w:right w:val="single" w:color="cfcfcf" w:sz="5"/>
            </w:tcBorders>
          </w:tcPr>
          <w:p/>
        </w:tc>
      </w:tr>
      <w:tr>
        <w:trPr>
          <w:trHeight w:val="11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Мира, 22 а</w:t>
            </w:r>
            <w:r>
              <w:br/>
            </w:r>
            <w:r>
              <w:rPr>
                <w:rFonts w:ascii="Times New Roman"/>
                <w:b w:val="false"/>
                <w:i w:val="false"/>
                <w:color w:val="000000"/>
                <w:sz w:val="20"/>
              </w:rPr>
              <w:t>
</w:t>
            </w:r>
            <w:r>
              <w:rPr>
                <w:rFonts w:ascii="Times New Roman"/>
                <w:b w:val="false"/>
                <w:i w:val="false"/>
                <w:color w:val="000000"/>
                <w:sz w:val="20"/>
              </w:rPr>
              <w:t>pavlodar11@gcvp.kz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улица Шевчено, 4 а</w:t>
            </w:r>
            <w:r>
              <w:br/>
            </w:r>
            <w:r>
              <w:rPr>
                <w:rFonts w:ascii="Times New Roman"/>
                <w:b w:val="false"/>
                <w:i w:val="false"/>
                <w:color w:val="000000"/>
                <w:sz w:val="20"/>
              </w:rPr>
              <w:t>
</w:t>
            </w:r>
            <w:r>
              <w:rPr>
                <w:rFonts w:ascii="Times New Roman"/>
                <w:b w:val="false"/>
                <w:i w:val="false"/>
                <w:color w:val="000000"/>
                <w:sz w:val="20"/>
              </w:rPr>
              <w:t>pavlodar12@gcvp.kz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9-14-99</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Шарбакты, улица 1 Мая, 24</w:t>
            </w:r>
            <w:r>
              <w:br/>
            </w:r>
            <w:r>
              <w:rPr>
                <w:rFonts w:ascii="Times New Roman"/>
                <w:b w:val="false"/>
                <w:i w:val="false"/>
                <w:color w:val="000000"/>
                <w:sz w:val="20"/>
              </w:rPr>
              <w:t>
</w:t>
            </w:r>
            <w:r>
              <w:rPr>
                <w:rFonts w:ascii="Times New Roman"/>
                <w:b w:val="false"/>
                <w:i w:val="false"/>
                <w:color w:val="000000"/>
                <w:sz w:val="20"/>
              </w:rPr>
              <w:t>pavlodar13@gcvp.kz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2-10-48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Северо-Казахстанской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5"/>
        <w:gridCol w:w="4387"/>
        <w:gridCol w:w="1699"/>
        <w:gridCol w:w="2554"/>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 областной филиал</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Советская, 34</w:t>
            </w:r>
            <w:r>
              <w:br/>
            </w:r>
            <w:r>
              <w:rPr>
                <w:rFonts w:ascii="Times New Roman"/>
                <w:b w:val="false"/>
                <w:i w:val="false"/>
                <w:color w:val="000000"/>
                <w:sz w:val="20"/>
              </w:rPr>
              <w:t>
</w:t>
            </w:r>
            <w:r>
              <w:rPr>
                <w:rFonts w:ascii="Times New Roman"/>
                <w:b w:val="false"/>
                <w:i w:val="false"/>
                <w:color w:val="000000"/>
                <w:sz w:val="20"/>
              </w:rPr>
              <w:t>sko@gcvp.kz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46-43-28</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 Г. Мусрепова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 улица Абылай Хана, 22</w:t>
            </w:r>
            <w:r>
              <w:br/>
            </w:r>
            <w:r>
              <w:rPr>
                <w:rFonts w:ascii="Times New Roman"/>
                <w:b w:val="false"/>
                <w:i w:val="false"/>
                <w:color w:val="000000"/>
                <w:sz w:val="20"/>
              </w:rPr>
              <w:t>
</w:t>
            </w:r>
            <w:r>
              <w:rPr>
                <w:rFonts w:ascii="Times New Roman"/>
                <w:b w:val="false"/>
                <w:i w:val="false"/>
                <w:color w:val="000000"/>
                <w:sz w:val="20"/>
              </w:rPr>
              <w:t>sko11@gcvp.kz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2-12-54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М.Жумабаева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Булаево, улица Алтынсарина, 14</w:t>
            </w:r>
            <w:r>
              <w:br/>
            </w:r>
            <w:r>
              <w:rPr>
                <w:rFonts w:ascii="Times New Roman"/>
                <w:b w:val="false"/>
                <w:i w:val="false"/>
                <w:color w:val="000000"/>
                <w:sz w:val="20"/>
              </w:rPr>
              <w:t>
</w:t>
            </w:r>
            <w:r>
              <w:rPr>
                <w:rFonts w:ascii="Times New Roman"/>
                <w:b w:val="false"/>
                <w:i w:val="false"/>
                <w:color w:val="000000"/>
                <w:sz w:val="20"/>
              </w:rPr>
              <w:t>sko07@gcvp.kz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2-21-74</w:t>
            </w:r>
          </w:p>
        </w:tc>
        <w:tc>
          <w:tcPr>
            <w:tcW w:w="0" w:type="auto"/>
            <w:vMerge/>
            <w:tcBorders>
              <w:top w:val="nil"/>
              <w:left w:val="single" w:color="cfcfcf" w:sz="5"/>
              <w:bottom w:val="single" w:color="cfcfcf" w:sz="5"/>
              <w:right w:val="single" w:color="cfcfcf" w:sz="5"/>
            </w:tcBorders>
          </w:tcPr>
          <w:p/>
        </w:tc>
      </w:tr>
      <w:tr>
        <w:trPr>
          <w:trHeight w:val="9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 улица Валиханова, 5</w:t>
            </w:r>
            <w:r>
              <w:br/>
            </w:r>
            <w:r>
              <w:rPr>
                <w:rFonts w:ascii="Times New Roman"/>
                <w:b w:val="false"/>
                <w:i w:val="false"/>
                <w:color w:val="000000"/>
                <w:sz w:val="20"/>
              </w:rPr>
              <w:t>
</w:t>
            </w:r>
            <w:r>
              <w:rPr>
                <w:rFonts w:ascii="Times New Roman"/>
                <w:b w:val="false"/>
                <w:i w:val="false"/>
                <w:color w:val="000000"/>
                <w:sz w:val="20"/>
              </w:rPr>
              <w:t>sko03@gcvp.kz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 улица Г. Кусаинова, 20</w:t>
            </w:r>
            <w:r>
              <w:br/>
            </w:r>
            <w:r>
              <w:rPr>
                <w:rFonts w:ascii="Times New Roman"/>
                <w:b w:val="false"/>
                <w:i w:val="false"/>
                <w:color w:val="000000"/>
                <w:sz w:val="20"/>
              </w:rPr>
              <w:t>
</w:t>
            </w:r>
            <w:r>
              <w:rPr>
                <w:rFonts w:ascii="Times New Roman"/>
                <w:b w:val="false"/>
                <w:i w:val="false"/>
                <w:color w:val="000000"/>
                <w:sz w:val="20"/>
              </w:rPr>
              <w:t>sko09@gcvp.kz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Смирново, улица Гагарина, 44</w:t>
            </w:r>
            <w:r>
              <w:br/>
            </w:r>
            <w:r>
              <w:rPr>
                <w:rFonts w:ascii="Times New Roman"/>
                <w:b w:val="false"/>
                <w:i w:val="false"/>
                <w:color w:val="000000"/>
                <w:sz w:val="20"/>
              </w:rPr>
              <w:t>
</w:t>
            </w:r>
            <w:r>
              <w:rPr>
                <w:rFonts w:ascii="Times New Roman"/>
                <w:b w:val="false"/>
                <w:i w:val="false"/>
                <w:color w:val="000000"/>
                <w:sz w:val="20"/>
              </w:rPr>
              <w:t>sko05@gcvp.kz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2-14-72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Явленка, улица Ленина, 4</w:t>
            </w:r>
            <w:r>
              <w:br/>
            </w:r>
            <w:r>
              <w:rPr>
                <w:rFonts w:ascii="Times New Roman"/>
                <w:b w:val="false"/>
                <w:i w:val="false"/>
                <w:color w:val="000000"/>
                <w:sz w:val="20"/>
              </w:rPr>
              <w:t>
</w:t>
            </w:r>
            <w:r>
              <w:rPr>
                <w:rFonts w:ascii="Times New Roman"/>
                <w:b w:val="false"/>
                <w:i w:val="false"/>
                <w:color w:val="000000"/>
                <w:sz w:val="20"/>
              </w:rPr>
              <w:t>sko04@gcvp.kz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2-19-86</w:t>
            </w:r>
          </w:p>
        </w:tc>
        <w:tc>
          <w:tcPr>
            <w:tcW w:w="0" w:type="auto"/>
            <w:vMerge/>
            <w:tcBorders>
              <w:top w:val="nil"/>
              <w:left w:val="single" w:color="cfcfcf" w:sz="5"/>
              <w:bottom w:val="single" w:color="cfcfcf" w:sz="5"/>
              <w:right w:val="single" w:color="cfcfcf" w:sz="5"/>
            </w:tcBorders>
          </w:tcPr>
          <w:p/>
        </w:tc>
      </w:tr>
      <w:tr>
        <w:trPr>
          <w:trHeight w:val="8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Бишкуль, улица Ульянова, 1 б</w:t>
            </w:r>
            <w:r>
              <w:br/>
            </w:r>
            <w:r>
              <w:rPr>
                <w:rFonts w:ascii="Times New Roman"/>
                <w:b w:val="false"/>
                <w:i w:val="false"/>
                <w:color w:val="000000"/>
                <w:sz w:val="20"/>
              </w:rPr>
              <w:t>
</w:t>
            </w:r>
            <w:r>
              <w:rPr>
                <w:rFonts w:ascii="Times New Roman"/>
                <w:b w:val="false"/>
                <w:i w:val="false"/>
                <w:color w:val="000000"/>
                <w:sz w:val="20"/>
              </w:rPr>
              <w:t>sko06@gcvp.kz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2-19-74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 улица Ленина, 68</w:t>
            </w:r>
            <w:r>
              <w:br/>
            </w:r>
            <w:r>
              <w:rPr>
                <w:rFonts w:ascii="Times New Roman"/>
                <w:b w:val="false"/>
                <w:i w:val="false"/>
                <w:color w:val="000000"/>
                <w:sz w:val="20"/>
              </w:rPr>
              <w:t>
</w:t>
            </w:r>
            <w:r>
              <w:rPr>
                <w:rFonts w:ascii="Times New Roman"/>
                <w:b w:val="false"/>
                <w:i w:val="false"/>
                <w:color w:val="000000"/>
                <w:sz w:val="20"/>
              </w:rPr>
              <w:t>sko01@gcvp.kz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 улица Дарменова, 12</w:t>
            </w:r>
            <w:r>
              <w:br/>
            </w:r>
            <w:r>
              <w:rPr>
                <w:rFonts w:ascii="Times New Roman"/>
                <w:b w:val="false"/>
                <w:i w:val="false"/>
                <w:color w:val="000000"/>
                <w:sz w:val="20"/>
              </w:rPr>
              <w:t>
</w:t>
            </w:r>
            <w:r>
              <w:rPr>
                <w:rFonts w:ascii="Times New Roman"/>
                <w:b w:val="false"/>
                <w:i w:val="false"/>
                <w:color w:val="000000"/>
                <w:sz w:val="20"/>
              </w:rPr>
              <w:t>sko02@gcvp.kz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2-19-01</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 Шал-Акына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 улица Аютасский, 13</w:t>
            </w:r>
            <w:r>
              <w:br/>
            </w:r>
            <w:r>
              <w:rPr>
                <w:rFonts w:ascii="Times New Roman"/>
                <w:b w:val="false"/>
                <w:i w:val="false"/>
                <w:color w:val="000000"/>
                <w:sz w:val="20"/>
              </w:rPr>
              <w:t>
</w:t>
            </w:r>
            <w:r>
              <w:rPr>
                <w:rFonts w:ascii="Times New Roman"/>
                <w:b w:val="false"/>
                <w:i w:val="false"/>
                <w:color w:val="000000"/>
                <w:sz w:val="20"/>
              </w:rPr>
              <w:t>sko13@gcvp.kz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2-01-92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 улица Красноармейская, 166</w:t>
            </w:r>
            <w:r>
              <w:br/>
            </w:r>
            <w:r>
              <w:rPr>
                <w:rFonts w:ascii="Times New Roman"/>
                <w:b w:val="false"/>
                <w:i w:val="false"/>
                <w:color w:val="000000"/>
                <w:sz w:val="20"/>
              </w:rPr>
              <w:t>
</w:t>
            </w:r>
            <w:r>
              <w:rPr>
                <w:rFonts w:ascii="Times New Roman"/>
                <w:b w:val="false"/>
                <w:i w:val="false"/>
                <w:color w:val="000000"/>
                <w:sz w:val="20"/>
              </w:rPr>
              <w:t>sko10@gcvp.kz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2-37-73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Тимирязево, улица Валиханова 17</w:t>
            </w:r>
            <w:r>
              <w:br/>
            </w:r>
            <w:r>
              <w:rPr>
                <w:rFonts w:ascii="Times New Roman"/>
                <w:b w:val="false"/>
                <w:i w:val="false"/>
                <w:color w:val="000000"/>
                <w:sz w:val="20"/>
              </w:rPr>
              <w:t>
</w:t>
            </w:r>
            <w:r>
              <w:rPr>
                <w:rFonts w:ascii="Times New Roman"/>
                <w:b w:val="false"/>
                <w:i w:val="false"/>
                <w:color w:val="000000"/>
                <w:sz w:val="20"/>
              </w:rPr>
              <w:t>sko12@gcvp.kz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2-16-39</w:t>
            </w:r>
          </w:p>
        </w:tc>
        <w:tc>
          <w:tcPr>
            <w:tcW w:w="0" w:type="auto"/>
            <w:vMerge/>
            <w:tcBorders>
              <w:top w:val="nil"/>
              <w:left w:val="single" w:color="cfcfcf" w:sz="5"/>
              <w:bottom w:val="single" w:color="cfcfcf" w:sz="5"/>
              <w:right w:val="single" w:color="cfcfcf" w:sz="5"/>
            </w:tcBorders>
          </w:tcP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 улица Гагарина, 108</w:t>
            </w:r>
            <w:r>
              <w:br/>
            </w:r>
            <w:r>
              <w:rPr>
                <w:rFonts w:ascii="Times New Roman"/>
                <w:b w:val="false"/>
                <w:i w:val="false"/>
                <w:color w:val="000000"/>
                <w:sz w:val="20"/>
              </w:rPr>
              <w:t>
</w:t>
            </w:r>
            <w:r>
              <w:rPr>
                <w:rFonts w:ascii="Times New Roman"/>
                <w:b w:val="false"/>
                <w:i w:val="false"/>
                <w:color w:val="000000"/>
                <w:sz w:val="20"/>
              </w:rPr>
              <w:t>sko08@gcvp.kz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2-16-34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Южно-Казахстанской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10"/>
        <w:gridCol w:w="4336"/>
        <w:gridCol w:w="1722"/>
        <w:gridCol w:w="2552"/>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областной филиал</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Торекулова, 2</w:t>
            </w:r>
            <w:r>
              <w:br/>
            </w:r>
            <w:r>
              <w:rPr>
                <w:rFonts w:ascii="Times New Roman"/>
                <w:b w:val="false"/>
                <w:i w:val="false"/>
                <w:color w:val="000000"/>
                <w:sz w:val="20"/>
              </w:rPr>
              <w:t>
</w:t>
            </w:r>
            <w:r>
              <w:rPr>
                <w:rFonts w:ascii="Times New Roman"/>
                <w:b w:val="false"/>
                <w:i w:val="false"/>
                <w:color w:val="000000"/>
                <w:sz w:val="20"/>
              </w:rPr>
              <w:t>shymsyst@gcvp.kz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53-99-16</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 улица Толе би, б/н</w:t>
            </w:r>
            <w:r>
              <w:br/>
            </w:r>
            <w:r>
              <w:rPr>
                <w:rFonts w:ascii="Times New Roman"/>
                <w:b w:val="false"/>
                <w:i w:val="false"/>
                <w:color w:val="000000"/>
                <w:sz w:val="20"/>
              </w:rPr>
              <w:t>
</w:t>
            </w:r>
            <w:r>
              <w:rPr>
                <w:rFonts w:ascii="Times New Roman"/>
                <w:b w:val="false"/>
                <w:i w:val="false"/>
                <w:color w:val="000000"/>
                <w:sz w:val="20"/>
              </w:rPr>
              <w:t>shimkent14@gcvp.kz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2-28-73</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улица Байдибек, 70</w:t>
            </w:r>
            <w:r>
              <w:br/>
            </w:r>
            <w:r>
              <w:rPr>
                <w:rFonts w:ascii="Times New Roman"/>
                <w:b w:val="false"/>
                <w:i w:val="false"/>
                <w:color w:val="000000"/>
                <w:sz w:val="20"/>
              </w:rPr>
              <w:t>
</w:t>
            </w:r>
            <w:r>
              <w:rPr>
                <w:rFonts w:ascii="Times New Roman"/>
                <w:b w:val="false"/>
                <w:i w:val="false"/>
                <w:color w:val="000000"/>
                <w:sz w:val="20"/>
              </w:rPr>
              <w:t>shimkent3@gcvp.kz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2-18-90</w:t>
            </w:r>
          </w:p>
        </w:tc>
        <w:tc>
          <w:tcPr>
            <w:tcW w:w="0" w:type="auto"/>
            <w:vMerge/>
            <w:tcBorders>
              <w:top w:val="nil"/>
              <w:left w:val="single" w:color="cfcfcf" w:sz="5"/>
              <w:bottom w:val="single" w:color="cfcfcf" w:sz="5"/>
              <w:right w:val="single" w:color="cfcfcf" w:sz="5"/>
            </w:tcBorders>
          </w:tcPr>
          <w:p/>
        </w:tc>
      </w:tr>
      <w:tr>
        <w:trPr>
          <w:trHeight w:val="85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улица Кунаева, б/н</w:t>
            </w:r>
            <w:r>
              <w:br/>
            </w:r>
            <w:r>
              <w:rPr>
                <w:rFonts w:ascii="Times New Roman"/>
                <w:b w:val="false"/>
                <w:i w:val="false"/>
                <w:color w:val="000000"/>
                <w:sz w:val="20"/>
              </w:rPr>
              <w:t>
</w:t>
            </w:r>
            <w:r>
              <w:rPr>
                <w:rFonts w:ascii="Times New Roman"/>
                <w:b w:val="false"/>
                <w:i w:val="false"/>
                <w:color w:val="000000"/>
                <w:sz w:val="20"/>
              </w:rPr>
              <w:t>shimkent4@gcvp.kz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2-18-77</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Кентауское городское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 Байтерекова, 7</w:t>
            </w:r>
            <w:r>
              <w:br/>
            </w:r>
            <w:r>
              <w:rPr>
                <w:rFonts w:ascii="Times New Roman"/>
                <w:b w:val="false"/>
                <w:i w:val="false"/>
                <w:color w:val="000000"/>
                <w:sz w:val="20"/>
              </w:rPr>
              <w:t>
</w:t>
            </w:r>
            <w:r>
              <w:rPr>
                <w:rFonts w:ascii="Times New Roman"/>
                <w:b w:val="false"/>
                <w:i w:val="false"/>
                <w:color w:val="000000"/>
                <w:sz w:val="20"/>
              </w:rPr>
              <w:t>shimkent1@gcvp.kz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3-47-09 3-59-71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Жетысай, улица М. Ауезова, 5</w:t>
            </w:r>
            <w:r>
              <w:br/>
            </w:r>
            <w:r>
              <w:rPr>
                <w:rFonts w:ascii="Times New Roman"/>
                <w:b w:val="false"/>
                <w:i w:val="false"/>
                <w:color w:val="000000"/>
                <w:sz w:val="20"/>
              </w:rPr>
              <w:t>
</w:t>
            </w:r>
            <w:r>
              <w:rPr>
                <w:rFonts w:ascii="Times New Roman"/>
                <w:b w:val="false"/>
                <w:i w:val="false"/>
                <w:color w:val="000000"/>
                <w:sz w:val="20"/>
              </w:rPr>
              <w:t>shimkent5@gcvp.kz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6-36-18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Ордабасынское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 улица Абая, 41</w:t>
            </w:r>
            <w:r>
              <w:br/>
            </w:r>
            <w:r>
              <w:rPr>
                <w:rFonts w:ascii="Times New Roman"/>
                <w:b w:val="false"/>
                <w:i w:val="false"/>
                <w:color w:val="000000"/>
                <w:sz w:val="20"/>
              </w:rPr>
              <w:t>
</w:t>
            </w:r>
            <w:r>
              <w:rPr>
                <w:rFonts w:ascii="Times New Roman"/>
                <w:b w:val="false"/>
                <w:i w:val="false"/>
                <w:color w:val="000000"/>
                <w:sz w:val="20"/>
              </w:rPr>
              <w:t>shimkent6@gcvp.kz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2-10-60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Шауелдер, улица Жибек жолы, 37</w:t>
            </w:r>
            <w:r>
              <w:br/>
            </w:r>
            <w:r>
              <w:rPr>
                <w:rFonts w:ascii="Times New Roman"/>
                <w:b w:val="false"/>
                <w:i w:val="false"/>
                <w:color w:val="000000"/>
                <w:sz w:val="20"/>
              </w:rPr>
              <w:t>
</w:t>
            </w:r>
            <w:r>
              <w:rPr>
                <w:rFonts w:ascii="Times New Roman"/>
                <w:b w:val="false"/>
                <w:i w:val="false"/>
                <w:color w:val="000000"/>
                <w:sz w:val="20"/>
              </w:rPr>
              <w:t>shimkent7@gcvp.kz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2-15-98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улица Жандарбекова, 3</w:t>
            </w:r>
            <w:r>
              <w:br/>
            </w:r>
            <w:r>
              <w:rPr>
                <w:rFonts w:ascii="Times New Roman"/>
                <w:b w:val="false"/>
                <w:i w:val="false"/>
                <w:color w:val="000000"/>
                <w:sz w:val="20"/>
              </w:rPr>
              <w:t>
</w:t>
            </w:r>
            <w:r>
              <w:rPr>
                <w:rFonts w:ascii="Times New Roman"/>
                <w:b w:val="false"/>
                <w:i w:val="false"/>
                <w:color w:val="000000"/>
                <w:sz w:val="20"/>
              </w:rPr>
              <w:t>shimkent8@gcvp.kz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2-17-99 2-25-90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Сарыагаш, улица Исмаилова, 25</w:t>
            </w:r>
            <w:r>
              <w:br/>
            </w:r>
            <w:r>
              <w:rPr>
                <w:rFonts w:ascii="Times New Roman"/>
                <w:b w:val="false"/>
                <w:i w:val="false"/>
                <w:color w:val="000000"/>
                <w:sz w:val="20"/>
              </w:rPr>
              <w:t>
</w:t>
            </w:r>
            <w:r>
              <w:rPr>
                <w:rFonts w:ascii="Times New Roman"/>
                <w:b w:val="false"/>
                <w:i w:val="false"/>
                <w:color w:val="000000"/>
                <w:sz w:val="20"/>
              </w:rPr>
              <w:t>shimkent9@gcvp.kz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2-43-26</w:t>
            </w:r>
          </w:p>
        </w:tc>
        <w:tc>
          <w:tcPr>
            <w:tcW w:w="0" w:type="auto"/>
            <w:vMerge/>
            <w:tcBorders>
              <w:top w:val="nil"/>
              <w:left w:val="single" w:color="cfcfcf" w:sz="5"/>
              <w:bottom w:val="single" w:color="cfcfcf" w:sz="5"/>
              <w:right w:val="single" w:color="cfcfcf" w:sz="5"/>
            </w:tcBorders>
          </w:tcPr>
          <w:p/>
        </w:tc>
      </w:tr>
      <w:tr>
        <w:trPr>
          <w:trHeight w:val="12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улица Жибек-жолы, б/н</w:t>
            </w:r>
            <w:r>
              <w:br/>
            </w:r>
            <w:r>
              <w:rPr>
                <w:rFonts w:ascii="Times New Roman"/>
                <w:b w:val="false"/>
                <w:i w:val="false"/>
                <w:color w:val="000000"/>
                <w:sz w:val="20"/>
              </w:rPr>
              <w:t>
</w:t>
            </w:r>
            <w:r>
              <w:rPr>
                <w:rFonts w:ascii="Times New Roman"/>
                <w:b w:val="false"/>
                <w:i w:val="false"/>
                <w:color w:val="000000"/>
                <w:sz w:val="20"/>
              </w:rPr>
              <w:t>shimkent10@gcvp.kz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2-15-46 2-17-86</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улица Толе би, 209</w:t>
            </w:r>
            <w:r>
              <w:br/>
            </w:r>
            <w:r>
              <w:rPr>
                <w:rFonts w:ascii="Times New Roman"/>
                <w:b w:val="false"/>
                <w:i w:val="false"/>
                <w:color w:val="000000"/>
                <w:sz w:val="20"/>
              </w:rPr>
              <w:t>
</w:t>
            </w:r>
            <w:r>
              <w:rPr>
                <w:rFonts w:ascii="Times New Roman"/>
                <w:b w:val="false"/>
                <w:i w:val="false"/>
                <w:color w:val="000000"/>
                <w:sz w:val="20"/>
              </w:rPr>
              <w:t>shimkent11@gcvp.kz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6-25-60 6-20-81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 Рыскулова, улица Рыскулова, 282</w:t>
            </w:r>
            <w:r>
              <w:br/>
            </w:r>
            <w:r>
              <w:rPr>
                <w:rFonts w:ascii="Times New Roman"/>
                <w:b w:val="false"/>
                <w:i w:val="false"/>
                <w:color w:val="000000"/>
                <w:sz w:val="20"/>
              </w:rPr>
              <w:t>
</w:t>
            </w:r>
            <w:r>
              <w:rPr>
                <w:rFonts w:ascii="Times New Roman"/>
                <w:b w:val="false"/>
                <w:i w:val="false"/>
                <w:color w:val="000000"/>
                <w:sz w:val="20"/>
              </w:rPr>
              <w:t>shimkent12@gcvp.kz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5-13-93</w:t>
            </w:r>
          </w:p>
        </w:tc>
        <w:tc>
          <w:tcPr>
            <w:tcW w:w="0" w:type="auto"/>
            <w:vMerge/>
            <w:tcBorders>
              <w:top w:val="nil"/>
              <w:left w:val="single" w:color="cfcfcf" w:sz="5"/>
              <w:bottom w:val="single" w:color="cfcfcf" w:sz="5"/>
              <w:right w:val="single" w:color="cfcfcf" w:sz="5"/>
            </w:tcBorders>
          </w:tcPr>
          <w:p/>
        </w:tc>
      </w:tr>
      <w:tr>
        <w:trPr>
          <w:trHeight w:val="12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Туркестанское городское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Кызыл-Ординское шоссе, б/н</w:t>
            </w:r>
            <w:r>
              <w:br/>
            </w:r>
            <w:r>
              <w:rPr>
                <w:rFonts w:ascii="Times New Roman"/>
                <w:b w:val="false"/>
                <w:i w:val="false"/>
                <w:color w:val="000000"/>
                <w:sz w:val="20"/>
              </w:rPr>
              <w:t>
</w:t>
            </w:r>
            <w:r>
              <w:rPr>
                <w:rFonts w:ascii="Times New Roman"/>
                <w:b w:val="false"/>
                <w:i w:val="false"/>
                <w:color w:val="000000"/>
                <w:sz w:val="20"/>
              </w:rPr>
              <w:t>shimkent2@gcvp.kz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4-30-44 4-30-71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улица Аль-Фараби, 14</w:t>
            </w:r>
            <w:r>
              <w:br/>
            </w:r>
            <w:r>
              <w:rPr>
                <w:rFonts w:ascii="Times New Roman"/>
                <w:b w:val="false"/>
                <w:i w:val="false"/>
                <w:color w:val="000000"/>
                <w:sz w:val="20"/>
              </w:rPr>
              <w:t>
</w:t>
            </w:r>
            <w:r>
              <w:rPr>
                <w:rFonts w:ascii="Times New Roman"/>
                <w:b w:val="false"/>
                <w:i w:val="false"/>
                <w:color w:val="000000"/>
                <w:sz w:val="20"/>
              </w:rPr>
              <w:t>shimkent13@gcvp.kz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2-18-38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городу Алматы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09"/>
        <w:gridCol w:w="4376"/>
        <w:gridCol w:w="1683"/>
        <w:gridCol w:w="2552"/>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almatygor@gcvp.kz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61-00-09</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almgor_auez@gcvp.kz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61-35-77</w:t>
            </w:r>
          </w:p>
        </w:tc>
        <w:tc>
          <w:tcPr>
            <w:tcW w:w="0" w:type="auto"/>
            <w:vMerge/>
            <w:tcBorders>
              <w:top w:val="nil"/>
              <w:left w:val="single" w:color="cfcfcf" w:sz="5"/>
              <w:bottom w:val="single" w:color="cfcfcf" w:sz="5"/>
              <w:right w:val="single" w:color="cfcfcf" w:sz="5"/>
            </w:tcBorders>
          </w:tcPr>
          <w:p/>
        </w:tc>
      </w:tr>
      <w:tr>
        <w:trPr>
          <w:trHeight w:val="13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almgor_alm@gcvp.kz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61-22-98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almgor_bost@gcvp.kz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61-76-03</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almgor_jet@gcvp.kz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61-45-71</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almgor_turk@gcvp.kz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35-83-38 35-87-66</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almgor_med@gcvp.kz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61-04-00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almgor_alatau@gcvp.kz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72-97-41</w:t>
            </w:r>
          </w:p>
        </w:tc>
        <w:tc>
          <w:tcPr>
            <w:tcW w:w="0" w:type="auto"/>
            <w:vMerge/>
            <w:tcBorders>
              <w:top w:val="nil"/>
              <w:left w:val="single" w:color="cfcfcf" w:sz="5"/>
              <w:bottom w:val="single" w:color="cfcfcf" w:sz="5"/>
              <w:right w:val="single" w:color="cfcfcf" w:sz="5"/>
            </w:tcBorders>
          </w:tcPr>
          <w:p/>
        </w:tc>
      </w:tr>
    </w:tbl>
    <w:bookmarkStart w:name="z357" w:id="23"/>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городу Астана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09"/>
        <w:gridCol w:w="4376"/>
        <w:gridCol w:w="1683"/>
        <w:gridCol w:w="2552"/>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филиал г. Астана</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astana_gor@gcvp.kz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21-65-00</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astana_almaty@gcvp.kz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21-65-04, 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astana_vypl1@gcvp.kz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21-58-10 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аstana_maket@gcvp.kz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21-96-46, 21-08-41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Областные, городов Астана, Алматы территориальные органы</w:t>
      </w:r>
      <w:r>
        <w:br/>
      </w:r>
      <w:r>
        <w:rPr>
          <w:rFonts w:ascii="Times New Roman"/>
          <w:b/>
          <w:i w:val="false"/>
          <w:color w:val="000000"/>
        </w:rPr>
        <w:t>
Комитета по контролю и социальной защите</w:t>
      </w:r>
      <w:r>
        <w:br/>
      </w:r>
      <w:r>
        <w:rPr>
          <w:rFonts w:ascii="Times New Roman"/>
          <w:b/>
          <w:i w:val="false"/>
          <w:color w:val="000000"/>
        </w:rPr>
        <w:t>
Министерства труда и социальной защиты населения</w:t>
      </w:r>
      <w:r>
        <w:br/>
      </w:r>
      <w:r>
        <w:rPr>
          <w:rFonts w:ascii="Times New Roman"/>
          <w:b/>
          <w:i w:val="false"/>
          <w:color w:val="000000"/>
        </w:rPr>
        <w:t>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4627"/>
        <w:gridCol w:w="4648"/>
        <w:gridCol w:w="2869"/>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территориального органа Комитета</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Акмолинской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Ауельбекова, 179 а</w:t>
            </w:r>
            <w:r>
              <w:br/>
            </w:r>
            <w:r>
              <w:rPr>
                <w:rFonts w:ascii="Times New Roman"/>
                <w:b w:val="false"/>
                <w:i w:val="false"/>
                <w:color w:val="000000"/>
                <w:sz w:val="20"/>
              </w:rPr>
              <w:t>
</w:t>
            </w:r>
            <w:r>
              <w:rPr>
                <w:rFonts w:ascii="Times New Roman"/>
                <w:b w:val="false"/>
                <w:i w:val="false"/>
                <w:color w:val="000000"/>
                <w:sz w:val="20"/>
              </w:rPr>
              <w:t>mt_kokshetau_org@gcvp.kz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76-38-61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Актюбинской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Маресьева, 101</w:t>
            </w:r>
            <w:r>
              <w:br/>
            </w:r>
            <w:r>
              <w:rPr>
                <w:rFonts w:ascii="Times New Roman"/>
                <w:b w:val="false"/>
                <w:i w:val="false"/>
                <w:color w:val="000000"/>
                <w:sz w:val="20"/>
              </w:rPr>
              <w:t>
</w:t>
            </w:r>
            <w:r>
              <w:rPr>
                <w:rFonts w:ascii="Times New Roman"/>
                <w:b w:val="false"/>
                <w:i w:val="false"/>
                <w:color w:val="000000"/>
                <w:sz w:val="20"/>
              </w:rPr>
              <w:t>mt_aktobe_omk@gcvp.kz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56-76-43</w:t>
            </w:r>
          </w:p>
        </w:tc>
      </w:tr>
      <w:tr>
        <w:trPr>
          <w:trHeight w:val="11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Алматинской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Мауленова, 92 (ранее проспект Абылай хана 93/95)</w:t>
            </w:r>
            <w:r>
              <w:br/>
            </w:r>
            <w:r>
              <w:rPr>
                <w:rFonts w:ascii="Times New Roman"/>
                <w:b w:val="false"/>
                <w:i w:val="false"/>
                <w:color w:val="000000"/>
                <w:sz w:val="20"/>
              </w:rPr>
              <w:t>
</w:t>
            </w:r>
            <w:r>
              <w:rPr>
                <w:rFonts w:ascii="Times New Roman"/>
                <w:b w:val="false"/>
                <w:i w:val="false"/>
                <w:color w:val="000000"/>
                <w:sz w:val="20"/>
              </w:rPr>
              <w:t>mt_almaty2@gcvp.kz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67-71-94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Атырауской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Махамбета, 118 б</w:t>
            </w:r>
            <w:r>
              <w:br/>
            </w:r>
            <w:r>
              <w:rPr>
                <w:rFonts w:ascii="Times New Roman"/>
                <w:b w:val="false"/>
                <w:i w:val="false"/>
                <w:color w:val="000000"/>
                <w:sz w:val="20"/>
              </w:rPr>
              <w:t>
</w:t>
            </w:r>
            <w:r>
              <w:rPr>
                <w:rFonts w:ascii="Times New Roman"/>
                <w:b w:val="false"/>
                <w:i w:val="false"/>
                <w:color w:val="000000"/>
                <w:sz w:val="20"/>
              </w:rPr>
              <w:t xml:space="preserve">depatyrau@gcvp.kz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35-56-18</w:t>
            </w:r>
          </w:p>
        </w:tc>
      </w:tr>
      <w:tr>
        <w:trPr>
          <w:trHeight w:val="11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Восточно-Казахстанской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32 dpvko@gcvp.kz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47-15-33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Жамбылской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120 в</w:t>
            </w:r>
            <w:r>
              <w:br/>
            </w:r>
            <w:r>
              <w:rPr>
                <w:rFonts w:ascii="Times New Roman"/>
                <w:b w:val="false"/>
                <w:i w:val="false"/>
                <w:color w:val="000000"/>
                <w:sz w:val="20"/>
              </w:rPr>
              <w:t>
</w:t>
            </w:r>
            <w:r>
              <w:rPr>
                <w:rFonts w:ascii="Times New Roman"/>
                <w:b w:val="false"/>
                <w:i w:val="false"/>
                <w:color w:val="000000"/>
                <w:sz w:val="20"/>
              </w:rPr>
              <w:t>deptaraz@enbek.kz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45-96-22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Западно-Казахстанской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Сарайшык, 44/2</w:t>
            </w:r>
            <w:r>
              <w:br/>
            </w:r>
            <w:r>
              <w:rPr>
                <w:rFonts w:ascii="Times New Roman"/>
                <w:b w:val="false"/>
                <w:i w:val="false"/>
                <w:color w:val="000000"/>
                <w:sz w:val="20"/>
              </w:rPr>
              <w:t>
</w:t>
            </w:r>
            <w:r>
              <w:rPr>
                <w:rFonts w:ascii="Times New Roman"/>
                <w:b w:val="false"/>
                <w:i w:val="false"/>
                <w:color w:val="000000"/>
                <w:sz w:val="20"/>
              </w:rPr>
              <w:t>depzko@enbek.kz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50-68-28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Карагандинской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Ермекова, 73</w:t>
            </w:r>
            <w:r>
              <w:br/>
            </w:r>
            <w:r>
              <w:rPr>
                <w:rFonts w:ascii="Times New Roman"/>
                <w:b w:val="false"/>
                <w:i w:val="false"/>
                <w:color w:val="000000"/>
                <w:sz w:val="20"/>
              </w:rPr>
              <w:t>
</w:t>
            </w:r>
            <w:r>
              <w:rPr>
                <w:rFonts w:ascii="Times New Roman"/>
                <w:b w:val="false"/>
                <w:i w:val="false"/>
                <w:color w:val="000000"/>
                <w:sz w:val="20"/>
              </w:rPr>
              <w:t xml:space="preserve">mt_karaganda@mintrud.kz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43-20-97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Костанайской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Касымканова, 34</w:t>
            </w:r>
            <w:r>
              <w:br/>
            </w:r>
            <w:r>
              <w:rPr>
                <w:rFonts w:ascii="Times New Roman"/>
                <w:b w:val="false"/>
                <w:i w:val="false"/>
                <w:color w:val="000000"/>
                <w:sz w:val="20"/>
              </w:rPr>
              <w:t>
</w:t>
            </w:r>
            <w:r>
              <w:rPr>
                <w:rFonts w:ascii="Times New Roman"/>
                <w:b w:val="false"/>
                <w:i w:val="false"/>
                <w:color w:val="000000"/>
                <w:sz w:val="20"/>
              </w:rPr>
              <w:t>depkost@enbek.kz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50-04-17</w:t>
            </w:r>
          </w:p>
        </w:tc>
      </w:tr>
      <w:tr>
        <w:trPr>
          <w:trHeight w:val="9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Кызылординской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Жахаева, 47</w:t>
            </w:r>
            <w:r>
              <w:br/>
            </w:r>
            <w:r>
              <w:rPr>
                <w:rFonts w:ascii="Times New Roman"/>
                <w:b w:val="false"/>
                <w:i w:val="false"/>
                <w:color w:val="000000"/>
                <w:sz w:val="20"/>
              </w:rPr>
              <w:t>
</w:t>
            </w:r>
            <w:r>
              <w:rPr>
                <w:rFonts w:ascii="Times New Roman"/>
                <w:b w:val="false"/>
                <w:i w:val="false"/>
                <w:color w:val="000000"/>
                <w:sz w:val="20"/>
              </w:rPr>
              <w:t>depkyzyl@enbek.kz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27-28-15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Мангистауской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24 микрорайон, 7</w:t>
            </w:r>
            <w:r>
              <w:br/>
            </w:r>
            <w:r>
              <w:rPr>
                <w:rFonts w:ascii="Times New Roman"/>
                <w:b w:val="false"/>
                <w:i w:val="false"/>
                <w:color w:val="000000"/>
                <w:sz w:val="20"/>
              </w:rPr>
              <w:t>
</w:t>
            </w:r>
            <w:r>
              <w:rPr>
                <w:rFonts w:ascii="Times New Roman"/>
                <w:b w:val="false"/>
                <w:i w:val="false"/>
                <w:color w:val="000000"/>
                <w:sz w:val="20"/>
              </w:rPr>
              <w:t>mt_aktau@mintrud.kz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60-52-44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Павлодарской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Ленина, 59</w:t>
            </w:r>
            <w:r>
              <w:br/>
            </w:r>
            <w:r>
              <w:rPr>
                <w:rFonts w:ascii="Times New Roman"/>
                <w:b w:val="false"/>
                <w:i w:val="false"/>
                <w:color w:val="000000"/>
                <w:sz w:val="20"/>
              </w:rPr>
              <w:t>
</w:t>
            </w:r>
            <w:r>
              <w:rPr>
                <w:rFonts w:ascii="Times New Roman"/>
                <w:b w:val="false"/>
                <w:i w:val="false"/>
                <w:color w:val="000000"/>
                <w:sz w:val="20"/>
              </w:rPr>
              <w:t>deppavlodar@enbek.kz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32-29-28</w:t>
            </w:r>
          </w:p>
        </w:tc>
      </w:tr>
      <w:tr>
        <w:trPr>
          <w:trHeight w:val="10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Северо-Казахстанской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Абая, 64</w:t>
            </w:r>
            <w:r>
              <w:br/>
            </w:r>
            <w:r>
              <w:rPr>
                <w:rFonts w:ascii="Times New Roman"/>
                <w:b w:val="false"/>
                <w:i w:val="false"/>
                <w:color w:val="000000"/>
                <w:sz w:val="20"/>
              </w:rPr>
              <w:t>
</w:t>
            </w:r>
            <w:r>
              <w:rPr>
                <w:rFonts w:ascii="Times New Roman"/>
                <w:b w:val="false"/>
                <w:i w:val="false"/>
                <w:color w:val="000000"/>
                <w:sz w:val="20"/>
              </w:rPr>
              <w:t>depsko@enbek.kz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46-86-06</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Южно-Казахстанской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проспект Республики, 12 а</w:t>
            </w:r>
            <w:r>
              <w:br/>
            </w:r>
            <w:r>
              <w:rPr>
                <w:rFonts w:ascii="Times New Roman"/>
                <w:b w:val="false"/>
                <w:i w:val="false"/>
                <w:color w:val="000000"/>
                <w:sz w:val="20"/>
              </w:rPr>
              <w:t>
</w:t>
            </w:r>
            <w:r>
              <w:rPr>
                <w:rFonts w:ascii="Times New Roman"/>
                <w:b w:val="false"/>
                <w:i w:val="false"/>
                <w:color w:val="000000"/>
                <w:sz w:val="20"/>
              </w:rPr>
              <w:t>mintrud_shym@mail.ru</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50-01-44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г. Астане</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68 а</w:t>
            </w:r>
            <w:r>
              <w:br/>
            </w:r>
            <w:r>
              <w:rPr>
                <w:rFonts w:ascii="Times New Roman"/>
                <w:b w:val="false"/>
                <w:i w:val="false"/>
                <w:color w:val="000000"/>
                <w:sz w:val="20"/>
              </w:rPr>
              <w:t>
</w:t>
            </w:r>
            <w:r>
              <w:rPr>
                <w:rFonts w:ascii="Times New Roman"/>
                <w:b w:val="false"/>
                <w:i w:val="false"/>
                <w:color w:val="000000"/>
                <w:sz w:val="20"/>
              </w:rPr>
              <w:t>astana_dmtszn@mail.ru</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20-07-72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г. Алматы</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Абылай хана, 2</w:t>
            </w:r>
            <w:r>
              <w:br/>
            </w:r>
            <w:r>
              <w:rPr>
                <w:rFonts w:ascii="Times New Roman"/>
                <w:b w:val="false"/>
                <w:i w:val="false"/>
                <w:color w:val="000000"/>
                <w:sz w:val="20"/>
              </w:rPr>
              <w:t>
</w:t>
            </w:r>
            <w:r>
              <w:rPr>
                <w:rFonts w:ascii="Times New Roman"/>
                <w:b w:val="false"/>
                <w:i w:val="false"/>
                <w:color w:val="000000"/>
                <w:sz w:val="20"/>
              </w:rPr>
              <w:t>mt_depalmaty1@gcvp.kz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79-58-01</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«Назначение государственных </w:t>
      </w:r>
      <w:r>
        <w:br/>
      </w:r>
      <w:r>
        <w:rPr>
          <w:rFonts w:ascii="Times New Roman"/>
          <w:b w:val="false"/>
          <w:i w:val="false"/>
          <w:color w:val="000000"/>
          <w:sz w:val="28"/>
        </w:rPr>
        <w:t xml:space="preserve">
социальных пособий по   </w:t>
      </w:r>
      <w:r>
        <w:br/>
      </w:r>
      <w:r>
        <w:rPr>
          <w:rFonts w:ascii="Times New Roman"/>
          <w:b w:val="false"/>
          <w:i w:val="false"/>
          <w:color w:val="000000"/>
          <w:sz w:val="28"/>
        </w:rPr>
        <w:t>
инвалидности, по случаю потери</w:t>
      </w:r>
      <w:r>
        <w:br/>
      </w:r>
      <w:r>
        <w:rPr>
          <w:rFonts w:ascii="Times New Roman"/>
          <w:b w:val="false"/>
          <w:i w:val="false"/>
          <w:color w:val="000000"/>
          <w:sz w:val="28"/>
        </w:rPr>
        <w:t xml:space="preserve">
кормильца и по возрасту»  </w:t>
      </w:r>
    </w:p>
    <w:p>
      <w:pPr>
        <w:spacing w:after="0"/>
        <w:ind w:left="0"/>
        <w:jc w:val="left"/>
      </w:pPr>
      <w:r>
        <w:rPr>
          <w:rFonts w:ascii="Times New Roman"/>
          <w:b/>
          <w:i w:val="false"/>
          <w:color w:val="000000"/>
        </w:rPr>
        <w:t xml:space="preserve"> Перечень центров обслуживания населения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3458"/>
        <w:gridCol w:w="5604"/>
        <w:gridCol w:w="3273"/>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 (филиалы, отделы, отделения)</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Акмолинской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 Ауэзова, д. 189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 Биржан Сал, д. 42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 Красный Яр</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село Красный Яр, ул. Ленина, д. 65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 ул. Нурмагамбетова, д. 102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Аршалы, ул. М. Маметовой, д. 19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 ул. Валиханова,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 ул. Аль-Фараби, д. 44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 ул. Сейфуллина д. 18б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 ул. Абылай хана, д. 28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 ул. Победы,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 ул. Мусабаевад.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(71633)2-44-92</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 ул. Сыздыкова, д. 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 ул. Победы д. 56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 ул. Габдуллина, д. 104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 ул. Ленина,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 ул. Мира, д. 52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 ул. Абая д. 44а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мкр. 4,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 ул. Абылай- хана, д. 119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Акмол, ул. Гагарина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 переулок Безымянный,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(71631)2-17-97</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Актюбинской области»</w:t>
            </w:r>
          </w:p>
        </w:tc>
      </w:tr>
      <w:tr>
        <w:trPr>
          <w:trHeight w:val="67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 Тургенева, д. 109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78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Актобинский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 Тургенева, д. 109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Каргалинское (Жилянка)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Каргалинский район, село Каргалинское (Жилянка), ул. Сатпаева,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 ул. Кирова,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Мартук, ул. Байтурсынова, 1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Кандыагаш, мкр. Молодежный, 47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Эмба, ул. Амирова,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 ул. Байганина, д. 15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 переулок Нурымжанова,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 ул. Айтеке-би, д. 27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 ул. Кокжар, д. 64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 12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 ул. Балдырган,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Карыуылкелди ул. Барак батыра, д. 41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Иргиз ул. Жангельдина,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6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 ул. Айтеке-би, д. 63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Алматинской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 Тауелсыздык, д. 67Б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 Кабанбай батыра, д. 20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Капал,ул. Алпысбаева, д.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Ушарал, ул. 8 марта, д. 63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(72833)2-35-48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Кабанбай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Кабанбай, ул. Абылайхана, д. 237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 Бижанова, д. 25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Есик, ул. Абая, д. 314А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 Бижанова, д. 100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 Оразбекова, д. 52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Узынагаш, ул. Мажитова,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батыра, мкр. Куат, ул. Тауелсіздік,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Боролдай, ул. Вокзальная, д. 6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Караой, ул. Тындала,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Акши, ул. Конаева, д. 29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 Жангозина, д. 38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67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Тау Самалы, ул. Рыскулова, д. 129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28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Шамалган, ул. Конаева, д. 1 «В»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 Абылай хана, д. 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Сарыөзек, ул. Момышұлы,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Когалы, ул. Желтоксан,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 Измайлова,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 Кунаева, д. 41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Шенгельды, ул. Сейфуллина, д. 34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 ул. Жамбыла,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Лепсы, ул. Толебаева,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 Момышұлы,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Нарынкол, ул. Райымбека,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 Головацкого,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 Лермонтова, д. 53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Нура, ул. Школьная,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 Тауелсыздык, д. 67Б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 Октябрьская,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 Касымбекова, д. 35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Атырауской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 Баймуханова, д. 16а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поселок Балыкшы, ул. Байжигитова, д. 80а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Индерборский, ул. Мендыгалиева, д. 30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 ул. Абая,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 Абая,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Кульсары, ул. Бейбитшилик,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 ул. Есболаев, д. 66а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 ул. Центральная,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Аккыстау, ул. Егеменды Казахстан,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Восточно-Казахстанской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 Белинского 37а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пр.Сатпаева, д. 20/1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 Казахстан, д. 99/1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 ул. Поповича, д. 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 ул. Жангельдина, д. 52а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 ул. Стахановская, д. 39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Улкен – Нарын, ул. Абылайхана, д. 96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 ул. Б. Момышулы, д. 77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 Семипалатинская,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 ул. Абылайхана,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 Касенова,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Шемонайха, 3-микрорайон,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408 квартал, д. 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61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 Найманбаева, 161А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Карауыл, ул. Кунанбаева,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 ул. Дуйсенова, д. 84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Бескарагай, ул. Пушкина, 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 ул. Молодежная,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 ул. Достык, д. 98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 ул. Шериаздана, д. 38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СелоУрджар, ул. Абылайхана, д. 116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Жамбылской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 Абая,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 К. Койгелды, № 158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 Сатпаева, д. 1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мкр. Талас,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 Абая,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 Медеуова, д. 33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 Абая, д. 127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 Сауранбекулы, д. 49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 Домалак ана, д. 215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Мерке, ул. Исмаилова,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 ул. Рыскулбекова, д. 215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 Жибек жолы,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 Молдагулова,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 Рыскуловского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 Жибек жолы, д. 71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Шу, ул. Автобазовская,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 Гродеково</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Гродеково, ул. Мира, д. 88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Западно-Казахстанской области»</w:t>
            </w:r>
          </w:p>
        </w:tc>
      </w:tr>
      <w:tr>
        <w:trPr>
          <w:trHeight w:val="87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 Жамбыла, д. 81/2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Чапаев, переулок Акжаикский,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 ул. Бергалиева,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 ул. Железнодорожная, д. 121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 ул. Халыктар достыгы, д. 63А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 ул. Иманова, д. 79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Переметное, ул. Гагарина, д. 69Б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 ул. Лукманова, д. 22А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 ул. Курмангалиева, д. 23/1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Жымпиты, ул. Казахстанская, д. 11/2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СелоТаскала, ул. Вокзальная, д. 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 Юбилейная,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 ул. Тайманова, д. 95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Жалпактал, ул. С. Датулы,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Дарьинское, ул. Балдырган, д. 27/1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Тайпак, ул. Шемякина,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9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Акжаик, ул. Акжайык,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Карагандинской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Чкалова д.7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Ержанова д. 47/3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Чкалова,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Муканова,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Архитектурная,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21 мкр. д. 6/7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Серова, д. 73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 Темиртау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 Блюхера,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 Темиртау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пр. Республики, д. 128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 Абая, д. 54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поселок Топар, ул. Казыбек би, д.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Сарань</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 Жамбыла, д. 85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67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 Шахтинск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проспект А. Кунанбаева, д. 65б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69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 Шахтинск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поселок Шахан, квартал 10/16, д. 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 Пристанционная,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ул. Абая,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Сатпаев</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 Сатпаева, д. 111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 Бокейхана д. 20а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8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д. 23/1 поселок Агадырь, ул.</w:t>
            </w:r>
            <w:r>
              <w:br/>
            </w:r>
            <w:r>
              <w:rPr>
                <w:rFonts w:ascii="Times New Roman"/>
                <w:b w:val="false"/>
                <w:i w:val="false"/>
                <w:color w:val="000000"/>
                <w:sz w:val="20"/>
              </w:rPr>
              <w:t>
</w:t>
            </w:r>
            <w:r>
              <w:rPr>
                <w:rFonts w:ascii="Times New Roman"/>
                <w:b w:val="false"/>
                <w:i w:val="false"/>
                <w:color w:val="000000"/>
                <w:sz w:val="20"/>
              </w:rPr>
              <w:t>Тәуелсіз Қазақстан, д. 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пр. Б.Момышулы,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 ул. А. Оспанова, д. 40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Каражалул, ул. Ленина, д. 18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 Балхашская,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поселок Ботакара ул. Абылай хана, д. 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ул. Мира,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Актогай ул. Бокейхана,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Сары-шаган,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7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 Сулейменовых,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7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Улытау ул. Амангельды, д. 29а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76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 Аубакирова, д. 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Костанайской области»</w:t>
            </w:r>
          </w:p>
        </w:tc>
      </w:tr>
      <w:tr>
        <w:trPr>
          <w:trHeight w:val="8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 Тарана, д. 114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 Гашика д. 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Силантьевка, ул. Ленина,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 Майлина, д. 27/7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 Абая, д. 62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 Ленина, д. 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 Советская,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Торай, ул. 8 марта д. 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ул. Ленина, д. 108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Камысты, ул. Ержанова, д. 66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 ул. Космонавтов, д. 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6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 ул. Комсомольская,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Лисоковск, мкр. № 4,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57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 ул. Королева, д. 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Караменды, ул. Шакшак Жанибека,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пр. Космонавтов,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 Корчагина, д. 76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 ул. Ленина, д. 104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 ул. Калинина, д. 93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Узынколь, ул. Абая, д. 79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 Красноармейская, д. 56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82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Затабольск, ул. Калинина, д. 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Кызылординской области»</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 Г. Муратбаева, д. 2Е</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поселок Тасбогет, ул. Амангельды,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 Жанкожа батыр, д. 82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мкр. Шугыла,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мкр. Акмешит, д. 1б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 Максимова, д. 17а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 Карасакал,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Казалинск, ул. Жанкожа батыра,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Жосалы, ул. Абая,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Жалагаш, ул. Желтоксан,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Теренозек, ул. Амангельди, д.55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Кент.Шиели, ул. Рыскулова,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Жанакорган, ул. Сыганак,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Мангистауской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мкр.15, зд. 6 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28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мкр.15, зд. 67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9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мкр. Оркен, зд. Дом творчества школьников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 зд. Общественных организации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 Косай ата, зд. Центр молодежи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Боранкулское отделение № 9 Бейнеуского района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Боранкул, 7 аул, зд. ГУ Боранкулмадениет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Шетпе, ул. Центральная, д. 15, здание Казпочта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 Валиханова,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 Маяулыз, д. 6-д</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Акшукур, зд. ТОО «Жайлау» ул. Уштерек,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Жетыбай, ул. Жанакурылыс, здание №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Павлодарской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Павлова д. 48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Кутузова, д. 204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Исиналиева,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Толстого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 ул. Машхур-Жусуп, д. 92/2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 Ленина,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73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 Абая, д. 72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 Сатпаева д. 49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 Торайгырова, д. 58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Щербакты, ул. В. Чайко,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Теренколь, ул. Тургенова, д. 85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 Ташимова, д. 114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 Исы-Байзакова, д. 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Майск, ул. Сейфулина,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 10 лет Независимости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 Ауэзова, д. 157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 Конституции Казахстана, д. 72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 Ул. Д. Сыздыкова, д. 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 Ул. Победы, д. 67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Смирнова, Ул. Труда,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69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Явленко, Ул. Ленина, д. 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72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 Ул. Переулок Горького, д.10 Г</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 Г. Мусрепова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 Ул. Ленина,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Бесколь ауыл, Ул. Институтская. д. 1 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 Ул. Юбилейная, д. 62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 Ул. С. Муканова,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 Ул. Конституции Казахстана, д. 208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Тимерязева, Ул. Уалиханова, д. 17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r>
              <w:br/>
            </w:r>
            <w:r>
              <w:rPr>
                <w:rFonts w:ascii="Times New Roman"/>
                <w:b w:val="false"/>
                <w:i w:val="false"/>
                <w:color w:val="000000"/>
                <w:sz w:val="20"/>
              </w:rPr>
              <w:t>
</w:t>
            </w:r>
            <w:r>
              <w:rPr>
                <w:rFonts w:ascii="Times New Roman"/>
                <w:b w:val="false"/>
                <w:i w:val="false"/>
                <w:color w:val="000000"/>
                <w:sz w:val="20"/>
              </w:rPr>
              <w:t>8 (71537) 2-03-03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 Ул. Уалиханова, д. 80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r>
              <w:br/>
            </w:r>
            <w:r>
              <w:rPr>
                <w:rFonts w:ascii="Times New Roman"/>
                <w:b w:val="false"/>
                <w:i w:val="false"/>
                <w:color w:val="000000"/>
                <w:sz w:val="20"/>
              </w:rPr>
              <w:t>
</w:t>
            </w:r>
            <w:r>
              <w:rPr>
                <w:rFonts w:ascii="Times New Roman"/>
                <w:b w:val="false"/>
                <w:i w:val="false"/>
                <w:color w:val="000000"/>
                <w:sz w:val="20"/>
              </w:rPr>
              <w:t>8 (71542) 2-28-12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 Ул. Желтоксана, д. 31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Южно-Казахстанской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Оспанова, д. 61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Сайрамская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Республика,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 ул. Ергөбек,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 Мынбулак,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ул.Абылай хан,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 Конаев,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Жетисай, ул. Жайшыбекова,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Шауилдир, пр. Жибек-жолы,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 ул. Кажымухан,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 ул. Тылеулы мынбасы,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 Толе-би,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Тулькибас, ул. Т. Рыскулова, д. 189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 Кыстаубаев,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 Кожанова,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Сарыагаш, ул. Шораулы,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 ул. А. Жылкышиева,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тупик Шардара,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городу Алматы»</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Джандосова,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Джандосова,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Богенбай батыра, д. 221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мкр. Шанырак-2, ул. Жанкожа батыра,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мкр. Алмагуль, д. 9а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61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Толе би, д. 155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Маркова, д. 44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Рихарда Зорге,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г. Астана»</w:t>
            </w:r>
          </w:p>
        </w:tc>
      </w:tr>
      <w:tr>
        <w:trPr>
          <w:trHeight w:val="108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12/2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Мирзояна,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12/2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Абая, д. 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поселок Железнодорожный, ул. Актасты, д.20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43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Богенбая, д. 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Есенберлина, д. 16/2 (в здании АО «Темірбанк»)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Кеменгерұлы, д.6/1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Сарыарка, д.12 (в здании АО «БТА-банк»)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48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Жеңіс, д. 34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Сауран,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Кабанбай батыра, д. 5/1 вп. №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«Назначение государственных </w:t>
      </w:r>
      <w:r>
        <w:br/>
      </w:r>
      <w:r>
        <w:rPr>
          <w:rFonts w:ascii="Times New Roman"/>
          <w:b w:val="false"/>
          <w:i w:val="false"/>
          <w:color w:val="000000"/>
          <w:sz w:val="28"/>
        </w:rPr>
        <w:t xml:space="preserve">
социальных пособий по   </w:t>
      </w:r>
      <w:r>
        <w:br/>
      </w:r>
      <w:r>
        <w:rPr>
          <w:rFonts w:ascii="Times New Roman"/>
          <w:b w:val="false"/>
          <w:i w:val="false"/>
          <w:color w:val="000000"/>
          <w:sz w:val="28"/>
        </w:rPr>
        <w:t>
инвалидности, по случаю потери</w:t>
      </w:r>
      <w:r>
        <w:br/>
      </w:r>
      <w:r>
        <w:rPr>
          <w:rFonts w:ascii="Times New Roman"/>
          <w:b w:val="false"/>
          <w:i w:val="false"/>
          <w:color w:val="000000"/>
          <w:sz w:val="28"/>
        </w:rPr>
        <w:t xml:space="preserve">
кормильца и по возрасту»  </w:t>
      </w:r>
    </w:p>
    <w:p>
      <w:pPr>
        <w:spacing w:after="0"/>
        <w:ind w:left="0"/>
        <w:jc w:val="left"/>
      </w:pPr>
      <w:r>
        <w:rPr>
          <w:rFonts w:ascii="Times New Roman"/>
          <w:b/>
          <w:i w:val="false"/>
          <w:color w:val="000000"/>
        </w:rPr>
        <w:t xml:space="preserve">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3"/>
        <w:gridCol w:w="2438"/>
        <w:gridCol w:w="2479"/>
        <w:gridCol w:w="2500"/>
      </w:tblGrid>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165"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w:t>
            </w:r>
            <w:r>
              <w:br/>
            </w:r>
            <w:r>
              <w:rPr>
                <w:rFonts w:ascii="Times New Roman"/>
                <w:b w:val="false"/>
                <w:i w:val="false"/>
                <w:color w:val="000000"/>
                <w:sz w:val="20"/>
              </w:rPr>
              <w:t>
персонала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2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августа 2012 года № 1059</w:t>
      </w:r>
    </w:p>
    <w:bookmarkEnd w:id="24"/>
    <w:bookmarkStart w:name="z96" w:id="2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апреля 2011 года № 393</w:t>
      </w:r>
    </w:p>
    <w:bookmarkEnd w:id="2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«Назначение государственных специальных пособий» 1. Общие положения</w:t>
      </w:r>
    </w:p>
    <w:p>
      <w:pPr>
        <w:spacing w:after="0"/>
        <w:ind w:left="0"/>
        <w:jc w:val="both"/>
      </w:pPr>
      <w:r>
        <w:rPr>
          <w:rFonts w:ascii="Times New Roman"/>
          <w:b w:val="false"/>
          <w:i w:val="false"/>
          <w:color w:val="000000"/>
          <w:sz w:val="28"/>
        </w:rPr>
        <w:t>      1. Государственная услуга оказывается территориальными органами Комитета по контролю и социальной защиты Министерства труда и социальной защиты населения Республики Казахстан, адреса которых указаны в приложении 1 к настоящему стандарту, а также через веб-портал «электронного правительства»: www.e.gov.kz (далее - портал) в части получения информации о назначении государственных специальных пособий при условии наличия у получателя государственной услуги электронной цифровой подписи (далее - ЭЦП).</w:t>
      </w:r>
      <w:r>
        <w:br/>
      </w:r>
      <w:r>
        <w:rPr>
          <w:rFonts w:ascii="Times New Roman"/>
          <w:b w:val="false"/>
          <w:i w:val="false"/>
          <w:color w:val="000000"/>
          <w:sz w:val="28"/>
        </w:rPr>
        <w:t>
      Прием заявлений и выдача оформленных документов осуществляются городскими, районными подразделениями Государственного центра по выплате пенсий Министерства труда и социальной защиты населения Республики Казахстан (далее – подразделение уполномоченной организации) и центром обслуживания населения (далее - центр), адреса которых указаны в приложениях 1, 2 к настоящему стандарту.</w:t>
      </w:r>
      <w:r>
        <w:br/>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3. Государственная услуга предоставляется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и </w:t>
      </w:r>
      <w:r>
        <w:rPr>
          <w:rFonts w:ascii="Times New Roman"/>
          <w:b w:val="false"/>
          <w:i w:val="false"/>
          <w:color w:val="000000"/>
          <w:sz w:val="28"/>
        </w:rPr>
        <w:t>Правил</w:t>
      </w:r>
      <w:r>
        <w:rPr>
          <w:rFonts w:ascii="Times New Roman"/>
          <w:b w:val="false"/>
          <w:i w:val="false"/>
          <w:color w:val="000000"/>
          <w:sz w:val="28"/>
        </w:rPr>
        <w:t xml:space="preserve"> назначения и осуществления выплаты государственных базовых социальных пособий по инвалидности, по случаю потери кормильца и по возрасту, пенсионных выплат из Государственного центра по выплате пенсий, государственной базовой пенсионной выплаты, государственных специальных пособий, утвержденных постановлением Правительства Республики Казахстан от 25 августа 2006 года № 819.</w:t>
      </w:r>
      <w:r>
        <w:br/>
      </w:r>
      <w:r>
        <w:rPr>
          <w:rFonts w:ascii="Times New Roman"/>
          <w:b w:val="false"/>
          <w:i w:val="false"/>
          <w:color w:val="000000"/>
          <w:sz w:val="28"/>
        </w:rPr>
        <w:t>
      4. Информация о государственной услуге располагается:</w:t>
      </w:r>
      <w:r>
        <w:br/>
      </w:r>
      <w:r>
        <w:rPr>
          <w:rFonts w:ascii="Times New Roman"/>
          <w:b w:val="false"/>
          <w:i w:val="false"/>
          <w:color w:val="000000"/>
          <w:sz w:val="28"/>
        </w:rPr>
        <w:t>
      1) на интернет–ресурсе Министерства труда и социальной защиты населения Республики Казахстан: http://www.enbek.gov.kz;</w:t>
      </w:r>
      <w:r>
        <w:br/>
      </w:r>
      <w:r>
        <w:rPr>
          <w:rFonts w:ascii="Times New Roman"/>
          <w:b w:val="false"/>
          <w:i w:val="false"/>
          <w:color w:val="000000"/>
          <w:sz w:val="28"/>
        </w:rPr>
        <w:t>
      2) на интернет–ресурсе уполномоченной организации: www.gcvp.kz;</w:t>
      </w:r>
      <w:r>
        <w:br/>
      </w:r>
      <w:r>
        <w:rPr>
          <w:rFonts w:ascii="Times New Roman"/>
          <w:b w:val="false"/>
          <w:i w:val="false"/>
          <w:color w:val="000000"/>
          <w:sz w:val="28"/>
        </w:rPr>
        <w:t>
      3) на интернет–ресурсе Республиканского государственного предприятия «Центр обслуживания населения»: www.con.gov.kz;</w:t>
      </w:r>
      <w:r>
        <w:br/>
      </w:r>
      <w:r>
        <w:rPr>
          <w:rFonts w:ascii="Times New Roman"/>
          <w:b w:val="false"/>
          <w:i w:val="false"/>
          <w:color w:val="000000"/>
          <w:sz w:val="28"/>
        </w:rPr>
        <w:t>
      4) на стендах в подразделении уполномоченной организации, центре;</w:t>
      </w:r>
      <w:r>
        <w:br/>
      </w:r>
      <w:r>
        <w:rPr>
          <w:rFonts w:ascii="Times New Roman"/>
          <w:b w:val="false"/>
          <w:i w:val="false"/>
          <w:color w:val="000000"/>
          <w:sz w:val="28"/>
        </w:rPr>
        <w:t>
      5) на портале.</w:t>
      </w:r>
      <w:r>
        <w:br/>
      </w:r>
      <w:r>
        <w:rPr>
          <w:rFonts w:ascii="Times New Roman"/>
          <w:b w:val="false"/>
          <w:i w:val="false"/>
          <w:color w:val="000000"/>
          <w:sz w:val="28"/>
        </w:rPr>
        <w:t>
      Информация о государственной услуге может быть также представлена по телефону саll–центра: (1414) и телефону саll–центра уполномоченной организации: (1411).</w:t>
      </w:r>
      <w:r>
        <w:br/>
      </w:r>
      <w:r>
        <w:rPr>
          <w:rFonts w:ascii="Times New Roman"/>
          <w:b w:val="false"/>
          <w:i w:val="false"/>
          <w:color w:val="000000"/>
          <w:sz w:val="28"/>
        </w:rPr>
        <w:t>
      5. Результатом оказываемой государственной услуги являются:</w:t>
      </w:r>
      <w:r>
        <w:br/>
      </w:r>
      <w:r>
        <w:rPr>
          <w:rFonts w:ascii="Times New Roman"/>
          <w:b w:val="false"/>
          <w:i w:val="false"/>
          <w:color w:val="000000"/>
          <w:sz w:val="28"/>
        </w:rPr>
        <w:t>
      1) в подразделении уполномоченной организации или в центре: выдача удостоверения на бумажном носителе, подписанного подразделением уполномоченной организации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2) на портале: получение информации о назначении государственного специального пособия либо мотивированный ответ об отказе в предоставлении государственной услуги в форме электронного документа, подписанного ЭЦП уполномоченного органа по назначению государственных специальных пособий.</w:t>
      </w:r>
      <w:r>
        <w:br/>
      </w:r>
      <w:r>
        <w:rPr>
          <w:rFonts w:ascii="Times New Roman"/>
          <w:b w:val="false"/>
          <w:i w:val="false"/>
          <w:color w:val="000000"/>
          <w:sz w:val="28"/>
        </w:rPr>
        <w:t>
      6. Государственная услуга оказывается гражданам Республики Казахстан, имеющим право на назначение государственной специального пособия (далее – получатели государственной услуги).</w:t>
      </w:r>
      <w:r>
        <w:br/>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1) центр предоставляет извещение с принятыми от получателя государственной услуги документами, определенными в пункте 11 настоящего стандарта, в подразделение уполномоченной организации в течение одного рабочего дня с момента обращения получателя государственной услуги (день приема документов не входит в срок оказания государственной услуги).</w:t>
      </w:r>
      <w:r>
        <w:br/>
      </w:r>
      <w:r>
        <w:rPr>
          <w:rFonts w:ascii="Times New Roman"/>
          <w:b w:val="false"/>
          <w:i w:val="false"/>
          <w:color w:val="000000"/>
          <w:sz w:val="28"/>
        </w:rPr>
        <w:t>
      Сроки оказания государственной услуги в течение десяти рабочих дней с момента регистрации в подразделении уполномоченной организации заявления от получателя государственной услуги или извещение с принятыми от получателя документами.</w:t>
      </w:r>
      <w:r>
        <w:br/>
      </w:r>
      <w:r>
        <w:rPr>
          <w:rFonts w:ascii="Times New Roman"/>
          <w:b w:val="false"/>
          <w:i w:val="false"/>
          <w:color w:val="000000"/>
          <w:sz w:val="28"/>
        </w:rPr>
        <w:t>
      Подразделение уполномоченной организации в течение пяти рабочих дней с момента принятия решения о назначении (об отказе в назначении) пособия по назначению государственных специальных пособий извещает получателя или центр.</w:t>
      </w:r>
      <w:r>
        <w:br/>
      </w:r>
      <w:r>
        <w:rPr>
          <w:rFonts w:ascii="Times New Roman"/>
          <w:b w:val="false"/>
          <w:i w:val="false"/>
          <w:color w:val="000000"/>
          <w:sz w:val="28"/>
        </w:rPr>
        <w:t>
      На портале - получение информации о назначении государственных специальных пособий – не более 30 минут с момента поступления запроса в информационную систему уполномоченной организации;</w:t>
      </w:r>
      <w:r>
        <w:br/>
      </w:r>
      <w:r>
        <w:rPr>
          <w:rFonts w:ascii="Times New Roman"/>
          <w:b w:val="false"/>
          <w:i w:val="false"/>
          <w:color w:val="000000"/>
          <w:sz w:val="28"/>
        </w:rPr>
        <w:t>
      2) максимально допустимое время ожидания до получения государственной услуги - не более 20 минут;</w:t>
      </w:r>
      <w:r>
        <w:br/>
      </w:r>
      <w:r>
        <w:rPr>
          <w:rFonts w:ascii="Times New Roman"/>
          <w:b w:val="false"/>
          <w:i w:val="false"/>
          <w:color w:val="000000"/>
          <w:sz w:val="28"/>
        </w:rPr>
        <w:t>
      3) максимально допустимое время обслуживания получателя государственной услуги в день обращения - не более 20 минут.</w:t>
      </w:r>
      <w:r>
        <w:br/>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9. График работы:</w:t>
      </w:r>
      <w:r>
        <w:br/>
      </w:r>
      <w:r>
        <w:rPr>
          <w:rFonts w:ascii="Times New Roman"/>
          <w:b w:val="false"/>
          <w:i w:val="false"/>
          <w:color w:val="000000"/>
          <w:sz w:val="28"/>
        </w:rPr>
        <w:t>
      1) подразделений уполномоченной организации: 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Прием получателей государственной услуги: с 9.00 часов до 14.00 часов, при этом с 13.00 часов до 14.00 часов прием осуществляют дежурные специалисты.</w:t>
      </w:r>
      <w:r>
        <w:br/>
      </w:r>
      <w:r>
        <w:rPr>
          <w:rFonts w:ascii="Times New Roman"/>
          <w:b w:val="false"/>
          <w:i w:val="false"/>
          <w:color w:val="000000"/>
          <w:sz w:val="28"/>
        </w:rPr>
        <w:t>
      Предварительная запись и ускоренное оформление услуги не предусмотрены;</w:t>
      </w:r>
      <w:r>
        <w:br/>
      </w:r>
      <w:r>
        <w:rPr>
          <w:rFonts w:ascii="Times New Roman"/>
          <w:b w:val="false"/>
          <w:i w:val="false"/>
          <w:color w:val="000000"/>
          <w:sz w:val="28"/>
        </w:rPr>
        <w:t>
      2) центра – государственная услуга оказывается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одном населенном пункте;</w:t>
      </w:r>
      <w:r>
        <w:br/>
      </w:r>
      <w:r>
        <w:rPr>
          <w:rFonts w:ascii="Times New Roman"/>
          <w:b w:val="false"/>
          <w:i w:val="false"/>
          <w:color w:val="000000"/>
          <w:sz w:val="28"/>
        </w:rPr>
        <w:t>
      3) портала - круглосуточно.</w:t>
      </w:r>
      <w:r>
        <w:br/>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1) в здании уполномоченной организации по местожительству, оборудованном стульями (скамейками) и столами для подготовки необходимых документов, оснащенном информационными стендами, где предоставляются услуги, имеются отдельный вход, зал ожидания, приемлемые условия для людей с ограниченными возможностями.</w:t>
      </w:r>
      <w:r>
        <w:br/>
      </w:r>
      <w:r>
        <w:rPr>
          <w:rFonts w:ascii="Times New Roman"/>
          <w:b w:val="false"/>
          <w:i w:val="false"/>
          <w:color w:val="000000"/>
          <w:sz w:val="28"/>
        </w:rPr>
        <w:t>
      Помещения подразделений уполномоченной организации соответствуют санитарно-эпидемиологическим нормам, требованиям к безопасности зданий, оснащены охранной и противопожарной сигнализацией;</w:t>
      </w:r>
      <w:r>
        <w:br/>
      </w:r>
      <w:r>
        <w:rPr>
          <w:rFonts w:ascii="Times New Roman"/>
          <w:b w:val="false"/>
          <w:i w:val="false"/>
          <w:color w:val="000000"/>
          <w:sz w:val="28"/>
        </w:rPr>
        <w:t>
      2) в здании центра по выбору получателя государственной услуги, где предусмотрены условия для доступа людей с ограниченными физическими возможностями. В помещениях территориальных органов и здании центра имеются зал ожидания, информационные стенды.</w:t>
      </w:r>
      <w:r>
        <w:br/>
      </w:r>
      <w:r>
        <w:rPr>
          <w:rFonts w:ascii="Times New Roman"/>
          <w:b w:val="false"/>
          <w:i w:val="false"/>
          <w:color w:val="000000"/>
          <w:sz w:val="28"/>
        </w:rPr>
        <w:t>
      3) на портале – в личном кабинете;</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представляет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копию документа, удостоверяющего личность (удостоверение личности, паспорт гражданина Республики Казахстан);</w:t>
      </w:r>
      <w:r>
        <w:br/>
      </w:r>
      <w:r>
        <w:rPr>
          <w:rFonts w:ascii="Times New Roman"/>
          <w:b w:val="false"/>
          <w:i w:val="false"/>
          <w:color w:val="000000"/>
          <w:sz w:val="28"/>
        </w:rPr>
        <w:t>
      3) документ, подтверждающий регистрацию по постоянному местожительству (адресная справка либо справка сельских и/или аульных акимов);</w:t>
      </w:r>
      <w:r>
        <w:br/>
      </w:r>
      <w:r>
        <w:rPr>
          <w:rFonts w:ascii="Times New Roman"/>
          <w:b w:val="false"/>
          <w:i w:val="false"/>
          <w:color w:val="000000"/>
          <w:sz w:val="28"/>
        </w:rPr>
        <w:t>
      4) сведения о номере банковского счета в уполномоченной организации по выдаче пенсий и пособий либо специального счета исправительного учреждения;</w:t>
      </w:r>
      <w:r>
        <w:br/>
      </w:r>
      <w:r>
        <w:rPr>
          <w:rFonts w:ascii="Times New Roman"/>
          <w:b w:val="false"/>
          <w:i w:val="false"/>
          <w:color w:val="000000"/>
          <w:sz w:val="28"/>
        </w:rPr>
        <w:t>
      5) копию трудовой книжки;</w:t>
      </w:r>
      <w:r>
        <w:br/>
      </w:r>
      <w:r>
        <w:rPr>
          <w:rFonts w:ascii="Times New Roman"/>
          <w:b w:val="false"/>
          <w:i w:val="false"/>
          <w:color w:val="000000"/>
          <w:sz w:val="28"/>
        </w:rPr>
        <w:t>
      6) справку организации, подтверждающую характер работы или условия труда.</w:t>
      </w:r>
      <w:r>
        <w:br/>
      </w:r>
      <w:r>
        <w:rPr>
          <w:rFonts w:ascii="Times New Roman"/>
          <w:b w:val="false"/>
          <w:i w:val="false"/>
          <w:color w:val="000000"/>
          <w:sz w:val="28"/>
        </w:rPr>
        <w:t>
      В случае ликвидации организации представляется архивная справка с указанием места работы, занимаемой должности, профессии, периодов работы, номера архивного дела, его страницы, заверенная печатью и подписью директора архива и архивариуса.</w:t>
      </w:r>
      <w:r>
        <w:br/>
      </w:r>
      <w:r>
        <w:rPr>
          <w:rFonts w:ascii="Times New Roman"/>
          <w:b w:val="false"/>
          <w:i w:val="false"/>
          <w:color w:val="000000"/>
          <w:sz w:val="28"/>
        </w:rPr>
        <w:t>
      При отсутствии архивных документов характер работы или условия труда и их соответствие Списку №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или Списку № 2 производств, работ, профессий, должностей и показателей на работах с вредными и тяжелыми условиями труда, утвержденным Правительством Республики Казахстан, устанавливается через судебные органы.</w:t>
      </w:r>
      <w:r>
        <w:br/>
      </w:r>
      <w:r>
        <w:rPr>
          <w:rFonts w:ascii="Times New Roman"/>
          <w:b w:val="false"/>
          <w:i w:val="false"/>
          <w:color w:val="000000"/>
          <w:sz w:val="28"/>
        </w:rPr>
        <w:t>
      При обращении в подразделение уполномоченной организации документы представляются в подлинниках и копиях для сверки, после чего подлинники документов возвращаются получателю государственной услуги либо представляются нотариально заверенные копии.</w:t>
      </w:r>
      <w:r>
        <w:br/>
      </w:r>
      <w:r>
        <w:rPr>
          <w:rFonts w:ascii="Times New Roman"/>
          <w:b w:val="false"/>
          <w:i w:val="false"/>
          <w:color w:val="000000"/>
          <w:sz w:val="28"/>
        </w:rPr>
        <w:t>
      При обращении получателя для получения государственной услуги через центр копии документов, указанных в подпунктах 2) - 5) настоящего пункта свидетельствуются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w:t>
      </w:r>
      <w:r>
        <w:br/>
      </w:r>
      <w:r>
        <w:rPr>
          <w:rFonts w:ascii="Times New Roman"/>
          <w:b w:val="false"/>
          <w:i w:val="false"/>
          <w:color w:val="000000"/>
          <w:sz w:val="28"/>
        </w:rPr>
        <w:t>
      12. Для получения государственной услуги:</w:t>
      </w:r>
      <w:r>
        <w:br/>
      </w:r>
      <w:r>
        <w:rPr>
          <w:rFonts w:ascii="Times New Roman"/>
          <w:b w:val="false"/>
          <w:i w:val="false"/>
          <w:color w:val="000000"/>
          <w:sz w:val="28"/>
        </w:rPr>
        <w:t>
      1) в подразделении уполномоченной организации форма заявления выдается специалистом подразделения уполномоченной организации в подразделении уполномоченной организации по местожительству обращения за государственной услугой;</w:t>
      </w:r>
      <w:r>
        <w:br/>
      </w:r>
      <w:r>
        <w:rPr>
          <w:rFonts w:ascii="Times New Roman"/>
          <w:b w:val="false"/>
          <w:i w:val="false"/>
          <w:color w:val="000000"/>
          <w:sz w:val="28"/>
        </w:rPr>
        <w:t>
      2) в центрах бланки заявлений утвержденной формы размещаются на специальной стойке в зале ожидания, а также на интернет-ресурсе центра: www.con.gov.kz;</w:t>
      </w:r>
      <w:r>
        <w:br/>
      </w:r>
      <w:r>
        <w:rPr>
          <w:rFonts w:ascii="Times New Roman"/>
          <w:b w:val="false"/>
          <w:i w:val="false"/>
          <w:color w:val="000000"/>
          <w:sz w:val="28"/>
        </w:rPr>
        <w:t>
      3) через портал необходимо заполнить форму электронного запроса о получении информации о назначении государственных специальных пособий.</w:t>
      </w:r>
      <w:r>
        <w:br/>
      </w:r>
      <w:r>
        <w:rPr>
          <w:rFonts w:ascii="Times New Roman"/>
          <w:b w:val="false"/>
          <w:i w:val="false"/>
          <w:color w:val="000000"/>
          <w:sz w:val="28"/>
        </w:rPr>
        <w:t>
      13. Прием документов осуществляется непосредственно:</w:t>
      </w:r>
      <w:r>
        <w:br/>
      </w:r>
      <w:r>
        <w:rPr>
          <w:rFonts w:ascii="Times New Roman"/>
          <w:b w:val="false"/>
          <w:i w:val="false"/>
          <w:color w:val="000000"/>
          <w:sz w:val="28"/>
        </w:rPr>
        <w:t>
      1) в здании подразделения уполномоченной организации по местожительству получателя государственной услуги.</w:t>
      </w:r>
      <w:r>
        <w:br/>
      </w:r>
      <w:r>
        <w:rPr>
          <w:rFonts w:ascii="Times New Roman"/>
          <w:b w:val="false"/>
          <w:i w:val="false"/>
          <w:color w:val="000000"/>
          <w:sz w:val="28"/>
        </w:rPr>
        <w:t>
      Данные ответственного лица, осуществляющего прием документов, необходимых для получения государственной услуги, размещаются на интернет-ресурсе: www.gсvp.kz, а также в доступных для обозрения местах в помещениях подразделений уполномоченной организации на государственном и русском языках;</w:t>
      </w:r>
      <w:r>
        <w:br/>
      </w:r>
      <w:r>
        <w:rPr>
          <w:rFonts w:ascii="Times New Roman"/>
          <w:b w:val="false"/>
          <w:i w:val="false"/>
          <w:color w:val="000000"/>
          <w:sz w:val="28"/>
        </w:rPr>
        <w:t>
      2) в центре в операционном зале посредством «безбарьерного» обслуживания.</w:t>
      </w:r>
      <w:r>
        <w:br/>
      </w:r>
      <w:r>
        <w:rPr>
          <w:rFonts w:ascii="Times New Roman"/>
          <w:b w:val="false"/>
          <w:i w:val="false"/>
          <w:color w:val="000000"/>
          <w:sz w:val="28"/>
        </w:rPr>
        <w:t>
      14. При сдаче всех необходимых документов для получения или центр государственной услуги получателю государственной услуги выдаются:</w:t>
      </w:r>
      <w:r>
        <w:br/>
      </w:r>
      <w:r>
        <w:rPr>
          <w:rFonts w:ascii="Times New Roman"/>
          <w:b w:val="false"/>
          <w:i w:val="false"/>
          <w:color w:val="000000"/>
          <w:sz w:val="28"/>
        </w:rPr>
        <w:t>
      1) при обращении в подразделение уполномоченной организации, центр отрывной талон заявления с отметкой о принятии документов, в котором указывается дата получения получателем государственной услуги;</w:t>
      </w:r>
      <w:r>
        <w:br/>
      </w:r>
      <w:r>
        <w:rPr>
          <w:rFonts w:ascii="Times New Roman"/>
          <w:b w:val="false"/>
          <w:i w:val="false"/>
          <w:color w:val="000000"/>
          <w:sz w:val="28"/>
        </w:rPr>
        <w:t>
      2) при обращении в центр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работника центра, принявшего запрос на оформление документов;</w:t>
      </w:r>
      <w:r>
        <w:br/>
      </w:r>
      <w:r>
        <w:rPr>
          <w:rFonts w:ascii="Times New Roman"/>
          <w:b w:val="false"/>
          <w:i w:val="false"/>
          <w:color w:val="000000"/>
          <w:sz w:val="28"/>
        </w:rPr>
        <w:t>
      фамилии, имени, отчества получателя государственной услуги, фамилии, имени, отчества уполномоченного представителя и их контактных телефонов;</w:t>
      </w:r>
      <w:r>
        <w:br/>
      </w:r>
      <w:r>
        <w:rPr>
          <w:rFonts w:ascii="Times New Roman"/>
          <w:b w:val="false"/>
          <w:i w:val="false"/>
          <w:color w:val="000000"/>
          <w:sz w:val="28"/>
        </w:rPr>
        <w:t>
      3) при обращении через портал в личный кабинет направляется уведомление-отчет о принятии запроса на получение информации о назначении государственных специальных пособий с указанием даты и времени получения получателем государственной услуги получения информации.</w:t>
      </w:r>
      <w:r>
        <w:br/>
      </w:r>
      <w:r>
        <w:rPr>
          <w:rFonts w:ascii="Times New Roman"/>
          <w:b w:val="false"/>
          <w:i w:val="false"/>
          <w:color w:val="000000"/>
          <w:sz w:val="28"/>
        </w:rPr>
        <w:t>
      15. Выдача уведомления о назначении (отказе в назначении) государственного специального пособия осуществляется при личном посещении получателя в подразделении уполномоченной организации по местожительству или центра.</w:t>
      </w:r>
      <w:r>
        <w:br/>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центр обеспечивает его хранение в течение одного месяца, после чего передает его в уполномоченную организацию.</w:t>
      </w:r>
      <w:r>
        <w:br/>
      </w:r>
      <w:r>
        <w:rPr>
          <w:rFonts w:ascii="Times New Roman"/>
          <w:b w:val="false"/>
          <w:i w:val="false"/>
          <w:color w:val="000000"/>
          <w:sz w:val="28"/>
        </w:rPr>
        <w:t>
      При обращении получателя через портал информация о назначении назначению государственных специальных пособий направляется в личный кабинет получателя государственной услуги.</w:t>
      </w:r>
      <w:r>
        <w:br/>
      </w:r>
      <w:r>
        <w:rPr>
          <w:rFonts w:ascii="Times New Roman"/>
          <w:b w:val="false"/>
          <w:i w:val="false"/>
          <w:color w:val="000000"/>
          <w:sz w:val="28"/>
        </w:rPr>
        <w:t>
      16. В предоставлении государственной услуги отказывают в случае, если не представлены все документы, указанные в пункте 11 настоящего стандарта.</w:t>
      </w:r>
      <w:r>
        <w:br/>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При устранении получателем государственной услуги указанных препятствий заявление рассматривается на общих основаниях.</w:t>
      </w:r>
    </w:p>
    <w:p>
      <w:pPr>
        <w:spacing w:after="0"/>
        <w:ind w:left="0"/>
        <w:jc w:val="left"/>
      </w:pPr>
      <w:r>
        <w:rPr>
          <w:rFonts w:ascii="Times New Roman"/>
          <w:b/>
          <w:i w:val="false"/>
          <w:color w:val="000000"/>
        </w:rPr>
        <w:t xml:space="preserve"> 3. Принципы работы</w:t>
      </w:r>
    </w:p>
    <w:p>
      <w:pPr>
        <w:spacing w:after="0"/>
        <w:ind w:left="0"/>
        <w:jc w:val="both"/>
      </w:pPr>
      <w:r>
        <w:rPr>
          <w:rFonts w:ascii="Times New Roman"/>
          <w:b w:val="false"/>
          <w:i w:val="false"/>
          <w:color w:val="000000"/>
          <w:sz w:val="28"/>
        </w:rPr>
        <w:t>      17. Деятельность уполномоченной организации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представления полной информации, обеспечения ее сохранности, защиты и конфиденциальности.</w:t>
      </w:r>
    </w:p>
    <w:p>
      <w:pPr>
        <w:spacing w:after="0"/>
        <w:ind w:left="0"/>
        <w:jc w:val="left"/>
      </w:pPr>
      <w:r>
        <w:rPr>
          <w:rFonts w:ascii="Times New Roman"/>
          <w:b/>
          <w:i w:val="false"/>
          <w:color w:val="000000"/>
        </w:rPr>
        <w:t xml:space="preserve"> 4. Результаты работы</w:t>
      </w:r>
    </w:p>
    <w:p>
      <w:pPr>
        <w:spacing w:after="0"/>
        <w:ind w:left="0"/>
        <w:jc w:val="both"/>
      </w:pPr>
      <w:r>
        <w:rPr>
          <w:rFonts w:ascii="Times New Roman"/>
          <w:b w:val="false"/>
          <w:i w:val="false"/>
          <w:color w:val="000000"/>
          <w:sz w:val="28"/>
        </w:rPr>
        <w:t>      18. Результаты работы по оказанию государственной услуги получателя государственной услуги измеряются показателями качества и эффективности согласно приложению 3 к настоящему стандарту.</w:t>
      </w:r>
      <w:r>
        <w:br/>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уполномоченной организации и Центра, ежегодно утверждаются соответствующим приказом Министра труда и социальной защиты населения Республики Казахстан.</w:t>
      </w:r>
    </w:p>
    <w:p>
      <w:pPr>
        <w:spacing w:after="0"/>
        <w:ind w:left="0"/>
        <w:jc w:val="left"/>
      </w:pPr>
      <w:r>
        <w:rPr>
          <w:rFonts w:ascii="Times New Roman"/>
          <w:b/>
          <w:i w:val="false"/>
          <w:color w:val="000000"/>
        </w:rPr>
        <w:t xml:space="preserve"> 5. Порядок обжалования</w:t>
      </w:r>
    </w:p>
    <w:p>
      <w:pPr>
        <w:spacing w:after="0"/>
        <w:ind w:left="0"/>
        <w:jc w:val="both"/>
      </w:pPr>
      <w:r>
        <w:rPr>
          <w:rFonts w:ascii="Times New Roman"/>
          <w:b w:val="false"/>
          <w:i w:val="false"/>
          <w:color w:val="000000"/>
          <w:sz w:val="28"/>
        </w:rPr>
        <w:t>      20. В приложении 1 к настоящему стандарту указаны контактные данные должностного лица, который разъясняет порядок обжалования действий (бездействия) работников уполномоченной организации и оказывает содействие в подготовке жалобы.</w:t>
      </w:r>
      <w:r>
        <w:br/>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саll–центра (1414) адресам и телефонам, указанным в приложении 2 к настоящему стандарту.</w:t>
      </w:r>
      <w:r>
        <w:br/>
      </w:r>
      <w:r>
        <w:rPr>
          <w:rFonts w:ascii="Times New Roman"/>
          <w:b w:val="false"/>
          <w:i w:val="false"/>
          <w:color w:val="000000"/>
          <w:sz w:val="28"/>
        </w:rPr>
        <w:t>
      21. Жалобы, в случаях несогласия с результатом оказанной государственной услуги, направляются по выбору получателя государственной услуги путем обращения:</w:t>
      </w:r>
      <w:r>
        <w:br/>
      </w:r>
      <w:r>
        <w:rPr>
          <w:rFonts w:ascii="Times New Roman"/>
          <w:b w:val="false"/>
          <w:i w:val="false"/>
          <w:color w:val="000000"/>
          <w:sz w:val="28"/>
        </w:rPr>
        <w:t>
      1) непосредственно к руководителю уполномоченной организации. График приема граждан руководителем уполномоченной организации приведен в приложении 1 к настоящему стандарту, а также размещен на интернет-ресурсе www.gcvp.kz);</w:t>
      </w:r>
      <w:r>
        <w:br/>
      </w:r>
      <w:r>
        <w:rPr>
          <w:rFonts w:ascii="Times New Roman"/>
          <w:b w:val="false"/>
          <w:i w:val="false"/>
          <w:color w:val="000000"/>
          <w:sz w:val="28"/>
        </w:rPr>
        <w:t>
      2) на «телефон доверия» Министерства труда и социальной защиты населения Республики Казахстан по номерам 8 (7172) 74-37-23, 74-33-65, 74-28-41;</w:t>
      </w:r>
      <w:r>
        <w:br/>
      </w:r>
      <w:r>
        <w:rPr>
          <w:rFonts w:ascii="Times New Roman"/>
          <w:b w:val="false"/>
          <w:i w:val="false"/>
          <w:color w:val="000000"/>
          <w:sz w:val="28"/>
        </w:rPr>
        <w:t>
      3) в раздел «вопросы-ответы»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4) на блог Министра труда и социальной защиты населения (страница «Блог Министра труда и социальной защиты населения Республики Казахстан»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5) через ящик для жалоб и предложений, расположенный в Министерстве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6) с письменной жалобой в канцелярию Министерства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22. В случаях некорректного обслуживания жалоба подается на имя руководителя уполномоченной организации либо центра, адреса которых указаны в приложениях 1, 2 к настоящему стандарту, а также руководителю Республиканского государственного предприятия «Центр обслуживания населения», адрес и телефон которого указаны в пункте 26 настоящего стандарта.</w:t>
      </w:r>
      <w:r>
        <w:br/>
      </w:r>
      <w:r>
        <w:rPr>
          <w:rFonts w:ascii="Times New Roman"/>
          <w:b w:val="false"/>
          <w:i w:val="false"/>
          <w:color w:val="000000"/>
          <w:sz w:val="28"/>
        </w:rPr>
        <w:t>
      23. В случаях несогласия с результатами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получателем государственной услуги. При подаче жалобы указываются наименование органа или должностное лицо, чьи действия обжалуются, мотивы обращения и требования.</w:t>
      </w:r>
      <w:r>
        <w:br/>
      </w:r>
      <w:r>
        <w:rPr>
          <w:rFonts w:ascii="Times New Roman"/>
          <w:b w:val="false"/>
          <w:i w:val="false"/>
          <w:color w:val="000000"/>
          <w:sz w:val="28"/>
        </w:rPr>
        <w:t>
      25. Получателю государственной услуги, обратившемуся с письменной жалобой в уполномоченную организацию, выдается талон с указанием даты получения ответа и контактных данных должностных лиц, у которых можно узнать о ходе рассмотрения жалобы.</w:t>
      </w:r>
      <w:r>
        <w:br/>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Центр: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в Республиканском государственном предприятии «Центр обслуживания населения».</w:t>
      </w:r>
      <w:r>
        <w:br/>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указываются номер, дата, фамилия лица, принявшего жалобу, с указанием контактных данных.</w:t>
      </w:r>
      <w:r>
        <w:br/>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26. Адрес Министерства труда и социальной защиты населения Республики Казахстан: 010000, город Астана, улица Орынбор, дом № 8, Административное здание «Дом Министерств», подъезд 6, интернет-ресурсах: http://www.enbek.gov.kz, www.gсvp.kz и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город Астана, проспект Республики, дом 43А, телефон: 8 (7172) 94-99-95, интернет-ресурс: www.con.gov.kz.</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«Назначение государственных</w:t>
      </w:r>
      <w:r>
        <w:br/>
      </w:r>
      <w:r>
        <w:rPr>
          <w:rFonts w:ascii="Times New Roman"/>
          <w:b w:val="false"/>
          <w:i w:val="false"/>
          <w:color w:val="000000"/>
          <w:sz w:val="28"/>
        </w:rPr>
        <w:t xml:space="preserve">
специальных пособий»   </w:t>
      </w:r>
    </w:p>
    <w:p>
      <w:pPr>
        <w:spacing w:after="0"/>
        <w:ind w:left="0"/>
        <w:jc w:val="left"/>
      </w:pPr>
      <w:r>
        <w:rPr>
          <w:rFonts w:ascii="Times New Roman"/>
          <w:b/>
          <w:i w:val="false"/>
          <w:color w:val="000000"/>
        </w:rPr>
        <w:t xml:space="preserve"> Перечень структурных подразделений уполномоченной</w:t>
      </w:r>
      <w:r>
        <w:br/>
      </w:r>
      <w:r>
        <w:rPr>
          <w:rFonts w:ascii="Times New Roman"/>
          <w:b/>
          <w:i w:val="false"/>
          <w:color w:val="000000"/>
        </w:rPr>
        <w:t>
организации и территориальных органов</w:t>
      </w:r>
      <w:r>
        <w:br/>
      </w:r>
      <w:r>
        <w:rPr>
          <w:rFonts w:ascii="Times New Roman"/>
          <w:b/>
          <w:i w:val="false"/>
          <w:color w:val="000000"/>
        </w:rPr>
        <w:t>
Комитета по контролю и социальной защите</w:t>
      </w:r>
      <w:r>
        <w:br/>
      </w:r>
      <w:r>
        <w:rPr>
          <w:rFonts w:ascii="Times New Roman"/>
          <w:b/>
          <w:i w:val="false"/>
          <w:color w:val="000000"/>
        </w:rPr>
        <w:t>
Министерства труда и социальной защиты населения</w:t>
      </w:r>
      <w:r>
        <w:br/>
      </w:r>
      <w:r>
        <w:rPr>
          <w:rFonts w:ascii="Times New Roman"/>
          <w:b/>
          <w:i w:val="false"/>
          <w:color w:val="000000"/>
        </w:rPr>
        <w:t>
Республики Казахстан Структурные подразделения уполномоченной организации</w:t>
      </w:r>
      <w:r>
        <w:br/>
      </w:r>
      <w:r>
        <w:rPr>
          <w:rFonts w:ascii="Times New Roman"/>
          <w:b/>
          <w:i w:val="false"/>
          <w:color w:val="000000"/>
        </w:rPr>
        <w:t>
по Акмолинской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712"/>
        <w:gridCol w:w="4105"/>
        <w:gridCol w:w="1780"/>
        <w:gridCol w:w="2725"/>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областной филиал</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М. Горького, 73</w:t>
            </w:r>
            <w:r>
              <w:br/>
            </w:r>
            <w:r>
              <w:rPr>
                <w:rFonts w:ascii="Times New Roman"/>
                <w:b w:val="false"/>
                <w:i w:val="false"/>
                <w:color w:val="000000"/>
                <w:sz w:val="20"/>
              </w:rPr>
              <w:t>
</w:t>
            </w:r>
            <w:r>
              <w:rPr>
                <w:rFonts w:ascii="Times New Roman"/>
                <w:b w:val="false"/>
                <w:i w:val="false"/>
                <w:color w:val="000000"/>
                <w:sz w:val="20"/>
              </w:rPr>
              <w:t>akmola@gcvp.kz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25-26-49</w:t>
            </w:r>
          </w:p>
        </w:tc>
        <w:tc>
          <w:tcPr>
            <w:tcW w:w="2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 улица Нурмагамбетова, 116,</w:t>
            </w:r>
            <w:r>
              <w:br/>
            </w:r>
            <w:r>
              <w:rPr>
                <w:rFonts w:ascii="Times New Roman"/>
                <w:b w:val="false"/>
                <w:i w:val="false"/>
                <w:color w:val="000000"/>
                <w:sz w:val="20"/>
              </w:rPr>
              <w:t>
</w:t>
            </w:r>
            <w:r>
              <w:rPr>
                <w:rFonts w:ascii="Times New Roman"/>
                <w:b w:val="false"/>
                <w:i w:val="false"/>
                <w:color w:val="000000"/>
                <w:sz w:val="20"/>
              </w:rPr>
              <w:t>akmola4@gcvp.kz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2-16-54</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 улица Аль-Фараби, 49</w:t>
            </w:r>
            <w:r>
              <w:br/>
            </w:r>
            <w:r>
              <w:rPr>
                <w:rFonts w:ascii="Times New Roman"/>
                <w:b w:val="false"/>
                <w:i w:val="false"/>
                <w:color w:val="000000"/>
                <w:sz w:val="20"/>
              </w:rPr>
              <w:t>
</w:t>
            </w:r>
            <w:r>
              <w:rPr>
                <w:rFonts w:ascii="Times New Roman"/>
                <w:b w:val="false"/>
                <w:i w:val="false"/>
                <w:color w:val="000000"/>
                <w:sz w:val="20"/>
              </w:rPr>
              <w:t>akmola7@gcvp.kz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2-22-66</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 улица Сейфуллина, 2 а</w:t>
            </w:r>
            <w:r>
              <w:br/>
            </w:r>
            <w:r>
              <w:rPr>
                <w:rFonts w:ascii="Times New Roman"/>
                <w:b w:val="false"/>
                <w:i w:val="false"/>
                <w:color w:val="000000"/>
                <w:sz w:val="20"/>
              </w:rPr>
              <w:t>
</w:t>
            </w:r>
            <w:r>
              <w:rPr>
                <w:rFonts w:ascii="Times New Roman"/>
                <w:b w:val="false"/>
                <w:i w:val="false"/>
                <w:color w:val="000000"/>
                <w:sz w:val="20"/>
              </w:rPr>
              <w:t>akmola1@gcvp.kz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4-12-40</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Аршалы улица Ташенова, 31</w:t>
            </w:r>
            <w:r>
              <w:br/>
            </w:r>
            <w:r>
              <w:rPr>
                <w:rFonts w:ascii="Times New Roman"/>
                <w:b w:val="false"/>
                <w:i w:val="false"/>
                <w:color w:val="000000"/>
                <w:sz w:val="20"/>
              </w:rPr>
              <w:t>
</w:t>
            </w:r>
            <w:r>
              <w:rPr>
                <w:rFonts w:ascii="Times New Roman"/>
                <w:b w:val="false"/>
                <w:i w:val="false"/>
                <w:color w:val="000000"/>
                <w:sz w:val="20"/>
              </w:rPr>
              <w:t>akmola17@gcvp.kz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 улица Богенбая, 21</w:t>
            </w:r>
            <w:r>
              <w:br/>
            </w:r>
            <w:r>
              <w:rPr>
                <w:rFonts w:ascii="Times New Roman"/>
                <w:b w:val="false"/>
                <w:i w:val="false"/>
                <w:color w:val="000000"/>
                <w:sz w:val="20"/>
              </w:rPr>
              <w:t>
</w:t>
            </w:r>
            <w:r>
              <w:rPr>
                <w:rFonts w:ascii="Times New Roman"/>
                <w:b w:val="false"/>
                <w:i w:val="false"/>
                <w:color w:val="000000"/>
                <w:sz w:val="20"/>
              </w:rPr>
              <w:t>akmola16@gcvp.kz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 улица Толкунова, 72</w:t>
            </w:r>
            <w:r>
              <w:br/>
            </w:r>
            <w:r>
              <w:rPr>
                <w:rFonts w:ascii="Times New Roman"/>
                <w:b w:val="false"/>
                <w:i w:val="false"/>
                <w:color w:val="000000"/>
                <w:sz w:val="20"/>
              </w:rPr>
              <w:t>
</w:t>
            </w:r>
            <w:r>
              <w:rPr>
                <w:rFonts w:ascii="Times New Roman"/>
                <w:b w:val="false"/>
                <w:i w:val="false"/>
                <w:color w:val="000000"/>
                <w:sz w:val="20"/>
              </w:rPr>
              <w:t>akmola15@gcvp.kz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4-42-58</w:t>
            </w:r>
          </w:p>
        </w:tc>
        <w:tc>
          <w:tcPr>
            <w:tcW w:w="0" w:type="auto"/>
            <w:vMerge/>
            <w:tcBorders>
              <w:top w:val="nil"/>
              <w:left w:val="single" w:color="cfcfcf" w:sz="5"/>
              <w:bottom w:val="single" w:color="cfcfcf" w:sz="5"/>
              <w:right w:val="single" w:color="cfcfcf" w:sz="5"/>
            </w:tcBorders>
          </w:tcPr>
          <w:p/>
        </w:tc>
      </w:tr>
      <w:tr>
        <w:trPr>
          <w:trHeight w:val="96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 улица Победы, 2/1</w:t>
            </w:r>
            <w:r>
              <w:br/>
            </w:r>
            <w:r>
              <w:rPr>
                <w:rFonts w:ascii="Times New Roman"/>
                <w:b w:val="false"/>
                <w:i w:val="false"/>
                <w:color w:val="000000"/>
                <w:sz w:val="20"/>
              </w:rPr>
              <w:t>
</w:t>
            </w:r>
            <w:r>
              <w:rPr>
                <w:rFonts w:ascii="Times New Roman"/>
                <w:b w:val="false"/>
                <w:i w:val="false"/>
                <w:color w:val="000000"/>
                <w:sz w:val="20"/>
              </w:rPr>
              <w:t>akmola5@gcvp.kz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 улица Уалиханова, 41</w:t>
            </w:r>
            <w:r>
              <w:br/>
            </w:r>
            <w:r>
              <w:rPr>
                <w:rFonts w:ascii="Times New Roman"/>
                <w:b w:val="false"/>
                <w:i w:val="false"/>
                <w:color w:val="000000"/>
                <w:sz w:val="20"/>
              </w:rPr>
              <w:t>
</w:t>
            </w:r>
            <w:r>
              <w:rPr>
                <w:rFonts w:ascii="Times New Roman"/>
                <w:b w:val="false"/>
                <w:i w:val="false"/>
                <w:color w:val="000000"/>
                <w:sz w:val="20"/>
              </w:rPr>
              <w:t>akmola12@gcvp.kz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2-15-42</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 улица Дружбы, 1</w:t>
            </w:r>
            <w:r>
              <w:br/>
            </w:r>
            <w:r>
              <w:rPr>
                <w:rFonts w:ascii="Times New Roman"/>
                <w:b w:val="false"/>
                <w:i w:val="false"/>
                <w:color w:val="000000"/>
                <w:sz w:val="20"/>
              </w:rPr>
              <w:t>
</w:t>
            </w:r>
            <w:r>
              <w:rPr>
                <w:rFonts w:ascii="Times New Roman"/>
                <w:b w:val="false"/>
                <w:i w:val="false"/>
                <w:color w:val="000000"/>
                <w:sz w:val="20"/>
              </w:rPr>
              <w:t>akmola8@gcvp.kz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2-19-49</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 улица Уалиханова, 2</w:t>
            </w:r>
            <w:r>
              <w:br/>
            </w:r>
            <w:r>
              <w:rPr>
                <w:rFonts w:ascii="Times New Roman"/>
                <w:b w:val="false"/>
                <w:i w:val="false"/>
                <w:color w:val="000000"/>
                <w:sz w:val="20"/>
              </w:rPr>
              <w:t>
</w:t>
            </w:r>
            <w:r>
              <w:rPr>
                <w:rFonts w:ascii="Times New Roman"/>
                <w:b w:val="false"/>
                <w:i w:val="false"/>
                <w:color w:val="000000"/>
                <w:sz w:val="20"/>
              </w:rPr>
              <w:t>akmola14@gcvp.kz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2-18-71</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 улица Дружбы, 14</w:t>
            </w:r>
            <w:r>
              <w:br/>
            </w:r>
            <w:r>
              <w:rPr>
                <w:rFonts w:ascii="Times New Roman"/>
                <w:b w:val="false"/>
                <w:i w:val="false"/>
                <w:color w:val="000000"/>
                <w:sz w:val="20"/>
              </w:rPr>
              <w:t>
</w:t>
            </w:r>
            <w:r>
              <w:rPr>
                <w:rFonts w:ascii="Times New Roman"/>
                <w:b w:val="false"/>
                <w:i w:val="false"/>
                <w:color w:val="000000"/>
                <w:sz w:val="20"/>
              </w:rPr>
              <w:t>akmola3@gcvp.kz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2-17-02</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Жаркаинское райотделение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 улица Габдулина,102</w:t>
            </w:r>
            <w:r>
              <w:br/>
            </w:r>
            <w:r>
              <w:rPr>
                <w:rFonts w:ascii="Times New Roman"/>
                <w:b w:val="false"/>
                <w:i w:val="false"/>
                <w:color w:val="000000"/>
                <w:sz w:val="20"/>
              </w:rPr>
              <w:t>
</w:t>
            </w:r>
            <w:r>
              <w:rPr>
                <w:rFonts w:ascii="Times New Roman"/>
                <w:b w:val="false"/>
                <w:i w:val="false"/>
                <w:color w:val="000000"/>
                <w:sz w:val="20"/>
              </w:rPr>
              <w:t>akmola9@gcvp.kz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9-15-53</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 улица Мира, 48</w:t>
            </w:r>
            <w:r>
              <w:br/>
            </w:r>
            <w:r>
              <w:rPr>
                <w:rFonts w:ascii="Times New Roman"/>
                <w:b w:val="false"/>
                <w:i w:val="false"/>
                <w:color w:val="000000"/>
                <w:sz w:val="20"/>
              </w:rPr>
              <w:t>
</w:t>
            </w:r>
            <w:r>
              <w:rPr>
                <w:rFonts w:ascii="Times New Roman"/>
                <w:b w:val="false"/>
                <w:i w:val="false"/>
                <w:color w:val="000000"/>
                <w:sz w:val="20"/>
              </w:rPr>
              <w:t>akmola11@gcvp.kz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2-13-79</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 улица Т. Аубакирова, 4</w:t>
            </w:r>
            <w:r>
              <w:br/>
            </w:r>
            <w:r>
              <w:rPr>
                <w:rFonts w:ascii="Times New Roman"/>
                <w:b w:val="false"/>
                <w:i w:val="false"/>
                <w:color w:val="000000"/>
                <w:sz w:val="20"/>
              </w:rPr>
              <w:t>
</w:t>
            </w:r>
            <w:r>
              <w:rPr>
                <w:rFonts w:ascii="Times New Roman"/>
                <w:b w:val="false"/>
                <w:i w:val="false"/>
                <w:color w:val="000000"/>
                <w:sz w:val="20"/>
              </w:rPr>
              <w:t>akmola18@gcvp.kz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2-14-75</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 улица Ленина, 121</w:t>
            </w:r>
            <w:r>
              <w:br/>
            </w:r>
            <w:r>
              <w:rPr>
                <w:rFonts w:ascii="Times New Roman"/>
                <w:b w:val="false"/>
                <w:i w:val="false"/>
                <w:color w:val="000000"/>
                <w:sz w:val="20"/>
              </w:rPr>
              <w:t>
</w:t>
            </w:r>
            <w:r>
              <w:rPr>
                <w:rFonts w:ascii="Times New Roman"/>
                <w:b w:val="false"/>
                <w:i w:val="false"/>
                <w:color w:val="000000"/>
                <w:sz w:val="20"/>
              </w:rPr>
              <w:t>akmola10@gcvp.kz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9-23-46</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микрорайон 3, 1</w:t>
            </w:r>
            <w:r>
              <w:br/>
            </w:r>
            <w:r>
              <w:rPr>
                <w:rFonts w:ascii="Times New Roman"/>
                <w:b w:val="false"/>
                <w:i w:val="false"/>
                <w:color w:val="000000"/>
                <w:sz w:val="20"/>
              </w:rPr>
              <w:t>
</w:t>
            </w:r>
            <w:r>
              <w:rPr>
                <w:rFonts w:ascii="Times New Roman"/>
                <w:b w:val="false"/>
                <w:i w:val="false"/>
                <w:color w:val="000000"/>
                <w:sz w:val="20"/>
              </w:rPr>
              <w:t>akmola13@gcvp.kz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6-14-74</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 улица Лермонтова, 16 а</w:t>
            </w:r>
            <w:r>
              <w:br/>
            </w:r>
            <w:r>
              <w:rPr>
                <w:rFonts w:ascii="Times New Roman"/>
                <w:b w:val="false"/>
                <w:i w:val="false"/>
                <w:color w:val="000000"/>
                <w:sz w:val="20"/>
              </w:rPr>
              <w:t>
</w:t>
            </w:r>
            <w:r>
              <w:rPr>
                <w:rFonts w:ascii="Times New Roman"/>
                <w:b w:val="false"/>
                <w:i w:val="false"/>
                <w:color w:val="000000"/>
                <w:sz w:val="20"/>
              </w:rPr>
              <w:t>akmola2@gcvp.kz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2-16-86</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Акмол, улица Гагарина, 15</w:t>
            </w:r>
            <w:r>
              <w:br/>
            </w:r>
            <w:r>
              <w:rPr>
                <w:rFonts w:ascii="Times New Roman"/>
                <w:b w:val="false"/>
                <w:i w:val="false"/>
                <w:color w:val="000000"/>
                <w:sz w:val="20"/>
              </w:rPr>
              <w:t>
</w:t>
            </w:r>
            <w:r>
              <w:rPr>
                <w:rFonts w:ascii="Times New Roman"/>
                <w:b w:val="false"/>
                <w:i w:val="false"/>
                <w:color w:val="000000"/>
                <w:sz w:val="20"/>
              </w:rPr>
              <w:t>akmola6@gcvp.kz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3-11-23</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4054"/>
        <w:gridCol w:w="3974"/>
        <w:gridCol w:w="1583"/>
        <w:gridCol w:w="2864"/>
      </w:tblGrid>
      <w:tr>
        <w:trPr>
          <w:trHeight w:val="19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7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областной филиала</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Асау Барака, 45</w:t>
            </w:r>
            <w:r>
              <w:br/>
            </w:r>
            <w:r>
              <w:rPr>
                <w:rFonts w:ascii="Times New Roman"/>
                <w:b w:val="false"/>
                <w:i w:val="false"/>
                <w:color w:val="000000"/>
                <w:sz w:val="20"/>
              </w:rPr>
              <w:t>
</w:t>
            </w:r>
            <w:r>
              <w:rPr>
                <w:rFonts w:ascii="Times New Roman"/>
                <w:b w:val="false"/>
                <w:i w:val="false"/>
                <w:color w:val="000000"/>
                <w:sz w:val="20"/>
              </w:rPr>
              <w:t>aktobe@gcvp.kz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21-00-13</w:t>
            </w: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 улица Байтурсынова,15</w:t>
            </w:r>
            <w:r>
              <w:br/>
            </w:r>
            <w:r>
              <w:rPr>
                <w:rFonts w:ascii="Times New Roman"/>
                <w:b w:val="false"/>
                <w:i w:val="false"/>
                <w:color w:val="000000"/>
                <w:sz w:val="20"/>
              </w:rPr>
              <w:t>
</w:t>
            </w:r>
            <w:r>
              <w:rPr>
                <w:rFonts w:ascii="Times New Roman"/>
                <w:b w:val="false"/>
                <w:i w:val="false"/>
                <w:color w:val="000000"/>
                <w:sz w:val="20"/>
              </w:rPr>
              <w:t>aktobe02@gcvp.kz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3-20-45</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 улица Алтынсарина, 3</w:t>
            </w:r>
            <w:r>
              <w:br/>
            </w:r>
            <w:r>
              <w:rPr>
                <w:rFonts w:ascii="Times New Roman"/>
                <w:b w:val="false"/>
                <w:i w:val="false"/>
                <w:color w:val="000000"/>
                <w:sz w:val="20"/>
              </w:rPr>
              <w:t>
</w:t>
            </w:r>
            <w:r>
              <w:rPr>
                <w:rFonts w:ascii="Times New Roman"/>
                <w:b w:val="false"/>
                <w:i w:val="false"/>
                <w:color w:val="000000"/>
                <w:sz w:val="20"/>
              </w:rPr>
              <w:t>aktobe03@gcvp.kz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2-12-60</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Байганин, улица Барак батыра, 54</w:t>
            </w:r>
            <w:r>
              <w:br/>
            </w:r>
            <w:r>
              <w:rPr>
                <w:rFonts w:ascii="Times New Roman"/>
                <w:b w:val="false"/>
                <w:i w:val="false"/>
                <w:color w:val="000000"/>
                <w:sz w:val="20"/>
              </w:rPr>
              <w:t>
</w:t>
            </w:r>
            <w:r>
              <w:rPr>
                <w:rFonts w:ascii="Times New Roman"/>
                <w:b w:val="false"/>
                <w:i w:val="false"/>
                <w:color w:val="000000"/>
                <w:sz w:val="20"/>
              </w:rPr>
              <w:t>aktobe04@gcvp.kz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2-28-02</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Иргиз, улица Алтынсарина, 10</w:t>
            </w:r>
            <w:r>
              <w:br/>
            </w:r>
            <w:r>
              <w:rPr>
                <w:rFonts w:ascii="Times New Roman"/>
                <w:b w:val="false"/>
                <w:i w:val="false"/>
                <w:color w:val="000000"/>
                <w:sz w:val="20"/>
              </w:rPr>
              <w:t>
</w:t>
            </w:r>
            <w:r>
              <w:rPr>
                <w:rFonts w:ascii="Times New Roman"/>
                <w:b w:val="false"/>
                <w:i w:val="false"/>
                <w:color w:val="000000"/>
                <w:sz w:val="20"/>
              </w:rPr>
              <w:t>aktobe05@gcvp.kz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2-15-65</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Мартук, улица Байганина, 114</w:t>
            </w:r>
            <w:r>
              <w:br/>
            </w:r>
            <w:r>
              <w:rPr>
                <w:rFonts w:ascii="Times New Roman"/>
                <w:b w:val="false"/>
                <w:i w:val="false"/>
                <w:color w:val="000000"/>
                <w:sz w:val="20"/>
              </w:rPr>
              <w:t>
</w:t>
            </w:r>
            <w:r>
              <w:rPr>
                <w:rFonts w:ascii="Times New Roman"/>
                <w:b w:val="false"/>
                <w:i w:val="false"/>
                <w:color w:val="000000"/>
                <w:sz w:val="20"/>
              </w:rPr>
              <w:t>aktobe06@gcvp.kz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3-10-83</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Кандыгаш, улица Гагарина, 2</w:t>
            </w:r>
            <w:r>
              <w:br/>
            </w:r>
            <w:r>
              <w:rPr>
                <w:rFonts w:ascii="Times New Roman"/>
                <w:b w:val="false"/>
                <w:i w:val="false"/>
                <w:color w:val="000000"/>
                <w:sz w:val="20"/>
              </w:rPr>
              <w:t>
</w:t>
            </w:r>
            <w:r>
              <w:rPr>
                <w:rFonts w:ascii="Times New Roman"/>
                <w:b w:val="false"/>
                <w:i w:val="false"/>
                <w:color w:val="000000"/>
                <w:sz w:val="20"/>
              </w:rPr>
              <w:t>aktobe07@gcvp.kz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3-61-98</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 улица Абилкаир хана, 71,</w:t>
            </w:r>
            <w:r>
              <w:br/>
            </w:r>
            <w:r>
              <w:rPr>
                <w:rFonts w:ascii="Times New Roman"/>
                <w:b w:val="false"/>
                <w:i w:val="false"/>
                <w:color w:val="000000"/>
                <w:sz w:val="20"/>
              </w:rPr>
              <w:t>
</w:t>
            </w:r>
            <w:r>
              <w:rPr>
                <w:rFonts w:ascii="Times New Roman"/>
                <w:b w:val="false"/>
                <w:i w:val="false"/>
                <w:color w:val="000000"/>
                <w:sz w:val="20"/>
              </w:rPr>
              <w:t>aktobe08@gcvp.kz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2-23-94</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 улица Асау-Барака, 7</w:t>
            </w:r>
            <w:r>
              <w:br/>
            </w:r>
            <w:r>
              <w:rPr>
                <w:rFonts w:ascii="Times New Roman"/>
                <w:b w:val="false"/>
                <w:i w:val="false"/>
                <w:color w:val="000000"/>
                <w:sz w:val="20"/>
              </w:rPr>
              <w:t>
</w:t>
            </w:r>
            <w:r>
              <w:rPr>
                <w:rFonts w:ascii="Times New Roman"/>
                <w:b w:val="false"/>
                <w:i w:val="false"/>
                <w:color w:val="000000"/>
                <w:sz w:val="20"/>
              </w:rPr>
              <w:t>aktobe09@gcvp.kz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2-23-01</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 улица Кокжар, 69 а,</w:t>
            </w:r>
            <w:r>
              <w:br/>
            </w:r>
            <w:r>
              <w:rPr>
                <w:rFonts w:ascii="Times New Roman"/>
                <w:b w:val="false"/>
                <w:i w:val="false"/>
                <w:color w:val="000000"/>
                <w:sz w:val="20"/>
              </w:rPr>
              <w:t>
</w:t>
            </w:r>
            <w:r>
              <w:rPr>
                <w:rFonts w:ascii="Times New Roman"/>
                <w:b w:val="false"/>
                <w:i w:val="false"/>
                <w:color w:val="000000"/>
                <w:sz w:val="20"/>
              </w:rPr>
              <w:t>aktobe10@gcvp.kz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2-17-06</w:t>
            </w:r>
          </w:p>
        </w:tc>
        <w:tc>
          <w:tcPr>
            <w:tcW w:w="0" w:type="auto"/>
            <w:vMerge/>
            <w:tcBorders>
              <w:top w:val="nil"/>
              <w:left w:val="single" w:color="cfcfcf" w:sz="5"/>
              <w:bottom w:val="single" w:color="cfcfcf" w:sz="5"/>
              <w:right w:val="single" w:color="cfcfcf" w:sz="5"/>
            </w:tcBorders>
          </w:tcPr>
          <w:p/>
        </w:tc>
      </w:tr>
      <w:tr>
        <w:trPr>
          <w:trHeight w:val="8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 улица Астана, 31</w:t>
            </w:r>
            <w:r>
              <w:br/>
            </w:r>
            <w:r>
              <w:rPr>
                <w:rFonts w:ascii="Times New Roman"/>
                <w:b w:val="false"/>
                <w:i w:val="false"/>
                <w:color w:val="000000"/>
                <w:sz w:val="20"/>
              </w:rPr>
              <w:t>
</w:t>
            </w:r>
            <w:r>
              <w:rPr>
                <w:rFonts w:ascii="Times New Roman"/>
                <w:b w:val="false"/>
                <w:i w:val="false"/>
                <w:color w:val="000000"/>
                <w:sz w:val="20"/>
              </w:rPr>
              <w:t>aktobe11@gcvp.kz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улица Шиловского, 6</w:t>
            </w:r>
            <w:r>
              <w:br/>
            </w:r>
            <w:r>
              <w:rPr>
                <w:rFonts w:ascii="Times New Roman"/>
                <w:b w:val="false"/>
                <w:i w:val="false"/>
                <w:color w:val="000000"/>
                <w:sz w:val="20"/>
              </w:rPr>
              <w:t>
</w:t>
            </w:r>
            <w:r>
              <w:rPr>
                <w:rFonts w:ascii="Times New Roman"/>
                <w:b w:val="false"/>
                <w:i w:val="false"/>
                <w:color w:val="000000"/>
                <w:sz w:val="20"/>
              </w:rPr>
              <w:t>aktobe12@gcvp.kz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2-11-53</w:t>
            </w:r>
          </w:p>
        </w:tc>
        <w:tc>
          <w:tcPr>
            <w:tcW w:w="0" w:type="auto"/>
            <w:vMerge/>
            <w:tcBorders>
              <w:top w:val="nil"/>
              <w:left w:val="single" w:color="cfcfcf" w:sz="5"/>
              <w:bottom w:val="single" w:color="cfcfcf" w:sz="5"/>
              <w:right w:val="single" w:color="cfcfcf" w:sz="5"/>
            </w:tcBorders>
          </w:tcPr>
          <w:p/>
        </w:tc>
      </w:tr>
      <w:tr>
        <w:trPr>
          <w:trHeight w:val="40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 улица Айтеке би, 109</w:t>
            </w:r>
            <w:r>
              <w:br/>
            </w:r>
            <w:r>
              <w:rPr>
                <w:rFonts w:ascii="Times New Roman"/>
                <w:b w:val="false"/>
                <w:i w:val="false"/>
                <w:color w:val="000000"/>
                <w:sz w:val="20"/>
              </w:rPr>
              <w:t>
</w:t>
            </w:r>
            <w:r>
              <w:rPr>
                <w:rFonts w:ascii="Times New Roman"/>
                <w:b w:val="false"/>
                <w:i w:val="false"/>
                <w:color w:val="000000"/>
                <w:sz w:val="20"/>
              </w:rPr>
              <w:t>aktobe13@gcvp.kz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2-11-19</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Алматинской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3764"/>
        <w:gridCol w:w="4153"/>
        <w:gridCol w:w="1646"/>
        <w:gridCol w:w="2877"/>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 хана, 93/95</w:t>
            </w:r>
            <w:r>
              <w:br/>
            </w:r>
            <w:r>
              <w:rPr>
                <w:rFonts w:ascii="Times New Roman"/>
                <w:b w:val="false"/>
                <w:i w:val="false"/>
                <w:color w:val="000000"/>
                <w:sz w:val="20"/>
              </w:rPr>
              <w:t>
</w:t>
            </w:r>
            <w:r>
              <w:rPr>
                <w:rFonts w:ascii="Times New Roman"/>
                <w:b w:val="false"/>
                <w:i w:val="false"/>
                <w:color w:val="000000"/>
                <w:sz w:val="20"/>
              </w:rPr>
              <w:t>almatyobl@gcvp.kz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7-71-38, 7-15-50,</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Капчагайское городское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улица Достык, 3</w:t>
            </w:r>
            <w:r>
              <w:br/>
            </w:r>
            <w:r>
              <w:rPr>
                <w:rFonts w:ascii="Times New Roman"/>
                <w:b w:val="false"/>
                <w:i w:val="false"/>
                <w:color w:val="000000"/>
                <w:sz w:val="20"/>
              </w:rPr>
              <w:t>
</w:t>
            </w:r>
            <w:r>
              <w:rPr>
                <w:rFonts w:ascii="Times New Roman"/>
                <w:b w:val="false"/>
                <w:i w:val="false"/>
                <w:color w:val="000000"/>
                <w:sz w:val="20"/>
              </w:rPr>
              <w:t>almaty3@gcvp.kz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4-36-08</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Талдыкорганское городское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Тулебаева, 58/64</w:t>
            </w:r>
            <w:r>
              <w:br/>
            </w:r>
            <w:r>
              <w:rPr>
                <w:rFonts w:ascii="Times New Roman"/>
                <w:b w:val="false"/>
                <w:i w:val="false"/>
                <w:color w:val="000000"/>
                <w:sz w:val="20"/>
              </w:rPr>
              <w:t>
</w:t>
            </w:r>
            <w:r>
              <w:rPr>
                <w:rFonts w:ascii="Times New Roman"/>
                <w:b w:val="false"/>
                <w:i w:val="false"/>
                <w:color w:val="000000"/>
                <w:sz w:val="20"/>
              </w:rPr>
              <w:t>almaty4@gcvp.kz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4-29-67</w:t>
            </w:r>
          </w:p>
        </w:tc>
        <w:tc>
          <w:tcPr>
            <w:tcW w:w="0" w:type="auto"/>
            <w:vMerge/>
            <w:tcBorders>
              <w:top w:val="nil"/>
              <w:left w:val="single" w:color="cfcfcf" w:sz="5"/>
              <w:bottom w:val="single" w:color="cfcfcf" w:sz="5"/>
              <w:right w:val="single" w:color="cfcfcf" w:sz="5"/>
            </w:tcBorders>
          </w:tcPr>
          <w:p/>
        </w:tc>
      </w:tr>
      <w:tr>
        <w:trPr>
          <w:trHeight w:val="9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Текелийское городское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 Тауелсиздик, 6</w:t>
            </w:r>
            <w:r>
              <w:br/>
            </w:r>
            <w:r>
              <w:rPr>
                <w:rFonts w:ascii="Times New Roman"/>
                <w:b w:val="false"/>
                <w:i w:val="false"/>
                <w:color w:val="000000"/>
                <w:sz w:val="20"/>
              </w:rPr>
              <w:t>
</w:t>
            </w:r>
            <w:r>
              <w:rPr>
                <w:rFonts w:ascii="Times New Roman"/>
                <w:b w:val="false"/>
                <w:i w:val="false"/>
                <w:color w:val="000000"/>
                <w:sz w:val="20"/>
              </w:rPr>
              <w:t>almaty5@gcvp.kz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4-25-87</w:t>
            </w:r>
          </w:p>
        </w:tc>
        <w:tc>
          <w:tcPr>
            <w:tcW w:w="0" w:type="auto"/>
            <w:vMerge/>
            <w:tcBorders>
              <w:top w:val="nil"/>
              <w:left w:val="single" w:color="cfcfcf" w:sz="5"/>
              <w:bottom w:val="single" w:color="cfcfcf" w:sz="5"/>
              <w:right w:val="single" w:color="cfcfcf" w:sz="5"/>
            </w:tcBorders>
          </w:tcPr>
          <w:p/>
        </w:tc>
      </w:tr>
      <w:tr>
        <w:trPr>
          <w:trHeight w:val="9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улица Буланова, 1</w:t>
            </w:r>
            <w:r>
              <w:br/>
            </w:r>
            <w:r>
              <w:rPr>
                <w:rFonts w:ascii="Times New Roman"/>
                <w:b w:val="false"/>
                <w:i w:val="false"/>
                <w:color w:val="000000"/>
                <w:sz w:val="20"/>
              </w:rPr>
              <w:t>
</w:t>
            </w:r>
            <w:r>
              <w:rPr>
                <w:rFonts w:ascii="Times New Roman"/>
                <w:b w:val="false"/>
                <w:i w:val="false"/>
                <w:color w:val="000000"/>
                <w:sz w:val="20"/>
              </w:rPr>
              <w:t>almaty6@gcvp.kz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2-17-38</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 улица Садык Кусайын, 89</w:t>
            </w:r>
            <w:r>
              <w:br/>
            </w:r>
            <w:r>
              <w:rPr>
                <w:rFonts w:ascii="Times New Roman"/>
                <w:b w:val="false"/>
                <w:i w:val="false"/>
                <w:color w:val="000000"/>
                <w:sz w:val="20"/>
              </w:rPr>
              <w:t>
</w:t>
            </w:r>
            <w:r>
              <w:rPr>
                <w:rFonts w:ascii="Times New Roman"/>
                <w:b w:val="false"/>
                <w:i w:val="false"/>
                <w:color w:val="000000"/>
                <w:sz w:val="20"/>
              </w:rPr>
              <w:t>almaty7@gcvp.kz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2-27-90</w:t>
            </w:r>
          </w:p>
        </w:tc>
        <w:tc>
          <w:tcPr>
            <w:tcW w:w="0" w:type="auto"/>
            <w:vMerge/>
            <w:tcBorders>
              <w:top w:val="nil"/>
              <w:left w:val="single" w:color="cfcfcf" w:sz="5"/>
              <w:bottom w:val="single" w:color="cfcfcf" w:sz="5"/>
              <w:right w:val="single" w:color="cfcfcf" w:sz="5"/>
            </w:tcBorders>
          </w:tcPr>
          <w:p/>
        </w:tc>
      </w:tr>
      <w:tr>
        <w:trPr>
          <w:trHeight w:val="10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улица Конаева, 85</w:t>
            </w:r>
            <w:r>
              <w:br/>
            </w:r>
            <w:r>
              <w:rPr>
                <w:rFonts w:ascii="Times New Roman"/>
                <w:b w:val="false"/>
                <w:i w:val="false"/>
                <w:color w:val="000000"/>
                <w:sz w:val="20"/>
              </w:rPr>
              <w:t>
</w:t>
            </w:r>
            <w:r>
              <w:rPr>
                <w:rFonts w:ascii="Times New Roman"/>
                <w:b w:val="false"/>
                <w:i w:val="false"/>
                <w:color w:val="000000"/>
                <w:sz w:val="20"/>
              </w:rPr>
              <w:t>almaty8@gcvp.kz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9-15-82</w:t>
            </w:r>
          </w:p>
        </w:tc>
        <w:tc>
          <w:tcPr>
            <w:tcW w:w="0" w:type="auto"/>
            <w:vMerge/>
            <w:tcBorders>
              <w:top w:val="nil"/>
              <w:left w:val="single" w:color="cfcfcf" w:sz="5"/>
              <w:bottom w:val="single" w:color="cfcfcf" w:sz="5"/>
              <w:right w:val="single" w:color="cfcfcf" w:sz="5"/>
            </w:tcBorders>
          </w:tcPr>
          <w:p/>
        </w:tc>
      </w:tr>
      <w:tr>
        <w:trPr>
          <w:trHeight w:val="9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Иссык, улица Пугачева, 76</w:t>
            </w:r>
            <w:r>
              <w:br/>
            </w:r>
            <w:r>
              <w:rPr>
                <w:rFonts w:ascii="Times New Roman"/>
                <w:b w:val="false"/>
                <w:i w:val="false"/>
                <w:color w:val="000000"/>
                <w:sz w:val="20"/>
              </w:rPr>
              <w:t>
</w:t>
            </w:r>
            <w:r>
              <w:rPr>
                <w:rFonts w:ascii="Times New Roman"/>
                <w:b w:val="false"/>
                <w:i w:val="false"/>
                <w:color w:val="000000"/>
                <w:sz w:val="20"/>
              </w:rPr>
              <w:t>almaty9@gcvp.kz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4-09-76</w:t>
            </w:r>
          </w:p>
        </w:tc>
        <w:tc>
          <w:tcPr>
            <w:tcW w:w="0" w:type="auto"/>
            <w:vMerge/>
            <w:tcBorders>
              <w:top w:val="nil"/>
              <w:left w:val="single" w:color="cfcfcf" w:sz="5"/>
              <w:bottom w:val="single" w:color="cfcfcf" w:sz="5"/>
              <w:right w:val="single" w:color="cfcfcf" w:sz="5"/>
            </w:tcBorders>
          </w:tcPr>
          <w:p/>
        </w:tc>
      </w:tr>
      <w:tr>
        <w:trPr>
          <w:trHeight w:val="9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улица Жибек Жолы, 40</w:t>
            </w:r>
            <w:r>
              <w:br/>
            </w:r>
            <w:r>
              <w:rPr>
                <w:rFonts w:ascii="Times New Roman"/>
                <w:b w:val="false"/>
                <w:i w:val="false"/>
                <w:color w:val="000000"/>
                <w:sz w:val="20"/>
              </w:rPr>
              <w:t>
</w:t>
            </w:r>
            <w:r>
              <w:rPr>
                <w:rFonts w:ascii="Times New Roman"/>
                <w:b w:val="false"/>
                <w:i w:val="false"/>
                <w:color w:val="000000"/>
                <w:sz w:val="20"/>
              </w:rPr>
              <w:t>almaty20@gcvp.kz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 2-05-64</w:t>
            </w:r>
          </w:p>
        </w:tc>
        <w:tc>
          <w:tcPr>
            <w:tcW w:w="0" w:type="auto"/>
            <w:vMerge/>
            <w:tcBorders>
              <w:top w:val="nil"/>
              <w:left w:val="single" w:color="cfcfcf" w:sz="5"/>
              <w:bottom w:val="single" w:color="cfcfcf" w:sz="5"/>
              <w:right w:val="single" w:color="cfcfcf" w:sz="5"/>
            </w:tcBorders>
          </w:tcPr>
          <w:p/>
        </w:tc>
      </w:tr>
      <w:tr>
        <w:trPr>
          <w:trHeight w:val="10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Узынагаш, улица Байдибек би,184</w:t>
            </w:r>
            <w:r>
              <w:br/>
            </w:r>
            <w:r>
              <w:rPr>
                <w:rFonts w:ascii="Times New Roman"/>
                <w:b w:val="false"/>
                <w:i w:val="false"/>
                <w:color w:val="000000"/>
                <w:sz w:val="20"/>
              </w:rPr>
              <w:t>
</w:t>
            </w:r>
            <w:r>
              <w:rPr>
                <w:rFonts w:ascii="Times New Roman"/>
                <w:b w:val="false"/>
                <w:i w:val="false"/>
                <w:color w:val="000000"/>
                <w:sz w:val="20"/>
              </w:rPr>
              <w:t>almaty2@gcvp.kz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2-26-87</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 улица Титова, 3 а</w:t>
            </w:r>
            <w:r>
              <w:br/>
            </w:r>
            <w:r>
              <w:rPr>
                <w:rFonts w:ascii="Times New Roman"/>
                <w:b w:val="false"/>
                <w:i w:val="false"/>
                <w:color w:val="000000"/>
                <w:sz w:val="20"/>
              </w:rPr>
              <w:t>
</w:t>
            </w:r>
            <w:r>
              <w:rPr>
                <w:rFonts w:ascii="Times New Roman"/>
                <w:b w:val="false"/>
                <w:i w:val="false"/>
                <w:color w:val="000000"/>
                <w:sz w:val="20"/>
              </w:rPr>
              <w:t>almaty10@gcvp.kz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улица Кусмолданова, 17</w:t>
            </w:r>
            <w:r>
              <w:br/>
            </w:r>
            <w:r>
              <w:rPr>
                <w:rFonts w:ascii="Times New Roman"/>
                <w:b w:val="false"/>
                <w:i w:val="false"/>
                <w:color w:val="000000"/>
                <w:sz w:val="20"/>
              </w:rPr>
              <w:t>
</w:t>
            </w:r>
            <w:r>
              <w:rPr>
                <w:rFonts w:ascii="Times New Roman"/>
                <w:b w:val="false"/>
                <w:i w:val="false"/>
                <w:color w:val="000000"/>
                <w:sz w:val="20"/>
              </w:rPr>
              <w:t>almaty11@gcvp.kz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2-22-48</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улица Наурызбай батыра, 35</w:t>
            </w:r>
            <w:r>
              <w:br/>
            </w:r>
            <w:r>
              <w:rPr>
                <w:rFonts w:ascii="Times New Roman"/>
                <w:b w:val="false"/>
                <w:i w:val="false"/>
                <w:color w:val="000000"/>
                <w:sz w:val="20"/>
              </w:rPr>
              <w:t>
</w:t>
            </w:r>
            <w:r>
              <w:rPr>
                <w:rFonts w:ascii="Times New Roman"/>
                <w:b w:val="false"/>
                <w:i w:val="false"/>
                <w:color w:val="000000"/>
                <w:sz w:val="20"/>
              </w:rPr>
              <w:t>almaty1@gcvp.kz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2-20-44</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Сарыозек, улица Маметова, 6/4</w:t>
            </w:r>
            <w:r>
              <w:br/>
            </w:r>
            <w:r>
              <w:rPr>
                <w:rFonts w:ascii="Times New Roman"/>
                <w:b w:val="false"/>
                <w:i w:val="false"/>
                <w:color w:val="000000"/>
                <w:sz w:val="20"/>
              </w:rPr>
              <w:t>
</w:t>
            </w:r>
            <w:r>
              <w:rPr>
                <w:rFonts w:ascii="Times New Roman"/>
                <w:b w:val="false"/>
                <w:i w:val="false"/>
                <w:color w:val="000000"/>
                <w:sz w:val="20"/>
              </w:rPr>
              <w:t>almaty12@gcvp.kz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3-16-21</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улица Кабанбай батыра, 10</w:t>
            </w:r>
            <w:r>
              <w:br/>
            </w:r>
            <w:r>
              <w:rPr>
                <w:rFonts w:ascii="Times New Roman"/>
                <w:b w:val="false"/>
                <w:i w:val="false"/>
                <w:color w:val="000000"/>
                <w:sz w:val="20"/>
              </w:rPr>
              <w:t>
</w:t>
            </w:r>
            <w:r>
              <w:rPr>
                <w:rFonts w:ascii="Times New Roman"/>
                <w:b w:val="false"/>
                <w:i w:val="false"/>
                <w:color w:val="000000"/>
                <w:sz w:val="20"/>
              </w:rPr>
              <w:t>almaty13@gcvp.kz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2-06-14</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улица Розыбакиева, 18</w:t>
            </w:r>
            <w:r>
              <w:br/>
            </w:r>
            <w:r>
              <w:rPr>
                <w:rFonts w:ascii="Times New Roman"/>
                <w:b w:val="false"/>
                <w:i w:val="false"/>
                <w:color w:val="000000"/>
                <w:sz w:val="20"/>
              </w:rPr>
              <w:t>
</w:t>
            </w:r>
            <w:r>
              <w:rPr>
                <w:rFonts w:ascii="Times New Roman"/>
                <w:b w:val="false"/>
                <w:i w:val="false"/>
                <w:color w:val="000000"/>
                <w:sz w:val="20"/>
              </w:rPr>
              <w:t>almaty14@gcvp.kz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5-34-63</w:t>
            </w:r>
          </w:p>
        </w:tc>
        <w:tc>
          <w:tcPr>
            <w:tcW w:w="0" w:type="auto"/>
            <w:vMerge/>
            <w:tcBorders>
              <w:top w:val="nil"/>
              <w:left w:val="single" w:color="cfcfcf" w:sz="5"/>
              <w:bottom w:val="single" w:color="cfcfcf" w:sz="5"/>
              <w:right w:val="single" w:color="cfcfcf" w:sz="5"/>
            </w:tcBorders>
          </w:tcPr>
          <w:p/>
        </w:tc>
      </w:tr>
      <w:tr>
        <w:trPr>
          <w:trHeight w:val="6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улица Кунаева, 104</w:t>
            </w:r>
            <w:r>
              <w:br/>
            </w:r>
            <w:r>
              <w:rPr>
                <w:rFonts w:ascii="Times New Roman"/>
                <w:b w:val="false"/>
                <w:i w:val="false"/>
                <w:color w:val="000000"/>
                <w:sz w:val="20"/>
              </w:rPr>
              <w:t>
</w:t>
            </w:r>
            <w:r>
              <w:rPr>
                <w:rFonts w:ascii="Times New Roman"/>
                <w:b w:val="false"/>
                <w:i w:val="false"/>
                <w:color w:val="000000"/>
                <w:sz w:val="20"/>
              </w:rPr>
              <w:t>almaty15@gcvp.kz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2-10-20</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Сарканд, улица Абая, 62</w:t>
            </w:r>
            <w:r>
              <w:br/>
            </w:r>
            <w:r>
              <w:rPr>
                <w:rFonts w:ascii="Times New Roman"/>
                <w:b w:val="false"/>
                <w:i w:val="false"/>
                <w:color w:val="000000"/>
                <w:sz w:val="20"/>
              </w:rPr>
              <w:t>
</w:t>
            </w:r>
            <w:r>
              <w:rPr>
                <w:rFonts w:ascii="Times New Roman"/>
                <w:b w:val="false"/>
                <w:i w:val="false"/>
                <w:color w:val="000000"/>
                <w:sz w:val="20"/>
              </w:rPr>
              <w:t>almaty16@gcvp.kz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2-11-01</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улица Балпык би, 122</w:t>
            </w:r>
            <w:r>
              <w:br/>
            </w:r>
            <w:r>
              <w:rPr>
                <w:rFonts w:ascii="Times New Roman"/>
                <w:b w:val="false"/>
                <w:i w:val="false"/>
                <w:color w:val="000000"/>
                <w:sz w:val="20"/>
              </w:rPr>
              <w:t>
</w:t>
            </w:r>
            <w:r>
              <w:rPr>
                <w:rFonts w:ascii="Times New Roman"/>
                <w:b w:val="false"/>
                <w:i w:val="false"/>
                <w:color w:val="000000"/>
                <w:sz w:val="20"/>
              </w:rPr>
              <w:t>almaty17@gcvp.kz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3-04-39</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улица Гагарина, 76</w:t>
            </w:r>
            <w:r>
              <w:br/>
            </w:r>
            <w:r>
              <w:rPr>
                <w:rFonts w:ascii="Times New Roman"/>
                <w:b w:val="false"/>
                <w:i w:val="false"/>
                <w:color w:val="000000"/>
                <w:sz w:val="20"/>
              </w:rPr>
              <w:t>
</w:t>
            </w:r>
            <w:r>
              <w:rPr>
                <w:rFonts w:ascii="Times New Roman"/>
                <w:b w:val="false"/>
                <w:i w:val="false"/>
                <w:color w:val="000000"/>
                <w:sz w:val="20"/>
              </w:rPr>
              <w:t>almaty19@gcvp.kz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5-67-02</w:t>
            </w:r>
          </w:p>
        </w:tc>
        <w:tc>
          <w:tcPr>
            <w:tcW w:w="0" w:type="auto"/>
            <w:vMerge/>
            <w:tcBorders>
              <w:top w:val="nil"/>
              <w:left w:val="single" w:color="cfcfcf" w:sz="5"/>
              <w:bottom w:val="single" w:color="cfcfcf" w:sz="5"/>
              <w:right w:val="single" w:color="cfcfcf" w:sz="5"/>
            </w:tcBorders>
          </w:tcPr>
          <w:p/>
        </w:tc>
      </w:tr>
      <w:tr>
        <w:trPr>
          <w:trHeight w:val="13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улица Исламова, 76</w:t>
            </w:r>
            <w:r>
              <w:br/>
            </w:r>
            <w:r>
              <w:rPr>
                <w:rFonts w:ascii="Times New Roman"/>
                <w:b w:val="false"/>
                <w:i w:val="false"/>
                <w:color w:val="000000"/>
                <w:sz w:val="20"/>
              </w:rPr>
              <w:t>
</w:t>
            </w:r>
            <w:r>
              <w:rPr>
                <w:rFonts w:ascii="Times New Roman"/>
                <w:b w:val="false"/>
                <w:i w:val="false"/>
                <w:color w:val="000000"/>
                <w:sz w:val="20"/>
              </w:rPr>
              <w:t>almaty18@gcvp.kz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Атырауской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3935"/>
        <w:gridCol w:w="4263"/>
        <w:gridCol w:w="1551"/>
        <w:gridCol w:w="2923"/>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областной филиал</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Азаттык, 13</w:t>
            </w:r>
            <w:r>
              <w:br/>
            </w:r>
            <w:r>
              <w:rPr>
                <w:rFonts w:ascii="Times New Roman"/>
                <w:b w:val="false"/>
                <w:i w:val="false"/>
                <w:color w:val="000000"/>
                <w:sz w:val="20"/>
              </w:rPr>
              <w:t>
</w:t>
            </w:r>
            <w:r>
              <w:rPr>
                <w:rFonts w:ascii="Times New Roman"/>
                <w:b w:val="false"/>
                <w:i w:val="false"/>
                <w:color w:val="000000"/>
                <w:sz w:val="20"/>
              </w:rPr>
              <w:t>atyrau@gcvp.kz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32-58-20</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Кулсары, улица Абдрахманова, 30,</w:t>
            </w:r>
            <w:r>
              <w:br/>
            </w:r>
            <w:r>
              <w:rPr>
                <w:rFonts w:ascii="Times New Roman"/>
                <w:b w:val="false"/>
                <w:i w:val="false"/>
                <w:color w:val="000000"/>
                <w:sz w:val="20"/>
              </w:rPr>
              <w:t>
</w:t>
            </w:r>
            <w:r>
              <w:rPr>
                <w:rFonts w:ascii="Times New Roman"/>
                <w:b w:val="false"/>
                <w:i w:val="false"/>
                <w:color w:val="000000"/>
                <w:sz w:val="20"/>
              </w:rPr>
              <w:t>atyrau03@gcvp.kz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5-13-41</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 улица Мендигалиева, 30,</w:t>
            </w:r>
            <w:r>
              <w:br/>
            </w:r>
            <w:r>
              <w:rPr>
                <w:rFonts w:ascii="Times New Roman"/>
                <w:b w:val="false"/>
                <w:i w:val="false"/>
                <w:color w:val="000000"/>
                <w:sz w:val="20"/>
              </w:rPr>
              <w:t>
</w:t>
            </w:r>
            <w:r>
              <w:rPr>
                <w:rFonts w:ascii="Times New Roman"/>
                <w:b w:val="false"/>
                <w:i w:val="false"/>
                <w:color w:val="000000"/>
                <w:sz w:val="20"/>
              </w:rPr>
              <w:t>atyrau01@gcvp.kz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2-16-63</w:t>
            </w:r>
          </w:p>
        </w:tc>
        <w:tc>
          <w:tcPr>
            <w:tcW w:w="0" w:type="auto"/>
            <w:vMerge/>
            <w:tcBorders>
              <w:top w:val="nil"/>
              <w:left w:val="single" w:color="cfcfcf" w:sz="5"/>
              <w:bottom w:val="single" w:color="cfcfcf" w:sz="5"/>
              <w:right w:val="single" w:color="cfcfcf" w:sz="5"/>
            </w:tcBorders>
          </w:tcPr>
          <w:p/>
        </w:tc>
      </w:tr>
      <w:tr>
        <w:trPr>
          <w:trHeight w:val="9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Аккистау, улица Егеменди Казахстан, 2 а</w:t>
            </w:r>
            <w:r>
              <w:br/>
            </w:r>
            <w:r>
              <w:rPr>
                <w:rFonts w:ascii="Times New Roman"/>
                <w:b w:val="false"/>
                <w:i w:val="false"/>
                <w:color w:val="000000"/>
                <w:sz w:val="20"/>
              </w:rPr>
              <w:t>
</w:t>
            </w:r>
            <w:r>
              <w:rPr>
                <w:rFonts w:ascii="Times New Roman"/>
                <w:b w:val="false"/>
                <w:i w:val="false"/>
                <w:color w:val="000000"/>
                <w:sz w:val="20"/>
              </w:rPr>
              <w:t>atyrau02@gcvp.kz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2-09-78</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 улица Абая, 6</w:t>
            </w:r>
            <w:r>
              <w:br/>
            </w:r>
            <w:r>
              <w:rPr>
                <w:rFonts w:ascii="Times New Roman"/>
                <w:b w:val="false"/>
                <w:i w:val="false"/>
                <w:color w:val="000000"/>
                <w:sz w:val="20"/>
              </w:rPr>
              <w:t>
</w:t>
            </w:r>
            <w:r>
              <w:rPr>
                <w:rFonts w:ascii="Times New Roman"/>
                <w:b w:val="false"/>
                <w:i w:val="false"/>
                <w:color w:val="000000"/>
                <w:sz w:val="20"/>
              </w:rPr>
              <w:t>atyrau04@gcvp.kz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2-04-93</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Кызылкугинское райотделение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улица Карабалина, 24 а</w:t>
            </w:r>
            <w:r>
              <w:br/>
            </w:r>
            <w:r>
              <w:rPr>
                <w:rFonts w:ascii="Times New Roman"/>
                <w:b w:val="false"/>
                <w:i w:val="false"/>
                <w:color w:val="000000"/>
                <w:sz w:val="20"/>
              </w:rPr>
              <w:t>
</w:t>
            </w:r>
            <w:r>
              <w:rPr>
                <w:rFonts w:ascii="Times New Roman"/>
                <w:b w:val="false"/>
                <w:i w:val="false"/>
                <w:color w:val="000000"/>
                <w:sz w:val="20"/>
              </w:rPr>
              <w:t>atyrau05@gcvp.kz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2-16-27</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Доссор, 3 участок</w:t>
            </w:r>
            <w:r>
              <w:br/>
            </w:r>
            <w:r>
              <w:rPr>
                <w:rFonts w:ascii="Times New Roman"/>
                <w:b w:val="false"/>
                <w:i w:val="false"/>
                <w:color w:val="000000"/>
                <w:sz w:val="20"/>
              </w:rPr>
              <w:t>
</w:t>
            </w:r>
            <w:r>
              <w:rPr>
                <w:rFonts w:ascii="Times New Roman"/>
                <w:b w:val="false"/>
                <w:i w:val="false"/>
                <w:color w:val="000000"/>
                <w:sz w:val="20"/>
              </w:rPr>
              <w:t>atyrau06@gcvp.kz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 2-13-74</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 улица 50 лет Победы, 9,</w:t>
            </w:r>
            <w:r>
              <w:br/>
            </w:r>
            <w:r>
              <w:rPr>
                <w:rFonts w:ascii="Times New Roman"/>
                <w:b w:val="false"/>
                <w:i w:val="false"/>
                <w:color w:val="000000"/>
                <w:sz w:val="20"/>
              </w:rPr>
              <w:t>
</w:t>
            </w:r>
            <w:r>
              <w:rPr>
                <w:rFonts w:ascii="Times New Roman"/>
                <w:b w:val="false"/>
                <w:i w:val="false"/>
                <w:color w:val="000000"/>
                <w:sz w:val="20"/>
              </w:rPr>
              <w:t>atyrau07@gcvp.kz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2-13-58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Восточно-Казахстанской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07"/>
        <w:gridCol w:w="4313"/>
        <w:gridCol w:w="1711"/>
        <w:gridCol w:w="2589"/>
      </w:tblGrid>
      <w:tr>
        <w:trPr>
          <w:trHeight w:val="193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1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 областной филиал</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3</w:t>
            </w:r>
            <w:r>
              <w:br/>
            </w:r>
            <w:r>
              <w:rPr>
                <w:rFonts w:ascii="Times New Roman"/>
                <w:b w:val="false"/>
                <w:i w:val="false"/>
                <w:color w:val="000000"/>
                <w:sz w:val="20"/>
              </w:rPr>
              <w:t>
</w:t>
            </w:r>
            <w:r>
              <w:rPr>
                <w:rFonts w:ascii="Times New Roman"/>
                <w:b w:val="false"/>
                <w:i w:val="false"/>
                <w:color w:val="000000"/>
                <w:sz w:val="20"/>
              </w:rPr>
              <w:t>vko@gcvp.kz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25-35-38</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10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Кунаева, 40</w:t>
            </w:r>
            <w:r>
              <w:br/>
            </w:r>
            <w:r>
              <w:rPr>
                <w:rFonts w:ascii="Times New Roman"/>
                <w:b w:val="false"/>
                <w:i w:val="false"/>
                <w:color w:val="000000"/>
                <w:sz w:val="20"/>
              </w:rPr>
              <w:t>
</w:t>
            </w:r>
            <w:r>
              <w:rPr>
                <w:rFonts w:ascii="Times New Roman"/>
                <w:b w:val="false"/>
                <w:i w:val="false"/>
                <w:color w:val="000000"/>
                <w:sz w:val="20"/>
              </w:rPr>
              <w:t>vko1@gcvp.kz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4-20-91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 улица Курчатова, 2</w:t>
            </w:r>
            <w:r>
              <w:br/>
            </w:r>
            <w:r>
              <w:rPr>
                <w:rFonts w:ascii="Times New Roman"/>
                <w:b w:val="false"/>
                <w:i w:val="false"/>
                <w:color w:val="000000"/>
                <w:sz w:val="20"/>
              </w:rPr>
              <w:t>
</w:t>
            </w:r>
            <w:r>
              <w:rPr>
                <w:rFonts w:ascii="Times New Roman"/>
                <w:b w:val="false"/>
                <w:i w:val="false"/>
                <w:color w:val="000000"/>
                <w:sz w:val="20"/>
              </w:rPr>
              <w:t>vko2@gcvp.kz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2-27-05</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Семейское городское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Урунхаева, 57</w:t>
            </w:r>
            <w:r>
              <w:br/>
            </w:r>
            <w:r>
              <w:rPr>
                <w:rFonts w:ascii="Times New Roman"/>
                <w:b w:val="false"/>
                <w:i w:val="false"/>
                <w:color w:val="000000"/>
                <w:sz w:val="20"/>
              </w:rPr>
              <w:t>
</w:t>
            </w:r>
            <w:r>
              <w:rPr>
                <w:rFonts w:ascii="Times New Roman"/>
                <w:b w:val="false"/>
                <w:i w:val="false"/>
                <w:color w:val="000000"/>
                <w:sz w:val="20"/>
              </w:rPr>
              <w:t>vko3@gcvp.kz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52-14-98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Караул, улица Абая, 41</w:t>
            </w:r>
            <w:r>
              <w:br/>
            </w:r>
            <w:r>
              <w:rPr>
                <w:rFonts w:ascii="Times New Roman"/>
                <w:b w:val="false"/>
                <w:i w:val="false"/>
                <w:color w:val="000000"/>
                <w:sz w:val="20"/>
              </w:rPr>
              <w:t>
</w:t>
            </w:r>
            <w:r>
              <w:rPr>
                <w:rFonts w:ascii="Times New Roman"/>
                <w:b w:val="false"/>
                <w:i w:val="false"/>
                <w:color w:val="000000"/>
                <w:sz w:val="20"/>
              </w:rPr>
              <w:t>mail505@gcvp.kz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9-19-72</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 улица Абая, 47 а,</w:t>
            </w:r>
            <w:r>
              <w:br/>
            </w:r>
            <w:r>
              <w:rPr>
                <w:rFonts w:ascii="Times New Roman"/>
                <w:b w:val="false"/>
                <w:i w:val="false"/>
                <w:color w:val="000000"/>
                <w:sz w:val="20"/>
              </w:rPr>
              <w:t>
</w:t>
            </w:r>
            <w:r>
              <w:rPr>
                <w:rFonts w:ascii="Times New Roman"/>
                <w:b w:val="false"/>
                <w:i w:val="false"/>
                <w:color w:val="000000"/>
                <w:sz w:val="20"/>
              </w:rPr>
              <w:t>vko4@gcvp.kz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3-61-73</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Большая Владимировка, улица Сейфуллина, 130</w:t>
            </w:r>
            <w:r>
              <w:br/>
            </w:r>
            <w:r>
              <w:rPr>
                <w:rFonts w:ascii="Times New Roman"/>
                <w:b w:val="false"/>
                <w:i w:val="false"/>
                <w:color w:val="000000"/>
                <w:sz w:val="20"/>
              </w:rPr>
              <w:t>
</w:t>
            </w:r>
            <w:r>
              <w:rPr>
                <w:rFonts w:ascii="Times New Roman"/>
                <w:b w:val="false"/>
                <w:i w:val="false"/>
                <w:color w:val="000000"/>
                <w:sz w:val="20"/>
              </w:rPr>
              <w:t>vko5@gcvp.kz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9-16-71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 улица Коммунистическая, 1</w:t>
            </w:r>
            <w:r>
              <w:br/>
            </w:r>
            <w:r>
              <w:rPr>
                <w:rFonts w:ascii="Times New Roman"/>
                <w:b w:val="false"/>
                <w:i w:val="false"/>
                <w:color w:val="000000"/>
                <w:sz w:val="20"/>
              </w:rPr>
              <w:t>
</w:t>
            </w:r>
            <w:r>
              <w:rPr>
                <w:rFonts w:ascii="Times New Roman"/>
                <w:b w:val="false"/>
                <w:i w:val="false"/>
                <w:color w:val="000000"/>
                <w:sz w:val="20"/>
              </w:rPr>
              <w:t>vko6@gcvp.kz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2-18-44</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 улица Пирагова, 6</w:t>
            </w:r>
            <w:r>
              <w:br/>
            </w:r>
            <w:r>
              <w:rPr>
                <w:rFonts w:ascii="Times New Roman"/>
                <w:b w:val="false"/>
                <w:i w:val="false"/>
                <w:color w:val="000000"/>
                <w:sz w:val="20"/>
              </w:rPr>
              <w:t>
</w:t>
            </w:r>
            <w:r>
              <w:rPr>
                <w:rFonts w:ascii="Times New Roman"/>
                <w:b w:val="false"/>
                <w:i w:val="false"/>
                <w:color w:val="000000"/>
                <w:sz w:val="20"/>
              </w:rPr>
              <w:t>vko7@gcvp.kz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2-25-86</w:t>
            </w:r>
          </w:p>
        </w:tc>
        <w:tc>
          <w:tcPr>
            <w:tcW w:w="0" w:type="auto"/>
            <w:vMerge/>
            <w:tcBorders>
              <w:top w:val="nil"/>
              <w:left w:val="single" w:color="cfcfcf" w:sz="5"/>
              <w:bottom w:val="single" w:color="cfcfcf" w:sz="5"/>
              <w:right w:val="single" w:color="cfcfcf" w:sz="5"/>
            </w:tcBorders>
          </w:tcPr>
          <w:p/>
        </w:tc>
      </w:tr>
      <w:tr>
        <w:trPr>
          <w:trHeight w:val="106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 улица Ленина, 131</w:t>
            </w:r>
            <w:r>
              <w:br/>
            </w:r>
            <w:r>
              <w:rPr>
                <w:rFonts w:ascii="Times New Roman"/>
                <w:b w:val="false"/>
                <w:i w:val="false"/>
                <w:color w:val="000000"/>
                <w:sz w:val="20"/>
              </w:rPr>
              <w:t>
</w:t>
            </w:r>
            <w:r>
              <w:rPr>
                <w:rFonts w:ascii="Times New Roman"/>
                <w:b w:val="false"/>
                <w:i w:val="false"/>
                <w:color w:val="000000"/>
                <w:sz w:val="20"/>
              </w:rPr>
              <w:t>vko8@gcvp.kz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6-55-34</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 улица Манапова, 22</w:t>
            </w:r>
            <w:r>
              <w:br/>
            </w:r>
            <w:r>
              <w:rPr>
                <w:rFonts w:ascii="Times New Roman"/>
                <w:b w:val="false"/>
                <w:i w:val="false"/>
                <w:color w:val="000000"/>
                <w:sz w:val="20"/>
              </w:rPr>
              <w:t>
</w:t>
            </w:r>
            <w:r>
              <w:rPr>
                <w:rFonts w:ascii="Times New Roman"/>
                <w:b w:val="false"/>
                <w:i w:val="false"/>
                <w:color w:val="000000"/>
                <w:sz w:val="20"/>
              </w:rPr>
              <w:t>vko9@gcvp.kz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2-69-47</w:t>
            </w:r>
          </w:p>
        </w:tc>
        <w:tc>
          <w:tcPr>
            <w:tcW w:w="0" w:type="auto"/>
            <w:vMerge/>
            <w:tcBorders>
              <w:top w:val="nil"/>
              <w:left w:val="single" w:color="cfcfcf" w:sz="5"/>
              <w:bottom w:val="single" w:color="cfcfcf" w:sz="5"/>
              <w:right w:val="single" w:color="cfcfcf" w:sz="5"/>
            </w:tcBorders>
          </w:tcPr>
          <w:p/>
        </w:tc>
      </w:tr>
      <w:tr>
        <w:trPr>
          <w:trHeight w:val="94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 улица Первомайская, 23,</w:t>
            </w:r>
            <w:r>
              <w:br/>
            </w:r>
            <w:r>
              <w:rPr>
                <w:rFonts w:ascii="Times New Roman"/>
                <w:b w:val="false"/>
                <w:i w:val="false"/>
                <w:color w:val="000000"/>
                <w:sz w:val="20"/>
              </w:rPr>
              <w:t>
</w:t>
            </w:r>
            <w:r>
              <w:rPr>
                <w:rFonts w:ascii="Times New Roman"/>
                <w:b w:val="false"/>
                <w:i w:val="false"/>
                <w:color w:val="000000"/>
                <w:sz w:val="20"/>
              </w:rPr>
              <w:t>vko10@gcvp.kz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6-21-49</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Большенарым, улица Маяковского, 32</w:t>
            </w:r>
            <w:r>
              <w:br/>
            </w:r>
            <w:r>
              <w:rPr>
                <w:rFonts w:ascii="Times New Roman"/>
                <w:b w:val="false"/>
                <w:i w:val="false"/>
                <w:color w:val="000000"/>
                <w:sz w:val="20"/>
              </w:rPr>
              <w:t>
</w:t>
            </w:r>
            <w:r>
              <w:rPr>
                <w:rFonts w:ascii="Times New Roman"/>
                <w:b w:val="false"/>
                <w:i w:val="false"/>
                <w:color w:val="000000"/>
                <w:sz w:val="20"/>
              </w:rPr>
              <w:t>vko11@gcvp.kz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2-90-58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 улица Абишева, 18</w:t>
            </w:r>
            <w:r>
              <w:br/>
            </w:r>
            <w:r>
              <w:rPr>
                <w:rFonts w:ascii="Times New Roman"/>
                <w:b w:val="false"/>
                <w:i w:val="false"/>
                <w:color w:val="000000"/>
                <w:sz w:val="20"/>
              </w:rPr>
              <w:t>
</w:t>
            </w:r>
            <w:r>
              <w:rPr>
                <w:rFonts w:ascii="Times New Roman"/>
                <w:b w:val="false"/>
                <w:i w:val="false"/>
                <w:color w:val="000000"/>
                <w:sz w:val="20"/>
              </w:rPr>
              <w:t>vko12@gcvp.kz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2-17-95</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 улица Малдыбаева, 2</w:t>
            </w:r>
            <w:r>
              <w:br/>
            </w:r>
            <w:r>
              <w:rPr>
                <w:rFonts w:ascii="Times New Roman"/>
                <w:b w:val="false"/>
                <w:i w:val="false"/>
                <w:color w:val="000000"/>
                <w:sz w:val="20"/>
              </w:rPr>
              <w:t>
</w:t>
            </w:r>
            <w:r>
              <w:rPr>
                <w:rFonts w:ascii="Times New Roman"/>
                <w:b w:val="false"/>
                <w:i w:val="false"/>
                <w:color w:val="000000"/>
                <w:sz w:val="20"/>
              </w:rPr>
              <w:t>vko13@gcvp.kz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2-38-38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 улица Кабенова, 20</w:t>
            </w:r>
            <w:r>
              <w:br/>
            </w:r>
            <w:r>
              <w:rPr>
                <w:rFonts w:ascii="Times New Roman"/>
                <w:b w:val="false"/>
                <w:i w:val="false"/>
                <w:color w:val="000000"/>
                <w:sz w:val="20"/>
              </w:rPr>
              <w:t>
</w:t>
            </w:r>
            <w:r>
              <w:rPr>
                <w:rFonts w:ascii="Times New Roman"/>
                <w:b w:val="false"/>
                <w:i w:val="false"/>
                <w:color w:val="000000"/>
                <w:sz w:val="20"/>
              </w:rPr>
              <w:t>vko14@gcvp.kz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2-14-82</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здание детского сада «Аленушка»</w:t>
            </w:r>
            <w:r>
              <w:br/>
            </w:r>
            <w:r>
              <w:rPr>
                <w:rFonts w:ascii="Times New Roman"/>
                <w:b w:val="false"/>
                <w:i w:val="false"/>
                <w:color w:val="000000"/>
                <w:sz w:val="20"/>
              </w:rPr>
              <w:t>
</w:t>
            </w:r>
            <w:r>
              <w:rPr>
                <w:rFonts w:ascii="Times New Roman"/>
                <w:b w:val="false"/>
                <w:i w:val="false"/>
                <w:color w:val="000000"/>
                <w:sz w:val="20"/>
              </w:rPr>
              <w:t>vko19@gcvp.kz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2-74-77</w:t>
            </w:r>
          </w:p>
        </w:tc>
        <w:tc>
          <w:tcPr>
            <w:tcW w:w="0" w:type="auto"/>
            <w:vMerge/>
            <w:tcBorders>
              <w:top w:val="nil"/>
              <w:left w:val="single" w:color="cfcfcf" w:sz="5"/>
              <w:bottom w:val="single" w:color="cfcfcf" w:sz="5"/>
              <w:right w:val="single" w:color="cfcfcf" w:sz="5"/>
            </w:tcBorders>
          </w:tcPr>
          <w:p/>
        </w:tc>
      </w:tr>
      <w:tr>
        <w:trPr>
          <w:trHeight w:val="9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Усть-Каменогорское городское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3</w:t>
            </w:r>
            <w:r>
              <w:br/>
            </w:r>
            <w:r>
              <w:rPr>
                <w:rFonts w:ascii="Times New Roman"/>
                <w:b w:val="false"/>
                <w:i w:val="false"/>
                <w:color w:val="000000"/>
                <w:sz w:val="20"/>
              </w:rPr>
              <w:t>
</w:t>
            </w:r>
            <w:r>
              <w:rPr>
                <w:rFonts w:ascii="Times New Roman"/>
                <w:b w:val="false"/>
                <w:i w:val="false"/>
                <w:color w:val="000000"/>
                <w:sz w:val="20"/>
              </w:rPr>
              <w:t>vko17@gcvp.kz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25-49-98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Урджар, улица Кабанбая, 66</w:t>
            </w:r>
            <w:r>
              <w:br/>
            </w:r>
            <w:r>
              <w:rPr>
                <w:rFonts w:ascii="Times New Roman"/>
                <w:b w:val="false"/>
                <w:i w:val="false"/>
                <w:color w:val="000000"/>
                <w:sz w:val="20"/>
              </w:rPr>
              <w:t>
</w:t>
            </w:r>
            <w:r>
              <w:rPr>
                <w:rFonts w:ascii="Times New Roman"/>
                <w:b w:val="false"/>
                <w:i w:val="false"/>
                <w:color w:val="000000"/>
                <w:sz w:val="20"/>
              </w:rPr>
              <w:t>vko15@gcvp.kz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3-35-06</w:t>
            </w:r>
          </w:p>
        </w:tc>
        <w:tc>
          <w:tcPr>
            <w:tcW w:w="0" w:type="auto"/>
            <w:vMerge/>
            <w:tcBorders>
              <w:top w:val="nil"/>
              <w:left w:val="single" w:color="cfcfcf" w:sz="5"/>
              <w:bottom w:val="single" w:color="cfcfcf" w:sz="5"/>
              <w:right w:val="single" w:color="cfcfcf" w:sz="5"/>
            </w:tcBorders>
          </w:tcPr>
          <w:p/>
        </w:tc>
      </w:tr>
      <w:tr>
        <w:trPr>
          <w:trHeight w:val="42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Шемонаиха, улица Молодежная, 19</w:t>
            </w:r>
            <w:r>
              <w:br/>
            </w:r>
            <w:r>
              <w:rPr>
                <w:rFonts w:ascii="Times New Roman"/>
                <w:b w:val="false"/>
                <w:i w:val="false"/>
                <w:color w:val="000000"/>
                <w:sz w:val="20"/>
              </w:rPr>
              <w:t>
</w:t>
            </w:r>
            <w:r>
              <w:rPr>
                <w:rFonts w:ascii="Times New Roman"/>
                <w:b w:val="false"/>
                <w:i w:val="false"/>
                <w:color w:val="000000"/>
                <w:sz w:val="20"/>
              </w:rPr>
              <w:t>vko16@gcvp.kz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3-37-61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Жамбылской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3705"/>
        <w:gridCol w:w="4351"/>
        <w:gridCol w:w="1660"/>
        <w:gridCol w:w="2605"/>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областной филиал</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Казыбек би, 137</w:t>
            </w:r>
            <w:r>
              <w:br/>
            </w:r>
            <w:r>
              <w:rPr>
                <w:rFonts w:ascii="Times New Roman"/>
                <w:b w:val="false"/>
                <w:i w:val="false"/>
                <w:color w:val="000000"/>
                <w:sz w:val="20"/>
              </w:rPr>
              <w:t>
</w:t>
            </w:r>
            <w:r>
              <w:rPr>
                <w:rFonts w:ascii="Times New Roman"/>
                <w:b w:val="false"/>
                <w:i w:val="false"/>
                <w:color w:val="000000"/>
                <w:sz w:val="20"/>
              </w:rPr>
              <w:t>zhambyl@gcvp.kz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45-95-03, 45-35-01</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улицаКонаева, 123</w:t>
            </w:r>
            <w:r>
              <w:br/>
            </w:r>
            <w:r>
              <w:rPr>
                <w:rFonts w:ascii="Times New Roman"/>
                <w:b w:val="false"/>
                <w:i w:val="false"/>
                <w:color w:val="000000"/>
                <w:sz w:val="20"/>
              </w:rPr>
              <w:t>
</w:t>
            </w:r>
            <w:r>
              <w:rPr>
                <w:rFonts w:ascii="Times New Roman"/>
                <w:b w:val="false"/>
                <w:i w:val="false"/>
                <w:color w:val="000000"/>
                <w:sz w:val="20"/>
              </w:rPr>
              <w:t>taraz2@gcvp.kz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2-25-57</w:t>
            </w:r>
          </w:p>
        </w:tc>
        <w:tc>
          <w:tcPr>
            <w:tcW w:w="0" w:type="auto"/>
            <w:vMerge/>
            <w:tcBorders>
              <w:top w:val="nil"/>
              <w:left w:val="single" w:color="cfcfcf" w:sz="5"/>
              <w:bottom w:val="single" w:color="cfcfcf" w:sz="5"/>
              <w:right w:val="single" w:color="cfcfcf" w:sz="5"/>
            </w:tcBorders>
          </w:tcPr>
          <w:p/>
        </w:tc>
      </w:tr>
      <w:tr>
        <w:trPr>
          <w:trHeight w:val="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улица Жунусова, 12</w:t>
            </w:r>
            <w:r>
              <w:br/>
            </w:r>
            <w:r>
              <w:rPr>
                <w:rFonts w:ascii="Times New Roman"/>
                <w:b w:val="false"/>
                <w:i w:val="false"/>
                <w:color w:val="000000"/>
                <w:sz w:val="20"/>
              </w:rPr>
              <w:t>
</w:t>
            </w:r>
            <w:r>
              <w:rPr>
                <w:rFonts w:ascii="Times New Roman"/>
                <w:b w:val="false"/>
                <w:i w:val="false"/>
                <w:color w:val="000000"/>
                <w:sz w:val="20"/>
              </w:rPr>
              <w:t>taraz10@gcvp.kz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улица Конаева, 3</w:t>
            </w:r>
            <w:r>
              <w:br/>
            </w:r>
            <w:r>
              <w:rPr>
                <w:rFonts w:ascii="Times New Roman"/>
                <w:b w:val="false"/>
                <w:i w:val="false"/>
                <w:color w:val="000000"/>
                <w:sz w:val="20"/>
              </w:rPr>
              <w:t>
</w:t>
            </w:r>
            <w:r>
              <w:rPr>
                <w:rFonts w:ascii="Times New Roman"/>
                <w:b w:val="false"/>
                <w:i w:val="false"/>
                <w:color w:val="000000"/>
                <w:sz w:val="20"/>
              </w:rPr>
              <w:t>taraz9@gcvp.kz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2-11-73</w:t>
            </w:r>
          </w:p>
        </w:tc>
        <w:tc>
          <w:tcPr>
            <w:tcW w:w="0" w:type="auto"/>
            <w:vMerge/>
            <w:tcBorders>
              <w:top w:val="nil"/>
              <w:left w:val="single" w:color="cfcfcf" w:sz="5"/>
              <w:bottom w:val="single" w:color="cfcfcf" w:sz="5"/>
              <w:right w:val="single" w:color="cfcfcf" w:sz="5"/>
            </w:tcBorders>
          </w:tcPr>
          <w:p/>
        </w:tc>
      </w:tr>
      <w:tr>
        <w:trPr>
          <w:trHeight w:val="9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улица Толе би, 47</w:t>
            </w:r>
            <w:r>
              <w:br/>
            </w:r>
            <w:r>
              <w:rPr>
                <w:rFonts w:ascii="Times New Roman"/>
                <w:b w:val="false"/>
                <w:i w:val="false"/>
                <w:color w:val="000000"/>
                <w:sz w:val="20"/>
              </w:rPr>
              <w:t>
</w:t>
            </w:r>
            <w:r>
              <w:rPr>
                <w:rFonts w:ascii="Times New Roman"/>
                <w:b w:val="false"/>
                <w:i w:val="false"/>
                <w:color w:val="000000"/>
                <w:sz w:val="20"/>
              </w:rPr>
              <w:t>taraz8@gcvp.kz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2-15-49, 2-12-30</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Т.Рыскулова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улица Исмаилова, 132</w:t>
            </w:r>
            <w:r>
              <w:br/>
            </w:r>
            <w:r>
              <w:rPr>
                <w:rFonts w:ascii="Times New Roman"/>
                <w:b w:val="false"/>
                <w:i w:val="false"/>
                <w:color w:val="000000"/>
                <w:sz w:val="20"/>
              </w:rPr>
              <w:t>
</w:t>
            </w:r>
            <w:r>
              <w:rPr>
                <w:rFonts w:ascii="Times New Roman"/>
                <w:b w:val="false"/>
                <w:i w:val="false"/>
                <w:color w:val="000000"/>
                <w:sz w:val="20"/>
              </w:rPr>
              <w:t>taraz7@gcvp.kz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2-19-99, 2-26-68</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Сарымолдаева, улица Омарходжаева, 8/2,</w:t>
            </w:r>
            <w:r>
              <w:br/>
            </w:r>
            <w:r>
              <w:rPr>
                <w:rFonts w:ascii="Times New Roman"/>
                <w:b w:val="false"/>
                <w:i w:val="false"/>
                <w:color w:val="000000"/>
                <w:sz w:val="20"/>
              </w:rPr>
              <w:t>
</w:t>
            </w:r>
            <w:r>
              <w:rPr>
                <w:rFonts w:ascii="Times New Roman"/>
                <w:b w:val="false"/>
                <w:i w:val="false"/>
                <w:color w:val="000000"/>
                <w:sz w:val="20"/>
              </w:rPr>
              <w:t>taraz6@gcvp.kz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4-07-56, 4-07-55</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 улица Рыскулбекова, 3</w:t>
            </w:r>
            <w:r>
              <w:br/>
            </w:r>
            <w:r>
              <w:rPr>
                <w:rFonts w:ascii="Times New Roman"/>
                <w:b w:val="false"/>
                <w:i w:val="false"/>
                <w:color w:val="000000"/>
                <w:sz w:val="20"/>
              </w:rPr>
              <w:t>
</w:t>
            </w:r>
            <w:r>
              <w:rPr>
                <w:rFonts w:ascii="Times New Roman"/>
                <w:b w:val="false"/>
                <w:i w:val="false"/>
                <w:color w:val="000000"/>
                <w:sz w:val="20"/>
              </w:rPr>
              <w:t>taraz1@gcvp.kz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2-41-94</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улица Жибек Жолы, 31</w:t>
            </w:r>
            <w:r>
              <w:br/>
            </w:r>
            <w:r>
              <w:rPr>
                <w:rFonts w:ascii="Times New Roman"/>
                <w:b w:val="false"/>
                <w:i w:val="false"/>
                <w:color w:val="000000"/>
                <w:sz w:val="20"/>
              </w:rPr>
              <w:t>
</w:t>
            </w:r>
            <w:r>
              <w:rPr>
                <w:rFonts w:ascii="Times New Roman"/>
                <w:b w:val="false"/>
                <w:i w:val="false"/>
                <w:color w:val="000000"/>
                <w:sz w:val="20"/>
              </w:rPr>
              <w:t>taraz5@gcvp.kz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6-24-54</w:t>
            </w:r>
          </w:p>
        </w:tc>
        <w:tc>
          <w:tcPr>
            <w:tcW w:w="0" w:type="auto"/>
            <w:vMerge/>
            <w:tcBorders>
              <w:top w:val="nil"/>
              <w:left w:val="single" w:color="cfcfcf" w:sz="5"/>
              <w:bottom w:val="single" w:color="cfcfcf" w:sz="5"/>
              <w:right w:val="single" w:color="cfcfcf" w:sz="5"/>
            </w:tcBorders>
          </w:tcPr>
          <w:p/>
        </w:tc>
      </w:tr>
      <w:tr>
        <w:trPr>
          <w:trHeight w:val="9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улица Рыскулова, 18</w:t>
            </w:r>
            <w:r>
              <w:br/>
            </w:r>
            <w:r>
              <w:rPr>
                <w:rFonts w:ascii="Times New Roman"/>
                <w:b w:val="false"/>
                <w:i w:val="false"/>
                <w:color w:val="000000"/>
                <w:sz w:val="20"/>
              </w:rPr>
              <w:t>
</w:t>
            </w:r>
            <w:r>
              <w:rPr>
                <w:rFonts w:ascii="Times New Roman"/>
                <w:b w:val="false"/>
                <w:i w:val="false"/>
                <w:color w:val="000000"/>
                <w:sz w:val="20"/>
              </w:rPr>
              <w:t>taraz4@gcvp.kz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6-18-48</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Шуйское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Толе би, улица Балуана Шолака, 192</w:t>
            </w:r>
            <w:r>
              <w:br/>
            </w:r>
            <w:r>
              <w:rPr>
                <w:rFonts w:ascii="Times New Roman"/>
                <w:b w:val="false"/>
                <w:i w:val="false"/>
                <w:color w:val="000000"/>
                <w:sz w:val="20"/>
              </w:rPr>
              <w:t>
</w:t>
            </w:r>
            <w:r>
              <w:rPr>
                <w:rFonts w:ascii="Times New Roman"/>
                <w:b w:val="false"/>
                <w:i w:val="false"/>
                <w:color w:val="000000"/>
                <w:sz w:val="20"/>
              </w:rPr>
              <w:t>taraz3@gcvp.kz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3-19-32, 3-31-65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Западно-Казахстанской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04"/>
        <w:gridCol w:w="4307"/>
        <w:gridCol w:w="1619"/>
        <w:gridCol w:w="2533"/>
      </w:tblGrid>
      <w:tr>
        <w:trPr>
          <w:trHeight w:val="10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4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 областной филиал</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Жунисова, 96</w:t>
            </w:r>
            <w:r>
              <w:br/>
            </w:r>
            <w:r>
              <w:rPr>
                <w:rFonts w:ascii="Times New Roman"/>
                <w:b w:val="false"/>
                <w:i w:val="false"/>
                <w:color w:val="000000"/>
                <w:sz w:val="20"/>
              </w:rPr>
              <w:t>
</w:t>
            </w:r>
            <w:r>
              <w:rPr>
                <w:rFonts w:ascii="Times New Roman"/>
                <w:b w:val="false"/>
                <w:i w:val="false"/>
                <w:color w:val="000000"/>
                <w:sz w:val="20"/>
              </w:rPr>
              <w:t>uralsk@gcvp.kz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51-06-29</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Акжайыкское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Чапаево, улица Мендалиев, 45</w:t>
            </w:r>
            <w:r>
              <w:br/>
            </w:r>
            <w:r>
              <w:rPr>
                <w:rFonts w:ascii="Times New Roman"/>
                <w:b w:val="false"/>
                <w:i w:val="false"/>
                <w:color w:val="000000"/>
                <w:sz w:val="20"/>
              </w:rPr>
              <w:t>
</w:t>
            </w:r>
            <w:r>
              <w:rPr>
                <w:rFonts w:ascii="Times New Roman"/>
                <w:b w:val="false"/>
                <w:i w:val="false"/>
                <w:color w:val="000000"/>
                <w:sz w:val="20"/>
              </w:rPr>
              <w:t>uralsk02@gcvp.kz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9-10-94</w:t>
            </w:r>
          </w:p>
        </w:tc>
        <w:tc>
          <w:tcPr>
            <w:tcW w:w="0" w:type="auto"/>
            <w:vMerge/>
            <w:tcBorders>
              <w:top w:val="nil"/>
              <w:left w:val="single" w:color="cfcfcf" w:sz="5"/>
              <w:bottom w:val="single" w:color="cfcfcf" w:sz="5"/>
              <w:right w:val="single" w:color="cfcfcf" w:sz="5"/>
            </w:tcBorders>
          </w:tcPr>
          <w:p/>
        </w:tc>
      </w:tr>
      <w:tr>
        <w:trPr>
          <w:trHeight w:val="12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 улица Железнодорожная, 80</w:t>
            </w:r>
            <w:r>
              <w:br/>
            </w:r>
            <w:r>
              <w:rPr>
                <w:rFonts w:ascii="Times New Roman"/>
                <w:b w:val="false"/>
                <w:i w:val="false"/>
                <w:color w:val="000000"/>
                <w:sz w:val="20"/>
              </w:rPr>
              <w:t>
</w:t>
            </w:r>
            <w:r>
              <w:rPr>
                <w:rFonts w:ascii="Times New Roman"/>
                <w:b w:val="false"/>
                <w:i w:val="false"/>
                <w:color w:val="000000"/>
                <w:sz w:val="20"/>
              </w:rPr>
              <w:t>uralsk03@gcvp.kz uralsk14@gcvp.kz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50-54-74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 улица 1 Мая, 6</w:t>
            </w:r>
            <w:r>
              <w:br/>
            </w:r>
            <w:r>
              <w:rPr>
                <w:rFonts w:ascii="Times New Roman"/>
                <w:b w:val="false"/>
                <w:i w:val="false"/>
                <w:color w:val="000000"/>
                <w:sz w:val="20"/>
              </w:rPr>
              <w:t>
</w:t>
            </w:r>
            <w:r>
              <w:rPr>
                <w:rFonts w:ascii="Times New Roman"/>
                <w:b w:val="false"/>
                <w:i w:val="false"/>
                <w:color w:val="000000"/>
                <w:sz w:val="20"/>
              </w:rPr>
              <w:t>uralsk04@gcvp.kz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2-17-04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 улица Шарафутдинова, 40,</w:t>
            </w:r>
            <w:r>
              <w:br/>
            </w:r>
            <w:r>
              <w:rPr>
                <w:rFonts w:ascii="Times New Roman"/>
                <w:b w:val="false"/>
                <w:i w:val="false"/>
                <w:color w:val="000000"/>
                <w:sz w:val="20"/>
              </w:rPr>
              <w:t>
</w:t>
            </w:r>
            <w:r>
              <w:rPr>
                <w:rFonts w:ascii="Times New Roman"/>
                <w:b w:val="false"/>
                <w:i w:val="false"/>
                <w:color w:val="000000"/>
                <w:sz w:val="20"/>
              </w:rPr>
              <w:t>uralsk05@gcvp.kz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Переметное, улица Победы, 24 в</w:t>
            </w:r>
            <w:r>
              <w:br/>
            </w:r>
            <w:r>
              <w:rPr>
                <w:rFonts w:ascii="Times New Roman"/>
                <w:b w:val="false"/>
                <w:i w:val="false"/>
                <w:color w:val="000000"/>
                <w:sz w:val="20"/>
              </w:rPr>
              <w:t>
</w:t>
            </w:r>
            <w:r>
              <w:rPr>
                <w:rFonts w:ascii="Times New Roman"/>
                <w:b w:val="false"/>
                <w:i w:val="false"/>
                <w:color w:val="000000"/>
                <w:sz w:val="20"/>
              </w:rPr>
              <w:t>uralsk06@gcvp.kz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2-20-42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 улица Садыкова, 9</w:t>
            </w:r>
            <w:r>
              <w:br/>
            </w:r>
            <w:r>
              <w:rPr>
                <w:rFonts w:ascii="Times New Roman"/>
                <w:b w:val="false"/>
                <w:i w:val="false"/>
                <w:color w:val="000000"/>
                <w:sz w:val="20"/>
              </w:rPr>
              <w:t>
</w:t>
            </w:r>
            <w:r>
              <w:rPr>
                <w:rFonts w:ascii="Times New Roman"/>
                <w:b w:val="false"/>
                <w:i w:val="false"/>
                <w:color w:val="000000"/>
                <w:sz w:val="20"/>
              </w:rPr>
              <w:t>uralsk07@gcvp.kz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3-14-76</w:t>
            </w:r>
          </w:p>
        </w:tc>
        <w:tc>
          <w:tcPr>
            <w:tcW w:w="0" w:type="auto"/>
            <w:vMerge/>
            <w:tcBorders>
              <w:top w:val="nil"/>
              <w:left w:val="single" w:color="cfcfcf" w:sz="5"/>
              <w:bottom w:val="single" w:color="cfcfcf" w:sz="5"/>
              <w:right w:val="single" w:color="cfcfcf" w:sz="5"/>
            </w:tcBorders>
          </w:tcPr>
          <w:p/>
        </w:tc>
      </w:tr>
      <w:tr>
        <w:trPr>
          <w:trHeight w:val="5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 улица Мухит, 14,</w:t>
            </w:r>
            <w:r>
              <w:br/>
            </w:r>
            <w:r>
              <w:rPr>
                <w:rFonts w:ascii="Times New Roman"/>
                <w:b w:val="false"/>
                <w:i w:val="false"/>
                <w:color w:val="000000"/>
                <w:sz w:val="20"/>
              </w:rPr>
              <w:t>
</w:t>
            </w:r>
            <w:r>
              <w:rPr>
                <w:rFonts w:ascii="Times New Roman"/>
                <w:b w:val="false"/>
                <w:i w:val="false"/>
                <w:color w:val="000000"/>
                <w:sz w:val="20"/>
              </w:rPr>
              <w:t>uralsk08@gcvp.kz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3-12-68</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Жымпита, улица Жумагалиева, 3</w:t>
            </w:r>
            <w:r>
              <w:br/>
            </w:r>
            <w:r>
              <w:rPr>
                <w:rFonts w:ascii="Times New Roman"/>
                <w:b w:val="false"/>
                <w:i w:val="false"/>
                <w:color w:val="000000"/>
                <w:sz w:val="20"/>
              </w:rPr>
              <w:t>
</w:t>
            </w:r>
            <w:r>
              <w:rPr>
                <w:rFonts w:ascii="Times New Roman"/>
                <w:b w:val="false"/>
                <w:i w:val="false"/>
                <w:color w:val="000000"/>
                <w:sz w:val="20"/>
              </w:rPr>
              <w:t>uralsk09@gcvp.kz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3-12-73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Таскала, улица Сапарова, 30</w:t>
            </w:r>
            <w:r>
              <w:br/>
            </w:r>
            <w:r>
              <w:rPr>
                <w:rFonts w:ascii="Times New Roman"/>
                <w:b w:val="false"/>
                <w:i w:val="false"/>
                <w:color w:val="000000"/>
                <w:sz w:val="20"/>
              </w:rPr>
              <w:t>
</w:t>
            </w:r>
            <w:r>
              <w:rPr>
                <w:rFonts w:ascii="Times New Roman"/>
                <w:b w:val="false"/>
                <w:i w:val="false"/>
                <w:color w:val="000000"/>
                <w:sz w:val="20"/>
              </w:rPr>
              <w:t>uralsk10@gcvp.kz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2-12-58</w:t>
            </w:r>
          </w:p>
        </w:tc>
        <w:tc>
          <w:tcPr>
            <w:tcW w:w="0" w:type="auto"/>
            <w:vMerge/>
            <w:tcBorders>
              <w:top w:val="nil"/>
              <w:left w:val="single" w:color="cfcfcf" w:sz="5"/>
              <w:bottom w:val="single" w:color="cfcfcf" w:sz="5"/>
              <w:right w:val="single" w:color="cfcfcf" w:sz="5"/>
            </w:tcBorders>
          </w:tcPr>
          <w:p/>
        </w:tc>
      </w:tr>
      <w:tr>
        <w:trPr>
          <w:trHeight w:val="9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улица Юбилейная, 15б</w:t>
            </w:r>
            <w:r>
              <w:br/>
            </w:r>
            <w:r>
              <w:rPr>
                <w:rFonts w:ascii="Times New Roman"/>
                <w:b w:val="false"/>
                <w:i w:val="false"/>
                <w:color w:val="000000"/>
                <w:sz w:val="20"/>
              </w:rPr>
              <w:t>
</w:t>
            </w:r>
            <w:r>
              <w:rPr>
                <w:rFonts w:ascii="Times New Roman"/>
                <w:b w:val="false"/>
                <w:i w:val="false"/>
                <w:color w:val="000000"/>
                <w:sz w:val="20"/>
              </w:rPr>
              <w:t>uralsk11@gcvp.kz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2-17-34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 улица Бигалиева, 17/2</w:t>
            </w:r>
            <w:r>
              <w:br/>
            </w:r>
            <w:r>
              <w:rPr>
                <w:rFonts w:ascii="Times New Roman"/>
                <w:b w:val="false"/>
                <w:i w:val="false"/>
                <w:color w:val="000000"/>
                <w:sz w:val="20"/>
              </w:rPr>
              <w:t>
</w:t>
            </w:r>
            <w:r>
              <w:rPr>
                <w:rFonts w:ascii="Times New Roman"/>
                <w:b w:val="false"/>
                <w:i w:val="false"/>
                <w:color w:val="000000"/>
                <w:sz w:val="20"/>
              </w:rPr>
              <w:t>uralsk12@gcvp.kz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2-12-07</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 улица Искалиева,18</w:t>
            </w:r>
            <w:r>
              <w:br/>
            </w:r>
            <w:r>
              <w:rPr>
                <w:rFonts w:ascii="Times New Roman"/>
                <w:b w:val="false"/>
                <w:i w:val="false"/>
                <w:color w:val="000000"/>
                <w:sz w:val="20"/>
              </w:rPr>
              <w:t>
</w:t>
            </w:r>
            <w:r>
              <w:rPr>
                <w:rFonts w:ascii="Times New Roman"/>
                <w:b w:val="false"/>
                <w:i w:val="false"/>
                <w:color w:val="000000"/>
                <w:sz w:val="20"/>
              </w:rPr>
              <w:t>uralsk13@gcvp.kz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3-40-56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Карагандинской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4"/>
        <w:gridCol w:w="4327"/>
        <w:gridCol w:w="1639"/>
        <w:gridCol w:w="2413"/>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областной филиал</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Жамбыла, 2</w:t>
            </w:r>
            <w:r>
              <w:br/>
            </w:r>
            <w:r>
              <w:rPr>
                <w:rFonts w:ascii="Times New Roman"/>
                <w:b w:val="false"/>
                <w:i w:val="false"/>
                <w:color w:val="000000"/>
                <w:sz w:val="20"/>
              </w:rPr>
              <w:t>
</w:t>
            </w:r>
            <w:r>
              <w:rPr>
                <w:rFonts w:ascii="Times New Roman"/>
                <w:b w:val="false"/>
                <w:i w:val="false"/>
                <w:color w:val="000000"/>
                <w:sz w:val="20"/>
              </w:rPr>
              <w:t>karaganda@gcvp.kz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41-27-24</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 Караменде би, 15</w:t>
            </w:r>
            <w:r>
              <w:br/>
            </w:r>
            <w:r>
              <w:rPr>
                <w:rFonts w:ascii="Times New Roman"/>
                <w:b w:val="false"/>
                <w:i w:val="false"/>
                <w:color w:val="000000"/>
                <w:sz w:val="20"/>
              </w:rPr>
              <w:t>
</w:t>
            </w:r>
            <w:r>
              <w:rPr>
                <w:rFonts w:ascii="Times New Roman"/>
                <w:b w:val="false"/>
                <w:i w:val="false"/>
                <w:color w:val="000000"/>
                <w:sz w:val="20"/>
              </w:rPr>
              <w:t>karaganda9@gcvp.kz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4-87-54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улица Гагарина, 8</w:t>
            </w:r>
            <w:r>
              <w:br/>
            </w:r>
            <w:r>
              <w:rPr>
                <w:rFonts w:ascii="Times New Roman"/>
                <w:b w:val="false"/>
                <w:i w:val="false"/>
                <w:color w:val="000000"/>
                <w:sz w:val="20"/>
              </w:rPr>
              <w:t>
</w:t>
            </w:r>
            <w:r>
              <w:rPr>
                <w:rFonts w:ascii="Times New Roman"/>
                <w:b w:val="false"/>
                <w:i w:val="false"/>
                <w:color w:val="000000"/>
                <w:sz w:val="20"/>
              </w:rPr>
              <w:t>karaganda15@gcvp.kz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72-37-51</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 улица Абая, 14</w:t>
            </w:r>
            <w:r>
              <w:br/>
            </w:r>
            <w:r>
              <w:rPr>
                <w:rFonts w:ascii="Times New Roman"/>
                <w:b w:val="false"/>
                <w:i w:val="false"/>
                <w:color w:val="000000"/>
                <w:sz w:val="20"/>
              </w:rPr>
              <w:t>
</w:t>
            </w:r>
            <w:r>
              <w:rPr>
                <w:rFonts w:ascii="Times New Roman"/>
                <w:b w:val="false"/>
                <w:i w:val="false"/>
                <w:color w:val="000000"/>
                <w:sz w:val="20"/>
              </w:rPr>
              <w:t>karaganda12@gcvp.kz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2-67-10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улица Агыбай батыра, 18</w:t>
            </w:r>
            <w:r>
              <w:br/>
            </w:r>
            <w:r>
              <w:rPr>
                <w:rFonts w:ascii="Times New Roman"/>
                <w:b w:val="false"/>
                <w:i w:val="false"/>
                <w:color w:val="000000"/>
                <w:sz w:val="20"/>
              </w:rPr>
              <w:t>
</w:t>
            </w:r>
            <w:r>
              <w:rPr>
                <w:rFonts w:ascii="Times New Roman"/>
                <w:b w:val="false"/>
                <w:i w:val="false"/>
                <w:color w:val="000000"/>
                <w:sz w:val="20"/>
              </w:rPr>
              <w:t>karaganda11@gcvp.kz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5-21-27</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 Шахтерская, 34</w:t>
            </w:r>
            <w:r>
              <w:br/>
            </w:r>
            <w:r>
              <w:rPr>
                <w:rFonts w:ascii="Times New Roman"/>
                <w:b w:val="false"/>
                <w:i w:val="false"/>
                <w:color w:val="000000"/>
                <w:sz w:val="20"/>
              </w:rPr>
              <w:t>
</w:t>
            </w:r>
            <w:r>
              <w:rPr>
                <w:rFonts w:ascii="Times New Roman"/>
                <w:b w:val="false"/>
                <w:i w:val="false"/>
                <w:color w:val="000000"/>
                <w:sz w:val="20"/>
              </w:rPr>
              <w:t>karaganda5@gcvp.kz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2-56-44</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улица Димитрова, 99</w:t>
            </w:r>
            <w:r>
              <w:br/>
            </w:r>
            <w:r>
              <w:rPr>
                <w:rFonts w:ascii="Times New Roman"/>
                <w:b w:val="false"/>
                <w:i w:val="false"/>
                <w:color w:val="000000"/>
                <w:sz w:val="20"/>
              </w:rPr>
              <w:t>
</w:t>
            </w:r>
            <w:r>
              <w:rPr>
                <w:rFonts w:ascii="Times New Roman"/>
                <w:b w:val="false"/>
                <w:i w:val="false"/>
                <w:color w:val="000000"/>
                <w:sz w:val="20"/>
              </w:rPr>
              <w:t>karaganda4@gcvp.kz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2-26-50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улица Калинина, 17</w:t>
            </w:r>
            <w:r>
              <w:br/>
            </w:r>
            <w:r>
              <w:rPr>
                <w:rFonts w:ascii="Times New Roman"/>
                <w:b w:val="false"/>
                <w:i w:val="false"/>
                <w:color w:val="000000"/>
                <w:sz w:val="20"/>
              </w:rPr>
              <w:t>
</w:t>
            </w:r>
            <w:r>
              <w:rPr>
                <w:rFonts w:ascii="Times New Roman"/>
                <w:b w:val="false"/>
                <w:i w:val="false"/>
                <w:color w:val="000000"/>
                <w:sz w:val="20"/>
              </w:rPr>
              <w:t>karaganda2@gcvp.kz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4-25-36</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Ауэзова, 30</w:t>
            </w:r>
            <w:r>
              <w:br/>
            </w:r>
            <w:r>
              <w:rPr>
                <w:rFonts w:ascii="Times New Roman"/>
                <w:b w:val="false"/>
                <w:i w:val="false"/>
                <w:color w:val="000000"/>
                <w:sz w:val="20"/>
              </w:rPr>
              <w:t>
</w:t>
            </w:r>
            <w:r>
              <w:rPr>
                <w:rFonts w:ascii="Times New Roman"/>
                <w:b w:val="false"/>
                <w:i w:val="false"/>
                <w:color w:val="000000"/>
                <w:sz w:val="20"/>
              </w:rPr>
              <w:t>karaganda1@gcvp.kz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4-49-37</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Бокейхана, 5</w:t>
            </w:r>
            <w:r>
              <w:br/>
            </w:r>
            <w:r>
              <w:rPr>
                <w:rFonts w:ascii="Times New Roman"/>
                <w:b w:val="false"/>
                <w:i w:val="false"/>
                <w:color w:val="000000"/>
                <w:sz w:val="20"/>
              </w:rPr>
              <w:t>
</w:t>
            </w:r>
            <w:r>
              <w:rPr>
                <w:rFonts w:ascii="Times New Roman"/>
                <w:b w:val="false"/>
                <w:i w:val="false"/>
                <w:color w:val="000000"/>
                <w:sz w:val="20"/>
              </w:rPr>
              <w:t>karaganda8@gcvp.kz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2-11-61</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Ботакара, улица Аблайхана, 30</w:t>
            </w:r>
            <w:r>
              <w:br/>
            </w:r>
            <w:r>
              <w:rPr>
                <w:rFonts w:ascii="Times New Roman"/>
                <w:b w:val="false"/>
                <w:i w:val="false"/>
                <w:color w:val="000000"/>
                <w:sz w:val="20"/>
              </w:rPr>
              <w:t>
</w:t>
            </w:r>
            <w:r>
              <w:rPr>
                <w:rFonts w:ascii="Times New Roman"/>
                <w:b w:val="false"/>
                <w:i w:val="false"/>
                <w:color w:val="000000"/>
                <w:sz w:val="20"/>
              </w:rPr>
              <w:t>karaganda14@gcvp.kz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2-11-45</w:t>
            </w:r>
          </w:p>
        </w:tc>
        <w:tc>
          <w:tcPr>
            <w:tcW w:w="0" w:type="auto"/>
            <w:vMerge/>
            <w:tcBorders>
              <w:top w:val="nil"/>
              <w:left w:val="single" w:color="cfcfcf" w:sz="5"/>
              <w:bottom w:val="single" w:color="cfcfcf" w:sz="5"/>
              <w:right w:val="single" w:color="cfcfcf" w:sz="5"/>
            </w:tcBorders>
          </w:tcPr>
          <w:p/>
        </w:tc>
      </w:tr>
      <w:tr>
        <w:trPr>
          <w:trHeight w:val="13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 проспект Тауелсиздик, 1</w:t>
            </w:r>
            <w:r>
              <w:br/>
            </w:r>
            <w:r>
              <w:rPr>
                <w:rFonts w:ascii="Times New Roman"/>
                <w:b w:val="false"/>
                <w:i w:val="false"/>
                <w:color w:val="000000"/>
                <w:sz w:val="20"/>
              </w:rPr>
              <w:t>
</w:t>
            </w:r>
            <w:r>
              <w:rPr>
                <w:rFonts w:ascii="Times New Roman"/>
                <w:b w:val="false"/>
                <w:i w:val="false"/>
                <w:color w:val="000000"/>
                <w:sz w:val="20"/>
              </w:rPr>
              <w:t>karaganda10@gcvp.kz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2-61-62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улица Аубакирова, 25</w:t>
            </w:r>
            <w:r>
              <w:br/>
            </w:r>
            <w:r>
              <w:rPr>
                <w:rFonts w:ascii="Times New Roman"/>
                <w:b w:val="false"/>
                <w:i w:val="false"/>
                <w:color w:val="000000"/>
                <w:sz w:val="20"/>
              </w:rPr>
              <w:t>
</w:t>
            </w:r>
            <w:r>
              <w:rPr>
                <w:rFonts w:ascii="Times New Roman"/>
                <w:b w:val="false"/>
                <w:i w:val="false"/>
                <w:color w:val="000000"/>
                <w:sz w:val="20"/>
              </w:rPr>
              <w:t>karaganda13@gcvp.kz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3-19-40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улица Кирова, 33</w:t>
            </w:r>
            <w:r>
              <w:br/>
            </w:r>
            <w:r>
              <w:rPr>
                <w:rFonts w:ascii="Times New Roman"/>
                <w:b w:val="false"/>
                <w:i w:val="false"/>
                <w:color w:val="000000"/>
                <w:sz w:val="20"/>
              </w:rPr>
              <w:t>
</w:t>
            </w:r>
            <w:r>
              <w:rPr>
                <w:rFonts w:ascii="Times New Roman"/>
                <w:b w:val="false"/>
                <w:i w:val="false"/>
                <w:color w:val="000000"/>
                <w:sz w:val="20"/>
              </w:rPr>
              <w:t>karaganda6@gcvp.kz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2-25-60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улица Новая, 37</w:t>
            </w:r>
            <w:r>
              <w:br/>
            </w:r>
            <w:r>
              <w:rPr>
                <w:rFonts w:ascii="Times New Roman"/>
                <w:b w:val="false"/>
                <w:i w:val="false"/>
                <w:color w:val="000000"/>
                <w:sz w:val="20"/>
              </w:rPr>
              <w:t>
</w:t>
            </w:r>
            <w:r>
              <w:rPr>
                <w:rFonts w:ascii="Times New Roman"/>
                <w:b w:val="false"/>
                <w:i w:val="false"/>
                <w:color w:val="000000"/>
                <w:sz w:val="20"/>
              </w:rPr>
              <w:t>karaganda3@gcvp.kz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4-21-70</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Улытау, улица Абая, 53</w:t>
            </w:r>
            <w:r>
              <w:br/>
            </w:r>
            <w:r>
              <w:rPr>
                <w:rFonts w:ascii="Times New Roman"/>
                <w:b w:val="false"/>
                <w:i w:val="false"/>
                <w:color w:val="000000"/>
                <w:sz w:val="20"/>
              </w:rPr>
              <w:t>
</w:t>
            </w:r>
            <w:r>
              <w:rPr>
                <w:rFonts w:ascii="Times New Roman"/>
                <w:b w:val="false"/>
                <w:i w:val="false"/>
                <w:color w:val="000000"/>
                <w:sz w:val="20"/>
              </w:rPr>
              <w:t>karaganda16@gcvp.kz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2-12-02</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Аксу-Аюлы, улица Шортанбая, 37</w:t>
            </w:r>
            <w:r>
              <w:br/>
            </w:r>
            <w:r>
              <w:rPr>
                <w:rFonts w:ascii="Times New Roman"/>
                <w:b w:val="false"/>
                <w:i w:val="false"/>
                <w:color w:val="000000"/>
                <w:sz w:val="20"/>
              </w:rPr>
              <w:t>
</w:t>
            </w:r>
            <w:r>
              <w:rPr>
                <w:rFonts w:ascii="Times New Roman"/>
                <w:b w:val="false"/>
                <w:i w:val="false"/>
                <w:color w:val="000000"/>
                <w:sz w:val="20"/>
              </w:rPr>
              <w:t>karaganda7@gcvp.kz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 Сатпаева, 102 а</w:t>
            </w:r>
            <w:r>
              <w:br/>
            </w:r>
            <w:r>
              <w:rPr>
                <w:rFonts w:ascii="Times New Roman"/>
                <w:b w:val="false"/>
                <w:i w:val="false"/>
                <w:color w:val="000000"/>
                <w:sz w:val="20"/>
              </w:rPr>
              <w:t>
</w:t>
            </w:r>
            <w:r>
              <w:rPr>
                <w:rFonts w:ascii="Times New Roman"/>
                <w:b w:val="false"/>
                <w:i w:val="false"/>
                <w:color w:val="000000"/>
                <w:sz w:val="20"/>
              </w:rPr>
              <w:t>karaganda21@gcvp.kz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3-32-70</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Костанайской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3680"/>
        <w:gridCol w:w="4402"/>
        <w:gridCol w:w="1637"/>
        <w:gridCol w:w="2607"/>
      </w:tblGrid>
      <w:tr>
        <w:trPr>
          <w:trHeight w:val="19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4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областной филиал</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Баймагамбетова, 195,</w:t>
            </w:r>
            <w:r>
              <w:br/>
            </w:r>
            <w:r>
              <w:rPr>
                <w:rFonts w:ascii="Times New Roman"/>
                <w:b w:val="false"/>
                <w:i w:val="false"/>
                <w:color w:val="000000"/>
                <w:sz w:val="20"/>
              </w:rPr>
              <w:t>
</w:t>
            </w:r>
            <w:r>
              <w:rPr>
                <w:rFonts w:ascii="Times New Roman"/>
                <w:b w:val="false"/>
                <w:i w:val="false"/>
                <w:color w:val="000000"/>
                <w:sz w:val="20"/>
              </w:rPr>
              <w:t>kostanay@gcvp.kz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54-10-10</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улица Абая, 43</w:t>
            </w:r>
            <w:r>
              <w:br/>
            </w:r>
            <w:r>
              <w:rPr>
                <w:rFonts w:ascii="Times New Roman"/>
                <w:b w:val="false"/>
                <w:i w:val="false"/>
                <w:color w:val="000000"/>
                <w:sz w:val="20"/>
              </w:rPr>
              <w:t>
</w:t>
            </w:r>
            <w:r>
              <w:rPr>
                <w:rFonts w:ascii="Times New Roman"/>
                <w:b w:val="false"/>
                <w:i w:val="false"/>
                <w:color w:val="000000"/>
                <w:sz w:val="20"/>
              </w:rPr>
              <w:t>kostanay01@gcvp.kz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7-12-40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улица Мира, 39</w:t>
            </w:r>
            <w:r>
              <w:br/>
            </w:r>
            <w:r>
              <w:rPr>
                <w:rFonts w:ascii="Times New Roman"/>
                <w:b w:val="false"/>
                <w:i w:val="false"/>
                <w:color w:val="000000"/>
                <w:sz w:val="20"/>
              </w:rPr>
              <w:t>
</w:t>
            </w:r>
            <w:r>
              <w:rPr>
                <w:rFonts w:ascii="Times New Roman"/>
                <w:b w:val="false"/>
                <w:i w:val="false"/>
                <w:color w:val="000000"/>
                <w:sz w:val="20"/>
              </w:rPr>
              <w:t>kostanay03@gcvp.kz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3-55-63</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улица Ленина, 93</w:t>
            </w:r>
            <w:r>
              <w:br/>
            </w:r>
            <w:r>
              <w:rPr>
                <w:rFonts w:ascii="Times New Roman"/>
                <w:b w:val="false"/>
                <w:i w:val="false"/>
                <w:color w:val="000000"/>
                <w:sz w:val="20"/>
              </w:rPr>
              <w:t>
</w:t>
            </w:r>
            <w:r>
              <w:rPr>
                <w:rFonts w:ascii="Times New Roman"/>
                <w:b w:val="false"/>
                <w:i w:val="false"/>
                <w:color w:val="000000"/>
                <w:sz w:val="20"/>
              </w:rPr>
              <w:t>kostanay04@gcvp.kz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4-58-85</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Убаганское, улица Ленина, 4</w:t>
            </w:r>
            <w:r>
              <w:br/>
            </w:r>
            <w:r>
              <w:rPr>
                <w:rFonts w:ascii="Times New Roman"/>
                <w:b w:val="false"/>
                <w:i w:val="false"/>
                <w:color w:val="000000"/>
                <w:sz w:val="20"/>
              </w:rPr>
              <w:t>
</w:t>
            </w:r>
            <w:r>
              <w:rPr>
                <w:rFonts w:ascii="Times New Roman"/>
                <w:b w:val="false"/>
                <w:i w:val="false"/>
                <w:color w:val="000000"/>
                <w:sz w:val="20"/>
              </w:rPr>
              <w:t>kostanay05@gcvp.kz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3-41-70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улица Байкадамова, 22</w:t>
            </w:r>
            <w:r>
              <w:br/>
            </w:r>
            <w:r>
              <w:rPr>
                <w:rFonts w:ascii="Times New Roman"/>
                <w:b w:val="false"/>
                <w:i w:val="false"/>
                <w:color w:val="000000"/>
                <w:sz w:val="20"/>
              </w:rPr>
              <w:t>
</w:t>
            </w:r>
            <w:r>
              <w:rPr>
                <w:rFonts w:ascii="Times New Roman"/>
                <w:b w:val="false"/>
                <w:i w:val="false"/>
                <w:color w:val="000000"/>
                <w:sz w:val="20"/>
              </w:rPr>
              <w:t>kostanay06@gcvp.kz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2-14-86</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улица Байтурсынова, 43,</w:t>
            </w:r>
            <w:r>
              <w:br/>
            </w:r>
            <w:r>
              <w:rPr>
                <w:rFonts w:ascii="Times New Roman"/>
                <w:b w:val="false"/>
                <w:i w:val="false"/>
                <w:color w:val="000000"/>
                <w:sz w:val="20"/>
              </w:rPr>
              <w:t>
</w:t>
            </w:r>
            <w:r>
              <w:rPr>
                <w:rFonts w:ascii="Times New Roman"/>
                <w:b w:val="false"/>
                <w:i w:val="false"/>
                <w:color w:val="000000"/>
                <w:sz w:val="20"/>
              </w:rPr>
              <w:t>kostanay07@gcvp.kz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2-11-88</w:t>
            </w:r>
          </w:p>
        </w:tc>
        <w:tc>
          <w:tcPr>
            <w:tcW w:w="0" w:type="auto"/>
            <w:vMerge/>
            <w:tcBorders>
              <w:top w:val="nil"/>
              <w:left w:val="single" w:color="cfcfcf" w:sz="5"/>
              <w:bottom w:val="single" w:color="cfcfcf" w:sz="5"/>
              <w:right w:val="single" w:color="cfcfcf" w:sz="5"/>
            </w:tcBorders>
          </w:tcPr>
          <w:p/>
        </w:tc>
      </w:tr>
      <w:tr>
        <w:trPr>
          <w:trHeight w:val="9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улица Ленина, 11</w:t>
            </w:r>
            <w:r>
              <w:br/>
            </w:r>
            <w:r>
              <w:rPr>
                <w:rFonts w:ascii="Times New Roman"/>
                <w:b w:val="false"/>
                <w:i w:val="false"/>
                <w:color w:val="000000"/>
                <w:sz w:val="20"/>
              </w:rPr>
              <w:t>
</w:t>
            </w:r>
            <w:r>
              <w:rPr>
                <w:rFonts w:ascii="Times New Roman"/>
                <w:b w:val="false"/>
                <w:i w:val="false"/>
                <w:color w:val="000000"/>
                <w:sz w:val="20"/>
              </w:rPr>
              <w:t>kostanay08@gcvp.kz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2-13-41</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Джангильдинское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Торгай, улица Мауленова, 49</w:t>
            </w:r>
            <w:r>
              <w:br/>
            </w:r>
            <w:r>
              <w:rPr>
                <w:rFonts w:ascii="Times New Roman"/>
                <w:b w:val="false"/>
                <w:i w:val="false"/>
                <w:color w:val="000000"/>
                <w:sz w:val="20"/>
              </w:rPr>
              <w:t>
</w:t>
            </w:r>
            <w:r>
              <w:rPr>
                <w:rFonts w:ascii="Times New Roman"/>
                <w:b w:val="false"/>
                <w:i w:val="false"/>
                <w:color w:val="000000"/>
                <w:sz w:val="20"/>
              </w:rPr>
              <w:t>kostanay09@gcvp.kz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2-14-81</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2 микрорайон, 17</w:t>
            </w:r>
            <w:r>
              <w:br/>
            </w:r>
            <w:r>
              <w:rPr>
                <w:rFonts w:ascii="Times New Roman"/>
                <w:b w:val="false"/>
                <w:i w:val="false"/>
                <w:color w:val="000000"/>
                <w:sz w:val="20"/>
              </w:rPr>
              <w:t>
</w:t>
            </w:r>
            <w:r>
              <w:rPr>
                <w:rFonts w:ascii="Times New Roman"/>
                <w:b w:val="false"/>
                <w:i w:val="false"/>
                <w:color w:val="000000"/>
                <w:sz w:val="20"/>
              </w:rPr>
              <w:t>kostanay10@gcvp.kz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2-12-56</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Камысты, улица Космы, 3</w:t>
            </w:r>
            <w:r>
              <w:br/>
            </w:r>
            <w:r>
              <w:rPr>
                <w:rFonts w:ascii="Times New Roman"/>
                <w:b w:val="false"/>
                <w:i w:val="false"/>
                <w:color w:val="000000"/>
                <w:sz w:val="20"/>
              </w:rPr>
              <w:t>
</w:t>
            </w:r>
            <w:r>
              <w:rPr>
                <w:rFonts w:ascii="Times New Roman"/>
                <w:b w:val="false"/>
                <w:i w:val="false"/>
                <w:color w:val="000000"/>
                <w:sz w:val="20"/>
              </w:rPr>
              <w:t>kostanay11@gcvp.kz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2-18-31</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 улица Искакова, 70</w:t>
            </w:r>
            <w:r>
              <w:br/>
            </w:r>
            <w:r>
              <w:rPr>
                <w:rFonts w:ascii="Times New Roman"/>
                <w:b w:val="false"/>
                <w:i w:val="false"/>
                <w:color w:val="000000"/>
                <w:sz w:val="20"/>
              </w:rPr>
              <w:t>
</w:t>
            </w:r>
            <w:r>
              <w:rPr>
                <w:rFonts w:ascii="Times New Roman"/>
                <w:b w:val="false"/>
                <w:i w:val="false"/>
                <w:color w:val="000000"/>
                <w:sz w:val="20"/>
              </w:rPr>
              <w:t>kostanay12@gcvp.kz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2-16-85</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 улица Мира, 5</w:t>
            </w:r>
            <w:r>
              <w:br/>
            </w:r>
            <w:r>
              <w:rPr>
                <w:rFonts w:ascii="Times New Roman"/>
                <w:b w:val="false"/>
                <w:i w:val="false"/>
                <w:color w:val="000000"/>
                <w:sz w:val="20"/>
              </w:rPr>
              <w:t>
</w:t>
            </w:r>
            <w:r>
              <w:rPr>
                <w:rFonts w:ascii="Times New Roman"/>
                <w:b w:val="false"/>
                <w:i w:val="false"/>
                <w:color w:val="000000"/>
                <w:sz w:val="20"/>
              </w:rPr>
              <w:t>kostanay13@gcvp.kz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3-23-37</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Затобольск, улица Калинина, 53</w:t>
            </w:r>
            <w:r>
              <w:br/>
            </w:r>
            <w:r>
              <w:rPr>
                <w:rFonts w:ascii="Times New Roman"/>
                <w:b w:val="false"/>
                <w:i w:val="false"/>
                <w:color w:val="000000"/>
                <w:sz w:val="20"/>
              </w:rPr>
              <w:t>
</w:t>
            </w:r>
            <w:r>
              <w:rPr>
                <w:rFonts w:ascii="Times New Roman"/>
                <w:b w:val="false"/>
                <w:i w:val="false"/>
                <w:color w:val="000000"/>
                <w:sz w:val="20"/>
              </w:rPr>
              <w:t>kostanay14@gcvp.kz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2-31-86</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 улица Абая, 93</w:t>
            </w:r>
            <w:r>
              <w:br/>
            </w:r>
            <w:r>
              <w:rPr>
                <w:rFonts w:ascii="Times New Roman"/>
                <w:b w:val="false"/>
                <w:i w:val="false"/>
                <w:color w:val="000000"/>
                <w:sz w:val="20"/>
              </w:rPr>
              <w:t>
</w:t>
            </w:r>
            <w:r>
              <w:rPr>
                <w:rFonts w:ascii="Times New Roman"/>
                <w:b w:val="false"/>
                <w:i w:val="false"/>
                <w:color w:val="000000"/>
                <w:sz w:val="20"/>
              </w:rPr>
              <w:t>kostanay15@gcvp.kz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2-12-64</w:t>
            </w:r>
          </w:p>
        </w:tc>
        <w:tc>
          <w:tcPr>
            <w:tcW w:w="0" w:type="auto"/>
            <w:vMerge/>
            <w:tcBorders>
              <w:top w:val="nil"/>
              <w:left w:val="single" w:color="cfcfcf" w:sz="5"/>
              <w:bottom w:val="single" w:color="cfcfcf" w:sz="5"/>
              <w:right w:val="single" w:color="cfcfcf" w:sz="5"/>
            </w:tcBorders>
          </w:tcPr>
          <w:p/>
        </w:tc>
      </w:tr>
      <w:tr>
        <w:trPr>
          <w:trHeight w:val="130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Караменды, улица Кабанбай батыра, 12</w:t>
            </w:r>
            <w:r>
              <w:br/>
            </w:r>
            <w:r>
              <w:rPr>
                <w:rFonts w:ascii="Times New Roman"/>
                <w:b w:val="false"/>
                <w:i w:val="false"/>
                <w:color w:val="000000"/>
                <w:sz w:val="20"/>
              </w:rPr>
              <w:t>
</w:t>
            </w:r>
            <w:r>
              <w:rPr>
                <w:rFonts w:ascii="Times New Roman"/>
                <w:b w:val="false"/>
                <w:i w:val="false"/>
                <w:color w:val="000000"/>
                <w:sz w:val="20"/>
              </w:rPr>
              <w:t>kostanay16@gcvp.kz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9-17-88</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 улица Ленина, 63</w:t>
            </w:r>
            <w:r>
              <w:br/>
            </w:r>
            <w:r>
              <w:rPr>
                <w:rFonts w:ascii="Times New Roman"/>
                <w:b w:val="false"/>
                <w:i w:val="false"/>
                <w:color w:val="000000"/>
                <w:sz w:val="20"/>
              </w:rPr>
              <w:t>
</w:t>
            </w:r>
            <w:r>
              <w:rPr>
                <w:rFonts w:ascii="Times New Roman"/>
                <w:b w:val="false"/>
                <w:i w:val="false"/>
                <w:color w:val="000000"/>
                <w:sz w:val="20"/>
              </w:rPr>
              <w:t>kostanay17@gcvp.kz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2-15-98</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 улица Калинина, 57</w:t>
            </w:r>
            <w:r>
              <w:br/>
            </w:r>
            <w:r>
              <w:rPr>
                <w:rFonts w:ascii="Times New Roman"/>
                <w:b w:val="false"/>
                <w:i w:val="false"/>
                <w:color w:val="000000"/>
                <w:sz w:val="20"/>
              </w:rPr>
              <w:t>
</w:t>
            </w:r>
            <w:r>
              <w:rPr>
                <w:rFonts w:ascii="Times New Roman"/>
                <w:b w:val="false"/>
                <w:i w:val="false"/>
                <w:color w:val="000000"/>
                <w:sz w:val="20"/>
              </w:rPr>
              <w:t>kostanay18@gcvp.kz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3-69-78</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Узунколь, улица Мусрепова, 25</w:t>
            </w:r>
            <w:r>
              <w:br/>
            </w:r>
            <w:r>
              <w:rPr>
                <w:rFonts w:ascii="Times New Roman"/>
                <w:b w:val="false"/>
                <w:i w:val="false"/>
                <w:color w:val="000000"/>
                <w:sz w:val="20"/>
              </w:rPr>
              <w:t>
</w:t>
            </w:r>
            <w:r>
              <w:rPr>
                <w:rFonts w:ascii="Times New Roman"/>
                <w:b w:val="false"/>
                <w:i w:val="false"/>
                <w:color w:val="000000"/>
                <w:sz w:val="20"/>
              </w:rPr>
              <w:t>kostanay19@gcvp.kz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2-16-00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улица Ленина, 22</w:t>
            </w:r>
            <w:r>
              <w:br/>
            </w:r>
            <w:r>
              <w:rPr>
                <w:rFonts w:ascii="Times New Roman"/>
                <w:b w:val="false"/>
                <w:i w:val="false"/>
                <w:color w:val="000000"/>
                <w:sz w:val="20"/>
              </w:rPr>
              <w:t>
</w:t>
            </w:r>
            <w:r>
              <w:rPr>
                <w:rFonts w:ascii="Times New Roman"/>
                <w:b w:val="false"/>
                <w:i w:val="false"/>
                <w:color w:val="000000"/>
                <w:sz w:val="20"/>
              </w:rPr>
              <w:t>kostanay20@gcvp.kz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2-22-56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Кызылординской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3712"/>
        <w:gridCol w:w="4379"/>
        <w:gridCol w:w="1674"/>
        <w:gridCol w:w="2554"/>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областной филиал</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Жахаева, 20</w:t>
            </w:r>
            <w:r>
              <w:br/>
            </w:r>
            <w:r>
              <w:rPr>
                <w:rFonts w:ascii="Times New Roman"/>
                <w:b w:val="false"/>
                <w:i w:val="false"/>
                <w:color w:val="000000"/>
                <w:sz w:val="20"/>
              </w:rPr>
              <w:t>
</w:t>
            </w:r>
            <w:r>
              <w:rPr>
                <w:rFonts w:ascii="Times New Roman"/>
                <w:b w:val="false"/>
                <w:i w:val="false"/>
                <w:color w:val="000000"/>
                <w:sz w:val="20"/>
              </w:rPr>
              <w:t>kyzylorda@gcvp.kz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27-01-41</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12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улица Абилхайыр хана, 34</w:t>
            </w:r>
            <w:r>
              <w:br/>
            </w:r>
            <w:r>
              <w:rPr>
                <w:rFonts w:ascii="Times New Roman"/>
                <w:b w:val="false"/>
                <w:i w:val="false"/>
                <w:color w:val="000000"/>
                <w:sz w:val="20"/>
              </w:rPr>
              <w:t>
</w:t>
            </w:r>
            <w:r>
              <w:rPr>
                <w:rFonts w:ascii="Times New Roman"/>
                <w:b w:val="false"/>
                <w:i w:val="false"/>
                <w:color w:val="000000"/>
                <w:sz w:val="20"/>
              </w:rPr>
              <w:t>kyzylorda1@gcvp.kz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2-41-30,</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Казалинское районное отделение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Айтеке би, улица Айтеке би, 95</w:t>
            </w:r>
            <w:r>
              <w:br/>
            </w:r>
            <w:r>
              <w:rPr>
                <w:rFonts w:ascii="Times New Roman"/>
                <w:b w:val="false"/>
                <w:i w:val="false"/>
                <w:color w:val="000000"/>
                <w:sz w:val="20"/>
              </w:rPr>
              <w:t>
</w:t>
            </w:r>
            <w:r>
              <w:rPr>
                <w:rFonts w:ascii="Times New Roman"/>
                <w:b w:val="false"/>
                <w:i w:val="false"/>
                <w:color w:val="000000"/>
                <w:sz w:val="20"/>
              </w:rPr>
              <w:t>kyzylorda4@gcvp.kz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2-13-22</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Жусалы, улица Кушербаева, 34</w:t>
            </w:r>
            <w:r>
              <w:br/>
            </w:r>
            <w:r>
              <w:rPr>
                <w:rFonts w:ascii="Times New Roman"/>
                <w:b w:val="false"/>
                <w:i w:val="false"/>
                <w:color w:val="000000"/>
                <w:sz w:val="20"/>
              </w:rPr>
              <w:t>
</w:t>
            </w:r>
            <w:r>
              <w:rPr>
                <w:rFonts w:ascii="Times New Roman"/>
                <w:b w:val="false"/>
                <w:i w:val="false"/>
                <w:color w:val="000000"/>
                <w:sz w:val="20"/>
              </w:rPr>
              <w:t>kyzylorda3@gcvp.kz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2-18-91</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улица Советской Армии, 11</w:t>
            </w:r>
            <w:r>
              <w:br/>
            </w:r>
            <w:r>
              <w:rPr>
                <w:rFonts w:ascii="Times New Roman"/>
                <w:b w:val="false"/>
                <w:i w:val="false"/>
                <w:color w:val="000000"/>
                <w:sz w:val="20"/>
              </w:rPr>
              <w:t>
</w:t>
            </w:r>
            <w:r>
              <w:rPr>
                <w:rFonts w:ascii="Times New Roman"/>
                <w:b w:val="false"/>
                <w:i w:val="false"/>
                <w:color w:val="000000"/>
                <w:sz w:val="20"/>
              </w:rPr>
              <w:t>kyzylorda2@gcvp.kz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7-18-29,</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 проспект Абая, 1</w:t>
            </w:r>
            <w:r>
              <w:br/>
            </w:r>
            <w:r>
              <w:rPr>
                <w:rFonts w:ascii="Times New Roman"/>
                <w:b w:val="false"/>
                <w:i w:val="false"/>
                <w:color w:val="000000"/>
                <w:sz w:val="20"/>
              </w:rPr>
              <w:t>
</w:t>
            </w:r>
            <w:r>
              <w:rPr>
                <w:rFonts w:ascii="Times New Roman"/>
                <w:b w:val="false"/>
                <w:i w:val="false"/>
                <w:color w:val="000000"/>
                <w:sz w:val="20"/>
              </w:rPr>
              <w:t>kyzylorda5@gcvp.kz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3-12-94</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 улица Конаева, 6</w:t>
            </w:r>
            <w:r>
              <w:br/>
            </w:r>
            <w:r>
              <w:rPr>
                <w:rFonts w:ascii="Times New Roman"/>
                <w:b w:val="false"/>
                <w:i w:val="false"/>
                <w:color w:val="000000"/>
                <w:sz w:val="20"/>
              </w:rPr>
              <w:t>
</w:t>
            </w:r>
            <w:r>
              <w:rPr>
                <w:rFonts w:ascii="Times New Roman"/>
                <w:b w:val="false"/>
                <w:i w:val="false"/>
                <w:color w:val="000000"/>
                <w:sz w:val="20"/>
              </w:rPr>
              <w:t>kyzylorda6@gcvp.kz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 улица Байтурсынова, 25</w:t>
            </w:r>
            <w:r>
              <w:br/>
            </w:r>
            <w:r>
              <w:rPr>
                <w:rFonts w:ascii="Times New Roman"/>
                <w:b w:val="false"/>
                <w:i w:val="false"/>
                <w:color w:val="000000"/>
                <w:sz w:val="20"/>
              </w:rPr>
              <w:t>
</w:t>
            </w:r>
            <w:r>
              <w:rPr>
                <w:rFonts w:ascii="Times New Roman"/>
                <w:b w:val="false"/>
                <w:i w:val="false"/>
                <w:color w:val="000000"/>
                <w:sz w:val="20"/>
              </w:rPr>
              <w:t>kyzylorda7@gcvp.kz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4-26-77</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 улица Кукенова, 26</w:t>
            </w:r>
            <w:r>
              <w:br/>
            </w:r>
            <w:r>
              <w:rPr>
                <w:rFonts w:ascii="Times New Roman"/>
                <w:b w:val="false"/>
                <w:i w:val="false"/>
                <w:color w:val="000000"/>
                <w:sz w:val="20"/>
              </w:rPr>
              <w:t>
</w:t>
            </w:r>
            <w:r>
              <w:rPr>
                <w:rFonts w:ascii="Times New Roman"/>
                <w:b w:val="false"/>
                <w:i w:val="false"/>
                <w:color w:val="000000"/>
                <w:sz w:val="20"/>
              </w:rPr>
              <w:t>kyzylorda8@gcvp.kz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2-20-81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Мангистауской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5"/>
        <w:gridCol w:w="4387"/>
        <w:gridCol w:w="1719"/>
        <w:gridCol w:w="2534"/>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областной филиал</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24 микрорайон, 7</w:t>
            </w:r>
            <w:r>
              <w:br/>
            </w:r>
            <w:r>
              <w:rPr>
                <w:rFonts w:ascii="Times New Roman"/>
                <w:b w:val="false"/>
                <w:i w:val="false"/>
                <w:color w:val="000000"/>
                <w:sz w:val="20"/>
              </w:rPr>
              <w:t>
</w:t>
            </w:r>
            <w:r>
              <w:rPr>
                <w:rFonts w:ascii="Times New Roman"/>
                <w:b w:val="false"/>
                <w:i w:val="false"/>
                <w:color w:val="000000"/>
                <w:sz w:val="20"/>
              </w:rPr>
              <w:t>aktau@gcvp.kz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60-56-33</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Жанаозенское городское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2 микрорайон, здание Гороно</w:t>
            </w:r>
            <w:r>
              <w:br/>
            </w:r>
            <w:r>
              <w:rPr>
                <w:rFonts w:ascii="Times New Roman"/>
                <w:b w:val="false"/>
                <w:i w:val="false"/>
                <w:color w:val="000000"/>
                <w:sz w:val="20"/>
              </w:rPr>
              <w:t>
</w:t>
            </w:r>
            <w:r>
              <w:rPr>
                <w:rFonts w:ascii="Times New Roman"/>
                <w:b w:val="false"/>
                <w:i w:val="false"/>
                <w:color w:val="000000"/>
                <w:sz w:val="20"/>
              </w:rPr>
              <w:t>aktau2@gcvp.kz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3-44-04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улица Тактарова, 5</w:t>
            </w:r>
            <w:r>
              <w:br/>
            </w:r>
            <w:r>
              <w:rPr>
                <w:rFonts w:ascii="Times New Roman"/>
                <w:b w:val="false"/>
                <w:i w:val="false"/>
                <w:color w:val="000000"/>
                <w:sz w:val="20"/>
              </w:rPr>
              <w:t>
</w:t>
            </w:r>
            <w:r>
              <w:rPr>
                <w:rFonts w:ascii="Times New Roman"/>
                <w:b w:val="false"/>
                <w:i w:val="false"/>
                <w:color w:val="000000"/>
                <w:sz w:val="20"/>
              </w:rPr>
              <w:t>aktau1@gcvp.kz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2-12-99</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здание РУПС</w:t>
            </w:r>
            <w:r>
              <w:br/>
            </w:r>
            <w:r>
              <w:rPr>
                <w:rFonts w:ascii="Times New Roman"/>
                <w:b w:val="false"/>
                <w:i w:val="false"/>
                <w:color w:val="000000"/>
                <w:sz w:val="20"/>
              </w:rPr>
              <w:t>
</w:t>
            </w:r>
            <w:r>
              <w:rPr>
                <w:rFonts w:ascii="Times New Roman"/>
                <w:b w:val="false"/>
                <w:i w:val="false"/>
                <w:color w:val="000000"/>
                <w:sz w:val="20"/>
              </w:rPr>
              <w:t>aktau4@gcvp.kz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2-15-14</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улица Досан батыра, 4</w:t>
            </w:r>
            <w:r>
              <w:br/>
            </w:r>
            <w:r>
              <w:rPr>
                <w:rFonts w:ascii="Times New Roman"/>
                <w:b w:val="false"/>
                <w:i w:val="false"/>
                <w:color w:val="000000"/>
                <w:sz w:val="20"/>
              </w:rPr>
              <w:t>
</w:t>
            </w:r>
            <w:r>
              <w:rPr>
                <w:rFonts w:ascii="Times New Roman"/>
                <w:b w:val="false"/>
                <w:i w:val="false"/>
                <w:color w:val="000000"/>
                <w:sz w:val="20"/>
              </w:rPr>
              <w:t>aktau3@gcvp.kz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улица Онгалбайулы, 15</w:t>
            </w:r>
            <w:r>
              <w:br/>
            </w:r>
            <w:r>
              <w:rPr>
                <w:rFonts w:ascii="Times New Roman"/>
                <w:b w:val="false"/>
                <w:i w:val="false"/>
                <w:color w:val="000000"/>
                <w:sz w:val="20"/>
              </w:rPr>
              <w:t>
</w:t>
            </w:r>
            <w:r>
              <w:rPr>
                <w:rFonts w:ascii="Times New Roman"/>
                <w:b w:val="false"/>
                <w:i w:val="false"/>
                <w:color w:val="000000"/>
                <w:sz w:val="20"/>
              </w:rPr>
              <w:t>aktau5@gcvp.kz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2-22-01</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 здание центра обслуживания населения</w:t>
            </w:r>
            <w:r>
              <w:br/>
            </w:r>
            <w:r>
              <w:rPr>
                <w:rFonts w:ascii="Times New Roman"/>
                <w:b w:val="false"/>
                <w:i w:val="false"/>
                <w:color w:val="000000"/>
                <w:sz w:val="20"/>
              </w:rPr>
              <w:t>
</w:t>
            </w:r>
            <w:r>
              <w:rPr>
                <w:rFonts w:ascii="Times New Roman"/>
                <w:b w:val="false"/>
                <w:i w:val="false"/>
                <w:color w:val="000000"/>
                <w:sz w:val="20"/>
              </w:rPr>
              <w:t>aktau6@gcvp.kz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75-03-05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3712"/>
        <w:gridCol w:w="4379"/>
        <w:gridCol w:w="1673"/>
        <w:gridCol w:w="2555"/>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центра (город, район, улица, номер дома (кв.), адрес электронной почты)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областной филиал</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Сатпаева, 44</w:t>
            </w:r>
            <w:r>
              <w:br/>
            </w:r>
            <w:r>
              <w:rPr>
                <w:rFonts w:ascii="Times New Roman"/>
                <w:b w:val="false"/>
                <w:i w:val="false"/>
                <w:color w:val="000000"/>
                <w:sz w:val="20"/>
              </w:rPr>
              <w:t>
</w:t>
            </w:r>
            <w:r>
              <w:rPr>
                <w:rFonts w:ascii="Times New Roman"/>
                <w:b w:val="false"/>
                <w:i w:val="false"/>
                <w:color w:val="000000"/>
                <w:sz w:val="20"/>
              </w:rPr>
              <w:t>pavlodar@gcvp.kz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32-20-49</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улица Астана, 26</w:t>
            </w:r>
            <w:r>
              <w:br/>
            </w:r>
            <w:r>
              <w:rPr>
                <w:rFonts w:ascii="Times New Roman"/>
                <w:b w:val="false"/>
                <w:i w:val="false"/>
                <w:color w:val="000000"/>
                <w:sz w:val="20"/>
              </w:rPr>
              <w:t>
</w:t>
            </w:r>
            <w:r>
              <w:rPr>
                <w:rFonts w:ascii="Times New Roman"/>
                <w:b w:val="false"/>
                <w:i w:val="false"/>
                <w:color w:val="000000"/>
                <w:sz w:val="20"/>
              </w:rPr>
              <w:t>pavlodar01@gcvp.kz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6-04-13</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Экибастузское городское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Екибастуз, улица Пшембаева, 6</w:t>
            </w:r>
            <w:r>
              <w:br/>
            </w:r>
            <w:r>
              <w:rPr>
                <w:rFonts w:ascii="Times New Roman"/>
                <w:b w:val="false"/>
                <w:i w:val="false"/>
                <w:color w:val="000000"/>
                <w:sz w:val="20"/>
              </w:rPr>
              <w:t>
</w:t>
            </w:r>
            <w:r>
              <w:rPr>
                <w:rFonts w:ascii="Times New Roman"/>
                <w:b w:val="false"/>
                <w:i w:val="false"/>
                <w:color w:val="000000"/>
                <w:sz w:val="20"/>
              </w:rPr>
              <w:t>pavlodar03naz@gcvp.kz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 2-28-53</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Муткенова, 12 а</w:t>
            </w:r>
            <w:r>
              <w:br/>
            </w:r>
            <w:r>
              <w:rPr>
                <w:rFonts w:ascii="Times New Roman"/>
                <w:b w:val="false"/>
                <w:i w:val="false"/>
                <w:color w:val="000000"/>
                <w:sz w:val="20"/>
              </w:rPr>
              <w:t>
</w:t>
            </w:r>
            <w:r>
              <w:rPr>
                <w:rFonts w:ascii="Times New Roman"/>
                <w:b w:val="false"/>
                <w:i w:val="false"/>
                <w:color w:val="000000"/>
                <w:sz w:val="20"/>
              </w:rPr>
              <w:t>pavlodar04@gcvp.kz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2-11-52</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улица Сатпаева, 55</w:t>
            </w:r>
            <w:r>
              <w:br/>
            </w:r>
            <w:r>
              <w:rPr>
                <w:rFonts w:ascii="Times New Roman"/>
                <w:b w:val="false"/>
                <w:i w:val="false"/>
                <w:color w:val="000000"/>
                <w:sz w:val="20"/>
              </w:rPr>
              <w:t>
</w:t>
            </w:r>
            <w:r>
              <w:rPr>
                <w:rFonts w:ascii="Times New Roman"/>
                <w:b w:val="false"/>
                <w:i w:val="false"/>
                <w:color w:val="000000"/>
                <w:sz w:val="20"/>
              </w:rPr>
              <w:t>pavlodar05@gcvp.kz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9-13-92</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улица Ауэзова, 54</w:t>
            </w:r>
            <w:r>
              <w:br/>
            </w:r>
            <w:r>
              <w:rPr>
                <w:rFonts w:ascii="Times New Roman"/>
                <w:b w:val="false"/>
                <w:i w:val="false"/>
                <w:color w:val="000000"/>
                <w:sz w:val="20"/>
              </w:rPr>
              <w:t>
</w:t>
            </w:r>
            <w:r>
              <w:rPr>
                <w:rFonts w:ascii="Times New Roman"/>
                <w:b w:val="false"/>
                <w:i w:val="false"/>
                <w:color w:val="000000"/>
                <w:sz w:val="20"/>
              </w:rPr>
              <w:t>pavlodar06@gcvp.kz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2-24-19</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улица 2 Набережная, 44</w:t>
            </w:r>
            <w:r>
              <w:br/>
            </w:r>
            <w:r>
              <w:rPr>
                <w:rFonts w:ascii="Times New Roman"/>
                <w:b w:val="false"/>
                <w:i w:val="false"/>
                <w:color w:val="000000"/>
                <w:sz w:val="20"/>
              </w:rPr>
              <w:t>
</w:t>
            </w:r>
            <w:r>
              <w:rPr>
                <w:rFonts w:ascii="Times New Roman"/>
                <w:b w:val="false"/>
                <w:i w:val="false"/>
                <w:color w:val="000000"/>
                <w:sz w:val="20"/>
              </w:rPr>
              <w:t>pavlodar07@gcvp.kz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2-25-88</w:t>
            </w:r>
          </w:p>
        </w:tc>
        <w:tc>
          <w:tcPr>
            <w:tcW w:w="0" w:type="auto"/>
            <w:vMerge/>
            <w:tcBorders>
              <w:top w:val="nil"/>
              <w:left w:val="single" w:color="cfcfcf" w:sz="5"/>
              <w:bottom w:val="single" w:color="cfcfcf" w:sz="5"/>
              <w:right w:val="single" w:color="cfcfcf" w:sz="5"/>
            </w:tcBorders>
          </w:tcP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Качиры, улица Елгина,128</w:t>
            </w:r>
            <w:r>
              <w:br/>
            </w:r>
            <w:r>
              <w:rPr>
                <w:rFonts w:ascii="Times New Roman"/>
                <w:b w:val="false"/>
                <w:i w:val="false"/>
                <w:color w:val="000000"/>
                <w:sz w:val="20"/>
              </w:rPr>
              <w:t>
</w:t>
            </w:r>
            <w:r>
              <w:rPr>
                <w:rFonts w:ascii="Times New Roman"/>
                <w:b w:val="false"/>
                <w:i w:val="false"/>
                <w:color w:val="000000"/>
                <w:sz w:val="20"/>
              </w:rPr>
              <w:t>pavlodar08@gcvp.kz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p>
          <w:p>
            <w:pPr>
              <w:spacing w:after="20"/>
              <w:ind w:left="20"/>
              <w:jc w:val="both"/>
            </w:pPr>
            <w:r>
              <w:rPr>
                <w:rFonts w:ascii="Times New Roman"/>
                <w:b w:val="false"/>
                <w:i w:val="false"/>
                <w:color w:val="000000"/>
                <w:sz w:val="20"/>
              </w:rPr>
              <w:t>2-17-48</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улица Хамзина, 4</w:t>
            </w:r>
            <w:r>
              <w:br/>
            </w:r>
            <w:r>
              <w:rPr>
                <w:rFonts w:ascii="Times New Roman"/>
                <w:b w:val="false"/>
                <w:i w:val="false"/>
                <w:color w:val="000000"/>
                <w:sz w:val="20"/>
              </w:rPr>
              <w:t>
</w:t>
            </w:r>
            <w:r>
              <w:rPr>
                <w:rFonts w:ascii="Times New Roman"/>
                <w:b w:val="false"/>
                <w:i w:val="false"/>
                <w:color w:val="000000"/>
                <w:sz w:val="20"/>
              </w:rPr>
              <w:t>pavlodar09@gcvp.kz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2-10-09</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Коктобе, улица Аблайхана, 28</w:t>
            </w:r>
            <w:r>
              <w:br/>
            </w:r>
            <w:r>
              <w:rPr>
                <w:rFonts w:ascii="Times New Roman"/>
                <w:b w:val="false"/>
                <w:i w:val="false"/>
                <w:color w:val="000000"/>
                <w:sz w:val="20"/>
              </w:rPr>
              <w:t>
</w:t>
            </w:r>
            <w:r>
              <w:rPr>
                <w:rFonts w:ascii="Times New Roman"/>
                <w:b w:val="false"/>
                <w:i w:val="false"/>
                <w:color w:val="000000"/>
                <w:sz w:val="20"/>
              </w:rPr>
              <w:t>pavlodar10@gcvp.kz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9-19-06</w:t>
            </w:r>
          </w:p>
        </w:tc>
        <w:tc>
          <w:tcPr>
            <w:tcW w:w="0" w:type="auto"/>
            <w:vMerge/>
            <w:tcBorders>
              <w:top w:val="nil"/>
              <w:left w:val="single" w:color="cfcfcf" w:sz="5"/>
              <w:bottom w:val="single" w:color="cfcfcf" w:sz="5"/>
              <w:right w:val="single" w:color="cfcfcf" w:sz="5"/>
            </w:tcBorders>
          </w:tcPr>
          <w:p/>
        </w:tc>
      </w:tr>
      <w:tr>
        <w:trPr>
          <w:trHeight w:val="11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Мира, 22 а</w:t>
            </w:r>
            <w:r>
              <w:br/>
            </w:r>
            <w:r>
              <w:rPr>
                <w:rFonts w:ascii="Times New Roman"/>
                <w:b w:val="false"/>
                <w:i w:val="false"/>
                <w:color w:val="000000"/>
                <w:sz w:val="20"/>
              </w:rPr>
              <w:t>
</w:t>
            </w:r>
            <w:r>
              <w:rPr>
                <w:rFonts w:ascii="Times New Roman"/>
                <w:b w:val="false"/>
                <w:i w:val="false"/>
                <w:color w:val="000000"/>
                <w:sz w:val="20"/>
              </w:rPr>
              <w:t>pavlodar11@gcvp.kz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улица Шевчено, 4 а</w:t>
            </w:r>
            <w:r>
              <w:br/>
            </w:r>
            <w:r>
              <w:rPr>
                <w:rFonts w:ascii="Times New Roman"/>
                <w:b w:val="false"/>
                <w:i w:val="false"/>
                <w:color w:val="000000"/>
                <w:sz w:val="20"/>
              </w:rPr>
              <w:t>
</w:t>
            </w:r>
            <w:r>
              <w:rPr>
                <w:rFonts w:ascii="Times New Roman"/>
                <w:b w:val="false"/>
                <w:i w:val="false"/>
                <w:color w:val="000000"/>
                <w:sz w:val="20"/>
              </w:rPr>
              <w:t>pavlodar12@gcvp.kz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9-14-99</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Шарбакты, улица 1 Мая, 24</w:t>
            </w:r>
            <w:r>
              <w:br/>
            </w:r>
            <w:r>
              <w:rPr>
                <w:rFonts w:ascii="Times New Roman"/>
                <w:b w:val="false"/>
                <w:i w:val="false"/>
                <w:color w:val="000000"/>
                <w:sz w:val="20"/>
              </w:rPr>
              <w:t>
</w:t>
            </w:r>
            <w:r>
              <w:rPr>
                <w:rFonts w:ascii="Times New Roman"/>
                <w:b w:val="false"/>
                <w:i w:val="false"/>
                <w:color w:val="000000"/>
                <w:sz w:val="20"/>
              </w:rPr>
              <w:t>pavlodar13@gcvp.kz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2-10-48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Северо-Казахстанской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5"/>
        <w:gridCol w:w="4387"/>
        <w:gridCol w:w="1699"/>
        <w:gridCol w:w="2554"/>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 областной филиал</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Советская, 34</w:t>
            </w:r>
            <w:r>
              <w:br/>
            </w:r>
            <w:r>
              <w:rPr>
                <w:rFonts w:ascii="Times New Roman"/>
                <w:b w:val="false"/>
                <w:i w:val="false"/>
                <w:color w:val="000000"/>
                <w:sz w:val="20"/>
              </w:rPr>
              <w:t>
</w:t>
            </w:r>
            <w:r>
              <w:rPr>
                <w:rFonts w:ascii="Times New Roman"/>
                <w:b w:val="false"/>
                <w:i w:val="false"/>
                <w:color w:val="000000"/>
                <w:sz w:val="20"/>
              </w:rPr>
              <w:t>sko@gcvp.kz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46-43-28</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 Г. Мусрепова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 улица Абылай Хана, 22</w:t>
            </w:r>
            <w:r>
              <w:br/>
            </w:r>
            <w:r>
              <w:rPr>
                <w:rFonts w:ascii="Times New Roman"/>
                <w:b w:val="false"/>
                <w:i w:val="false"/>
                <w:color w:val="000000"/>
                <w:sz w:val="20"/>
              </w:rPr>
              <w:t>
</w:t>
            </w:r>
            <w:r>
              <w:rPr>
                <w:rFonts w:ascii="Times New Roman"/>
                <w:b w:val="false"/>
                <w:i w:val="false"/>
                <w:color w:val="000000"/>
                <w:sz w:val="20"/>
              </w:rPr>
              <w:t>sko11@gcvp.kz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2-12-54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М.Жумабаева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Булаево, улица Алтынсарина, 14</w:t>
            </w:r>
            <w:r>
              <w:br/>
            </w:r>
            <w:r>
              <w:rPr>
                <w:rFonts w:ascii="Times New Roman"/>
                <w:b w:val="false"/>
                <w:i w:val="false"/>
                <w:color w:val="000000"/>
                <w:sz w:val="20"/>
              </w:rPr>
              <w:t>
</w:t>
            </w:r>
            <w:r>
              <w:rPr>
                <w:rFonts w:ascii="Times New Roman"/>
                <w:b w:val="false"/>
                <w:i w:val="false"/>
                <w:color w:val="000000"/>
                <w:sz w:val="20"/>
              </w:rPr>
              <w:t>sko07@gcvp.kz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2-21-74</w:t>
            </w:r>
          </w:p>
        </w:tc>
        <w:tc>
          <w:tcPr>
            <w:tcW w:w="0" w:type="auto"/>
            <w:vMerge/>
            <w:tcBorders>
              <w:top w:val="nil"/>
              <w:left w:val="single" w:color="cfcfcf" w:sz="5"/>
              <w:bottom w:val="single" w:color="cfcfcf" w:sz="5"/>
              <w:right w:val="single" w:color="cfcfcf" w:sz="5"/>
            </w:tcBorders>
          </w:tcPr>
          <w:p/>
        </w:tc>
      </w:tr>
      <w:tr>
        <w:trPr>
          <w:trHeight w:val="9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 улица Валиханова, 5</w:t>
            </w:r>
            <w:r>
              <w:br/>
            </w:r>
            <w:r>
              <w:rPr>
                <w:rFonts w:ascii="Times New Roman"/>
                <w:b w:val="false"/>
                <w:i w:val="false"/>
                <w:color w:val="000000"/>
                <w:sz w:val="20"/>
              </w:rPr>
              <w:t>
</w:t>
            </w:r>
            <w:r>
              <w:rPr>
                <w:rFonts w:ascii="Times New Roman"/>
                <w:b w:val="false"/>
                <w:i w:val="false"/>
                <w:color w:val="000000"/>
                <w:sz w:val="20"/>
              </w:rPr>
              <w:t>sko03@gcvp.kz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 улица Г. Кусаинова, 20</w:t>
            </w:r>
            <w:r>
              <w:br/>
            </w:r>
            <w:r>
              <w:rPr>
                <w:rFonts w:ascii="Times New Roman"/>
                <w:b w:val="false"/>
                <w:i w:val="false"/>
                <w:color w:val="000000"/>
                <w:sz w:val="20"/>
              </w:rPr>
              <w:t>
</w:t>
            </w:r>
            <w:r>
              <w:rPr>
                <w:rFonts w:ascii="Times New Roman"/>
                <w:b w:val="false"/>
                <w:i w:val="false"/>
                <w:color w:val="000000"/>
                <w:sz w:val="20"/>
              </w:rPr>
              <w:t>sko09@gcvp.kz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Смирново, улица Гагарина, 44</w:t>
            </w:r>
            <w:r>
              <w:br/>
            </w:r>
            <w:r>
              <w:rPr>
                <w:rFonts w:ascii="Times New Roman"/>
                <w:b w:val="false"/>
                <w:i w:val="false"/>
                <w:color w:val="000000"/>
                <w:sz w:val="20"/>
              </w:rPr>
              <w:t>
</w:t>
            </w:r>
            <w:r>
              <w:rPr>
                <w:rFonts w:ascii="Times New Roman"/>
                <w:b w:val="false"/>
                <w:i w:val="false"/>
                <w:color w:val="000000"/>
                <w:sz w:val="20"/>
              </w:rPr>
              <w:t>sko05@gcvp.kz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2-14-72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Явленка, улица Ленина, 4</w:t>
            </w:r>
            <w:r>
              <w:br/>
            </w:r>
            <w:r>
              <w:rPr>
                <w:rFonts w:ascii="Times New Roman"/>
                <w:b w:val="false"/>
                <w:i w:val="false"/>
                <w:color w:val="000000"/>
                <w:sz w:val="20"/>
              </w:rPr>
              <w:t>
</w:t>
            </w:r>
            <w:r>
              <w:rPr>
                <w:rFonts w:ascii="Times New Roman"/>
                <w:b w:val="false"/>
                <w:i w:val="false"/>
                <w:color w:val="000000"/>
                <w:sz w:val="20"/>
              </w:rPr>
              <w:t>sko04@gcvp.kz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2-19-86</w:t>
            </w:r>
          </w:p>
        </w:tc>
        <w:tc>
          <w:tcPr>
            <w:tcW w:w="0" w:type="auto"/>
            <w:vMerge/>
            <w:tcBorders>
              <w:top w:val="nil"/>
              <w:left w:val="single" w:color="cfcfcf" w:sz="5"/>
              <w:bottom w:val="single" w:color="cfcfcf" w:sz="5"/>
              <w:right w:val="single" w:color="cfcfcf" w:sz="5"/>
            </w:tcBorders>
          </w:tcPr>
          <w:p/>
        </w:tc>
      </w:tr>
      <w:tr>
        <w:trPr>
          <w:trHeight w:val="8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Бишкуль, улица Ульянова, 1 б</w:t>
            </w:r>
            <w:r>
              <w:br/>
            </w:r>
            <w:r>
              <w:rPr>
                <w:rFonts w:ascii="Times New Roman"/>
                <w:b w:val="false"/>
                <w:i w:val="false"/>
                <w:color w:val="000000"/>
                <w:sz w:val="20"/>
              </w:rPr>
              <w:t>
</w:t>
            </w:r>
            <w:r>
              <w:rPr>
                <w:rFonts w:ascii="Times New Roman"/>
                <w:b w:val="false"/>
                <w:i w:val="false"/>
                <w:color w:val="000000"/>
                <w:sz w:val="20"/>
              </w:rPr>
              <w:t>sko06@gcvp.kz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2-19-74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 улица Ленина, 68</w:t>
            </w:r>
            <w:r>
              <w:br/>
            </w:r>
            <w:r>
              <w:rPr>
                <w:rFonts w:ascii="Times New Roman"/>
                <w:b w:val="false"/>
                <w:i w:val="false"/>
                <w:color w:val="000000"/>
                <w:sz w:val="20"/>
              </w:rPr>
              <w:t>
</w:t>
            </w:r>
            <w:r>
              <w:rPr>
                <w:rFonts w:ascii="Times New Roman"/>
                <w:b w:val="false"/>
                <w:i w:val="false"/>
                <w:color w:val="000000"/>
                <w:sz w:val="20"/>
              </w:rPr>
              <w:t>sko01@gcvp.kz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 улица Дарменова, 12</w:t>
            </w:r>
            <w:r>
              <w:br/>
            </w:r>
            <w:r>
              <w:rPr>
                <w:rFonts w:ascii="Times New Roman"/>
                <w:b w:val="false"/>
                <w:i w:val="false"/>
                <w:color w:val="000000"/>
                <w:sz w:val="20"/>
              </w:rPr>
              <w:t>
</w:t>
            </w:r>
            <w:r>
              <w:rPr>
                <w:rFonts w:ascii="Times New Roman"/>
                <w:b w:val="false"/>
                <w:i w:val="false"/>
                <w:color w:val="000000"/>
                <w:sz w:val="20"/>
              </w:rPr>
              <w:t>sko02@gcvp.kz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2-19-01</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 Шал-Акына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 улица Аютасский, 13</w:t>
            </w:r>
            <w:r>
              <w:br/>
            </w:r>
            <w:r>
              <w:rPr>
                <w:rFonts w:ascii="Times New Roman"/>
                <w:b w:val="false"/>
                <w:i w:val="false"/>
                <w:color w:val="000000"/>
                <w:sz w:val="20"/>
              </w:rPr>
              <w:t>
</w:t>
            </w:r>
            <w:r>
              <w:rPr>
                <w:rFonts w:ascii="Times New Roman"/>
                <w:b w:val="false"/>
                <w:i w:val="false"/>
                <w:color w:val="000000"/>
                <w:sz w:val="20"/>
              </w:rPr>
              <w:t>sko13@gcvp.kz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2-01-92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 улица Красноармейская, 166</w:t>
            </w:r>
            <w:r>
              <w:br/>
            </w:r>
            <w:r>
              <w:rPr>
                <w:rFonts w:ascii="Times New Roman"/>
                <w:b w:val="false"/>
                <w:i w:val="false"/>
                <w:color w:val="000000"/>
                <w:sz w:val="20"/>
              </w:rPr>
              <w:t>
</w:t>
            </w:r>
            <w:r>
              <w:rPr>
                <w:rFonts w:ascii="Times New Roman"/>
                <w:b w:val="false"/>
                <w:i w:val="false"/>
                <w:color w:val="000000"/>
                <w:sz w:val="20"/>
              </w:rPr>
              <w:t>sko10@gcvp.kz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2-37-73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Тимирязево, улица Валиханова 17</w:t>
            </w:r>
            <w:r>
              <w:br/>
            </w:r>
            <w:r>
              <w:rPr>
                <w:rFonts w:ascii="Times New Roman"/>
                <w:b w:val="false"/>
                <w:i w:val="false"/>
                <w:color w:val="000000"/>
                <w:sz w:val="20"/>
              </w:rPr>
              <w:t>
</w:t>
            </w:r>
            <w:r>
              <w:rPr>
                <w:rFonts w:ascii="Times New Roman"/>
                <w:b w:val="false"/>
                <w:i w:val="false"/>
                <w:color w:val="000000"/>
                <w:sz w:val="20"/>
              </w:rPr>
              <w:t>sko12@gcvp.kz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2-16-39</w:t>
            </w:r>
          </w:p>
        </w:tc>
        <w:tc>
          <w:tcPr>
            <w:tcW w:w="0" w:type="auto"/>
            <w:vMerge/>
            <w:tcBorders>
              <w:top w:val="nil"/>
              <w:left w:val="single" w:color="cfcfcf" w:sz="5"/>
              <w:bottom w:val="single" w:color="cfcfcf" w:sz="5"/>
              <w:right w:val="single" w:color="cfcfcf" w:sz="5"/>
            </w:tcBorders>
          </w:tcP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 улица Гагарина, 108</w:t>
            </w:r>
            <w:r>
              <w:br/>
            </w:r>
            <w:r>
              <w:rPr>
                <w:rFonts w:ascii="Times New Roman"/>
                <w:b w:val="false"/>
                <w:i w:val="false"/>
                <w:color w:val="000000"/>
                <w:sz w:val="20"/>
              </w:rPr>
              <w:t>
</w:t>
            </w:r>
            <w:r>
              <w:rPr>
                <w:rFonts w:ascii="Times New Roman"/>
                <w:b w:val="false"/>
                <w:i w:val="false"/>
                <w:color w:val="000000"/>
                <w:sz w:val="20"/>
              </w:rPr>
              <w:t>sko08@gcvp.kz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2-16-34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Южно-Казахстанской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10"/>
        <w:gridCol w:w="4336"/>
        <w:gridCol w:w="1722"/>
        <w:gridCol w:w="2552"/>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областной филиал</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Торекулова, 2</w:t>
            </w:r>
            <w:r>
              <w:br/>
            </w:r>
            <w:r>
              <w:rPr>
                <w:rFonts w:ascii="Times New Roman"/>
                <w:b w:val="false"/>
                <w:i w:val="false"/>
                <w:color w:val="000000"/>
                <w:sz w:val="20"/>
              </w:rPr>
              <w:t>
</w:t>
            </w:r>
            <w:r>
              <w:rPr>
                <w:rFonts w:ascii="Times New Roman"/>
                <w:b w:val="false"/>
                <w:i w:val="false"/>
                <w:color w:val="000000"/>
                <w:sz w:val="20"/>
              </w:rPr>
              <w:t>shymsyst@gcvp.kz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53-99-16</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 улица Толе би, б/н</w:t>
            </w:r>
            <w:r>
              <w:br/>
            </w:r>
            <w:r>
              <w:rPr>
                <w:rFonts w:ascii="Times New Roman"/>
                <w:b w:val="false"/>
                <w:i w:val="false"/>
                <w:color w:val="000000"/>
                <w:sz w:val="20"/>
              </w:rPr>
              <w:t>
</w:t>
            </w:r>
            <w:r>
              <w:rPr>
                <w:rFonts w:ascii="Times New Roman"/>
                <w:b w:val="false"/>
                <w:i w:val="false"/>
                <w:color w:val="000000"/>
                <w:sz w:val="20"/>
              </w:rPr>
              <w:t>shimkent14@gcvp.kz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2-28-73</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улица Байдибек, 70</w:t>
            </w:r>
            <w:r>
              <w:br/>
            </w:r>
            <w:r>
              <w:rPr>
                <w:rFonts w:ascii="Times New Roman"/>
                <w:b w:val="false"/>
                <w:i w:val="false"/>
                <w:color w:val="000000"/>
                <w:sz w:val="20"/>
              </w:rPr>
              <w:t>
</w:t>
            </w:r>
            <w:r>
              <w:rPr>
                <w:rFonts w:ascii="Times New Roman"/>
                <w:b w:val="false"/>
                <w:i w:val="false"/>
                <w:color w:val="000000"/>
                <w:sz w:val="20"/>
              </w:rPr>
              <w:t>shimkent3@gcvp.kz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2-18-90</w:t>
            </w:r>
          </w:p>
        </w:tc>
        <w:tc>
          <w:tcPr>
            <w:tcW w:w="0" w:type="auto"/>
            <w:vMerge/>
            <w:tcBorders>
              <w:top w:val="nil"/>
              <w:left w:val="single" w:color="cfcfcf" w:sz="5"/>
              <w:bottom w:val="single" w:color="cfcfcf" w:sz="5"/>
              <w:right w:val="single" w:color="cfcfcf" w:sz="5"/>
            </w:tcBorders>
          </w:tcPr>
          <w:p/>
        </w:tc>
      </w:tr>
      <w:tr>
        <w:trPr>
          <w:trHeight w:val="85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улица Кунаева, б/н</w:t>
            </w:r>
            <w:r>
              <w:br/>
            </w:r>
            <w:r>
              <w:rPr>
                <w:rFonts w:ascii="Times New Roman"/>
                <w:b w:val="false"/>
                <w:i w:val="false"/>
                <w:color w:val="000000"/>
                <w:sz w:val="20"/>
              </w:rPr>
              <w:t>
</w:t>
            </w:r>
            <w:r>
              <w:rPr>
                <w:rFonts w:ascii="Times New Roman"/>
                <w:b w:val="false"/>
                <w:i w:val="false"/>
                <w:color w:val="000000"/>
                <w:sz w:val="20"/>
              </w:rPr>
              <w:t>shimkent4@gcvp.kz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2-18-77</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Кентауское городское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 Байтерекова, 7</w:t>
            </w:r>
            <w:r>
              <w:br/>
            </w:r>
            <w:r>
              <w:rPr>
                <w:rFonts w:ascii="Times New Roman"/>
                <w:b w:val="false"/>
                <w:i w:val="false"/>
                <w:color w:val="000000"/>
                <w:sz w:val="20"/>
              </w:rPr>
              <w:t>
</w:t>
            </w:r>
            <w:r>
              <w:rPr>
                <w:rFonts w:ascii="Times New Roman"/>
                <w:b w:val="false"/>
                <w:i w:val="false"/>
                <w:color w:val="000000"/>
                <w:sz w:val="20"/>
              </w:rPr>
              <w:t>shimkent1@gcvp.kz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3-47-09 3-59-71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Жетысай, улица М. Ауезова, 5</w:t>
            </w:r>
            <w:r>
              <w:br/>
            </w:r>
            <w:r>
              <w:rPr>
                <w:rFonts w:ascii="Times New Roman"/>
                <w:b w:val="false"/>
                <w:i w:val="false"/>
                <w:color w:val="000000"/>
                <w:sz w:val="20"/>
              </w:rPr>
              <w:t>
</w:t>
            </w:r>
            <w:r>
              <w:rPr>
                <w:rFonts w:ascii="Times New Roman"/>
                <w:b w:val="false"/>
                <w:i w:val="false"/>
                <w:color w:val="000000"/>
                <w:sz w:val="20"/>
              </w:rPr>
              <w:t>shimkent5@gcvp.kz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6-36-18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Ордабасынское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 улица Абая, 41</w:t>
            </w:r>
            <w:r>
              <w:br/>
            </w:r>
            <w:r>
              <w:rPr>
                <w:rFonts w:ascii="Times New Roman"/>
                <w:b w:val="false"/>
                <w:i w:val="false"/>
                <w:color w:val="000000"/>
                <w:sz w:val="20"/>
              </w:rPr>
              <w:t>
</w:t>
            </w:r>
            <w:r>
              <w:rPr>
                <w:rFonts w:ascii="Times New Roman"/>
                <w:b w:val="false"/>
                <w:i w:val="false"/>
                <w:color w:val="000000"/>
                <w:sz w:val="20"/>
              </w:rPr>
              <w:t>shimkent6@gcvp.kz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2-10-60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Шауелдер, улица Жибек жолы, 37</w:t>
            </w:r>
            <w:r>
              <w:br/>
            </w:r>
            <w:r>
              <w:rPr>
                <w:rFonts w:ascii="Times New Roman"/>
                <w:b w:val="false"/>
                <w:i w:val="false"/>
                <w:color w:val="000000"/>
                <w:sz w:val="20"/>
              </w:rPr>
              <w:t>
</w:t>
            </w:r>
            <w:r>
              <w:rPr>
                <w:rFonts w:ascii="Times New Roman"/>
                <w:b w:val="false"/>
                <w:i w:val="false"/>
                <w:color w:val="000000"/>
                <w:sz w:val="20"/>
              </w:rPr>
              <w:t>shimkent7@gcvp.kz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2-15-98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улица Жандарбекова, 3</w:t>
            </w:r>
            <w:r>
              <w:br/>
            </w:r>
            <w:r>
              <w:rPr>
                <w:rFonts w:ascii="Times New Roman"/>
                <w:b w:val="false"/>
                <w:i w:val="false"/>
                <w:color w:val="000000"/>
                <w:sz w:val="20"/>
              </w:rPr>
              <w:t>
</w:t>
            </w:r>
            <w:r>
              <w:rPr>
                <w:rFonts w:ascii="Times New Roman"/>
                <w:b w:val="false"/>
                <w:i w:val="false"/>
                <w:color w:val="000000"/>
                <w:sz w:val="20"/>
              </w:rPr>
              <w:t>shimkent8@gcvp.kz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2-17-99 2-25-90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Сарыагаш, улица Исмаилова, 25</w:t>
            </w:r>
            <w:r>
              <w:br/>
            </w:r>
            <w:r>
              <w:rPr>
                <w:rFonts w:ascii="Times New Roman"/>
                <w:b w:val="false"/>
                <w:i w:val="false"/>
                <w:color w:val="000000"/>
                <w:sz w:val="20"/>
              </w:rPr>
              <w:t>
</w:t>
            </w:r>
            <w:r>
              <w:rPr>
                <w:rFonts w:ascii="Times New Roman"/>
                <w:b w:val="false"/>
                <w:i w:val="false"/>
                <w:color w:val="000000"/>
                <w:sz w:val="20"/>
              </w:rPr>
              <w:t>shimkent9@gcvp.kz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2-43-26</w:t>
            </w:r>
          </w:p>
        </w:tc>
        <w:tc>
          <w:tcPr>
            <w:tcW w:w="0" w:type="auto"/>
            <w:vMerge/>
            <w:tcBorders>
              <w:top w:val="nil"/>
              <w:left w:val="single" w:color="cfcfcf" w:sz="5"/>
              <w:bottom w:val="single" w:color="cfcfcf" w:sz="5"/>
              <w:right w:val="single" w:color="cfcfcf" w:sz="5"/>
            </w:tcBorders>
          </w:tcPr>
          <w:p/>
        </w:tc>
      </w:tr>
      <w:tr>
        <w:trPr>
          <w:trHeight w:val="12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улица Жибек-жолы, б/н</w:t>
            </w:r>
            <w:r>
              <w:br/>
            </w:r>
            <w:r>
              <w:rPr>
                <w:rFonts w:ascii="Times New Roman"/>
                <w:b w:val="false"/>
                <w:i w:val="false"/>
                <w:color w:val="000000"/>
                <w:sz w:val="20"/>
              </w:rPr>
              <w:t>
</w:t>
            </w:r>
            <w:r>
              <w:rPr>
                <w:rFonts w:ascii="Times New Roman"/>
                <w:b w:val="false"/>
                <w:i w:val="false"/>
                <w:color w:val="000000"/>
                <w:sz w:val="20"/>
              </w:rPr>
              <w:t>shimkent10@gcvp.kz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2-15-46 2-17-86</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улица Толе би, 209</w:t>
            </w:r>
            <w:r>
              <w:br/>
            </w:r>
            <w:r>
              <w:rPr>
                <w:rFonts w:ascii="Times New Roman"/>
                <w:b w:val="false"/>
                <w:i w:val="false"/>
                <w:color w:val="000000"/>
                <w:sz w:val="20"/>
              </w:rPr>
              <w:t>
</w:t>
            </w:r>
            <w:r>
              <w:rPr>
                <w:rFonts w:ascii="Times New Roman"/>
                <w:b w:val="false"/>
                <w:i w:val="false"/>
                <w:color w:val="000000"/>
                <w:sz w:val="20"/>
              </w:rPr>
              <w:t>shimkent11@gcvp.kz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6-25-60 6-20-81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 Рыскулова, улица Рыскулова, 282</w:t>
            </w:r>
            <w:r>
              <w:br/>
            </w:r>
            <w:r>
              <w:rPr>
                <w:rFonts w:ascii="Times New Roman"/>
                <w:b w:val="false"/>
                <w:i w:val="false"/>
                <w:color w:val="000000"/>
                <w:sz w:val="20"/>
              </w:rPr>
              <w:t>
</w:t>
            </w:r>
            <w:r>
              <w:rPr>
                <w:rFonts w:ascii="Times New Roman"/>
                <w:b w:val="false"/>
                <w:i w:val="false"/>
                <w:color w:val="000000"/>
                <w:sz w:val="20"/>
              </w:rPr>
              <w:t>shimkent12@gcvp.kz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5-13-93</w:t>
            </w:r>
          </w:p>
        </w:tc>
        <w:tc>
          <w:tcPr>
            <w:tcW w:w="0" w:type="auto"/>
            <w:vMerge/>
            <w:tcBorders>
              <w:top w:val="nil"/>
              <w:left w:val="single" w:color="cfcfcf" w:sz="5"/>
              <w:bottom w:val="single" w:color="cfcfcf" w:sz="5"/>
              <w:right w:val="single" w:color="cfcfcf" w:sz="5"/>
            </w:tcBorders>
          </w:tcPr>
          <w:p/>
        </w:tc>
      </w:tr>
      <w:tr>
        <w:trPr>
          <w:trHeight w:val="90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Туркестанское городское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Кызыл-Ординское шоссе, б/н</w:t>
            </w:r>
            <w:r>
              <w:br/>
            </w:r>
            <w:r>
              <w:rPr>
                <w:rFonts w:ascii="Times New Roman"/>
                <w:b w:val="false"/>
                <w:i w:val="false"/>
                <w:color w:val="000000"/>
                <w:sz w:val="20"/>
              </w:rPr>
              <w:t>
</w:t>
            </w:r>
            <w:r>
              <w:rPr>
                <w:rFonts w:ascii="Times New Roman"/>
                <w:b w:val="false"/>
                <w:i w:val="false"/>
                <w:color w:val="000000"/>
                <w:sz w:val="20"/>
              </w:rPr>
              <w:t>shimkent2@gcvp.kz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4-30-44 4-30-71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улица Аль-Фараби, 14</w:t>
            </w:r>
            <w:r>
              <w:br/>
            </w:r>
            <w:r>
              <w:rPr>
                <w:rFonts w:ascii="Times New Roman"/>
                <w:b w:val="false"/>
                <w:i w:val="false"/>
                <w:color w:val="000000"/>
                <w:sz w:val="20"/>
              </w:rPr>
              <w:t>
</w:t>
            </w:r>
            <w:r>
              <w:rPr>
                <w:rFonts w:ascii="Times New Roman"/>
                <w:b w:val="false"/>
                <w:i w:val="false"/>
                <w:color w:val="000000"/>
                <w:sz w:val="20"/>
              </w:rPr>
              <w:t>shimkent13@gcvp.kz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2-18-38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городу Алматы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09"/>
        <w:gridCol w:w="4376"/>
        <w:gridCol w:w="1683"/>
        <w:gridCol w:w="2552"/>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almatygor@gcvp.kz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61-00-09</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almgor_auez@gcvp.kz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61-35-77</w:t>
            </w:r>
          </w:p>
        </w:tc>
        <w:tc>
          <w:tcPr>
            <w:tcW w:w="0" w:type="auto"/>
            <w:vMerge/>
            <w:tcBorders>
              <w:top w:val="nil"/>
              <w:left w:val="single" w:color="cfcfcf" w:sz="5"/>
              <w:bottom w:val="single" w:color="cfcfcf" w:sz="5"/>
              <w:right w:val="single" w:color="cfcfcf" w:sz="5"/>
            </w:tcBorders>
          </w:tcPr>
          <w:p/>
        </w:tc>
      </w:tr>
      <w:tr>
        <w:trPr>
          <w:trHeight w:val="13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almgor_alm@gcvp.kz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61-22-98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almgor_bost@gcvp.kz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61-76-03</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almgor_jet@gcvp.kz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61-45-71</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almgor_turk@gcvp.kz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35-83-38 35-87-66</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almgor_med@gcvp.kz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61-04-00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almgor_alatau@gcvp.kz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72-97-41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городу Астана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09"/>
        <w:gridCol w:w="4376"/>
        <w:gridCol w:w="1683"/>
        <w:gridCol w:w="2552"/>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филиал г. Астана</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astana_gor@gcvp.kz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21-65-00</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astana_almaty@gcvp.kz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21-65-04, 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astana_vypl1@gcvp.kz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21-58-10 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аstana_maket@gcvp.kz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21-96-46, 21-08-41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Областные, городов Астана, Алматы территориальные органы</w:t>
      </w:r>
      <w:r>
        <w:br/>
      </w:r>
      <w:r>
        <w:rPr>
          <w:rFonts w:ascii="Times New Roman"/>
          <w:b/>
          <w:i w:val="false"/>
          <w:color w:val="000000"/>
        </w:rPr>
        <w:t>
Комитета по контролю и социальной защите</w:t>
      </w:r>
      <w:r>
        <w:br/>
      </w:r>
      <w:r>
        <w:rPr>
          <w:rFonts w:ascii="Times New Roman"/>
          <w:b/>
          <w:i w:val="false"/>
          <w:color w:val="000000"/>
        </w:rPr>
        <w:t>
Министерства труда и социальной защиты населения</w:t>
      </w:r>
      <w:r>
        <w:br/>
      </w:r>
      <w:r>
        <w:rPr>
          <w:rFonts w:ascii="Times New Roman"/>
          <w:b/>
          <w:i w:val="false"/>
          <w:color w:val="000000"/>
        </w:rPr>
        <w:t>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4627"/>
        <w:gridCol w:w="4648"/>
        <w:gridCol w:w="2869"/>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территориального органа Комитета</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Акмолинской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Ауельбекова, 179 а</w:t>
            </w:r>
            <w:r>
              <w:br/>
            </w:r>
            <w:r>
              <w:rPr>
                <w:rFonts w:ascii="Times New Roman"/>
                <w:b w:val="false"/>
                <w:i w:val="false"/>
                <w:color w:val="000000"/>
                <w:sz w:val="20"/>
              </w:rPr>
              <w:t>
</w:t>
            </w:r>
            <w:r>
              <w:rPr>
                <w:rFonts w:ascii="Times New Roman"/>
                <w:b w:val="false"/>
                <w:i w:val="false"/>
                <w:color w:val="000000"/>
                <w:sz w:val="20"/>
              </w:rPr>
              <w:t>mt_kokshetau_org@gcvp.kz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76-38-61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Актюбинской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Маресьева, 101</w:t>
            </w:r>
            <w:r>
              <w:br/>
            </w:r>
            <w:r>
              <w:rPr>
                <w:rFonts w:ascii="Times New Roman"/>
                <w:b w:val="false"/>
                <w:i w:val="false"/>
                <w:color w:val="000000"/>
                <w:sz w:val="20"/>
              </w:rPr>
              <w:t>
</w:t>
            </w:r>
            <w:r>
              <w:rPr>
                <w:rFonts w:ascii="Times New Roman"/>
                <w:b w:val="false"/>
                <w:i w:val="false"/>
                <w:color w:val="000000"/>
                <w:sz w:val="20"/>
              </w:rPr>
              <w:t>mt_aktobe_omk@gcvp.kz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56-76-43</w:t>
            </w:r>
          </w:p>
        </w:tc>
      </w:tr>
      <w:tr>
        <w:trPr>
          <w:trHeight w:val="16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Алматинской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Мауленова, 92 (ранее проспект Абылай хана 93/95)</w:t>
            </w:r>
            <w:r>
              <w:br/>
            </w:r>
            <w:r>
              <w:rPr>
                <w:rFonts w:ascii="Times New Roman"/>
                <w:b w:val="false"/>
                <w:i w:val="false"/>
                <w:color w:val="000000"/>
                <w:sz w:val="20"/>
              </w:rPr>
              <w:t>
</w:t>
            </w:r>
            <w:r>
              <w:rPr>
                <w:rFonts w:ascii="Times New Roman"/>
                <w:b w:val="false"/>
                <w:i w:val="false"/>
                <w:color w:val="000000"/>
                <w:sz w:val="20"/>
              </w:rPr>
              <w:t>mt_almaty2@gcvp.kz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67-71-94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Атырауской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Махамбета, 118 б</w:t>
            </w:r>
            <w:r>
              <w:br/>
            </w:r>
            <w:r>
              <w:rPr>
                <w:rFonts w:ascii="Times New Roman"/>
                <w:b w:val="false"/>
                <w:i w:val="false"/>
                <w:color w:val="000000"/>
                <w:sz w:val="20"/>
              </w:rPr>
              <w:t>
</w:t>
            </w:r>
            <w:r>
              <w:rPr>
                <w:rFonts w:ascii="Times New Roman"/>
                <w:b w:val="false"/>
                <w:i w:val="false"/>
                <w:color w:val="000000"/>
                <w:sz w:val="20"/>
              </w:rPr>
              <w:t xml:space="preserve">depatyrau@gcvp.kz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35-56-18</w:t>
            </w:r>
          </w:p>
        </w:tc>
      </w:tr>
      <w:tr>
        <w:trPr>
          <w:trHeight w:val="13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Восточно-Казахстанской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32 dpvko@gcvp.kz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47-15-33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Жамбылской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120 в</w:t>
            </w:r>
            <w:r>
              <w:br/>
            </w:r>
            <w:r>
              <w:rPr>
                <w:rFonts w:ascii="Times New Roman"/>
                <w:b w:val="false"/>
                <w:i w:val="false"/>
                <w:color w:val="000000"/>
                <w:sz w:val="20"/>
              </w:rPr>
              <w:t>
</w:t>
            </w:r>
            <w:r>
              <w:rPr>
                <w:rFonts w:ascii="Times New Roman"/>
                <w:b w:val="false"/>
                <w:i w:val="false"/>
                <w:color w:val="000000"/>
                <w:sz w:val="20"/>
              </w:rPr>
              <w:t>deptaraz@enbek.kz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45-96-22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Западно-Казахстанской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Сарайшык, 44/2</w:t>
            </w:r>
            <w:r>
              <w:br/>
            </w:r>
            <w:r>
              <w:rPr>
                <w:rFonts w:ascii="Times New Roman"/>
                <w:b w:val="false"/>
                <w:i w:val="false"/>
                <w:color w:val="000000"/>
                <w:sz w:val="20"/>
              </w:rPr>
              <w:t>
</w:t>
            </w:r>
            <w:r>
              <w:rPr>
                <w:rFonts w:ascii="Times New Roman"/>
                <w:b w:val="false"/>
                <w:i w:val="false"/>
                <w:color w:val="000000"/>
                <w:sz w:val="20"/>
              </w:rPr>
              <w:t>depzko@enbek.kz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50-68-28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Карагандинской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Ермекова, 73</w:t>
            </w:r>
            <w:r>
              <w:br/>
            </w:r>
            <w:r>
              <w:rPr>
                <w:rFonts w:ascii="Times New Roman"/>
                <w:b w:val="false"/>
                <w:i w:val="false"/>
                <w:color w:val="000000"/>
                <w:sz w:val="20"/>
              </w:rPr>
              <w:t>
</w:t>
            </w:r>
            <w:r>
              <w:rPr>
                <w:rFonts w:ascii="Times New Roman"/>
                <w:b w:val="false"/>
                <w:i w:val="false"/>
                <w:color w:val="000000"/>
                <w:sz w:val="20"/>
              </w:rPr>
              <w:t xml:space="preserve">mt_karaganda@mintrud.kz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43-20-97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Костанайской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Касымканова, 34</w:t>
            </w:r>
            <w:r>
              <w:br/>
            </w:r>
            <w:r>
              <w:rPr>
                <w:rFonts w:ascii="Times New Roman"/>
                <w:b w:val="false"/>
                <w:i w:val="false"/>
                <w:color w:val="000000"/>
                <w:sz w:val="20"/>
              </w:rPr>
              <w:t>
</w:t>
            </w:r>
            <w:r>
              <w:rPr>
                <w:rFonts w:ascii="Times New Roman"/>
                <w:b w:val="false"/>
                <w:i w:val="false"/>
                <w:color w:val="000000"/>
                <w:sz w:val="20"/>
              </w:rPr>
              <w:t>depkost@enbek.kz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50-04-17</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Кызылординской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Жахаева, 47</w:t>
            </w:r>
            <w:r>
              <w:br/>
            </w:r>
            <w:r>
              <w:rPr>
                <w:rFonts w:ascii="Times New Roman"/>
                <w:b w:val="false"/>
                <w:i w:val="false"/>
                <w:color w:val="000000"/>
                <w:sz w:val="20"/>
              </w:rPr>
              <w:t>
</w:t>
            </w:r>
            <w:r>
              <w:rPr>
                <w:rFonts w:ascii="Times New Roman"/>
                <w:b w:val="false"/>
                <w:i w:val="false"/>
                <w:color w:val="000000"/>
                <w:sz w:val="20"/>
              </w:rPr>
              <w:t>depkyzyl@enbek.kz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27-28-15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Мангистауской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24 микрорайон, 7</w:t>
            </w:r>
            <w:r>
              <w:br/>
            </w:r>
            <w:r>
              <w:rPr>
                <w:rFonts w:ascii="Times New Roman"/>
                <w:b w:val="false"/>
                <w:i w:val="false"/>
                <w:color w:val="000000"/>
                <w:sz w:val="20"/>
              </w:rPr>
              <w:t>
</w:t>
            </w:r>
            <w:r>
              <w:rPr>
                <w:rFonts w:ascii="Times New Roman"/>
                <w:b w:val="false"/>
                <w:i w:val="false"/>
                <w:color w:val="000000"/>
                <w:sz w:val="20"/>
              </w:rPr>
              <w:t>mt_aktau@mintrud.kz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60-52-44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Павлодарской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Ленина, 59</w:t>
            </w:r>
            <w:r>
              <w:br/>
            </w:r>
            <w:r>
              <w:rPr>
                <w:rFonts w:ascii="Times New Roman"/>
                <w:b w:val="false"/>
                <w:i w:val="false"/>
                <w:color w:val="000000"/>
                <w:sz w:val="20"/>
              </w:rPr>
              <w:t>
</w:t>
            </w:r>
            <w:r>
              <w:rPr>
                <w:rFonts w:ascii="Times New Roman"/>
                <w:b w:val="false"/>
                <w:i w:val="false"/>
                <w:color w:val="000000"/>
                <w:sz w:val="20"/>
              </w:rPr>
              <w:t>deppavlodar@enbek.kz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32-29-28</w:t>
            </w:r>
          </w:p>
        </w:tc>
      </w:tr>
      <w:tr>
        <w:trPr>
          <w:trHeight w:val="9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Северо-Казахстанской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Абая, 64</w:t>
            </w:r>
            <w:r>
              <w:br/>
            </w:r>
            <w:r>
              <w:rPr>
                <w:rFonts w:ascii="Times New Roman"/>
                <w:b w:val="false"/>
                <w:i w:val="false"/>
                <w:color w:val="000000"/>
                <w:sz w:val="20"/>
              </w:rPr>
              <w:t>
</w:t>
            </w:r>
            <w:r>
              <w:rPr>
                <w:rFonts w:ascii="Times New Roman"/>
                <w:b w:val="false"/>
                <w:i w:val="false"/>
                <w:color w:val="000000"/>
                <w:sz w:val="20"/>
              </w:rPr>
              <w:t>depsko@enbek.kz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46-86-06</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Южно-Казахстанской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проспект Республики, 12 а</w:t>
            </w:r>
            <w:r>
              <w:br/>
            </w:r>
            <w:r>
              <w:rPr>
                <w:rFonts w:ascii="Times New Roman"/>
                <w:b w:val="false"/>
                <w:i w:val="false"/>
                <w:color w:val="000000"/>
                <w:sz w:val="20"/>
              </w:rPr>
              <w:t>
</w:t>
            </w:r>
            <w:r>
              <w:rPr>
                <w:rFonts w:ascii="Times New Roman"/>
                <w:b w:val="false"/>
                <w:i w:val="false"/>
                <w:color w:val="000000"/>
                <w:sz w:val="20"/>
              </w:rPr>
              <w:t>mintrud_shym@mail.ru</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50-01-44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г. Астане</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68 а</w:t>
            </w:r>
            <w:r>
              <w:br/>
            </w:r>
            <w:r>
              <w:rPr>
                <w:rFonts w:ascii="Times New Roman"/>
                <w:b w:val="false"/>
                <w:i w:val="false"/>
                <w:color w:val="000000"/>
                <w:sz w:val="20"/>
              </w:rPr>
              <w:t>
</w:t>
            </w:r>
            <w:r>
              <w:rPr>
                <w:rFonts w:ascii="Times New Roman"/>
                <w:b w:val="false"/>
                <w:i w:val="false"/>
                <w:color w:val="000000"/>
                <w:sz w:val="20"/>
              </w:rPr>
              <w:t>astana_dmtszn@mail.ru</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20-07-72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г. Алматы</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Абылай хана, 2</w:t>
            </w:r>
            <w:r>
              <w:br/>
            </w:r>
            <w:r>
              <w:rPr>
                <w:rFonts w:ascii="Times New Roman"/>
                <w:b w:val="false"/>
                <w:i w:val="false"/>
                <w:color w:val="000000"/>
                <w:sz w:val="20"/>
              </w:rPr>
              <w:t>
</w:t>
            </w:r>
            <w:r>
              <w:rPr>
                <w:rFonts w:ascii="Times New Roman"/>
                <w:b w:val="false"/>
                <w:i w:val="false"/>
                <w:color w:val="000000"/>
                <w:sz w:val="20"/>
              </w:rPr>
              <w:t>mt_depalmaty1@gcvp.kz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79-58-01</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«Назначение государственных</w:t>
      </w:r>
      <w:r>
        <w:br/>
      </w:r>
      <w:r>
        <w:rPr>
          <w:rFonts w:ascii="Times New Roman"/>
          <w:b w:val="false"/>
          <w:i w:val="false"/>
          <w:color w:val="000000"/>
          <w:sz w:val="28"/>
        </w:rPr>
        <w:t xml:space="preserve">
специальных пособий»   </w:t>
      </w:r>
    </w:p>
    <w:p>
      <w:pPr>
        <w:spacing w:after="0"/>
        <w:ind w:left="0"/>
        <w:jc w:val="left"/>
      </w:pPr>
      <w:r>
        <w:rPr>
          <w:rFonts w:ascii="Times New Roman"/>
          <w:b/>
          <w:i w:val="false"/>
          <w:color w:val="000000"/>
        </w:rPr>
        <w:t xml:space="preserve"> Перечень центров обслуживания населения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3458"/>
        <w:gridCol w:w="5604"/>
        <w:gridCol w:w="3273"/>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 (филиалы, отделы, отделении)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Акмолинской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 Ауэзова, д. 189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 Биржан Сал, д. 42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 Красный Яр</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село Красный Яр, ул. Ленина, д. 65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 ул. Нурмагамбетова, д. 102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Аршалы, ул. М. Маметовой, д. 19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 ул. Валиханова,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 ул. Аль-Фараби, д. 44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 ул. Сейфуллина д. 18б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 ул. Абылай хана, д. 28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 ул. Победы,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 ул. Мусабаевад.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(71633)2-44-92</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 ул. Сыздыкова, д. 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 ул. Победы д. 56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 ул. Габдуллина, д. 104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 ул. Ленина,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 ул. Мира, д. 52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 ул. Абая д. 44а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мкр. 4,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 ул. Абылай- хана, д. 119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Акмол, ул. Гагарина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 переулок Безымянный,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(71631)2-17-97</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Актюбинской области»</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 Тургенева, д. 109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10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Актобинский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 Тургенева, д. 109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Каргалинское (Жилянка)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Каргалинский район, село Каргалинское (Жилянка), ул. Сатпаева,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 ул. Кирова,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Мартук, ул. Байтурсынова, 1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Кандыагаш, мкр. Молодежный, 47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Эмба, ул. Амирова,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 ул. Байганина, д. 15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 переулок Нурымжанова,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 ул. Айтеке-би, д. 27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 ул. Кокжар, д. 64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 12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 ул. Балдырган,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Карыуылкелди ул. Барак батыра, д. 41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Иргиз ул. Жангельдина,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6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 ул. Айтеке-би, д. 63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Алматинской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 Тауелсыздык, д. 67Б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 Кабанбай батыра, д. 20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Капал,ул. Алпысбаева, д.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Ушарал, ул. 8 марта, д. 63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(72833)2-35-48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Кабанбай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Кабанбай, ул. Абылайхана, д. 237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 Бижанова, д. 25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Есик, ул. Абая, д. 314А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 Бижанова, д. 100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 Оразбекова, д. 52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Узынагаш, ул. Мажитова,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батыра, мкр. Куат, ул. Тауелсіздік,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Боролдай, ул. Вокзальная, д. 6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Караой, ул. Тындала,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Акши, ул. Конаева, д. 29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 Жангозина, д. 38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67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Тау Самалы, ул. Рыскулова, д. 129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28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Шамалган, ул. Конаева, д. 1 «В»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 Абылай хана, д. 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Сарыөзек, ул. Момышұлы,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Когалы, ул. Желтоксан,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 Измайлова,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 Кунаева, д. 41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Шенгельды, ул. Сейфуллина, д. 34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 ул. Жамбыла,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Лепсы, ул. Толебаева,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 Момышұлы,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Нарынкол, ул. Райымбека,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 Головацкого,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 Лермонтова, д. 53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Нура, ул. Школьная,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 Тауелсыздык, д. 67Б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 Октябрьская,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 Касымбекова, д. 35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Атырауской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 Баймуханова, д. 16а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поселок Балыкшы, ул. Байжигитова, д. 80а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Индерборский, ул. Мендыгалиева, д. 30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 ул. Абая,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 Абая,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Кульсары, ул. Бейбитшилик,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 ул. Есболаев, д. 66а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 ул. Центральная,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Аккыстау, ул. Егеменды Казахстан,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Восточно-Казахстанской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 Белинского 37а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пр.Сатпаева, д. 20/1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 Казахстан, д. 99/1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 ул. Поповича, д. 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 ул. Жангельдина, д. 52а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 ул. Стахановская, д. 39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Улкен – Нарын, ул. Абылайхана, д. 96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 ул. Б. Момышулы, д. 77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 Семипалатинская,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 ул. Абылайхана,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 Касенова,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Шемонайха, 3-микрорайон,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408 квартал, д. 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61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 Найманбаева, 161А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Карауыл, ул. Кунанбаева,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 ул. Дуйсенова, д. 84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Бескарагай, ул. Пушкина, 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 ул. Молодежная,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 ул. Достык, д. 98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 ул. Шериаздана, д. 38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СелоУрджар, ул. Абылайхана, д. 116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Жамбылской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 Абая,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 К. Койгелды, № 158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 Сатпаева, д. 1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мкр. Талас,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 Абая,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 Медеуова, д. 33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 Абая, д. 127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 Сауранбекулы, д. 49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 Домалак ана, д. 215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Мерке, ул. Исмаилова,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 ул. Рыскулбекова, д. 215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 Жибек жолы,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 Молдагулова,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 Рыскуловского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 Жибек жолы, д. 71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Шу, ул. Автобазовская,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 Гродеково</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Гродеково, ул. Мира, д. 88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Западно-Казахстанской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 Жамбыла, д. 81/2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Чапаев, переулок Акжаикский,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 ул. Бергалиева,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 ул. Железнодорожная, д. 121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 ул. Халыктар достыгы, д. 63А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 ул. Иманова, д. 79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Переметное, ул. Гагарина, д. 69Б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 ул. Лукманова, д. 22А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 ул. Курмангалиева, д. 23/1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Жымпиты, ул. Казахстанская, д. 11/2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СелоТаскала, ул. Вокзальная, д. 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 Юбилейная,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 ул. Тайманова, д. 95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Жалпактал, ул. С. Датулы,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Дарьинское, ул. Балдырган, д. 27/1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Тайпак, ул. Шемякина,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9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Акжаик, ул. Акжайык,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Карагандинской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Чкалова д.7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Ержанова д. 47/3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Чкалова,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Муканова,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Архитектурная,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21 мкр. д. 6/7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Серова, д. 73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 Темиртау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 Блюхера,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 Темиртау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пр. Республики, д. 128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 Абая, д. 54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поселок Топар, ул. Казыбек би, д.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Сарань</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 Жамбыла, д. 85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67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 Шахтинск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проспект А. Кунанбаева, д. 65б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67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 Шахтинск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поселок Шахан, квартал 10/16, д. 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 Пристанционная,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ул. Абая,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Сатпаев</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 Сатпаева, д. 111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 Бокейхана д. 20а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8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д. 23/1 поселок Агадырь, ул.</w:t>
            </w:r>
            <w:r>
              <w:br/>
            </w:r>
            <w:r>
              <w:rPr>
                <w:rFonts w:ascii="Times New Roman"/>
                <w:b w:val="false"/>
                <w:i w:val="false"/>
                <w:color w:val="000000"/>
                <w:sz w:val="20"/>
              </w:rPr>
              <w:t>
</w:t>
            </w:r>
            <w:r>
              <w:rPr>
                <w:rFonts w:ascii="Times New Roman"/>
                <w:b w:val="false"/>
                <w:i w:val="false"/>
                <w:color w:val="000000"/>
                <w:sz w:val="20"/>
              </w:rPr>
              <w:t>Тәуелсіз Қазақстан, д. 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пр. Б.Момышулы,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 ул. А. Оспанова, д. 40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Каражалул, ул. Ленина, д. 18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 Балхашская,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поселок Ботакара ул. Абылай хана, д. 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ул. Мира,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Актогай ул. Бокейхана,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Сары-шаган,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7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 Сулейменовых,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7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Улытау ул. Амангельды, д. 29а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76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 Аубакирова, д. 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Костанайской области»</w:t>
            </w:r>
          </w:p>
        </w:tc>
      </w:tr>
      <w:tr>
        <w:trPr>
          <w:trHeight w:val="78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 Тарана, д. 114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 Гашика д. 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Силантьевка, ул. Ленина,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 Майлина, д. 27/7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 Абая, д. 62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 Ленина, д. 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 Советская,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Торай, ул. 8 марта д. 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ул. Ленина, д. 108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Камысты, ул. Ержанова, д. 66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 ул. Космонавтов, д. 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6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 ул. Комсомольская,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Лисоковск, мкр. № 4,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57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 ул. Королева, д. 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Караменды, ул. Шакшак Жанибека,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пр. Космонавтов,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 Корчагина, д. 76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 ул. Ленина, д. 104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 ул. Калинина, д. 93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Узынколь, ул. Абая, д. 79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 Красноармейская, д. 56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82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Затабольск, ул. Калинина, д. 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Кызылординской области»</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 Г. Муратбаева, д. 2Е</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поселок Тасбогет, ул. Амангельды,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 Жанкожа батыр, д. 82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мкр. Шугыла,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мкр. Акмешит, д. 1б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 Максимова, д. 17а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 Карасакал,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Казалинск, ул. Жанкожа батыра,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Жосалы, ул. Абая,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Жалагаш, ул. Желтоксан,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Теренозек, ул. Амангельди, д.55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Кент.Шиели, ул. Рыскулова,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Жанакорган, ул. Сыганак,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Мангистауской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мкр.15, зд. 6 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28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мкр.15, зд. 67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9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мкр. Оркен, зд. Дом творчества школьников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 зд. Общественных организации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 Косай ата, зд. Центр молодежи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Боранкулское отделение № 9 Бейнеуского района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Боранкул, 7 аул, зд. ГУ Боранкулмадениет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Шетпе, ул. Центральная, д. 15, здание Казпочта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 Валиханова,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 Маяулыз, д. 6-д</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102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Акшукур, зд. ТОО «Жайлау» ул. Уштерек,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Жетыбай, ул. Жанакурылыс, здание №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Павлодарской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Павлова д. 48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Кутузова, д. 204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Исиналиева,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Толстого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 ул. Машхур-Жусуп, д. 92/2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 Ленина,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73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 Абая, д. 72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 Сатпаева д. 49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 Торайгырова, д. 58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Щербакты, ул. В. Чайко,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Теренколь, ул. Тургенова, д. 85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 Ташимова, д. 114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 Исы-Байзакова, д. 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Майск, ул. Сейфулина,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 10 лет Независимости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 Ауэзова, д. 157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 Конституции Казахстана, д. 72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 Ул. Д. Сыздыкова, д. 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 Ул. Победы, д. 67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Смирнова, Ул. Труда,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69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Явленко, Ул. Ленина, д. 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 Ул. Переулок Горького, д.10 Г</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 Г. Мусрепова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 Ул. Ленина,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Бесколь ауыл, Ул. Институтская. д. 1 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 Ул. Юбилейная, д. 62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 Ул. С. Муканова,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 Ул. Конституции Казахстана, д. 208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Тимерязева, Ул. Уалиханова, д. 17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r>
              <w:br/>
            </w:r>
            <w:r>
              <w:rPr>
                <w:rFonts w:ascii="Times New Roman"/>
                <w:b w:val="false"/>
                <w:i w:val="false"/>
                <w:color w:val="000000"/>
                <w:sz w:val="20"/>
              </w:rPr>
              <w:t>
</w:t>
            </w:r>
            <w:r>
              <w:rPr>
                <w:rFonts w:ascii="Times New Roman"/>
                <w:b w:val="false"/>
                <w:i w:val="false"/>
                <w:color w:val="000000"/>
                <w:sz w:val="20"/>
              </w:rPr>
              <w:t>8 (71537) 2-03-03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 Ул. Уалиханова, д. 80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r>
              <w:br/>
            </w:r>
            <w:r>
              <w:rPr>
                <w:rFonts w:ascii="Times New Roman"/>
                <w:b w:val="false"/>
                <w:i w:val="false"/>
                <w:color w:val="000000"/>
                <w:sz w:val="20"/>
              </w:rPr>
              <w:t>
</w:t>
            </w:r>
            <w:r>
              <w:rPr>
                <w:rFonts w:ascii="Times New Roman"/>
                <w:b w:val="false"/>
                <w:i w:val="false"/>
                <w:color w:val="000000"/>
                <w:sz w:val="20"/>
              </w:rPr>
              <w:t>8 (71542) 2-28-12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 Ул. Желтоксана, д. 31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Южно-Казахстанской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Оспанова, д. 61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Сайрамская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Республика,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 ул. Ергөбек,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 Мынбулак,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ул.Абылай хан,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 Конаев,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Жетисай, ул. Жайшыбекова,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Шауилдир, пр. Жибек-жолы,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 ул. Кажымухан,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 ул. Тылеулы мынбасы,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 Толе-би,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Тулькибас, ул. Т. Рыскулова, д. 189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 Кыстаубаев,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 Кожанова,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Сарыагаш, ул. Шораулы,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 ул. А. Жылкышиева,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тупик Шардара,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городу Алматы»</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Джандосова,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Джандосова,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Богенбай батыра, д. 221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мкр. Шанырак-2, ул. Жанкожа батыра,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мкр. Алмагуль, д. 9а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61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Толе би, д. 155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Маркова, д. 44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Рихарда Зорге,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г. Астана»</w:t>
            </w:r>
          </w:p>
        </w:tc>
      </w:tr>
      <w:tr>
        <w:trPr>
          <w:trHeight w:val="108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12/2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Мирзояна,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12/2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Абая, д. 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поселок Железнодорожный, ул. Актасты, д.20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43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Богенбая, д. 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Есенберлина, д. 16/2 (в здании АО «Темірбанк»)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Кеменгерұлы, д.6/1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Сарыарка, д.12 (в здании АО «БТА-банк»)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48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Жеңіс, д. 34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Сауран,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Кабанбай батыра, д. 5/1 вп. №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p>
      <w:pPr>
        <w:spacing w:after="0"/>
        <w:ind w:left="0"/>
        <w:jc w:val="both"/>
      </w:pPr>
      <w:r>
        <w:rPr>
          <w:rFonts w:ascii="Times New Roman"/>
          <w:b w:val="false"/>
          <w:i w:val="false"/>
          <w:color w:val="000000"/>
          <w:sz w:val="28"/>
        </w:rPr>
        <w:t xml:space="preserve">Приложение 3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«Назначение государственных</w:t>
      </w:r>
      <w:r>
        <w:br/>
      </w:r>
      <w:r>
        <w:rPr>
          <w:rFonts w:ascii="Times New Roman"/>
          <w:b w:val="false"/>
          <w:i w:val="false"/>
          <w:color w:val="000000"/>
          <w:sz w:val="28"/>
        </w:rPr>
        <w:t xml:space="preserve">
специальных пособий»   </w:t>
      </w:r>
    </w:p>
    <w:p>
      <w:pPr>
        <w:spacing w:after="0"/>
        <w:ind w:left="0"/>
        <w:jc w:val="left"/>
      </w:pPr>
      <w:r>
        <w:rPr>
          <w:rFonts w:ascii="Times New Roman"/>
          <w:b/>
          <w:i w:val="false"/>
          <w:color w:val="000000"/>
        </w:rPr>
        <w:t xml:space="preserve">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3"/>
        <w:gridCol w:w="2438"/>
        <w:gridCol w:w="2479"/>
        <w:gridCol w:w="2500"/>
      </w:tblGrid>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165"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 предоставления услуги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потребителей, удовлетворенных существующим </w:t>
            </w:r>
            <w:r>
              <w:rPr>
                <w:rFonts w:ascii="Times New Roman"/>
                <w:b w:val="false"/>
                <w:i w:val="false"/>
                <w:color w:val="000000"/>
                <w:sz w:val="20"/>
              </w:rPr>
              <w:t>порядком обжалования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2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августа 2012 года № 1059</w:t>
      </w:r>
    </w:p>
    <w:bookmarkEnd w:id="26"/>
    <w:bookmarkStart w:name="z98" w:id="2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апреля 2011 года № 393</w:t>
      </w:r>
    </w:p>
    <w:bookmarkEnd w:id="2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«Назначение социальных выплат на случаи социальных</w:t>
      </w:r>
      <w:r>
        <w:br/>
      </w:r>
      <w:r>
        <w:rPr>
          <w:rFonts w:ascii="Times New Roman"/>
          <w:b/>
          <w:i w:val="false"/>
          <w:color w:val="000000"/>
        </w:rPr>
        <w:t>
рисков: утраты трудоспособности; потери кормильца;</w:t>
      </w:r>
      <w:r>
        <w:br/>
      </w:r>
      <w:r>
        <w:rPr>
          <w:rFonts w:ascii="Times New Roman"/>
          <w:b/>
          <w:i w:val="false"/>
          <w:color w:val="000000"/>
        </w:rPr>
        <w:t>
потери работы; потери дохода в связи с беременностью и</w:t>
      </w:r>
      <w:r>
        <w:br/>
      </w:r>
      <w:r>
        <w:rPr>
          <w:rFonts w:ascii="Times New Roman"/>
          <w:b/>
          <w:i w:val="false"/>
          <w:color w:val="000000"/>
        </w:rPr>
        <w:t>
родами; потери дохода в связи с усыновлением (удочерением)</w:t>
      </w:r>
      <w:r>
        <w:br/>
      </w:r>
      <w:r>
        <w:rPr>
          <w:rFonts w:ascii="Times New Roman"/>
          <w:b/>
          <w:i w:val="false"/>
          <w:color w:val="000000"/>
        </w:rPr>
        <w:t>
новорожденного ребенка (детей); потери дохода в связи с уходом</w:t>
      </w:r>
      <w:r>
        <w:br/>
      </w:r>
      <w:r>
        <w:rPr>
          <w:rFonts w:ascii="Times New Roman"/>
          <w:b/>
          <w:i w:val="false"/>
          <w:color w:val="000000"/>
        </w:rPr>
        <w:t>
за ребенком по достижении им возраста одного года» 1. Общие положения</w:t>
      </w:r>
    </w:p>
    <w:p>
      <w:pPr>
        <w:spacing w:after="0"/>
        <w:ind w:left="0"/>
        <w:jc w:val="both"/>
      </w:pPr>
      <w:r>
        <w:rPr>
          <w:rFonts w:ascii="Times New Roman"/>
          <w:b w:val="false"/>
          <w:i w:val="false"/>
          <w:color w:val="000000"/>
          <w:sz w:val="28"/>
        </w:rPr>
        <w:t>      1. Государственная услуга оказывается территориальными органами Комитета по контролю и социальной защиты Министерства труда и социальной защиты населения Республики Казахстан (далее – территориальные органы по контролю и социальной защите).</w:t>
      </w:r>
      <w:r>
        <w:br/>
      </w:r>
      <w:r>
        <w:rPr>
          <w:rFonts w:ascii="Times New Roman"/>
          <w:b w:val="false"/>
          <w:i w:val="false"/>
          <w:color w:val="000000"/>
          <w:sz w:val="28"/>
        </w:rPr>
        <w:t>
      Прием заявлений и выдача оформленных документов осуществляются городскими, районными подразделениями Государственного центра по выплате пенсий Министерства труда и социальной защиты населения Республики Казахстан (далее – подразделение уполномоченной организации) и центром обслуживания населения (далее - центр), адреса которых указаны в приложениях 1, 2 к настоящему стандарту.</w:t>
      </w:r>
      <w:r>
        <w:br/>
      </w:r>
      <w:r>
        <w:rPr>
          <w:rFonts w:ascii="Times New Roman"/>
          <w:b w:val="false"/>
          <w:i w:val="false"/>
          <w:color w:val="000000"/>
          <w:sz w:val="28"/>
        </w:rPr>
        <w:t>
      Оказание государственной услуги назначение социальных выплат на случаи: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достижению им возраста одного года через центр не предусмотрены.</w:t>
      </w:r>
      <w:r>
        <w:br/>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статей 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23-1</w:t>
      </w:r>
      <w:r>
        <w:rPr>
          <w:rFonts w:ascii="Times New Roman"/>
          <w:b w:val="false"/>
          <w:i w:val="false"/>
          <w:color w:val="000000"/>
          <w:sz w:val="28"/>
        </w:rPr>
        <w:t>, </w:t>
      </w:r>
      <w:r>
        <w:rPr>
          <w:rFonts w:ascii="Times New Roman"/>
          <w:b w:val="false"/>
          <w:i w:val="false"/>
          <w:color w:val="000000"/>
          <w:sz w:val="28"/>
        </w:rPr>
        <w:t>23-2</w:t>
      </w:r>
      <w:r>
        <w:rPr>
          <w:rFonts w:ascii="Times New Roman"/>
          <w:b w:val="false"/>
          <w:i w:val="false"/>
          <w:color w:val="000000"/>
          <w:sz w:val="28"/>
        </w:rPr>
        <w:t xml:space="preserve"> Закона Республики Казахстан от 25 апреля 2003 года «Об обязательном социальном страховании»,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и </w:t>
      </w:r>
      <w:r>
        <w:rPr>
          <w:rFonts w:ascii="Times New Roman"/>
          <w:b w:val="false"/>
          <w:i w:val="false"/>
          <w:color w:val="000000"/>
          <w:sz w:val="28"/>
        </w:rPr>
        <w:t>Правил</w:t>
      </w:r>
      <w:r>
        <w:rPr>
          <w:rFonts w:ascii="Times New Roman"/>
          <w:b w:val="false"/>
          <w:i w:val="false"/>
          <w:color w:val="000000"/>
          <w:sz w:val="28"/>
        </w:rPr>
        <w:t xml:space="preserve"> исчисления, перерасчета (определения) и повышения размеров социальных выплат из Государственного фонда социального страхования, утвержденных постановлением Правительства Республики Казахстан от 28 декабря 2007 года № 1307.</w:t>
      </w:r>
      <w:r>
        <w:br/>
      </w:r>
      <w:r>
        <w:rPr>
          <w:rFonts w:ascii="Times New Roman"/>
          <w:b w:val="false"/>
          <w:i w:val="false"/>
          <w:color w:val="000000"/>
          <w:sz w:val="28"/>
        </w:rPr>
        <w:t>
      4. Информация о государственной услуге располагается:</w:t>
      </w:r>
      <w:r>
        <w:br/>
      </w:r>
      <w:r>
        <w:rPr>
          <w:rFonts w:ascii="Times New Roman"/>
          <w:b w:val="false"/>
          <w:i w:val="false"/>
          <w:color w:val="000000"/>
          <w:sz w:val="28"/>
        </w:rPr>
        <w:t>
      1) на интернет-ресурсе Министерства труда и социальной защиты населения Республики Казахстан: http://www.enbek.gov.kz;</w:t>
      </w:r>
      <w:r>
        <w:br/>
      </w:r>
      <w:r>
        <w:rPr>
          <w:rFonts w:ascii="Times New Roman"/>
          <w:b w:val="false"/>
          <w:i w:val="false"/>
          <w:color w:val="000000"/>
          <w:sz w:val="28"/>
        </w:rPr>
        <w:t>
      2) на интернет-ресурсе уполномоченной организации: www.gcvp.kz;</w:t>
      </w:r>
      <w:r>
        <w:br/>
      </w:r>
      <w:r>
        <w:rPr>
          <w:rFonts w:ascii="Times New Roman"/>
          <w:b w:val="false"/>
          <w:i w:val="false"/>
          <w:color w:val="000000"/>
          <w:sz w:val="28"/>
        </w:rPr>
        <w:t>
      3) на интернет-ресурсе Республиканского государственного предприятия «Центр обслуживания населения»: www.con.gov.kz;</w:t>
      </w:r>
      <w:r>
        <w:br/>
      </w:r>
      <w:r>
        <w:rPr>
          <w:rFonts w:ascii="Times New Roman"/>
          <w:b w:val="false"/>
          <w:i w:val="false"/>
          <w:color w:val="000000"/>
          <w:sz w:val="28"/>
        </w:rPr>
        <w:t>
      4) на стендах в подразделении уполномоченной организации, центре.</w:t>
      </w:r>
      <w:r>
        <w:br/>
      </w:r>
      <w:r>
        <w:rPr>
          <w:rFonts w:ascii="Times New Roman"/>
          <w:b w:val="false"/>
          <w:i w:val="false"/>
          <w:color w:val="000000"/>
          <w:sz w:val="28"/>
        </w:rPr>
        <w:t>
      Информация о государственной услуге может быть также предоставлена по телефону саll–центра: (1414) и телефону саll–центра уполномоченной организации: (1411).</w:t>
      </w:r>
      <w:r>
        <w:br/>
      </w:r>
      <w:r>
        <w:rPr>
          <w:rFonts w:ascii="Times New Roman"/>
          <w:b w:val="false"/>
          <w:i w:val="false"/>
          <w:color w:val="000000"/>
          <w:sz w:val="28"/>
        </w:rPr>
        <w:t>
      5. Результатом оказываемой государственной услуги является назначение либо мотивированный ответ об отказе в предоставлении услуги с выдачей копии решения территориального органа по контролю и социальной защите на бумажном носителе.</w:t>
      </w:r>
      <w:r>
        <w:br/>
      </w:r>
      <w:r>
        <w:rPr>
          <w:rFonts w:ascii="Times New Roman"/>
          <w:b w:val="false"/>
          <w:i w:val="false"/>
          <w:color w:val="000000"/>
          <w:sz w:val="28"/>
        </w:rPr>
        <w:t>
      6. Государственная услуга оказывается гражданам Республики Казахстан, иностранцам и лицам без гражданства, постоянно проживающим на территории Республики Казахстан, имеющим право на получение социальной выплаты (далее – получатели государственной услуги).</w:t>
      </w:r>
      <w:r>
        <w:br/>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1) центр предоставляет извещение с принятыми от получателя документами, определенными в пункте 11 настоящего стандарта, в подразделение уполномоченной организации в течение одного рабочего дня с момента обращения получателя государственной услуги (день приема документов не входит в срок оказания государственной услуги).</w:t>
      </w:r>
      <w:r>
        <w:br/>
      </w:r>
      <w:r>
        <w:rPr>
          <w:rFonts w:ascii="Times New Roman"/>
          <w:b w:val="false"/>
          <w:i w:val="false"/>
          <w:color w:val="000000"/>
          <w:sz w:val="28"/>
        </w:rPr>
        <w:t>
      Сроки оказания государственной услуги с момента регистрации в подразделении уполномоченной организации заявления от получателя или извещения с принятыми от получателя документами в течение пятнадцати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получателя государственной услуги (при регистрации, получении талона) - не более 20 минут;</w:t>
      </w:r>
      <w:r>
        <w:br/>
      </w:r>
      <w:r>
        <w:rPr>
          <w:rFonts w:ascii="Times New Roman"/>
          <w:b w:val="false"/>
          <w:i w:val="false"/>
          <w:color w:val="000000"/>
          <w:sz w:val="28"/>
        </w:rPr>
        <w:t>
      3) максимально допустимое время обслуживания получателя государственной услуги в день обращения - не более 20 минут.</w:t>
      </w:r>
      <w:r>
        <w:br/>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9. График работы:</w:t>
      </w:r>
      <w:r>
        <w:br/>
      </w:r>
      <w:r>
        <w:rPr>
          <w:rFonts w:ascii="Times New Roman"/>
          <w:b w:val="false"/>
          <w:i w:val="false"/>
          <w:color w:val="000000"/>
          <w:sz w:val="28"/>
        </w:rPr>
        <w:t>
      1) подразделений уполномоченной организации: 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Прием получателей государственной услуги: с 9.00 часов до 14.00 часов, при этом с 13.00 часов до 14.00 часов прием осуществляют  дежурные специалисты.</w:t>
      </w:r>
      <w:r>
        <w:br/>
      </w:r>
      <w:r>
        <w:rPr>
          <w:rFonts w:ascii="Times New Roman"/>
          <w:b w:val="false"/>
          <w:i w:val="false"/>
          <w:color w:val="000000"/>
          <w:sz w:val="28"/>
        </w:rPr>
        <w:t>
      Предварительная запись и ускоренное оформление услуги не предусмотрены;</w:t>
      </w:r>
      <w:r>
        <w:br/>
      </w:r>
      <w:r>
        <w:rPr>
          <w:rFonts w:ascii="Times New Roman"/>
          <w:b w:val="false"/>
          <w:i w:val="false"/>
          <w:color w:val="000000"/>
          <w:sz w:val="28"/>
        </w:rPr>
        <w:t>
      2) центра – государственная услуга оказывается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одном населенном пункте.</w:t>
      </w:r>
      <w:r>
        <w:br/>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1) в здании подразделений уполномоченной организации по местожительству получателя государственной услуги, оборудованном стульями (скамейками) и столами для подготовки необходимых документов, оснащенном информационными стендами, где предоставляются услуги, имеются отдельный вход, зал ожидания, приемлемые условия для людей с ограниченными возможностями.</w:t>
      </w:r>
      <w:r>
        <w:br/>
      </w:r>
      <w:r>
        <w:rPr>
          <w:rFonts w:ascii="Times New Roman"/>
          <w:b w:val="false"/>
          <w:i w:val="false"/>
          <w:color w:val="000000"/>
          <w:sz w:val="28"/>
        </w:rPr>
        <w:t>
      Помещения подразделений уполномоченной организации соответствуют санитарно-эпидемиологическим нормам, требованиям к безопасности зданий, оснащены охранной и противопожарной сигнализацией;</w:t>
      </w:r>
      <w:r>
        <w:br/>
      </w:r>
      <w:r>
        <w:rPr>
          <w:rFonts w:ascii="Times New Roman"/>
          <w:b w:val="false"/>
          <w:i w:val="false"/>
          <w:color w:val="000000"/>
          <w:sz w:val="28"/>
        </w:rPr>
        <w:t>
      2) в здании центра по выбору получателя государственной услуги, где предусмотрены условия для доступа людей с ограниченными физическими возможностями. В помещениях территориальных органов и здании центра имеются зал ожидания, информационные стенды.</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представляет заявление с приложением следующих документов:</w:t>
      </w:r>
      <w:r>
        <w:br/>
      </w:r>
      <w:r>
        <w:rPr>
          <w:rFonts w:ascii="Times New Roman"/>
          <w:b w:val="false"/>
          <w:i w:val="false"/>
          <w:color w:val="000000"/>
          <w:sz w:val="28"/>
        </w:rPr>
        <w:t>
      1) для назначения социальной выплаты на случай утраты трудоспособности:</w:t>
      </w:r>
      <w:r>
        <w:br/>
      </w:r>
      <w:r>
        <w:rPr>
          <w:rFonts w:ascii="Times New Roman"/>
          <w:b w:val="false"/>
          <w:i w:val="false"/>
          <w:color w:val="000000"/>
          <w:sz w:val="28"/>
        </w:rPr>
        <w:t>
      документ, удостоверяющий личность;</w:t>
      </w:r>
      <w:r>
        <w:br/>
      </w:r>
      <w:r>
        <w:rPr>
          <w:rFonts w:ascii="Times New Roman"/>
          <w:b w:val="false"/>
          <w:i w:val="false"/>
          <w:color w:val="000000"/>
          <w:sz w:val="28"/>
        </w:rPr>
        <w:t>
      сведения о месте жительства (справка адресного бюро либо справка акима аульного (сельского) округа);</w:t>
      </w:r>
      <w:r>
        <w:br/>
      </w:r>
      <w:r>
        <w:rPr>
          <w:rFonts w:ascii="Times New Roman"/>
          <w:b w:val="false"/>
          <w:i w:val="false"/>
          <w:color w:val="000000"/>
          <w:sz w:val="28"/>
        </w:rPr>
        <w:t>
      сведения о проведении освидетельствования и установлении степени утраты трудоспособности.</w:t>
      </w:r>
      <w:r>
        <w:br/>
      </w:r>
      <w:r>
        <w:rPr>
          <w:rFonts w:ascii="Times New Roman"/>
          <w:b w:val="false"/>
          <w:i w:val="false"/>
          <w:color w:val="000000"/>
          <w:sz w:val="28"/>
        </w:rPr>
        <w:t>
      При обращении в подразделение уполномоченной организации документы представляются в подлинниках и копиях для сверки, после чего подлинники документов возвращаются получателю государственной услуги либо представляются нотариально заверенные копии.</w:t>
      </w:r>
      <w:r>
        <w:br/>
      </w:r>
      <w:r>
        <w:rPr>
          <w:rFonts w:ascii="Times New Roman"/>
          <w:b w:val="false"/>
          <w:i w:val="false"/>
          <w:color w:val="000000"/>
          <w:sz w:val="28"/>
        </w:rPr>
        <w:t>
      При обращении получателя для получения государственной услуги через центр копии документов, настоящего подпункта свидетельствуются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w:t>
      </w:r>
      <w:r>
        <w:br/>
      </w:r>
      <w:r>
        <w:rPr>
          <w:rFonts w:ascii="Times New Roman"/>
          <w:b w:val="false"/>
          <w:i w:val="false"/>
          <w:color w:val="000000"/>
          <w:sz w:val="28"/>
        </w:rPr>
        <w:t>
      2) для назначения социальной выплаты на случай потери кормильца:</w:t>
      </w:r>
      <w:r>
        <w:br/>
      </w:r>
      <w:r>
        <w:rPr>
          <w:rFonts w:ascii="Times New Roman"/>
          <w:b w:val="false"/>
          <w:i w:val="false"/>
          <w:color w:val="000000"/>
          <w:sz w:val="28"/>
        </w:rPr>
        <w:t>
      документ, удостоверяющий личность;</w:t>
      </w:r>
      <w:r>
        <w:br/>
      </w:r>
      <w:r>
        <w:rPr>
          <w:rFonts w:ascii="Times New Roman"/>
          <w:b w:val="false"/>
          <w:i w:val="false"/>
          <w:color w:val="000000"/>
          <w:sz w:val="28"/>
        </w:rPr>
        <w:t>
      сведения о составе семьи;</w:t>
      </w:r>
      <w:r>
        <w:br/>
      </w:r>
      <w:r>
        <w:rPr>
          <w:rFonts w:ascii="Times New Roman"/>
          <w:b w:val="false"/>
          <w:i w:val="false"/>
          <w:color w:val="000000"/>
          <w:sz w:val="28"/>
        </w:rPr>
        <w:t>
      копия свидетельства о смерти кормильца или решение суда о признании лица безвестно отсутствующим или об объявлении умершим;</w:t>
      </w:r>
      <w:r>
        <w:br/>
      </w:r>
      <w:r>
        <w:rPr>
          <w:rFonts w:ascii="Times New Roman"/>
          <w:b w:val="false"/>
          <w:i w:val="false"/>
          <w:color w:val="000000"/>
          <w:sz w:val="28"/>
        </w:rPr>
        <w:t>
      копия документа, подтверждающего родственные отношения с умершим (признанным судом безвестно отсутствующим или объявленным умершим) (свидетельств о браке, о рождении детей умершего кормильца, об усыновлении (удочерении);</w:t>
      </w:r>
      <w:r>
        <w:br/>
      </w:r>
      <w:r>
        <w:rPr>
          <w:rFonts w:ascii="Times New Roman"/>
          <w:b w:val="false"/>
          <w:i w:val="false"/>
          <w:color w:val="000000"/>
          <w:sz w:val="28"/>
        </w:rPr>
        <w:t>
      справка из учебного заведения о том, что члены семьи являются учащимися или студентами (обновляется ежегодно в начале учебного года);</w:t>
      </w:r>
      <w:r>
        <w:br/>
      </w:r>
      <w:r>
        <w:rPr>
          <w:rFonts w:ascii="Times New Roman"/>
          <w:b w:val="false"/>
          <w:i w:val="false"/>
          <w:color w:val="000000"/>
          <w:sz w:val="28"/>
        </w:rPr>
        <w:t>
      документ об опекунстве (при необходимости);</w:t>
      </w:r>
      <w:r>
        <w:br/>
      </w:r>
      <w:r>
        <w:rPr>
          <w:rFonts w:ascii="Times New Roman"/>
          <w:b w:val="false"/>
          <w:i w:val="false"/>
          <w:color w:val="000000"/>
          <w:sz w:val="28"/>
        </w:rPr>
        <w:t>
      сведения о проведении освидетельствования и установлении группы инвалидности (в случае, когда дети, в том числе усыновленные (удочеренные) братья, сестры и внуки, не достигшие восемнадцати лет и старше этого возраста, признаны инвалидами с детства I или II группы).</w:t>
      </w:r>
      <w:r>
        <w:br/>
      </w:r>
      <w:r>
        <w:rPr>
          <w:rFonts w:ascii="Times New Roman"/>
          <w:b w:val="false"/>
          <w:i w:val="false"/>
          <w:color w:val="000000"/>
          <w:sz w:val="28"/>
        </w:rPr>
        <w:t>
      При обращении в подразделение уполномоченной организации документы представляются в подлинниках и копиях для сверки, после чего подлинники документов возвращаются получателю государственной услуги либо представляются нотариально заверенные копии.</w:t>
      </w:r>
      <w:r>
        <w:br/>
      </w:r>
      <w:r>
        <w:rPr>
          <w:rFonts w:ascii="Times New Roman"/>
          <w:b w:val="false"/>
          <w:i w:val="false"/>
          <w:color w:val="000000"/>
          <w:sz w:val="28"/>
        </w:rPr>
        <w:t>
      При обращении получателя для получения государственной услуги через центр копии документов настоящего подпункта свидетельствуются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w:t>
      </w:r>
      <w:r>
        <w:br/>
      </w:r>
      <w:r>
        <w:rPr>
          <w:rFonts w:ascii="Times New Roman"/>
          <w:b w:val="false"/>
          <w:i w:val="false"/>
          <w:color w:val="000000"/>
          <w:sz w:val="28"/>
        </w:rPr>
        <w:t>
      3) для назначения социальной выплаты на случай потери работы:</w:t>
      </w:r>
      <w:r>
        <w:br/>
      </w:r>
      <w:r>
        <w:rPr>
          <w:rFonts w:ascii="Times New Roman"/>
          <w:b w:val="false"/>
          <w:i w:val="false"/>
          <w:color w:val="000000"/>
          <w:sz w:val="28"/>
        </w:rPr>
        <w:t>
      документ, удостоверяющий личность;</w:t>
      </w:r>
      <w:r>
        <w:br/>
      </w:r>
      <w:r>
        <w:rPr>
          <w:rFonts w:ascii="Times New Roman"/>
          <w:b w:val="false"/>
          <w:i w:val="false"/>
          <w:color w:val="000000"/>
          <w:sz w:val="28"/>
        </w:rPr>
        <w:t>
      сведения о месте жительства (справка адресного бюро либо справка акима аульного (сельского) округа);</w:t>
      </w:r>
      <w:r>
        <w:br/>
      </w:r>
      <w:r>
        <w:rPr>
          <w:rFonts w:ascii="Times New Roman"/>
          <w:b w:val="false"/>
          <w:i w:val="false"/>
          <w:color w:val="000000"/>
          <w:sz w:val="28"/>
        </w:rPr>
        <w:t>
      справка уполномоченного органа по вопросам занятости.</w:t>
      </w:r>
      <w:r>
        <w:br/>
      </w:r>
      <w:r>
        <w:rPr>
          <w:rFonts w:ascii="Times New Roman"/>
          <w:b w:val="false"/>
          <w:i w:val="false"/>
          <w:color w:val="000000"/>
          <w:sz w:val="28"/>
        </w:rPr>
        <w:t>
      При обращении в подразделение уполномоченной организации документы представляются в подлинниках и копиях для сверки, после чего подлинники документов возвращаются получателю государственной услуги либо представляются нотариально заверенные копии.</w:t>
      </w:r>
      <w:r>
        <w:br/>
      </w:r>
      <w:r>
        <w:rPr>
          <w:rFonts w:ascii="Times New Roman"/>
          <w:b w:val="false"/>
          <w:i w:val="false"/>
          <w:color w:val="000000"/>
          <w:sz w:val="28"/>
        </w:rPr>
        <w:t>
      При обращении получателя для получения государственной услуги через центр копии документов настоящего подпункта свидетельствуются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w:t>
      </w:r>
      <w:r>
        <w:br/>
      </w:r>
      <w:r>
        <w:rPr>
          <w:rFonts w:ascii="Times New Roman"/>
          <w:b w:val="false"/>
          <w:i w:val="false"/>
          <w:color w:val="000000"/>
          <w:sz w:val="28"/>
        </w:rPr>
        <w:t>
      4) для назначения социальной выплаты на случаи потери дохода в связи с беременностью и родами, усыновлением (удочерением) новорожденного ребенка (детей):</w:t>
      </w:r>
      <w:r>
        <w:br/>
      </w:r>
      <w:r>
        <w:rPr>
          <w:rFonts w:ascii="Times New Roman"/>
          <w:b w:val="false"/>
          <w:i w:val="false"/>
          <w:color w:val="000000"/>
          <w:sz w:val="28"/>
        </w:rPr>
        <w:t>
      документ, удостоверяющий личность;</w:t>
      </w:r>
      <w:r>
        <w:br/>
      </w:r>
      <w:r>
        <w:rPr>
          <w:rFonts w:ascii="Times New Roman"/>
          <w:b w:val="false"/>
          <w:i w:val="false"/>
          <w:color w:val="000000"/>
          <w:sz w:val="28"/>
        </w:rPr>
        <w:t>
      сведения о месте жительства (справка адресного бюро либо справка акима аульного (сельского) округа);</w:t>
      </w:r>
      <w:r>
        <w:br/>
      </w:r>
      <w:r>
        <w:rPr>
          <w:rFonts w:ascii="Times New Roman"/>
          <w:b w:val="false"/>
          <w:i w:val="false"/>
          <w:color w:val="000000"/>
          <w:sz w:val="28"/>
        </w:rPr>
        <w:t>
      листок нетрудоспособности;</w:t>
      </w:r>
      <w:r>
        <w:br/>
      </w:r>
      <w:r>
        <w:rPr>
          <w:rFonts w:ascii="Times New Roman"/>
          <w:b w:val="false"/>
          <w:i w:val="false"/>
          <w:color w:val="000000"/>
          <w:sz w:val="28"/>
        </w:rPr>
        <w:t>
      свидетельство налогоплательщика;</w:t>
      </w:r>
      <w:r>
        <w:br/>
      </w:r>
      <w:r>
        <w:rPr>
          <w:rFonts w:ascii="Times New Roman"/>
          <w:b w:val="false"/>
          <w:i w:val="false"/>
          <w:color w:val="000000"/>
          <w:sz w:val="28"/>
        </w:rPr>
        <w:t>
      свидетельство о присвоении социального индивидуального кода;</w:t>
      </w:r>
      <w:r>
        <w:br/>
      </w:r>
      <w:r>
        <w:rPr>
          <w:rFonts w:ascii="Times New Roman"/>
          <w:b w:val="false"/>
          <w:i w:val="false"/>
          <w:color w:val="000000"/>
          <w:sz w:val="28"/>
        </w:rPr>
        <w:t>
      справка установленного образца с места работы о доходах за последние двенадцать календарных месяцев перед наступлением социального риска.</w:t>
      </w:r>
      <w:r>
        <w:br/>
      </w:r>
      <w:r>
        <w:rPr>
          <w:rFonts w:ascii="Times New Roman"/>
          <w:b w:val="false"/>
          <w:i w:val="false"/>
          <w:color w:val="000000"/>
          <w:sz w:val="28"/>
        </w:rPr>
        <w:t>
      При обращении в подразделение уполномоченной организации документы представляются в подлинниках и копиях для сверки, после чего подлинники документов возвращаются получателю государственной услуги либо представляются нотариально заверенные копии;</w:t>
      </w:r>
      <w:r>
        <w:br/>
      </w:r>
      <w:r>
        <w:rPr>
          <w:rFonts w:ascii="Times New Roman"/>
          <w:b w:val="false"/>
          <w:i w:val="false"/>
          <w:color w:val="000000"/>
          <w:sz w:val="28"/>
        </w:rPr>
        <w:t>
      5) для назначения социальной выплаты на случай потери дохода в связи с уходом за ребенком по достижении им возраста одного года:</w:t>
      </w:r>
      <w:r>
        <w:br/>
      </w:r>
      <w:r>
        <w:rPr>
          <w:rFonts w:ascii="Times New Roman"/>
          <w:b w:val="false"/>
          <w:i w:val="false"/>
          <w:color w:val="000000"/>
          <w:sz w:val="28"/>
        </w:rPr>
        <w:t>
      документ, удостоверяющий личность;</w:t>
      </w:r>
      <w:r>
        <w:br/>
      </w:r>
      <w:r>
        <w:rPr>
          <w:rFonts w:ascii="Times New Roman"/>
          <w:b w:val="false"/>
          <w:i w:val="false"/>
          <w:color w:val="000000"/>
          <w:sz w:val="28"/>
        </w:rPr>
        <w:t>
      сведения о месте жительства (справка адресного бюро либо справка акима аульного (сельского) округа);</w:t>
      </w:r>
      <w:r>
        <w:br/>
      </w:r>
      <w:r>
        <w:rPr>
          <w:rFonts w:ascii="Times New Roman"/>
          <w:b w:val="false"/>
          <w:i w:val="false"/>
          <w:color w:val="000000"/>
          <w:sz w:val="28"/>
        </w:rPr>
        <w:t>
      свидетельство о рождении ребенка (детей);</w:t>
      </w:r>
      <w:r>
        <w:br/>
      </w:r>
      <w:r>
        <w:rPr>
          <w:rFonts w:ascii="Times New Roman"/>
          <w:b w:val="false"/>
          <w:i w:val="false"/>
          <w:color w:val="000000"/>
          <w:sz w:val="28"/>
        </w:rPr>
        <w:t>
      свидетельство налогоплательщика;</w:t>
      </w:r>
      <w:r>
        <w:br/>
      </w:r>
      <w:r>
        <w:rPr>
          <w:rFonts w:ascii="Times New Roman"/>
          <w:b w:val="false"/>
          <w:i w:val="false"/>
          <w:color w:val="000000"/>
          <w:sz w:val="28"/>
        </w:rPr>
        <w:t>
      свидетельство о присвоении социального индивидуального кода;</w:t>
      </w:r>
      <w:r>
        <w:br/>
      </w:r>
      <w:r>
        <w:rPr>
          <w:rFonts w:ascii="Times New Roman"/>
          <w:b w:val="false"/>
          <w:i w:val="false"/>
          <w:color w:val="000000"/>
          <w:sz w:val="28"/>
        </w:rPr>
        <w:t>
      сведения о составе семьи.</w:t>
      </w:r>
      <w:r>
        <w:br/>
      </w:r>
      <w:r>
        <w:rPr>
          <w:rFonts w:ascii="Times New Roman"/>
          <w:b w:val="false"/>
          <w:i w:val="false"/>
          <w:color w:val="000000"/>
          <w:sz w:val="28"/>
        </w:rPr>
        <w:t>
      При обращении в подразделение уполномоченной организации документы представляются в подлинниках и копиях для сверки, после чего подлинники документов возвращаются получателю государственной услуги либо представляются нотариально заверенные копии.</w:t>
      </w:r>
      <w:r>
        <w:br/>
      </w:r>
      <w:r>
        <w:rPr>
          <w:rFonts w:ascii="Times New Roman"/>
          <w:b w:val="false"/>
          <w:i w:val="false"/>
          <w:color w:val="000000"/>
          <w:sz w:val="28"/>
        </w:rPr>
        <w:t>
      12. Для получения государственной услуги:</w:t>
      </w:r>
      <w:r>
        <w:br/>
      </w:r>
      <w:r>
        <w:rPr>
          <w:rFonts w:ascii="Times New Roman"/>
          <w:b w:val="false"/>
          <w:i w:val="false"/>
          <w:color w:val="000000"/>
          <w:sz w:val="28"/>
        </w:rPr>
        <w:t>
      1) в подразделении уполномоченной организации форма заявления выдается специалистом подразделения уполномоченной организации по местожительству обращения за государственной услугой;</w:t>
      </w:r>
      <w:r>
        <w:br/>
      </w:r>
      <w:r>
        <w:rPr>
          <w:rFonts w:ascii="Times New Roman"/>
          <w:b w:val="false"/>
          <w:i w:val="false"/>
          <w:color w:val="000000"/>
          <w:sz w:val="28"/>
        </w:rPr>
        <w:t>
      2) в центрах бланки заявлений, утвержденной формы, размещаются на специальной стойке в зале ожидания, а также на интернет-ресурсе центра: www.con.gov.kz.</w:t>
      </w:r>
      <w:r>
        <w:br/>
      </w:r>
      <w:r>
        <w:rPr>
          <w:rFonts w:ascii="Times New Roman"/>
          <w:b w:val="false"/>
          <w:i w:val="false"/>
          <w:color w:val="000000"/>
          <w:sz w:val="28"/>
        </w:rPr>
        <w:t>
      13. Прием документов осуществляется непосредственно:</w:t>
      </w:r>
      <w:r>
        <w:br/>
      </w:r>
      <w:r>
        <w:rPr>
          <w:rFonts w:ascii="Times New Roman"/>
          <w:b w:val="false"/>
          <w:i w:val="false"/>
          <w:color w:val="000000"/>
          <w:sz w:val="28"/>
        </w:rPr>
        <w:t>
      1) в здании подразделения уполномоченной организации по местожительству получателя государственной услуги.</w:t>
      </w:r>
      <w:r>
        <w:br/>
      </w:r>
      <w:r>
        <w:rPr>
          <w:rFonts w:ascii="Times New Roman"/>
          <w:b w:val="false"/>
          <w:i w:val="false"/>
          <w:color w:val="000000"/>
          <w:sz w:val="28"/>
        </w:rPr>
        <w:t>
      Данные ответственного лица, осуществляющего прием документов, необходимых для получения государственной услуги, размещаются на интернет-ресурсе: www.gсvp.kz, а также в доступных для обозрения местах в помещениях подразделений уполномоченной организации на государственном и русском языках;</w:t>
      </w:r>
      <w:r>
        <w:br/>
      </w:r>
      <w:r>
        <w:rPr>
          <w:rFonts w:ascii="Times New Roman"/>
          <w:b w:val="false"/>
          <w:i w:val="false"/>
          <w:color w:val="000000"/>
          <w:sz w:val="28"/>
        </w:rPr>
        <w:t>
      2) в центре в операционном зале посредством «безбарьерного» обслуживания.</w:t>
      </w:r>
      <w:r>
        <w:br/>
      </w:r>
      <w:r>
        <w:rPr>
          <w:rFonts w:ascii="Times New Roman"/>
          <w:b w:val="false"/>
          <w:i w:val="false"/>
          <w:color w:val="000000"/>
          <w:sz w:val="28"/>
        </w:rPr>
        <w:t>
      14. При сдаче всех необходимых документов для получения государственной услуги получателю государственной услуги выдаются:</w:t>
      </w:r>
      <w:r>
        <w:br/>
      </w:r>
      <w:r>
        <w:rPr>
          <w:rFonts w:ascii="Times New Roman"/>
          <w:b w:val="false"/>
          <w:i w:val="false"/>
          <w:color w:val="000000"/>
          <w:sz w:val="28"/>
        </w:rPr>
        <w:t>
      1) при обращении в подразделение уполномоченной организации отрывной талон заявления с отметкой о принятии документов, в котором указывается дата получения получателем государственной услуги;</w:t>
      </w:r>
      <w:r>
        <w:br/>
      </w:r>
      <w:r>
        <w:rPr>
          <w:rFonts w:ascii="Times New Roman"/>
          <w:b w:val="false"/>
          <w:i w:val="false"/>
          <w:color w:val="000000"/>
          <w:sz w:val="28"/>
        </w:rPr>
        <w:t>
      2) при обращении в центр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работника центра, принявшего запрос на оформление документов;</w:t>
      </w:r>
      <w:r>
        <w:br/>
      </w:r>
      <w:r>
        <w:rPr>
          <w:rFonts w:ascii="Times New Roman"/>
          <w:b w:val="false"/>
          <w:i w:val="false"/>
          <w:color w:val="000000"/>
          <w:sz w:val="28"/>
        </w:rPr>
        <w:t>
      фамилии, имени, отчества получателя государственной услуги, фамилии, имени, отчества уполномоченного представителя, и их контактных телефонов.</w:t>
      </w:r>
      <w:r>
        <w:br/>
      </w:r>
      <w:r>
        <w:rPr>
          <w:rFonts w:ascii="Times New Roman"/>
          <w:b w:val="false"/>
          <w:i w:val="false"/>
          <w:color w:val="000000"/>
          <w:sz w:val="28"/>
        </w:rPr>
        <w:t>
      15. Выдача копии уведомления о назначении (отказе в назначении) осуществляется при личном посещении получателя в подразделении уполномоченной организации по местожительству или центра.</w:t>
      </w:r>
      <w:r>
        <w:br/>
      </w:r>
      <w:r>
        <w:rPr>
          <w:rFonts w:ascii="Times New Roman"/>
          <w:b w:val="false"/>
          <w:i w:val="false"/>
          <w:color w:val="000000"/>
          <w:sz w:val="28"/>
        </w:rPr>
        <w:t>
      Оригинал решения о назначении социальной выплаты на руки получателю государственной услуги не выдается.</w:t>
      </w:r>
      <w:r>
        <w:br/>
      </w:r>
      <w:r>
        <w:rPr>
          <w:rFonts w:ascii="Times New Roman"/>
          <w:b w:val="false"/>
          <w:i w:val="false"/>
          <w:color w:val="000000"/>
          <w:sz w:val="28"/>
        </w:rPr>
        <w:t>
      В случае отказа в назначении социальной выплаты территориальный орган по контролю и социальной защиты указывает в решении основание отказа и направляет решение в уполномоченную организацию, которая уведомляет получателя государственной услуги об отказе и возвращает ему документы (кроме заявления) с копией решения об отказе.</w:t>
      </w:r>
      <w:r>
        <w:br/>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центр обеспечивает его хранение в течение одного месяца, после чего передает в подразделение уполномоченной организации.</w:t>
      </w:r>
      <w:r>
        <w:br/>
      </w:r>
      <w:r>
        <w:rPr>
          <w:rFonts w:ascii="Times New Roman"/>
          <w:b w:val="false"/>
          <w:i w:val="false"/>
          <w:color w:val="000000"/>
          <w:sz w:val="28"/>
        </w:rPr>
        <w:t>
      16. В предоставлении государственной услуги отказывается в случае, если не представлены документы, требуемые в соответствии с пунктом 11 настоящего стандарта. При устранении получателем государственной услуги указанных препятствий заявление рассматривается на общих основаниях.</w:t>
      </w:r>
      <w:r>
        <w:br/>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p>
    <w:p>
      <w:pPr>
        <w:spacing w:after="0"/>
        <w:ind w:left="0"/>
        <w:jc w:val="left"/>
      </w:pPr>
      <w:r>
        <w:rPr>
          <w:rFonts w:ascii="Times New Roman"/>
          <w:b/>
          <w:i w:val="false"/>
          <w:color w:val="000000"/>
        </w:rPr>
        <w:t xml:space="preserve"> 3. Принципы работы</w:t>
      </w:r>
    </w:p>
    <w:p>
      <w:pPr>
        <w:spacing w:after="0"/>
        <w:ind w:left="0"/>
        <w:jc w:val="both"/>
      </w:pPr>
      <w:r>
        <w:rPr>
          <w:rFonts w:ascii="Times New Roman"/>
          <w:b w:val="false"/>
          <w:i w:val="false"/>
          <w:color w:val="000000"/>
          <w:sz w:val="28"/>
        </w:rPr>
        <w:t>      17. Деятельность уполномоченной организации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представления полной информации, обеспечения ее сохранности, защиты и конфиденциальности.</w:t>
      </w:r>
    </w:p>
    <w:p>
      <w:pPr>
        <w:spacing w:after="0"/>
        <w:ind w:left="0"/>
        <w:jc w:val="left"/>
      </w:pPr>
      <w:r>
        <w:rPr>
          <w:rFonts w:ascii="Times New Roman"/>
          <w:b/>
          <w:i w:val="false"/>
          <w:color w:val="000000"/>
        </w:rPr>
        <w:t xml:space="preserve"> 4. Результаты работы</w:t>
      </w:r>
    </w:p>
    <w:p>
      <w:pPr>
        <w:spacing w:after="0"/>
        <w:ind w:left="0"/>
        <w:jc w:val="both"/>
      </w:pPr>
      <w:r>
        <w:rPr>
          <w:rFonts w:ascii="Times New Roman"/>
          <w:b w:val="false"/>
          <w:i w:val="false"/>
          <w:color w:val="000000"/>
          <w:sz w:val="28"/>
        </w:rPr>
        <w:t>      18. Результаты работы по оказанию государственной услуги получателям государственной услуги измеряются показателями качества и эффективности согласно приложению 3 к настоящему стандарту.</w:t>
      </w:r>
      <w:r>
        <w:br/>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уполномоченной организации, ежегодно утверждаются соответствующим приказом Министра труда и социальной защиты населения Республики Казахстан.</w:t>
      </w:r>
    </w:p>
    <w:p>
      <w:pPr>
        <w:spacing w:after="0"/>
        <w:ind w:left="0"/>
        <w:jc w:val="left"/>
      </w:pPr>
      <w:r>
        <w:rPr>
          <w:rFonts w:ascii="Times New Roman"/>
          <w:b/>
          <w:i w:val="false"/>
          <w:color w:val="000000"/>
        </w:rPr>
        <w:t xml:space="preserve"> 5. Порядок обжалования</w:t>
      </w:r>
    </w:p>
    <w:p>
      <w:pPr>
        <w:spacing w:after="0"/>
        <w:ind w:left="0"/>
        <w:jc w:val="both"/>
      </w:pPr>
      <w:r>
        <w:rPr>
          <w:rFonts w:ascii="Times New Roman"/>
          <w:b w:val="false"/>
          <w:i w:val="false"/>
          <w:color w:val="000000"/>
          <w:sz w:val="28"/>
        </w:rPr>
        <w:t>      20. В приложении 1 к настоящему стандарту указаны контактные данные должностного лица, который разъясняет порядок обжалования действий (бездействия) работников уполномоченной организации и оказывает содействие в подготовке жалобы.</w:t>
      </w:r>
      <w:r>
        <w:br/>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саll–центра (1414), адресам и телефонам, указанным в приложении 2 к настоящему стандарту.</w:t>
      </w:r>
      <w:r>
        <w:br/>
      </w:r>
      <w:r>
        <w:rPr>
          <w:rFonts w:ascii="Times New Roman"/>
          <w:b w:val="false"/>
          <w:i w:val="false"/>
          <w:color w:val="000000"/>
          <w:sz w:val="28"/>
        </w:rPr>
        <w:t>
      21. Жалобы, в случаях несогласия с результатом оказанной государственной услуги, направляются по выбору получателя государственной услуги путем обращения:</w:t>
      </w:r>
      <w:r>
        <w:br/>
      </w:r>
      <w:r>
        <w:rPr>
          <w:rFonts w:ascii="Times New Roman"/>
          <w:b w:val="false"/>
          <w:i w:val="false"/>
          <w:color w:val="000000"/>
          <w:sz w:val="28"/>
        </w:rPr>
        <w:t>
      1) непосредственно к руководителю уполномоченной организации. График приема граждан руководителем уполномоченной организации приведен в приложении 1 к настоящему стандарту, а также размещен на интернет-ресурсе www.gcvp.kz;</w:t>
      </w:r>
      <w:r>
        <w:br/>
      </w:r>
      <w:r>
        <w:rPr>
          <w:rFonts w:ascii="Times New Roman"/>
          <w:b w:val="false"/>
          <w:i w:val="false"/>
          <w:color w:val="000000"/>
          <w:sz w:val="28"/>
        </w:rPr>
        <w:t>
      2) на «телефон доверия» Министерства труда и социальной защиты населения Республики Казахстан по номерам 8 (7172) 74-37-23, 74-33-65, 74-28-41;</w:t>
      </w:r>
      <w:r>
        <w:br/>
      </w:r>
      <w:r>
        <w:rPr>
          <w:rFonts w:ascii="Times New Roman"/>
          <w:b w:val="false"/>
          <w:i w:val="false"/>
          <w:color w:val="000000"/>
          <w:sz w:val="28"/>
        </w:rPr>
        <w:t>
      3) в раздел «вопросы-ответы»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4) на блог Министра труда и социальной защиты населения (страница «Блог Министра труда и социальной защиты населения Республики Казахстан»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5) через ящик для жалоб и предложений, расположенный в Министерстве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6) с письменной жалобой в канцелярию Министерства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22. В случаях некорректного обслуживания жалоба подается на имя руководителя уполномоченной организации либо центра, адреса которых указаны в приложениях 1, 2 к настоящему стандарту, а также руководителю Республиканского государственного предприятия «Центр обслуживания населения», адрес и телефон которого указаны в пункте 26 настоящего стандарта.</w:t>
      </w:r>
      <w:r>
        <w:br/>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получателем государственной услуги. При подаче жалобы указываются наименование органа либо должностное лицо, чьи действия обжалуются, мотивы обращения и требования.</w:t>
      </w:r>
      <w:r>
        <w:br/>
      </w:r>
      <w:r>
        <w:rPr>
          <w:rFonts w:ascii="Times New Roman"/>
          <w:b w:val="false"/>
          <w:i w:val="false"/>
          <w:color w:val="000000"/>
          <w:sz w:val="28"/>
        </w:rPr>
        <w:t>
      25. Получателю государственной услуги, обратившемуся с письменной жалобой в уполномоченную организацию, выдается талон с указанием даты получения ответа и контактных данных должностных лиц, у которых можно узнать о ходе рассмотрения жалобы.</w:t>
      </w:r>
      <w:r>
        <w:br/>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Центр: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в Республиканском государственном предприятии «Центр обслуживания населения».</w:t>
      </w:r>
      <w:r>
        <w:br/>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указываются номер, дата, фамилия лица, принявшего жалобу, с указанием контактных данных.</w:t>
      </w:r>
      <w:r>
        <w:br/>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26. Адрес Министерства труда и социальной защиты населения Республики Казахстан: 010000, город Астана, улица Орынбор, дом № 8, Административное здание «Дом Министерств», подъезд 6, интернет-ресурсах: http://www.enbek.gov.kz, www.gсvp.kz и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город Астана, проспект Республики, дом 43А, телефон: 8 (7172) 94-99-95, интернет-ресурс: www.con.gov.kz.</w:t>
      </w:r>
    </w:p>
    <w:p>
      <w:pPr>
        <w:spacing w:after="0"/>
        <w:ind w:left="0"/>
        <w:jc w:val="both"/>
      </w:pPr>
      <w:r>
        <w:rPr>
          <w:rFonts w:ascii="Times New Roman"/>
          <w:b w:val="false"/>
          <w:i w:val="false"/>
          <w:color w:val="000000"/>
          <w:sz w:val="28"/>
        </w:rPr>
        <w:t xml:space="preserve">Приложение 1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«Назначение социальных выплат </w:t>
      </w:r>
      <w:r>
        <w:br/>
      </w:r>
      <w:r>
        <w:rPr>
          <w:rFonts w:ascii="Times New Roman"/>
          <w:b w:val="false"/>
          <w:i w:val="false"/>
          <w:color w:val="000000"/>
          <w:sz w:val="28"/>
        </w:rPr>
        <w:t xml:space="preserve">
на случаи социальных рисков: </w:t>
      </w:r>
      <w:r>
        <w:br/>
      </w:r>
      <w:r>
        <w:rPr>
          <w:rFonts w:ascii="Times New Roman"/>
          <w:b w:val="false"/>
          <w:i w:val="false"/>
          <w:color w:val="000000"/>
          <w:sz w:val="28"/>
        </w:rPr>
        <w:t>
утраты трудоспособности; потери</w:t>
      </w:r>
      <w:r>
        <w:br/>
      </w:r>
      <w:r>
        <w:rPr>
          <w:rFonts w:ascii="Times New Roman"/>
          <w:b w:val="false"/>
          <w:i w:val="false"/>
          <w:color w:val="000000"/>
          <w:sz w:val="28"/>
        </w:rPr>
        <w:t>
кормильца; потери работы; потери</w:t>
      </w:r>
      <w:r>
        <w:br/>
      </w:r>
      <w:r>
        <w:rPr>
          <w:rFonts w:ascii="Times New Roman"/>
          <w:b w:val="false"/>
          <w:i w:val="false"/>
          <w:color w:val="000000"/>
          <w:sz w:val="28"/>
        </w:rPr>
        <w:t>
дохода в связи с беременностью и</w:t>
      </w:r>
      <w:r>
        <w:br/>
      </w:r>
      <w:r>
        <w:rPr>
          <w:rFonts w:ascii="Times New Roman"/>
          <w:b w:val="false"/>
          <w:i w:val="false"/>
          <w:color w:val="000000"/>
          <w:sz w:val="28"/>
        </w:rPr>
        <w:t xml:space="preserve">
родами; потери дохода в связи </w:t>
      </w:r>
      <w:r>
        <w:br/>
      </w:r>
      <w:r>
        <w:rPr>
          <w:rFonts w:ascii="Times New Roman"/>
          <w:b w:val="false"/>
          <w:i w:val="false"/>
          <w:color w:val="000000"/>
          <w:sz w:val="28"/>
        </w:rPr>
        <w:t xml:space="preserve">
с усыновлением (удочерением)  </w:t>
      </w:r>
      <w:r>
        <w:br/>
      </w:r>
      <w:r>
        <w:rPr>
          <w:rFonts w:ascii="Times New Roman"/>
          <w:b w:val="false"/>
          <w:i w:val="false"/>
          <w:color w:val="000000"/>
          <w:sz w:val="28"/>
        </w:rPr>
        <w:t xml:space="preserve">
новорожденного ребенка (детей); </w:t>
      </w:r>
      <w:r>
        <w:br/>
      </w:r>
      <w:r>
        <w:rPr>
          <w:rFonts w:ascii="Times New Roman"/>
          <w:b w:val="false"/>
          <w:i w:val="false"/>
          <w:color w:val="000000"/>
          <w:sz w:val="28"/>
        </w:rPr>
        <w:t>
потери дохода в связи с уходом за</w:t>
      </w:r>
      <w:r>
        <w:br/>
      </w:r>
      <w:r>
        <w:rPr>
          <w:rFonts w:ascii="Times New Roman"/>
          <w:b w:val="false"/>
          <w:i w:val="false"/>
          <w:color w:val="000000"/>
          <w:sz w:val="28"/>
        </w:rPr>
        <w:t xml:space="preserve">
ребенком по достижении им   </w:t>
      </w:r>
      <w:r>
        <w:br/>
      </w:r>
      <w:r>
        <w:rPr>
          <w:rFonts w:ascii="Times New Roman"/>
          <w:b w:val="false"/>
          <w:i w:val="false"/>
          <w:color w:val="000000"/>
          <w:sz w:val="28"/>
        </w:rPr>
        <w:t xml:space="preserve">
возраста одного года»   </w:t>
      </w:r>
    </w:p>
    <w:p>
      <w:pPr>
        <w:spacing w:after="0"/>
        <w:ind w:left="0"/>
        <w:jc w:val="left"/>
      </w:pPr>
      <w:r>
        <w:rPr>
          <w:rFonts w:ascii="Times New Roman"/>
          <w:b/>
          <w:i w:val="false"/>
          <w:color w:val="000000"/>
        </w:rPr>
        <w:t xml:space="preserve"> Перечень</w:t>
      </w:r>
      <w:r>
        <w:br/>
      </w:r>
      <w:r>
        <w:rPr>
          <w:rFonts w:ascii="Times New Roman"/>
          <w:b/>
          <w:i w:val="false"/>
          <w:color w:val="000000"/>
        </w:rPr>
        <w:t>
структурных подразделений уполномоченной организации Структурные подразделения уполномоченной организации</w:t>
      </w:r>
      <w:r>
        <w:br/>
      </w:r>
      <w:r>
        <w:rPr>
          <w:rFonts w:ascii="Times New Roman"/>
          <w:b/>
          <w:i w:val="false"/>
          <w:color w:val="000000"/>
        </w:rPr>
        <w:t>
по Акмолинской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712"/>
        <w:gridCol w:w="4105"/>
        <w:gridCol w:w="1780"/>
        <w:gridCol w:w="2725"/>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областной филиал</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М. Горького, 73</w:t>
            </w:r>
            <w:r>
              <w:br/>
            </w:r>
            <w:r>
              <w:rPr>
                <w:rFonts w:ascii="Times New Roman"/>
                <w:b w:val="false"/>
                <w:i w:val="false"/>
                <w:color w:val="000000"/>
                <w:sz w:val="20"/>
              </w:rPr>
              <w:t>
</w:t>
            </w:r>
            <w:r>
              <w:rPr>
                <w:rFonts w:ascii="Times New Roman"/>
                <w:b w:val="false"/>
                <w:i w:val="false"/>
                <w:color w:val="000000"/>
                <w:sz w:val="20"/>
              </w:rPr>
              <w:t>akmola@gcvp.kz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25-26-49</w:t>
            </w:r>
          </w:p>
        </w:tc>
        <w:tc>
          <w:tcPr>
            <w:tcW w:w="2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 улица Нурмагамбетова, 116,</w:t>
            </w:r>
            <w:r>
              <w:br/>
            </w:r>
            <w:r>
              <w:rPr>
                <w:rFonts w:ascii="Times New Roman"/>
                <w:b w:val="false"/>
                <w:i w:val="false"/>
                <w:color w:val="000000"/>
                <w:sz w:val="20"/>
              </w:rPr>
              <w:t>
</w:t>
            </w:r>
            <w:r>
              <w:rPr>
                <w:rFonts w:ascii="Times New Roman"/>
                <w:b w:val="false"/>
                <w:i w:val="false"/>
                <w:color w:val="000000"/>
                <w:sz w:val="20"/>
              </w:rPr>
              <w:t>akmola4@gcvp.kz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2-16-54</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 улица Аль-Фараби, 49</w:t>
            </w:r>
            <w:r>
              <w:br/>
            </w:r>
            <w:r>
              <w:rPr>
                <w:rFonts w:ascii="Times New Roman"/>
                <w:b w:val="false"/>
                <w:i w:val="false"/>
                <w:color w:val="000000"/>
                <w:sz w:val="20"/>
              </w:rPr>
              <w:t>
</w:t>
            </w:r>
            <w:r>
              <w:rPr>
                <w:rFonts w:ascii="Times New Roman"/>
                <w:b w:val="false"/>
                <w:i w:val="false"/>
                <w:color w:val="000000"/>
                <w:sz w:val="20"/>
              </w:rPr>
              <w:t>akmola7@gcvp.kz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2-22-66</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 улица Сейфуллина, 2 а</w:t>
            </w:r>
            <w:r>
              <w:br/>
            </w:r>
            <w:r>
              <w:rPr>
                <w:rFonts w:ascii="Times New Roman"/>
                <w:b w:val="false"/>
                <w:i w:val="false"/>
                <w:color w:val="000000"/>
                <w:sz w:val="20"/>
              </w:rPr>
              <w:t>
</w:t>
            </w:r>
            <w:r>
              <w:rPr>
                <w:rFonts w:ascii="Times New Roman"/>
                <w:b w:val="false"/>
                <w:i w:val="false"/>
                <w:color w:val="000000"/>
                <w:sz w:val="20"/>
              </w:rPr>
              <w:t>akmola1@gcvp.kz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4-12-40</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Аршалы улица Ташенова, 31</w:t>
            </w:r>
            <w:r>
              <w:br/>
            </w:r>
            <w:r>
              <w:rPr>
                <w:rFonts w:ascii="Times New Roman"/>
                <w:b w:val="false"/>
                <w:i w:val="false"/>
                <w:color w:val="000000"/>
                <w:sz w:val="20"/>
              </w:rPr>
              <w:t>
</w:t>
            </w:r>
            <w:r>
              <w:rPr>
                <w:rFonts w:ascii="Times New Roman"/>
                <w:b w:val="false"/>
                <w:i w:val="false"/>
                <w:color w:val="000000"/>
                <w:sz w:val="20"/>
              </w:rPr>
              <w:t>akmola17@gcvp.kz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 улица Богенбая, 21</w:t>
            </w:r>
            <w:r>
              <w:br/>
            </w:r>
            <w:r>
              <w:rPr>
                <w:rFonts w:ascii="Times New Roman"/>
                <w:b w:val="false"/>
                <w:i w:val="false"/>
                <w:color w:val="000000"/>
                <w:sz w:val="20"/>
              </w:rPr>
              <w:t>
</w:t>
            </w:r>
            <w:r>
              <w:rPr>
                <w:rFonts w:ascii="Times New Roman"/>
                <w:b w:val="false"/>
                <w:i w:val="false"/>
                <w:color w:val="000000"/>
                <w:sz w:val="20"/>
              </w:rPr>
              <w:t>akmola16@gcvp.kz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 улица Толкунова, 72</w:t>
            </w:r>
            <w:r>
              <w:br/>
            </w:r>
            <w:r>
              <w:rPr>
                <w:rFonts w:ascii="Times New Roman"/>
                <w:b w:val="false"/>
                <w:i w:val="false"/>
                <w:color w:val="000000"/>
                <w:sz w:val="20"/>
              </w:rPr>
              <w:t>
</w:t>
            </w:r>
            <w:r>
              <w:rPr>
                <w:rFonts w:ascii="Times New Roman"/>
                <w:b w:val="false"/>
                <w:i w:val="false"/>
                <w:color w:val="000000"/>
                <w:sz w:val="20"/>
              </w:rPr>
              <w:t>akmola15@gcvp.kz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4-42-58</w:t>
            </w:r>
          </w:p>
        </w:tc>
        <w:tc>
          <w:tcPr>
            <w:tcW w:w="0" w:type="auto"/>
            <w:vMerge/>
            <w:tcBorders>
              <w:top w:val="nil"/>
              <w:left w:val="single" w:color="cfcfcf" w:sz="5"/>
              <w:bottom w:val="single" w:color="cfcfcf" w:sz="5"/>
              <w:right w:val="single" w:color="cfcfcf" w:sz="5"/>
            </w:tcBorders>
          </w:tcPr>
          <w:p/>
        </w:tc>
      </w:tr>
      <w:tr>
        <w:trPr>
          <w:trHeight w:val="96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 улица Победы, 2/1</w:t>
            </w:r>
            <w:r>
              <w:br/>
            </w:r>
            <w:r>
              <w:rPr>
                <w:rFonts w:ascii="Times New Roman"/>
                <w:b w:val="false"/>
                <w:i w:val="false"/>
                <w:color w:val="000000"/>
                <w:sz w:val="20"/>
              </w:rPr>
              <w:t>
</w:t>
            </w:r>
            <w:r>
              <w:rPr>
                <w:rFonts w:ascii="Times New Roman"/>
                <w:b w:val="false"/>
                <w:i w:val="false"/>
                <w:color w:val="000000"/>
                <w:sz w:val="20"/>
              </w:rPr>
              <w:t>akmola5@gcvp.kz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 улица Уалиханова, 41</w:t>
            </w:r>
            <w:r>
              <w:br/>
            </w:r>
            <w:r>
              <w:rPr>
                <w:rFonts w:ascii="Times New Roman"/>
                <w:b w:val="false"/>
                <w:i w:val="false"/>
                <w:color w:val="000000"/>
                <w:sz w:val="20"/>
              </w:rPr>
              <w:t>
</w:t>
            </w:r>
            <w:r>
              <w:rPr>
                <w:rFonts w:ascii="Times New Roman"/>
                <w:b w:val="false"/>
                <w:i w:val="false"/>
                <w:color w:val="000000"/>
                <w:sz w:val="20"/>
              </w:rPr>
              <w:t>akmola12@gcvp.kz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2-15-42</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 улица Дружбы, 1</w:t>
            </w:r>
            <w:r>
              <w:br/>
            </w:r>
            <w:r>
              <w:rPr>
                <w:rFonts w:ascii="Times New Roman"/>
                <w:b w:val="false"/>
                <w:i w:val="false"/>
                <w:color w:val="000000"/>
                <w:sz w:val="20"/>
              </w:rPr>
              <w:t>
</w:t>
            </w:r>
            <w:r>
              <w:rPr>
                <w:rFonts w:ascii="Times New Roman"/>
                <w:b w:val="false"/>
                <w:i w:val="false"/>
                <w:color w:val="000000"/>
                <w:sz w:val="20"/>
              </w:rPr>
              <w:t>akmola8@gcvp.kz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2-19-49</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 улица Уалиханова, 2</w:t>
            </w:r>
            <w:r>
              <w:br/>
            </w:r>
            <w:r>
              <w:rPr>
                <w:rFonts w:ascii="Times New Roman"/>
                <w:b w:val="false"/>
                <w:i w:val="false"/>
                <w:color w:val="000000"/>
                <w:sz w:val="20"/>
              </w:rPr>
              <w:t>
</w:t>
            </w:r>
            <w:r>
              <w:rPr>
                <w:rFonts w:ascii="Times New Roman"/>
                <w:b w:val="false"/>
                <w:i w:val="false"/>
                <w:color w:val="000000"/>
                <w:sz w:val="20"/>
              </w:rPr>
              <w:t>akmola14@gcvp.kz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2-18-71</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 улица Дружбы, 14</w:t>
            </w:r>
            <w:r>
              <w:br/>
            </w:r>
            <w:r>
              <w:rPr>
                <w:rFonts w:ascii="Times New Roman"/>
                <w:b w:val="false"/>
                <w:i w:val="false"/>
                <w:color w:val="000000"/>
                <w:sz w:val="20"/>
              </w:rPr>
              <w:t>
</w:t>
            </w:r>
            <w:r>
              <w:rPr>
                <w:rFonts w:ascii="Times New Roman"/>
                <w:b w:val="false"/>
                <w:i w:val="false"/>
                <w:color w:val="000000"/>
                <w:sz w:val="20"/>
              </w:rPr>
              <w:t>akmola3@gcvp.kz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2-17-02</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Жаркаинское райотделение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 улица Габдулина,102</w:t>
            </w:r>
            <w:r>
              <w:br/>
            </w:r>
            <w:r>
              <w:rPr>
                <w:rFonts w:ascii="Times New Roman"/>
                <w:b w:val="false"/>
                <w:i w:val="false"/>
                <w:color w:val="000000"/>
                <w:sz w:val="20"/>
              </w:rPr>
              <w:t>
</w:t>
            </w:r>
            <w:r>
              <w:rPr>
                <w:rFonts w:ascii="Times New Roman"/>
                <w:b w:val="false"/>
                <w:i w:val="false"/>
                <w:color w:val="000000"/>
                <w:sz w:val="20"/>
              </w:rPr>
              <w:t>akmola9@gcvp.kz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9-15-53</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 улица Мира, 48</w:t>
            </w:r>
            <w:r>
              <w:br/>
            </w:r>
            <w:r>
              <w:rPr>
                <w:rFonts w:ascii="Times New Roman"/>
                <w:b w:val="false"/>
                <w:i w:val="false"/>
                <w:color w:val="000000"/>
                <w:sz w:val="20"/>
              </w:rPr>
              <w:t>
</w:t>
            </w:r>
            <w:r>
              <w:rPr>
                <w:rFonts w:ascii="Times New Roman"/>
                <w:b w:val="false"/>
                <w:i w:val="false"/>
                <w:color w:val="000000"/>
                <w:sz w:val="20"/>
              </w:rPr>
              <w:t>akmola11@gcvp.kz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2-13-79</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 улица Т. Аубакирова, 4</w:t>
            </w:r>
            <w:r>
              <w:br/>
            </w:r>
            <w:r>
              <w:rPr>
                <w:rFonts w:ascii="Times New Roman"/>
                <w:b w:val="false"/>
                <w:i w:val="false"/>
                <w:color w:val="000000"/>
                <w:sz w:val="20"/>
              </w:rPr>
              <w:t>
</w:t>
            </w:r>
            <w:r>
              <w:rPr>
                <w:rFonts w:ascii="Times New Roman"/>
                <w:b w:val="false"/>
                <w:i w:val="false"/>
                <w:color w:val="000000"/>
                <w:sz w:val="20"/>
              </w:rPr>
              <w:t>akmola18@gcvp.kz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2-14-75</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 улица Ленина, 121</w:t>
            </w:r>
            <w:r>
              <w:br/>
            </w:r>
            <w:r>
              <w:rPr>
                <w:rFonts w:ascii="Times New Roman"/>
                <w:b w:val="false"/>
                <w:i w:val="false"/>
                <w:color w:val="000000"/>
                <w:sz w:val="20"/>
              </w:rPr>
              <w:t>
</w:t>
            </w:r>
            <w:r>
              <w:rPr>
                <w:rFonts w:ascii="Times New Roman"/>
                <w:b w:val="false"/>
                <w:i w:val="false"/>
                <w:color w:val="000000"/>
                <w:sz w:val="20"/>
              </w:rPr>
              <w:t>akmola10@gcvp.kz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9-23-46</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микрорайон 3, 1</w:t>
            </w:r>
            <w:r>
              <w:br/>
            </w:r>
            <w:r>
              <w:rPr>
                <w:rFonts w:ascii="Times New Roman"/>
                <w:b w:val="false"/>
                <w:i w:val="false"/>
                <w:color w:val="000000"/>
                <w:sz w:val="20"/>
              </w:rPr>
              <w:t>
</w:t>
            </w:r>
            <w:r>
              <w:rPr>
                <w:rFonts w:ascii="Times New Roman"/>
                <w:b w:val="false"/>
                <w:i w:val="false"/>
                <w:color w:val="000000"/>
                <w:sz w:val="20"/>
              </w:rPr>
              <w:t>akmola13@gcvp.kz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6-14-74</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 улица Лермонтова, 16 а</w:t>
            </w:r>
            <w:r>
              <w:br/>
            </w:r>
            <w:r>
              <w:rPr>
                <w:rFonts w:ascii="Times New Roman"/>
                <w:b w:val="false"/>
                <w:i w:val="false"/>
                <w:color w:val="000000"/>
                <w:sz w:val="20"/>
              </w:rPr>
              <w:t>
</w:t>
            </w:r>
            <w:r>
              <w:rPr>
                <w:rFonts w:ascii="Times New Roman"/>
                <w:b w:val="false"/>
                <w:i w:val="false"/>
                <w:color w:val="000000"/>
                <w:sz w:val="20"/>
              </w:rPr>
              <w:t>akmola2@gcvp.kz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2-16-86</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Целиноградское районное отделение</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Акмол, улица Гагарина, 15</w:t>
            </w:r>
            <w:r>
              <w:br/>
            </w:r>
            <w:r>
              <w:rPr>
                <w:rFonts w:ascii="Times New Roman"/>
                <w:b w:val="false"/>
                <w:i w:val="false"/>
                <w:color w:val="000000"/>
                <w:sz w:val="20"/>
              </w:rPr>
              <w:t>
</w:t>
            </w:r>
            <w:r>
              <w:rPr>
                <w:rFonts w:ascii="Times New Roman"/>
                <w:b w:val="false"/>
                <w:i w:val="false"/>
                <w:color w:val="000000"/>
                <w:sz w:val="20"/>
              </w:rPr>
              <w:t>akmola6@gcvp.kz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3-11-23</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4054"/>
        <w:gridCol w:w="3974"/>
        <w:gridCol w:w="1583"/>
        <w:gridCol w:w="2864"/>
      </w:tblGrid>
      <w:tr>
        <w:trPr>
          <w:trHeight w:val="19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7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областной филиала</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Асау Барака, 45</w:t>
            </w:r>
            <w:r>
              <w:br/>
            </w:r>
            <w:r>
              <w:rPr>
                <w:rFonts w:ascii="Times New Roman"/>
                <w:b w:val="false"/>
                <w:i w:val="false"/>
                <w:color w:val="000000"/>
                <w:sz w:val="20"/>
              </w:rPr>
              <w:t>
</w:t>
            </w:r>
            <w:r>
              <w:rPr>
                <w:rFonts w:ascii="Times New Roman"/>
                <w:b w:val="false"/>
                <w:i w:val="false"/>
                <w:color w:val="000000"/>
                <w:sz w:val="20"/>
              </w:rPr>
              <w:t>aktobe@gcvp.kz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21-00-13</w:t>
            </w: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 улица Байтурсынова,15</w:t>
            </w:r>
            <w:r>
              <w:br/>
            </w:r>
            <w:r>
              <w:rPr>
                <w:rFonts w:ascii="Times New Roman"/>
                <w:b w:val="false"/>
                <w:i w:val="false"/>
                <w:color w:val="000000"/>
                <w:sz w:val="20"/>
              </w:rPr>
              <w:t>
</w:t>
            </w:r>
            <w:r>
              <w:rPr>
                <w:rFonts w:ascii="Times New Roman"/>
                <w:b w:val="false"/>
                <w:i w:val="false"/>
                <w:color w:val="000000"/>
                <w:sz w:val="20"/>
              </w:rPr>
              <w:t>aktobe02@gcvp.kz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3-20-45</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 улица Алтынсарина, 3</w:t>
            </w:r>
            <w:r>
              <w:br/>
            </w:r>
            <w:r>
              <w:rPr>
                <w:rFonts w:ascii="Times New Roman"/>
                <w:b w:val="false"/>
                <w:i w:val="false"/>
                <w:color w:val="000000"/>
                <w:sz w:val="20"/>
              </w:rPr>
              <w:t>
</w:t>
            </w:r>
            <w:r>
              <w:rPr>
                <w:rFonts w:ascii="Times New Roman"/>
                <w:b w:val="false"/>
                <w:i w:val="false"/>
                <w:color w:val="000000"/>
                <w:sz w:val="20"/>
              </w:rPr>
              <w:t>aktobe03@gcvp.kz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2-12-60</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Байганин, улица Барак батыра, 54</w:t>
            </w:r>
            <w:r>
              <w:br/>
            </w:r>
            <w:r>
              <w:rPr>
                <w:rFonts w:ascii="Times New Roman"/>
                <w:b w:val="false"/>
                <w:i w:val="false"/>
                <w:color w:val="000000"/>
                <w:sz w:val="20"/>
              </w:rPr>
              <w:t>
</w:t>
            </w:r>
            <w:r>
              <w:rPr>
                <w:rFonts w:ascii="Times New Roman"/>
                <w:b w:val="false"/>
                <w:i w:val="false"/>
                <w:color w:val="000000"/>
                <w:sz w:val="20"/>
              </w:rPr>
              <w:t>aktobe04@gcvp.kz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2-28-02</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Иргиз, улица Алтынсарина, 10</w:t>
            </w:r>
            <w:r>
              <w:br/>
            </w:r>
            <w:r>
              <w:rPr>
                <w:rFonts w:ascii="Times New Roman"/>
                <w:b w:val="false"/>
                <w:i w:val="false"/>
                <w:color w:val="000000"/>
                <w:sz w:val="20"/>
              </w:rPr>
              <w:t>
</w:t>
            </w:r>
            <w:r>
              <w:rPr>
                <w:rFonts w:ascii="Times New Roman"/>
                <w:b w:val="false"/>
                <w:i w:val="false"/>
                <w:color w:val="000000"/>
                <w:sz w:val="20"/>
              </w:rPr>
              <w:t>aktobe05@gcvp.kz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2-15-65</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Мартук, улица Байганина, 114</w:t>
            </w:r>
            <w:r>
              <w:br/>
            </w:r>
            <w:r>
              <w:rPr>
                <w:rFonts w:ascii="Times New Roman"/>
                <w:b w:val="false"/>
                <w:i w:val="false"/>
                <w:color w:val="000000"/>
                <w:sz w:val="20"/>
              </w:rPr>
              <w:t>
</w:t>
            </w:r>
            <w:r>
              <w:rPr>
                <w:rFonts w:ascii="Times New Roman"/>
                <w:b w:val="false"/>
                <w:i w:val="false"/>
                <w:color w:val="000000"/>
                <w:sz w:val="20"/>
              </w:rPr>
              <w:t>aktobe06@gcvp.kz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3-10-83</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Кандыгаш, улица Гагарина, 2</w:t>
            </w:r>
            <w:r>
              <w:br/>
            </w:r>
            <w:r>
              <w:rPr>
                <w:rFonts w:ascii="Times New Roman"/>
                <w:b w:val="false"/>
                <w:i w:val="false"/>
                <w:color w:val="000000"/>
                <w:sz w:val="20"/>
              </w:rPr>
              <w:t>
</w:t>
            </w:r>
            <w:r>
              <w:rPr>
                <w:rFonts w:ascii="Times New Roman"/>
                <w:b w:val="false"/>
                <w:i w:val="false"/>
                <w:color w:val="000000"/>
                <w:sz w:val="20"/>
              </w:rPr>
              <w:t>aktobe07@gcvp.kz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3-61-98</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 улица Абилкаир хана, 71,</w:t>
            </w:r>
            <w:r>
              <w:br/>
            </w:r>
            <w:r>
              <w:rPr>
                <w:rFonts w:ascii="Times New Roman"/>
                <w:b w:val="false"/>
                <w:i w:val="false"/>
                <w:color w:val="000000"/>
                <w:sz w:val="20"/>
              </w:rPr>
              <w:t>
</w:t>
            </w:r>
            <w:r>
              <w:rPr>
                <w:rFonts w:ascii="Times New Roman"/>
                <w:b w:val="false"/>
                <w:i w:val="false"/>
                <w:color w:val="000000"/>
                <w:sz w:val="20"/>
              </w:rPr>
              <w:t>aktobe08@gcvp.kz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2-23-94</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 улица Асау-Барака, 7</w:t>
            </w:r>
            <w:r>
              <w:br/>
            </w:r>
            <w:r>
              <w:rPr>
                <w:rFonts w:ascii="Times New Roman"/>
                <w:b w:val="false"/>
                <w:i w:val="false"/>
                <w:color w:val="000000"/>
                <w:sz w:val="20"/>
              </w:rPr>
              <w:t>
</w:t>
            </w:r>
            <w:r>
              <w:rPr>
                <w:rFonts w:ascii="Times New Roman"/>
                <w:b w:val="false"/>
                <w:i w:val="false"/>
                <w:color w:val="000000"/>
                <w:sz w:val="20"/>
              </w:rPr>
              <w:t>aktobe09@gcvp.kz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2-23-01</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 улица Кокжар, 69 а,</w:t>
            </w:r>
            <w:r>
              <w:br/>
            </w:r>
            <w:r>
              <w:rPr>
                <w:rFonts w:ascii="Times New Roman"/>
                <w:b w:val="false"/>
                <w:i w:val="false"/>
                <w:color w:val="000000"/>
                <w:sz w:val="20"/>
              </w:rPr>
              <w:t>
</w:t>
            </w:r>
            <w:r>
              <w:rPr>
                <w:rFonts w:ascii="Times New Roman"/>
                <w:b w:val="false"/>
                <w:i w:val="false"/>
                <w:color w:val="000000"/>
                <w:sz w:val="20"/>
              </w:rPr>
              <w:t>aktobe10@gcvp.kz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2-17-06</w:t>
            </w:r>
          </w:p>
        </w:tc>
        <w:tc>
          <w:tcPr>
            <w:tcW w:w="0" w:type="auto"/>
            <w:vMerge/>
            <w:tcBorders>
              <w:top w:val="nil"/>
              <w:left w:val="single" w:color="cfcfcf" w:sz="5"/>
              <w:bottom w:val="single" w:color="cfcfcf" w:sz="5"/>
              <w:right w:val="single" w:color="cfcfcf" w:sz="5"/>
            </w:tcBorders>
          </w:tcPr>
          <w:p/>
        </w:tc>
      </w:tr>
      <w:tr>
        <w:trPr>
          <w:trHeight w:val="8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 улица Астана, 31</w:t>
            </w:r>
            <w:r>
              <w:br/>
            </w:r>
            <w:r>
              <w:rPr>
                <w:rFonts w:ascii="Times New Roman"/>
                <w:b w:val="false"/>
                <w:i w:val="false"/>
                <w:color w:val="000000"/>
                <w:sz w:val="20"/>
              </w:rPr>
              <w:t>
</w:t>
            </w:r>
            <w:r>
              <w:rPr>
                <w:rFonts w:ascii="Times New Roman"/>
                <w:b w:val="false"/>
                <w:i w:val="false"/>
                <w:color w:val="000000"/>
                <w:sz w:val="20"/>
              </w:rPr>
              <w:t>aktobe11@gcvp.kz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улица Шиловского, 6</w:t>
            </w:r>
            <w:r>
              <w:br/>
            </w:r>
            <w:r>
              <w:rPr>
                <w:rFonts w:ascii="Times New Roman"/>
                <w:b w:val="false"/>
                <w:i w:val="false"/>
                <w:color w:val="000000"/>
                <w:sz w:val="20"/>
              </w:rPr>
              <w:t>
</w:t>
            </w:r>
            <w:r>
              <w:rPr>
                <w:rFonts w:ascii="Times New Roman"/>
                <w:b w:val="false"/>
                <w:i w:val="false"/>
                <w:color w:val="000000"/>
                <w:sz w:val="20"/>
              </w:rPr>
              <w:t>aktobe12@gcvp.kz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2-11-53</w:t>
            </w:r>
          </w:p>
        </w:tc>
        <w:tc>
          <w:tcPr>
            <w:tcW w:w="0" w:type="auto"/>
            <w:vMerge/>
            <w:tcBorders>
              <w:top w:val="nil"/>
              <w:left w:val="single" w:color="cfcfcf" w:sz="5"/>
              <w:bottom w:val="single" w:color="cfcfcf" w:sz="5"/>
              <w:right w:val="single" w:color="cfcfcf" w:sz="5"/>
            </w:tcBorders>
          </w:tcPr>
          <w:p/>
        </w:tc>
      </w:tr>
      <w:tr>
        <w:trPr>
          <w:trHeight w:val="40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 улица Айтеке би, 109</w:t>
            </w:r>
            <w:r>
              <w:br/>
            </w:r>
            <w:r>
              <w:rPr>
                <w:rFonts w:ascii="Times New Roman"/>
                <w:b w:val="false"/>
                <w:i w:val="false"/>
                <w:color w:val="000000"/>
                <w:sz w:val="20"/>
              </w:rPr>
              <w:t>
</w:t>
            </w:r>
            <w:r>
              <w:rPr>
                <w:rFonts w:ascii="Times New Roman"/>
                <w:b w:val="false"/>
                <w:i w:val="false"/>
                <w:color w:val="000000"/>
                <w:sz w:val="20"/>
              </w:rPr>
              <w:t>aktobe13@gcvp.kz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2-11-19</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Алматинской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3764"/>
        <w:gridCol w:w="4153"/>
        <w:gridCol w:w="1646"/>
        <w:gridCol w:w="2877"/>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 хана, 93/95</w:t>
            </w:r>
            <w:r>
              <w:br/>
            </w:r>
            <w:r>
              <w:rPr>
                <w:rFonts w:ascii="Times New Roman"/>
                <w:b w:val="false"/>
                <w:i w:val="false"/>
                <w:color w:val="000000"/>
                <w:sz w:val="20"/>
              </w:rPr>
              <w:t>
</w:t>
            </w:r>
            <w:r>
              <w:rPr>
                <w:rFonts w:ascii="Times New Roman"/>
                <w:b w:val="false"/>
                <w:i w:val="false"/>
                <w:color w:val="000000"/>
                <w:sz w:val="20"/>
              </w:rPr>
              <w:t>almatyobl@gcvp.kz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7-71-38, 7-15-50,</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Капчагайское городское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улица Достык, 3</w:t>
            </w:r>
            <w:r>
              <w:br/>
            </w:r>
            <w:r>
              <w:rPr>
                <w:rFonts w:ascii="Times New Roman"/>
                <w:b w:val="false"/>
                <w:i w:val="false"/>
                <w:color w:val="000000"/>
                <w:sz w:val="20"/>
              </w:rPr>
              <w:t>
</w:t>
            </w:r>
            <w:r>
              <w:rPr>
                <w:rFonts w:ascii="Times New Roman"/>
                <w:b w:val="false"/>
                <w:i w:val="false"/>
                <w:color w:val="000000"/>
                <w:sz w:val="20"/>
              </w:rPr>
              <w:t>almaty3@gcvp.kz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4-36-08</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Талдыкорганское городское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Тулебаева, 58/64</w:t>
            </w:r>
            <w:r>
              <w:br/>
            </w:r>
            <w:r>
              <w:rPr>
                <w:rFonts w:ascii="Times New Roman"/>
                <w:b w:val="false"/>
                <w:i w:val="false"/>
                <w:color w:val="000000"/>
                <w:sz w:val="20"/>
              </w:rPr>
              <w:t>
</w:t>
            </w:r>
            <w:r>
              <w:rPr>
                <w:rFonts w:ascii="Times New Roman"/>
                <w:b w:val="false"/>
                <w:i w:val="false"/>
                <w:color w:val="000000"/>
                <w:sz w:val="20"/>
              </w:rPr>
              <w:t>almaty4@gcvp.kz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4-29-67</w:t>
            </w:r>
          </w:p>
        </w:tc>
        <w:tc>
          <w:tcPr>
            <w:tcW w:w="0" w:type="auto"/>
            <w:vMerge/>
            <w:tcBorders>
              <w:top w:val="nil"/>
              <w:left w:val="single" w:color="cfcfcf" w:sz="5"/>
              <w:bottom w:val="single" w:color="cfcfcf" w:sz="5"/>
              <w:right w:val="single" w:color="cfcfcf" w:sz="5"/>
            </w:tcBorders>
          </w:tcPr>
          <w:p/>
        </w:tc>
      </w:tr>
      <w:tr>
        <w:trPr>
          <w:trHeight w:val="9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Текелийское городское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 Тауелсиздик, 6</w:t>
            </w:r>
            <w:r>
              <w:br/>
            </w:r>
            <w:r>
              <w:rPr>
                <w:rFonts w:ascii="Times New Roman"/>
                <w:b w:val="false"/>
                <w:i w:val="false"/>
                <w:color w:val="000000"/>
                <w:sz w:val="20"/>
              </w:rPr>
              <w:t>
</w:t>
            </w:r>
            <w:r>
              <w:rPr>
                <w:rFonts w:ascii="Times New Roman"/>
                <w:b w:val="false"/>
                <w:i w:val="false"/>
                <w:color w:val="000000"/>
                <w:sz w:val="20"/>
              </w:rPr>
              <w:t>almaty5@gcvp.kz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4-25-87</w:t>
            </w:r>
          </w:p>
        </w:tc>
        <w:tc>
          <w:tcPr>
            <w:tcW w:w="0" w:type="auto"/>
            <w:vMerge/>
            <w:tcBorders>
              <w:top w:val="nil"/>
              <w:left w:val="single" w:color="cfcfcf" w:sz="5"/>
              <w:bottom w:val="single" w:color="cfcfcf" w:sz="5"/>
              <w:right w:val="single" w:color="cfcfcf" w:sz="5"/>
            </w:tcBorders>
          </w:tcPr>
          <w:p/>
        </w:tc>
      </w:tr>
      <w:tr>
        <w:trPr>
          <w:trHeight w:val="9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улица Буланова, 1</w:t>
            </w:r>
            <w:r>
              <w:br/>
            </w:r>
            <w:r>
              <w:rPr>
                <w:rFonts w:ascii="Times New Roman"/>
                <w:b w:val="false"/>
                <w:i w:val="false"/>
                <w:color w:val="000000"/>
                <w:sz w:val="20"/>
              </w:rPr>
              <w:t>
</w:t>
            </w:r>
            <w:r>
              <w:rPr>
                <w:rFonts w:ascii="Times New Roman"/>
                <w:b w:val="false"/>
                <w:i w:val="false"/>
                <w:color w:val="000000"/>
                <w:sz w:val="20"/>
              </w:rPr>
              <w:t>almaty6@gcvp.kz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2-17-38</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 улица Садык Кусайын, 89</w:t>
            </w:r>
            <w:r>
              <w:br/>
            </w:r>
            <w:r>
              <w:rPr>
                <w:rFonts w:ascii="Times New Roman"/>
                <w:b w:val="false"/>
                <w:i w:val="false"/>
                <w:color w:val="000000"/>
                <w:sz w:val="20"/>
              </w:rPr>
              <w:t>
</w:t>
            </w:r>
            <w:r>
              <w:rPr>
                <w:rFonts w:ascii="Times New Roman"/>
                <w:b w:val="false"/>
                <w:i w:val="false"/>
                <w:color w:val="000000"/>
                <w:sz w:val="20"/>
              </w:rPr>
              <w:t>almaty7@gcvp.kz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2-27-90</w:t>
            </w:r>
          </w:p>
        </w:tc>
        <w:tc>
          <w:tcPr>
            <w:tcW w:w="0" w:type="auto"/>
            <w:vMerge/>
            <w:tcBorders>
              <w:top w:val="nil"/>
              <w:left w:val="single" w:color="cfcfcf" w:sz="5"/>
              <w:bottom w:val="single" w:color="cfcfcf" w:sz="5"/>
              <w:right w:val="single" w:color="cfcfcf" w:sz="5"/>
            </w:tcBorders>
          </w:tcPr>
          <w:p/>
        </w:tc>
      </w:tr>
      <w:tr>
        <w:trPr>
          <w:trHeight w:val="10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улица Конаева, 85</w:t>
            </w:r>
            <w:r>
              <w:br/>
            </w:r>
            <w:r>
              <w:rPr>
                <w:rFonts w:ascii="Times New Roman"/>
                <w:b w:val="false"/>
                <w:i w:val="false"/>
                <w:color w:val="000000"/>
                <w:sz w:val="20"/>
              </w:rPr>
              <w:t>
</w:t>
            </w:r>
            <w:r>
              <w:rPr>
                <w:rFonts w:ascii="Times New Roman"/>
                <w:b w:val="false"/>
                <w:i w:val="false"/>
                <w:color w:val="000000"/>
                <w:sz w:val="20"/>
              </w:rPr>
              <w:t>almaty8@gcvp.kz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9-15-82</w:t>
            </w:r>
          </w:p>
        </w:tc>
        <w:tc>
          <w:tcPr>
            <w:tcW w:w="0" w:type="auto"/>
            <w:vMerge/>
            <w:tcBorders>
              <w:top w:val="nil"/>
              <w:left w:val="single" w:color="cfcfcf" w:sz="5"/>
              <w:bottom w:val="single" w:color="cfcfcf" w:sz="5"/>
              <w:right w:val="single" w:color="cfcfcf" w:sz="5"/>
            </w:tcBorders>
          </w:tcPr>
          <w:p/>
        </w:tc>
      </w:tr>
      <w:tr>
        <w:trPr>
          <w:trHeight w:val="9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Иссык, улица Пугачева, 76</w:t>
            </w:r>
            <w:r>
              <w:br/>
            </w:r>
            <w:r>
              <w:rPr>
                <w:rFonts w:ascii="Times New Roman"/>
                <w:b w:val="false"/>
                <w:i w:val="false"/>
                <w:color w:val="000000"/>
                <w:sz w:val="20"/>
              </w:rPr>
              <w:t>
</w:t>
            </w:r>
            <w:r>
              <w:rPr>
                <w:rFonts w:ascii="Times New Roman"/>
                <w:b w:val="false"/>
                <w:i w:val="false"/>
                <w:color w:val="000000"/>
                <w:sz w:val="20"/>
              </w:rPr>
              <w:t>almaty9@gcvp.kz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4-09-76</w:t>
            </w:r>
          </w:p>
        </w:tc>
        <w:tc>
          <w:tcPr>
            <w:tcW w:w="0" w:type="auto"/>
            <w:vMerge/>
            <w:tcBorders>
              <w:top w:val="nil"/>
              <w:left w:val="single" w:color="cfcfcf" w:sz="5"/>
              <w:bottom w:val="single" w:color="cfcfcf" w:sz="5"/>
              <w:right w:val="single" w:color="cfcfcf" w:sz="5"/>
            </w:tcBorders>
          </w:tcPr>
          <w:p/>
        </w:tc>
      </w:tr>
      <w:tr>
        <w:trPr>
          <w:trHeight w:val="9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улица Жибек Жолы, 40</w:t>
            </w:r>
            <w:r>
              <w:br/>
            </w:r>
            <w:r>
              <w:rPr>
                <w:rFonts w:ascii="Times New Roman"/>
                <w:b w:val="false"/>
                <w:i w:val="false"/>
                <w:color w:val="000000"/>
                <w:sz w:val="20"/>
              </w:rPr>
              <w:t>
</w:t>
            </w:r>
            <w:r>
              <w:rPr>
                <w:rFonts w:ascii="Times New Roman"/>
                <w:b w:val="false"/>
                <w:i w:val="false"/>
                <w:color w:val="000000"/>
                <w:sz w:val="20"/>
              </w:rPr>
              <w:t>almaty20@gcvp.kz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 2-05-64</w:t>
            </w:r>
          </w:p>
        </w:tc>
        <w:tc>
          <w:tcPr>
            <w:tcW w:w="0" w:type="auto"/>
            <w:vMerge/>
            <w:tcBorders>
              <w:top w:val="nil"/>
              <w:left w:val="single" w:color="cfcfcf" w:sz="5"/>
              <w:bottom w:val="single" w:color="cfcfcf" w:sz="5"/>
              <w:right w:val="single" w:color="cfcfcf" w:sz="5"/>
            </w:tcBorders>
          </w:tcPr>
          <w:p/>
        </w:tc>
      </w:tr>
      <w:tr>
        <w:trPr>
          <w:trHeight w:val="10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Узынагаш, улица Байдибек би,184</w:t>
            </w:r>
            <w:r>
              <w:br/>
            </w:r>
            <w:r>
              <w:rPr>
                <w:rFonts w:ascii="Times New Roman"/>
                <w:b w:val="false"/>
                <w:i w:val="false"/>
                <w:color w:val="000000"/>
                <w:sz w:val="20"/>
              </w:rPr>
              <w:t>
</w:t>
            </w:r>
            <w:r>
              <w:rPr>
                <w:rFonts w:ascii="Times New Roman"/>
                <w:b w:val="false"/>
                <w:i w:val="false"/>
                <w:color w:val="000000"/>
                <w:sz w:val="20"/>
              </w:rPr>
              <w:t>almaty2@gcvp.kz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2-26-87</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 улица Титова, 3 а</w:t>
            </w:r>
            <w:r>
              <w:br/>
            </w:r>
            <w:r>
              <w:rPr>
                <w:rFonts w:ascii="Times New Roman"/>
                <w:b w:val="false"/>
                <w:i w:val="false"/>
                <w:color w:val="000000"/>
                <w:sz w:val="20"/>
              </w:rPr>
              <w:t>
</w:t>
            </w:r>
            <w:r>
              <w:rPr>
                <w:rFonts w:ascii="Times New Roman"/>
                <w:b w:val="false"/>
                <w:i w:val="false"/>
                <w:color w:val="000000"/>
                <w:sz w:val="20"/>
              </w:rPr>
              <w:t>almaty10@gcvp.kz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улица Кусмолданова, 17</w:t>
            </w:r>
            <w:r>
              <w:br/>
            </w:r>
            <w:r>
              <w:rPr>
                <w:rFonts w:ascii="Times New Roman"/>
                <w:b w:val="false"/>
                <w:i w:val="false"/>
                <w:color w:val="000000"/>
                <w:sz w:val="20"/>
              </w:rPr>
              <w:t>
</w:t>
            </w:r>
            <w:r>
              <w:rPr>
                <w:rFonts w:ascii="Times New Roman"/>
                <w:b w:val="false"/>
                <w:i w:val="false"/>
                <w:color w:val="000000"/>
                <w:sz w:val="20"/>
              </w:rPr>
              <w:t>almaty11@gcvp.kz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2-22-48</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улица Наурызбай батыра, 35</w:t>
            </w:r>
            <w:r>
              <w:br/>
            </w:r>
            <w:r>
              <w:rPr>
                <w:rFonts w:ascii="Times New Roman"/>
                <w:b w:val="false"/>
                <w:i w:val="false"/>
                <w:color w:val="000000"/>
                <w:sz w:val="20"/>
              </w:rPr>
              <w:t>
</w:t>
            </w:r>
            <w:r>
              <w:rPr>
                <w:rFonts w:ascii="Times New Roman"/>
                <w:b w:val="false"/>
                <w:i w:val="false"/>
                <w:color w:val="000000"/>
                <w:sz w:val="20"/>
              </w:rPr>
              <w:t>almaty1@gcvp.kz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2-20-44</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Сарыозек, улица Маметова, 6/4</w:t>
            </w:r>
            <w:r>
              <w:br/>
            </w:r>
            <w:r>
              <w:rPr>
                <w:rFonts w:ascii="Times New Roman"/>
                <w:b w:val="false"/>
                <w:i w:val="false"/>
                <w:color w:val="000000"/>
                <w:sz w:val="20"/>
              </w:rPr>
              <w:t>
</w:t>
            </w:r>
            <w:r>
              <w:rPr>
                <w:rFonts w:ascii="Times New Roman"/>
                <w:b w:val="false"/>
                <w:i w:val="false"/>
                <w:color w:val="000000"/>
                <w:sz w:val="20"/>
              </w:rPr>
              <w:t>almaty12@gcvp.kz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3-16-21</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улица Кабанбай батыра, 10</w:t>
            </w:r>
            <w:r>
              <w:br/>
            </w:r>
            <w:r>
              <w:rPr>
                <w:rFonts w:ascii="Times New Roman"/>
                <w:b w:val="false"/>
                <w:i w:val="false"/>
                <w:color w:val="000000"/>
                <w:sz w:val="20"/>
              </w:rPr>
              <w:t>
</w:t>
            </w:r>
            <w:r>
              <w:rPr>
                <w:rFonts w:ascii="Times New Roman"/>
                <w:b w:val="false"/>
                <w:i w:val="false"/>
                <w:color w:val="000000"/>
                <w:sz w:val="20"/>
              </w:rPr>
              <w:t>almaty13@gcvp.kz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2-06-14</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улица Розыбакиева, 18</w:t>
            </w:r>
            <w:r>
              <w:br/>
            </w:r>
            <w:r>
              <w:rPr>
                <w:rFonts w:ascii="Times New Roman"/>
                <w:b w:val="false"/>
                <w:i w:val="false"/>
                <w:color w:val="000000"/>
                <w:sz w:val="20"/>
              </w:rPr>
              <w:t>
</w:t>
            </w:r>
            <w:r>
              <w:rPr>
                <w:rFonts w:ascii="Times New Roman"/>
                <w:b w:val="false"/>
                <w:i w:val="false"/>
                <w:color w:val="000000"/>
                <w:sz w:val="20"/>
              </w:rPr>
              <w:t>almaty14@gcvp.kz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5-34-63</w:t>
            </w:r>
          </w:p>
        </w:tc>
        <w:tc>
          <w:tcPr>
            <w:tcW w:w="0" w:type="auto"/>
            <w:vMerge/>
            <w:tcBorders>
              <w:top w:val="nil"/>
              <w:left w:val="single" w:color="cfcfcf" w:sz="5"/>
              <w:bottom w:val="single" w:color="cfcfcf" w:sz="5"/>
              <w:right w:val="single" w:color="cfcfcf" w:sz="5"/>
            </w:tcBorders>
          </w:tcPr>
          <w:p/>
        </w:tc>
      </w:tr>
      <w:tr>
        <w:trPr>
          <w:trHeight w:val="6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улица Кунаева, 104</w:t>
            </w:r>
            <w:r>
              <w:br/>
            </w:r>
            <w:r>
              <w:rPr>
                <w:rFonts w:ascii="Times New Roman"/>
                <w:b w:val="false"/>
                <w:i w:val="false"/>
                <w:color w:val="000000"/>
                <w:sz w:val="20"/>
              </w:rPr>
              <w:t>
</w:t>
            </w:r>
            <w:r>
              <w:rPr>
                <w:rFonts w:ascii="Times New Roman"/>
                <w:b w:val="false"/>
                <w:i w:val="false"/>
                <w:color w:val="000000"/>
                <w:sz w:val="20"/>
              </w:rPr>
              <w:t>almaty15@gcvp.kz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2-10-20</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Сарканд, улица Абая, 62</w:t>
            </w:r>
            <w:r>
              <w:br/>
            </w:r>
            <w:r>
              <w:rPr>
                <w:rFonts w:ascii="Times New Roman"/>
                <w:b w:val="false"/>
                <w:i w:val="false"/>
                <w:color w:val="000000"/>
                <w:sz w:val="20"/>
              </w:rPr>
              <w:t>
</w:t>
            </w:r>
            <w:r>
              <w:rPr>
                <w:rFonts w:ascii="Times New Roman"/>
                <w:b w:val="false"/>
                <w:i w:val="false"/>
                <w:color w:val="000000"/>
                <w:sz w:val="20"/>
              </w:rPr>
              <w:t>almaty16@gcvp.kz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2-11-01</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улица Балпык би, 122</w:t>
            </w:r>
            <w:r>
              <w:br/>
            </w:r>
            <w:r>
              <w:rPr>
                <w:rFonts w:ascii="Times New Roman"/>
                <w:b w:val="false"/>
                <w:i w:val="false"/>
                <w:color w:val="000000"/>
                <w:sz w:val="20"/>
              </w:rPr>
              <w:t>
</w:t>
            </w:r>
            <w:r>
              <w:rPr>
                <w:rFonts w:ascii="Times New Roman"/>
                <w:b w:val="false"/>
                <w:i w:val="false"/>
                <w:color w:val="000000"/>
                <w:sz w:val="20"/>
              </w:rPr>
              <w:t>almaty17@gcvp.kz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3-04-39</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улица Гагарина, 76</w:t>
            </w:r>
            <w:r>
              <w:br/>
            </w:r>
            <w:r>
              <w:rPr>
                <w:rFonts w:ascii="Times New Roman"/>
                <w:b w:val="false"/>
                <w:i w:val="false"/>
                <w:color w:val="000000"/>
                <w:sz w:val="20"/>
              </w:rPr>
              <w:t>
</w:t>
            </w:r>
            <w:r>
              <w:rPr>
                <w:rFonts w:ascii="Times New Roman"/>
                <w:b w:val="false"/>
                <w:i w:val="false"/>
                <w:color w:val="000000"/>
                <w:sz w:val="20"/>
              </w:rPr>
              <w:t>almaty19@gcvp.kz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5-67-02</w:t>
            </w:r>
          </w:p>
        </w:tc>
        <w:tc>
          <w:tcPr>
            <w:tcW w:w="0" w:type="auto"/>
            <w:vMerge/>
            <w:tcBorders>
              <w:top w:val="nil"/>
              <w:left w:val="single" w:color="cfcfcf" w:sz="5"/>
              <w:bottom w:val="single" w:color="cfcfcf" w:sz="5"/>
              <w:right w:val="single" w:color="cfcfcf" w:sz="5"/>
            </w:tcBorders>
          </w:tcPr>
          <w:p/>
        </w:tc>
      </w:tr>
      <w:tr>
        <w:trPr>
          <w:trHeight w:val="130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улица Исламова, 76</w:t>
            </w:r>
            <w:r>
              <w:br/>
            </w:r>
            <w:r>
              <w:rPr>
                <w:rFonts w:ascii="Times New Roman"/>
                <w:b w:val="false"/>
                <w:i w:val="false"/>
                <w:color w:val="000000"/>
                <w:sz w:val="20"/>
              </w:rPr>
              <w:t>
</w:t>
            </w:r>
            <w:r>
              <w:rPr>
                <w:rFonts w:ascii="Times New Roman"/>
                <w:b w:val="false"/>
                <w:i w:val="false"/>
                <w:color w:val="000000"/>
                <w:sz w:val="20"/>
              </w:rPr>
              <w:t>almaty18@gcvp.kz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Атырауской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3935"/>
        <w:gridCol w:w="4263"/>
        <w:gridCol w:w="1551"/>
        <w:gridCol w:w="2923"/>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областной филиал</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Азаттык, 13</w:t>
            </w:r>
            <w:r>
              <w:br/>
            </w:r>
            <w:r>
              <w:rPr>
                <w:rFonts w:ascii="Times New Roman"/>
                <w:b w:val="false"/>
                <w:i w:val="false"/>
                <w:color w:val="000000"/>
                <w:sz w:val="20"/>
              </w:rPr>
              <w:t>
</w:t>
            </w:r>
            <w:r>
              <w:rPr>
                <w:rFonts w:ascii="Times New Roman"/>
                <w:b w:val="false"/>
                <w:i w:val="false"/>
                <w:color w:val="000000"/>
                <w:sz w:val="20"/>
              </w:rPr>
              <w:t>atyrau@gcvp.kz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32-58-20</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Кулсары, улица Абдрахманова, 30,</w:t>
            </w:r>
            <w:r>
              <w:br/>
            </w:r>
            <w:r>
              <w:rPr>
                <w:rFonts w:ascii="Times New Roman"/>
                <w:b w:val="false"/>
                <w:i w:val="false"/>
                <w:color w:val="000000"/>
                <w:sz w:val="20"/>
              </w:rPr>
              <w:t>
</w:t>
            </w:r>
            <w:r>
              <w:rPr>
                <w:rFonts w:ascii="Times New Roman"/>
                <w:b w:val="false"/>
                <w:i w:val="false"/>
                <w:color w:val="000000"/>
                <w:sz w:val="20"/>
              </w:rPr>
              <w:t>atyrau03@gcvp.kz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5-13-41</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 улица Мендигалиева, 30,</w:t>
            </w:r>
            <w:r>
              <w:br/>
            </w:r>
            <w:r>
              <w:rPr>
                <w:rFonts w:ascii="Times New Roman"/>
                <w:b w:val="false"/>
                <w:i w:val="false"/>
                <w:color w:val="000000"/>
                <w:sz w:val="20"/>
              </w:rPr>
              <w:t>
</w:t>
            </w:r>
            <w:r>
              <w:rPr>
                <w:rFonts w:ascii="Times New Roman"/>
                <w:b w:val="false"/>
                <w:i w:val="false"/>
                <w:color w:val="000000"/>
                <w:sz w:val="20"/>
              </w:rPr>
              <w:t>atyrau01@gcvp.kz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2-16-63</w:t>
            </w:r>
          </w:p>
        </w:tc>
        <w:tc>
          <w:tcPr>
            <w:tcW w:w="0" w:type="auto"/>
            <w:vMerge/>
            <w:tcBorders>
              <w:top w:val="nil"/>
              <w:left w:val="single" w:color="cfcfcf" w:sz="5"/>
              <w:bottom w:val="single" w:color="cfcfcf" w:sz="5"/>
              <w:right w:val="single" w:color="cfcfcf" w:sz="5"/>
            </w:tcBorders>
          </w:tcPr>
          <w:p/>
        </w:tc>
      </w:tr>
      <w:tr>
        <w:trPr>
          <w:trHeight w:val="9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Аккистау, улица Егеменди Казахстан, 2 а</w:t>
            </w:r>
            <w:r>
              <w:br/>
            </w:r>
            <w:r>
              <w:rPr>
                <w:rFonts w:ascii="Times New Roman"/>
                <w:b w:val="false"/>
                <w:i w:val="false"/>
                <w:color w:val="000000"/>
                <w:sz w:val="20"/>
              </w:rPr>
              <w:t>
</w:t>
            </w:r>
            <w:r>
              <w:rPr>
                <w:rFonts w:ascii="Times New Roman"/>
                <w:b w:val="false"/>
                <w:i w:val="false"/>
                <w:color w:val="000000"/>
                <w:sz w:val="20"/>
              </w:rPr>
              <w:t>atyrau02@gcvp.kz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2-09-78</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 улица Абая, 6</w:t>
            </w:r>
            <w:r>
              <w:br/>
            </w:r>
            <w:r>
              <w:rPr>
                <w:rFonts w:ascii="Times New Roman"/>
                <w:b w:val="false"/>
                <w:i w:val="false"/>
                <w:color w:val="000000"/>
                <w:sz w:val="20"/>
              </w:rPr>
              <w:t>
</w:t>
            </w:r>
            <w:r>
              <w:rPr>
                <w:rFonts w:ascii="Times New Roman"/>
                <w:b w:val="false"/>
                <w:i w:val="false"/>
                <w:color w:val="000000"/>
                <w:sz w:val="20"/>
              </w:rPr>
              <w:t>atyrau04@gcvp.kz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2-04-93</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Кызылкугинское райотделение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улица Карабалина, 24 а</w:t>
            </w:r>
            <w:r>
              <w:br/>
            </w:r>
            <w:r>
              <w:rPr>
                <w:rFonts w:ascii="Times New Roman"/>
                <w:b w:val="false"/>
                <w:i w:val="false"/>
                <w:color w:val="000000"/>
                <w:sz w:val="20"/>
              </w:rPr>
              <w:t>
</w:t>
            </w:r>
            <w:r>
              <w:rPr>
                <w:rFonts w:ascii="Times New Roman"/>
                <w:b w:val="false"/>
                <w:i w:val="false"/>
                <w:color w:val="000000"/>
                <w:sz w:val="20"/>
              </w:rPr>
              <w:t>atyrau05@gcvp.kz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2-16-27</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Доссор, 3 участок</w:t>
            </w:r>
            <w:r>
              <w:br/>
            </w:r>
            <w:r>
              <w:rPr>
                <w:rFonts w:ascii="Times New Roman"/>
                <w:b w:val="false"/>
                <w:i w:val="false"/>
                <w:color w:val="000000"/>
                <w:sz w:val="20"/>
              </w:rPr>
              <w:t>
</w:t>
            </w:r>
            <w:r>
              <w:rPr>
                <w:rFonts w:ascii="Times New Roman"/>
                <w:b w:val="false"/>
                <w:i w:val="false"/>
                <w:color w:val="000000"/>
                <w:sz w:val="20"/>
              </w:rPr>
              <w:t>atyrau06@gcvp.kz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 2-13-74</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 улица 50 лет Победы, 9,</w:t>
            </w:r>
            <w:r>
              <w:br/>
            </w:r>
            <w:r>
              <w:rPr>
                <w:rFonts w:ascii="Times New Roman"/>
                <w:b w:val="false"/>
                <w:i w:val="false"/>
                <w:color w:val="000000"/>
                <w:sz w:val="20"/>
              </w:rPr>
              <w:t>
</w:t>
            </w:r>
            <w:r>
              <w:rPr>
                <w:rFonts w:ascii="Times New Roman"/>
                <w:b w:val="false"/>
                <w:i w:val="false"/>
                <w:color w:val="000000"/>
                <w:sz w:val="20"/>
              </w:rPr>
              <w:t>atyrau07@gcvp.kz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2-13-58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Восточно-Казахстанской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07"/>
        <w:gridCol w:w="4313"/>
        <w:gridCol w:w="1711"/>
        <w:gridCol w:w="2589"/>
      </w:tblGrid>
      <w:tr>
        <w:trPr>
          <w:trHeight w:val="193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1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 областной филиал</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3</w:t>
            </w:r>
            <w:r>
              <w:br/>
            </w:r>
            <w:r>
              <w:rPr>
                <w:rFonts w:ascii="Times New Roman"/>
                <w:b w:val="false"/>
                <w:i w:val="false"/>
                <w:color w:val="000000"/>
                <w:sz w:val="20"/>
              </w:rPr>
              <w:t>
</w:t>
            </w:r>
            <w:r>
              <w:rPr>
                <w:rFonts w:ascii="Times New Roman"/>
                <w:b w:val="false"/>
                <w:i w:val="false"/>
                <w:color w:val="000000"/>
                <w:sz w:val="20"/>
              </w:rPr>
              <w:t>vko@gcvp.kz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25-35-38</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10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Кунаева, 40</w:t>
            </w:r>
            <w:r>
              <w:br/>
            </w:r>
            <w:r>
              <w:rPr>
                <w:rFonts w:ascii="Times New Roman"/>
                <w:b w:val="false"/>
                <w:i w:val="false"/>
                <w:color w:val="000000"/>
                <w:sz w:val="20"/>
              </w:rPr>
              <w:t>
</w:t>
            </w:r>
            <w:r>
              <w:rPr>
                <w:rFonts w:ascii="Times New Roman"/>
                <w:b w:val="false"/>
                <w:i w:val="false"/>
                <w:color w:val="000000"/>
                <w:sz w:val="20"/>
              </w:rPr>
              <w:t>vko1@gcvp.kz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4-20-91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 улица Курчатова, 2</w:t>
            </w:r>
            <w:r>
              <w:br/>
            </w:r>
            <w:r>
              <w:rPr>
                <w:rFonts w:ascii="Times New Roman"/>
                <w:b w:val="false"/>
                <w:i w:val="false"/>
                <w:color w:val="000000"/>
                <w:sz w:val="20"/>
              </w:rPr>
              <w:t>
</w:t>
            </w:r>
            <w:r>
              <w:rPr>
                <w:rFonts w:ascii="Times New Roman"/>
                <w:b w:val="false"/>
                <w:i w:val="false"/>
                <w:color w:val="000000"/>
                <w:sz w:val="20"/>
              </w:rPr>
              <w:t>vko2@gcvp.kz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2-27-05</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Семейское городское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Урунхаева, 57</w:t>
            </w:r>
            <w:r>
              <w:br/>
            </w:r>
            <w:r>
              <w:rPr>
                <w:rFonts w:ascii="Times New Roman"/>
                <w:b w:val="false"/>
                <w:i w:val="false"/>
                <w:color w:val="000000"/>
                <w:sz w:val="20"/>
              </w:rPr>
              <w:t>
</w:t>
            </w:r>
            <w:r>
              <w:rPr>
                <w:rFonts w:ascii="Times New Roman"/>
                <w:b w:val="false"/>
                <w:i w:val="false"/>
                <w:color w:val="000000"/>
                <w:sz w:val="20"/>
              </w:rPr>
              <w:t>vko3@gcvp.kz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52-14-98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Караул, улица Абая, 41</w:t>
            </w:r>
            <w:r>
              <w:br/>
            </w:r>
            <w:r>
              <w:rPr>
                <w:rFonts w:ascii="Times New Roman"/>
                <w:b w:val="false"/>
                <w:i w:val="false"/>
                <w:color w:val="000000"/>
                <w:sz w:val="20"/>
              </w:rPr>
              <w:t>
</w:t>
            </w:r>
            <w:r>
              <w:rPr>
                <w:rFonts w:ascii="Times New Roman"/>
                <w:b w:val="false"/>
                <w:i w:val="false"/>
                <w:color w:val="000000"/>
                <w:sz w:val="20"/>
              </w:rPr>
              <w:t>mail505@gcvp.kz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9-19-72</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 улица Абая, 47 а,</w:t>
            </w:r>
            <w:r>
              <w:br/>
            </w:r>
            <w:r>
              <w:rPr>
                <w:rFonts w:ascii="Times New Roman"/>
                <w:b w:val="false"/>
                <w:i w:val="false"/>
                <w:color w:val="000000"/>
                <w:sz w:val="20"/>
              </w:rPr>
              <w:t>
</w:t>
            </w:r>
            <w:r>
              <w:rPr>
                <w:rFonts w:ascii="Times New Roman"/>
                <w:b w:val="false"/>
                <w:i w:val="false"/>
                <w:color w:val="000000"/>
                <w:sz w:val="20"/>
              </w:rPr>
              <w:t>vko4@gcvp.kz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3-61-73</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Большая Владимировка, улица Сейфуллина, 130</w:t>
            </w:r>
            <w:r>
              <w:br/>
            </w:r>
            <w:r>
              <w:rPr>
                <w:rFonts w:ascii="Times New Roman"/>
                <w:b w:val="false"/>
                <w:i w:val="false"/>
                <w:color w:val="000000"/>
                <w:sz w:val="20"/>
              </w:rPr>
              <w:t>
</w:t>
            </w:r>
            <w:r>
              <w:rPr>
                <w:rFonts w:ascii="Times New Roman"/>
                <w:b w:val="false"/>
                <w:i w:val="false"/>
                <w:color w:val="000000"/>
                <w:sz w:val="20"/>
              </w:rPr>
              <w:t>vko5@gcvp.kz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9-16-71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 улица Коммунистическая, 1</w:t>
            </w:r>
            <w:r>
              <w:br/>
            </w:r>
            <w:r>
              <w:rPr>
                <w:rFonts w:ascii="Times New Roman"/>
                <w:b w:val="false"/>
                <w:i w:val="false"/>
                <w:color w:val="000000"/>
                <w:sz w:val="20"/>
              </w:rPr>
              <w:t>
</w:t>
            </w:r>
            <w:r>
              <w:rPr>
                <w:rFonts w:ascii="Times New Roman"/>
                <w:b w:val="false"/>
                <w:i w:val="false"/>
                <w:color w:val="000000"/>
                <w:sz w:val="20"/>
              </w:rPr>
              <w:t>vko6@gcvp.kz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2-18-44</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 улица Пирагова, 6</w:t>
            </w:r>
            <w:r>
              <w:br/>
            </w:r>
            <w:r>
              <w:rPr>
                <w:rFonts w:ascii="Times New Roman"/>
                <w:b w:val="false"/>
                <w:i w:val="false"/>
                <w:color w:val="000000"/>
                <w:sz w:val="20"/>
              </w:rPr>
              <w:t>
</w:t>
            </w:r>
            <w:r>
              <w:rPr>
                <w:rFonts w:ascii="Times New Roman"/>
                <w:b w:val="false"/>
                <w:i w:val="false"/>
                <w:color w:val="000000"/>
                <w:sz w:val="20"/>
              </w:rPr>
              <w:t>vko7@gcvp.kz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2-25-86</w:t>
            </w:r>
          </w:p>
        </w:tc>
        <w:tc>
          <w:tcPr>
            <w:tcW w:w="0" w:type="auto"/>
            <w:vMerge/>
            <w:tcBorders>
              <w:top w:val="nil"/>
              <w:left w:val="single" w:color="cfcfcf" w:sz="5"/>
              <w:bottom w:val="single" w:color="cfcfcf" w:sz="5"/>
              <w:right w:val="single" w:color="cfcfcf" w:sz="5"/>
            </w:tcBorders>
          </w:tcPr>
          <w:p/>
        </w:tc>
      </w:tr>
      <w:tr>
        <w:trPr>
          <w:trHeight w:val="106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 улица Ленина, 131</w:t>
            </w:r>
            <w:r>
              <w:br/>
            </w:r>
            <w:r>
              <w:rPr>
                <w:rFonts w:ascii="Times New Roman"/>
                <w:b w:val="false"/>
                <w:i w:val="false"/>
                <w:color w:val="000000"/>
                <w:sz w:val="20"/>
              </w:rPr>
              <w:t>
</w:t>
            </w:r>
            <w:r>
              <w:rPr>
                <w:rFonts w:ascii="Times New Roman"/>
                <w:b w:val="false"/>
                <w:i w:val="false"/>
                <w:color w:val="000000"/>
                <w:sz w:val="20"/>
              </w:rPr>
              <w:t>vko8@gcvp.kz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6-55-34</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 улица Манапова, 22</w:t>
            </w:r>
            <w:r>
              <w:br/>
            </w:r>
            <w:r>
              <w:rPr>
                <w:rFonts w:ascii="Times New Roman"/>
                <w:b w:val="false"/>
                <w:i w:val="false"/>
                <w:color w:val="000000"/>
                <w:sz w:val="20"/>
              </w:rPr>
              <w:t>
</w:t>
            </w:r>
            <w:r>
              <w:rPr>
                <w:rFonts w:ascii="Times New Roman"/>
                <w:b w:val="false"/>
                <w:i w:val="false"/>
                <w:color w:val="000000"/>
                <w:sz w:val="20"/>
              </w:rPr>
              <w:t>vko9@gcvp.kz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2-69-47</w:t>
            </w:r>
          </w:p>
        </w:tc>
        <w:tc>
          <w:tcPr>
            <w:tcW w:w="0" w:type="auto"/>
            <w:vMerge/>
            <w:tcBorders>
              <w:top w:val="nil"/>
              <w:left w:val="single" w:color="cfcfcf" w:sz="5"/>
              <w:bottom w:val="single" w:color="cfcfcf" w:sz="5"/>
              <w:right w:val="single" w:color="cfcfcf" w:sz="5"/>
            </w:tcBorders>
          </w:tcPr>
          <w:p/>
        </w:tc>
      </w:tr>
      <w:tr>
        <w:trPr>
          <w:trHeight w:val="94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 улица Первомайская, 23,</w:t>
            </w:r>
            <w:r>
              <w:br/>
            </w:r>
            <w:r>
              <w:rPr>
                <w:rFonts w:ascii="Times New Roman"/>
                <w:b w:val="false"/>
                <w:i w:val="false"/>
                <w:color w:val="000000"/>
                <w:sz w:val="20"/>
              </w:rPr>
              <w:t>
</w:t>
            </w:r>
            <w:r>
              <w:rPr>
                <w:rFonts w:ascii="Times New Roman"/>
                <w:b w:val="false"/>
                <w:i w:val="false"/>
                <w:color w:val="000000"/>
                <w:sz w:val="20"/>
              </w:rPr>
              <w:t>vko10@gcvp.kz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6-21-49</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Большенарым, улица Маяковского, 32</w:t>
            </w:r>
            <w:r>
              <w:br/>
            </w:r>
            <w:r>
              <w:rPr>
                <w:rFonts w:ascii="Times New Roman"/>
                <w:b w:val="false"/>
                <w:i w:val="false"/>
                <w:color w:val="000000"/>
                <w:sz w:val="20"/>
              </w:rPr>
              <w:t>
</w:t>
            </w:r>
            <w:r>
              <w:rPr>
                <w:rFonts w:ascii="Times New Roman"/>
                <w:b w:val="false"/>
                <w:i w:val="false"/>
                <w:color w:val="000000"/>
                <w:sz w:val="20"/>
              </w:rPr>
              <w:t>vko11@gcvp.kz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2-90-58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 улица Абишева, 18</w:t>
            </w:r>
            <w:r>
              <w:br/>
            </w:r>
            <w:r>
              <w:rPr>
                <w:rFonts w:ascii="Times New Roman"/>
                <w:b w:val="false"/>
                <w:i w:val="false"/>
                <w:color w:val="000000"/>
                <w:sz w:val="20"/>
              </w:rPr>
              <w:t>
</w:t>
            </w:r>
            <w:r>
              <w:rPr>
                <w:rFonts w:ascii="Times New Roman"/>
                <w:b w:val="false"/>
                <w:i w:val="false"/>
                <w:color w:val="000000"/>
                <w:sz w:val="20"/>
              </w:rPr>
              <w:t>vko12@gcvp.kz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2-17-95</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 улица Малдыбаева, 2</w:t>
            </w:r>
            <w:r>
              <w:br/>
            </w:r>
            <w:r>
              <w:rPr>
                <w:rFonts w:ascii="Times New Roman"/>
                <w:b w:val="false"/>
                <w:i w:val="false"/>
                <w:color w:val="000000"/>
                <w:sz w:val="20"/>
              </w:rPr>
              <w:t>
</w:t>
            </w:r>
            <w:r>
              <w:rPr>
                <w:rFonts w:ascii="Times New Roman"/>
                <w:b w:val="false"/>
                <w:i w:val="false"/>
                <w:color w:val="000000"/>
                <w:sz w:val="20"/>
              </w:rPr>
              <w:t>vko13@gcvp.kz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2-38-38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 улица Кабенова, 20</w:t>
            </w:r>
            <w:r>
              <w:br/>
            </w:r>
            <w:r>
              <w:rPr>
                <w:rFonts w:ascii="Times New Roman"/>
                <w:b w:val="false"/>
                <w:i w:val="false"/>
                <w:color w:val="000000"/>
                <w:sz w:val="20"/>
              </w:rPr>
              <w:t>
</w:t>
            </w:r>
            <w:r>
              <w:rPr>
                <w:rFonts w:ascii="Times New Roman"/>
                <w:b w:val="false"/>
                <w:i w:val="false"/>
                <w:color w:val="000000"/>
                <w:sz w:val="20"/>
              </w:rPr>
              <w:t>vko14@gcvp.kz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2-14-82</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здание детского сада «Аленушка»</w:t>
            </w:r>
            <w:r>
              <w:br/>
            </w:r>
            <w:r>
              <w:rPr>
                <w:rFonts w:ascii="Times New Roman"/>
                <w:b w:val="false"/>
                <w:i w:val="false"/>
                <w:color w:val="000000"/>
                <w:sz w:val="20"/>
              </w:rPr>
              <w:t>
</w:t>
            </w:r>
            <w:r>
              <w:rPr>
                <w:rFonts w:ascii="Times New Roman"/>
                <w:b w:val="false"/>
                <w:i w:val="false"/>
                <w:color w:val="000000"/>
                <w:sz w:val="20"/>
              </w:rPr>
              <w:t>vko19@gcvp.kz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2-74-77</w:t>
            </w:r>
          </w:p>
        </w:tc>
        <w:tc>
          <w:tcPr>
            <w:tcW w:w="0" w:type="auto"/>
            <w:vMerge/>
            <w:tcBorders>
              <w:top w:val="nil"/>
              <w:left w:val="single" w:color="cfcfcf" w:sz="5"/>
              <w:bottom w:val="single" w:color="cfcfcf" w:sz="5"/>
              <w:right w:val="single" w:color="cfcfcf" w:sz="5"/>
            </w:tcBorders>
          </w:tcPr>
          <w:p/>
        </w:tc>
      </w:tr>
      <w:tr>
        <w:trPr>
          <w:trHeight w:val="13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Усть-Каменогорское городское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3</w:t>
            </w:r>
            <w:r>
              <w:br/>
            </w:r>
            <w:r>
              <w:rPr>
                <w:rFonts w:ascii="Times New Roman"/>
                <w:b w:val="false"/>
                <w:i w:val="false"/>
                <w:color w:val="000000"/>
                <w:sz w:val="20"/>
              </w:rPr>
              <w:t>
</w:t>
            </w:r>
            <w:r>
              <w:rPr>
                <w:rFonts w:ascii="Times New Roman"/>
                <w:b w:val="false"/>
                <w:i w:val="false"/>
                <w:color w:val="000000"/>
                <w:sz w:val="20"/>
              </w:rPr>
              <w:t>vko17@gcvp.kz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25-49-98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Урджар, улица Кабанбая, 66</w:t>
            </w:r>
            <w:r>
              <w:br/>
            </w:r>
            <w:r>
              <w:rPr>
                <w:rFonts w:ascii="Times New Roman"/>
                <w:b w:val="false"/>
                <w:i w:val="false"/>
                <w:color w:val="000000"/>
                <w:sz w:val="20"/>
              </w:rPr>
              <w:t>
</w:t>
            </w:r>
            <w:r>
              <w:rPr>
                <w:rFonts w:ascii="Times New Roman"/>
                <w:b w:val="false"/>
                <w:i w:val="false"/>
                <w:color w:val="000000"/>
                <w:sz w:val="20"/>
              </w:rPr>
              <w:t>vko15@gcvp.kz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3-35-06</w:t>
            </w:r>
          </w:p>
        </w:tc>
        <w:tc>
          <w:tcPr>
            <w:tcW w:w="0" w:type="auto"/>
            <w:vMerge/>
            <w:tcBorders>
              <w:top w:val="nil"/>
              <w:left w:val="single" w:color="cfcfcf" w:sz="5"/>
              <w:bottom w:val="single" w:color="cfcfcf" w:sz="5"/>
              <w:right w:val="single" w:color="cfcfcf" w:sz="5"/>
            </w:tcBorders>
          </w:tcPr>
          <w:p/>
        </w:tc>
      </w:tr>
      <w:tr>
        <w:trPr>
          <w:trHeight w:val="42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Шемонаиха, улица Молодежная, 19</w:t>
            </w:r>
            <w:r>
              <w:br/>
            </w:r>
            <w:r>
              <w:rPr>
                <w:rFonts w:ascii="Times New Roman"/>
                <w:b w:val="false"/>
                <w:i w:val="false"/>
                <w:color w:val="000000"/>
                <w:sz w:val="20"/>
              </w:rPr>
              <w:t>
</w:t>
            </w:r>
            <w:r>
              <w:rPr>
                <w:rFonts w:ascii="Times New Roman"/>
                <w:b w:val="false"/>
                <w:i w:val="false"/>
                <w:color w:val="000000"/>
                <w:sz w:val="20"/>
              </w:rPr>
              <w:t>vko16@gcvp.kz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3-37-61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Жамбылской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3705"/>
        <w:gridCol w:w="4351"/>
        <w:gridCol w:w="1660"/>
        <w:gridCol w:w="2605"/>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областной филиал</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Казыбек би, 137</w:t>
            </w:r>
            <w:r>
              <w:br/>
            </w:r>
            <w:r>
              <w:rPr>
                <w:rFonts w:ascii="Times New Roman"/>
                <w:b w:val="false"/>
                <w:i w:val="false"/>
                <w:color w:val="000000"/>
                <w:sz w:val="20"/>
              </w:rPr>
              <w:t>
</w:t>
            </w:r>
            <w:r>
              <w:rPr>
                <w:rFonts w:ascii="Times New Roman"/>
                <w:b w:val="false"/>
                <w:i w:val="false"/>
                <w:color w:val="000000"/>
                <w:sz w:val="20"/>
              </w:rPr>
              <w:t>zhambyl@gcvp.kz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45-95-03, 45-35-01</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улицаКонаева, 123</w:t>
            </w:r>
            <w:r>
              <w:br/>
            </w:r>
            <w:r>
              <w:rPr>
                <w:rFonts w:ascii="Times New Roman"/>
                <w:b w:val="false"/>
                <w:i w:val="false"/>
                <w:color w:val="000000"/>
                <w:sz w:val="20"/>
              </w:rPr>
              <w:t>
</w:t>
            </w:r>
            <w:r>
              <w:rPr>
                <w:rFonts w:ascii="Times New Roman"/>
                <w:b w:val="false"/>
                <w:i w:val="false"/>
                <w:color w:val="000000"/>
                <w:sz w:val="20"/>
              </w:rPr>
              <w:t>taraz2@gcvp.kz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2-25-57</w:t>
            </w:r>
          </w:p>
        </w:tc>
        <w:tc>
          <w:tcPr>
            <w:tcW w:w="0" w:type="auto"/>
            <w:vMerge/>
            <w:tcBorders>
              <w:top w:val="nil"/>
              <w:left w:val="single" w:color="cfcfcf" w:sz="5"/>
              <w:bottom w:val="single" w:color="cfcfcf" w:sz="5"/>
              <w:right w:val="single" w:color="cfcfcf" w:sz="5"/>
            </w:tcBorders>
          </w:tcPr>
          <w:p/>
        </w:tc>
      </w:tr>
      <w:tr>
        <w:trPr>
          <w:trHeight w:val="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улица Жунусова, 12</w:t>
            </w:r>
            <w:r>
              <w:br/>
            </w:r>
            <w:r>
              <w:rPr>
                <w:rFonts w:ascii="Times New Roman"/>
                <w:b w:val="false"/>
                <w:i w:val="false"/>
                <w:color w:val="000000"/>
                <w:sz w:val="20"/>
              </w:rPr>
              <w:t>
</w:t>
            </w:r>
            <w:r>
              <w:rPr>
                <w:rFonts w:ascii="Times New Roman"/>
                <w:b w:val="false"/>
                <w:i w:val="false"/>
                <w:color w:val="000000"/>
                <w:sz w:val="20"/>
              </w:rPr>
              <w:t>taraz10@gcvp.kz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улица Конаева, 3</w:t>
            </w:r>
            <w:r>
              <w:br/>
            </w:r>
            <w:r>
              <w:rPr>
                <w:rFonts w:ascii="Times New Roman"/>
                <w:b w:val="false"/>
                <w:i w:val="false"/>
                <w:color w:val="000000"/>
                <w:sz w:val="20"/>
              </w:rPr>
              <w:t>
</w:t>
            </w:r>
            <w:r>
              <w:rPr>
                <w:rFonts w:ascii="Times New Roman"/>
                <w:b w:val="false"/>
                <w:i w:val="false"/>
                <w:color w:val="000000"/>
                <w:sz w:val="20"/>
              </w:rPr>
              <w:t>taraz9@gcvp.kz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2-11-73</w:t>
            </w:r>
          </w:p>
        </w:tc>
        <w:tc>
          <w:tcPr>
            <w:tcW w:w="0" w:type="auto"/>
            <w:vMerge/>
            <w:tcBorders>
              <w:top w:val="nil"/>
              <w:left w:val="single" w:color="cfcfcf" w:sz="5"/>
              <w:bottom w:val="single" w:color="cfcfcf" w:sz="5"/>
              <w:right w:val="single" w:color="cfcfcf" w:sz="5"/>
            </w:tcBorders>
          </w:tcPr>
          <w:p/>
        </w:tc>
      </w:tr>
      <w:tr>
        <w:trPr>
          <w:trHeight w:val="9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улица Толе би, 47</w:t>
            </w:r>
            <w:r>
              <w:br/>
            </w:r>
            <w:r>
              <w:rPr>
                <w:rFonts w:ascii="Times New Roman"/>
                <w:b w:val="false"/>
                <w:i w:val="false"/>
                <w:color w:val="000000"/>
                <w:sz w:val="20"/>
              </w:rPr>
              <w:t>
</w:t>
            </w:r>
            <w:r>
              <w:rPr>
                <w:rFonts w:ascii="Times New Roman"/>
                <w:b w:val="false"/>
                <w:i w:val="false"/>
                <w:color w:val="000000"/>
                <w:sz w:val="20"/>
              </w:rPr>
              <w:t>taraz8@gcvp.kz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2-15-49, 2-12-30</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Т.Рыскулова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улица Исмаилова, 132</w:t>
            </w:r>
            <w:r>
              <w:br/>
            </w:r>
            <w:r>
              <w:rPr>
                <w:rFonts w:ascii="Times New Roman"/>
                <w:b w:val="false"/>
                <w:i w:val="false"/>
                <w:color w:val="000000"/>
                <w:sz w:val="20"/>
              </w:rPr>
              <w:t>
</w:t>
            </w:r>
            <w:r>
              <w:rPr>
                <w:rFonts w:ascii="Times New Roman"/>
                <w:b w:val="false"/>
                <w:i w:val="false"/>
                <w:color w:val="000000"/>
                <w:sz w:val="20"/>
              </w:rPr>
              <w:t>taraz7@gcvp.kz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2-19-99, 2-26-68</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Сарымолдаева, улица Омарходжаева, 8/2,</w:t>
            </w:r>
            <w:r>
              <w:br/>
            </w:r>
            <w:r>
              <w:rPr>
                <w:rFonts w:ascii="Times New Roman"/>
                <w:b w:val="false"/>
                <w:i w:val="false"/>
                <w:color w:val="000000"/>
                <w:sz w:val="20"/>
              </w:rPr>
              <w:t>
</w:t>
            </w:r>
            <w:r>
              <w:rPr>
                <w:rFonts w:ascii="Times New Roman"/>
                <w:b w:val="false"/>
                <w:i w:val="false"/>
                <w:color w:val="000000"/>
                <w:sz w:val="20"/>
              </w:rPr>
              <w:t>taraz6@gcvp.kz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4-07-56, 4-07-55</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 улица Рыскулбекова, 3</w:t>
            </w:r>
            <w:r>
              <w:br/>
            </w:r>
            <w:r>
              <w:rPr>
                <w:rFonts w:ascii="Times New Roman"/>
                <w:b w:val="false"/>
                <w:i w:val="false"/>
                <w:color w:val="000000"/>
                <w:sz w:val="20"/>
              </w:rPr>
              <w:t>
</w:t>
            </w:r>
            <w:r>
              <w:rPr>
                <w:rFonts w:ascii="Times New Roman"/>
                <w:b w:val="false"/>
                <w:i w:val="false"/>
                <w:color w:val="000000"/>
                <w:sz w:val="20"/>
              </w:rPr>
              <w:t>taraz1@gcvp.kz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2-41-94</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улица Жибек Жолы, 31</w:t>
            </w:r>
            <w:r>
              <w:br/>
            </w:r>
            <w:r>
              <w:rPr>
                <w:rFonts w:ascii="Times New Roman"/>
                <w:b w:val="false"/>
                <w:i w:val="false"/>
                <w:color w:val="000000"/>
                <w:sz w:val="20"/>
              </w:rPr>
              <w:t>
</w:t>
            </w:r>
            <w:r>
              <w:rPr>
                <w:rFonts w:ascii="Times New Roman"/>
                <w:b w:val="false"/>
                <w:i w:val="false"/>
                <w:color w:val="000000"/>
                <w:sz w:val="20"/>
              </w:rPr>
              <w:t>taraz5@gcvp.kz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6-24-54</w:t>
            </w:r>
          </w:p>
        </w:tc>
        <w:tc>
          <w:tcPr>
            <w:tcW w:w="0" w:type="auto"/>
            <w:vMerge/>
            <w:tcBorders>
              <w:top w:val="nil"/>
              <w:left w:val="single" w:color="cfcfcf" w:sz="5"/>
              <w:bottom w:val="single" w:color="cfcfcf" w:sz="5"/>
              <w:right w:val="single" w:color="cfcfcf" w:sz="5"/>
            </w:tcBorders>
          </w:tcPr>
          <w:p/>
        </w:tc>
      </w:tr>
      <w:tr>
        <w:trPr>
          <w:trHeight w:val="9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улица Рыскулова, 18</w:t>
            </w:r>
            <w:r>
              <w:br/>
            </w:r>
            <w:r>
              <w:rPr>
                <w:rFonts w:ascii="Times New Roman"/>
                <w:b w:val="false"/>
                <w:i w:val="false"/>
                <w:color w:val="000000"/>
                <w:sz w:val="20"/>
              </w:rPr>
              <w:t>
</w:t>
            </w:r>
            <w:r>
              <w:rPr>
                <w:rFonts w:ascii="Times New Roman"/>
                <w:b w:val="false"/>
                <w:i w:val="false"/>
                <w:color w:val="000000"/>
                <w:sz w:val="20"/>
              </w:rPr>
              <w:t>taraz4@gcvp.kz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6-18-48</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Шуйское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Толе би, улица Балуана Шолака, 192</w:t>
            </w:r>
            <w:r>
              <w:br/>
            </w:r>
            <w:r>
              <w:rPr>
                <w:rFonts w:ascii="Times New Roman"/>
                <w:b w:val="false"/>
                <w:i w:val="false"/>
                <w:color w:val="000000"/>
                <w:sz w:val="20"/>
              </w:rPr>
              <w:t>
</w:t>
            </w:r>
            <w:r>
              <w:rPr>
                <w:rFonts w:ascii="Times New Roman"/>
                <w:b w:val="false"/>
                <w:i w:val="false"/>
                <w:color w:val="000000"/>
                <w:sz w:val="20"/>
              </w:rPr>
              <w:t>taraz3@gcvp.kz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3-19-32, 3-31-65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Западно-Казахстанской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04"/>
        <w:gridCol w:w="4307"/>
        <w:gridCol w:w="1619"/>
        <w:gridCol w:w="2533"/>
      </w:tblGrid>
      <w:tr>
        <w:trPr>
          <w:trHeight w:val="10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4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 областной филиал</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Жунисова, 96</w:t>
            </w:r>
            <w:r>
              <w:br/>
            </w:r>
            <w:r>
              <w:rPr>
                <w:rFonts w:ascii="Times New Roman"/>
                <w:b w:val="false"/>
                <w:i w:val="false"/>
                <w:color w:val="000000"/>
                <w:sz w:val="20"/>
              </w:rPr>
              <w:t>
</w:t>
            </w:r>
            <w:r>
              <w:rPr>
                <w:rFonts w:ascii="Times New Roman"/>
                <w:b w:val="false"/>
                <w:i w:val="false"/>
                <w:color w:val="000000"/>
                <w:sz w:val="20"/>
              </w:rPr>
              <w:t>uralsk@gcvp.kz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51-06-29</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Акжайыкское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Чапаево, улица Мендалиев, 45</w:t>
            </w:r>
            <w:r>
              <w:br/>
            </w:r>
            <w:r>
              <w:rPr>
                <w:rFonts w:ascii="Times New Roman"/>
                <w:b w:val="false"/>
                <w:i w:val="false"/>
                <w:color w:val="000000"/>
                <w:sz w:val="20"/>
              </w:rPr>
              <w:t>
</w:t>
            </w:r>
            <w:r>
              <w:rPr>
                <w:rFonts w:ascii="Times New Roman"/>
                <w:b w:val="false"/>
                <w:i w:val="false"/>
                <w:color w:val="000000"/>
                <w:sz w:val="20"/>
              </w:rPr>
              <w:t>uralsk02@gcvp.kz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9-10-94</w:t>
            </w:r>
          </w:p>
        </w:tc>
        <w:tc>
          <w:tcPr>
            <w:tcW w:w="0" w:type="auto"/>
            <w:vMerge/>
            <w:tcBorders>
              <w:top w:val="nil"/>
              <w:left w:val="single" w:color="cfcfcf" w:sz="5"/>
              <w:bottom w:val="single" w:color="cfcfcf" w:sz="5"/>
              <w:right w:val="single" w:color="cfcfcf" w:sz="5"/>
            </w:tcBorders>
          </w:tcPr>
          <w:p/>
        </w:tc>
      </w:tr>
      <w:tr>
        <w:trPr>
          <w:trHeight w:val="12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 улица Железнодорожная, 80</w:t>
            </w:r>
            <w:r>
              <w:br/>
            </w:r>
            <w:r>
              <w:rPr>
                <w:rFonts w:ascii="Times New Roman"/>
                <w:b w:val="false"/>
                <w:i w:val="false"/>
                <w:color w:val="000000"/>
                <w:sz w:val="20"/>
              </w:rPr>
              <w:t>
</w:t>
            </w:r>
            <w:r>
              <w:rPr>
                <w:rFonts w:ascii="Times New Roman"/>
                <w:b w:val="false"/>
                <w:i w:val="false"/>
                <w:color w:val="000000"/>
                <w:sz w:val="20"/>
              </w:rPr>
              <w:t>uralsk03@gcvp.kz uralsk14@gcvp.kz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50-54-74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 улица 1 Мая, 6</w:t>
            </w:r>
            <w:r>
              <w:br/>
            </w:r>
            <w:r>
              <w:rPr>
                <w:rFonts w:ascii="Times New Roman"/>
                <w:b w:val="false"/>
                <w:i w:val="false"/>
                <w:color w:val="000000"/>
                <w:sz w:val="20"/>
              </w:rPr>
              <w:t>
</w:t>
            </w:r>
            <w:r>
              <w:rPr>
                <w:rFonts w:ascii="Times New Roman"/>
                <w:b w:val="false"/>
                <w:i w:val="false"/>
                <w:color w:val="000000"/>
                <w:sz w:val="20"/>
              </w:rPr>
              <w:t>uralsk04@gcvp.kz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2-17-04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 улица Шарафутдинова, 40,</w:t>
            </w:r>
            <w:r>
              <w:br/>
            </w:r>
            <w:r>
              <w:rPr>
                <w:rFonts w:ascii="Times New Roman"/>
                <w:b w:val="false"/>
                <w:i w:val="false"/>
                <w:color w:val="000000"/>
                <w:sz w:val="20"/>
              </w:rPr>
              <w:t>
</w:t>
            </w:r>
            <w:r>
              <w:rPr>
                <w:rFonts w:ascii="Times New Roman"/>
                <w:b w:val="false"/>
                <w:i w:val="false"/>
                <w:color w:val="000000"/>
                <w:sz w:val="20"/>
              </w:rPr>
              <w:t>uralsk05@gcvp.kz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Переметное, улица Победы, 24 в</w:t>
            </w:r>
            <w:r>
              <w:br/>
            </w:r>
            <w:r>
              <w:rPr>
                <w:rFonts w:ascii="Times New Roman"/>
                <w:b w:val="false"/>
                <w:i w:val="false"/>
                <w:color w:val="000000"/>
                <w:sz w:val="20"/>
              </w:rPr>
              <w:t>
</w:t>
            </w:r>
            <w:r>
              <w:rPr>
                <w:rFonts w:ascii="Times New Roman"/>
                <w:b w:val="false"/>
                <w:i w:val="false"/>
                <w:color w:val="000000"/>
                <w:sz w:val="20"/>
              </w:rPr>
              <w:t>uralsk06@gcvp.kz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2-20-42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 улица Садыкова, 9</w:t>
            </w:r>
            <w:r>
              <w:br/>
            </w:r>
            <w:r>
              <w:rPr>
                <w:rFonts w:ascii="Times New Roman"/>
                <w:b w:val="false"/>
                <w:i w:val="false"/>
                <w:color w:val="000000"/>
                <w:sz w:val="20"/>
              </w:rPr>
              <w:t>
</w:t>
            </w:r>
            <w:r>
              <w:rPr>
                <w:rFonts w:ascii="Times New Roman"/>
                <w:b w:val="false"/>
                <w:i w:val="false"/>
                <w:color w:val="000000"/>
                <w:sz w:val="20"/>
              </w:rPr>
              <w:t>uralsk07@gcvp.kz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3-14-76</w:t>
            </w:r>
          </w:p>
        </w:tc>
        <w:tc>
          <w:tcPr>
            <w:tcW w:w="0" w:type="auto"/>
            <w:vMerge/>
            <w:tcBorders>
              <w:top w:val="nil"/>
              <w:left w:val="single" w:color="cfcfcf" w:sz="5"/>
              <w:bottom w:val="single" w:color="cfcfcf" w:sz="5"/>
              <w:right w:val="single" w:color="cfcfcf" w:sz="5"/>
            </w:tcBorders>
          </w:tcPr>
          <w:p/>
        </w:tc>
      </w:tr>
      <w:tr>
        <w:trPr>
          <w:trHeight w:val="5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 улица Мухит, 14,</w:t>
            </w:r>
            <w:r>
              <w:br/>
            </w:r>
            <w:r>
              <w:rPr>
                <w:rFonts w:ascii="Times New Roman"/>
                <w:b w:val="false"/>
                <w:i w:val="false"/>
                <w:color w:val="000000"/>
                <w:sz w:val="20"/>
              </w:rPr>
              <w:t>
</w:t>
            </w:r>
            <w:r>
              <w:rPr>
                <w:rFonts w:ascii="Times New Roman"/>
                <w:b w:val="false"/>
                <w:i w:val="false"/>
                <w:color w:val="000000"/>
                <w:sz w:val="20"/>
              </w:rPr>
              <w:t>uralsk08@gcvp.kz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3-12-68</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Жымпита, улица Жумагалиева, 3</w:t>
            </w:r>
            <w:r>
              <w:br/>
            </w:r>
            <w:r>
              <w:rPr>
                <w:rFonts w:ascii="Times New Roman"/>
                <w:b w:val="false"/>
                <w:i w:val="false"/>
                <w:color w:val="000000"/>
                <w:sz w:val="20"/>
              </w:rPr>
              <w:t>
</w:t>
            </w:r>
            <w:r>
              <w:rPr>
                <w:rFonts w:ascii="Times New Roman"/>
                <w:b w:val="false"/>
                <w:i w:val="false"/>
                <w:color w:val="000000"/>
                <w:sz w:val="20"/>
              </w:rPr>
              <w:t>uralsk09@gcvp.kz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3-12-73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Таскала, улица Сапарова, 30</w:t>
            </w:r>
            <w:r>
              <w:br/>
            </w:r>
            <w:r>
              <w:rPr>
                <w:rFonts w:ascii="Times New Roman"/>
                <w:b w:val="false"/>
                <w:i w:val="false"/>
                <w:color w:val="000000"/>
                <w:sz w:val="20"/>
              </w:rPr>
              <w:t>
</w:t>
            </w:r>
            <w:r>
              <w:rPr>
                <w:rFonts w:ascii="Times New Roman"/>
                <w:b w:val="false"/>
                <w:i w:val="false"/>
                <w:color w:val="000000"/>
                <w:sz w:val="20"/>
              </w:rPr>
              <w:t>uralsk10@gcvp.kz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2-12-58</w:t>
            </w:r>
          </w:p>
        </w:tc>
        <w:tc>
          <w:tcPr>
            <w:tcW w:w="0" w:type="auto"/>
            <w:vMerge/>
            <w:tcBorders>
              <w:top w:val="nil"/>
              <w:left w:val="single" w:color="cfcfcf" w:sz="5"/>
              <w:bottom w:val="single" w:color="cfcfcf" w:sz="5"/>
              <w:right w:val="single" w:color="cfcfcf" w:sz="5"/>
            </w:tcBorders>
          </w:tcPr>
          <w:p/>
        </w:tc>
      </w:tr>
      <w:tr>
        <w:trPr>
          <w:trHeight w:val="9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улица Юбилейная, 15б</w:t>
            </w:r>
            <w:r>
              <w:br/>
            </w:r>
            <w:r>
              <w:rPr>
                <w:rFonts w:ascii="Times New Roman"/>
                <w:b w:val="false"/>
                <w:i w:val="false"/>
                <w:color w:val="000000"/>
                <w:sz w:val="20"/>
              </w:rPr>
              <w:t>
</w:t>
            </w:r>
            <w:r>
              <w:rPr>
                <w:rFonts w:ascii="Times New Roman"/>
                <w:b w:val="false"/>
                <w:i w:val="false"/>
                <w:color w:val="000000"/>
                <w:sz w:val="20"/>
              </w:rPr>
              <w:t>uralsk11@gcvp.kz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2-17-34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 улица Бигалиева, 17/2</w:t>
            </w:r>
            <w:r>
              <w:br/>
            </w:r>
            <w:r>
              <w:rPr>
                <w:rFonts w:ascii="Times New Roman"/>
                <w:b w:val="false"/>
                <w:i w:val="false"/>
                <w:color w:val="000000"/>
                <w:sz w:val="20"/>
              </w:rPr>
              <w:t>
</w:t>
            </w:r>
            <w:r>
              <w:rPr>
                <w:rFonts w:ascii="Times New Roman"/>
                <w:b w:val="false"/>
                <w:i w:val="false"/>
                <w:color w:val="000000"/>
                <w:sz w:val="20"/>
              </w:rPr>
              <w:t>uralsk12@gcvp.kz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2-12-07</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 улица Искалиева,18</w:t>
            </w:r>
            <w:r>
              <w:br/>
            </w:r>
            <w:r>
              <w:rPr>
                <w:rFonts w:ascii="Times New Roman"/>
                <w:b w:val="false"/>
                <w:i w:val="false"/>
                <w:color w:val="000000"/>
                <w:sz w:val="20"/>
              </w:rPr>
              <w:t>
</w:t>
            </w:r>
            <w:r>
              <w:rPr>
                <w:rFonts w:ascii="Times New Roman"/>
                <w:b w:val="false"/>
                <w:i w:val="false"/>
                <w:color w:val="000000"/>
                <w:sz w:val="20"/>
              </w:rPr>
              <w:t>uralsk13@gcvp.kz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3-40-56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Карагандинской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4"/>
        <w:gridCol w:w="4327"/>
        <w:gridCol w:w="1639"/>
        <w:gridCol w:w="2413"/>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областной филиал</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Жамбыла, 2</w:t>
            </w:r>
            <w:r>
              <w:br/>
            </w:r>
            <w:r>
              <w:rPr>
                <w:rFonts w:ascii="Times New Roman"/>
                <w:b w:val="false"/>
                <w:i w:val="false"/>
                <w:color w:val="000000"/>
                <w:sz w:val="20"/>
              </w:rPr>
              <w:t>
</w:t>
            </w:r>
            <w:r>
              <w:rPr>
                <w:rFonts w:ascii="Times New Roman"/>
                <w:b w:val="false"/>
                <w:i w:val="false"/>
                <w:color w:val="000000"/>
                <w:sz w:val="20"/>
              </w:rPr>
              <w:t>karaganda@gcvp.kz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41-27-24</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 Караменде би, 15</w:t>
            </w:r>
            <w:r>
              <w:br/>
            </w:r>
            <w:r>
              <w:rPr>
                <w:rFonts w:ascii="Times New Roman"/>
                <w:b w:val="false"/>
                <w:i w:val="false"/>
                <w:color w:val="000000"/>
                <w:sz w:val="20"/>
              </w:rPr>
              <w:t>
</w:t>
            </w:r>
            <w:r>
              <w:rPr>
                <w:rFonts w:ascii="Times New Roman"/>
                <w:b w:val="false"/>
                <w:i w:val="false"/>
                <w:color w:val="000000"/>
                <w:sz w:val="20"/>
              </w:rPr>
              <w:t>karaganda9@gcvp.kz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4-87-54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улица Гагарина, 8</w:t>
            </w:r>
            <w:r>
              <w:br/>
            </w:r>
            <w:r>
              <w:rPr>
                <w:rFonts w:ascii="Times New Roman"/>
                <w:b w:val="false"/>
                <w:i w:val="false"/>
                <w:color w:val="000000"/>
                <w:sz w:val="20"/>
              </w:rPr>
              <w:t>
</w:t>
            </w:r>
            <w:r>
              <w:rPr>
                <w:rFonts w:ascii="Times New Roman"/>
                <w:b w:val="false"/>
                <w:i w:val="false"/>
                <w:color w:val="000000"/>
                <w:sz w:val="20"/>
              </w:rPr>
              <w:t>karaganda15@gcvp.kz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72-37-51</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 улица Абая, 14</w:t>
            </w:r>
            <w:r>
              <w:br/>
            </w:r>
            <w:r>
              <w:rPr>
                <w:rFonts w:ascii="Times New Roman"/>
                <w:b w:val="false"/>
                <w:i w:val="false"/>
                <w:color w:val="000000"/>
                <w:sz w:val="20"/>
              </w:rPr>
              <w:t>
</w:t>
            </w:r>
            <w:r>
              <w:rPr>
                <w:rFonts w:ascii="Times New Roman"/>
                <w:b w:val="false"/>
                <w:i w:val="false"/>
                <w:color w:val="000000"/>
                <w:sz w:val="20"/>
              </w:rPr>
              <w:t>karaganda12@gcvp.kz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2-67-10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улица Агыбай батыра, 18</w:t>
            </w:r>
            <w:r>
              <w:br/>
            </w:r>
            <w:r>
              <w:rPr>
                <w:rFonts w:ascii="Times New Roman"/>
                <w:b w:val="false"/>
                <w:i w:val="false"/>
                <w:color w:val="000000"/>
                <w:sz w:val="20"/>
              </w:rPr>
              <w:t>
</w:t>
            </w:r>
            <w:r>
              <w:rPr>
                <w:rFonts w:ascii="Times New Roman"/>
                <w:b w:val="false"/>
                <w:i w:val="false"/>
                <w:color w:val="000000"/>
                <w:sz w:val="20"/>
              </w:rPr>
              <w:t>karaganda11@gcvp.kz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5-21-27</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 Шахтерская, 34</w:t>
            </w:r>
            <w:r>
              <w:br/>
            </w:r>
            <w:r>
              <w:rPr>
                <w:rFonts w:ascii="Times New Roman"/>
                <w:b w:val="false"/>
                <w:i w:val="false"/>
                <w:color w:val="000000"/>
                <w:sz w:val="20"/>
              </w:rPr>
              <w:t>
</w:t>
            </w:r>
            <w:r>
              <w:rPr>
                <w:rFonts w:ascii="Times New Roman"/>
                <w:b w:val="false"/>
                <w:i w:val="false"/>
                <w:color w:val="000000"/>
                <w:sz w:val="20"/>
              </w:rPr>
              <w:t>karaganda5@gcvp.kz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2-56-44</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улица Димитрова, 99</w:t>
            </w:r>
            <w:r>
              <w:br/>
            </w:r>
            <w:r>
              <w:rPr>
                <w:rFonts w:ascii="Times New Roman"/>
                <w:b w:val="false"/>
                <w:i w:val="false"/>
                <w:color w:val="000000"/>
                <w:sz w:val="20"/>
              </w:rPr>
              <w:t>
</w:t>
            </w:r>
            <w:r>
              <w:rPr>
                <w:rFonts w:ascii="Times New Roman"/>
                <w:b w:val="false"/>
                <w:i w:val="false"/>
                <w:color w:val="000000"/>
                <w:sz w:val="20"/>
              </w:rPr>
              <w:t>karaganda4@gcvp.kz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2-26-50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улица Калинина, 17</w:t>
            </w:r>
            <w:r>
              <w:br/>
            </w:r>
            <w:r>
              <w:rPr>
                <w:rFonts w:ascii="Times New Roman"/>
                <w:b w:val="false"/>
                <w:i w:val="false"/>
                <w:color w:val="000000"/>
                <w:sz w:val="20"/>
              </w:rPr>
              <w:t>
</w:t>
            </w:r>
            <w:r>
              <w:rPr>
                <w:rFonts w:ascii="Times New Roman"/>
                <w:b w:val="false"/>
                <w:i w:val="false"/>
                <w:color w:val="000000"/>
                <w:sz w:val="20"/>
              </w:rPr>
              <w:t>karaganda2@gcvp.kz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4-25-36</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Ауэзова, 30</w:t>
            </w:r>
            <w:r>
              <w:br/>
            </w:r>
            <w:r>
              <w:rPr>
                <w:rFonts w:ascii="Times New Roman"/>
                <w:b w:val="false"/>
                <w:i w:val="false"/>
                <w:color w:val="000000"/>
                <w:sz w:val="20"/>
              </w:rPr>
              <w:t>
</w:t>
            </w:r>
            <w:r>
              <w:rPr>
                <w:rFonts w:ascii="Times New Roman"/>
                <w:b w:val="false"/>
                <w:i w:val="false"/>
                <w:color w:val="000000"/>
                <w:sz w:val="20"/>
              </w:rPr>
              <w:t>karaganda1@gcvp.kz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4-49-37</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Бокейхана, 5</w:t>
            </w:r>
            <w:r>
              <w:br/>
            </w:r>
            <w:r>
              <w:rPr>
                <w:rFonts w:ascii="Times New Roman"/>
                <w:b w:val="false"/>
                <w:i w:val="false"/>
                <w:color w:val="000000"/>
                <w:sz w:val="20"/>
              </w:rPr>
              <w:t>
</w:t>
            </w:r>
            <w:r>
              <w:rPr>
                <w:rFonts w:ascii="Times New Roman"/>
                <w:b w:val="false"/>
                <w:i w:val="false"/>
                <w:color w:val="000000"/>
                <w:sz w:val="20"/>
              </w:rPr>
              <w:t>karaganda8@gcvp.kz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2-11-61</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Ботакара, улица Аблайхана, 30</w:t>
            </w:r>
            <w:r>
              <w:br/>
            </w:r>
            <w:r>
              <w:rPr>
                <w:rFonts w:ascii="Times New Roman"/>
                <w:b w:val="false"/>
                <w:i w:val="false"/>
                <w:color w:val="000000"/>
                <w:sz w:val="20"/>
              </w:rPr>
              <w:t>
</w:t>
            </w:r>
            <w:r>
              <w:rPr>
                <w:rFonts w:ascii="Times New Roman"/>
                <w:b w:val="false"/>
                <w:i w:val="false"/>
                <w:color w:val="000000"/>
                <w:sz w:val="20"/>
              </w:rPr>
              <w:t>karaganda14@gcvp.kz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2-11-45</w:t>
            </w:r>
          </w:p>
        </w:tc>
        <w:tc>
          <w:tcPr>
            <w:tcW w:w="0" w:type="auto"/>
            <w:vMerge/>
            <w:tcBorders>
              <w:top w:val="nil"/>
              <w:left w:val="single" w:color="cfcfcf" w:sz="5"/>
              <w:bottom w:val="single" w:color="cfcfcf" w:sz="5"/>
              <w:right w:val="single" w:color="cfcfcf" w:sz="5"/>
            </w:tcBorders>
          </w:tcPr>
          <w:p/>
        </w:tc>
      </w:tr>
      <w:tr>
        <w:trPr>
          <w:trHeight w:val="13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 проспект Тауелсиздик, 1</w:t>
            </w:r>
            <w:r>
              <w:br/>
            </w:r>
            <w:r>
              <w:rPr>
                <w:rFonts w:ascii="Times New Roman"/>
                <w:b w:val="false"/>
                <w:i w:val="false"/>
                <w:color w:val="000000"/>
                <w:sz w:val="20"/>
              </w:rPr>
              <w:t>
</w:t>
            </w:r>
            <w:r>
              <w:rPr>
                <w:rFonts w:ascii="Times New Roman"/>
                <w:b w:val="false"/>
                <w:i w:val="false"/>
                <w:color w:val="000000"/>
                <w:sz w:val="20"/>
              </w:rPr>
              <w:t>karaganda10@gcvp.kz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2-61-62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улица Аубакирова, 25</w:t>
            </w:r>
            <w:r>
              <w:br/>
            </w:r>
            <w:r>
              <w:rPr>
                <w:rFonts w:ascii="Times New Roman"/>
                <w:b w:val="false"/>
                <w:i w:val="false"/>
                <w:color w:val="000000"/>
                <w:sz w:val="20"/>
              </w:rPr>
              <w:t>
</w:t>
            </w:r>
            <w:r>
              <w:rPr>
                <w:rFonts w:ascii="Times New Roman"/>
                <w:b w:val="false"/>
                <w:i w:val="false"/>
                <w:color w:val="000000"/>
                <w:sz w:val="20"/>
              </w:rPr>
              <w:t>karaganda13@gcvp.kz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3-19-40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улица Кирова, 33</w:t>
            </w:r>
            <w:r>
              <w:br/>
            </w:r>
            <w:r>
              <w:rPr>
                <w:rFonts w:ascii="Times New Roman"/>
                <w:b w:val="false"/>
                <w:i w:val="false"/>
                <w:color w:val="000000"/>
                <w:sz w:val="20"/>
              </w:rPr>
              <w:t>
</w:t>
            </w:r>
            <w:r>
              <w:rPr>
                <w:rFonts w:ascii="Times New Roman"/>
                <w:b w:val="false"/>
                <w:i w:val="false"/>
                <w:color w:val="000000"/>
                <w:sz w:val="20"/>
              </w:rPr>
              <w:t>karaganda6@gcvp.kz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2-25-60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улица Новая, 37</w:t>
            </w:r>
            <w:r>
              <w:br/>
            </w:r>
            <w:r>
              <w:rPr>
                <w:rFonts w:ascii="Times New Roman"/>
                <w:b w:val="false"/>
                <w:i w:val="false"/>
                <w:color w:val="000000"/>
                <w:sz w:val="20"/>
              </w:rPr>
              <w:t>
</w:t>
            </w:r>
            <w:r>
              <w:rPr>
                <w:rFonts w:ascii="Times New Roman"/>
                <w:b w:val="false"/>
                <w:i w:val="false"/>
                <w:color w:val="000000"/>
                <w:sz w:val="20"/>
              </w:rPr>
              <w:t>karaganda3@gcvp.kz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4-21-70</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Улытау, улица Абая, 53</w:t>
            </w:r>
            <w:r>
              <w:br/>
            </w:r>
            <w:r>
              <w:rPr>
                <w:rFonts w:ascii="Times New Roman"/>
                <w:b w:val="false"/>
                <w:i w:val="false"/>
                <w:color w:val="000000"/>
                <w:sz w:val="20"/>
              </w:rPr>
              <w:t>
</w:t>
            </w:r>
            <w:r>
              <w:rPr>
                <w:rFonts w:ascii="Times New Roman"/>
                <w:b w:val="false"/>
                <w:i w:val="false"/>
                <w:color w:val="000000"/>
                <w:sz w:val="20"/>
              </w:rPr>
              <w:t>karaganda16@gcvp.kz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2-12-02</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Аксу-Аюлы, улица Шортанбая, 37</w:t>
            </w:r>
            <w:r>
              <w:br/>
            </w:r>
            <w:r>
              <w:rPr>
                <w:rFonts w:ascii="Times New Roman"/>
                <w:b w:val="false"/>
                <w:i w:val="false"/>
                <w:color w:val="000000"/>
                <w:sz w:val="20"/>
              </w:rPr>
              <w:t>
</w:t>
            </w:r>
            <w:r>
              <w:rPr>
                <w:rFonts w:ascii="Times New Roman"/>
                <w:b w:val="false"/>
                <w:i w:val="false"/>
                <w:color w:val="000000"/>
                <w:sz w:val="20"/>
              </w:rPr>
              <w:t>karaganda7@gcvp.kz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 Сатпаева, 102 а</w:t>
            </w:r>
            <w:r>
              <w:br/>
            </w:r>
            <w:r>
              <w:rPr>
                <w:rFonts w:ascii="Times New Roman"/>
                <w:b w:val="false"/>
                <w:i w:val="false"/>
                <w:color w:val="000000"/>
                <w:sz w:val="20"/>
              </w:rPr>
              <w:t>
</w:t>
            </w:r>
            <w:r>
              <w:rPr>
                <w:rFonts w:ascii="Times New Roman"/>
                <w:b w:val="false"/>
                <w:i w:val="false"/>
                <w:color w:val="000000"/>
                <w:sz w:val="20"/>
              </w:rPr>
              <w:t>karaganda21@gcvp.kz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3-32-70</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Костанайской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3680"/>
        <w:gridCol w:w="4402"/>
        <w:gridCol w:w="1637"/>
        <w:gridCol w:w="2607"/>
      </w:tblGrid>
      <w:tr>
        <w:trPr>
          <w:trHeight w:val="19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4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областной филиал</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Баймагамбетова, 195,</w:t>
            </w:r>
            <w:r>
              <w:br/>
            </w:r>
            <w:r>
              <w:rPr>
                <w:rFonts w:ascii="Times New Roman"/>
                <w:b w:val="false"/>
                <w:i w:val="false"/>
                <w:color w:val="000000"/>
                <w:sz w:val="20"/>
              </w:rPr>
              <w:t>
</w:t>
            </w:r>
            <w:r>
              <w:rPr>
                <w:rFonts w:ascii="Times New Roman"/>
                <w:b w:val="false"/>
                <w:i w:val="false"/>
                <w:color w:val="000000"/>
                <w:sz w:val="20"/>
              </w:rPr>
              <w:t>kostanay@gcvp.kz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54-10-10</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улица Абая, 43</w:t>
            </w:r>
            <w:r>
              <w:br/>
            </w:r>
            <w:r>
              <w:rPr>
                <w:rFonts w:ascii="Times New Roman"/>
                <w:b w:val="false"/>
                <w:i w:val="false"/>
                <w:color w:val="000000"/>
                <w:sz w:val="20"/>
              </w:rPr>
              <w:t>
</w:t>
            </w:r>
            <w:r>
              <w:rPr>
                <w:rFonts w:ascii="Times New Roman"/>
                <w:b w:val="false"/>
                <w:i w:val="false"/>
                <w:color w:val="000000"/>
                <w:sz w:val="20"/>
              </w:rPr>
              <w:t>kostanay01@gcvp.kz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7-12-40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улица Мира, 39</w:t>
            </w:r>
            <w:r>
              <w:br/>
            </w:r>
            <w:r>
              <w:rPr>
                <w:rFonts w:ascii="Times New Roman"/>
                <w:b w:val="false"/>
                <w:i w:val="false"/>
                <w:color w:val="000000"/>
                <w:sz w:val="20"/>
              </w:rPr>
              <w:t>
</w:t>
            </w:r>
            <w:r>
              <w:rPr>
                <w:rFonts w:ascii="Times New Roman"/>
                <w:b w:val="false"/>
                <w:i w:val="false"/>
                <w:color w:val="000000"/>
                <w:sz w:val="20"/>
              </w:rPr>
              <w:t>kostanay03@gcvp.kz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3-55-63</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улица Ленина, 93</w:t>
            </w:r>
            <w:r>
              <w:br/>
            </w:r>
            <w:r>
              <w:rPr>
                <w:rFonts w:ascii="Times New Roman"/>
                <w:b w:val="false"/>
                <w:i w:val="false"/>
                <w:color w:val="000000"/>
                <w:sz w:val="20"/>
              </w:rPr>
              <w:t>
</w:t>
            </w:r>
            <w:r>
              <w:rPr>
                <w:rFonts w:ascii="Times New Roman"/>
                <w:b w:val="false"/>
                <w:i w:val="false"/>
                <w:color w:val="000000"/>
                <w:sz w:val="20"/>
              </w:rPr>
              <w:t>kostanay04@gcvp.kz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4-58-85</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Убаганское, улица Ленина, 4</w:t>
            </w:r>
            <w:r>
              <w:br/>
            </w:r>
            <w:r>
              <w:rPr>
                <w:rFonts w:ascii="Times New Roman"/>
                <w:b w:val="false"/>
                <w:i w:val="false"/>
                <w:color w:val="000000"/>
                <w:sz w:val="20"/>
              </w:rPr>
              <w:t>
</w:t>
            </w:r>
            <w:r>
              <w:rPr>
                <w:rFonts w:ascii="Times New Roman"/>
                <w:b w:val="false"/>
                <w:i w:val="false"/>
                <w:color w:val="000000"/>
                <w:sz w:val="20"/>
              </w:rPr>
              <w:t>kostanay05@gcvp.kz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3-41-70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улица Байкадамова, 22</w:t>
            </w:r>
            <w:r>
              <w:br/>
            </w:r>
            <w:r>
              <w:rPr>
                <w:rFonts w:ascii="Times New Roman"/>
                <w:b w:val="false"/>
                <w:i w:val="false"/>
                <w:color w:val="000000"/>
                <w:sz w:val="20"/>
              </w:rPr>
              <w:t>
</w:t>
            </w:r>
            <w:r>
              <w:rPr>
                <w:rFonts w:ascii="Times New Roman"/>
                <w:b w:val="false"/>
                <w:i w:val="false"/>
                <w:color w:val="000000"/>
                <w:sz w:val="20"/>
              </w:rPr>
              <w:t>kostanay06@gcvp.kz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2-14-86</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улица Байтурсынова, 43,</w:t>
            </w:r>
            <w:r>
              <w:br/>
            </w:r>
            <w:r>
              <w:rPr>
                <w:rFonts w:ascii="Times New Roman"/>
                <w:b w:val="false"/>
                <w:i w:val="false"/>
                <w:color w:val="000000"/>
                <w:sz w:val="20"/>
              </w:rPr>
              <w:t>
</w:t>
            </w:r>
            <w:r>
              <w:rPr>
                <w:rFonts w:ascii="Times New Roman"/>
                <w:b w:val="false"/>
                <w:i w:val="false"/>
                <w:color w:val="000000"/>
                <w:sz w:val="20"/>
              </w:rPr>
              <w:t>kostanay07@gcvp.kz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2-11-88</w:t>
            </w:r>
          </w:p>
        </w:tc>
        <w:tc>
          <w:tcPr>
            <w:tcW w:w="0" w:type="auto"/>
            <w:vMerge/>
            <w:tcBorders>
              <w:top w:val="nil"/>
              <w:left w:val="single" w:color="cfcfcf" w:sz="5"/>
              <w:bottom w:val="single" w:color="cfcfcf" w:sz="5"/>
              <w:right w:val="single" w:color="cfcfcf" w:sz="5"/>
            </w:tcBorders>
          </w:tcPr>
          <w:p/>
        </w:tc>
      </w:tr>
      <w:tr>
        <w:trPr>
          <w:trHeight w:val="9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улица Ленина, 11</w:t>
            </w:r>
            <w:r>
              <w:br/>
            </w:r>
            <w:r>
              <w:rPr>
                <w:rFonts w:ascii="Times New Roman"/>
                <w:b w:val="false"/>
                <w:i w:val="false"/>
                <w:color w:val="000000"/>
                <w:sz w:val="20"/>
              </w:rPr>
              <w:t>
</w:t>
            </w:r>
            <w:r>
              <w:rPr>
                <w:rFonts w:ascii="Times New Roman"/>
                <w:b w:val="false"/>
                <w:i w:val="false"/>
                <w:color w:val="000000"/>
                <w:sz w:val="20"/>
              </w:rPr>
              <w:t>kostanay08@gcvp.kz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2-13-41</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Джангильдинское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Торгай, улица Мауленова, 49</w:t>
            </w:r>
            <w:r>
              <w:br/>
            </w:r>
            <w:r>
              <w:rPr>
                <w:rFonts w:ascii="Times New Roman"/>
                <w:b w:val="false"/>
                <w:i w:val="false"/>
                <w:color w:val="000000"/>
                <w:sz w:val="20"/>
              </w:rPr>
              <w:t>
</w:t>
            </w:r>
            <w:r>
              <w:rPr>
                <w:rFonts w:ascii="Times New Roman"/>
                <w:b w:val="false"/>
                <w:i w:val="false"/>
                <w:color w:val="000000"/>
                <w:sz w:val="20"/>
              </w:rPr>
              <w:t>kostanay09@gcvp.kz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2-14-81</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2 микрорайон, 17</w:t>
            </w:r>
            <w:r>
              <w:br/>
            </w:r>
            <w:r>
              <w:rPr>
                <w:rFonts w:ascii="Times New Roman"/>
                <w:b w:val="false"/>
                <w:i w:val="false"/>
                <w:color w:val="000000"/>
                <w:sz w:val="20"/>
              </w:rPr>
              <w:t>
</w:t>
            </w:r>
            <w:r>
              <w:rPr>
                <w:rFonts w:ascii="Times New Roman"/>
                <w:b w:val="false"/>
                <w:i w:val="false"/>
                <w:color w:val="000000"/>
                <w:sz w:val="20"/>
              </w:rPr>
              <w:t>kostanay10@gcvp.kz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2-12-56</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Камысты, улица Космы, 3</w:t>
            </w:r>
            <w:r>
              <w:br/>
            </w:r>
            <w:r>
              <w:rPr>
                <w:rFonts w:ascii="Times New Roman"/>
                <w:b w:val="false"/>
                <w:i w:val="false"/>
                <w:color w:val="000000"/>
                <w:sz w:val="20"/>
              </w:rPr>
              <w:t>
</w:t>
            </w:r>
            <w:r>
              <w:rPr>
                <w:rFonts w:ascii="Times New Roman"/>
                <w:b w:val="false"/>
                <w:i w:val="false"/>
                <w:color w:val="000000"/>
                <w:sz w:val="20"/>
              </w:rPr>
              <w:t>kostanay11@gcvp.kz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2-18-31</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 улица Искакова, 70</w:t>
            </w:r>
            <w:r>
              <w:br/>
            </w:r>
            <w:r>
              <w:rPr>
                <w:rFonts w:ascii="Times New Roman"/>
                <w:b w:val="false"/>
                <w:i w:val="false"/>
                <w:color w:val="000000"/>
                <w:sz w:val="20"/>
              </w:rPr>
              <w:t>
</w:t>
            </w:r>
            <w:r>
              <w:rPr>
                <w:rFonts w:ascii="Times New Roman"/>
                <w:b w:val="false"/>
                <w:i w:val="false"/>
                <w:color w:val="000000"/>
                <w:sz w:val="20"/>
              </w:rPr>
              <w:t>kostanay12@gcvp.kz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2-16-85</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 улица Мира, 5</w:t>
            </w:r>
            <w:r>
              <w:br/>
            </w:r>
            <w:r>
              <w:rPr>
                <w:rFonts w:ascii="Times New Roman"/>
                <w:b w:val="false"/>
                <w:i w:val="false"/>
                <w:color w:val="000000"/>
                <w:sz w:val="20"/>
              </w:rPr>
              <w:t>
</w:t>
            </w:r>
            <w:r>
              <w:rPr>
                <w:rFonts w:ascii="Times New Roman"/>
                <w:b w:val="false"/>
                <w:i w:val="false"/>
                <w:color w:val="000000"/>
                <w:sz w:val="20"/>
              </w:rPr>
              <w:t>kostanay13@gcvp.kz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3-23-37</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Затобольск, улица Калинина, 53</w:t>
            </w:r>
            <w:r>
              <w:br/>
            </w:r>
            <w:r>
              <w:rPr>
                <w:rFonts w:ascii="Times New Roman"/>
                <w:b w:val="false"/>
                <w:i w:val="false"/>
                <w:color w:val="000000"/>
                <w:sz w:val="20"/>
              </w:rPr>
              <w:t>
</w:t>
            </w:r>
            <w:r>
              <w:rPr>
                <w:rFonts w:ascii="Times New Roman"/>
                <w:b w:val="false"/>
                <w:i w:val="false"/>
                <w:color w:val="000000"/>
                <w:sz w:val="20"/>
              </w:rPr>
              <w:t>kostanay14@gcvp.kz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2-31-86</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 улица Абая, 93</w:t>
            </w:r>
            <w:r>
              <w:br/>
            </w:r>
            <w:r>
              <w:rPr>
                <w:rFonts w:ascii="Times New Roman"/>
                <w:b w:val="false"/>
                <w:i w:val="false"/>
                <w:color w:val="000000"/>
                <w:sz w:val="20"/>
              </w:rPr>
              <w:t>
</w:t>
            </w:r>
            <w:r>
              <w:rPr>
                <w:rFonts w:ascii="Times New Roman"/>
                <w:b w:val="false"/>
                <w:i w:val="false"/>
                <w:color w:val="000000"/>
                <w:sz w:val="20"/>
              </w:rPr>
              <w:t>kostanay15@gcvp.kz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2-12-64</w:t>
            </w:r>
          </w:p>
        </w:tc>
        <w:tc>
          <w:tcPr>
            <w:tcW w:w="0" w:type="auto"/>
            <w:vMerge/>
            <w:tcBorders>
              <w:top w:val="nil"/>
              <w:left w:val="single" w:color="cfcfcf" w:sz="5"/>
              <w:bottom w:val="single" w:color="cfcfcf" w:sz="5"/>
              <w:right w:val="single" w:color="cfcfcf" w:sz="5"/>
            </w:tcBorders>
          </w:tcPr>
          <w:p/>
        </w:tc>
      </w:tr>
      <w:tr>
        <w:trPr>
          <w:trHeight w:val="130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Караменды, улица Кабанбай батыра, 12</w:t>
            </w:r>
            <w:r>
              <w:br/>
            </w:r>
            <w:r>
              <w:rPr>
                <w:rFonts w:ascii="Times New Roman"/>
                <w:b w:val="false"/>
                <w:i w:val="false"/>
                <w:color w:val="000000"/>
                <w:sz w:val="20"/>
              </w:rPr>
              <w:t>
</w:t>
            </w:r>
            <w:r>
              <w:rPr>
                <w:rFonts w:ascii="Times New Roman"/>
                <w:b w:val="false"/>
                <w:i w:val="false"/>
                <w:color w:val="000000"/>
                <w:sz w:val="20"/>
              </w:rPr>
              <w:t>kostanay16@gcvp.kz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9-17-88</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 улица Ленина, 63</w:t>
            </w:r>
            <w:r>
              <w:br/>
            </w:r>
            <w:r>
              <w:rPr>
                <w:rFonts w:ascii="Times New Roman"/>
                <w:b w:val="false"/>
                <w:i w:val="false"/>
                <w:color w:val="000000"/>
                <w:sz w:val="20"/>
              </w:rPr>
              <w:t>
</w:t>
            </w:r>
            <w:r>
              <w:rPr>
                <w:rFonts w:ascii="Times New Roman"/>
                <w:b w:val="false"/>
                <w:i w:val="false"/>
                <w:color w:val="000000"/>
                <w:sz w:val="20"/>
              </w:rPr>
              <w:t>kostanay17@gcvp.kz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2-15-98</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 улица Калинина, 57</w:t>
            </w:r>
            <w:r>
              <w:br/>
            </w:r>
            <w:r>
              <w:rPr>
                <w:rFonts w:ascii="Times New Roman"/>
                <w:b w:val="false"/>
                <w:i w:val="false"/>
                <w:color w:val="000000"/>
                <w:sz w:val="20"/>
              </w:rPr>
              <w:t>
</w:t>
            </w:r>
            <w:r>
              <w:rPr>
                <w:rFonts w:ascii="Times New Roman"/>
                <w:b w:val="false"/>
                <w:i w:val="false"/>
                <w:color w:val="000000"/>
                <w:sz w:val="20"/>
              </w:rPr>
              <w:t>kostanay18@gcvp.kz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3-69-78</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Узунколь, улица Мусрепова, 25</w:t>
            </w:r>
            <w:r>
              <w:br/>
            </w:r>
            <w:r>
              <w:rPr>
                <w:rFonts w:ascii="Times New Roman"/>
                <w:b w:val="false"/>
                <w:i w:val="false"/>
                <w:color w:val="000000"/>
                <w:sz w:val="20"/>
              </w:rPr>
              <w:t>
</w:t>
            </w:r>
            <w:r>
              <w:rPr>
                <w:rFonts w:ascii="Times New Roman"/>
                <w:b w:val="false"/>
                <w:i w:val="false"/>
                <w:color w:val="000000"/>
                <w:sz w:val="20"/>
              </w:rPr>
              <w:t>kostanay19@gcvp.kz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2-16-00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улица Ленина, 22</w:t>
            </w:r>
            <w:r>
              <w:br/>
            </w:r>
            <w:r>
              <w:rPr>
                <w:rFonts w:ascii="Times New Roman"/>
                <w:b w:val="false"/>
                <w:i w:val="false"/>
                <w:color w:val="000000"/>
                <w:sz w:val="20"/>
              </w:rPr>
              <w:t>
</w:t>
            </w:r>
            <w:r>
              <w:rPr>
                <w:rFonts w:ascii="Times New Roman"/>
                <w:b w:val="false"/>
                <w:i w:val="false"/>
                <w:color w:val="000000"/>
                <w:sz w:val="20"/>
              </w:rPr>
              <w:t>kostanay20@gcvp.kz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2-22-56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Кызылординской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3712"/>
        <w:gridCol w:w="4379"/>
        <w:gridCol w:w="1674"/>
        <w:gridCol w:w="2554"/>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областной филиал</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Жахаева, 20</w:t>
            </w:r>
            <w:r>
              <w:br/>
            </w:r>
            <w:r>
              <w:rPr>
                <w:rFonts w:ascii="Times New Roman"/>
                <w:b w:val="false"/>
                <w:i w:val="false"/>
                <w:color w:val="000000"/>
                <w:sz w:val="20"/>
              </w:rPr>
              <w:t>
</w:t>
            </w:r>
            <w:r>
              <w:rPr>
                <w:rFonts w:ascii="Times New Roman"/>
                <w:b w:val="false"/>
                <w:i w:val="false"/>
                <w:color w:val="000000"/>
                <w:sz w:val="20"/>
              </w:rPr>
              <w:t>kyzylorda@gcvp.kz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27-01-41</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12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улица Абилхайыр хана, 34</w:t>
            </w:r>
            <w:r>
              <w:br/>
            </w:r>
            <w:r>
              <w:rPr>
                <w:rFonts w:ascii="Times New Roman"/>
                <w:b w:val="false"/>
                <w:i w:val="false"/>
                <w:color w:val="000000"/>
                <w:sz w:val="20"/>
              </w:rPr>
              <w:t>
</w:t>
            </w:r>
            <w:r>
              <w:rPr>
                <w:rFonts w:ascii="Times New Roman"/>
                <w:b w:val="false"/>
                <w:i w:val="false"/>
                <w:color w:val="000000"/>
                <w:sz w:val="20"/>
              </w:rPr>
              <w:t>kyzylorda1@gcvp.kz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2-41-30,</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Казалинское районное отделение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Айтеке би, улица Айтеке би, 95</w:t>
            </w:r>
            <w:r>
              <w:br/>
            </w:r>
            <w:r>
              <w:rPr>
                <w:rFonts w:ascii="Times New Roman"/>
                <w:b w:val="false"/>
                <w:i w:val="false"/>
                <w:color w:val="000000"/>
                <w:sz w:val="20"/>
              </w:rPr>
              <w:t>
</w:t>
            </w:r>
            <w:r>
              <w:rPr>
                <w:rFonts w:ascii="Times New Roman"/>
                <w:b w:val="false"/>
                <w:i w:val="false"/>
                <w:color w:val="000000"/>
                <w:sz w:val="20"/>
              </w:rPr>
              <w:t>kyzylorda4@gcvp.kz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2-13-22</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Жусалы, улица Кушербаева, 34</w:t>
            </w:r>
            <w:r>
              <w:br/>
            </w:r>
            <w:r>
              <w:rPr>
                <w:rFonts w:ascii="Times New Roman"/>
                <w:b w:val="false"/>
                <w:i w:val="false"/>
                <w:color w:val="000000"/>
                <w:sz w:val="20"/>
              </w:rPr>
              <w:t>
</w:t>
            </w:r>
            <w:r>
              <w:rPr>
                <w:rFonts w:ascii="Times New Roman"/>
                <w:b w:val="false"/>
                <w:i w:val="false"/>
                <w:color w:val="000000"/>
                <w:sz w:val="20"/>
              </w:rPr>
              <w:t>kyzylorda3@gcvp.kz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2-18-91</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улица Советской Армии, 11</w:t>
            </w:r>
            <w:r>
              <w:br/>
            </w:r>
            <w:r>
              <w:rPr>
                <w:rFonts w:ascii="Times New Roman"/>
                <w:b w:val="false"/>
                <w:i w:val="false"/>
                <w:color w:val="000000"/>
                <w:sz w:val="20"/>
              </w:rPr>
              <w:t>
</w:t>
            </w:r>
            <w:r>
              <w:rPr>
                <w:rFonts w:ascii="Times New Roman"/>
                <w:b w:val="false"/>
                <w:i w:val="false"/>
                <w:color w:val="000000"/>
                <w:sz w:val="20"/>
              </w:rPr>
              <w:t>kyzylorda2@gcvp.kz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7-18-29,</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 проспект Абая, 1</w:t>
            </w:r>
            <w:r>
              <w:br/>
            </w:r>
            <w:r>
              <w:rPr>
                <w:rFonts w:ascii="Times New Roman"/>
                <w:b w:val="false"/>
                <w:i w:val="false"/>
                <w:color w:val="000000"/>
                <w:sz w:val="20"/>
              </w:rPr>
              <w:t>
</w:t>
            </w:r>
            <w:r>
              <w:rPr>
                <w:rFonts w:ascii="Times New Roman"/>
                <w:b w:val="false"/>
                <w:i w:val="false"/>
                <w:color w:val="000000"/>
                <w:sz w:val="20"/>
              </w:rPr>
              <w:t>kyzylorda5@gcvp.kz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3-12-94</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 улица Конаева, 6</w:t>
            </w:r>
            <w:r>
              <w:br/>
            </w:r>
            <w:r>
              <w:rPr>
                <w:rFonts w:ascii="Times New Roman"/>
                <w:b w:val="false"/>
                <w:i w:val="false"/>
                <w:color w:val="000000"/>
                <w:sz w:val="20"/>
              </w:rPr>
              <w:t>
</w:t>
            </w:r>
            <w:r>
              <w:rPr>
                <w:rFonts w:ascii="Times New Roman"/>
                <w:b w:val="false"/>
                <w:i w:val="false"/>
                <w:color w:val="000000"/>
                <w:sz w:val="20"/>
              </w:rPr>
              <w:t>kyzylorda6@gcvp.kz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 улица Байтурсынова, 25</w:t>
            </w:r>
            <w:r>
              <w:br/>
            </w:r>
            <w:r>
              <w:rPr>
                <w:rFonts w:ascii="Times New Roman"/>
                <w:b w:val="false"/>
                <w:i w:val="false"/>
                <w:color w:val="000000"/>
                <w:sz w:val="20"/>
              </w:rPr>
              <w:t>
</w:t>
            </w:r>
            <w:r>
              <w:rPr>
                <w:rFonts w:ascii="Times New Roman"/>
                <w:b w:val="false"/>
                <w:i w:val="false"/>
                <w:color w:val="000000"/>
                <w:sz w:val="20"/>
              </w:rPr>
              <w:t>kyzylorda7@gcvp.kz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4-26-77</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 улица Кукенова, 26</w:t>
            </w:r>
            <w:r>
              <w:br/>
            </w:r>
            <w:r>
              <w:rPr>
                <w:rFonts w:ascii="Times New Roman"/>
                <w:b w:val="false"/>
                <w:i w:val="false"/>
                <w:color w:val="000000"/>
                <w:sz w:val="20"/>
              </w:rPr>
              <w:t>
</w:t>
            </w:r>
            <w:r>
              <w:rPr>
                <w:rFonts w:ascii="Times New Roman"/>
                <w:b w:val="false"/>
                <w:i w:val="false"/>
                <w:color w:val="000000"/>
                <w:sz w:val="20"/>
              </w:rPr>
              <w:t>kyzylorda8@gcvp.kz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2-20-81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Мангистауской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5"/>
        <w:gridCol w:w="4387"/>
        <w:gridCol w:w="1719"/>
        <w:gridCol w:w="2534"/>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областной филиал</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24 микрорайон, 7</w:t>
            </w:r>
            <w:r>
              <w:br/>
            </w:r>
            <w:r>
              <w:rPr>
                <w:rFonts w:ascii="Times New Roman"/>
                <w:b w:val="false"/>
                <w:i w:val="false"/>
                <w:color w:val="000000"/>
                <w:sz w:val="20"/>
              </w:rPr>
              <w:t>
</w:t>
            </w:r>
            <w:r>
              <w:rPr>
                <w:rFonts w:ascii="Times New Roman"/>
                <w:b w:val="false"/>
                <w:i w:val="false"/>
                <w:color w:val="000000"/>
                <w:sz w:val="20"/>
              </w:rPr>
              <w:t>aktau@gcvp.kz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60-56-33</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Жанаозенское городское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2 микрорайон, здание Гороно</w:t>
            </w:r>
            <w:r>
              <w:br/>
            </w:r>
            <w:r>
              <w:rPr>
                <w:rFonts w:ascii="Times New Roman"/>
                <w:b w:val="false"/>
                <w:i w:val="false"/>
                <w:color w:val="000000"/>
                <w:sz w:val="20"/>
              </w:rPr>
              <w:t>
</w:t>
            </w:r>
            <w:r>
              <w:rPr>
                <w:rFonts w:ascii="Times New Roman"/>
                <w:b w:val="false"/>
                <w:i w:val="false"/>
                <w:color w:val="000000"/>
                <w:sz w:val="20"/>
              </w:rPr>
              <w:t>aktau2@gcvp.kz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3-44-04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улица Тактарова, 5</w:t>
            </w:r>
            <w:r>
              <w:br/>
            </w:r>
            <w:r>
              <w:rPr>
                <w:rFonts w:ascii="Times New Roman"/>
                <w:b w:val="false"/>
                <w:i w:val="false"/>
                <w:color w:val="000000"/>
                <w:sz w:val="20"/>
              </w:rPr>
              <w:t>
</w:t>
            </w:r>
            <w:r>
              <w:rPr>
                <w:rFonts w:ascii="Times New Roman"/>
                <w:b w:val="false"/>
                <w:i w:val="false"/>
                <w:color w:val="000000"/>
                <w:sz w:val="20"/>
              </w:rPr>
              <w:t>aktau1@gcvp.kz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2-12-99</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здание РУПС</w:t>
            </w:r>
            <w:r>
              <w:br/>
            </w:r>
            <w:r>
              <w:rPr>
                <w:rFonts w:ascii="Times New Roman"/>
                <w:b w:val="false"/>
                <w:i w:val="false"/>
                <w:color w:val="000000"/>
                <w:sz w:val="20"/>
              </w:rPr>
              <w:t>
</w:t>
            </w:r>
            <w:r>
              <w:rPr>
                <w:rFonts w:ascii="Times New Roman"/>
                <w:b w:val="false"/>
                <w:i w:val="false"/>
                <w:color w:val="000000"/>
                <w:sz w:val="20"/>
              </w:rPr>
              <w:t>aktau4@gcvp.kz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2-15-14</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улица Досан батыра, 4</w:t>
            </w:r>
            <w:r>
              <w:br/>
            </w:r>
            <w:r>
              <w:rPr>
                <w:rFonts w:ascii="Times New Roman"/>
                <w:b w:val="false"/>
                <w:i w:val="false"/>
                <w:color w:val="000000"/>
                <w:sz w:val="20"/>
              </w:rPr>
              <w:t>
</w:t>
            </w:r>
            <w:r>
              <w:rPr>
                <w:rFonts w:ascii="Times New Roman"/>
                <w:b w:val="false"/>
                <w:i w:val="false"/>
                <w:color w:val="000000"/>
                <w:sz w:val="20"/>
              </w:rPr>
              <w:t>aktau3@gcvp.kz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улица Онгалбайулы, 15</w:t>
            </w:r>
            <w:r>
              <w:br/>
            </w:r>
            <w:r>
              <w:rPr>
                <w:rFonts w:ascii="Times New Roman"/>
                <w:b w:val="false"/>
                <w:i w:val="false"/>
                <w:color w:val="000000"/>
                <w:sz w:val="20"/>
              </w:rPr>
              <w:t>
</w:t>
            </w:r>
            <w:r>
              <w:rPr>
                <w:rFonts w:ascii="Times New Roman"/>
                <w:b w:val="false"/>
                <w:i w:val="false"/>
                <w:color w:val="000000"/>
                <w:sz w:val="20"/>
              </w:rPr>
              <w:t>aktau5@gcvp.kz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2-22-01</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 здание центра обслуживания населения</w:t>
            </w:r>
            <w:r>
              <w:br/>
            </w:r>
            <w:r>
              <w:rPr>
                <w:rFonts w:ascii="Times New Roman"/>
                <w:b w:val="false"/>
                <w:i w:val="false"/>
                <w:color w:val="000000"/>
                <w:sz w:val="20"/>
              </w:rPr>
              <w:t>
</w:t>
            </w:r>
            <w:r>
              <w:rPr>
                <w:rFonts w:ascii="Times New Roman"/>
                <w:b w:val="false"/>
                <w:i w:val="false"/>
                <w:color w:val="000000"/>
                <w:sz w:val="20"/>
              </w:rPr>
              <w:t>aktau6@gcvp.kz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75-03-05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3712"/>
        <w:gridCol w:w="4379"/>
        <w:gridCol w:w="1673"/>
        <w:gridCol w:w="2555"/>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центра (город, район, улица, номер дома (кв.), адрес электронной почты)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областной филиал</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Сатпаева, 44</w:t>
            </w:r>
            <w:r>
              <w:br/>
            </w:r>
            <w:r>
              <w:rPr>
                <w:rFonts w:ascii="Times New Roman"/>
                <w:b w:val="false"/>
                <w:i w:val="false"/>
                <w:color w:val="000000"/>
                <w:sz w:val="20"/>
              </w:rPr>
              <w:t>
</w:t>
            </w:r>
            <w:r>
              <w:rPr>
                <w:rFonts w:ascii="Times New Roman"/>
                <w:b w:val="false"/>
                <w:i w:val="false"/>
                <w:color w:val="000000"/>
                <w:sz w:val="20"/>
              </w:rPr>
              <w:t>pavlodar@gcvp.kz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32-20-49</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улица Астана, 26</w:t>
            </w:r>
            <w:r>
              <w:br/>
            </w:r>
            <w:r>
              <w:rPr>
                <w:rFonts w:ascii="Times New Roman"/>
                <w:b w:val="false"/>
                <w:i w:val="false"/>
                <w:color w:val="000000"/>
                <w:sz w:val="20"/>
              </w:rPr>
              <w:t>
</w:t>
            </w:r>
            <w:r>
              <w:rPr>
                <w:rFonts w:ascii="Times New Roman"/>
                <w:b w:val="false"/>
                <w:i w:val="false"/>
                <w:color w:val="000000"/>
                <w:sz w:val="20"/>
              </w:rPr>
              <w:t>pavlodar01@gcvp.kz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6-04-13</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Экибастузское городское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Екибастуз, улица Пшембаева, 6</w:t>
            </w:r>
            <w:r>
              <w:br/>
            </w:r>
            <w:r>
              <w:rPr>
                <w:rFonts w:ascii="Times New Roman"/>
                <w:b w:val="false"/>
                <w:i w:val="false"/>
                <w:color w:val="000000"/>
                <w:sz w:val="20"/>
              </w:rPr>
              <w:t>
</w:t>
            </w:r>
            <w:r>
              <w:rPr>
                <w:rFonts w:ascii="Times New Roman"/>
                <w:b w:val="false"/>
                <w:i w:val="false"/>
                <w:color w:val="000000"/>
                <w:sz w:val="20"/>
              </w:rPr>
              <w:t>pavlodar03naz@gcvp.kz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 2-28-53</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Муткенова, 12 а</w:t>
            </w:r>
            <w:r>
              <w:br/>
            </w:r>
            <w:r>
              <w:rPr>
                <w:rFonts w:ascii="Times New Roman"/>
                <w:b w:val="false"/>
                <w:i w:val="false"/>
                <w:color w:val="000000"/>
                <w:sz w:val="20"/>
              </w:rPr>
              <w:t>
</w:t>
            </w:r>
            <w:r>
              <w:rPr>
                <w:rFonts w:ascii="Times New Roman"/>
                <w:b w:val="false"/>
                <w:i w:val="false"/>
                <w:color w:val="000000"/>
                <w:sz w:val="20"/>
              </w:rPr>
              <w:t>pavlodar04@gcvp.kz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2-11-52</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улица Сатпаева, 55</w:t>
            </w:r>
            <w:r>
              <w:br/>
            </w:r>
            <w:r>
              <w:rPr>
                <w:rFonts w:ascii="Times New Roman"/>
                <w:b w:val="false"/>
                <w:i w:val="false"/>
                <w:color w:val="000000"/>
                <w:sz w:val="20"/>
              </w:rPr>
              <w:t>
</w:t>
            </w:r>
            <w:r>
              <w:rPr>
                <w:rFonts w:ascii="Times New Roman"/>
                <w:b w:val="false"/>
                <w:i w:val="false"/>
                <w:color w:val="000000"/>
                <w:sz w:val="20"/>
              </w:rPr>
              <w:t>pavlodar05@gcvp.kz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9-13-92</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улица Ауэзова, 54</w:t>
            </w:r>
            <w:r>
              <w:br/>
            </w:r>
            <w:r>
              <w:rPr>
                <w:rFonts w:ascii="Times New Roman"/>
                <w:b w:val="false"/>
                <w:i w:val="false"/>
                <w:color w:val="000000"/>
                <w:sz w:val="20"/>
              </w:rPr>
              <w:t>
</w:t>
            </w:r>
            <w:r>
              <w:rPr>
                <w:rFonts w:ascii="Times New Roman"/>
                <w:b w:val="false"/>
                <w:i w:val="false"/>
                <w:color w:val="000000"/>
                <w:sz w:val="20"/>
              </w:rPr>
              <w:t>pavlodar06@gcvp.kz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2-24-19</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улица 2 Набережная, 44</w:t>
            </w:r>
            <w:r>
              <w:br/>
            </w:r>
            <w:r>
              <w:rPr>
                <w:rFonts w:ascii="Times New Roman"/>
                <w:b w:val="false"/>
                <w:i w:val="false"/>
                <w:color w:val="000000"/>
                <w:sz w:val="20"/>
              </w:rPr>
              <w:t>
</w:t>
            </w:r>
            <w:r>
              <w:rPr>
                <w:rFonts w:ascii="Times New Roman"/>
                <w:b w:val="false"/>
                <w:i w:val="false"/>
                <w:color w:val="000000"/>
                <w:sz w:val="20"/>
              </w:rPr>
              <w:t>pavlodar07@gcvp.kz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2-25-88</w:t>
            </w:r>
          </w:p>
        </w:tc>
        <w:tc>
          <w:tcPr>
            <w:tcW w:w="0" w:type="auto"/>
            <w:vMerge/>
            <w:tcBorders>
              <w:top w:val="nil"/>
              <w:left w:val="single" w:color="cfcfcf" w:sz="5"/>
              <w:bottom w:val="single" w:color="cfcfcf" w:sz="5"/>
              <w:right w:val="single" w:color="cfcfcf" w:sz="5"/>
            </w:tcBorders>
          </w:tcP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Качиры, улица Елгина,128</w:t>
            </w:r>
            <w:r>
              <w:br/>
            </w:r>
            <w:r>
              <w:rPr>
                <w:rFonts w:ascii="Times New Roman"/>
                <w:b w:val="false"/>
                <w:i w:val="false"/>
                <w:color w:val="000000"/>
                <w:sz w:val="20"/>
              </w:rPr>
              <w:t>
</w:t>
            </w:r>
            <w:r>
              <w:rPr>
                <w:rFonts w:ascii="Times New Roman"/>
                <w:b w:val="false"/>
                <w:i w:val="false"/>
                <w:color w:val="000000"/>
                <w:sz w:val="20"/>
              </w:rPr>
              <w:t>pavlodar08@gcvp.kz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p>
          <w:p>
            <w:pPr>
              <w:spacing w:after="20"/>
              <w:ind w:left="20"/>
              <w:jc w:val="both"/>
            </w:pPr>
            <w:r>
              <w:rPr>
                <w:rFonts w:ascii="Times New Roman"/>
                <w:b w:val="false"/>
                <w:i w:val="false"/>
                <w:color w:val="000000"/>
                <w:sz w:val="20"/>
              </w:rPr>
              <w:t>2-17-48</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улица Хамзина, 4</w:t>
            </w:r>
            <w:r>
              <w:br/>
            </w:r>
            <w:r>
              <w:rPr>
                <w:rFonts w:ascii="Times New Roman"/>
                <w:b w:val="false"/>
                <w:i w:val="false"/>
                <w:color w:val="000000"/>
                <w:sz w:val="20"/>
              </w:rPr>
              <w:t>
</w:t>
            </w:r>
            <w:r>
              <w:rPr>
                <w:rFonts w:ascii="Times New Roman"/>
                <w:b w:val="false"/>
                <w:i w:val="false"/>
                <w:color w:val="000000"/>
                <w:sz w:val="20"/>
              </w:rPr>
              <w:t>pavlodar09@gcvp.kz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2-10-09</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Коктобе, улица Аблайхана, 28</w:t>
            </w:r>
            <w:r>
              <w:br/>
            </w:r>
            <w:r>
              <w:rPr>
                <w:rFonts w:ascii="Times New Roman"/>
                <w:b w:val="false"/>
                <w:i w:val="false"/>
                <w:color w:val="000000"/>
                <w:sz w:val="20"/>
              </w:rPr>
              <w:t>
</w:t>
            </w:r>
            <w:r>
              <w:rPr>
                <w:rFonts w:ascii="Times New Roman"/>
                <w:b w:val="false"/>
                <w:i w:val="false"/>
                <w:color w:val="000000"/>
                <w:sz w:val="20"/>
              </w:rPr>
              <w:t>pavlodar10@gcvp.kz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9-19-06</w:t>
            </w:r>
          </w:p>
        </w:tc>
        <w:tc>
          <w:tcPr>
            <w:tcW w:w="0" w:type="auto"/>
            <w:vMerge/>
            <w:tcBorders>
              <w:top w:val="nil"/>
              <w:left w:val="single" w:color="cfcfcf" w:sz="5"/>
              <w:bottom w:val="single" w:color="cfcfcf" w:sz="5"/>
              <w:right w:val="single" w:color="cfcfcf" w:sz="5"/>
            </w:tcBorders>
          </w:tcPr>
          <w:p/>
        </w:tc>
      </w:tr>
      <w:tr>
        <w:trPr>
          <w:trHeight w:val="115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Мира, 22 а</w:t>
            </w:r>
            <w:r>
              <w:br/>
            </w:r>
            <w:r>
              <w:rPr>
                <w:rFonts w:ascii="Times New Roman"/>
                <w:b w:val="false"/>
                <w:i w:val="false"/>
                <w:color w:val="000000"/>
                <w:sz w:val="20"/>
              </w:rPr>
              <w:t>
</w:t>
            </w:r>
            <w:r>
              <w:rPr>
                <w:rFonts w:ascii="Times New Roman"/>
                <w:b w:val="false"/>
                <w:i w:val="false"/>
                <w:color w:val="000000"/>
                <w:sz w:val="20"/>
              </w:rPr>
              <w:t>pavlodar11@gcvp.kz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улица Шевчено, 4 а</w:t>
            </w:r>
            <w:r>
              <w:br/>
            </w:r>
            <w:r>
              <w:rPr>
                <w:rFonts w:ascii="Times New Roman"/>
                <w:b w:val="false"/>
                <w:i w:val="false"/>
                <w:color w:val="000000"/>
                <w:sz w:val="20"/>
              </w:rPr>
              <w:t>
</w:t>
            </w:r>
            <w:r>
              <w:rPr>
                <w:rFonts w:ascii="Times New Roman"/>
                <w:b w:val="false"/>
                <w:i w:val="false"/>
                <w:color w:val="000000"/>
                <w:sz w:val="20"/>
              </w:rPr>
              <w:t>pavlodar12@gcvp.kz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9-14-99</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Шарбакты, улица 1 Мая, 24</w:t>
            </w:r>
            <w:r>
              <w:br/>
            </w:r>
            <w:r>
              <w:rPr>
                <w:rFonts w:ascii="Times New Roman"/>
                <w:b w:val="false"/>
                <w:i w:val="false"/>
                <w:color w:val="000000"/>
                <w:sz w:val="20"/>
              </w:rPr>
              <w:t>
</w:t>
            </w:r>
            <w:r>
              <w:rPr>
                <w:rFonts w:ascii="Times New Roman"/>
                <w:b w:val="false"/>
                <w:i w:val="false"/>
                <w:color w:val="000000"/>
                <w:sz w:val="20"/>
              </w:rPr>
              <w:t>pavlodar13@gcvp.kz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2-10-48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Северо-Казахстанской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5"/>
        <w:gridCol w:w="4387"/>
        <w:gridCol w:w="1699"/>
        <w:gridCol w:w="2554"/>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 областной филиал</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Советская, 34</w:t>
            </w:r>
            <w:r>
              <w:br/>
            </w:r>
            <w:r>
              <w:rPr>
                <w:rFonts w:ascii="Times New Roman"/>
                <w:b w:val="false"/>
                <w:i w:val="false"/>
                <w:color w:val="000000"/>
                <w:sz w:val="20"/>
              </w:rPr>
              <w:t>
</w:t>
            </w:r>
            <w:r>
              <w:rPr>
                <w:rFonts w:ascii="Times New Roman"/>
                <w:b w:val="false"/>
                <w:i w:val="false"/>
                <w:color w:val="000000"/>
                <w:sz w:val="20"/>
              </w:rPr>
              <w:t>sko@gcvp.kz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46-43-28</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 Г. Мусрепова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 улица Абылай Хана, 22</w:t>
            </w:r>
            <w:r>
              <w:br/>
            </w:r>
            <w:r>
              <w:rPr>
                <w:rFonts w:ascii="Times New Roman"/>
                <w:b w:val="false"/>
                <w:i w:val="false"/>
                <w:color w:val="000000"/>
                <w:sz w:val="20"/>
              </w:rPr>
              <w:t>
</w:t>
            </w:r>
            <w:r>
              <w:rPr>
                <w:rFonts w:ascii="Times New Roman"/>
                <w:b w:val="false"/>
                <w:i w:val="false"/>
                <w:color w:val="000000"/>
                <w:sz w:val="20"/>
              </w:rPr>
              <w:t>sko11@gcvp.kz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2-12-54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М.Жумабаева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Булаево, улица Алтынсарина, 14</w:t>
            </w:r>
            <w:r>
              <w:br/>
            </w:r>
            <w:r>
              <w:rPr>
                <w:rFonts w:ascii="Times New Roman"/>
                <w:b w:val="false"/>
                <w:i w:val="false"/>
                <w:color w:val="000000"/>
                <w:sz w:val="20"/>
              </w:rPr>
              <w:t>
</w:t>
            </w:r>
            <w:r>
              <w:rPr>
                <w:rFonts w:ascii="Times New Roman"/>
                <w:b w:val="false"/>
                <w:i w:val="false"/>
                <w:color w:val="000000"/>
                <w:sz w:val="20"/>
              </w:rPr>
              <w:t>sko07@gcvp.kz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2-21-74</w:t>
            </w:r>
          </w:p>
        </w:tc>
        <w:tc>
          <w:tcPr>
            <w:tcW w:w="0" w:type="auto"/>
            <w:vMerge/>
            <w:tcBorders>
              <w:top w:val="nil"/>
              <w:left w:val="single" w:color="cfcfcf" w:sz="5"/>
              <w:bottom w:val="single" w:color="cfcfcf" w:sz="5"/>
              <w:right w:val="single" w:color="cfcfcf" w:sz="5"/>
            </w:tcBorders>
          </w:tcPr>
          <w:p/>
        </w:tc>
      </w:tr>
      <w:tr>
        <w:trPr>
          <w:trHeight w:val="9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 улица Валиханова, 5</w:t>
            </w:r>
            <w:r>
              <w:br/>
            </w:r>
            <w:r>
              <w:rPr>
                <w:rFonts w:ascii="Times New Roman"/>
                <w:b w:val="false"/>
                <w:i w:val="false"/>
                <w:color w:val="000000"/>
                <w:sz w:val="20"/>
              </w:rPr>
              <w:t>
</w:t>
            </w:r>
            <w:r>
              <w:rPr>
                <w:rFonts w:ascii="Times New Roman"/>
                <w:b w:val="false"/>
                <w:i w:val="false"/>
                <w:color w:val="000000"/>
                <w:sz w:val="20"/>
              </w:rPr>
              <w:t>sko03@gcvp.kz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 улица Г. Кусаинова, 20</w:t>
            </w:r>
            <w:r>
              <w:br/>
            </w:r>
            <w:r>
              <w:rPr>
                <w:rFonts w:ascii="Times New Roman"/>
                <w:b w:val="false"/>
                <w:i w:val="false"/>
                <w:color w:val="000000"/>
                <w:sz w:val="20"/>
              </w:rPr>
              <w:t>
</w:t>
            </w:r>
            <w:r>
              <w:rPr>
                <w:rFonts w:ascii="Times New Roman"/>
                <w:b w:val="false"/>
                <w:i w:val="false"/>
                <w:color w:val="000000"/>
                <w:sz w:val="20"/>
              </w:rPr>
              <w:t>sko09@gcvp.kz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Смирново, улица Гагарина, 44</w:t>
            </w:r>
            <w:r>
              <w:br/>
            </w:r>
            <w:r>
              <w:rPr>
                <w:rFonts w:ascii="Times New Roman"/>
                <w:b w:val="false"/>
                <w:i w:val="false"/>
                <w:color w:val="000000"/>
                <w:sz w:val="20"/>
              </w:rPr>
              <w:t>
</w:t>
            </w:r>
            <w:r>
              <w:rPr>
                <w:rFonts w:ascii="Times New Roman"/>
                <w:b w:val="false"/>
                <w:i w:val="false"/>
                <w:color w:val="000000"/>
                <w:sz w:val="20"/>
              </w:rPr>
              <w:t>sko05@gcvp.kz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2-14-72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Явленка, улица Ленина, 4</w:t>
            </w:r>
            <w:r>
              <w:br/>
            </w:r>
            <w:r>
              <w:rPr>
                <w:rFonts w:ascii="Times New Roman"/>
                <w:b w:val="false"/>
                <w:i w:val="false"/>
                <w:color w:val="000000"/>
                <w:sz w:val="20"/>
              </w:rPr>
              <w:t>
</w:t>
            </w:r>
            <w:r>
              <w:rPr>
                <w:rFonts w:ascii="Times New Roman"/>
                <w:b w:val="false"/>
                <w:i w:val="false"/>
                <w:color w:val="000000"/>
                <w:sz w:val="20"/>
              </w:rPr>
              <w:t>sko04@gcvp.kz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2-19-86</w:t>
            </w:r>
          </w:p>
        </w:tc>
        <w:tc>
          <w:tcPr>
            <w:tcW w:w="0" w:type="auto"/>
            <w:vMerge/>
            <w:tcBorders>
              <w:top w:val="nil"/>
              <w:left w:val="single" w:color="cfcfcf" w:sz="5"/>
              <w:bottom w:val="single" w:color="cfcfcf" w:sz="5"/>
              <w:right w:val="single" w:color="cfcfcf" w:sz="5"/>
            </w:tcBorders>
          </w:tcPr>
          <w:p/>
        </w:tc>
      </w:tr>
      <w:tr>
        <w:trPr>
          <w:trHeight w:val="8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Бишкуль, улица Ульянова, 1 б</w:t>
            </w:r>
            <w:r>
              <w:br/>
            </w:r>
            <w:r>
              <w:rPr>
                <w:rFonts w:ascii="Times New Roman"/>
                <w:b w:val="false"/>
                <w:i w:val="false"/>
                <w:color w:val="000000"/>
                <w:sz w:val="20"/>
              </w:rPr>
              <w:t>
</w:t>
            </w:r>
            <w:r>
              <w:rPr>
                <w:rFonts w:ascii="Times New Roman"/>
                <w:b w:val="false"/>
                <w:i w:val="false"/>
                <w:color w:val="000000"/>
                <w:sz w:val="20"/>
              </w:rPr>
              <w:t>sko06@gcvp.kz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2-19-74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 улица Ленина, 68</w:t>
            </w:r>
            <w:r>
              <w:br/>
            </w:r>
            <w:r>
              <w:rPr>
                <w:rFonts w:ascii="Times New Roman"/>
                <w:b w:val="false"/>
                <w:i w:val="false"/>
                <w:color w:val="000000"/>
                <w:sz w:val="20"/>
              </w:rPr>
              <w:t>
</w:t>
            </w:r>
            <w:r>
              <w:rPr>
                <w:rFonts w:ascii="Times New Roman"/>
                <w:b w:val="false"/>
                <w:i w:val="false"/>
                <w:color w:val="000000"/>
                <w:sz w:val="20"/>
              </w:rPr>
              <w:t>sko01@gcvp.kz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 улица Дарменова, 12</w:t>
            </w:r>
            <w:r>
              <w:br/>
            </w:r>
            <w:r>
              <w:rPr>
                <w:rFonts w:ascii="Times New Roman"/>
                <w:b w:val="false"/>
                <w:i w:val="false"/>
                <w:color w:val="000000"/>
                <w:sz w:val="20"/>
              </w:rPr>
              <w:t>
</w:t>
            </w:r>
            <w:r>
              <w:rPr>
                <w:rFonts w:ascii="Times New Roman"/>
                <w:b w:val="false"/>
                <w:i w:val="false"/>
                <w:color w:val="000000"/>
                <w:sz w:val="20"/>
              </w:rPr>
              <w:t>sko02@gcvp.kz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2-19-01</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 Шал-Акына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 улица Аютасский, 13</w:t>
            </w:r>
            <w:r>
              <w:br/>
            </w:r>
            <w:r>
              <w:rPr>
                <w:rFonts w:ascii="Times New Roman"/>
                <w:b w:val="false"/>
                <w:i w:val="false"/>
                <w:color w:val="000000"/>
                <w:sz w:val="20"/>
              </w:rPr>
              <w:t>
</w:t>
            </w:r>
            <w:r>
              <w:rPr>
                <w:rFonts w:ascii="Times New Roman"/>
                <w:b w:val="false"/>
                <w:i w:val="false"/>
                <w:color w:val="000000"/>
                <w:sz w:val="20"/>
              </w:rPr>
              <w:t>sko13@gcvp.kz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2-01-92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 улица Красноармейская, 166</w:t>
            </w:r>
            <w:r>
              <w:br/>
            </w:r>
            <w:r>
              <w:rPr>
                <w:rFonts w:ascii="Times New Roman"/>
                <w:b w:val="false"/>
                <w:i w:val="false"/>
                <w:color w:val="000000"/>
                <w:sz w:val="20"/>
              </w:rPr>
              <w:t>
</w:t>
            </w:r>
            <w:r>
              <w:rPr>
                <w:rFonts w:ascii="Times New Roman"/>
                <w:b w:val="false"/>
                <w:i w:val="false"/>
                <w:color w:val="000000"/>
                <w:sz w:val="20"/>
              </w:rPr>
              <w:t>sko10@gcvp.kz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2-37-73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Тимирязево, улица Валиханова 17</w:t>
            </w:r>
            <w:r>
              <w:br/>
            </w:r>
            <w:r>
              <w:rPr>
                <w:rFonts w:ascii="Times New Roman"/>
                <w:b w:val="false"/>
                <w:i w:val="false"/>
                <w:color w:val="000000"/>
                <w:sz w:val="20"/>
              </w:rPr>
              <w:t>
</w:t>
            </w:r>
            <w:r>
              <w:rPr>
                <w:rFonts w:ascii="Times New Roman"/>
                <w:b w:val="false"/>
                <w:i w:val="false"/>
                <w:color w:val="000000"/>
                <w:sz w:val="20"/>
              </w:rPr>
              <w:t>sko12@gcvp.kz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2-16-39</w:t>
            </w:r>
          </w:p>
        </w:tc>
        <w:tc>
          <w:tcPr>
            <w:tcW w:w="0" w:type="auto"/>
            <w:vMerge/>
            <w:tcBorders>
              <w:top w:val="nil"/>
              <w:left w:val="single" w:color="cfcfcf" w:sz="5"/>
              <w:bottom w:val="single" w:color="cfcfcf" w:sz="5"/>
              <w:right w:val="single" w:color="cfcfcf" w:sz="5"/>
            </w:tcBorders>
          </w:tcP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 улица Гагарина, 108</w:t>
            </w:r>
            <w:r>
              <w:br/>
            </w:r>
            <w:r>
              <w:rPr>
                <w:rFonts w:ascii="Times New Roman"/>
                <w:b w:val="false"/>
                <w:i w:val="false"/>
                <w:color w:val="000000"/>
                <w:sz w:val="20"/>
              </w:rPr>
              <w:t>
</w:t>
            </w:r>
            <w:r>
              <w:rPr>
                <w:rFonts w:ascii="Times New Roman"/>
                <w:b w:val="false"/>
                <w:i w:val="false"/>
                <w:color w:val="000000"/>
                <w:sz w:val="20"/>
              </w:rPr>
              <w:t>sko08@gcvp.kz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2-16-34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Южно-Казахстанской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10"/>
        <w:gridCol w:w="4336"/>
        <w:gridCol w:w="1722"/>
        <w:gridCol w:w="2552"/>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областной филиал</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Торекулова, 2</w:t>
            </w:r>
            <w:r>
              <w:br/>
            </w:r>
            <w:r>
              <w:rPr>
                <w:rFonts w:ascii="Times New Roman"/>
                <w:b w:val="false"/>
                <w:i w:val="false"/>
                <w:color w:val="000000"/>
                <w:sz w:val="20"/>
              </w:rPr>
              <w:t>
</w:t>
            </w:r>
            <w:r>
              <w:rPr>
                <w:rFonts w:ascii="Times New Roman"/>
                <w:b w:val="false"/>
                <w:i w:val="false"/>
                <w:color w:val="000000"/>
                <w:sz w:val="20"/>
              </w:rPr>
              <w:t>shymsyst@gcvp.kz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53-99-16</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 улица Толе би, б/н</w:t>
            </w:r>
            <w:r>
              <w:br/>
            </w:r>
            <w:r>
              <w:rPr>
                <w:rFonts w:ascii="Times New Roman"/>
                <w:b w:val="false"/>
                <w:i w:val="false"/>
                <w:color w:val="000000"/>
                <w:sz w:val="20"/>
              </w:rPr>
              <w:t>
</w:t>
            </w:r>
            <w:r>
              <w:rPr>
                <w:rFonts w:ascii="Times New Roman"/>
                <w:b w:val="false"/>
                <w:i w:val="false"/>
                <w:color w:val="000000"/>
                <w:sz w:val="20"/>
              </w:rPr>
              <w:t>shimkent14@gcvp.kz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2-28-73</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улица Байдибек, 70</w:t>
            </w:r>
            <w:r>
              <w:br/>
            </w:r>
            <w:r>
              <w:rPr>
                <w:rFonts w:ascii="Times New Roman"/>
                <w:b w:val="false"/>
                <w:i w:val="false"/>
                <w:color w:val="000000"/>
                <w:sz w:val="20"/>
              </w:rPr>
              <w:t>
</w:t>
            </w:r>
            <w:r>
              <w:rPr>
                <w:rFonts w:ascii="Times New Roman"/>
                <w:b w:val="false"/>
                <w:i w:val="false"/>
                <w:color w:val="000000"/>
                <w:sz w:val="20"/>
              </w:rPr>
              <w:t>shimkent3@gcvp.kz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2-18-90</w:t>
            </w:r>
          </w:p>
        </w:tc>
        <w:tc>
          <w:tcPr>
            <w:tcW w:w="0" w:type="auto"/>
            <w:vMerge/>
            <w:tcBorders>
              <w:top w:val="nil"/>
              <w:left w:val="single" w:color="cfcfcf" w:sz="5"/>
              <w:bottom w:val="single" w:color="cfcfcf" w:sz="5"/>
              <w:right w:val="single" w:color="cfcfcf" w:sz="5"/>
            </w:tcBorders>
          </w:tcPr>
          <w:p/>
        </w:tc>
      </w:tr>
      <w:tr>
        <w:trPr>
          <w:trHeight w:val="85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улица Кунаева, б/н</w:t>
            </w:r>
            <w:r>
              <w:br/>
            </w:r>
            <w:r>
              <w:rPr>
                <w:rFonts w:ascii="Times New Roman"/>
                <w:b w:val="false"/>
                <w:i w:val="false"/>
                <w:color w:val="000000"/>
                <w:sz w:val="20"/>
              </w:rPr>
              <w:t>
</w:t>
            </w:r>
            <w:r>
              <w:rPr>
                <w:rFonts w:ascii="Times New Roman"/>
                <w:b w:val="false"/>
                <w:i w:val="false"/>
                <w:color w:val="000000"/>
                <w:sz w:val="20"/>
              </w:rPr>
              <w:t>shimkent4@gcvp.kz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2-18-77</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Кентауское городское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 Байтерекова, 7</w:t>
            </w:r>
            <w:r>
              <w:br/>
            </w:r>
            <w:r>
              <w:rPr>
                <w:rFonts w:ascii="Times New Roman"/>
                <w:b w:val="false"/>
                <w:i w:val="false"/>
                <w:color w:val="000000"/>
                <w:sz w:val="20"/>
              </w:rPr>
              <w:t>
</w:t>
            </w:r>
            <w:r>
              <w:rPr>
                <w:rFonts w:ascii="Times New Roman"/>
                <w:b w:val="false"/>
                <w:i w:val="false"/>
                <w:color w:val="000000"/>
                <w:sz w:val="20"/>
              </w:rPr>
              <w:t>shimkent1@gcvp.kz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3-47-09 3-59-71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Жетысай, улица М. Ауезова, 5</w:t>
            </w:r>
            <w:r>
              <w:br/>
            </w:r>
            <w:r>
              <w:rPr>
                <w:rFonts w:ascii="Times New Roman"/>
                <w:b w:val="false"/>
                <w:i w:val="false"/>
                <w:color w:val="000000"/>
                <w:sz w:val="20"/>
              </w:rPr>
              <w:t>
</w:t>
            </w:r>
            <w:r>
              <w:rPr>
                <w:rFonts w:ascii="Times New Roman"/>
                <w:b w:val="false"/>
                <w:i w:val="false"/>
                <w:color w:val="000000"/>
                <w:sz w:val="20"/>
              </w:rPr>
              <w:t>shimkent5@gcvp.kz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6-36-18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Ордабасынское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 улица Абая, 41</w:t>
            </w:r>
            <w:r>
              <w:br/>
            </w:r>
            <w:r>
              <w:rPr>
                <w:rFonts w:ascii="Times New Roman"/>
                <w:b w:val="false"/>
                <w:i w:val="false"/>
                <w:color w:val="000000"/>
                <w:sz w:val="20"/>
              </w:rPr>
              <w:t>
</w:t>
            </w:r>
            <w:r>
              <w:rPr>
                <w:rFonts w:ascii="Times New Roman"/>
                <w:b w:val="false"/>
                <w:i w:val="false"/>
                <w:color w:val="000000"/>
                <w:sz w:val="20"/>
              </w:rPr>
              <w:t>shimkent6@gcvp.kz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2-10-60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Шауелдер, улица Жибек жолы, 37</w:t>
            </w:r>
            <w:r>
              <w:br/>
            </w:r>
            <w:r>
              <w:rPr>
                <w:rFonts w:ascii="Times New Roman"/>
                <w:b w:val="false"/>
                <w:i w:val="false"/>
                <w:color w:val="000000"/>
                <w:sz w:val="20"/>
              </w:rPr>
              <w:t>
</w:t>
            </w:r>
            <w:r>
              <w:rPr>
                <w:rFonts w:ascii="Times New Roman"/>
                <w:b w:val="false"/>
                <w:i w:val="false"/>
                <w:color w:val="000000"/>
                <w:sz w:val="20"/>
              </w:rPr>
              <w:t>shimkent7@gcvp.kz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2-15-98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улица Жандарбекова, 3</w:t>
            </w:r>
            <w:r>
              <w:br/>
            </w:r>
            <w:r>
              <w:rPr>
                <w:rFonts w:ascii="Times New Roman"/>
                <w:b w:val="false"/>
                <w:i w:val="false"/>
                <w:color w:val="000000"/>
                <w:sz w:val="20"/>
              </w:rPr>
              <w:t>
</w:t>
            </w:r>
            <w:r>
              <w:rPr>
                <w:rFonts w:ascii="Times New Roman"/>
                <w:b w:val="false"/>
                <w:i w:val="false"/>
                <w:color w:val="000000"/>
                <w:sz w:val="20"/>
              </w:rPr>
              <w:t>shimkent8@gcvp.kz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2-17-99 2-25-90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Сарыагаш, улица Исмаилова, 25</w:t>
            </w:r>
            <w:r>
              <w:br/>
            </w:r>
            <w:r>
              <w:rPr>
                <w:rFonts w:ascii="Times New Roman"/>
                <w:b w:val="false"/>
                <w:i w:val="false"/>
                <w:color w:val="000000"/>
                <w:sz w:val="20"/>
              </w:rPr>
              <w:t>
</w:t>
            </w:r>
            <w:r>
              <w:rPr>
                <w:rFonts w:ascii="Times New Roman"/>
                <w:b w:val="false"/>
                <w:i w:val="false"/>
                <w:color w:val="000000"/>
                <w:sz w:val="20"/>
              </w:rPr>
              <w:t>shimkent9@gcvp.kz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2-43-26</w:t>
            </w:r>
          </w:p>
        </w:tc>
        <w:tc>
          <w:tcPr>
            <w:tcW w:w="0" w:type="auto"/>
            <w:vMerge/>
            <w:tcBorders>
              <w:top w:val="nil"/>
              <w:left w:val="single" w:color="cfcfcf" w:sz="5"/>
              <w:bottom w:val="single" w:color="cfcfcf" w:sz="5"/>
              <w:right w:val="single" w:color="cfcfcf" w:sz="5"/>
            </w:tcBorders>
          </w:tcPr>
          <w:p/>
        </w:tc>
      </w:tr>
      <w:tr>
        <w:trPr>
          <w:trHeight w:val="12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улица Жибек-жолы, б/н</w:t>
            </w:r>
            <w:r>
              <w:br/>
            </w:r>
            <w:r>
              <w:rPr>
                <w:rFonts w:ascii="Times New Roman"/>
                <w:b w:val="false"/>
                <w:i w:val="false"/>
                <w:color w:val="000000"/>
                <w:sz w:val="20"/>
              </w:rPr>
              <w:t>
</w:t>
            </w:r>
            <w:r>
              <w:rPr>
                <w:rFonts w:ascii="Times New Roman"/>
                <w:b w:val="false"/>
                <w:i w:val="false"/>
                <w:color w:val="000000"/>
                <w:sz w:val="20"/>
              </w:rPr>
              <w:t>shimkent10@gcvp.kz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2-15-46 2-17-86</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улица Толе би, 209</w:t>
            </w:r>
            <w:r>
              <w:br/>
            </w:r>
            <w:r>
              <w:rPr>
                <w:rFonts w:ascii="Times New Roman"/>
                <w:b w:val="false"/>
                <w:i w:val="false"/>
                <w:color w:val="000000"/>
                <w:sz w:val="20"/>
              </w:rPr>
              <w:t>
</w:t>
            </w:r>
            <w:r>
              <w:rPr>
                <w:rFonts w:ascii="Times New Roman"/>
                <w:b w:val="false"/>
                <w:i w:val="false"/>
                <w:color w:val="000000"/>
                <w:sz w:val="20"/>
              </w:rPr>
              <w:t>shimkent11@gcvp.kz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6-25-60 6-20-81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 Рыскулова, улица Рыскулова, 282</w:t>
            </w:r>
            <w:r>
              <w:br/>
            </w:r>
            <w:r>
              <w:rPr>
                <w:rFonts w:ascii="Times New Roman"/>
                <w:b w:val="false"/>
                <w:i w:val="false"/>
                <w:color w:val="000000"/>
                <w:sz w:val="20"/>
              </w:rPr>
              <w:t>
</w:t>
            </w:r>
            <w:r>
              <w:rPr>
                <w:rFonts w:ascii="Times New Roman"/>
                <w:b w:val="false"/>
                <w:i w:val="false"/>
                <w:color w:val="000000"/>
                <w:sz w:val="20"/>
              </w:rPr>
              <w:t>shimkent12@gcvp.kz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5-13-93</w:t>
            </w:r>
          </w:p>
        </w:tc>
        <w:tc>
          <w:tcPr>
            <w:tcW w:w="0" w:type="auto"/>
            <w:vMerge/>
            <w:tcBorders>
              <w:top w:val="nil"/>
              <w:left w:val="single" w:color="cfcfcf" w:sz="5"/>
              <w:bottom w:val="single" w:color="cfcfcf" w:sz="5"/>
              <w:right w:val="single" w:color="cfcfcf" w:sz="5"/>
            </w:tcBorders>
          </w:tcPr>
          <w:p/>
        </w:tc>
      </w:tr>
      <w:tr>
        <w:trPr>
          <w:trHeight w:val="12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Туркестанское городское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Кызыл-Ординское шоссе, б/н</w:t>
            </w:r>
            <w:r>
              <w:br/>
            </w:r>
            <w:r>
              <w:rPr>
                <w:rFonts w:ascii="Times New Roman"/>
                <w:b w:val="false"/>
                <w:i w:val="false"/>
                <w:color w:val="000000"/>
                <w:sz w:val="20"/>
              </w:rPr>
              <w:t>
</w:t>
            </w:r>
            <w:r>
              <w:rPr>
                <w:rFonts w:ascii="Times New Roman"/>
                <w:b w:val="false"/>
                <w:i w:val="false"/>
                <w:color w:val="000000"/>
                <w:sz w:val="20"/>
              </w:rPr>
              <w:t>shimkent2@gcvp.kz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4-30-44 4-30-71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улица Аль-Фараби, 14</w:t>
            </w:r>
            <w:r>
              <w:br/>
            </w:r>
            <w:r>
              <w:rPr>
                <w:rFonts w:ascii="Times New Roman"/>
                <w:b w:val="false"/>
                <w:i w:val="false"/>
                <w:color w:val="000000"/>
                <w:sz w:val="20"/>
              </w:rPr>
              <w:t>
</w:t>
            </w:r>
            <w:r>
              <w:rPr>
                <w:rFonts w:ascii="Times New Roman"/>
                <w:b w:val="false"/>
                <w:i w:val="false"/>
                <w:color w:val="000000"/>
                <w:sz w:val="20"/>
              </w:rPr>
              <w:t>shimkent13@gcvp.kz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2-18-38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городу Алматы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09"/>
        <w:gridCol w:w="4376"/>
        <w:gridCol w:w="1683"/>
        <w:gridCol w:w="2552"/>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almatygor@gcvp.kz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61-00-09</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almgor_auez@gcvp.kz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61-35-77</w:t>
            </w:r>
          </w:p>
        </w:tc>
        <w:tc>
          <w:tcPr>
            <w:tcW w:w="0" w:type="auto"/>
            <w:vMerge/>
            <w:tcBorders>
              <w:top w:val="nil"/>
              <w:left w:val="single" w:color="cfcfcf" w:sz="5"/>
              <w:bottom w:val="single" w:color="cfcfcf" w:sz="5"/>
              <w:right w:val="single" w:color="cfcfcf" w:sz="5"/>
            </w:tcBorders>
          </w:tcPr>
          <w:p/>
        </w:tc>
      </w:tr>
      <w:tr>
        <w:trPr>
          <w:trHeight w:val="13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almgor_alm@gcvp.kz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61-22-98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almgor_bost@gcvp.kz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61-76-03</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almgor_jet@gcvp.kz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61-45-71</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almgor_turk@gcvp.kz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35-83-38 35-87-66</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almgor_med@gcvp.kz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61-04-00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almgor_alatau@gcvp.kz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72-97-41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городу Астана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09"/>
        <w:gridCol w:w="4376"/>
        <w:gridCol w:w="1683"/>
        <w:gridCol w:w="2552"/>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филиал г. Астана</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astana_gor@gcvp.kz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21-65-00</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astana_almaty@gcvp.kz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21-65-04, 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astana_vypl1@gcvp.kz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21-58-10 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аstana_maket@gcvp.kz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21-96-46, 21-08-41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Областные, городов Астана, Алматы территориальные органы</w:t>
      </w:r>
      <w:r>
        <w:br/>
      </w:r>
      <w:r>
        <w:rPr>
          <w:rFonts w:ascii="Times New Roman"/>
          <w:b/>
          <w:i w:val="false"/>
          <w:color w:val="000000"/>
        </w:rPr>
        <w:t>
Комитета по контролю и социальной защите</w:t>
      </w:r>
      <w:r>
        <w:br/>
      </w:r>
      <w:r>
        <w:rPr>
          <w:rFonts w:ascii="Times New Roman"/>
          <w:b/>
          <w:i w:val="false"/>
          <w:color w:val="000000"/>
        </w:rPr>
        <w:t>
Министерства труда и социальной защиты населения</w:t>
      </w:r>
      <w:r>
        <w:br/>
      </w:r>
      <w:r>
        <w:rPr>
          <w:rFonts w:ascii="Times New Roman"/>
          <w:b/>
          <w:i w:val="false"/>
          <w:color w:val="000000"/>
        </w:rPr>
        <w:t>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4627"/>
        <w:gridCol w:w="4648"/>
        <w:gridCol w:w="2869"/>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территориального органа Комитета</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Акмолинской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Ауельбекова, 179 а</w:t>
            </w:r>
            <w:r>
              <w:br/>
            </w:r>
            <w:r>
              <w:rPr>
                <w:rFonts w:ascii="Times New Roman"/>
                <w:b w:val="false"/>
                <w:i w:val="false"/>
                <w:color w:val="000000"/>
                <w:sz w:val="20"/>
              </w:rPr>
              <w:t>
</w:t>
            </w:r>
            <w:r>
              <w:rPr>
                <w:rFonts w:ascii="Times New Roman"/>
                <w:b w:val="false"/>
                <w:i w:val="false"/>
                <w:color w:val="000000"/>
                <w:sz w:val="20"/>
              </w:rPr>
              <w:t>mt_kokshetau_org@gcvp.kz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76-38-61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Актюбинской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Маресьева, 101</w:t>
            </w:r>
            <w:r>
              <w:br/>
            </w:r>
            <w:r>
              <w:rPr>
                <w:rFonts w:ascii="Times New Roman"/>
                <w:b w:val="false"/>
                <w:i w:val="false"/>
                <w:color w:val="000000"/>
                <w:sz w:val="20"/>
              </w:rPr>
              <w:t>
</w:t>
            </w:r>
            <w:r>
              <w:rPr>
                <w:rFonts w:ascii="Times New Roman"/>
                <w:b w:val="false"/>
                <w:i w:val="false"/>
                <w:color w:val="000000"/>
                <w:sz w:val="20"/>
              </w:rPr>
              <w:t>mt_aktobe_omk@gcvp.kz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56-76-43</w:t>
            </w:r>
          </w:p>
        </w:tc>
      </w:tr>
      <w:tr>
        <w:trPr>
          <w:trHeight w:val="11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Алматинской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Мауленова, 92 (ранее проспект Абылай хана 93/95)</w:t>
            </w:r>
            <w:r>
              <w:br/>
            </w:r>
            <w:r>
              <w:rPr>
                <w:rFonts w:ascii="Times New Roman"/>
                <w:b w:val="false"/>
                <w:i w:val="false"/>
                <w:color w:val="000000"/>
                <w:sz w:val="20"/>
              </w:rPr>
              <w:t>
</w:t>
            </w:r>
            <w:r>
              <w:rPr>
                <w:rFonts w:ascii="Times New Roman"/>
                <w:b w:val="false"/>
                <w:i w:val="false"/>
                <w:color w:val="000000"/>
                <w:sz w:val="20"/>
              </w:rPr>
              <w:t>mt_almaty2@gcvp.kz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67-71-94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Атырауской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Махамбета, 118 б</w:t>
            </w:r>
            <w:r>
              <w:br/>
            </w:r>
            <w:r>
              <w:rPr>
                <w:rFonts w:ascii="Times New Roman"/>
                <w:b w:val="false"/>
                <w:i w:val="false"/>
                <w:color w:val="000000"/>
                <w:sz w:val="20"/>
              </w:rPr>
              <w:t>
</w:t>
            </w:r>
            <w:r>
              <w:rPr>
                <w:rFonts w:ascii="Times New Roman"/>
                <w:b w:val="false"/>
                <w:i w:val="false"/>
                <w:color w:val="000000"/>
                <w:sz w:val="20"/>
              </w:rPr>
              <w:t xml:space="preserve">depatyrau@gcvp.kz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35-56-18</w:t>
            </w:r>
          </w:p>
        </w:tc>
      </w:tr>
      <w:tr>
        <w:trPr>
          <w:trHeight w:val="10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Восточно-Казахстанской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32 dpvko@gcvp.kz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47-15-33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Жамбылской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120 в</w:t>
            </w:r>
            <w:r>
              <w:br/>
            </w:r>
            <w:r>
              <w:rPr>
                <w:rFonts w:ascii="Times New Roman"/>
                <w:b w:val="false"/>
                <w:i w:val="false"/>
                <w:color w:val="000000"/>
                <w:sz w:val="20"/>
              </w:rPr>
              <w:t>
</w:t>
            </w:r>
            <w:r>
              <w:rPr>
                <w:rFonts w:ascii="Times New Roman"/>
                <w:b w:val="false"/>
                <w:i w:val="false"/>
                <w:color w:val="000000"/>
                <w:sz w:val="20"/>
              </w:rPr>
              <w:t>deptaraz@enbek.kz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45-96-22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Западно-Казахстанской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Сарайшык, 44/2</w:t>
            </w:r>
            <w:r>
              <w:br/>
            </w:r>
            <w:r>
              <w:rPr>
                <w:rFonts w:ascii="Times New Roman"/>
                <w:b w:val="false"/>
                <w:i w:val="false"/>
                <w:color w:val="000000"/>
                <w:sz w:val="20"/>
              </w:rPr>
              <w:t>
</w:t>
            </w:r>
            <w:r>
              <w:rPr>
                <w:rFonts w:ascii="Times New Roman"/>
                <w:b w:val="false"/>
                <w:i w:val="false"/>
                <w:color w:val="000000"/>
                <w:sz w:val="20"/>
              </w:rPr>
              <w:t>depzko@enbek.kz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50-68-28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Карагандинской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Ермекова, 73</w:t>
            </w:r>
            <w:r>
              <w:br/>
            </w:r>
            <w:r>
              <w:rPr>
                <w:rFonts w:ascii="Times New Roman"/>
                <w:b w:val="false"/>
                <w:i w:val="false"/>
                <w:color w:val="000000"/>
                <w:sz w:val="20"/>
              </w:rPr>
              <w:t>
</w:t>
            </w:r>
            <w:r>
              <w:rPr>
                <w:rFonts w:ascii="Times New Roman"/>
                <w:b w:val="false"/>
                <w:i w:val="false"/>
                <w:color w:val="000000"/>
                <w:sz w:val="20"/>
              </w:rPr>
              <w:t xml:space="preserve">mt_karaganda@mintrud.kz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43-20-97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Костанайской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Касымканова, 34</w:t>
            </w:r>
            <w:r>
              <w:br/>
            </w:r>
            <w:r>
              <w:rPr>
                <w:rFonts w:ascii="Times New Roman"/>
                <w:b w:val="false"/>
                <w:i w:val="false"/>
                <w:color w:val="000000"/>
                <w:sz w:val="20"/>
              </w:rPr>
              <w:t>
</w:t>
            </w:r>
            <w:r>
              <w:rPr>
                <w:rFonts w:ascii="Times New Roman"/>
                <w:b w:val="false"/>
                <w:i w:val="false"/>
                <w:color w:val="000000"/>
                <w:sz w:val="20"/>
              </w:rPr>
              <w:t>depkost@enbek.kz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50-04-17</w:t>
            </w:r>
          </w:p>
        </w:tc>
      </w:tr>
      <w:tr>
        <w:trPr>
          <w:trHeight w:val="9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Кызылординской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Жахаева, 47</w:t>
            </w:r>
            <w:r>
              <w:br/>
            </w:r>
            <w:r>
              <w:rPr>
                <w:rFonts w:ascii="Times New Roman"/>
                <w:b w:val="false"/>
                <w:i w:val="false"/>
                <w:color w:val="000000"/>
                <w:sz w:val="20"/>
              </w:rPr>
              <w:t>
</w:t>
            </w:r>
            <w:r>
              <w:rPr>
                <w:rFonts w:ascii="Times New Roman"/>
                <w:b w:val="false"/>
                <w:i w:val="false"/>
                <w:color w:val="000000"/>
                <w:sz w:val="20"/>
              </w:rPr>
              <w:t>depkyzyl@enbek.kz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27-28-15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Мангистауской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24 микрорайон, 7</w:t>
            </w:r>
            <w:r>
              <w:br/>
            </w:r>
            <w:r>
              <w:rPr>
                <w:rFonts w:ascii="Times New Roman"/>
                <w:b w:val="false"/>
                <w:i w:val="false"/>
                <w:color w:val="000000"/>
                <w:sz w:val="20"/>
              </w:rPr>
              <w:t>
</w:t>
            </w:r>
            <w:r>
              <w:rPr>
                <w:rFonts w:ascii="Times New Roman"/>
                <w:b w:val="false"/>
                <w:i w:val="false"/>
                <w:color w:val="000000"/>
                <w:sz w:val="20"/>
              </w:rPr>
              <w:t>mt_aktau@mintrud.kz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60-52-44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Павлодарской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Ленина, 59</w:t>
            </w:r>
            <w:r>
              <w:br/>
            </w:r>
            <w:r>
              <w:rPr>
                <w:rFonts w:ascii="Times New Roman"/>
                <w:b w:val="false"/>
                <w:i w:val="false"/>
                <w:color w:val="000000"/>
                <w:sz w:val="20"/>
              </w:rPr>
              <w:t>
</w:t>
            </w:r>
            <w:r>
              <w:rPr>
                <w:rFonts w:ascii="Times New Roman"/>
                <w:b w:val="false"/>
                <w:i w:val="false"/>
                <w:color w:val="000000"/>
                <w:sz w:val="20"/>
              </w:rPr>
              <w:t>deppavlodar@enbek.kz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32-29-28</w:t>
            </w:r>
          </w:p>
        </w:tc>
      </w:tr>
      <w:tr>
        <w:trPr>
          <w:trHeight w:val="11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Северо-Казахстанской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Абая, 64</w:t>
            </w:r>
            <w:r>
              <w:br/>
            </w:r>
            <w:r>
              <w:rPr>
                <w:rFonts w:ascii="Times New Roman"/>
                <w:b w:val="false"/>
                <w:i w:val="false"/>
                <w:color w:val="000000"/>
                <w:sz w:val="20"/>
              </w:rPr>
              <w:t>
</w:t>
            </w:r>
            <w:r>
              <w:rPr>
                <w:rFonts w:ascii="Times New Roman"/>
                <w:b w:val="false"/>
                <w:i w:val="false"/>
                <w:color w:val="000000"/>
                <w:sz w:val="20"/>
              </w:rPr>
              <w:t>depsko@enbek.kz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46-86-06</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Южно-Казахстанской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проспект Республики, 12 а</w:t>
            </w:r>
            <w:r>
              <w:br/>
            </w:r>
            <w:r>
              <w:rPr>
                <w:rFonts w:ascii="Times New Roman"/>
                <w:b w:val="false"/>
                <w:i w:val="false"/>
                <w:color w:val="000000"/>
                <w:sz w:val="20"/>
              </w:rPr>
              <w:t>
</w:t>
            </w:r>
            <w:r>
              <w:rPr>
                <w:rFonts w:ascii="Times New Roman"/>
                <w:b w:val="false"/>
                <w:i w:val="false"/>
                <w:color w:val="000000"/>
                <w:sz w:val="20"/>
              </w:rPr>
              <w:t>mintrud_shym@mail.ru</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50-01-44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г. Астане</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68 а</w:t>
            </w:r>
            <w:r>
              <w:br/>
            </w:r>
            <w:r>
              <w:rPr>
                <w:rFonts w:ascii="Times New Roman"/>
                <w:b w:val="false"/>
                <w:i w:val="false"/>
                <w:color w:val="000000"/>
                <w:sz w:val="20"/>
              </w:rPr>
              <w:t>
</w:t>
            </w:r>
            <w:r>
              <w:rPr>
                <w:rFonts w:ascii="Times New Roman"/>
                <w:b w:val="false"/>
                <w:i w:val="false"/>
                <w:color w:val="000000"/>
                <w:sz w:val="20"/>
              </w:rPr>
              <w:t>astana_dmtszn@mail.ru</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20-07-72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г. Алматы</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Абылай хана, 2</w:t>
            </w:r>
            <w:r>
              <w:br/>
            </w:r>
            <w:r>
              <w:rPr>
                <w:rFonts w:ascii="Times New Roman"/>
                <w:b w:val="false"/>
                <w:i w:val="false"/>
                <w:color w:val="000000"/>
                <w:sz w:val="20"/>
              </w:rPr>
              <w:t>
</w:t>
            </w:r>
            <w:r>
              <w:rPr>
                <w:rFonts w:ascii="Times New Roman"/>
                <w:b w:val="false"/>
                <w:i w:val="false"/>
                <w:color w:val="000000"/>
                <w:sz w:val="20"/>
              </w:rPr>
              <w:t>mt_depalmaty1@gcvp.kz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79-58-01</w:t>
            </w:r>
          </w:p>
        </w:tc>
      </w:tr>
    </w:tbl>
    <w:p>
      <w:pPr>
        <w:spacing w:after="0"/>
        <w:ind w:left="0"/>
        <w:jc w:val="both"/>
      </w:pPr>
      <w:r>
        <w:rPr>
          <w:rFonts w:ascii="Times New Roman"/>
          <w:b w:val="false"/>
          <w:i w:val="false"/>
          <w:color w:val="000000"/>
          <w:sz w:val="28"/>
        </w:rPr>
        <w:t xml:space="preserve">Приложение 2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«Назначение социальных выплат </w:t>
      </w:r>
      <w:r>
        <w:br/>
      </w:r>
      <w:r>
        <w:rPr>
          <w:rFonts w:ascii="Times New Roman"/>
          <w:b w:val="false"/>
          <w:i w:val="false"/>
          <w:color w:val="000000"/>
          <w:sz w:val="28"/>
        </w:rPr>
        <w:t xml:space="preserve">
на случаи социальных рисков: </w:t>
      </w:r>
      <w:r>
        <w:br/>
      </w:r>
      <w:r>
        <w:rPr>
          <w:rFonts w:ascii="Times New Roman"/>
          <w:b w:val="false"/>
          <w:i w:val="false"/>
          <w:color w:val="000000"/>
          <w:sz w:val="28"/>
        </w:rPr>
        <w:t>
утраты трудоспособности; потери</w:t>
      </w:r>
      <w:r>
        <w:br/>
      </w:r>
      <w:r>
        <w:rPr>
          <w:rFonts w:ascii="Times New Roman"/>
          <w:b w:val="false"/>
          <w:i w:val="false"/>
          <w:color w:val="000000"/>
          <w:sz w:val="28"/>
        </w:rPr>
        <w:t>
кормильца; потери работы; потери</w:t>
      </w:r>
      <w:r>
        <w:br/>
      </w:r>
      <w:r>
        <w:rPr>
          <w:rFonts w:ascii="Times New Roman"/>
          <w:b w:val="false"/>
          <w:i w:val="false"/>
          <w:color w:val="000000"/>
          <w:sz w:val="28"/>
        </w:rPr>
        <w:t>
дохода в связи с беременностью и</w:t>
      </w:r>
      <w:r>
        <w:br/>
      </w:r>
      <w:r>
        <w:rPr>
          <w:rFonts w:ascii="Times New Roman"/>
          <w:b w:val="false"/>
          <w:i w:val="false"/>
          <w:color w:val="000000"/>
          <w:sz w:val="28"/>
        </w:rPr>
        <w:t xml:space="preserve">
родами; потери дохода в связи </w:t>
      </w:r>
      <w:r>
        <w:br/>
      </w:r>
      <w:r>
        <w:rPr>
          <w:rFonts w:ascii="Times New Roman"/>
          <w:b w:val="false"/>
          <w:i w:val="false"/>
          <w:color w:val="000000"/>
          <w:sz w:val="28"/>
        </w:rPr>
        <w:t xml:space="preserve">
с усыновлением (удочерением)  </w:t>
      </w:r>
      <w:r>
        <w:br/>
      </w:r>
      <w:r>
        <w:rPr>
          <w:rFonts w:ascii="Times New Roman"/>
          <w:b w:val="false"/>
          <w:i w:val="false"/>
          <w:color w:val="000000"/>
          <w:sz w:val="28"/>
        </w:rPr>
        <w:t xml:space="preserve">
новорожденного ребенка (детей); </w:t>
      </w:r>
      <w:r>
        <w:br/>
      </w:r>
      <w:r>
        <w:rPr>
          <w:rFonts w:ascii="Times New Roman"/>
          <w:b w:val="false"/>
          <w:i w:val="false"/>
          <w:color w:val="000000"/>
          <w:sz w:val="28"/>
        </w:rPr>
        <w:t>
потери дохода в связи с уходом за</w:t>
      </w:r>
      <w:r>
        <w:br/>
      </w:r>
      <w:r>
        <w:rPr>
          <w:rFonts w:ascii="Times New Roman"/>
          <w:b w:val="false"/>
          <w:i w:val="false"/>
          <w:color w:val="000000"/>
          <w:sz w:val="28"/>
        </w:rPr>
        <w:t xml:space="preserve">
ребенком по достижении им   </w:t>
      </w:r>
      <w:r>
        <w:br/>
      </w:r>
      <w:r>
        <w:rPr>
          <w:rFonts w:ascii="Times New Roman"/>
          <w:b w:val="false"/>
          <w:i w:val="false"/>
          <w:color w:val="000000"/>
          <w:sz w:val="28"/>
        </w:rPr>
        <w:t xml:space="preserve">
возраста одного года»   </w:t>
      </w:r>
    </w:p>
    <w:p>
      <w:pPr>
        <w:spacing w:after="0"/>
        <w:ind w:left="0"/>
        <w:jc w:val="left"/>
      </w:pPr>
      <w:r>
        <w:rPr>
          <w:rFonts w:ascii="Times New Roman"/>
          <w:b/>
          <w:i w:val="false"/>
          <w:color w:val="000000"/>
        </w:rPr>
        <w:t xml:space="preserve"> Перечень центров обслуживания населения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3458"/>
        <w:gridCol w:w="5604"/>
        <w:gridCol w:w="3273"/>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 (филиалы, отделы, отделении)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Акмолинской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 Ауэзова, д. 189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 Биржан Сал, д. 42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 Красный Яр</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село Красный Яр, ул. Ленина, д. 65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 ул. Нурмагамбетова, д. 102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Аршалы, ул. М. Маметовой, д. 19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 ул. Валиханова,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 ул. Аль-Фараби, д. 44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 ул. Сейфуллина д. 18б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 ул. Абылай хана, д. 28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 ул. Победы,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 ул. Мусабаевад.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(71633)2-44-92</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 ул. Сыздыкова, д. 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 ул. Победы д. 56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 ул. Габдуллина, д. 104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 ул. Ленина,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 ул. Мира, д. 52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 ул. Абая д. 44а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мкр. 4,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 ул. Абылай- хана, д. 119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Акмол, ул. Гагарина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 переулок Безымянный,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(71631)2-17-97</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Актюбинской области»</w:t>
            </w:r>
          </w:p>
        </w:tc>
      </w:tr>
      <w:tr>
        <w:trPr>
          <w:trHeight w:val="6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 Тургенева, д. 109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Актобинский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 Тургенева, д. 109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Каргалинское (Жилянка)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Каргалинский район, село Каргалинское (Жилянка), ул. Сатпаева,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 ул. Кирова,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Мартук, ул. Байтурсынова, 1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Кандыагаш, мкр. Молодежный, 47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Эмба, ул. Амирова,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 ул. Байганина, д. 15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 переулок Нурымжанова,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 ул. Айтеке-би, д. 27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 ул. Кокжар, д. 64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 12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 ул. Балдырган,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Карыуылкелди ул. Барак батыра, д. 41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Иргиз ул. Жангельдина,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6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 ул. Айтеке-би, д. 63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Алматинской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 Тауелсыздык, д. 67Б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 Кабанбай батыра, д. 20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Капал,ул. Алпысбаева, д.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Ушарал, ул. 8 марта, д. 63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(72833)2-35-48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Кабанбай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Кабанбай, ул. Абылайхана, д. 237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 Бижанова, д. 25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Есик, ул. Абая, д. 314А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 Бижанова, д. 100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 Оразбекова, д. 52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Узынагаш, ул. Мажитова,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батыра, мкр. Куат, ул. Тауелсіздік,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Боролдай, ул. Вокзальная, д. 6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Караой, ул. Тындала,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Акши, ул. Конаева, д. 29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 Жангозина, д. 38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67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Тау Самалы, ул. Рыскулова, д. 129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28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Шамалган, ул. Конаева, д. 1 «В»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 Абылай хана, д. 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Сарыөзек, ул. Момышұлы,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Когалы, ул. Желтоксан,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 Измайлова,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 Кунаева, д. 41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Шенгельды, ул. Сейфуллина, д. 34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 ул. Жамбыла,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Лепсы, ул. Толебаева,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 Момышұлы,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Нарынкол, ул. Райымбека,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 Головацкого,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 Лермонтова, д. 53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Нура, ул. Школьная,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 Тауелсыздык, д. 67Б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 Октябрьская,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 Касымбекова, д. 35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Атырауской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 Баймуханова, д. 16а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поселок Балыкшы, ул. Байжигитова, д. 80а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Индерборский, ул. Мендыгалиева, д. 30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 ул. Абая,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 Абая,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Кульсары, ул. Бейбитшилик,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 ул. Есболаев, д. 66а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 ул. Центральная,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Аккыстау, ул. Егеменды Казахстан,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Восточно-Казахстанской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 Белинского 37а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пр.Сатпаева, д. 20/1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 Казахстан, д. 99/1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 ул. Поповича, д. 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 ул. Жангельдина, д. 52а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 ул. Стахановская, д. 39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Улкен – Нарын, ул. Абылайхана, д. 96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 ул. Б. Момышулы, д. 77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 Семипалатинская,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 ул. Абылайхана,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 Касенова,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Шемонайха, 3-микрорайон,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408 квартал, д. 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61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 Найманбаева, 161А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Карауыл, ул. Кунанбаева,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 ул. Дуйсенова, д. 84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Бескарагай, ул. Пушкина, 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 ул. Молодежная,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 ул. Достык, д. 98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 ул. Шериаздана, д. 38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СелоУрджар, ул. Абылайхана, д. 116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Жамбылской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 Абая,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 К. Койгелды, № 158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 Сатпаева, д. 1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мкр. Талас,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 Абая,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 Медеуова, д. 33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 Абая, д. 127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 Сауранбекулы, д. 49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 Домалак ана, д. 215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Мерке, ул. Исмаилова,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 ул. Рыскулбекова, д. 215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 Жибек жолы,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 Молдагулова,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 Рыскуловского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 Жибек жолы, д. 71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Шу, ул. Автобазовская,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 Гродеково</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Гродеково, ул. Мира, д. 88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Западно-Казахстанской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 Жамбыла, д. 81/2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Чапаев, переулок Акжаикский,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 ул. Бергалиева,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 ул. Железнодорожная, д. 121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 ул. Халыктар достыгы, д. 63А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 ул. Иманова, д. 79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Переметное, ул. Гагарина, д. 69Б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 ул. Лукманова, д. 22А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 ул. Курмангалиева, д. 23/1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Жымпиты, ул. Казахстанская, д. 11/2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СелоТаскала, ул. Вокзальная, д. 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 Юбилейная,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 ул. Тайманова, д. 95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Жалпактал, ул. С. Датулы,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Дарьинское, ул. Балдырган, д. 27/1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Тайпак, ул. Шемякина,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9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Акжаик, ул. Акжайык,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Карагандинской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Чкалова д.7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Ержанова д. 47/3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Чкалова,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Муканова,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Архитектурная,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21 мкр. д. 6/7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Серова, д. 73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 Темиртау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 Блюхера,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 Темиртау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пр. Республики, д. 128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 Абая, д. 54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поселок Топар, ул. Казыбек би, д.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Сарань</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 Жамбыла, д. 85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67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 Шахтинск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проспект А. Кунанбаева, д. 65б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 Шахтинск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поселок Шахан, квартал 10/16, д. 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 Пристанционная,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ул. Абая,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Сатпаев</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 Сатпаева, д. 111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 Бокейхана д. 20а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8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д. 23/1 поселок Агадырь, ул.</w:t>
            </w:r>
            <w:r>
              <w:br/>
            </w:r>
            <w:r>
              <w:rPr>
                <w:rFonts w:ascii="Times New Roman"/>
                <w:b w:val="false"/>
                <w:i w:val="false"/>
                <w:color w:val="000000"/>
                <w:sz w:val="20"/>
              </w:rPr>
              <w:t>
</w:t>
            </w:r>
            <w:r>
              <w:rPr>
                <w:rFonts w:ascii="Times New Roman"/>
                <w:b w:val="false"/>
                <w:i w:val="false"/>
                <w:color w:val="000000"/>
                <w:sz w:val="20"/>
              </w:rPr>
              <w:t>Тәуелсіз Қазақстан, д. 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пр. Б.Момышулы,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 ул. А. Оспанова, д. 40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Каражалул, ул. Ленина, д. 18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 Балхашская,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поселок Ботакара ул. Абылай хана, д. 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ул. Мира,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Актогай ул. Бокейхана,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Сары-шаган,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7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 Сулейменовых,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7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Улытау ул. Амангельды, д. 29а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76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 Аубакирова, д. 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Костанайской области»</w:t>
            </w:r>
          </w:p>
        </w:tc>
      </w:tr>
      <w:tr>
        <w:trPr>
          <w:trHeight w:val="10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 Тарана, д. 114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 Гашика д. 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Силантьевка, ул. Ленина,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 Майлина, д. 27/7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 Абая, д. 62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 Ленина, д. 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 Советская,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Торай, ул. 8 марта д. 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ул. Ленина, д. 108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Камысты, ул. Ержанова, д. 66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 ул. Космонавтов, д. 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6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 ул. Комсомольская,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Лисоковск, мкр. № 4,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57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 ул. Королева, д. 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Караменды, ул. Шакшак Жанибека,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пр. Космонавтов,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 Корчагина, д. 76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 ул. Ленина, д. 104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 ул. Калинина, д. 93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Узынколь, ул. Абая, д. 79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 Красноармейская, д. 56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82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Затабольск, ул. Калинина, д. 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Кызылординской области»</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 Г. Муратбаева, д. 2Е</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поселок Тасбогет, ул. Амангельды,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 Жанкожа батыр, д. 82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мкр. Шугыла,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мкр. Акмешит, д. 1б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 Максимова, д. 17а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 Карасакал,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Казалинск, ул. Жанкожа батыра,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Жосалы, ул. Абая,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Жалагаш, ул. Желтоксан,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Теренозек, ул. Амангельди, д.55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Кент.Шиели, ул. Рыскулова,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Жанакорган, ул. Сыганак,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Мангистауской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мкр.15, зд. 6 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28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мкр.15, зд. 67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9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мкр. Оркен, зд. Дом творчества школьников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 зд. Общественных организации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 Косай ата, зд. Центр молодежи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Боранкулское отделение № 9 Бейнеуского района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Боранкул, 7 аул, зд. ГУ Боранкулмадениет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Шетпе, ул. Центральная, д. 15, здание Казпочта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 Валиханова,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 Маяулыз, д. 6-д</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Акшукур, зд. ТОО «Жайлау» ул. Уштерек,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Жетыбай, ул. Жанакурылыс, здание №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Павлодарской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Павлова д. 48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Кутузова, д. 204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Исиналиева,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Толстого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 ул. Машхур-Жусуп, д. 92/2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 Ленина,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73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 Абая, д. 72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 Сатпаева д. 49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 Торайгырова, д. 58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Щербакты, ул. В. Чайко,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Теренколь, ул. Тургенова, д. 85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 Ташимова, д. 114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 Исы-Байзакова, д. 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Майск, ул. Сейфулина,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 10 лет Независимости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 Ауэзова, д. 157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 Конституции Казахстана, д. 72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 Ул. Д. Сыздыкова, д. 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 Ул. Победы, д. 67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Смирнова, Ул. Труда,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67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Явленко, Ул. Ленина, д. 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72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 Ул. Переулок Горького, д.10 Г</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 Г. Мусрепова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 Ул. Ленина,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Бесколь ауыл, Ул. Институтская. д. 1 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 Ул. Юбилейная, д. 62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 Ул. С. Муканова,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 Ул. Конституции Казахстана, д. 208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Тимерязева, Ул. Уалиханова, д. 17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r>
              <w:br/>
            </w:r>
            <w:r>
              <w:rPr>
                <w:rFonts w:ascii="Times New Roman"/>
                <w:b w:val="false"/>
                <w:i w:val="false"/>
                <w:color w:val="000000"/>
                <w:sz w:val="20"/>
              </w:rPr>
              <w:t>
</w:t>
            </w:r>
            <w:r>
              <w:rPr>
                <w:rFonts w:ascii="Times New Roman"/>
                <w:b w:val="false"/>
                <w:i w:val="false"/>
                <w:color w:val="000000"/>
                <w:sz w:val="20"/>
              </w:rPr>
              <w:t>8 (71537) 2-03-03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 Ул. Уалиханова, д. 80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r>
              <w:br/>
            </w:r>
            <w:r>
              <w:rPr>
                <w:rFonts w:ascii="Times New Roman"/>
                <w:b w:val="false"/>
                <w:i w:val="false"/>
                <w:color w:val="000000"/>
                <w:sz w:val="20"/>
              </w:rPr>
              <w:t>
</w:t>
            </w:r>
            <w:r>
              <w:rPr>
                <w:rFonts w:ascii="Times New Roman"/>
                <w:b w:val="false"/>
                <w:i w:val="false"/>
                <w:color w:val="000000"/>
                <w:sz w:val="20"/>
              </w:rPr>
              <w:t>8 (71542) 2-28-12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 Ул. Желтоксана, д. 31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Южно-Казахстанской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Оспанова, д. 61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Сайрамская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Республика,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 ул. Ергөбек,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 Мынбулак,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ул.Абылай хан,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 Конаев,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Жетисай, ул. Жайшыбекова,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Шауилдир, пр. Жибек-жолы,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 ул. Кажымухан,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 ул. Тылеулы мынбасы,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 Толе-би,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Тулькибас, ул. Т. Рыскулова, д. 189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 Кыстаубаев,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 Кожанова,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Сарыагаш, ул. Шораулы,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 ул. А. Жылкышиева,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тупик Шардара,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городу Алматы»</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Джандосова,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Джандосова,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Богенбай батыра, д. 221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мкр. Шанырак-2, ул. Жанкожа батыра,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мкр. Алмагуль, д. 9а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61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Толе би, д. 155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Маркова, д. 44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Рихарда Зорге,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г. Астана»</w:t>
            </w:r>
          </w:p>
        </w:tc>
      </w:tr>
      <w:tr>
        <w:trPr>
          <w:trHeight w:val="108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12/2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Мирзояна,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12/2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Абая, д. 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поселок Железнодорожный, ул. Актасты, д.20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43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Богенбая, д. 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Есенберлина, д. 16/2 (в здании АО «Темірбанк»)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Кеменгерұлы, д.6/1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Сарыарка, д.12 (в здании АО «БТА-банк»)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48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Жеңіс, д. 34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Сауран,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Кабанбай батыра, д. 5/1 вп. №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p>
      <w:pPr>
        <w:spacing w:after="0"/>
        <w:ind w:left="0"/>
        <w:jc w:val="both"/>
      </w:pPr>
      <w:r>
        <w:rPr>
          <w:rFonts w:ascii="Times New Roman"/>
          <w:b w:val="false"/>
          <w:i w:val="false"/>
          <w:color w:val="000000"/>
          <w:sz w:val="28"/>
        </w:rPr>
        <w:t xml:space="preserve">Приложение 3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«Назначение социальных выплат </w:t>
      </w:r>
      <w:r>
        <w:br/>
      </w:r>
      <w:r>
        <w:rPr>
          <w:rFonts w:ascii="Times New Roman"/>
          <w:b w:val="false"/>
          <w:i w:val="false"/>
          <w:color w:val="000000"/>
          <w:sz w:val="28"/>
        </w:rPr>
        <w:t xml:space="preserve">
на случаи социальных рисков: </w:t>
      </w:r>
      <w:r>
        <w:br/>
      </w:r>
      <w:r>
        <w:rPr>
          <w:rFonts w:ascii="Times New Roman"/>
          <w:b w:val="false"/>
          <w:i w:val="false"/>
          <w:color w:val="000000"/>
          <w:sz w:val="28"/>
        </w:rPr>
        <w:t>
утраты трудоспособности; потери</w:t>
      </w:r>
      <w:r>
        <w:br/>
      </w:r>
      <w:r>
        <w:rPr>
          <w:rFonts w:ascii="Times New Roman"/>
          <w:b w:val="false"/>
          <w:i w:val="false"/>
          <w:color w:val="000000"/>
          <w:sz w:val="28"/>
        </w:rPr>
        <w:t>
кормильца; потери работы; потери</w:t>
      </w:r>
      <w:r>
        <w:br/>
      </w:r>
      <w:r>
        <w:rPr>
          <w:rFonts w:ascii="Times New Roman"/>
          <w:b w:val="false"/>
          <w:i w:val="false"/>
          <w:color w:val="000000"/>
          <w:sz w:val="28"/>
        </w:rPr>
        <w:t>
дохода в связи с беременностью и</w:t>
      </w:r>
      <w:r>
        <w:br/>
      </w:r>
      <w:r>
        <w:rPr>
          <w:rFonts w:ascii="Times New Roman"/>
          <w:b w:val="false"/>
          <w:i w:val="false"/>
          <w:color w:val="000000"/>
          <w:sz w:val="28"/>
        </w:rPr>
        <w:t xml:space="preserve">
родами; потери дохода в связи </w:t>
      </w:r>
      <w:r>
        <w:br/>
      </w:r>
      <w:r>
        <w:rPr>
          <w:rFonts w:ascii="Times New Roman"/>
          <w:b w:val="false"/>
          <w:i w:val="false"/>
          <w:color w:val="000000"/>
          <w:sz w:val="28"/>
        </w:rPr>
        <w:t xml:space="preserve">
с усыновлением (удочерением)  </w:t>
      </w:r>
      <w:r>
        <w:br/>
      </w:r>
      <w:r>
        <w:rPr>
          <w:rFonts w:ascii="Times New Roman"/>
          <w:b w:val="false"/>
          <w:i w:val="false"/>
          <w:color w:val="000000"/>
          <w:sz w:val="28"/>
        </w:rPr>
        <w:t xml:space="preserve">
новорожденного ребенка (детей); </w:t>
      </w:r>
      <w:r>
        <w:br/>
      </w:r>
      <w:r>
        <w:rPr>
          <w:rFonts w:ascii="Times New Roman"/>
          <w:b w:val="false"/>
          <w:i w:val="false"/>
          <w:color w:val="000000"/>
          <w:sz w:val="28"/>
        </w:rPr>
        <w:t>
потери дохода в связи с уходом за</w:t>
      </w:r>
      <w:r>
        <w:br/>
      </w:r>
      <w:r>
        <w:rPr>
          <w:rFonts w:ascii="Times New Roman"/>
          <w:b w:val="false"/>
          <w:i w:val="false"/>
          <w:color w:val="000000"/>
          <w:sz w:val="28"/>
        </w:rPr>
        <w:t xml:space="preserve">
ребенком по достижении им   </w:t>
      </w:r>
      <w:r>
        <w:br/>
      </w:r>
      <w:r>
        <w:rPr>
          <w:rFonts w:ascii="Times New Roman"/>
          <w:b w:val="false"/>
          <w:i w:val="false"/>
          <w:color w:val="000000"/>
          <w:sz w:val="28"/>
        </w:rPr>
        <w:t xml:space="preserve">
возраста одного года»   </w:t>
      </w:r>
    </w:p>
    <w:p>
      <w:pPr>
        <w:spacing w:after="0"/>
        <w:ind w:left="0"/>
        <w:jc w:val="left"/>
      </w:pPr>
      <w:r>
        <w:rPr>
          <w:rFonts w:ascii="Times New Roman"/>
          <w:b/>
          <w:i w:val="false"/>
          <w:color w:val="000000"/>
        </w:rPr>
        <w:t xml:space="preserve">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3"/>
        <w:gridCol w:w="2438"/>
        <w:gridCol w:w="2479"/>
        <w:gridCol w:w="2500"/>
      </w:tblGrid>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165"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 предоставления услуги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потребителей,удовлетворенных существующим </w:t>
            </w:r>
            <w:r>
              <w:rPr>
                <w:rFonts w:ascii="Times New Roman"/>
                <w:b w:val="false"/>
                <w:i w:val="false"/>
                <w:color w:val="000000"/>
                <w:sz w:val="20"/>
              </w:rPr>
              <w:t>порядком обжалования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2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августа 2012 года № 1059</w:t>
      </w:r>
    </w:p>
    <w:bookmarkEnd w:id="28"/>
    <w:bookmarkStart w:name="z100" w:id="2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апреля 2011 года № 393</w:t>
      </w:r>
    </w:p>
    <w:bookmarkEnd w:id="2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«Назначение пособий на рождение ребенка и по уходу за ребенком» 1. Общие положения</w:t>
      </w:r>
    </w:p>
    <w:p>
      <w:pPr>
        <w:spacing w:after="0"/>
        <w:ind w:left="0"/>
        <w:jc w:val="both"/>
      </w:pPr>
      <w:r>
        <w:rPr>
          <w:rFonts w:ascii="Times New Roman"/>
          <w:b w:val="false"/>
          <w:i w:val="false"/>
          <w:color w:val="000000"/>
          <w:sz w:val="28"/>
        </w:rPr>
        <w:t>      1. Государственная услуга оказывается территориальными органами Комитета по контролю и социальной защиты Министерства труда и социальной защиты населения Республики Казахстан, адреса которых указаны в приложении 3 к настоящему стандарту, а также через веб-портал «электронного правительства»: www.e.gov.kz (далее - портал) в части получения информации о назначении пособия на рождение ребенка и по уходу за ребенком при условии наличия у получателя государственной услуги электронной цифровой подписи (далее - ЭЦП).</w:t>
      </w:r>
      <w:r>
        <w:br/>
      </w:r>
      <w:r>
        <w:rPr>
          <w:rFonts w:ascii="Times New Roman"/>
          <w:b w:val="false"/>
          <w:i w:val="false"/>
          <w:color w:val="000000"/>
          <w:sz w:val="28"/>
        </w:rPr>
        <w:t>
      Прием заявлений и выдача оформленных документов осуществляются городскими, районными подразделениями Государственного центра по выплате пенсий Министерства труда и социальной защиты населения Республики Казахстан (далее – подразделение уполномоченной организации) и центром обслуживания населения (далее - центр), адреса которых указаны в приложениях 1, 2 к настоящему стандарту.</w:t>
      </w:r>
      <w:r>
        <w:br/>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3. Государственная услуга оказывается на основании пункта 1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от 28 июня 2005 года «О государственных пособиях семьям, имеющим детей»,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и </w:t>
      </w:r>
      <w:r>
        <w:rPr>
          <w:rFonts w:ascii="Times New Roman"/>
          <w:b w:val="false"/>
          <w:i w:val="false"/>
          <w:color w:val="000000"/>
          <w:sz w:val="28"/>
        </w:rPr>
        <w:t>главы 2</w:t>
      </w:r>
      <w:r>
        <w:rPr>
          <w:rFonts w:ascii="Times New Roman"/>
          <w:b w:val="false"/>
          <w:i w:val="false"/>
          <w:color w:val="000000"/>
          <w:sz w:val="28"/>
        </w:rPr>
        <w:t xml:space="preserve"> Правил назначения и выплаты государственных пособий семьям, имеющим детей, утвержденных постановлением Правительства Республики Казахстан от 2 ноября 2005 года № 1092.</w:t>
      </w:r>
      <w:r>
        <w:br/>
      </w:r>
      <w:r>
        <w:rPr>
          <w:rFonts w:ascii="Times New Roman"/>
          <w:b w:val="false"/>
          <w:i w:val="false"/>
          <w:color w:val="000000"/>
          <w:sz w:val="28"/>
        </w:rPr>
        <w:t>
      4. Информация о государственной услуге располагается:</w:t>
      </w:r>
      <w:r>
        <w:br/>
      </w:r>
      <w:r>
        <w:rPr>
          <w:rFonts w:ascii="Times New Roman"/>
          <w:b w:val="false"/>
          <w:i w:val="false"/>
          <w:color w:val="000000"/>
          <w:sz w:val="28"/>
        </w:rPr>
        <w:t>
      1) на интернет-ресурсе Министерства труда и социальной защиты населения Республики Казахстан: http://www.enbek.gov.kz;</w:t>
      </w:r>
      <w:r>
        <w:br/>
      </w:r>
      <w:r>
        <w:rPr>
          <w:rFonts w:ascii="Times New Roman"/>
          <w:b w:val="false"/>
          <w:i w:val="false"/>
          <w:color w:val="000000"/>
          <w:sz w:val="28"/>
        </w:rPr>
        <w:t>
      2) на интернет-ресурсе уполномоченной организации: www.gcvp.kz;</w:t>
      </w:r>
      <w:r>
        <w:br/>
      </w:r>
      <w:r>
        <w:rPr>
          <w:rFonts w:ascii="Times New Roman"/>
          <w:b w:val="false"/>
          <w:i w:val="false"/>
          <w:color w:val="000000"/>
          <w:sz w:val="28"/>
        </w:rPr>
        <w:t>
      3) на интернет-ресурсе Республиканского государственного предприятия «Центр обслуживания населения»: www.con.gov.kz;</w:t>
      </w:r>
      <w:r>
        <w:br/>
      </w:r>
      <w:r>
        <w:rPr>
          <w:rFonts w:ascii="Times New Roman"/>
          <w:b w:val="false"/>
          <w:i w:val="false"/>
          <w:color w:val="000000"/>
          <w:sz w:val="28"/>
        </w:rPr>
        <w:t>
      4) на стендах в подразделении уполномоченной организации, центре;</w:t>
      </w:r>
      <w:r>
        <w:br/>
      </w:r>
      <w:r>
        <w:rPr>
          <w:rFonts w:ascii="Times New Roman"/>
          <w:b w:val="false"/>
          <w:i w:val="false"/>
          <w:color w:val="000000"/>
          <w:sz w:val="28"/>
        </w:rPr>
        <w:t>
      5) на портале.</w:t>
      </w:r>
      <w:r>
        <w:br/>
      </w:r>
      <w:r>
        <w:rPr>
          <w:rFonts w:ascii="Times New Roman"/>
          <w:b w:val="false"/>
          <w:i w:val="false"/>
          <w:color w:val="000000"/>
          <w:sz w:val="28"/>
        </w:rPr>
        <w:t>
      Информация о государственной услуге может быть также представлена по телефону саll–центра: (1414) и телефону саll–центра уполномоченной организации: (1411).</w:t>
      </w:r>
      <w:r>
        <w:br/>
      </w:r>
      <w:r>
        <w:rPr>
          <w:rFonts w:ascii="Times New Roman"/>
          <w:b w:val="false"/>
          <w:i w:val="false"/>
          <w:color w:val="000000"/>
          <w:sz w:val="28"/>
        </w:rPr>
        <w:t>
      5. Результатом оказываемой государственной услуги являются:</w:t>
      </w:r>
      <w:r>
        <w:br/>
      </w:r>
      <w:r>
        <w:rPr>
          <w:rFonts w:ascii="Times New Roman"/>
          <w:b w:val="false"/>
          <w:i w:val="false"/>
          <w:color w:val="000000"/>
          <w:sz w:val="28"/>
        </w:rPr>
        <w:t>
      1) в подразделении уполномоченной организаций или в центре:</w:t>
      </w:r>
      <w:r>
        <w:br/>
      </w:r>
      <w:r>
        <w:rPr>
          <w:rFonts w:ascii="Times New Roman"/>
          <w:b w:val="false"/>
          <w:i w:val="false"/>
          <w:color w:val="000000"/>
          <w:sz w:val="28"/>
        </w:rPr>
        <w:t>
      уведомление о назначении пособий на рождение ребенка и по уходу за ребенком (далее – пособие)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2) на портале:</w:t>
      </w:r>
      <w:r>
        <w:br/>
      </w:r>
      <w:r>
        <w:rPr>
          <w:rFonts w:ascii="Times New Roman"/>
          <w:b w:val="false"/>
          <w:i w:val="false"/>
          <w:color w:val="000000"/>
          <w:sz w:val="28"/>
        </w:rPr>
        <w:t>
      получение информации о назначенном пособии на рождение ребенка и по уходу за ребенком либо мотивированный ответ об отказе в предоставлении государственной услуги в форме электронного документа, подписанного ЭЦП уполномоченного органа по назначению пособия на рождение ребенка и по уходу за ребенком.</w:t>
      </w:r>
      <w:r>
        <w:br/>
      </w:r>
      <w:r>
        <w:rPr>
          <w:rFonts w:ascii="Times New Roman"/>
          <w:b w:val="false"/>
          <w:i w:val="false"/>
          <w:color w:val="000000"/>
          <w:sz w:val="28"/>
        </w:rPr>
        <w:t>
      6. Государственная услуга оказывается гражданам Республики Казахстан, постоянно проживающим на территории Республики Казахстан и оралманам имеющим право на назначение пособия на рождение ребенка и (или) по уходу за ребенком (далее – получатели государственной услуги).</w:t>
      </w:r>
      <w:r>
        <w:br/>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1) центр предоставляет извещение с принятыми от получателя государственной услуги документами, определенными в пункте 11 настоящего стандарта, в подразделении уполномоченной организации в течение одного рабочего дня с момента обращения получателя государственной услуги (день приема документов не входит в срок оказания государственной услуги).</w:t>
      </w:r>
      <w:r>
        <w:br/>
      </w:r>
      <w:r>
        <w:rPr>
          <w:rFonts w:ascii="Times New Roman"/>
          <w:b w:val="false"/>
          <w:i w:val="false"/>
          <w:color w:val="000000"/>
          <w:sz w:val="28"/>
        </w:rPr>
        <w:t>
      Срок оказания государственной услуги в течение десяти рабочих дней с момента регистрации в подразделении уполномоченной организации заявления от получателя или извещение с принятыми от получателя государственной услуги документами.</w:t>
      </w:r>
      <w:r>
        <w:br/>
      </w:r>
      <w:r>
        <w:rPr>
          <w:rFonts w:ascii="Times New Roman"/>
          <w:b w:val="false"/>
          <w:i w:val="false"/>
          <w:color w:val="000000"/>
          <w:sz w:val="28"/>
        </w:rPr>
        <w:t>
      Подразделение уполномоченной организации в течение пяти рабочих дней с момента принятия решения о назначении (об отказе в назначении) пособия на рождение ребенка и по уходу за ребенком извещает получателя или центр.</w:t>
      </w:r>
      <w:r>
        <w:br/>
      </w:r>
      <w:r>
        <w:rPr>
          <w:rFonts w:ascii="Times New Roman"/>
          <w:b w:val="false"/>
          <w:i w:val="false"/>
          <w:color w:val="000000"/>
          <w:sz w:val="28"/>
        </w:rPr>
        <w:t>
      Срок получения информации о назначении пособии на рождение ребенка и по уходу за ребенком на портале – не более 30 минут с момента поступления запроса в информационную систему уполномоченной организации;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(при регистрации, получении талона) - не более 20 минут;</w:t>
      </w:r>
      <w:r>
        <w:br/>
      </w:r>
      <w:r>
        <w:rPr>
          <w:rFonts w:ascii="Times New Roman"/>
          <w:b w:val="false"/>
          <w:i w:val="false"/>
          <w:color w:val="000000"/>
          <w:sz w:val="28"/>
        </w:rPr>
        <w:t>
      3) максимально допустимое время обслуживания получателя государственной услуги в день обращения получателя государственной услуги - не более 20 минут.</w:t>
      </w:r>
      <w:r>
        <w:br/>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9. График работы:</w:t>
      </w:r>
      <w:r>
        <w:br/>
      </w:r>
      <w:r>
        <w:rPr>
          <w:rFonts w:ascii="Times New Roman"/>
          <w:b w:val="false"/>
          <w:i w:val="false"/>
          <w:color w:val="000000"/>
          <w:sz w:val="28"/>
        </w:rPr>
        <w:t>
      1) подразделений уполномоченной организации: 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Прием получателей государственных услуг: с 9.00 часов до 14.00 часов, при этом с 13.00 часов до 14.00 часов прием осуществляют дежурные специалисты.</w:t>
      </w:r>
      <w:r>
        <w:br/>
      </w:r>
      <w:r>
        <w:rPr>
          <w:rFonts w:ascii="Times New Roman"/>
          <w:b w:val="false"/>
          <w:i w:val="false"/>
          <w:color w:val="000000"/>
          <w:sz w:val="28"/>
        </w:rPr>
        <w:t>
      Предварительная запись и ускоренное оформление услуги не предусмотрены;</w:t>
      </w:r>
      <w:r>
        <w:br/>
      </w:r>
      <w:r>
        <w:rPr>
          <w:rFonts w:ascii="Times New Roman"/>
          <w:b w:val="false"/>
          <w:i w:val="false"/>
          <w:color w:val="000000"/>
          <w:sz w:val="28"/>
        </w:rPr>
        <w:t>
      2) центра – государственная услуга оказывается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одном населенном пункте;</w:t>
      </w:r>
      <w:r>
        <w:br/>
      </w:r>
      <w:r>
        <w:rPr>
          <w:rFonts w:ascii="Times New Roman"/>
          <w:b w:val="false"/>
          <w:i w:val="false"/>
          <w:color w:val="000000"/>
          <w:sz w:val="28"/>
        </w:rPr>
        <w:t>
      3) портала - круглосуточно.</w:t>
      </w:r>
      <w:r>
        <w:br/>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1) в здании подразделения уполномоченной организации по выбору получателя государственной услуги, оборудованном стульями (скамейками) и столами для подготовки необходимых документов, оснащенном информационными стендами, где предоставляются услуги, имеются отдельный вход, зал ожидания, приемлемые условия для людей с ограниченными возможностями.</w:t>
      </w:r>
      <w:r>
        <w:br/>
      </w:r>
      <w:r>
        <w:rPr>
          <w:rFonts w:ascii="Times New Roman"/>
          <w:b w:val="false"/>
          <w:i w:val="false"/>
          <w:color w:val="000000"/>
          <w:sz w:val="28"/>
        </w:rPr>
        <w:t>
      Помещения подразделения уполномоченной организации соответствуют санитарно-эпидемиологическим нормам, требованиям к безопасности зданий, оснащены охранной и противопожарной сигнализацией;</w:t>
      </w:r>
      <w:r>
        <w:br/>
      </w:r>
      <w:r>
        <w:rPr>
          <w:rFonts w:ascii="Times New Roman"/>
          <w:b w:val="false"/>
          <w:i w:val="false"/>
          <w:color w:val="000000"/>
          <w:sz w:val="28"/>
        </w:rPr>
        <w:t>
      2) в здании центра по выбору получателя государственной услуги, где предусмотрены условия для доступа людей с ограниченными физическими возможностями. В помещениях территориальных органов и здании центра имеются зал ожидания, информационные стенды;</w:t>
      </w:r>
      <w:r>
        <w:br/>
      </w:r>
      <w:r>
        <w:rPr>
          <w:rFonts w:ascii="Times New Roman"/>
          <w:b w:val="false"/>
          <w:i w:val="false"/>
          <w:color w:val="000000"/>
          <w:sz w:val="28"/>
        </w:rPr>
        <w:t>
      3) на портале – в личном кабинете.</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представляет следующие документы:</w:t>
      </w:r>
      <w:r>
        <w:br/>
      </w:r>
      <w:r>
        <w:rPr>
          <w:rFonts w:ascii="Times New Roman"/>
          <w:b w:val="false"/>
          <w:i w:val="false"/>
          <w:color w:val="000000"/>
          <w:sz w:val="28"/>
        </w:rPr>
        <w:t>
      1) заявление для назначения пособия;</w:t>
      </w:r>
      <w:r>
        <w:br/>
      </w:r>
      <w:r>
        <w:rPr>
          <w:rFonts w:ascii="Times New Roman"/>
          <w:b w:val="false"/>
          <w:i w:val="false"/>
          <w:color w:val="000000"/>
          <w:sz w:val="28"/>
        </w:rPr>
        <w:t>
      2) свидетельство (свидетельства) о рождении ребенка (детей) либо запись (записи) актов (актов) о рождении;</w:t>
      </w:r>
      <w:r>
        <w:br/>
      </w:r>
      <w:r>
        <w:rPr>
          <w:rFonts w:ascii="Times New Roman"/>
          <w:b w:val="false"/>
          <w:i w:val="false"/>
          <w:color w:val="000000"/>
          <w:sz w:val="28"/>
        </w:rPr>
        <w:t>
      3) документ, удостоверяющий личность получателя государственной услуги, а также для оралманов – удостоверение оралманов;</w:t>
      </w:r>
      <w:r>
        <w:br/>
      </w:r>
      <w:r>
        <w:rPr>
          <w:rFonts w:ascii="Times New Roman"/>
          <w:b w:val="false"/>
          <w:i w:val="false"/>
          <w:color w:val="000000"/>
          <w:sz w:val="28"/>
        </w:rPr>
        <w:t>
      4) документ, подтверждающий местожительство получателя государственной услуги (книга регистрации граждан, либо справку адресного бюро, либо справку акима сельского округа);</w:t>
      </w:r>
      <w:r>
        <w:br/>
      </w:r>
      <w:r>
        <w:rPr>
          <w:rFonts w:ascii="Times New Roman"/>
          <w:b w:val="false"/>
          <w:i w:val="false"/>
          <w:color w:val="000000"/>
          <w:sz w:val="28"/>
        </w:rPr>
        <w:t>
      5) сведения о составе семьи.</w:t>
      </w:r>
      <w:r>
        <w:br/>
      </w:r>
      <w:r>
        <w:rPr>
          <w:rFonts w:ascii="Times New Roman"/>
          <w:b w:val="false"/>
          <w:i w:val="false"/>
          <w:color w:val="000000"/>
          <w:sz w:val="28"/>
        </w:rPr>
        <w:t>
      При обращении в уполномоченный орган документы представляются в подлинниках и копиях для сверки, после чего подлинники документов возвращаются получателю государственной услуги либо представляются нотариально заверенные копии.</w:t>
      </w:r>
      <w:r>
        <w:br/>
      </w:r>
      <w:r>
        <w:rPr>
          <w:rFonts w:ascii="Times New Roman"/>
          <w:b w:val="false"/>
          <w:i w:val="false"/>
          <w:color w:val="000000"/>
          <w:sz w:val="28"/>
        </w:rPr>
        <w:t>
      При обращении получателя для получения государственной услуги через центр копии документов, указанных в подпунктах 2) – 5) настоящего пункта свидетельствуются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w:t>
      </w:r>
      <w:r>
        <w:br/>
      </w:r>
      <w:r>
        <w:rPr>
          <w:rFonts w:ascii="Times New Roman"/>
          <w:b w:val="false"/>
          <w:i w:val="false"/>
          <w:color w:val="000000"/>
          <w:sz w:val="28"/>
        </w:rPr>
        <w:t>
      В случае невозможности личного обращения одного из родителей, опекунов или попечителей с заявлением о назначении пособий родители, опекуны или попечители вправе уполномочить других лиц на обращение с заявлением о назначении пособий на основании доверенности, выданной в установленном порядке.</w:t>
      </w:r>
      <w:r>
        <w:br/>
      </w:r>
      <w:r>
        <w:rPr>
          <w:rFonts w:ascii="Times New Roman"/>
          <w:b w:val="false"/>
          <w:i w:val="false"/>
          <w:color w:val="000000"/>
          <w:sz w:val="28"/>
        </w:rPr>
        <w:t>
      12. Для получения государственной услуги:</w:t>
      </w:r>
      <w:r>
        <w:br/>
      </w:r>
      <w:r>
        <w:rPr>
          <w:rFonts w:ascii="Times New Roman"/>
          <w:b w:val="false"/>
          <w:i w:val="false"/>
          <w:color w:val="000000"/>
          <w:sz w:val="28"/>
        </w:rPr>
        <w:t>
      1) в подразделении уполномоченной организации форма заявления выдается специалистом подразделения уполномоченной организации в подразделении уполномоченной организации по местожительству обращения за государственной услугой;</w:t>
      </w:r>
      <w:r>
        <w:br/>
      </w:r>
      <w:r>
        <w:rPr>
          <w:rFonts w:ascii="Times New Roman"/>
          <w:b w:val="false"/>
          <w:i w:val="false"/>
          <w:color w:val="000000"/>
          <w:sz w:val="28"/>
        </w:rPr>
        <w:t>
      2) в центрах бланки заявлений утвержденной формы размещаются на специальной стойке в зале ожидания, а также на интернет-ресурсе центра: www.con.gov.kz;</w:t>
      </w:r>
      <w:r>
        <w:br/>
      </w:r>
      <w:r>
        <w:rPr>
          <w:rFonts w:ascii="Times New Roman"/>
          <w:b w:val="false"/>
          <w:i w:val="false"/>
          <w:color w:val="000000"/>
          <w:sz w:val="28"/>
        </w:rPr>
        <w:t>
      3) через портал необходимо заполнить форму электронного запроса о получении информации о назначении пособия на рождение ребенка и по уходу за ребенком.</w:t>
      </w:r>
      <w:r>
        <w:br/>
      </w:r>
      <w:r>
        <w:rPr>
          <w:rFonts w:ascii="Times New Roman"/>
          <w:b w:val="false"/>
          <w:i w:val="false"/>
          <w:color w:val="000000"/>
          <w:sz w:val="28"/>
        </w:rPr>
        <w:t>
      13. Прием документов осуществляется непосредственно:</w:t>
      </w:r>
      <w:r>
        <w:br/>
      </w:r>
      <w:r>
        <w:rPr>
          <w:rFonts w:ascii="Times New Roman"/>
          <w:b w:val="false"/>
          <w:i w:val="false"/>
          <w:color w:val="000000"/>
          <w:sz w:val="28"/>
        </w:rPr>
        <w:t>
      1) в здании подразделения уполномоченной организации по местожительству получателя государственной услуги.</w:t>
      </w:r>
      <w:r>
        <w:br/>
      </w:r>
      <w:r>
        <w:rPr>
          <w:rFonts w:ascii="Times New Roman"/>
          <w:b w:val="false"/>
          <w:i w:val="false"/>
          <w:color w:val="000000"/>
          <w:sz w:val="28"/>
        </w:rPr>
        <w:t>
      Данные ответственного лица, осуществляющего прием документов, необходимых для получения государственной услуги, размещаются на интернет-ресурсе: www.gсvp.kz, а также в доступных для обозрения местах в помещениях подразделений уполномоченной организации на государственном и русском языках;</w:t>
      </w:r>
      <w:r>
        <w:br/>
      </w:r>
      <w:r>
        <w:rPr>
          <w:rFonts w:ascii="Times New Roman"/>
          <w:b w:val="false"/>
          <w:i w:val="false"/>
          <w:color w:val="000000"/>
          <w:sz w:val="28"/>
        </w:rPr>
        <w:t>
      2) в центре в операционном зале посредством «безбарьерного» обслуживания.</w:t>
      </w:r>
      <w:r>
        <w:br/>
      </w:r>
      <w:r>
        <w:rPr>
          <w:rFonts w:ascii="Times New Roman"/>
          <w:b w:val="false"/>
          <w:i w:val="false"/>
          <w:color w:val="000000"/>
          <w:sz w:val="28"/>
        </w:rPr>
        <w:t>
      14. При сдаче всех необходимых документов для получения государственной услуги получателя государственной услуги выдаются:</w:t>
      </w:r>
      <w:r>
        <w:br/>
      </w:r>
      <w:r>
        <w:rPr>
          <w:rFonts w:ascii="Times New Roman"/>
          <w:b w:val="false"/>
          <w:i w:val="false"/>
          <w:color w:val="000000"/>
          <w:sz w:val="28"/>
        </w:rPr>
        <w:t>
      1) при обращении в подразделение уполномоченной организации или центр отрывной талон заявления с отметкой о принятии документов, в котором указывается дата получения получателем государственных услуг;</w:t>
      </w:r>
      <w:r>
        <w:br/>
      </w:r>
      <w:r>
        <w:rPr>
          <w:rFonts w:ascii="Times New Roman"/>
          <w:b w:val="false"/>
          <w:i w:val="false"/>
          <w:color w:val="000000"/>
          <w:sz w:val="28"/>
        </w:rPr>
        <w:t>
      2) при обращении в центр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работника центра, принявшего запрос на оформление документов;</w:t>
      </w:r>
      <w:r>
        <w:br/>
      </w:r>
      <w:r>
        <w:rPr>
          <w:rFonts w:ascii="Times New Roman"/>
          <w:b w:val="false"/>
          <w:i w:val="false"/>
          <w:color w:val="000000"/>
          <w:sz w:val="28"/>
        </w:rPr>
        <w:t>
      фамилии, имени, отчества получателя государственной услуги, фамилии, имени, отчества уполномоченного представителя, и их контактных телефонов;</w:t>
      </w:r>
      <w:r>
        <w:br/>
      </w:r>
      <w:r>
        <w:rPr>
          <w:rFonts w:ascii="Times New Roman"/>
          <w:b w:val="false"/>
          <w:i w:val="false"/>
          <w:color w:val="000000"/>
          <w:sz w:val="28"/>
        </w:rPr>
        <w:t>
      3) при обращении через портал в личный кабинет получателя государственной услуги направляется уведомление-отчет с указанием даты и времени принятия запроса на получение информации о назначении пособия на рождение ребенка и по уходу за ребенком.</w:t>
      </w:r>
      <w:r>
        <w:br/>
      </w:r>
      <w:r>
        <w:rPr>
          <w:rFonts w:ascii="Times New Roman"/>
          <w:b w:val="false"/>
          <w:i w:val="false"/>
          <w:color w:val="000000"/>
          <w:sz w:val="28"/>
        </w:rPr>
        <w:t>
      15. Выдача уведомления о назначении (отказе в назначении) пособия на рождение ребенка и по уходу за ребенком осуществляется при личном посещении получателя в подразделении уполномоченной организации по местожительству, центра.</w:t>
      </w:r>
      <w:r>
        <w:br/>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центр обеспечивает его хранение в течение одного месяца, после чего передает в подразделенин уполномоченной организации.</w:t>
      </w:r>
      <w:r>
        <w:br/>
      </w:r>
      <w:r>
        <w:rPr>
          <w:rFonts w:ascii="Times New Roman"/>
          <w:b w:val="false"/>
          <w:i w:val="false"/>
          <w:color w:val="000000"/>
          <w:sz w:val="28"/>
        </w:rPr>
        <w:t>
      При обращении получателя через портал информация о назначении пособия на рождение ребенка и по уходу за ребенком направляется в личный кабинет получателя государственной услуги.</w:t>
      </w:r>
      <w:r>
        <w:br/>
      </w:r>
      <w:r>
        <w:rPr>
          <w:rFonts w:ascii="Times New Roman"/>
          <w:b w:val="false"/>
          <w:i w:val="false"/>
          <w:color w:val="000000"/>
          <w:sz w:val="28"/>
        </w:rPr>
        <w:t>
      16. В предоставлении государственной услуги отказывают в случае, если не представлены все документы, указанные в пункте 11 настоящего стандарта.</w:t>
      </w:r>
      <w:r>
        <w:br/>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При устранении получателем государственной услуги указанных препятствий заявление рассматривается на общих основаниях.</w:t>
      </w:r>
      <w:r>
        <w:br/>
      </w:r>
      <w:r>
        <w:rPr>
          <w:rFonts w:ascii="Times New Roman"/>
          <w:b w:val="false"/>
          <w:i w:val="false"/>
          <w:color w:val="000000"/>
          <w:sz w:val="28"/>
        </w:rPr>
        <w:t>
      Основаниями для прекращения предоставления государственной услуги являются:</w:t>
      </w:r>
      <w:r>
        <w:br/>
      </w:r>
      <w:r>
        <w:rPr>
          <w:rFonts w:ascii="Times New Roman"/>
          <w:b w:val="false"/>
          <w:i w:val="false"/>
          <w:color w:val="000000"/>
          <w:sz w:val="28"/>
        </w:rPr>
        <w:t>
      1) смерть ребенка;</w:t>
      </w:r>
      <w:r>
        <w:br/>
      </w:r>
      <w:r>
        <w:rPr>
          <w:rFonts w:ascii="Times New Roman"/>
          <w:b w:val="false"/>
          <w:i w:val="false"/>
          <w:color w:val="000000"/>
          <w:sz w:val="28"/>
        </w:rPr>
        <w:t>
      2) определение ребенка на полное государственное обеспечение;</w:t>
      </w:r>
      <w:r>
        <w:br/>
      </w:r>
      <w:r>
        <w:rPr>
          <w:rFonts w:ascii="Times New Roman"/>
          <w:b w:val="false"/>
          <w:i w:val="false"/>
          <w:color w:val="000000"/>
          <w:sz w:val="28"/>
        </w:rPr>
        <w:t>
      3) представление получателем государственной услуги недостоверных сведений, повлекших за собой незаконное назначение пособия;</w:t>
      </w:r>
      <w:r>
        <w:br/>
      </w:r>
      <w:r>
        <w:rPr>
          <w:rFonts w:ascii="Times New Roman"/>
          <w:b w:val="false"/>
          <w:i w:val="false"/>
          <w:color w:val="000000"/>
          <w:sz w:val="28"/>
        </w:rPr>
        <w:t>
      4) лишение или ограничение в родительских правах родителей, признание недействительным или отмена усыновления (удочерения), освобождение или отстранение от исполнения своих обязанностей опекунов (попечителей) в случаях,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2012 года «О браке (супружестве) и семье».</w:t>
      </w:r>
    </w:p>
    <w:p>
      <w:pPr>
        <w:spacing w:after="0"/>
        <w:ind w:left="0"/>
        <w:jc w:val="left"/>
      </w:pPr>
      <w:r>
        <w:rPr>
          <w:rFonts w:ascii="Times New Roman"/>
          <w:b/>
          <w:i w:val="false"/>
          <w:color w:val="000000"/>
        </w:rPr>
        <w:t xml:space="preserve"> 3. Принципы работы</w:t>
      </w:r>
    </w:p>
    <w:p>
      <w:pPr>
        <w:spacing w:after="0"/>
        <w:ind w:left="0"/>
        <w:jc w:val="both"/>
      </w:pPr>
      <w:r>
        <w:rPr>
          <w:rFonts w:ascii="Times New Roman"/>
          <w:b w:val="false"/>
          <w:i w:val="false"/>
          <w:color w:val="000000"/>
          <w:sz w:val="28"/>
        </w:rPr>
        <w:t>      17. Деятельность уполномоченной организации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представления полной информации, обеспечения ее сохранности, защиты и конфиденциальности.</w:t>
      </w:r>
    </w:p>
    <w:p>
      <w:pPr>
        <w:spacing w:after="0"/>
        <w:ind w:left="0"/>
        <w:jc w:val="left"/>
      </w:pPr>
      <w:r>
        <w:rPr>
          <w:rFonts w:ascii="Times New Roman"/>
          <w:b/>
          <w:i w:val="false"/>
          <w:color w:val="000000"/>
        </w:rPr>
        <w:t xml:space="preserve"> 4. Результаты работы</w:t>
      </w:r>
    </w:p>
    <w:p>
      <w:pPr>
        <w:spacing w:after="0"/>
        <w:ind w:left="0"/>
        <w:jc w:val="both"/>
      </w:pPr>
      <w:r>
        <w:rPr>
          <w:rFonts w:ascii="Times New Roman"/>
          <w:b w:val="false"/>
          <w:i w:val="false"/>
          <w:color w:val="000000"/>
          <w:sz w:val="28"/>
        </w:rPr>
        <w:t>      18. Результаты работы по оказанию государственной услуги получателям государственных услуг измеряются показателями качества и эффективности согласно приложению 4 к настоящему стандарту.</w:t>
      </w:r>
      <w:r>
        <w:br/>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уполномоченной организации, ежегодно утверждаются соответствующим приказом Министра труда и социальной защиты населения Республики Казахстан.</w:t>
      </w:r>
    </w:p>
    <w:p>
      <w:pPr>
        <w:spacing w:after="0"/>
        <w:ind w:left="0"/>
        <w:jc w:val="left"/>
      </w:pPr>
      <w:r>
        <w:rPr>
          <w:rFonts w:ascii="Times New Roman"/>
          <w:b/>
          <w:i w:val="false"/>
          <w:color w:val="000000"/>
        </w:rPr>
        <w:t xml:space="preserve"> 5. Порядок обжалования</w:t>
      </w:r>
    </w:p>
    <w:p>
      <w:pPr>
        <w:spacing w:after="0"/>
        <w:ind w:left="0"/>
        <w:jc w:val="both"/>
      </w:pPr>
      <w:r>
        <w:rPr>
          <w:rFonts w:ascii="Times New Roman"/>
          <w:b w:val="false"/>
          <w:i w:val="false"/>
          <w:color w:val="000000"/>
          <w:sz w:val="28"/>
        </w:rPr>
        <w:t>      20. В приложении 1 к настоящему стандарту указаны контактные данные должностного лица, который разъясняет порядок обжалования действий (бездействия) работников уполномоченной организации и оказывает содействие в подготовке жалобы.</w:t>
      </w:r>
      <w:r>
        <w:br/>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саll–центра (1414), адресам и телефонам, указанным в приложении 2 к настоящему стандарту.</w:t>
      </w:r>
      <w:r>
        <w:br/>
      </w:r>
      <w:r>
        <w:rPr>
          <w:rFonts w:ascii="Times New Roman"/>
          <w:b w:val="false"/>
          <w:i w:val="false"/>
          <w:color w:val="000000"/>
          <w:sz w:val="28"/>
        </w:rPr>
        <w:t>
      21. Жалобы, в случаях несогласия с результатом оказанной государственной услуги, направляются по выбору получателя государственной услуги путем обращения:</w:t>
      </w:r>
      <w:r>
        <w:br/>
      </w:r>
      <w:r>
        <w:rPr>
          <w:rFonts w:ascii="Times New Roman"/>
          <w:b w:val="false"/>
          <w:i w:val="false"/>
          <w:color w:val="000000"/>
          <w:sz w:val="28"/>
        </w:rPr>
        <w:t>
      1) непосредственно к руководителю уполномоченной организации. График приема граждан руководителем уполномоченной организации приведен в приложении 1 к настоящему стандарту, а также размещен на интернет-ресурсе www.gcvp.kz;</w:t>
      </w:r>
      <w:r>
        <w:br/>
      </w:r>
      <w:r>
        <w:rPr>
          <w:rFonts w:ascii="Times New Roman"/>
          <w:b w:val="false"/>
          <w:i w:val="false"/>
          <w:color w:val="000000"/>
          <w:sz w:val="28"/>
        </w:rPr>
        <w:t>
      2) на «телефон доверия» Министерства труда и социальной защиты населения Республики Казахстан по номерам 8 (7172) 74-37-23, 74-33-65, 74-28-41;</w:t>
      </w:r>
      <w:r>
        <w:br/>
      </w:r>
      <w:r>
        <w:rPr>
          <w:rFonts w:ascii="Times New Roman"/>
          <w:b w:val="false"/>
          <w:i w:val="false"/>
          <w:color w:val="000000"/>
          <w:sz w:val="28"/>
        </w:rPr>
        <w:t>
      3) в раздел «вопросы-ответы»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4) на блог Министра труда и социальной защиты населения (страница «Блог Министра труда и социальной защиты населения Республики Казахстан»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5) через ящик для жалоб и предложений, расположенный в Министерстве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6) с письменной жалобой в канцелярию Министерства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22. В случаях некорректного обслуживания жалоба подается на имя руководителя уполномоченной организации либо центра, адреса которых указаны в приложениях 1, 2 к настоящему стандарту, а также руководителю Республиканского государственного предприятия «Центр обслуживания населения», адрес и телефон которого указаны в пункте 26 настоящего стандарта.</w:t>
      </w:r>
      <w:r>
        <w:br/>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24. Жалоба должна адресоваться субъекту или должностному лицу, в компетенцию которого входит разрешение поставленных в жалобе вопросов.</w:t>
      </w:r>
      <w:r>
        <w:br/>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получателем государственной услуги.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25. Принятая жалоба регистрируется в журнале учета информации Министерства труда и социальной защиты населения Республики Казахстан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Получателю государственной услуги выдается талон с указанием даты и времени, фамилии и инициалов лица, принявшего обращение (жалобу).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Центр: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в Республиканском государственном предприятии «Центр обслуживания населения».</w:t>
      </w:r>
      <w:r>
        <w:br/>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указываются номер, дата, фамилия лица, принявшего жалобу, с указанием контактных данных.</w:t>
      </w:r>
      <w:r>
        <w:br/>
      </w:r>
      <w:r>
        <w:rPr>
          <w:rFonts w:ascii="Times New Roman"/>
          <w:b w:val="false"/>
          <w:i w:val="false"/>
          <w:color w:val="000000"/>
          <w:sz w:val="28"/>
        </w:rPr>
        <w:t>
      О результатах рассмотрения жалобы получателя государственной услуги сообщается в письменном виде по почте.</w:t>
      </w:r>
      <w:r>
        <w:br/>
      </w:r>
      <w:r>
        <w:rPr>
          <w:rFonts w:ascii="Times New Roman"/>
          <w:b w:val="false"/>
          <w:i w:val="false"/>
          <w:color w:val="000000"/>
          <w:sz w:val="28"/>
        </w:rPr>
        <w:t>
      26. Адрес Министерства труда и социальной защиты населения Республики Казахстан: 010000, город Астана, улица Орынбор, дом № 8, Административное здание «Дом Министерств», подъезд 6, интернет-ресурсы: http://www.enbek.gov.kz, www.gсvp.kz; телефон: 8 (7172) 75 37 10 и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город Астана, проспект Республики, дом 43А, телефон: 8 (7172) 94-99-95, интернет-ресурс: www.con.gov.kz.</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«Назначение пособий на рождение </w:t>
      </w:r>
      <w:r>
        <w:br/>
      </w:r>
      <w:r>
        <w:rPr>
          <w:rFonts w:ascii="Times New Roman"/>
          <w:b w:val="false"/>
          <w:i w:val="false"/>
          <w:color w:val="000000"/>
          <w:sz w:val="28"/>
        </w:rPr>
        <w:t xml:space="preserve">
ребенка и по уходу за ребенком» </w:t>
      </w:r>
    </w:p>
    <w:p>
      <w:pPr>
        <w:spacing w:after="0"/>
        <w:ind w:left="0"/>
        <w:jc w:val="left"/>
      </w:pPr>
      <w:r>
        <w:rPr>
          <w:rFonts w:ascii="Times New Roman"/>
          <w:b/>
          <w:i w:val="false"/>
          <w:color w:val="000000"/>
        </w:rPr>
        <w:t xml:space="preserve"> Перечень</w:t>
      </w:r>
      <w:r>
        <w:br/>
      </w:r>
      <w:r>
        <w:rPr>
          <w:rFonts w:ascii="Times New Roman"/>
          <w:b/>
          <w:i w:val="false"/>
          <w:color w:val="000000"/>
        </w:rPr>
        <w:t>
структурных подразделений уполномоченной организации Структурные подразделения уполномоченной организации</w:t>
      </w:r>
      <w:r>
        <w:br/>
      </w:r>
      <w:r>
        <w:rPr>
          <w:rFonts w:ascii="Times New Roman"/>
          <w:b/>
          <w:i w:val="false"/>
          <w:color w:val="000000"/>
        </w:rPr>
        <w:t>
по Акмолинской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750"/>
        <w:gridCol w:w="4460"/>
        <w:gridCol w:w="1500"/>
        <w:gridCol w:w="2605"/>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областной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М. Горького, 73</w:t>
            </w:r>
            <w:r>
              <w:br/>
            </w:r>
            <w:r>
              <w:rPr>
                <w:rFonts w:ascii="Times New Roman"/>
                <w:b w:val="false"/>
                <w:i w:val="false"/>
                <w:color w:val="000000"/>
                <w:sz w:val="20"/>
              </w:rPr>
              <w:t>
</w:t>
            </w:r>
            <w:r>
              <w:rPr>
                <w:rFonts w:ascii="Times New Roman"/>
                <w:b w:val="false"/>
                <w:i w:val="false"/>
                <w:color w:val="000000"/>
                <w:sz w:val="20"/>
              </w:rPr>
              <w:t>akmola@gcvp.kz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25-26-49</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 улица Нурмагамбетова, 116,</w:t>
            </w:r>
            <w:r>
              <w:br/>
            </w:r>
            <w:r>
              <w:rPr>
                <w:rFonts w:ascii="Times New Roman"/>
                <w:b w:val="false"/>
                <w:i w:val="false"/>
                <w:color w:val="000000"/>
                <w:sz w:val="20"/>
              </w:rPr>
              <w:t>
</w:t>
            </w:r>
            <w:r>
              <w:rPr>
                <w:rFonts w:ascii="Times New Roman"/>
                <w:b w:val="false"/>
                <w:i w:val="false"/>
                <w:color w:val="000000"/>
                <w:sz w:val="20"/>
              </w:rPr>
              <w:t>akmola4@gcvp.kz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2-16-54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 улица Аль-Фараби, 49</w:t>
            </w:r>
            <w:r>
              <w:br/>
            </w:r>
            <w:r>
              <w:rPr>
                <w:rFonts w:ascii="Times New Roman"/>
                <w:b w:val="false"/>
                <w:i w:val="false"/>
                <w:color w:val="000000"/>
                <w:sz w:val="20"/>
              </w:rPr>
              <w:t>
</w:t>
            </w:r>
            <w:r>
              <w:rPr>
                <w:rFonts w:ascii="Times New Roman"/>
                <w:b w:val="false"/>
                <w:i w:val="false"/>
                <w:color w:val="000000"/>
                <w:sz w:val="20"/>
              </w:rPr>
              <w:t>akmola7@gcvp.kz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2-22-66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 улица Сейфуллина, 2 а</w:t>
            </w:r>
            <w:r>
              <w:br/>
            </w:r>
            <w:r>
              <w:rPr>
                <w:rFonts w:ascii="Times New Roman"/>
                <w:b w:val="false"/>
                <w:i w:val="false"/>
                <w:color w:val="000000"/>
                <w:sz w:val="20"/>
              </w:rPr>
              <w:t>
</w:t>
            </w:r>
            <w:r>
              <w:rPr>
                <w:rFonts w:ascii="Times New Roman"/>
                <w:b w:val="false"/>
                <w:i w:val="false"/>
                <w:color w:val="000000"/>
                <w:sz w:val="20"/>
              </w:rPr>
              <w:t>akmola1@gcvp.kz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4-12-40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Аршалы улица Ташенова, 31</w:t>
            </w:r>
            <w:r>
              <w:br/>
            </w:r>
            <w:r>
              <w:rPr>
                <w:rFonts w:ascii="Times New Roman"/>
                <w:b w:val="false"/>
                <w:i w:val="false"/>
                <w:color w:val="000000"/>
                <w:sz w:val="20"/>
              </w:rPr>
              <w:t>
</w:t>
            </w:r>
            <w:r>
              <w:rPr>
                <w:rFonts w:ascii="Times New Roman"/>
                <w:b w:val="false"/>
                <w:i w:val="false"/>
                <w:color w:val="000000"/>
                <w:sz w:val="20"/>
              </w:rPr>
              <w:t>akmola17@gcvp.kz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 улица Богенбая, 21</w:t>
            </w:r>
            <w:r>
              <w:br/>
            </w:r>
            <w:r>
              <w:rPr>
                <w:rFonts w:ascii="Times New Roman"/>
                <w:b w:val="false"/>
                <w:i w:val="false"/>
                <w:color w:val="000000"/>
                <w:sz w:val="20"/>
              </w:rPr>
              <w:t>
</w:t>
            </w:r>
            <w:r>
              <w:rPr>
                <w:rFonts w:ascii="Times New Roman"/>
                <w:b w:val="false"/>
                <w:i w:val="false"/>
                <w:color w:val="000000"/>
                <w:sz w:val="20"/>
              </w:rPr>
              <w:t>akmola16@gcvp.kz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 улица Толкунова, 72</w:t>
            </w:r>
            <w:r>
              <w:br/>
            </w:r>
            <w:r>
              <w:rPr>
                <w:rFonts w:ascii="Times New Roman"/>
                <w:b w:val="false"/>
                <w:i w:val="false"/>
                <w:color w:val="000000"/>
                <w:sz w:val="20"/>
              </w:rPr>
              <w:t>
</w:t>
            </w:r>
            <w:r>
              <w:rPr>
                <w:rFonts w:ascii="Times New Roman"/>
                <w:b w:val="false"/>
                <w:i w:val="false"/>
                <w:color w:val="000000"/>
                <w:sz w:val="20"/>
              </w:rPr>
              <w:t>akmola15@gcvp.kz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4-42-58</w:t>
            </w:r>
          </w:p>
        </w:tc>
        <w:tc>
          <w:tcPr>
            <w:tcW w:w="0" w:type="auto"/>
            <w:vMerge/>
            <w:tcBorders>
              <w:top w:val="nil"/>
              <w:left w:val="single" w:color="cfcfcf" w:sz="5"/>
              <w:bottom w:val="single" w:color="cfcfcf" w:sz="5"/>
              <w:right w:val="single" w:color="cfcfcf" w:sz="5"/>
            </w:tcBorders>
          </w:tcPr>
          <w:p/>
        </w:tc>
      </w:tr>
      <w:tr>
        <w:trPr>
          <w:trHeight w:val="9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 улица Победы, 2/1</w:t>
            </w:r>
            <w:r>
              <w:br/>
            </w:r>
            <w:r>
              <w:rPr>
                <w:rFonts w:ascii="Times New Roman"/>
                <w:b w:val="false"/>
                <w:i w:val="false"/>
                <w:color w:val="000000"/>
                <w:sz w:val="20"/>
              </w:rPr>
              <w:t>
</w:t>
            </w:r>
            <w:r>
              <w:rPr>
                <w:rFonts w:ascii="Times New Roman"/>
                <w:b w:val="false"/>
                <w:i w:val="false"/>
                <w:color w:val="000000"/>
                <w:sz w:val="20"/>
              </w:rPr>
              <w:t>akmola5@gcvp.kz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 улица Уалиханова, 41</w:t>
            </w:r>
            <w:r>
              <w:br/>
            </w:r>
            <w:r>
              <w:rPr>
                <w:rFonts w:ascii="Times New Roman"/>
                <w:b w:val="false"/>
                <w:i w:val="false"/>
                <w:color w:val="000000"/>
                <w:sz w:val="20"/>
              </w:rPr>
              <w:t>
</w:t>
            </w:r>
            <w:r>
              <w:rPr>
                <w:rFonts w:ascii="Times New Roman"/>
                <w:b w:val="false"/>
                <w:i w:val="false"/>
                <w:color w:val="000000"/>
                <w:sz w:val="20"/>
              </w:rPr>
              <w:t>akmola12@gcvp.kz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2-15-42</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 улица Дружбы, 1</w:t>
            </w:r>
            <w:r>
              <w:br/>
            </w:r>
            <w:r>
              <w:rPr>
                <w:rFonts w:ascii="Times New Roman"/>
                <w:b w:val="false"/>
                <w:i w:val="false"/>
                <w:color w:val="000000"/>
                <w:sz w:val="20"/>
              </w:rPr>
              <w:t>
</w:t>
            </w:r>
            <w:r>
              <w:rPr>
                <w:rFonts w:ascii="Times New Roman"/>
                <w:b w:val="false"/>
                <w:i w:val="false"/>
                <w:color w:val="000000"/>
                <w:sz w:val="20"/>
              </w:rPr>
              <w:t>akmola8@gcvp.kz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2-19-49</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 улица Уалиханова, 2</w:t>
            </w:r>
            <w:r>
              <w:br/>
            </w:r>
            <w:r>
              <w:rPr>
                <w:rFonts w:ascii="Times New Roman"/>
                <w:b w:val="false"/>
                <w:i w:val="false"/>
                <w:color w:val="000000"/>
                <w:sz w:val="20"/>
              </w:rPr>
              <w:t>
</w:t>
            </w:r>
            <w:r>
              <w:rPr>
                <w:rFonts w:ascii="Times New Roman"/>
                <w:b w:val="false"/>
                <w:i w:val="false"/>
                <w:color w:val="000000"/>
                <w:sz w:val="20"/>
              </w:rPr>
              <w:t>akmola14@gcvp.kz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2-18-71</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 улица Дружбы, 14</w:t>
            </w:r>
            <w:r>
              <w:br/>
            </w:r>
            <w:r>
              <w:rPr>
                <w:rFonts w:ascii="Times New Roman"/>
                <w:b w:val="false"/>
                <w:i w:val="false"/>
                <w:color w:val="000000"/>
                <w:sz w:val="20"/>
              </w:rPr>
              <w:t>
</w:t>
            </w:r>
            <w:r>
              <w:rPr>
                <w:rFonts w:ascii="Times New Roman"/>
                <w:b w:val="false"/>
                <w:i w:val="false"/>
                <w:color w:val="000000"/>
                <w:sz w:val="20"/>
              </w:rPr>
              <w:t>akmola3@gcvp.kz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2-17-02</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Жаркаинское райотделение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 улица Габдулина,102</w:t>
            </w:r>
            <w:r>
              <w:br/>
            </w:r>
            <w:r>
              <w:rPr>
                <w:rFonts w:ascii="Times New Roman"/>
                <w:b w:val="false"/>
                <w:i w:val="false"/>
                <w:color w:val="000000"/>
                <w:sz w:val="20"/>
              </w:rPr>
              <w:t>
</w:t>
            </w:r>
            <w:r>
              <w:rPr>
                <w:rFonts w:ascii="Times New Roman"/>
                <w:b w:val="false"/>
                <w:i w:val="false"/>
                <w:color w:val="000000"/>
                <w:sz w:val="20"/>
              </w:rPr>
              <w:t>akmola9@gcvp.kz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9-15-53</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 улица Мира, 48</w:t>
            </w:r>
            <w:r>
              <w:br/>
            </w:r>
            <w:r>
              <w:rPr>
                <w:rFonts w:ascii="Times New Roman"/>
                <w:b w:val="false"/>
                <w:i w:val="false"/>
                <w:color w:val="000000"/>
                <w:sz w:val="20"/>
              </w:rPr>
              <w:t>
</w:t>
            </w:r>
            <w:r>
              <w:rPr>
                <w:rFonts w:ascii="Times New Roman"/>
                <w:b w:val="false"/>
                <w:i w:val="false"/>
                <w:color w:val="000000"/>
                <w:sz w:val="20"/>
              </w:rPr>
              <w:t>akmola11@gcvp.kz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2-13-79</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 улица Т. Аубакирова, 4</w:t>
            </w:r>
            <w:r>
              <w:br/>
            </w:r>
            <w:r>
              <w:rPr>
                <w:rFonts w:ascii="Times New Roman"/>
                <w:b w:val="false"/>
                <w:i w:val="false"/>
                <w:color w:val="000000"/>
                <w:sz w:val="20"/>
              </w:rPr>
              <w:t>
</w:t>
            </w:r>
            <w:r>
              <w:rPr>
                <w:rFonts w:ascii="Times New Roman"/>
                <w:b w:val="false"/>
                <w:i w:val="false"/>
                <w:color w:val="000000"/>
                <w:sz w:val="20"/>
              </w:rPr>
              <w:t>akmola18@gcvp.kz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2-14-75</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 улица Ленина, 121</w:t>
            </w:r>
            <w:r>
              <w:br/>
            </w:r>
            <w:r>
              <w:rPr>
                <w:rFonts w:ascii="Times New Roman"/>
                <w:b w:val="false"/>
                <w:i w:val="false"/>
                <w:color w:val="000000"/>
                <w:sz w:val="20"/>
              </w:rPr>
              <w:t>
</w:t>
            </w:r>
            <w:r>
              <w:rPr>
                <w:rFonts w:ascii="Times New Roman"/>
                <w:b w:val="false"/>
                <w:i w:val="false"/>
                <w:color w:val="000000"/>
                <w:sz w:val="20"/>
              </w:rPr>
              <w:t>akmola10@gcvp.kz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9-23-46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микрорайон 3, 1</w:t>
            </w:r>
            <w:r>
              <w:br/>
            </w:r>
            <w:r>
              <w:rPr>
                <w:rFonts w:ascii="Times New Roman"/>
                <w:b w:val="false"/>
                <w:i w:val="false"/>
                <w:color w:val="000000"/>
                <w:sz w:val="20"/>
              </w:rPr>
              <w:t>
</w:t>
            </w:r>
            <w:r>
              <w:rPr>
                <w:rFonts w:ascii="Times New Roman"/>
                <w:b w:val="false"/>
                <w:i w:val="false"/>
                <w:color w:val="000000"/>
                <w:sz w:val="20"/>
              </w:rPr>
              <w:t>akmola13@gcvp.kz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6-14-74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 улица Лермонтова, 16 а</w:t>
            </w:r>
            <w:r>
              <w:br/>
            </w:r>
            <w:r>
              <w:rPr>
                <w:rFonts w:ascii="Times New Roman"/>
                <w:b w:val="false"/>
                <w:i w:val="false"/>
                <w:color w:val="000000"/>
                <w:sz w:val="20"/>
              </w:rPr>
              <w:t>
</w:t>
            </w:r>
            <w:r>
              <w:rPr>
                <w:rFonts w:ascii="Times New Roman"/>
                <w:b w:val="false"/>
                <w:i w:val="false"/>
                <w:color w:val="000000"/>
                <w:sz w:val="20"/>
              </w:rPr>
              <w:t>akmola2@gcvp.kz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2-16-86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Акмол, улица Гагарина, 15</w:t>
            </w:r>
            <w:r>
              <w:br/>
            </w:r>
            <w:r>
              <w:rPr>
                <w:rFonts w:ascii="Times New Roman"/>
                <w:b w:val="false"/>
                <w:i w:val="false"/>
                <w:color w:val="000000"/>
                <w:sz w:val="20"/>
              </w:rPr>
              <w:t>
</w:t>
            </w:r>
            <w:r>
              <w:rPr>
                <w:rFonts w:ascii="Times New Roman"/>
                <w:b w:val="false"/>
                <w:i w:val="false"/>
                <w:color w:val="000000"/>
                <w:sz w:val="20"/>
              </w:rPr>
              <w:t>akmola6@gcvp.kz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3-11-23</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4054"/>
        <w:gridCol w:w="3974"/>
        <w:gridCol w:w="1583"/>
        <w:gridCol w:w="2864"/>
      </w:tblGrid>
      <w:tr>
        <w:trPr>
          <w:trHeight w:val="19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7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областной филиала</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Асау Барака, 45</w:t>
            </w:r>
            <w:r>
              <w:br/>
            </w:r>
            <w:r>
              <w:rPr>
                <w:rFonts w:ascii="Times New Roman"/>
                <w:b w:val="false"/>
                <w:i w:val="false"/>
                <w:color w:val="000000"/>
                <w:sz w:val="20"/>
              </w:rPr>
              <w:t>
</w:t>
            </w:r>
            <w:r>
              <w:rPr>
                <w:rFonts w:ascii="Times New Roman"/>
                <w:b w:val="false"/>
                <w:i w:val="false"/>
                <w:color w:val="000000"/>
                <w:sz w:val="20"/>
              </w:rPr>
              <w:t>aktobe@gcvp.kz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21-00-13</w:t>
            </w:r>
          </w:p>
        </w:tc>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 улица Байтурсынова,15</w:t>
            </w:r>
            <w:r>
              <w:br/>
            </w:r>
            <w:r>
              <w:rPr>
                <w:rFonts w:ascii="Times New Roman"/>
                <w:b w:val="false"/>
                <w:i w:val="false"/>
                <w:color w:val="000000"/>
                <w:sz w:val="20"/>
              </w:rPr>
              <w:t>
</w:t>
            </w:r>
            <w:r>
              <w:rPr>
                <w:rFonts w:ascii="Times New Roman"/>
                <w:b w:val="false"/>
                <w:i w:val="false"/>
                <w:color w:val="000000"/>
                <w:sz w:val="20"/>
              </w:rPr>
              <w:t>aktobe02@gcvp.kz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3-20-45</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 улица Алтынсарина, 3</w:t>
            </w:r>
            <w:r>
              <w:br/>
            </w:r>
            <w:r>
              <w:rPr>
                <w:rFonts w:ascii="Times New Roman"/>
                <w:b w:val="false"/>
                <w:i w:val="false"/>
                <w:color w:val="000000"/>
                <w:sz w:val="20"/>
              </w:rPr>
              <w:t>
</w:t>
            </w:r>
            <w:r>
              <w:rPr>
                <w:rFonts w:ascii="Times New Roman"/>
                <w:b w:val="false"/>
                <w:i w:val="false"/>
                <w:color w:val="000000"/>
                <w:sz w:val="20"/>
              </w:rPr>
              <w:t>aktobe03@gcvp.kz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2-12-60</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Байганин, улица Барак батыра, 54</w:t>
            </w:r>
            <w:r>
              <w:br/>
            </w:r>
            <w:r>
              <w:rPr>
                <w:rFonts w:ascii="Times New Roman"/>
                <w:b w:val="false"/>
                <w:i w:val="false"/>
                <w:color w:val="000000"/>
                <w:sz w:val="20"/>
              </w:rPr>
              <w:t>
</w:t>
            </w:r>
            <w:r>
              <w:rPr>
                <w:rFonts w:ascii="Times New Roman"/>
                <w:b w:val="false"/>
                <w:i w:val="false"/>
                <w:color w:val="000000"/>
                <w:sz w:val="20"/>
              </w:rPr>
              <w:t>aktobe04@gcvp.kz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2-28-02</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Иргиз, улица Алтынсарина, 10</w:t>
            </w:r>
            <w:r>
              <w:br/>
            </w:r>
            <w:r>
              <w:rPr>
                <w:rFonts w:ascii="Times New Roman"/>
                <w:b w:val="false"/>
                <w:i w:val="false"/>
                <w:color w:val="000000"/>
                <w:sz w:val="20"/>
              </w:rPr>
              <w:t>
</w:t>
            </w:r>
            <w:r>
              <w:rPr>
                <w:rFonts w:ascii="Times New Roman"/>
                <w:b w:val="false"/>
                <w:i w:val="false"/>
                <w:color w:val="000000"/>
                <w:sz w:val="20"/>
              </w:rPr>
              <w:t>aktobe05@gcvp.kz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2-15-65</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Мартук, улица Байганина, 114</w:t>
            </w:r>
            <w:r>
              <w:br/>
            </w:r>
            <w:r>
              <w:rPr>
                <w:rFonts w:ascii="Times New Roman"/>
                <w:b w:val="false"/>
                <w:i w:val="false"/>
                <w:color w:val="000000"/>
                <w:sz w:val="20"/>
              </w:rPr>
              <w:t>
</w:t>
            </w:r>
            <w:r>
              <w:rPr>
                <w:rFonts w:ascii="Times New Roman"/>
                <w:b w:val="false"/>
                <w:i w:val="false"/>
                <w:color w:val="000000"/>
                <w:sz w:val="20"/>
              </w:rPr>
              <w:t>aktobe06@gcvp.kz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3-10-83</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Кандыгаш, улица Гагарина, 2</w:t>
            </w:r>
            <w:r>
              <w:br/>
            </w:r>
            <w:r>
              <w:rPr>
                <w:rFonts w:ascii="Times New Roman"/>
                <w:b w:val="false"/>
                <w:i w:val="false"/>
                <w:color w:val="000000"/>
                <w:sz w:val="20"/>
              </w:rPr>
              <w:t>
</w:t>
            </w:r>
            <w:r>
              <w:rPr>
                <w:rFonts w:ascii="Times New Roman"/>
                <w:b w:val="false"/>
                <w:i w:val="false"/>
                <w:color w:val="000000"/>
                <w:sz w:val="20"/>
              </w:rPr>
              <w:t>aktobe07@gcvp.kz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3-61-98</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 улица Абилкаир хана, 71,</w:t>
            </w:r>
            <w:r>
              <w:br/>
            </w:r>
            <w:r>
              <w:rPr>
                <w:rFonts w:ascii="Times New Roman"/>
                <w:b w:val="false"/>
                <w:i w:val="false"/>
                <w:color w:val="000000"/>
                <w:sz w:val="20"/>
              </w:rPr>
              <w:t>
</w:t>
            </w:r>
            <w:r>
              <w:rPr>
                <w:rFonts w:ascii="Times New Roman"/>
                <w:b w:val="false"/>
                <w:i w:val="false"/>
                <w:color w:val="000000"/>
                <w:sz w:val="20"/>
              </w:rPr>
              <w:t>aktobe08@gcvp.kz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2-23-94</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 улица Асау-Барака, 7</w:t>
            </w:r>
            <w:r>
              <w:br/>
            </w:r>
            <w:r>
              <w:rPr>
                <w:rFonts w:ascii="Times New Roman"/>
                <w:b w:val="false"/>
                <w:i w:val="false"/>
                <w:color w:val="000000"/>
                <w:sz w:val="20"/>
              </w:rPr>
              <w:t>
</w:t>
            </w:r>
            <w:r>
              <w:rPr>
                <w:rFonts w:ascii="Times New Roman"/>
                <w:b w:val="false"/>
                <w:i w:val="false"/>
                <w:color w:val="000000"/>
                <w:sz w:val="20"/>
              </w:rPr>
              <w:t>aktobe09@gcvp.kz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2-23-01</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 улица Кокжар, 69 а,</w:t>
            </w:r>
            <w:r>
              <w:br/>
            </w:r>
            <w:r>
              <w:rPr>
                <w:rFonts w:ascii="Times New Roman"/>
                <w:b w:val="false"/>
                <w:i w:val="false"/>
                <w:color w:val="000000"/>
                <w:sz w:val="20"/>
              </w:rPr>
              <w:t>
</w:t>
            </w:r>
            <w:r>
              <w:rPr>
                <w:rFonts w:ascii="Times New Roman"/>
                <w:b w:val="false"/>
                <w:i w:val="false"/>
                <w:color w:val="000000"/>
                <w:sz w:val="20"/>
              </w:rPr>
              <w:t>aktobe10@gcvp.kz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2-17-06</w:t>
            </w:r>
          </w:p>
        </w:tc>
        <w:tc>
          <w:tcPr>
            <w:tcW w:w="0" w:type="auto"/>
            <w:vMerge/>
            <w:tcBorders>
              <w:top w:val="nil"/>
              <w:left w:val="single" w:color="cfcfcf" w:sz="5"/>
              <w:bottom w:val="single" w:color="cfcfcf" w:sz="5"/>
              <w:right w:val="single" w:color="cfcfcf" w:sz="5"/>
            </w:tcBorders>
          </w:tcPr>
          <w:p/>
        </w:tc>
      </w:tr>
      <w:tr>
        <w:trPr>
          <w:trHeight w:val="8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 улица Астана, 31</w:t>
            </w:r>
            <w:r>
              <w:br/>
            </w:r>
            <w:r>
              <w:rPr>
                <w:rFonts w:ascii="Times New Roman"/>
                <w:b w:val="false"/>
                <w:i w:val="false"/>
                <w:color w:val="000000"/>
                <w:sz w:val="20"/>
              </w:rPr>
              <w:t>
</w:t>
            </w:r>
            <w:r>
              <w:rPr>
                <w:rFonts w:ascii="Times New Roman"/>
                <w:b w:val="false"/>
                <w:i w:val="false"/>
                <w:color w:val="000000"/>
                <w:sz w:val="20"/>
              </w:rPr>
              <w:t>aktobe11@gcvp.kz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улица Шиловского, 6</w:t>
            </w:r>
            <w:r>
              <w:br/>
            </w:r>
            <w:r>
              <w:rPr>
                <w:rFonts w:ascii="Times New Roman"/>
                <w:b w:val="false"/>
                <w:i w:val="false"/>
                <w:color w:val="000000"/>
                <w:sz w:val="20"/>
              </w:rPr>
              <w:t>
</w:t>
            </w:r>
            <w:r>
              <w:rPr>
                <w:rFonts w:ascii="Times New Roman"/>
                <w:b w:val="false"/>
                <w:i w:val="false"/>
                <w:color w:val="000000"/>
                <w:sz w:val="20"/>
              </w:rPr>
              <w:t>aktobe12@gcvp.kz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2-11-53</w:t>
            </w:r>
          </w:p>
        </w:tc>
        <w:tc>
          <w:tcPr>
            <w:tcW w:w="0" w:type="auto"/>
            <w:vMerge/>
            <w:tcBorders>
              <w:top w:val="nil"/>
              <w:left w:val="single" w:color="cfcfcf" w:sz="5"/>
              <w:bottom w:val="single" w:color="cfcfcf" w:sz="5"/>
              <w:right w:val="single" w:color="cfcfcf" w:sz="5"/>
            </w:tcBorders>
          </w:tcPr>
          <w:p/>
        </w:tc>
      </w:tr>
      <w:tr>
        <w:trPr>
          <w:trHeight w:val="40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Шалкарское районное отделение</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 улица Айтеке би, 109</w:t>
            </w:r>
            <w:r>
              <w:br/>
            </w:r>
            <w:r>
              <w:rPr>
                <w:rFonts w:ascii="Times New Roman"/>
                <w:b w:val="false"/>
                <w:i w:val="false"/>
                <w:color w:val="000000"/>
                <w:sz w:val="20"/>
              </w:rPr>
              <w:t>
</w:t>
            </w:r>
            <w:r>
              <w:rPr>
                <w:rFonts w:ascii="Times New Roman"/>
                <w:b w:val="false"/>
                <w:i w:val="false"/>
                <w:color w:val="000000"/>
                <w:sz w:val="20"/>
              </w:rPr>
              <w:t>aktobe13@gcvp.kz</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2-11-19</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Алматинской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3764"/>
        <w:gridCol w:w="4153"/>
        <w:gridCol w:w="1646"/>
        <w:gridCol w:w="2877"/>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 хана, 93/95</w:t>
            </w:r>
            <w:r>
              <w:br/>
            </w:r>
            <w:r>
              <w:rPr>
                <w:rFonts w:ascii="Times New Roman"/>
                <w:b w:val="false"/>
                <w:i w:val="false"/>
                <w:color w:val="000000"/>
                <w:sz w:val="20"/>
              </w:rPr>
              <w:t>
</w:t>
            </w:r>
            <w:r>
              <w:rPr>
                <w:rFonts w:ascii="Times New Roman"/>
                <w:b w:val="false"/>
                <w:i w:val="false"/>
                <w:color w:val="000000"/>
                <w:sz w:val="20"/>
              </w:rPr>
              <w:t>almatyobl@gcvp.kz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7-71-38, 7-15-50,</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Капчагайское городское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улица Достык, 3</w:t>
            </w:r>
            <w:r>
              <w:br/>
            </w:r>
            <w:r>
              <w:rPr>
                <w:rFonts w:ascii="Times New Roman"/>
                <w:b w:val="false"/>
                <w:i w:val="false"/>
                <w:color w:val="000000"/>
                <w:sz w:val="20"/>
              </w:rPr>
              <w:t>
</w:t>
            </w:r>
            <w:r>
              <w:rPr>
                <w:rFonts w:ascii="Times New Roman"/>
                <w:b w:val="false"/>
                <w:i w:val="false"/>
                <w:color w:val="000000"/>
                <w:sz w:val="20"/>
              </w:rPr>
              <w:t>almaty3@gcvp.kz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4-36-08</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Талдыкорганское городское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Тулебаева, 58/64</w:t>
            </w:r>
            <w:r>
              <w:br/>
            </w:r>
            <w:r>
              <w:rPr>
                <w:rFonts w:ascii="Times New Roman"/>
                <w:b w:val="false"/>
                <w:i w:val="false"/>
                <w:color w:val="000000"/>
                <w:sz w:val="20"/>
              </w:rPr>
              <w:t>
</w:t>
            </w:r>
            <w:r>
              <w:rPr>
                <w:rFonts w:ascii="Times New Roman"/>
                <w:b w:val="false"/>
                <w:i w:val="false"/>
                <w:color w:val="000000"/>
                <w:sz w:val="20"/>
              </w:rPr>
              <w:t>almaty4@gcvp.kz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4-29-67</w:t>
            </w:r>
          </w:p>
        </w:tc>
        <w:tc>
          <w:tcPr>
            <w:tcW w:w="0" w:type="auto"/>
            <w:vMerge/>
            <w:tcBorders>
              <w:top w:val="nil"/>
              <w:left w:val="single" w:color="cfcfcf" w:sz="5"/>
              <w:bottom w:val="single" w:color="cfcfcf" w:sz="5"/>
              <w:right w:val="single" w:color="cfcfcf" w:sz="5"/>
            </w:tcBorders>
          </w:tcPr>
          <w:p/>
        </w:tc>
      </w:tr>
      <w:tr>
        <w:trPr>
          <w:trHeight w:val="9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Текелийское городское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 Тауелсиздик, 6</w:t>
            </w:r>
            <w:r>
              <w:br/>
            </w:r>
            <w:r>
              <w:rPr>
                <w:rFonts w:ascii="Times New Roman"/>
                <w:b w:val="false"/>
                <w:i w:val="false"/>
                <w:color w:val="000000"/>
                <w:sz w:val="20"/>
              </w:rPr>
              <w:t>
</w:t>
            </w:r>
            <w:r>
              <w:rPr>
                <w:rFonts w:ascii="Times New Roman"/>
                <w:b w:val="false"/>
                <w:i w:val="false"/>
                <w:color w:val="000000"/>
                <w:sz w:val="20"/>
              </w:rPr>
              <w:t>almaty5@gcvp.kz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4-25-87</w:t>
            </w:r>
          </w:p>
        </w:tc>
        <w:tc>
          <w:tcPr>
            <w:tcW w:w="0" w:type="auto"/>
            <w:vMerge/>
            <w:tcBorders>
              <w:top w:val="nil"/>
              <w:left w:val="single" w:color="cfcfcf" w:sz="5"/>
              <w:bottom w:val="single" w:color="cfcfcf" w:sz="5"/>
              <w:right w:val="single" w:color="cfcfcf" w:sz="5"/>
            </w:tcBorders>
          </w:tcPr>
          <w:p/>
        </w:tc>
      </w:tr>
      <w:tr>
        <w:trPr>
          <w:trHeight w:val="9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улица Буланова, 1</w:t>
            </w:r>
            <w:r>
              <w:br/>
            </w:r>
            <w:r>
              <w:rPr>
                <w:rFonts w:ascii="Times New Roman"/>
                <w:b w:val="false"/>
                <w:i w:val="false"/>
                <w:color w:val="000000"/>
                <w:sz w:val="20"/>
              </w:rPr>
              <w:t>
</w:t>
            </w:r>
            <w:r>
              <w:rPr>
                <w:rFonts w:ascii="Times New Roman"/>
                <w:b w:val="false"/>
                <w:i w:val="false"/>
                <w:color w:val="000000"/>
                <w:sz w:val="20"/>
              </w:rPr>
              <w:t>almaty6@gcvp.kz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2-17-38</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 улица Садык Кусайын, 89</w:t>
            </w:r>
            <w:r>
              <w:br/>
            </w:r>
            <w:r>
              <w:rPr>
                <w:rFonts w:ascii="Times New Roman"/>
                <w:b w:val="false"/>
                <w:i w:val="false"/>
                <w:color w:val="000000"/>
                <w:sz w:val="20"/>
              </w:rPr>
              <w:t>
</w:t>
            </w:r>
            <w:r>
              <w:rPr>
                <w:rFonts w:ascii="Times New Roman"/>
                <w:b w:val="false"/>
                <w:i w:val="false"/>
                <w:color w:val="000000"/>
                <w:sz w:val="20"/>
              </w:rPr>
              <w:t>almaty7@gcvp.kz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2-27-90</w:t>
            </w:r>
          </w:p>
        </w:tc>
        <w:tc>
          <w:tcPr>
            <w:tcW w:w="0" w:type="auto"/>
            <w:vMerge/>
            <w:tcBorders>
              <w:top w:val="nil"/>
              <w:left w:val="single" w:color="cfcfcf" w:sz="5"/>
              <w:bottom w:val="single" w:color="cfcfcf" w:sz="5"/>
              <w:right w:val="single" w:color="cfcfcf" w:sz="5"/>
            </w:tcBorders>
          </w:tcPr>
          <w:p/>
        </w:tc>
      </w:tr>
      <w:tr>
        <w:trPr>
          <w:trHeight w:val="10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улица Конаева, 85</w:t>
            </w:r>
            <w:r>
              <w:br/>
            </w:r>
            <w:r>
              <w:rPr>
                <w:rFonts w:ascii="Times New Roman"/>
                <w:b w:val="false"/>
                <w:i w:val="false"/>
                <w:color w:val="000000"/>
                <w:sz w:val="20"/>
              </w:rPr>
              <w:t>
</w:t>
            </w:r>
            <w:r>
              <w:rPr>
                <w:rFonts w:ascii="Times New Roman"/>
                <w:b w:val="false"/>
                <w:i w:val="false"/>
                <w:color w:val="000000"/>
                <w:sz w:val="20"/>
              </w:rPr>
              <w:t>almaty8@gcvp.kz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9-15-82</w:t>
            </w:r>
          </w:p>
        </w:tc>
        <w:tc>
          <w:tcPr>
            <w:tcW w:w="0" w:type="auto"/>
            <w:vMerge/>
            <w:tcBorders>
              <w:top w:val="nil"/>
              <w:left w:val="single" w:color="cfcfcf" w:sz="5"/>
              <w:bottom w:val="single" w:color="cfcfcf" w:sz="5"/>
              <w:right w:val="single" w:color="cfcfcf" w:sz="5"/>
            </w:tcBorders>
          </w:tcPr>
          <w:p/>
        </w:tc>
      </w:tr>
      <w:tr>
        <w:trPr>
          <w:trHeight w:val="9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Иссык, улица Пугачева, 76</w:t>
            </w:r>
            <w:r>
              <w:br/>
            </w:r>
            <w:r>
              <w:rPr>
                <w:rFonts w:ascii="Times New Roman"/>
                <w:b w:val="false"/>
                <w:i w:val="false"/>
                <w:color w:val="000000"/>
                <w:sz w:val="20"/>
              </w:rPr>
              <w:t>
</w:t>
            </w:r>
            <w:r>
              <w:rPr>
                <w:rFonts w:ascii="Times New Roman"/>
                <w:b w:val="false"/>
                <w:i w:val="false"/>
                <w:color w:val="000000"/>
                <w:sz w:val="20"/>
              </w:rPr>
              <w:t>almaty9@gcvp.kz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4-09-76</w:t>
            </w:r>
          </w:p>
        </w:tc>
        <w:tc>
          <w:tcPr>
            <w:tcW w:w="0" w:type="auto"/>
            <w:vMerge/>
            <w:tcBorders>
              <w:top w:val="nil"/>
              <w:left w:val="single" w:color="cfcfcf" w:sz="5"/>
              <w:bottom w:val="single" w:color="cfcfcf" w:sz="5"/>
              <w:right w:val="single" w:color="cfcfcf" w:sz="5"/>
            </w:tcBorders>
          </w:tcPr>
          <w:p/>
        </w:tc>
      </w:tr>
      <w:tr>
        <w:trPr>
          <w:trHeight w:val="9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улица Жибек Жолы, 40</w:t>
            </w:r>
            <w:r>
              <w:br/>
            </w:r>
            <w:r>
              <w:rPr>
                <w:rFonts w:ascii="Times New Roman"/>
                <w:b w:val="false"/>
                <w:i w:val="false"/>
                <w:color w:val="000000"/>
                <w:sz w:val="20"/>
              </w:rPr>
              <w:t>
</w:t>
            </w:r>
            <w:r>
              <w:rPr>
                <w:rFonts w:ascii="Times New Roman"/>
                <w:b w:val="false"/>
                <w:i w:val="false"/>
                <w:color w:val="000000"/>
                <w:sz w:val="20"/>
              </w:rPr>
              <w:t>almaty20@gcvp.kz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 2-05-64</w:t>
            </w:r>
          </w:p>
        </w:tc>
        <w:tc>
          <w:tcPr>
            <w:tcW w:w="0" w:type="auto"/>
            <w:vMerge/>
            <w:tcBorders>
              <w:top w:val="nil"/>
              <w:left w:val="single" w:color="cfcfcf" w:sz="5"/>
              <w:bottom w:val="single" w:color="cfcfcf" w:sz="5"/>
              <w:right w:val="single" w:color="cfcfcf" w:sz="5"/>
            </w:tcBorders>
          </w:tcPr>
          <w:p/>
        </w:tc>
      </w:tr>
      <w:tr>
        <w:trPr>
          <w:trHeight w:val="10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Узынагаш, улица Байдибек би,184</w:t>
            </w:r>
            <w:r>
              <w:br/>
            </w:r>
            <w:r>
              <w:rPr>
                <w:rFonts w:ascii="Times New Roman"/>
                <w:b w:val="false"/>
                <w:i w:val="false"/>
                <w:color w:val="000000"/>
                <w:sz w:val="20"/>
              </w:rPr>
              <w:t>
</w:t>
            </w:r>
            <w:r>
              <w:rPr>
                <w:rFonts w:ascii="Times New Roman"/>
                <w:b w:val="false"/>
                <w:i w:val="false"/>
                <w:color w:val="000000"/>
                <w:sz w:val="20"/>
              </w:rPr>
              <w:t>almaty2@gcvp.kz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2-26-87</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 улица Титова, 3 а</w:t>
            </w:r>
            <w:r>
              <w:br/>
            </w:r>
            <w:r>
              <w:rPr>
                <w:rFonts w:ascii="Times New Roman"/>
                <w:b w:val="false"/>
                <w:i w:val="false"/>
                <w:color w:val="000000"/>
                <w:sz w:val="20"/>
              </w:rPr>
              <w:t>
</w:t>
            </w:r>
            <w:r>
              <w:rPr>
                <w:rFonts w:ascii="Times New Roman"/>
                <w:b w:val="false"/>
                <w:i w:val="false"/>
                <w:color w:val="000000"/>
                <w:sz w:val="20"/>
              </w:rPr>
              <w:t>almaty10@gcvp.kz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улица Кусмолданова, 17</w:t>
            </w:r>
            <w:r>
              <w:br/>
            </w:r>
            <w:r>
              <w:rPr>
                <w:rFonts w:ascii="Times New Roman"/>
                <w:b w:val="false"/>
                <w:i w:val="false"/>
                <w:color w:val="000000"/>
                <w:sz w:val="20"/>
              </w:rPr>
              <w:t>
</w:t>
            </w:r>
            <w:r>
              <w:rPr>
                <w:rFonts w:ascii="Times New Roman"/>
                <w:b w:val="false"/>
                <w:i w:val="false"/>
                <w:color w:val="000000"/>
                <w:sz w:val="20"/>
              </w:rPr>
              <w:t>almaty11@gcvp.kz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2-22-48</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улица Наурызбай батыра, 35</w:t>
            </w:r>
            <w:r>
              <w:br/>
            </w:r>
            <w:r>
              <w:rPr>
                <w:rFonts w:ascii="Times New Roman"/>
                <w:b w:val="false"/>
                <w:i w:val="false"/>
                <w:color w:val="000000"/>
                <w:sz w:val="20"/>
              </w:rPr>
              <w:t>
</w:t>
            </w:r>
            <w:r>
              <w:rPr>
                <w:rFonts w:ascii="Times New Roman"/>
                <w:b w:val="false"/>
                <w:i w:val="false"/>
                <w:color w:val="000000"/>
                <w:sz w:val="20"/>
              </w:rPr>
              <w:t>almaty1@gcvp.kz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2-20-44</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Сарыозек, улица Маметова, 6/4</w:t>
            </w:r>
            <w:r>
              <w:br/>
            </w:r>
            <w:r>
              <w:rPr>
                <w:rFonts w:ascii="Times New Roman"/>
                <w:b w:val="false"/>
                <w:i w:val="false"/>
                <w:color w:val="000000"/>
                <w:sz w:val="20"/>
              </w:rPr>
              <w:t>
</w:t>
            </w:r>
            <w:r>
              <w:rPr>
                <w:rFonts w:ascii="Times New Roman"/>
                <w:b w:val="false"/>
                <w:i w:val="false"/>
                <w:color w:val="000000"/>
                <w:sz w:val="20"/>
              </w:rPr>
              <w:t>almaty12@gcvp.kz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3-16-21</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улица Кабанбай батыра, 10</w:t>
            </w:r>
            <w:r>
              <w:br/>
            </w:r>
            <w:r>
              <w:rPr>
                <w:rFonts w:ascii="Times New Roman"/>
                <w:b w:val="false"/>
                <w:i w:val="false"/>
                <w:color w:val="000000"/>
                <w:sz w:val="20"/>
              </w:rPr>
              <w:t>
</w:t>
            </w:r>
            <w:r>
              <w:rPr>
                <w:rFonts w:ascii="Times New Roman"/>
                <w:b w:val="false"/>
                <w:i w:val="false"/>
                <w:color w:val="000000"/>
                <w:sz w:val="20"/>
              </w:rPr>
              <w:t>almaty13@gcvp.kz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2-06-14</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улица Розыбакиева, 18</w:t>
            </w:r>
            <w:r>
              <w:br/>
            </w:r>
            <w:r>
              <w:rPr>
                <w:rFonts w:ascii="Times New Roman"/>
                <w:b w:val="false"/>
                <w:i w:val="false"/>
                <w:color w:val="000000"/>
                <w:sz w:val="20"/>
              </w:rPr>
              <w:t>
</w:t>
            </w:r>
            <w:r>
              <w:rPr>
                <w:rFonts w:ascii="Times New Roman"/>
                <w:b w:val="false"/>
                <w:i w:val="false"/>
                <w:color w:val="000000"/>
                <w:sz w:val="20"/>
              </w:rPr>
              <w:t>almaty14@gcvp.kz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5-34-63</w:t>
            </w:r>
          </w:p>
        </w:tc>
        <w:tc>
          <w:tcPr>
            <w:tcW w:w="0" w:type="auto"/>
            <w:vMerge/>
            <w:tcBorders>
              <w:top w:val="nil"/>
              <w:left w:val="single" w:color="cfcfcf" w:sz="5"/>
              <w:bottom w:val="single" w:color="cfcfcf" w:sz="5"/>
              <w:right w:val="single" w:color="cfcfcf" w:sz="5"/>
            </w:tcBorders>
          </w:tcPr>
          <w:p/>
        </w:tc>
      </w:tr>
      <w:tr>
        <w:trPr>
          <w:trHeight w:val="6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улица Кунаева, 104</w:t>
            </w:r>
            <w:r>
              <w:br/>
            </w:r>
            <w:r>
              <w:rPr>
                <w:rFonts w:ascii="Times New Roman"/>
                <w:b w:val="false"/>
                <w:i w:val="false"/>
                <w:color w:val="000000"/>
                <w:sz w:val="20"/>
              </w:rPr>
              <w:t>
</w:t>
            </w:r>
            <w:r>
              <w:rPr>
                <w:rFonts w:ascii="Times New Roman"/>
                <w:b w:val="false"/>
                <w:i w:val="false"/>
                <w:color w:val="000000"/>
                <w:sz w:val="20"/>
              </w:rPr>
              <w:t>almaty15@gcvp.kz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2-10-20</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Сарканд, улица Абая, 62</w:t>
            </w:r>
            <w:r>
              <w:br/>
            </w:r>
            <w:r>
              <w:rPr>
                <w:rFonts w:ascii="Times New Roman"/>
                <w:b w:val="false"/>
                <w:i w:val="false"/>
                <w:color w:val="000000"/>
                <w:sz w:val="20"/>
              </w:rPr>
              <w:t>
</w:t>
            </w:r>
            <w:r>
              <w:rPr>
                <w:rFonts w:ascii="Times New Roman"/>
                <w:b w:val="false"/>
                <w:i w:val="false"/>
                <w:color w:val="000000"/>
                <w:sz w:val="20"/>
              </w:rPr>
              <w:t>almaty16@gcvp.kz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2-11-01</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улица Балпык би, 122</w:t>
            </w:r>
            <w:r>
              <w:br/>
            </w:r>
            <w:r>
              <w:rPr>
                <w:rFonts w:ascii="Times New Roman"/>
                <w:b w:val="false"/>
                <w:i w:val="false"/>
                <w:color w:val="000000"/>
                <w:sz w:val="20"/>
              </w:rPr>
              <w:t>
</w:t>
            </w:r>
            <w:r>
              <w:rPr>
                <w:rFonts w:ascii="Times New Roman"/>
                <w:b w:val="false"/>
                <w:i w:val="false"/>
                <w:color w:val="000000"/>
                <w:sz w:val="20"/>
              </w:rPr>
              <w:t>almaty17@gcvp.kz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3-04-39</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улица Гагарина, 76</w:t>
            </w:r>
            <w:r>
              <w:br/>
            </w:r>
            <w:r>
              <w:rPr>
                <w:rFonts w:ascii="Times New Roman"/>
                <w:b w:val="false"/>
                <w:i w:val="false"/>
                <w:color w:val="000000"/>
                <w:sz w:val="20"/>
              </w:rPr>
              <w:t>
</w:t>
            </w:r>
            <w:r>
              <w:rPr>
                <w:rFonts w:ascii="Times New Roman"/>
                <w:b w:val="false"/>
                <w:i w:val="false"/>
                <w:color w:val="000000"/>
                <w:sz w:val="20"/>
              </w:rPr>
              <w:t>almaty19@gcvp.kz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5-67-02</w:t>
            </w:r>
          </w:p>
        </w:tc>
        <w:tc>
          <w:tcPr>
            <w:tcW w:w="0" w:type="auto"/>
            <w:vMerge/>
            <w:tcBorders>
              <w:top w:val="nil"/>
              <w:left w:val="single" w:color="cfcfcf" w:sz="5"/>
              <w:bottom w:val="single" w:color="cfcfcf" w:sz="5"/>
              <w:right w:val="single" w:color="cfcfcf" w:sz="5"/>
            </w:tcBorders>
          </w:tcPr>
          <w:p/>
        </w:tc>
      </w:tr>
      <w:tr>
        <w:trPr>
          <w:trHeight w:val="6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улица Исламова, 76</w:t>
            </w:r>
            <w:r>
              <w:br/>
            </w:r>
            <w:r>
              <w:rPr>
                <w:rFonts w:ascii="Times New Roman"/>
                <w:b w:val="false"/>
                <w:i w:val="false"/>
                <w:color w:val="000000"/>
                <w:sz w:val="20"/>
              </w:rPr>
              <w:t>
</w:t>
            </w:r>
            <w:r>
              <w:rPr>
                <w:rFonts w:ascii="Times New Roman"/>
                <w:b w:val="false"/>
                <w:i w:val="false"/>
                <w:color w:val="000000"/>
                <w:sz w:val="20"/>
              </w:rPr>
              <w:t>almaty18@gcvp.kz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Атырауской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3935"/>
        <w:gridCol w:w="4263"/>
        <w:gridCol w:w="1551"/>
        <w:gridCol w:w="2923"/>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областной филиал</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Азаттык, 13</w:t>
            </w:r>
            <w:r>
              <w:br/>
            </w:r>
            <w:r>
              <w:rPr>
                <w:rFonts w:ascii="Times New Roman"/>
                <w:b w:val="false"/>
                <w:i w:val="false"/>
                <w:color w:val="000000"/>
                <w:sz w:val="20"/>
              </w:rPr>
              <w:t>
</w:t>
            </w:r>
            <w:r>
              <w:rPr>
                <w:rFonts w:ascii="Times New Roman"/>
                <w:b w:val="false"/>
                <w:i w:val="false"/>
                <w:color w:val="000000"/>
                <w:sz w:val="20"/>
              </w:rPr>
              <w:t>atyrau@gcvp.kz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32-58-20</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Кулсары, улица Абдрахманова, 30,</w:t>
            </w:r>
            <w:r>
              <w:br/>
            </w:r>
            <w:r>
              <w:rPr>
                <w:rFonts w:ascii="Times New Roman"/>
                <w:b w:val="false"/>
                <w:i w:val="false"/>
                <w:color w:val="000000"/>
                <w:sz w:val="20"/>
              </w:rPr>
              <w:t>
</w:t>
            </w:r>
            <w:r>
              <w:rPr>
                <w:rFonts w:ascii="Times New Roman"/>
                <w:b w:val="false"/>
                <w:i w:val="false"/>
                <w:color w:val="000000"/>
                <w:sz w:val="20"/>
              </w:rPr>
              <w:t>atyrau03@gcvp.kz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5-13-41</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 улица Мендигалиева, 30,</w:t>
            </w:r>
            <w:r>
              <w:br/>
            </w:r>
            <w:r>
              <w:rPr>
                <w:rFonts w:ascii="Times New Roman"/>
                <w:b w:val="false"/>
                <w:i w:val="false"/>
                <w:color w:val="000000"/>
                <w:sz w:val="20"/>
              </w:rPr>
              <w:t>
</w:t>
            </w:r>
            <w:r>
              <w:rPr>
                <w:rFonts w:ascii="Times New Roman"/>
                <w:b w:val="false"/>
                <w:i w:val="false"/>
                <w:color w:val="000000"/>
                <w:sz w:val="20"/>
              </w:rPr>
              <w:t>atyrau01@gcvp.kz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2-16-63</w:t>
            </w:r>
          </w:p>
        </w:tc>
        <w:tc>
          <w:tcPr>
            <w:tcW w:w="0" w:type="auto"/>
            <w:vMerge/>
            <w:tcBorders>
              <w:top w:val="nil"/>
              <w:left w:val="single" w:color="cfcfcf" w:sz="5"/>
              <w:bottom w:val="single" w:color="cfcfcf" w:sz="5"/>
              <w:right w:val="single" w:color="cfcfcf" w:sz="5"/>
            </w:tcBorders>
          </w:tcPr>
          <w:p/>
        </w:tc>
      </w:tr>
      <w:tr>
        <w:trPr>
          <w:trHeight w:val="9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Аккистау, улица Егеменди Казахстан, 2 а</w:t>
            </w:r>
            <w:r>
              <w:br/>
            </w:r>
            <w:r>
              <w:rPr>
                <w:rFonts w:ascii="Times New Roman"/>
                <w:b w:val="false"/>
                <w:i w:val="false"/>
                <w:color w:val="000000"/>
                <w:sz w:val="20"/>
              </w:rPr>
              <w:t>
</w:t>
            </w:r>
            <w:r>
              <w:rPr>
                <w:rFonts w:ascii="Times New Roman"/>
                <w:b w:val="false"/>
                <w:i w:val="false"/>
                <w:color w:val="000000"/>
                <w:sz w:val="20"/>
              </w:rPr>
              <w:t>atyrau02@gcvp.kz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2-09-78</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 улица Абая, 6</w:t>
            </w:r>
            <w:r>
              <w:br/>
            </w:r>
            <w:r>
              <w:rPr>
                <w:rFonts w:ascii="Times New Roman"/>
                <w:b w:val="false"/>
                <w:i w:val="false"/>
                <w:color w:val="000000"/>
                <w:sz w:val="20"/>
              </w:rPr>
              <w:t>
</w:t>
            </w:r>
            <w:r>
              <w:rPr>
                <w:rFonts w:ascii="Times New Roman"/>
                <w:b w:val="false"/>
                <w:i w:val="false"/>
                <w:color w:val="000000"/>
                <w:sz w:val="20"/>
              </w:rPr>
              <w:t>atyrau04@gcvp.kz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2-04-93</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Кызылкугинское райотделение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улица Карабалина, 24 а</w:t>
            </w:r>
            <w:r>
              <w:br/>
            </w:r>
            <w:r>
              <w:rPr>
                <w:rFonts w:ascii="Times New Roman"/>
                <w:b w:val="false"/>
                <w:i w:val="false"/>
                <w:color w:val="000000"/>
                <w:sz w:val="20"/>
              </w:rPr>
              <w:t>
</w:t>
            </w:r>
            <w:r>
              <w:rPr>
                <w:rFonts w:ascii="Times New Roman"/>
                <w:b w:val="false"/>
                <w:i w:val="false"/>
                <w:color w:val="000000"/>
                <w:sz w:val="20"/>
              </w:rPr>
              <w:t>atyrau05@gcvp.kz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2-16-27</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Доссор, 3 участок</w:t>
            </w:r>
            <w:r>
              <w:br/>
            </w:r>
            <w:r>
              <w:rPr>
                <w:rFonts w:ascii="Times New Roman"/>
                <w:b w:val="false"/>
                <w:i w:val="false"/>
                <w:color w:val="000000"/>
                <w:sz w:val="20"/>
              </w:rPr>
              <w:t>
</w:t>
            </w:r>
            <w:r>
              <w:rPr>
                <w:rFonts w:ascii="Times New Roman"/>
                <w:b w:val="false"/>
                <w:i w:val="false"/>
                <w:color w:val="000000"/>
                <w:sz w:val="20"/>
              </w:rPr>
              <w:t>atyrau06@gcvp.kz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 2-13-74</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 улица 50 лет Победы, 9,</w:t>
            </w:r>
            <w:r>
              <w:br/>
            </w:r>
            <w:r>
              <w:rPr>
                <w:rFonts w:ascii="Times New Roman"/>
                <w:b w:val="false"/>
                <w:i w:val="false"/>
                <w:color w:val="000000"/>
                <w:sz w:val="20"/>
              </w:rPr>
              <w:t>
</w:t>
            </w:r>
            <w:r>
              <w:rPr>
                <w:rFonts w:ascii="Times New Roman"/>
                <w:b w:val="false"/>
                <w:i w:val="false"/>
                <w:color w:val="000000"/>
                <w:sz w:val="20"/>
              </w:rPr>
              <w:t>atyrau07@gcvp.kz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2-13-58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Восточно-Казахстанской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07"/>
        <w:gridCol w:w="4313"/>
        <w:gridCol w:w="1711"/>
        <w:gridCol w:w="2589"/>
      </w:tblGrid>
      <w:tr>
        <w:trPr>
          <w:trHeight w:val="193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1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 областной филиал</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3</w:t>
            </w:r>
            <w:r>
              <w:br/>
            </w:r>
            <w:r>
              <w:rPr>
                <w:rFonts w:ascii="Times New Roman"/>
                <w:b w:val="false"/>
                <w:i w:val="false"/>
                <w:color w:val="000000"/>
                <w:sz w:val="20"/>
              </w:rPr>
              <w:t>
</w:t>
            </w:r>
            <w:r>
              <w:rPr>
                <w:rFonts w:ascii="Times New Roman"/>
                <w:b w:val="false"/>
                <w:i w:val="false"/>
                <w:color w:val="000000"/>
                <w:sz w:val="20"/>
              </w:rPr>
              <w:t>vko@gcvp.kz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25-35-38</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10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Кунаева, 40</w:t>
            </w:r>
            <w:r>
              <w:br/>
            </w:r>
            <w:r>
              <w:rPr>
                <w:rFonts w:ascii="Times New Roman"/>
                <w:b w:val="false"/>
                <w:i w:val="false"/>
                <w:color w:val="000000"/>
                <w:sz w:val="20"/>
              </w:rPr>
              <w:t>
</w:t>
            </w:r>
            <w:r>
              <w:rPr>
                <w:rFonts w:ascii="Times New Roman"/>
                <w:b w:val="false"/>
                <w:i w:val="false"/>
                <w:color w:val="000000"/>
                <w:sz w:val="20"/>
              </w:rPr>
              <w:t>vko1@gcvp.kz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4-20-91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 улица Курчатова, 2</w:t>
            </w:r>
            <w:r>
              <w:br/>
            </w:r>
            <w:r>
              <w:rPr>
                <w:rFonts w:ascii="Times New Roman"/>
                <w:b w:val="false"/>
                <w:i w:val="false"/>
                <w:color w:val="000000"/>
                <w:sz w:val="20"/>
              </w:rPr>
              <w:t>
</w:t>
            </w:r>
            <w:r>
              <w:rPr>
                <w:rFonts w:ascii="Times New Roman"/>
                <w:b w:val="false"/>
                <w:i w:val="false"/>
                <w:color w:val="000000"/>
                <w:sz w:val="20"/>
              </w:rPr>
              <w:t>vko2@gcvp.kz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2-27-05</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Семейское городское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Урунхаева, 57</w:t>
            </w:r>
            <w:r>
              <w:br/>
            </w:r>
            <w:r>
              <w:rPr>
                <w:rFonts w:ascii="Times New Roman"/>
                <w:b w:val="false"/>
                <w:i w:val="false"/>
                <w:color w:val="000000"/>
                <w:sz w:val="20"/>
              </w:rPr>
              <w:t>
</w:t>
            </w:r>
            <w:r>
              <w:rPr>
                <w:rFonts w:ascii="Times New Roman"/>
                <w:b w:val="false"/>
                <w:i w:val="false"/>
                <w:color w:val="000000"/>
                <w:sz w:val="20"/>
              </w:rPr>
              <w:t>vko3@gcvp.kz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52-14-98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Караул, улица Абая, 41</w:t>
            </w:r>
            <w:r>
              <w:br/>
            </w:r>
            <w:r>
              <w:rPr>
                <w:rFonts w:ascii="Times New Roman"/>
                <w:b w:val="false"/>
                <w:i w:val="false"/>
                <w:color w:val="000000"/>
                <w:sz w:val="20"/>
              </w:rPr>
              <w:t>
</w:t>
            </w:r>
            <w:r>
              <w:rPr>
                <w:rFonts w:ascii="Times New Roman"/>
                <w:b w:val="false"/>
                <w:i w:val="false"/>
                <w:color w:val="000000"/>
                <w:sz w:val="20"/>
              </w:rPr>
              <w:t>mail505@gcvp.kz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9-19-72</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 улица Абая, 47 а,</w:t>
            </w:r>
            <w:r>
              <w:br/>
            </w:r>
            <w:r>
              <w:rPr>
                <w:rFonts w:ascii="Times New Roman"/>
                <w:b w:val="false"/>
                <w:i w:val="false"/>
                <w:color w:val="000000"/>
                <w:sz w:val="20"/>
              </w:rPr>
              <w:t>
</w:t>
            </w:r>
            <w:r>
              <w:rPr>
                <w:rFonts w:ascii="Times New Roman"/>
                <w:b w:val="false"/>
                <w:i w:val="false"/>
                <w:color w:val="000000"/>
                <w:sz w:val="20"/>
              </w:rPr>
              <w:t>vko4@gcvp.kz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3-61-73</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Большая Владимировка, улица Сейфуллина, 130</w:t>
            </w:r>
            <w:r>
              <w:br/>
            </w:r>
            <w:r>
              <w:rPr>
                <w:rFonts w:ascii="Times New Roman"/>
                <w:b w:val="false"/>
                <w:i w:val="false"/>
                <w:color w:val="000000"/>
                <w:sz w:val="20"/>
              </w:rPr>
              <w:t>
</w:t>
            </w:r>
            <w:r>
              <w:rPr>
                <w:rFonts w:ascii="Times New Roman"/>
                <w:b w:val="false"/>
                <w:i w:val="false"/>
                <w:color w:val="000000"/>
                <w:sz w:val="20"/>
              </w:rPr>
              <w:t>vko5@gcvp.kz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9-16-71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 улица Коммунистическая, 1</w:t>
            </w:r>
            <w:r>
              <w:br/>
            </w:r>
            <w:r>
              <w:rPr>
                <w:rFonts w:ascii="Times New Roman"/>
                <w:b w:val="false"/>
                <w:i w:val="false"/>
                <w:color w:val="000000"/>
                <w:sz w:val="20"/>
              </w:rPr>
              <w:t>
</w:t>
            </w:r>
            <w:r>
              <w:rPr>
                <w:rFonts w:ascii="Times New Roman"/>
                <w:b w:val="false"/>
                <w:i w:val="false"/>
                <w:color w:val="000000"/>
                <w:sz w:val="20"/>
              </w:rPr>
              <w:t>vko6@gcvp.kz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2-18-44</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 улица Пирагова, 6</w:t>
            </w:r>
            <w:r>
              <w:br/>
            </w:r>
            <w:r>
              <w:rPr>
                <w:rFonts w:ascii="Times New Roman"/>
                <w:b w:val="false"/>
                <w:i w:val="false"/>
                <w:color w:val="000000"/>
                <w:sz w:val="20"/>
              </w:rPr>
              <w:t>
</w:t>
            </w:r>
            <w:r>
              <w:rPr>
                <w:rFonts w:ascii="Times New Roman"/>
                <w:b w:val="false"/>
                <w:i w:val="false"/>
                <w:color w:val="000000"/>
                <w:sz w:val="20"/>
              </w:rPr>
              <w:t>vko7@gcvp.kz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2-25-86</w:t>
            </w:r>
          </w:p>
        </w:tc>
        <w:tc>
          <w:tcPr>
            <w:tcW w:w="0" w:type="auto"/>
            <w:vMerge/>
            <w:tcBorders>
              <w:top w:val="nil"/>
              <w:left w:val="single" w:color="cfcfcf" w:sz="5"/>
              <w:bottom w:val="single" w:color="cfcfcf" w:sz="5"/>
              <w:right w:val="single" w:color="cfcfcf" w:sz="5"/>
            </w:tcBorders>
          </w:tcPr>
          <w:p/>
        </w:tc>
      </w:tr>
      <w:tr>
        <w:trPr>
          <w:trHeight w:val="106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 улица Ленина, 131</w:t>
            </w:r>
            <w:r>
              <w:br/>
            </w:r>
            <w:r>
              <w:rPr>
                <w:rFonts w:ascii="Times New Roman"/>
                <w:b w:val="false"/>
                <w:i w:val="false"/>
                <w:color w:val="000000"/>
                <w:sz w:val="20"/>
              </w:rPr>
              <w:t>
</w:t>
            </w:r>
            <w:r>
              <w:rPr>
                <w:rFonts w:ascii="Times New Roman"/>
                <w:b w:val="false"/>
                <w:i w:val="false"/>
                <w:color w:val="000000"/>
                <w:sz w:val="20"/>
              </w:rPr>
              <w:t>vko8@gcvp.kz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6-55-34</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 улица Манапова, 22</w:t>
            </w:r>
            <w:r>
              <w:br/>
            </w:r>
            <w:r>
              <w:rPr>
                <w:rFonts w:ascii="Times New Roman"/>
                <w:b w:val="false"/>
                <w:i w:val="false"/>
                <w:color w:val="000000"/>
                <w:sz w:val="20"/>
              </w:rPr>
              <w:t>
</w:t>
            </w:r>
            <w:r>
              <w:rPr>
                <w:rFonts w:ascii="Times New Roman"/>
                <w:b w:val="false"/>
                <w:i w:val="false"/>
                <w:color w:val="000000"/>
                <w:sz w:val="20"/>
              </w:rPr>
              <w:t>vko9@gcvp.kz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2-69-47</w:t>
            </w:r>
          </w:p>
        </w:tc>
        <w:tc>
          <w:tcPr>
            <w:tcW w:w="0" w:type="auto"/>
            <w:vMerge/>
            <w:tcBorders>
              <w:top w:val="nil"/>
              <w:left w:val="single" w:color="cfcfcf" w:sz="5"/>
              <w:bottom w:val="single" w:color="cfcfcf" w:sz="5"/>
              <w:right w:val="single" w:color="cfcfcf" w:sz="5"/>
            </w:tcBorders>
          </w:tcPr>
          <w:p/>
        </w:tc>
      </w:tr>
      <w:tr>
        <w:trPr>
          <w:trHeight w:val="94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 улица Первомайская, 23,</w:t>
            </w:r>
            <w:r>
              <w:br/>
            </w:r>
            <w:r>
              <w:rPr>
                <w:rFonts w:ascii="Times New Roman"/>
                <w:b w:val="false"/>
                <w:i w:val="false"/>
                <w:color w:val="000000"/>
                <w:sz w:val="20"/>
              </w:rPr>
              <w:t>
</w:t>
            </w:r>
            <w:r>
              <w:rPr>
                <w:rFonts w:ascii="Times New Roman"/>
                <w:b w:val="false"/>
                <w:i w:val="false"/>
                <w:color w:val="000000"/>
                <w:sz w:val="20"/>
              </w:rPr>
              <w:t>vko10@gcvp.kz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6-21-49</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Большенарым, улица Маяковского, 32</w:t>
            </w:r>
            <w:r>
              <w:br/>
            </w:r>
            <w:r>
              <w:rPr>
                <w:rFonts w:ascii="Times New Roman"/>
                <w:b w:val="false"/>
                <w:i w:val="false"/>
                <w:color w:val="000000"/>
                <w:sz w:val="20"/>
              </w:rPr>
              <w:t>
</w:t>
            </w:r>
            <w:r>
              <w:rPr>
                <w:rFonts w:ascii="Times New Roman"/>
                <w:b w:val="false"/>
                <w:i w:val="false"/>
                <w:color w:val="000000"/>
                <w:sz w:val="20"/>
              </w:rPr>
              <w:t>vko11@gcvp.kz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2-90-58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 улица Абишева, 18</w:t>
            </w:r>
            <w:r>
              <w:br/>
            </w:r>
            <w:r>
              <w:rPr>
                <w:rFonts w:ascii="Times New Roman"/>
                <w:b w:val="false"/>
                <w:i w:val="false"/>
                <w:color w:val="000000"/>
                <w:sz w:val="20"/>
              </w:rPr>
              <w:t>
</w:t>
            </w:r>
            <w:r>
              <w:rPr>
                <w:rFonts w:ascii="Times New Roman"/>
                <w:b w:val="false"/>
                <w:i w:val="false"/>
                <w:color w:val="000000"/>
                <w:sz w:val="20"/>
              </w:rPr>
              <w:t>vko12@gcvp.kz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2-17-95</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 улица Малдыбаева, 2</w:t>
            </w:r>
            <w:r>
              <w:br/>
            </w:r>
            <w:r>
              <w:rPr>
                <w:rFonts w:ascii="Times New Roman"/>
                <w:b w:val="false"/>
                <w:i w:val="false"/>
                <w:color w:val="000000"/>
                <w:sz w:val="20"/>
              </w:rPr>
              <w:t>
</w:t>
            </w:r>
            <w:r>
              <w:rPr>
                <w:rFonts w:ascii="Times New Roman"/>
                <w:b w:val="false"/>
                <w:i w:val="false"/>
                <w:color w:val="000000"/>
                <w:sz w:val="20"/>
              </w:rPr>
              <w:t>vko13@gcvp.kz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2-38-38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 улица Кабенова, 20</w:t>
            </w:r>
            <w:r>
              <w:br/>
            </w:r>
            <w:r>
              <w:rPr>
                <w:rFonts w:ascii="Times New Roman"/>
                <w:b w:val="false"/>
                <w:i w:val="false"/>
                <w:color w:val="000000"/>
                <w:sz w:val="20"/>
              </w:rPr>
              <w:t>
</w:t>
            </w:r>
            <w:r>
              <w:rPr>
                <w:rFonts w:ascii="Times New Roman"/>
                <w:b w:val="false"/>
                <w:i w:val="false"/>
                <w:color w:val="000000"/>
                <w:sz w:val="20"/>
              </w:rPr>
              <w:t>vko14@gcvp.kz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2-14-82</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здание детского сада «Аленушка»</w:t>
            </w:r>
            <w:r>
              <w:br/>
            </w:r>
            <w:r>
              <w:rPr>
                <w:rFonts w:ascii="Times New Roman"/>
                <w:b w:val="false"/>
                <w:i w:val="false"/>
                <w:color w:val="000000"/>
                <w:sz w:val="20"/>
              </w:rPr>
              <w:t>
</w:t>
            </w:r>
            <w:r>
              <w:rPr>
                <w:rFonts w:ascii="Times New Roman"/>
                <w:b w:val="false"/>
                <w:i w:val="false"/>
                <w:color w:val="000000"/>
                <w:sz w:val="20"/>
              </w:rPr>
              <w:t>vko19@gcvp.kz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2-74-77</w:t>
            </w:r>
          </w:p>
        </w:tc>
        <w:tc>
          <w:tcPr>
            <w:tcW w:w="0" w:type="auto"/>
            <w:vMerge/>
            <w:tcBorders>
              <w:top w:val="nil"/>
              <w:left w:val="single" w:color="cfcfcf" w:sz="5"/>
              <w:bottom w:val="single" w:color="cfcfcf" w:sz="5"/>
              <w:right w:val="single" w:color="cfcfcf" w:sz="5"/>
            </w:tcBorders>
          </w:tcPr>
          <w:p/>
        </w:tc>
      </w:tr>
      <w:tr>
        <w:trPr>
          <w:trHeight w:val="9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Усть-Каменогорское городское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3</w:t>
            </w:r>
            <w:r>
              <w:br/>
            </w:r>
            <w:r>
              <w:rPr>
                <w:rFonts w:ascii="Times New Roman"/>
                <w:b w:val="false"/>
                <w:i w:val="false"/>
                <w:color w:val="000000"/>
                <w:sz w:val="20"/>
              </w:rPr>
              <w:t>
</w:t>
            </w:r>
            <w:r>
              <w:rPr>
                <w:rFonts w:ascii="Times New Roman"/>
                <w:b w:val="false"/>
                <w:i w:val="false"/>
                <w:color w:val="000000"/>
                <w:sz w:val="20"/>
              </w:rPr>
              <w:t>vko17@gcvp.kz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25-49-98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Урджар, улица Кабанбая, 66</w:t>
            </w:r>
            <w:r>
              <w:br/>
            </w:r>
            <w:r>
              <w:rPr>
                <w:rFonts w:ascii="Times New Roman"/>
                <w:b w:val="false"/>
                <w:i w:val="false"/>
                <w:color w:val="000000"/>
                <w:sz w:val="20"/>
              </w:rPr>
              <w:t>
</w:t>
            </w:r>
            <w:r>
              <w:rPr>
                <w:rFonts w:ascii="Times New Roman"/>
                <w:b w:val="false"/>
                <w:i w:val="false"/>
                <w:color w:val="000000"/>
                <w:sz w:val="20"/>
              </w:rPr>
              <w:t>vko15@gcvp.kz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3-35-06</w:t>
            </w:r>
          </w:p>
        </w:tc>
        <w:tc>
          <w:tcPr>
            <w:tcW w:w="0" w:type="auto"/>
            <w:vMerge/>
            <w:tcBorders>
              <w:top w:val="nil"/>
              <w:left w:val="single" w:color="cfcfcf" w:sz="5"/>
              <w:bottom w:val="single" w:color="cfcfcf" w:sz="5"/>
              <w:right w:val="single" w:color="cfcfcf" w:sz="5"/>
            </w:tcBorders>
          </w:tcPr>
          <w:p/>
        </w:tc>
      </w:tr>
      <w:tr>
        <w:trPr>
          <w:trHeight w:val="42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Шемонаиха, улица Молодежная, 19</w:t>
            </w:r>
            <w:r>
              <w:br/>
            </w:r>
            <w:r>
              <w:rPr>
                <w:rFonts w:ascii="Times New Roman"/>
                <w:b w:val="false"/>
                <w:i w:val="false"/>
                <w:color w:val="000000"/>
                <w:sz w:val="20"/>
              </w:rPr>
              <w:t>
</w:t>
            </w:r>
            <w:r>
              <w:rPr>
                <w:rFonts w:ascii="Times New Roman"/>
                <w:b w:val="false"/>
                <w:i w:val="false"/>
                <w:color w:val="000000"/>
                <w:sz w:val="20"/>
              </w:rPr>
              <w:t>vko16@gcvp.kz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3-37-61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Жамбылской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3705"/>
        <w:gridCol w:w="4351"/>
        <w:gridCol w:w="1660"/>
        <w:gridCol w:w="2605"/>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областной филиал</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Казыбек би, 137</w:t>
            </w:r>
            <w:r>
              <w:br/>
            </w:r>
            <w:r>
              <w:rPr>
                <w:rFonts w:ascii="Times New Roman"/>
                <w:b w:val="false"/>
                <w:i w:val="false"/>
                <w:color w:val="000000"/>
                <w:sz w:val="20"/>
              </w:rPr>
              <w:t>
</w:t>
            </w:r>
            <w:r>
              <w:rPr>
                <w:rFonts w:ascii="Times New Roman"/>
                <w:b w:val="false"/>
                <w:i w:val="false"/>
                <w:color w:val="000000"/>
                <w:sz w:val="20"/>
              </w:rPr>
              <w:t>zhambyl@gcvp.kz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45-95-03, 45-35-01</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улицаКонаева, 123</w:t>
            </w:r>
            <w:r>
              <w:br/>
            </w:r>
            <w:r>
              <w:rPr>
                <w:rFonts w:ascii="Times New Roman"/>
                <w:b w:val="false"/>
                <w:i w:val="false"/>
                <w:color w:val="000000"/>
                <w:sz w:val="20"/>
              </w:rPr>
              <w:t>
</w:t>
            </w:r>
            <w:r>
              <w:rPr>
                <w:rFonts w:ascii="Times New Roman"/>
                <w:b w:val="false"/>
                <w:i w:val="false"/>
                <w:color w:val="000000"/>
                <w:sz w:val="20"/>
              </w:rPr>
              <w:t>taraz2@gcvp.kz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2-25-57</w:t>
            </w:r>
          </w:p>
        </w:tc>
        <w:tc>
          <w:tcPr>
            <w:tcW w:w="0" w:type="auto"/>
            <w:vMerge/>
            <w:tcBorders>
              <w:top w:val="nil"/>
              <w:left w:val="single" w:color="cfcfcf" w:sz="5"/>
              <w:bottom w:val="single" w:color="cfcfcf" w:sz="5"/>
              <w:right w:val="single" w:color="cfcfcf" w:sz="5"/>
            </w:tcBorders>
          </w:tcPr>
          <w:p/>
        </w:tc>
      </w:tr>
      <w:tr>
        <w:trPr>
          <w:trHeight w:val="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улица Жунусова, 12</w:t>
            </w:r>
            <w:r>
              <w:br/>
            </w:r>
            <w:r>
              <w:rPr>
                <w:rFonts w:ascii="Times New Roman"/>
                <w:b w:val="false"/>
                <w:i w:val="false"/>
                <w:color w:val="000000"/>
                <w:sz w:val="20"/>
              </w:rPr>
              <w:t>
</w:t>
            </w:r>
            <w:r>
              <w:rPr>
                <w:rFonts w:ascii="Times New Roman"/>
                <w:b w:val="false"/>
                <w:i w:val="false"/>
                <w:color w:val="000000"/>
                <w:sz w:val="20"/>
              </w:rPr>
              <w:t>taraz10@gcvp.kz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улица Конаева, 3</w:t>
            </w:r>
            <w:r>
              <w:br/>
            </w:r>
            <w:r>
              <w:rPr>
                <w:rFonts w:ascii="Times New Roman"/>
                <w:b w:val="false"/>
                <w:i w:val="false"/>
                <w:color w:val="000000"/>
                <w:sz w:val="20"/>
              </w:rPr>
              <w:t>
</w:t>
            </w:r>
            <w:r>
              <w:rPr>
                <w:rFonts w:ascii="Times New Roman"/>
                <w:b w:val="false"/>
                <w:i w:val="false"/>
                <w:color w:val="000000"/>
                <w:sz w:val="20"/>
              </w:rPr>
              <w:t>taraz9@gcvp.kz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2-11-73</w:t>
            </w:r>
          </w:p>
        </w:tc>
        <w:tc>
          <w:tcPr>
            <w:tcW w:w="0" w:type="auto"/>
            <w:vMerge/>
            <w:tcBorders>
              <w:top w:val="nil"/>
              <w:left w:val="single" w:color="cfcfcf" w:sz="5"/>
              <w:bottom w:val="single" w:color="cfcfcf" w:sz="5"/>
              <w:right w:val="single" w:color="cfcfcf" w:sz="5"/>
            </w:tcBorders>
          </w:tcPr>
          <w:p/>
        </w:tc>
      </w:tr>
      <w:tr>
        <w:trPr>
          <w:trHeight w:val="9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улица Толе би, 47</w:t>
            </w:r>
            <w:r>
              <w:br/>
            </w:r>
            <w:r>
              <w:rPr>
                <w:rFonts w:ascii="Times New Roman"/>
                <w:b w:val="false"/>
                <w:i w:val="false"/>
                <w:color w:val="000000"/>
                <w:sz w:val="20"/>
              </w:rPr>
              <w:t>
</w:t>
            </w:r>
            <w:r>
              <w:rPr>
                <w:rFonts w:ascii="Times New Roman"/>
                <w:b w:val="false"/>
                <w:i w:val="false"/>
                <w:color w:val="000000"/>
                <w:sz w:val="20"/>
              </w:rPr>
              <w:t>taraz8@gcvp.kz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2-15-49, 2-12-30</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Т.Рыскулова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улица Исмаилова, 132</w:t>
            </w:r>
            <w:r>
              <w:br/>
            </w:r>
            <w:r>
              <w:rPr>
                <w:rFonts w:ascii="Times New Roman"/>
                <w:b w:val="false"/>
                <w:i w:val="false"/>
                <w:color w:val="000000"/>
                <w:sz w:val="20"/>
              </w:rPr>
              <w:t>
</w:t>
            </w:r>
            <w:r>
              <w:rPr>
                <w:rFonts w:ascii="Times New Roman"/>
                <w:b w:val="false"/>
                <w:i w:val="false"/>
                <w:color w:val="000000"/>
                <w:sz w:val="20"/>
              </w:rPr>
              <w:t>taraz7@gcvp.kz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2-19-99, 2-26-68</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Сарымолдаева, улица Омарходжаева, 8/2,</w:t>
            </w:r>
            <w:r>
              <w:br/>
            </w:r>
            <w:r>
              <w:rPr>
                <w:rFonts w:ascii="Times New Roman"/>
                <w:b w:val="false"/>
                <w:i w:val="false"/>
                <w:color w:val="000000"/>
                <w:sz w:val="20"/>
              </w:rPr>
              <w:t>
</w:t>
            </w:r>
            <w:r>
              <w:rPr>
                <w:rFonts w:ascii="Times New Roman"/>
                <w:b w:val="false"/>
                <w:i w:val="false"/>
                <w:color w:val="000000"/>
                <w:sz w:val="20"/>
              </w:rPr>
              <w:t>taraz6@gcvp.kz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4-07-56, 4-07-55</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 улица Рыскулбекова, 3</w:t>
            </w:r>
            <w:r>
              <w:br/>
            </w:r>
            <w:r>
              <w:rPr>
                <w:rFonts w:ascii="Times New Roman"/>
                <w:b w:val="false"/>
                <w:i w:val="false"/>
                <w:color w:val="000000"/>
                <w:sz w:val="20"/>
              </w:rPr>
              <w:t>
</w:t>
            </w:r>
            <w:r>
              <w:rPr>
                <w:rFonts w:ascii="Times New Roman"/>
                <w:b w:val="false"/>
                <w:i w:val="false"/>
                <w:color w:val="000000"/>
                <w:sz w:val="20"/>
              </w:rPr>
              <w:t>taraz1@gcvp.kz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2-41-94</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улица Жибек Жолы, 31</w:t>
            </w:r>
            <w:r>
              <w:br/>
            </w:r>
            <w:r>
              <w:rPr>
                <w:rFonts w:ascii="Times New Roman"/>
                <w:b w:val="false"/>
                <w:i w:val="false"/>
                <w:color w:val="000000"/>
                <w:sz w:val="20"/>
              </w:rPr>
              <w:t>
</w:t>
            </w:r>
            <w:r>
              <w:rPr>
                <w:rFonts w:ascii="Times New Roman"/>
                <w:b w:val="false"/>
                <w:i w:val="false"/>
                <w:color w:val="000000"/>
                <w:sz w:val="20"/>
              </w:rPr>
              <w:t>taraz5@gcvp.kz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6-24-54</w:t>
            </w:r>
          </w:p>
        </w:tc>
        <w:tc>
          <w:tcPr>
            <w:tcW w:w="0" w:type="auto"/>
            <w:vMerge/>
            <w:tcBorders>
              <w:top w:val="nil"/>
              <w:left w:val="single" w:color="cfcfcf" w:sz="5"/>
              <w:bottom w:val="single" w:color="cfcfcf" w:sz="5"/>
              <w:right w:val="single" w:color="cfcfcf" w:sz="5"/>
            </w:tcBorders>
          </w:tcPr>
          <w:p/>
        </w:tc>
      </w:tr>
      <w:tr>
        <w:trPr>
          <w:trHeight w:val="9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улица Рыскулова, 18</w:t>
            </w:r>
            <w:r>
              <w:br/>
            </w:r>
            <w:r>
              <w:rPr>
                <w:rFonts w:ascii="Times New Roman"/>
                <w:b w:val="false"/>
                <w:i w:val="false"/>
                <w:color w:val="000000"/>
                <w:sz w:val="20"/>
              </w:rPr>
              <w:t>
</w:t>
            </w:r>
            <w:r>
              <w:rPr>
                <w:rFonts w:ascii="Times New Roman"/>
                <w:b w:val="false"/>
                <w:i w:val="false"/>
                <w:color w:val="000000"/>
                <w:sz w:val="20"/>
              </w:rPr>
              <w:t>taraz4@gcvp.kz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6-18-48</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Шуйское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Толе би, улица Балуана Шолака, 192</w:t>
            </w:r>
            <w:r>
              <w:br/>
            </w:r>
            <w:r>
              <w:rPr>
                <w:rFonts w:ascii="Times New Roman"/>
                <w:b w:val="false"/>
                <w:i w:val="false"/>
                <w:color w:val="000000"/>
                <w:sz w:val="20"/>
              </w:rPr>
              <w:t>
</w:t>
            </w:r>
            <w:r>
              <w:rPr>
                <w:rFonts w:ascii="Times New Roman"/>
                <w:b w:val="false"/>
                <w:i w:val="false"/>
                <w:color w:val="000000"/>
                <w:sz w:val="20"/>
              </w:rPr>
              <w:t>taraz3@gcvp.kz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3-19-32, 3-31-65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Западно-Казахстанской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04"/>
        <w:gridCol w:w="4307"/>
        <w:gridCol w:w="1619"/>
        <w:gridCol w:w="2533"/>
      </w:tblGrid>
      <w:tr>
        <w:trPr>
          <w:trHeight w:val="10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4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 областной филиал</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Жунисова, 96</w:t>
            </w:r>
            <w:r>
              <w:br/>
            </w:r>
            <w:r>
              <w:rPr>
                <w:rFonts w:ascii="Times New Roman"/>
                <w:b w:val="false"/>
                <w:i w:val="false"/>
                <w:color w:val="000000"/>
                <w:sz w:val="20"/>
              </w:rPr>
              <w:t>
</w:t>
            </w:r>
            <w:r>
              <w:rPr>
                <w:rFonts w:ascii="Times New Roman"/>
                <w:b w:val="false"/>
                <w:i w:val="false"/>
                <w:color w:val="000000"/>
                <w:sz w:val="20"/>
              </w:rPr>
              <w:t>uralsk@gcvp.kz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51-06-29</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Акжайыкское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Чапаево, улица Мендалиев, 45</w:t>
            </w:r>
            <w:r>
              <w:br/>
            </w:r>
            <w:r>
              <w:rPr>
                <w:rFonts w:ascii="Times New Roman"/>
                <w:b w:val="false"/>
                <w:i w:val="false"/>
                <w:color w:val="000000"/>
                <w:sz w:val="20"/>
              </w:rPr>
              <w:t>
</w:t>
            </w:r>
            <w:r>
              <w:rPr>
                <w:rFonts w:ascii="Times New Roman"/>
                <w:b w:val="false"/>
                <w:i w:val="false"/>
                <w:color w:val="000000"/>
                <w:sz w:val="20"/>
              </w:rPr>
              <w:t>uralsk02@gcvp.kz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9-10-94</w:t>
            </w:r>
          </w:p>
        </w:tc>
        <w:tc>
          <w:tcPr>
            <w:tcW w:w="0" w:type="auto"/>
            <w:vMerge/>
            <w:tcBorders>
              <w:top w:val="nil"/>
              <w:left w:val="single" w:color="cfcfcf" w:sz="5"/>
              <w:bottom w:val="single" w:color="cfcfcf" w:sz="5"/>
              <w:right w:val="single" w:color="cfcfcf" w:sz="5"/>
            </w:tcBorders>
          </w:tcPr>
          <w:p/>
        </w:tc>
      </w:tr>
      <w:tr>
        <w:trPr>
          <w:trHeight w:val="12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 улица Железнодорожная, 80</w:t>
            </w:r>
            <w:r>
              <w:br/>
            </w:r>
            <w:r>
              <w:rPr>
                <w:rFonts w:ascii="Times New Roman"/>
                <w:b w:val="false"/>
                <w:i w:val="false"/>
                <w:color w:val="000000"/>
                <w:sz w:val="20"/>
              </w:rPr>
              <w:t>
</w:t>
            </w:r>
            <w:r>
              <w:rPr>
                <w:rFonts w:ascii="Times New Roman"/>
                <w:b w:val="false"/>
                <w:i w:val="false"/>
                <w:color w:val="000000"/>
                <w:sz w:val="20"/>
              </w:rPr>
              <w:t>uralsk03@gcvp.kz uralsk14@gcvp.kz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50-54-74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 улица 1 Мая, 6</w:t>
            </w:r>
            <w:r>
              <w:br/>
            </w:r>
            <w:r>
              <w:rPr>
                <w:rFonts w:ascii="Times New Roman"/>
                <w:b w:val="false"/>
                <w:i w:val="false"/>
                <w:color w:val="000000"/>
                <w:sz w:val="20"/>
              </w:rPr>
              <w:t>
</w:t>
            </w:r>
            <w:r>
              <w:rPr>
                <w:rFonts w:ascii="Times New Roman"/>
                <w:b w:val="false"/>
                <w:i w:val="false"/>
                <w:color w:val="000000"/>
                <w:sz w:val="20"/>
              </w:rPr>
              <w:t>uralsk04@gcvp.kz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2-17-04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 улица Шарафутдинова, 40,</w:t>
            </w:r>
            <w:r>
              <w:br/>
            </w:r>
            <w:r>
              <w:rPr>
                <w:rFonts w:ascii="Times New Roman"/>
                <w:b w:val="false"/>
                <w:i w:val="false"/>
                <w:color w:val="000000"/>
                <w:sz w:val="20"/>
              </w:rPr>
              <w:t>
</w:t>
            </w:r>
            <w:r>
              <w:rPr>
                <w:rFonts w:ascii="Times New Roman"/>
                <w:b w:val="false"/>
                <w:i w:val="false"/>
                <w:color w:val="000000"/>
                <w:sz w:val="20"/>
              </w:rPr>
              <w:t>uralsk05@gcvp.kz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Переметное, улица Победы, 24 в</w:t>
            </w:r>
            <w:r>
              <w:br/>
            </w:r>
            <w:r>
              <w:rPr>
                <w:rFonts w:ascii="Times New Roman"/>
                <w:b w:val="false"/>
                <w:i w:val="false"/>
                <w:color w:val="000000"/>
                <w:sz w:val="20"/>
              </w:rPr>
              <w:t>
</w:t>
            </w:r>
            <w:r>
              <w:rPr>
                <w:rFonts w:ascii="Times New Roman"/>
                <w:b w:val="false"/>
                <w:i w:val="false"/>
                <w:color w:val="000000"/>
                <w:sz w:val="20"/>
              </w:rPr>
              <w:t>uralsk06@gcvp.kz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2-20-42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 улица Садыкова, 9</w:t>
            </w:r>
            <w:r>
              <w:br/>
            </w:r>
            <w:r>
              <w:rPr>
                <w:rFonts w:ascii="Times New Roman"/>
                <w:b w:val="false"/>
                <w:i w:val="false"/>
                <w:color w:val="000000"/>
                <w:sz w:val="20"/>
              </w:rPr>
              <w:t>
</w:t>
            </w:r>
            <w:r>
              <w:rPr>
                <w:rFonts w:ascii="Times New Roman"/>
                <w:b w:val="false"/>
                <w:i w:val="false"/>
                <w:color w:val="000000"/>
                <w:sz w:val="20"/>
              </w:rPr>
              <w:t>uralsk07@gcvp.kz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3-14-76</w:t>
            </w:r>
          </w:p>
        </w:tc>
        <w:tc>
          <w:tcPr>
            <w:tcW w:w="0" w:type="auto"/>
            <w:vMerge/>
            <w:tcBorders>
              <w:top w:val="nil"/>
              <w:left w:val="single" w:color="cfcfcf" w:sz="5"/>
              <w:bottom w:val="single" w:color="cfcfcf" w:sz="5"/>
              <w:right w:val="single" w:color="cfcfcf" w:sz="5"/>
            </w:tcBorders>
          </w:tcPr>
          <w:p/>
        </w:tc>
      </w:tr>
      <w:tr>
        <w:trPr>
          <w:trHeight w:val="5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 улица Мухит, 14,</w:t>
            </w:r>
            <w:r>
              <w:br/>
            </w:r>
            <w:r>
              <w:rPr>
                <w:rFonts w:ascii="Times New Roman"/>
                <w:b w:val="false"/>
                <w:i w:val="false"/>
                <w:color w:val="000000"/>
                <w:sz w:val="20"/>
              </w:rPr>
              <w:t>
</w:t>
            </w:r>
            <w:r>
              <w:rPr>
                <w:rFonts w:ascii="Times New Roman"/>
                <w:b w:val="false"/>
                <w:i w:val="false"/>
                <w:color w:val="000000"/>
                <w:sz w:val="20"/>
              </w:rPr>
              <w:t>uralsk08@gcvp.kz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3-12-68</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Жымпита, улица Жумагалиева, 3</w:t>
            </w:r>
            <w:r>
              <w:br/>
            </w:r>
            <w:r>
              <w:rPr>
                <w:rFonts w:ascii="Times New Roman"/>
                <w:b w:val="false"/>
                <w:i w:val="false"/>
                <w:color w:val="000000"/>
                <w:sz w:val="20"/>
              </w:rPr>
              <w:t>
</w:t>
            </w:r>
            <w:r>
              <w:rPr>
                <w:rFonts w:ascii="Times New Roman"/>
                <w:b w:val="false"/>
                <w:i w:val="false"/>
                <w:color w:val="000000"/>
                <w:sz w:val="20"/>
              </w:rPr>
              <w:t>uralsk09@gcvp.kz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3-12-73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Таскала, улица Сапарова, 30</w:t>
            </w:r>
            <w:r>
              <w:br/>
            </w:r>
            <w:r>
              <w:rPr>
                <w:rFonts w:ascii="Times New Roman"/>
                <w:b w:val="false"/>
                <w:i w:val="false"/>
                <w:color w:val="000000"/>
                <w:sz w:val="20"/>
              </w:rPr>
              <w:t>
</w:t>
            </w:r>
            <w:r>
              <w:rPr>
                <w:rFonts w:ascii="Times New Roman"/>
                <w:b w:val="false"/>
                <w:i w:val="false"/>
                <w:color w:val="000000"/>
                <w:sz w:val="20"/>
              </w:rPr>
              <w:t>uralsk10@gcvp.kz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2-12-58</w:t>
            </w:r>
          </w:p>
        </w:tc>
        <w:tc>
          <w:tcPr>
            <w:tcW w:w="0" w:type="auto"/>
            <w:vMerge/>
            <w:tcBorders>
              <w:top w:val="nil"/>
              <w:left w:val="single" w:color="cfcfcf" w:sz="5"/>
              <w:bottom w:val="single" w:color="cfcfcf" w:sz="5"/>
              <w:right w:val="single" w:color="cfcfcf" w:sz="5"/>
            </w:tcBorders>
          </w:tcPr>
          <w:p/>
        </w:tc>
      </w:tr>
      <w:tr>
        <w:trPr>
          <w:trHeight w:val="9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улица Юбилейная, 15б</w:t>
            </w:r>
            <w:r>
              <w:br/>
            </w:r>
            <w:r>
              <w:rPr>
                <w:rFonts w:ascii="Times New Roman"/>
                <w:b w:val="false"/>
                <w:i w:val="false"/>
                <w:color w:val="000000"/>
                <w:sz w:val="20"/>
              </w:rPr>
              <w:t>
</w:t>
            </w:r>
            <w:r>
              <w:rPr>
                <w:rFonts w:ascii="Times New Roman"/>
                <w:b w:val="false"/>
                <w:i w:val="false"/>
                <w:color w:val="000000"/>
                <w:sz w:val="20"/>
              </w:rPr>
              <w:t>uralsk11@gcvp.kz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2-17-34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 улица Бигалиева, 17/2</w:t>
            </w:r>
            <w:r>
              <w:br/>
            </w:r>
            <w:r>
              <w:rPr>
                <w:rFonts w:ascii="Times New Roman"/>
                <w:b w:val="false"/>
                <w:i w:val="false"/>
                <w:color w:val="000000"/>
                <w:sz w:val="20"/>
              </w:rPr>
              <w:t>
</w:t>
            </w:r>
            <w:r>
              <w:rPr>
                <w:rFonts w:ascii="Times New Roman"/>
                <w:b w:val="false"/>
                <w:i w:val="false"/>
                <w:color w:val="000000"/>
                <w:sz w:val="20"/>
              </w:rPr>
              <w:t>uralsk12@gcvp.kz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2-12-07</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 улица Искалиева,18</w:t>
            </w:r>
            <w:r>
              <w:br/>
            </w:r>
            <w:r>
              <w:rPr>
                <w:rFonts w:ascii="Times New Roman"/>
                <w:b w:val="false"/>
                <w:i w:val="false"/>
                <w:color w:val="000000"/>
                <w:sz w:val="20"/>
              </w:rPr>
              <w:t>
</w:t>
            </w:r>
            <w:r>
              <w:rPr>
                <w:rFonts w:ascii="Times New Roman"/>
                <w:b w:val="false"/>
                <w:i w:val="false"/>
                <w:color w:val="000000"/>
                <w:sz w:val="20"/>
              </w:rPr>
              <w:t>uralsk13@gcvp.kz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3-40-56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Карагандинской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4"/>
        <w:gridCol w:w="4327"/>
        <w:gridCol w:w="1639"/>
        <w:gridCol w:w="2413"/>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областной филиал</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Жамбыла, 2</w:t>
            </w:r>
            <w:r>
              <w:br/>
            </w:r>
            <w:r>
              <w:rPr>
                <w:rFonts w:ascii="Times New Roman"/>
                <w:b w:val="false"/>
                <w:i w:val="false"/>
                <w:color w:val="000000"/>
                <w:sz w:val="20"/>
              </w:rPr>
              <w:t>
</w:t>
            </w:r>
            <w:r>
              <w:rPr>
                <w:rFonts w:ascii="Times New Roman"/>
                <w:b w:val="false"/>
                <w:i w:val="false"/>
                <w:color w:val="000000"/>
                <w:sz w:val="20"/>
              </w:rPr>
              <w:t>karaganda@gcvp.kz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41-27-24</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 Караменде би, 15</w:t>
            </w:r>
            <w:r>
              <w:br/>
            </w:r>
            <w:r>
              <w:rPr>
                <w:rFonts w:ascii="Times New Roman"/>
                <w:b w:val="false"/>
                <w:i w:val="false"/>
                <w:color w:val="000000"/>
                <w:sz w:val="20"/>
              </w:rPr>
              <w:t>
</w:t>
            </w:r>
            <w:r>
              <w:rPr>
                <w:rFonts w:ascii="Times New Roman"/>
                <w:b w:val="false"/>
                <w:i w:val="false"/>
                <w:color w:val="000000"/>
                <w:sz w:val="20"/>
              </w:rPr>
              <w:t>karaganda9@gcvp.kz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4-87-54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улица Гагарина, 8</w:t>
            </w:r>
            <w:r>
              <w:br/>
            </w:r>
            <w:r>
              <w:rPr>
                <w:rFonts w:ascii="Times New Roman"/>
                <w:b w:val="false"/>
                <w:i w:val="false"/>
                <w:color w:val="000000"/>
                <w:sz w:val="20"/>
              </w:rPr>
              <w:t>
</w:t>
            </w:r>
            <w:r>
              <w:rPr>
                <w:rFonts w:ascii="Times New Roman"/>
                <w:b w:val="false"/>
                <w:i w:val="false"/>
                <w:color w:val="000000"/>
                <w:sz w:val="20"/>
              </w:rPr>
              <w:t>karaganda15@gcvp.kz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72-37-51</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 улица Абая, 14</w:t>
            </w:r>
            <w:r>
              <w:br/>
            </w:r>
            <w:r>
              <w:rPr>
                <w:rFonts w:ascii="Times New Roman"/>
                <w:b w:val="false"/>
                <w:i w:val="false"/>
                <w:color w:val="000000"/>
                <w:sz w:val="20"/>
              </w:rPr>
              <w:t>
</w:t>
            </w:r>
            <w:r>
              <w:rPr>
                <w:rFonts w:ascii="Times New Roman"/>
                <w:b w:val="false"/>
                <w:i w:val="false"/>
                <w:color w:val="000000"/>
                <w:sz w:val="20"/>
              </w:rPr>
              <w:t>karaganda12@gcvp.kz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2-67-10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улица Агыбай батыра, 18</w:t>
            </w:r>
            <w:r>
              <w:br/>
            </w:r>
            <w:r>
              <w:rPr>
                <w:rFonts w:ascii="Times New Roman"/>
                <w:b w:val="false"/>
                <w:i w:val="false"/>
                <w:color w:val="000000"/>
                <w:sz w:val="20"/>
              </w:rPr>
              <w:t>
</w:t>
            </w:r>
            <w:r>
              <w:rPr>
                <w:rFonts w:ascii="Times New Roman"/>
                <w:b w:val="false"/>
                <w:i w:val="false"/>
                <w:color w:val="000000"/>
                <w:sz w:val="20"/>
              </w:rPr>
              <w:t>karaganda11@gcvp.kz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5-21-27</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 Шахтерская, 34</w:t>
            </w:r>
            <w:r>
              <w:br/>
            </w:r>
            <w:r>
              <w:rPr>
                <w:rFonts w:ascii="Times New Roman"/>
                <w:b w:val="false"/>
                <w:i w:val="false"/>
                <w:color w:val="000000"/>
                <w:sz w:val="20"/>
              </w:rPr>
              <w:t>
</w:t>
            </w:r>
            <w:r>
              <w:rPr>
                <w:rFonts w:ascii="Times New Roman"/>
                <w:b w:val="false"/>
                <w:i w:val="false"/>
                <w:color w:val="000000"/>
                <w:sz w:val="20"/>
              </w:rPr>
              <w:t>karaganda5@gcvp.kz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2-56-44</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улица Димитрова, 99</w:t>
            </w:r>
            <w:r>
              <w:br/>
            </w:r>
            <w:r>
              <w:rPr>
                <w:rFonts w:ascii="Times New Roman"/>
                <w:b w:val="false"/>
                <w:i w:val="false"/>
                <w:color w:val="000000"/>
                <w:sz w:val="20"/>
              </w:rPr>
              <w:t>
</w:t>
            </w:r>
            <w:r>
              <w:rPr>
                <w:rFonts w:ascii="Times New Roman"/>
                <w:b w:val="false"/>
                <w:i w:val="false"/>
                <w:color w:val="000000"/>
                <w:sz w:val="20"/>
              </w:rPr>
              <w:t>karaganda4@gcvp.kz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2-26-50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улица Калинина, 17</w:t>
            </w:r>
            <w:r>
              <w:br/>
            </w:r>
            <w:r>
              <w:rPr>
                <w:rFonts w:ascii="Times New Roman"/>
                <w:b w:val="false"/>
                <w:i w:val="false"/>
                <w:color w:val="000000"/>
                <w:sz w:val="20"/>
              </w:rPr>
              <w:t>
</w:t>
            </w:r>
            <w:r>
              <w:rPr>
                <w:rFonts w:ascii="Times New Roman"/>
                <w:b w:val="false"/>
                <w:i w:val="false"/>
                <w:color w:val="000000"/>
                <w:sz w:val="20"/>
              </w:rPr>
              <w:t>karaganda2@gcvp.kz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4-25-36</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Ауэзова, 30</w:t>
            </w:r>
            <w:r>
              <w:br/>
            </w:r>
            <w:r>
              <w:rPr>
                <w:rFonts w:ascii="Times New Roman"/>
                <w:b w:val="false"/>
                <w:i w:val="false"/>
                <w:color w:val="000000"/>
                <w:sz w:val="20"/>
              </w:rPr>
              <w:t>
</w:t>
            </w:r>
            <w:r>
              <w:rPr>
                <w:rFonts w:ascii="Times New Roman"/>
                <w:b w:val="false"/>
                <w:i w:val="false"/>
                <w:color w:val="000000"/>
                <w:sz w:val="20"/>
              </w:rPr>
              <w:t>karaganda1@gcvp.kz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4-49-37</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Бокейхана, 5</w:t>
            </w:r>
            <w:r>
              <w:br/>
            </w:r>
            <w:r>
              <w:rPr>
                <w:rFonts w:ascii="Times New Roman"/>
                <w:b w:val="false"/>
                <w:i w:val="false"/>
                <w:color w:val="000000"/>
                <w:sz w:val="20"/>
              </w:rPr>
              <w:t>
</w:t>
            </w:r>
            <w:r>
              <w:rPr>
                <w:rFonts w:ascii="Times New Roman"/>
                <w:b w:val="false"/>
                <w:i w:val="false"/>
                <w:color w:val="000000"/>
                <w:sz w:val="20"/>
              </w:rPr>
              <w:t>karaganda8@gcvp.kz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2-11-61</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Ботакара, улица Аблайхана, 30</w:t>
            </w:r>
            <w:r>
              <w:br/>
            </w:r>
            <w:r>
              <w:rPr>
                <w:rFonts w:ascii="Times New Roman"/>
                <w:b w:val="false"/>
                <w:i w:val="false"/>
                <w:color w:val="000000"/>
                <w:sz w:val="20"/>
              </w:rPr>
              <w:t>
</w:t>
            </w:r>
            <w:r>
              <w:rPr>
                <w:rFonts w:ascii="Times New Roman"/>
                <w:b w:val="false"/>
                <w:i w:val="false"/>
                <w:color w:val="000000"/>
                <w:sz w:val="20"/>
              </w:rPr>
              <w:t>karaganda14@gcvp.kz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2-11-45</w:t>
            </w:r>
          </w:p>
        </w:tc>
        <w:tc>
          <w:tcPr>
            <w:tcW w:w="0" w:type="auto"/>
            <w:vMerge/>
            <w:tcBorders>
              <w:top w:val="nil"/>
              <w:left w:val="single" w:color="cfcfcf" w:sz="5"/>
              <w:bottom w:val="single" w:color="cfcfcf" w:sz="5"/>
              <w:right w:val="single" w:color="cfcfcf" w:sz="5"/>
            </w:tcBorders>
          </w:tcPr>
          <w:p/>
        </w:tc>
      </w:tr>
      <w:tr>
        <w:trPr>
          <w:trHeight w:val="8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 проспект Тауелсиздик, 1</w:t>
            </w:r>
            <w:r>
              <w:br/>
            </w:r>
            <w:r>
              <w:rPr>
                <w:rFonts w:ascii="Times New Roman"/>
                <w:b w:val="false"/>
                <w:i w:val="false"/>
                <w:color w:val="000000"/>
                <w:sz w:val="20"/>
              </w:rPr>
              <w:t>
</w:t>
            </w:r>
            <w:r>
              <w:rPr>
                <w:rFonts w:ascii="Times New Roman"/>
                <w:b w:val="false"/>
                <w:i w:val="false"/>
                <w:color w:val="000000"/>
                <w:sz w:val="20"/>
              </w:rPr>
              <w:t>karaganda10@gcvp.kz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2-61-62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улица Аубакирова, 25</w:t>
            </w:r>
            <w:r>
              <w:br/>
            </w:r>
            <w:r>
              <w:rPr>
                <w:rFonts w:ascii="Times New Roman"/>
                <w:b w:val="false"/>
                <w:i w:val="false"/>
                <w:color w:val="000000"/>
                <w:sz w:val="20"/>
              </w:rPr>
              <w:t>
</w:t>
            </w:r>
            <w:r>
              <w:rPr>
                <w:rFonts w:ascii="Times New Roman"/>
                <w:b w:val="false"/>
                <w:i w:val="false"/>
                <w:color w:val="000000"/>
                <w:sz w:val="20"/>
              </w:rPr>
              <w:t>karaganda13@gcvp.kz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3-19-40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улица Кирова, 33</w:t>
            </w:r>
            <w:r>
              <w:br/>
            </w:r>
            <w:r>
              <w:rPr>
                <w:rFonts w:ascii="Times New Roman"/>
                <w:b w:val="false"/>
                <w:i w:val="false"/>
                <w:color w:val="000000"/>
                <w:sz w:val="20"/>
              </w:rPr>
              <w:t>
</w:t>
            </w:r>
            <w:r>
              <w:rPr>
                <w:rFonts w:ascii="Times New Roman"/>
                <w:b w:val="false"/>
                <w:i w:val="false"/>
                <w:color w:val="000000"/>
                <w:sz w:val="20"/>
              </w:rPr>
              <w:t>karaganda6@gcvp.kz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2-25-60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улица Новая, 37</w:t>
            </w:r>
            <w:r>
              <w:br/>
            </w:r>
            <w:r>
              <w:rPr>
                <w:rFonts w:ascii="Times New Roman"/>
                <w:b w:val="false"/>
                <w:i w:val="false"/>
                <w:color w:val="000000"/>
                <w:sz w:val="20"/>
              </w:rPr>
              <w:t>
</w:t>
            </w:r>
            <w:r>
              <w:rPr>
                <w:rFonts w:ascii="Times New Roman"/>
                <w:b w:val="false"/>
                <w:i w:val="false"/>
                <w:color w:val="000000"/>
                <w:sz w:val="20"/>
              </w:rPr>
              <w:t>karaganda3@gcvp.kz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4-21-70</w:t>
            </w:r>
          </w:p>
        </w:tc>
        <w:tc>
          <w:tcPr>
            <w:tcW w:w="0" w:type="auto"/>
            <w:vMerge/>
            <w:tcBorders>
              <w:top w:val="nil"/>
              <w:left w:val="single" w:color="cfcfcf" w:sz="5"/>
              <w:bottom w:val="single" w:color="cfcfcf" w:sz="5"/>
              <w:right w:val="single" w:color="cfcfcf" w:sz="5"/>
            </w:tcBorders>
          </w:tcPr>
          <w:p/>
        </w:tc>
      </w:tr>
      <w:tr>
        <w:trPr>
          <w:trHeight w:val="6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Улытау, улица Абая, 53</w:t>
            </w:r>
            <w:r>
              <w:br/>
            </w:r>
            <w:r>
              <w:rPr>
                <w:rFonts w:ascii="Times New Roman"/>
                <w:b w:val="false"/>
                <w:i w:val="false"/>
                <w:color w:val="000000"/>
                <w:sz w:val="20"/>
              </w:rPr>
              <w:t>
</w:t>
            </w:r>
            <w:r>
              <w:rPr>
                <w:rFonts w:ascii="Times New Roman"/>
                <w:b w:val="false"/>
                <w:i w:val="false"/>
                <w:color w:val="000000"/>
                <w:sz w:val="20"/>
              </w:rPr>
              <w:t>karaganda16@gcvp.kz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2-12-02</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Аксу-Аюлы, улица Шортанбая, 37</w:t>
            </w:r>
            <w:r>
              <w:br/>
            </w:r>
            <w:r>
              <w:rPr>
                <w:rFonts w:ascii="Times New Roman"/>
                <w:b w:val="false"/>
                <w:i w:val="false"/>
                <w:color w:val="000000"/>
                <w:sz w:val="20"/>
              </w:rPr>
              <w:t>
</w:t>
            </w:r>
            <w:r>
              <w:rPr>
                <w:rFonts w:ascii="Times New Roman"/>
                <w:b w:val="false"/>
                <w:i w:val="false"/>
                <w:color w:val="000000"/>
                <w:sz w:val="20"/>
              </w:rPr>
              <w:t>karaganda7@gcvp.kz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 Сатпаева, 102 а</w:t>
            </w:r>
            <w:r>
              <w:br/>
            </w:r>
            <w:r>
              <w:rPr>
                <w:rFonts w:ascii="Times New Roman"/>
                <w:b w:val="false"/>
                <w:i w:val="false"/>
                <w:color w:val="000000"/>
                <w:sz w:val="20"/>
              </w:rPr>
              <w:t>
</w:t>
            </w:r>
            <w:r>
              <w:rPr>
                <w:rFonts w:ascii="Times New Roman"/>
                <w:b w:val="false"/>
                <w:i w:val="false"/>
                <w:color w:val="000000"/>
                <w:sz w:val="20"/>
              </w:rPr>
              <w:t>karaganda21@gcvp.kz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3-32-70</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Костанайской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3680"/>
        <w:gridCol w:w="4402"/>
        <w:gridCol w:w="1637"/>
        <w:gridCol w:w="2607"/>
      </w:tblGrid>
      <w:tr>
        <w:trPr>
          <w:trHeight w:val="165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4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областной филиал</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Баймагамбетова, 195,</w:t>
            </w:r>
            <w:r>
              <w:br/>
            </w:r>
            <w:r>
              <w:rPr>
                <w:rFonts w:ascii="Times New Roman"/>
                <w:b w:val="false"/>
                <w:i w:val="false"/>
                <w:color w:val="000000"/>
                <w:sz w:val="20"/>
              </w:rPr>
              <w:t>
</w:t>
            </w:r>
            <w:r>
              <w:rPr>
                <w:rFonts w:ascii="Times New Roman"/>
                <w:b w:val="false"/>
                <w:i w:val="false"/>
                <w:color w:val="000000"/>
                <w:sz w:val="20"/>
              </w:rPr>
              <w:t>kostanay@gcvp.kz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54-10-10</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улица Абая, 43</w:t>
            </w:r>
            <w:r>
              <w:br/>
            </w:r>
            <w:r>
              <w:rPr>
                <w:rFonts w:ascii="Times New Roman"/>
                <w:b w:val="false"/>
                <w:i w:val="false"/>
                <w:color w:val="000000"/>
                <w:sz w:val="20"/>
              </w:rPr>
              <w:t>
</w:t>
            </w:r>
            <w:r>
              <w:rPr>
                <w:rFonts w:ascii="Times New Roman"/>
                <w:b w:val="false"/>
                <w:i w:val="false"/>
                <w:color w:val="000000"/>
                <w:sz w:val="20"/>
              </w:rPr>
              <w:t>kostanay01@gcvp.kz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7-12-40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улица Мира, 39</w:t>
            </w:r>
            <w:r>
              <w:br/>
            </w:r>
            <w:r>
              <w:rPr>
                <w:rFonts w:ascii="Times New Roman"/>
                <w:b w:val="false"/>
                <w:i w:val="false"/>
                <w:color w:val="000000"/>
                <w:sz w:val="20"/>
              </w:rPr>
              <w:t>
</w:t>
            </w:r>
            <w:r>
              <w:rPr>
                <w:rFonts w:ascii="Times New Roman"/>
                <w:b w:val="false"/>
                <w:i w:val="false"/>
                <w:color w:val="000000"/>
                <w:sz w:val="20"/>
              </w:rPr>
              <w:t>kostanay03@gcvp.kz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3-55-63</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улица Ленина, 93</w:t>
            </w:r>
            <w:r>
              <w:br/>
            </w:r>
            <w:r>
              <w:rPr>
                <w:rFonts w:ascii="Times New Roman"/>
                <w:b w:val="false"/>
                <w:i w:val="false"/>
                <w:color w:val="000000"/>
                <w:sz w:val="20"/>
              </w:rPr>
              <w:t>
</w:t>
            </w:r>
            <w:r>
              <w:rPr>
                <w:rFonts w:ascii="Times New Roman"/>
                <w:b w:val="false"/>
                <w:i w:val="false"/>
                <w:color w:val="000000"/>
                <w:sz w:val="20"/>
              </w:rPr>
              <w:t>kostanay04@gcvp.kz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4-58-85</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Убаганское, улица Ленина, 4</w:t>
            </w:r>
            <w:r>
              <w:br/>
            </w:r>
            <w:r>
              <w:rPr>
                <w:rFonts w:ascii="Times New Roman"/>
                <w:b w:val="false"/>
                <w:i w:val="false"/>
                <w:color w:val="000000"/>
                <w:sz w:val="20"/>
              </w:rPr>
              <w:t>
</w:t>
            </w:r>
            <w:r>
              <w:rPr>
                <w:rFonts w:ascii="Times New Roman"/>
                <w:b w:val="false"/>
                <w:i w:val="false"/>
                <w:color w:val="000000"/>
                <w:sz w:val="20"/>
              </w:rPr>
              <w:t>kostanay05@gcvp.kz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3-41-70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улица Байкадамова, 22</w:t>
            </w:r>
            <w:r>
              <w:br/>
            </w:r>
            <w:r>
              <w:rPr>
                <w:rFonts w:ascii="Times New Roman"/>
                <w:b w:val="false"/>
                <w:i w:val="false"/>
                <w:color w:val="000000"/>
                <w:sz w:val="20"/>
              </w:rPr>
              <w:t>
</w:t>
            </w:r>
            <w:r>
              <w:rPr>
                <w:rFonts w:ascii="Times New Roman"/>
                <w:b w:val="false"/>
                <w:i w:val="false"/>
                <w:color w:val="000000"/>
                <w:sz w:val="20"/>
              </w:rPr>
              <w:t>kostanay06@gcvp.kz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2-14-86</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улица Байтурсынова, 43,</w:t>
            </w:r>
            <w:r>
              <w:br/>
            </w:r>
            <w:r>
              <w:rPr>
                <w:rFonts w:ascii="Times New Roman"/>
                <w:b w:val="false"/>
                <w:i w:val="false"/>
                <w:color w:val="000000"/>
                <w:sz w:val="20"/>
              </w:rPr>
              <w:t>
</w:t>
            </w:r>
            <w:r>
              <w:rPr>
                <w:rFonts w:ascii="Times New Roman"/>
                <w:b w:val="false"/>
                <w:i w:val="false"/>
                <w:color w:val="000000"/>
                <w:sz w:val="20"/>
              </w:rPr>
              <w:t>kostanay07@gcvp.kz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2-11-88</w:t>
            </w:r>
          </w:p>
        </w:tc>
        <w:tc>
          <w:tcPr>
            <w:tcW w:w="0" w:type="auto"/>
            <w:vMerge/>
            <w:tcBorders>
              <w:top w:val="nil"/>
              <w:left w:val="single" w:color="cfcfcf" w:sz="5"/>
              <w:bottom w:val="single" w:color="cfcfcf" w:sz="5"/>
              <w:right w:val="single" w:color="cfcfcf" w:sz="5"/>
            </w:tcBorders>
          </w:tcPr>
          <w:p/>
        </w:tc>
      </w:tr>
      <w:tr>
        <w:trPr>
          <w:trHeight w:val="9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улица Ленина, 11</w:t>
            </w:r>
            <w:r>
              <w:br/>
            </w:r>
            <w:r>
              <w:rPr>
                <w:rFonts w:ascii="Times New Roman"/>
                <w:b w:val="false"/>
                <w:i w:val="false"/>
                <w:color w:val="000000"/>
                <w:sz w:val="20"/>
              </w:rPr>
              <w:t>
</w:t>
            </w:r>
            <w:r>
              <w:rPr>
                <w:rFonts w:ascii="Times New Roman"/>
                <w:b w:val="false"/>
                <w:i w:val="false"/>
                <w:color w:val="000000"/>
                <w:sz w:val="20"/>
              </w:rPr>
              <w:t>kostanay08@gcvp.kz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2-13-41</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Джангильдинское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Торгай, улица Мауленова, 49</w:t>
            </w:r>
            <w:r>
              <w:br/>
            </w:r>
            <w:r>
              <w:rPr>
                <w:rFonts w:ascii="Times New Roman"/>
                <w:b w:val="false"/>
                <w:i w:val="false"/>
                <w:color w:val="000000"/>
                <w:sz w:val="20"/>
              </w:rPr>
              <w:t>
</w:t>
            </w:r>
            <w:r>
              <w:rPr>
                <w:rFonts w:ascii="Times New Roman"/>
                <w:b w:val="false"/>
                <w:i w:val="false"/>
                <w:color w:val="000000"/>
                <w:sz w:val="20"/>
              </w:rPr>
              <w:t>kostanay09@gcvp.kz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2-14-81</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2 микрорайон, 17</w:t>
            </w:r>
            <w:r>
              <w:br/>
            </w:r>
            <w:r>
              <w:rPr>
                <w:rFonts w:ascii="Times New Roman"/>
                <w:b w:val="false"/>
                <w:i w:val="false"/>
                <w:color w:val="000000"/>
                <w:sz w:val="20"/>
              </w:rPr>
              <w:t>
</w:t>
            </w:r>
            <w:r>
              <w:rPr>
                <w:rFonts w:ascii="Times New Roman"/>
                <w:b w:val="false"/>
                <w:i w:val="false"/>
                <w:color w:val="000000"/>
                <w:sz w:val="20"/>
              </w:rPr>
              <w:t>kostanay10@gcvp.kz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2-12-56</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Камысты, улица Космы, 3</w:t>
            </w:r>
            <w:r>
              <w:br/>
            </w:r>
            <w:r>
              <w:rPr>
                <w:rFonts w:ascii="Times New Roman"/>
                <w:b w:val="false"/>
                <w:i w:val="false"/>
                <w:color w:val="000000"/>
                <w:sz w:val="20"/>
              </w:rPr>
              <w:t>
</w:t>
            </w:r>
            <w:r>
              <w:rPr>
                <w:rFonts w:ascii="Times New Roman"/>
                <w:b w:val="false"/>
                <w:i w:val="false"/>
                <w:color w:val="000000"/>
                <w:sz w:val="20"/>
              </w:rPr>
              <w:t>kostanay11@gcvp.kz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2-18-31</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 улица Искакова, 70</w:t>
            </w:r>
            <w:r>
              <w:br/>
            </w:r>
            <w:r>
              <w:rPr>
                <w:rFonts w:ascii="Times New Roman"/>
                <w:b w:val="false"/>
                <w:i w:val="false"/>
                <w:color w:val="000000"/>
                <w:sz w:val="20"/>
              </w:rPr>
              <w:t>
</w:t>
            </w:r>
            <w:r>
              <w:rPr>
                <w:rFonts w:ascii="Times New Roman"/>
                <w:b w:val="false"/>
                <w:i w:val="false"/>
                <w:color w:val="000000"/>
                <w:sz w:val="20"/>
              </w:rPr>
              <w:t>kostanay12@gcvp.kz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2-16-85</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 улица Мира, 5</w:t>
            </w:r>
            <w:r>
              <w:br/>
            </w:r>
            <w:r>
              <w:rPr>
                <w:rFonts w:ascii="Times New Roman"/>
                <w:b w:val="false"/>
                <w:i w:val="false"/>
                <w:color w:val="000000"/>
                <w:sz w:val="20"/>
              </w:rPr>
              <w:t>
</w:t>
            </w:r>
            <w:r>
              <w:rPr>
                <w:rFonts w:ascii="Times New Roman"/>
                <w:b w:val="false"/>
                <w:i w:val="false"/>
                <w:color w:val="000000"/>
                <w:sz w:val="20"/>
              </w:rPr>
              <w:t>kostanay13@gcvp.kz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3-23-37</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Затобольск, улица Калинина, 53</w:t>
            </w:r>
            <w:r>
              <w:br/>
            </w:r>
            <w:r>
              <w:rPr>
                <w:rFonts w:ascii="Times New Roman"/>
                <w:b w:val="false"/>
                <w:i w:val="false"/>
                <w:color w:val="000000"/>
                <w:sz w:val="20"/>
              </w:rPr>
              <w:t>
</w:t>
            </w:r>
            <w:r>
              <w:rPr>
                <w:rFonts w:ascii="Times New Roman"/>
                <w:b w:val="false"/>
                <w:i w:val="false"/>
                <w:color w:val="000000"/>
                <w:sz w:val="20"/>
              </w:rPr>
              <w:t>kostanay14@gcvp.kz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2-31-86</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 улица Абая, 93</w:t>
            </w:r>
            <w:r>
              <w:br/>
            </w:r>
            <w:r>
              <w:rPr>
                <w:rFonts w:ascii="Times New Roman"/>
                <w:b w:val="false"/>
                <w:i w:val="false"/>
                <w:color w:val="000000"/>
                <w:sz w:val="20"/>
              </w:rPr>
              <w:t>
</w:t>
            </w:r>
            <w:r>
              <w:rPr>
                <w:rFonts w:ascii="Times New Roman"/>
                <w:b w:val="false"/>
                <w:i w:val="false"/>
                <w:color w:val="000000"/>
                <w:sz w:val="20"/>
              </w:rPr>
              <w:t>kostanay15@gcvp.kz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2-12-64</w:t>
            </w:r>
          </w:p>
        </w:tc>
        <w:tc>
          <w:tcPr>
            <w:tcW w:w="0" w:type="auto"/>
            <w:vMerge/>
            <w:tcBorders>
              <w:top w:val="nil"/>
              <w:left w:val="single" w:color="cfcfcf" w:sz="5"/>
              <w:bottom w:val="single" w:color="cfcfcf" w:sz="5"/>
              <w:right w:val="single" w:color="cfcfcf" w:sz="5"/>
            </w:tcBorders>
          </w:tcPr>
          <w:p/>
        </w:tc>
      </w:tr>
      <w:tr>
        <w:trPr>
          <w:trHeight w:val="9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Караменды, улица Кабанбай батыра, 12</w:t>
            </w:r>
            <w:r>
              <w:br/>
            </w:r>
            <w:r>
              <w:rPr>
                <w:rFonts w:ascii="Times New Roman"/>
                <w:b w:val="false"/>
                <w:i w:val="false"/>
                <w:color w:val="000000"/>
                <w:sz w:val="20"/>
              </w:rPr>
              <w:t>
</w:t>
            </w:r>
            <w:r>
              <w:rPr>
                <w:rFonts w:ascii="Times New Roman"/>
                <w:b w:val="false"/>
                <w:i w:val="false"/>
                <w:color w:val="000000"/>
                <w:sz w:val="20"/>
              </w:rPr>
              <w:t>kostanay16@gcvp.kz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9-17-88</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 улица Ленина, 63</w:t>
            </w:r>
            <w:r>
              <w:br/>
            </w:r>
            <w:r>
              <w:rPr>
                <w:rFonts w:ascii="Times New Roman"/>
                <w:b w:val="false"/>
                <w:i w:val="false"/>
                <w:color w:val="000000"/>
                <w:sz w:val="20"/>
              </w:rPr>
              <w:t>
</w:t>
            </w:r>
            <w:r>
              <w:rPr>
                <w:rFonts w:ascii="Times New Roman"/>
                <w:b w:val="false"/>
                <w:i w:val="false"/>
                <w:color w:val="000000"/>
                <w:sz w:val="20"/>
              </w:rPr>
              <w:t>kostanay17@gcvp.kz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2-15-98</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 улица Калинина, 57</w:t>
            </w:r>
            <w:r>
              <w:br/>
            </w:r>
            <w:r>
              <w:rPr>
                <w:rFonts w:ascii="Times New Roman"/>
                <w:b w:val="false"/>
                <w:i w:val="false"/>
                <w:color w:val="000000"/>
                <w:sz w:val="20"/>
              </w:rPr>
              <w:t>
</w:t>
            </w:r>
            <w:r>
              <w:rPr>
                <w:rFonts w:ascii="Times New Roman"/>
                <w:b w:val="false"/>
                <w:i w:val="false"/>
                <w:color w:val="000000"/>
                <w:sz w:val="20"/>
              </w:rPr>
              <w:t>kostanay18@gcvp.kz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3-69-78</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Узунколь, улица Мусрепова, 25</w:t>
            </w:r>
            <w:r>
              <w:br/>
            </w:r>
            <w:r>
              <w:rPr>
                <w:rFonts w:ascii="Times New Roman"/>
                <w:b w:val="false"/>
                <w:i w:val="false"/>
                <w:color w:val="000000"/>
                <w:sz w:val="20"/>
              </w:rPr>
              <w:t>
</w:t>
            </w:r>
            <w:r>
              <w:rPr>
                <w:rFonts w:ascii="Times New Roman"/>
                <w:b w:val="false"/>
                <w:i w:val="false"/>
                <w:color w:val="000000"/>
                <w:sz w:val="20"/>
              </w:rPr>
              <w:t>kostanay19@gcvp.kz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2-16-00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улица Ленина, 22</w:t>
            </w:r>
            <w:r>
              <w:br/>
            </w:r>
            <w:r>
              <w:rPr>
                <w:rFonts w:ascii="Times New Roman"/>
                <w:b w:val="false"/>
                <w:i w:val="false"/>
                <w:color w:val="000000"/>
                <w:sz w:val="20"/>
              </w:rPr>
              <w:t>
</w:t>
            </w:r>
            <w:r>
              <w:rPr>
                <w:rFonts w:ascii="Times New Roman"/>
                <w:b w:val="false"/>
                <w:i w:val="false"/>
                <w:color w:val="000000"/>
                <w:sz w:val="20"/>
              </w:rPr>
              <w:t>kostanay20@gcvp.kz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2-22-56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Кызылординской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3712"/>
        <w:gridCol w:w="4379"/>
        <w:gridCol w:w="1674"/>
        <w:gridCol w:w="2554"/>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областной филиал</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Жахаева, 20</w:t>
            </w:r>
            <w:r>
              <w:br/>
            </w:r>
            <w:r>
              <w:rPr>
                <w:rFonts w:ascii="Times New Roman"/>
                <w:b w:val="false"/>
                <w:i w:val="false"/>
                <w:color w:val="000000"/>
                <w:sz w:val="20"/>
              </w:rPr>
              <w:t>
</w:t>
            </w:r>
            <w:r>
              <w:rPr>
                <w:rFonts w:ascii="Times New Roman"/>
                <w:b w:val="false"/>
                <w:i w:val="false"/>
                <w:color w:val="000000"/>
                <w:sz w:val="20"/>
              </w:rPr>
              <w:t>kyzylorda@gcvp.kz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27-01-41</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9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улица Абилхайыр хана, 34</w:t>
            </w:r>
            <w:r>
              <w:br/>
            </w:r>
            <w:r>
              <w:rPr>
                <w:rFonts w:ascii="Times New Roman"/>
                <w:b w:val="false"/>
                <w:i w:val="false"/>
                <w:color w:val="000000"/>
                <w:sz w:val="20"/>
              </w:rPr>
              <w:t>
</w:t>
            </w:r>
            <w:r>
              <w:rPr>
                <w:rFonts w:ascii="Times New Roman"/>
                <w:b w:val="false"/>
                <w:i w:val="false"/>
                <w:color w:val="000000"/>
                <w:sz w:val="20"/>
              </w:rPr>
              <w:t>kyzylorda1@gcvp.kz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2-41-30,</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Казалинское районное отделение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Айтеке би, улица Айтеке би, 95</w:t>
            </w:r>
            <w:r>
              <w:br/>
            </w:r>
            <w:r>
              <w:rPr>
                <w:rFonts w:ascii="Times New Roman"/>
                <w:b w:val="false"/>
                <w:i w:val="false"/>
                <w:color w:val="000000"/>
                <w:sz w:val="20"/>
              </w:rPr>
              <w:t>
</w:t>
            </w:r>
            <w:r>
              <w:rPr>
                <w:rFonts w:ascii="Times New Roman"/>
                <w:b w:val="false"/>
                <w:i w:val="false"/>
                <w:color w:val="000000"/>
                <w:sz w:val="20"/>
              </w:rPr>
              <w:t>kyzylorda4@gcvp.kz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2-13-22</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Жусалы, улица Кушербаева, 34</w:t>
            </w:r>
            <w:r>
              <w:br/>
            </w:r>
            <w:r>
              <w:rPr>
                <w:rFonts w:ascii="Times New Roman"/>
                <w:b w:val="false"/>
                <w:i w:val="false"/>
                <w:color w:val="000000"/>
                <w:sz w:val="20"/>
              </w:rPr>
              <w:t>
</w:t>
            </w:r>
            <w:r>
              <w:rPr>
                <w:rFonts w:ascii="Times New Roman"/>
                <w:b w:val="false"/>
                <w:i w:val="false"/>
                <w:color w:val="000000"/>
                <w:sz w:val="20"/>
              </w:rPr>
              <w:t>kyzylorda3@gcvp.kz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2-18-91</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улица Советской Армии, 11</w:t>
            </w:r>
            <w:r>
              <w:br/>
            </w:r>
            <w:r>
              <w:rPr>
                <w:rFonts w:ascii="Times New Roman"/>
                <w:b w:val="false"/>
                <w:i w:val="false"/>
                <w:color w:val="000000"/>
                <w:sz w:val="20"/>
              </w:rPr>
              <w:t>
</w:t>
            </w:r>
            <w:r>
              <w:rPr>
                <w:rFonts w:ascii="Times New Roman"/>
                <w:b w:val="false"/>
                <w:i w:val="false"/>
                <w:color w:val="000000"/>
                <w:sz w:val="20"/>
              </w:rPr>
              <w:t>kyzylorda2@gcvp.kz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7-18-29,</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 проспект Абая, 1</w:t>
            </w:r>
            <w:r>
              <w:br/>
            </w:r>
            <w:r>
              <w:rPr>
                <w:rFonts w:ascii="Times New Roman"/>
                <w:b w:val="false"/>
                <w:i w:val="false"/>
                <w:color w:val="000000"/>
                <w:sz w:val="20"/>
              </w:rPr>
              <w:t>
</w:t>
            </w:r>
            <w:r>
              <w:rPr>
                <w:rFonts w:ascii="Times New Roman"/>
                <w:b w:val="false"/>
                <w:i w:val="false"/>
                <w:color w:val="000000"/>
                <w:sz w:val="20"/>
              </w:rPr>
              <w:t>kyzylorda5@gcvp.kz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3-12-94</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 улица Конаева, 6</w:t>
            </w:r>
            <w:r>
              <w:br/>
            </w:r>
            <w:r>
              <w:rPr>
                <w:rFonts w:ascii="Times New Roman"/>
                <w:b w:val="false"/>
                <w:i w:val="false"/>
                <w:color w:val="000000"/>
                <w:sz w:val="20"/>
              </w:rPr>
              <w:t>
</w:t>
            </w:r>
            <w:r>
              <w:rPr>
                <w:rFonts w:ascii="Times New Roman"/>
                <w:b w:val="false"/>
                <w:i w:val="false"/>
                <w:color w:val="000000"/>
                <w:sz w:val="20"/>
              </w:rPr>
              <w:t>kyzylorda6@gcvp.kz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 улица Байтурсынова, 25</w:t>
            </w:r>
            <w:r>
              <w:br/>
            </w:r>
            <w:r>
              <w:rPr>
                <w:rFonts w:ascii="Times New Roman"/>
                <w:b w:val="false"/>
                <w:i w:val="false"/>
                <w:color w:val="000000"/>
                <w:sz w:val="20"/>
              </w:rPr>
              <w:t>
</w:t>
            </w:r>
            <w:r>
              <w:rPr>
                <w:rFonts w:ascii="Times New Roman"/>
                <w:b w:val="false"/>
                <w:i w:val="false"/>
                <w:color w:val="000000"/>
                <w:sz w:val="20"/>
              </w:rPr>
              <w:t>kyzylorda7@gcvp.kz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4-26-77</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 улица Кукенова, 26</w:t>
            </w:r>
            <w:r>
              <w:br/>
            </w:r>
            <w:r>
              <w:rPr>
                <w:rFonts w:ascii="Times New Roman"/>
                <w:b w:val="false"/>
                <w:i w:val="false"/>
                <w:color w:val="000000"/>
                <w:sz w:val="20"/>
              </w:rPr>
              <w:t>
</w:t>
            </w:r>
            <w:r>
              <w:rPr>
                <w:rFonts w:ascii="Times New Roman"/>
                <w:b w:val="false"/>
                <w:i w:val="false"/>
                <w:color w:val="000000"/>
                <w:sz w:val="20"/>
              </w:rPr>
              <w:t>kyzylorda8@gcvp.kz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2-20-81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Мангистауской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5"/>
        <w:gridCol w:w="4387"/>
        <w:gridCol w:w="1719"/>
        <w:gridCol w:w="2534"/>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областной филиал</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24 микрорайон, 7</w:t>
            </w:r>
            <w:r>
              <w:br/>
            </w:r>
            <w:r>
              <w:rPr>
                <w:rFonts w:ascii="Times New Roman"/>
                <w:b w:val="false"/>
                <w:i w:val="false"/>
                <w:color w:val="000000"/>
                <w:sz w:val="20"/>
              </w:rPr>
              <w:t>
</w:t>
            </w:r>
            <w:r>
              <w:rPr>
                <w:rFonts w:ascii="Times New Roman"/>
                <w:b w:val="false"/>
                <w:i w:val="false"/>
                <w:color w:val="000000"/>
                <w:sz w:val="20"/>
              </w:rPr>
              <w:t>aktau@gcvp.kz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60-56-33</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Жанаозенское городское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2 микрорайон, здание Гороно</w:t>
            </w:r>
            <w:r>
              <w:br/>
            </w:r>
            <w:r>
              <w:rPr>
                <w:rFonts w:ascii="Times New Roman"/>
                <w:b w:val="false"/>
                <w:i w:val="false"/>
                <w:color w:val="000000"/>
                <w:sz w:val="20"/>
              </w:rPr>
              <w:t>
</w:t>
            </w:r>
            <w:r>
              <w:rPr>
                <w:rFonts w:ascii="Times New Roman"/>
                <w:b w:val="false"/>
                <w:i w:val="false"/>
                <w:color w:val="000000"/>
                <w:sz w:val="20"/>
              </w:rPr>
              <w:t>aktau2@gcvp.kz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3-44-04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улица Тактарова, 5</w:t>
            </w:r>
            <w:r>
              <w:br/>
            </w:r>
            <w:r>
              <w:rPr>
                <w:rFonts w:ascii="Times New Roman"/>
                <w:b w:val="false"/>
                <w:i w:val="false"/>
                <w:color w:val="000000"/>
                <w:sz w:val="20"/>
              </w:rPr>
              <w:t>
</w:t>
            </w:r>
            <w:r>
              <w:rPr>
                <w:rFonts w:ascii="Times New Roman"/>
                <w:b w:val="false"/>
                <w:i w:val="false"/>
                <w:color w:val="000000"/>
                <w:sz w:val="20"/>
              </w:rPr>
              <w:t>aktau1@gcvp.kz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2-12-99</w:t>
            </w:r>
          </w:p>
        </w:tc>
        <w:tc>
          <w:tcPr>
            <w:tcW w:w="0" w:type="auto"/>
            <w:vMerge/>
            <w:tcBorders>
              <w:top w:val="nil"/>
              <w:left w:val="single" w:color="cfcfcf" w:sz="5"/>
              <w:bottom w:val="single" w:color="cfcfcf" w:sz="5"/>
              <w:right w:val="single" w:color="cfcfcf" w:sz="5"/>
            </w:tcBorders>
          </w:tcPr>
          <w:p/>
        </w:tc>
      </w:tr>
      <w:tr>
        <w:trPr>
          <w:trHeight w:val="6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здание РУПС</w:t>
            </w:r>
            <w:r>
              <w:br/>
            </w:r>
            <w:r>
              <w:rPr>
                <w:rFonts w:ascii="Times New Roman"/>
                <w:b w:val="false"/>
                <w:i w:val="false"/>
                <w:color w:val="000000"/>
                <w:sz w:val="20"/>
              </w:rPr>
              <w:t>
</w:t>
            </w:r>
            <w:r>
              <w:rPr>
                <w:rFonts w:ascii="Times New Roman"/>
                <w:b w:val="false"/>
                <w:i w:val="false"/>
                <w:color w:val="000000"/>
                <w:sz w:val="20"/>
              </w:rPr>
              <w:t>aktau4@gcvp.kz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2-15-14</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улица Досан батыра, 4</w:t>
            </w:r>
            <w:r>
              <w:br/>
            </w:r>
            <w:r>
              <w:rPr>
                <w:rFonts w:ascii="Times New Roman"/>
                <w:b w:val="false"/>
                <w:i w:val="false"/>
                <w:color w:val="000000"/>
                <w:sz w:val="20"/>
              </w:rPr>
              <w:t>
</w:t>
            </w:r>
            <w:r>
              <w:rPr>
                <w:rFonts w:ascii="Times New Roman"/>
                <w:b w:val="false"/>
                <w:i w:val="false"/>
                <w:color w:val="000000"/>
                <w:sz w:val="20"/>
              </w:rPr>
              <w:t>aktau3@gcvp.kz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улица Онгалбайулы, 15</w:t>
            </w:r>
            <w:r>
              <w:br/>
            </w:r>
            <w:r>
              <w:rPr>
                <w:rFonts w:ascii="Times New Roman"/>
                <w:b w:val="false"/>
                <w:i w:val="false"/>
                <w:color w:val="000000"/>
                <w:sz w:val="20"/>
              </w:rPr>
              <w:t>
</w:t>
            </w:r>
            <w:r>
              <w:rPr>
                <w:rFonts w:ascii="Times New Roman"/>
                <w:b w:val="false"/>
                <w:i w:val="false"/>
                <w:color w:val="000000"/>
                <w:sz w:val="20"/>
              </w:rPr>
              <w:t>aktau5@gcvp.kz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2-22-01</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 здание центра обслуживания населения</w:t>
            </w:r>
            <w:r>
              <w:br/>
            </w:r>
            <w:r>
              <w:rPr>
                <w:rFonts w:ascii="Times New Roman"/>
                <w:b w:val="false"/>
                <w:i w:val="false"/>
                <w:color w:val="000000"/>
                <w:sz w:val="20"/>
              </w:rPr>
              <w:t>
</w:t>
            </w:r>
            <w:r>
              <w:rPr>
                <w:rFonts w:ascii="Times New Roman"/>
                <w:b w:val="false"/>
                <w:i w:val="false"/>
                <w:color w:val="000000"/>
                <w:sz w:val="20"/>
              </w:rPr>
              <w:t>aktau6@gcvp.kz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75-03-05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3712"/>
        <w:gridCol w:w="4379"/>
        <w:gridCol w:w="1673"/>
        <w:gridCol w:w="2555"/>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центра (город, район, улица, номер дома (кв.), адрес электронной почты)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областной филиал</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Сатпаева, 44</w:t>
            </w:r>
            <w:r>
              <w:br/>
            </w:r>
            <w:r>
              <w:rPr>
                <w:rFonts w:ascii="Times New Roman"/>
                <w:b w:val="false"/>
                <w:i w:val="false"/>
                <w:color w:val="000000"/>
                <w:sz w:val="20"/>
              </w:rPr>
              <w:t>
</w:t>
            </w:r>
            <w:r>
              <w:rPr>
                <w:rFonts w:ascii="Times New Roman"/>
                <w:b w:val="false"/>
                <w:i w:val="false"/>
                <w:color w:val="000000"/>
                <w:sz w:val="20"/>
              </w:rPr>
              <w:t>pavlodar@gcvp.kz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32-20-49</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улица Астана, 26</w:t>
            </w:r>
            <w:r>
              <w:br/>
            </w:r>
            <w:r>
              <w:rPr>
                <w:rFonts w:ascii="Times New Roman"/>
                <w:b w:val="false"/>
                <w:i w:val="false"/>
                <w:color w:val="000000"/>
                <w:sz w:val="20"/>
              </w:rPr>
              <w:t>
</w:t>
            </w:r>
            <w:r>
              <w:rPr>
                <w:rFonts w:ascii="Times New Roman"/>
                <w:b w:val="false"/>
                <w:i w:val="false"/>
                <w:color w:val="000000"/>
                <w:sz w:val="20"/>
              </w:rPr>
              <w:t>pavlodar01@gcvp.kz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6-04-13</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Экибастузское городское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Екибастуз, улица Пшембаева, 6</w:t>
            </w:r>
            <w:r>
              <w:br/>
            </w:r>
            <w:r>
              <w:rPr>
                <w:rFonts w:ascii="Times New Roman"/>
                <w:b w:val="false"/>
                <w:i w:val="false"/>
                <w:color w:val="000000"/>
                <w:sz w:val="20"/>
              </w:rPr>
              <w:t>
</w:t>
            </w:r>
            <w:r>
              <w:rPr>
                <w:rFonts w:ascii="Times New Roman"/>
                <w:b w:val="false"/>
                <w:i w:val="false"/>
                <w:color w:val="000000"/>
                <w:sz w:val="20"/>
              </w:rPr>
              <w:t>pavlodar03naz@gcvp.kz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 2-28-53</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Муткенова, 12 а</w:t>
            </w:r>
            <w:r>
              <w:br/>
            </w:r>
            <w:r>
              <w:rPr>
                <w:rFonts w:ascii="Times New Roman"/>
                <w:b w:val="false"/>
                <w:i w:val="false"/>
                <w:color w:val="000000"/>
                <w:sz w:val="20"/>
              </w:rPr>
              <w:t>
</w:t>
            </w:r>
            <w:r>
              <w:rPr>
                <w:rFonts w:ascii="Times New Roman"/>
                <w:b w:val="false"/>
                <w:i w:val="false"/>
                <w:color w:val="000000"/>
                <w:sz w:val="20"/>
              </w:rPr>
              <w:t>pavlodar04@gcvp.kz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2-11-52</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улица Сатпаева, 55</w:t>
            </w:r>
            <w:r>
              <w:br/>
            </w:r>
            <w:r>
              <w:rPr>
                <w:rFonts w:ascii="Times New Roman"/>
                <w:b w:val="false"/>
                <w:i w:val="false"/>
                <w:color w:val="000000"/>
                <w:sz w:val="20"/>
              </w:rPr>
              <w:t>
</w:t>
            </w:r>
            <w:r>
              <w:rPr>
                <w:rFonts w:ascii="Times New Roman"/>
                <w:b w:val="false"/>
                <w:i w:val="false"/>
                <w:color w:val="000000"/>
                <w:sz w:val="20"/>
              </w:rPr>
              <w:t>pavlodar05@gcvp.kz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9-13-92</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улица Ауэзова, 54</w:t>
            </w:r>
            <w:r>
              <w:br/>
            </w:r>
            <w:r>
              <w:rPr>
                <w:rFonts w:ascii="Times New Roman"/>
                <w:b w:val="false"/>
                <w:i w:val="false"/>
                <w:color w:val="000000"/>
                <w:sz w:val="20"/>
              </w:rPr>
              <w:t>
</w:t>
            </w:r>
            <w:r>
              <w:rPr>
                <w:rFonts w:ascii="Times New Roman"/>
                <w:b w:val="false"/>
                <w:i w:val="false"/>
                <w:color w:val="000000"/>
                <w:sz w:val="20"/>
              </w:rPr>
              <w:t>pavlodar06@gcvp.kz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2-24-19</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улица 2 Набережная, 44</w:t>
            </w:r>
            <w:r>
              <w:br/>
            </w:r>
            <w:r>
              <w:rPr>
                <w:rFonts w:ascii="Times New Roman"/>
                <w:b w:val="false"/>
                <w:i w:val="false"/>
                <w:color w:val="000000"/>
                <w:sz w:val="20"/>
              </w:rPr>
              <w:t>
</w:t>
            </w:r>
            <w:r>
              <w:rPr>
                <w:rFonts w:ascii="Times New Roman"/>
                <w:b w:val="false"/>
                <w:i w:val="false"/>
                <w:color w:val="000000"/>
                <w:sz w:val="20"/>
              </w:rPr>
              <w:t>pavlodar07@gcvp.kz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2-25-88</w:t>
            </w:r>
          </w:p>
        </w:tc>
        <w:tc>
          <w:tcPr>
            <w:tcW w:w="0" w:type="auto"/>
            <w:vMerge/>
            <w:tcBorders>
              <w:top w:val="nil"/>
              <w:left w:val="single" w:color="cfcfcf" w:sz="5"/>
              <w:bottom w:val="single" w:color="cfcfcf" w:sz="5"/>
              <w:right w:val="single" w:color="cfcfcf" w:sz="5"/>
            </w:tcBorders>
          </w:tcP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Качиры, улица Елгина,128</w:t>
            </w:r>
            <w:r>
              <w:br/>
            </w:r>
            <w:r>
              <w:rPr>
                <w:rFonts w:ascii="Times New Roman"/>
                <w:b w:val="false"/>
                <w:i w:val="false"/>
                <w:color w:val="000000"/>
                <w:sz w:val="20"/>
              </w:rPr>
              <w:t>
</w:t>
            </w:r>
            <w:r>
              <w:rPr>
                <w:rFonts w:ascii="Times New Roman"/>
                <w:b w:val="false"/>
                <w:i w:val="false"/>
                <w:color w:val="000000"/>
                <w:sz w:val="20"/>
              </w:rPr>
              <w:t>pavlodar08@gcvp.kz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p>
          <w:p>
            <w:pPr>
              <w:spacing w:after="20"/>
              <w:ind w:left="20"/>
              <w:jc w:val="both"/>
            </w:pPr>
            <w:r>
              <w:rPr>
                <w:rFonts w:ascii="Times New Roman"/>
                <w:b w:val="false"/>
                <w:i w:val="false"/>
                <w:color w:val="000000"/>
                <w:sz w:val="20"/>
              </w:rPr>
              <w:t>2-17-48</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улица Хамзина, 4</w:t>
            </w:r>
            <w:r>
              <w:br/>
            </w:r>
            <w:r>
              <w:rPr>
                <w:rFonts w:ascii="Times New Roman"/>
                <w:b w:val="false"/>
                <w:i w:val="false"/>
                <w:color w:val="000000"/>
                <w:sz w:val="20"/>
              </w:rPr>
              <w:t>
</w:t>
            </w:r>
            <w:r>
              <w:rPr>
                <w:rFonts w:ascii="Times New Roman"/>
                <w:b w:val="false"/>
                <w:i w:val="false"/>
                <w:color w:val="000000"/>
                <w:sz w:val="20"/>
              </w:rPr>
              <w:t>pavlodar09@gcvp.kz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2-10-09</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Коктобе, улица Аблайхана, 28</w:t>
            </w:r>
            <w:r>
              <w:br/>
            </w:r>
            <w:r>
              <w:rPr>
                <w:rFonts w:ascii="Times New Roman"/>
                <w:b w:val="false"/>
                <w:i w:val="false"/>
                <w:color w:val="000000"/>
                <w:sz w:val="20"/>
              </w:rPr>
              <w:t>
</w:t>
            </w:r>
            <w:r>
              <w:rPr>
                <w:rFonts w:ascii="Times New Roman"/>
                <w:b w:val="false"/>
                <w:i w:val="false"/>
                <w:color w:val="000000"/>
                <w:sz w:val="20"/>
              </w:rPr>
              <w:t>pavlodar10@gcvp.kz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9-19-06</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Мира, 22 а</w:t>
            </w:r>
            <w:r>
              <w:br/>
            </w:r>
            <w:r>
              <w:rPr>
                <w:rFonts w:ascii="Times New Roman"/>
                <w:b w:val="false"/>
                <w:i w:val="false"/>
                <w:color w:val="000000"/>
                <w:sz w:val="20"/>
              </w:rPr>
              <w:t>
</w:t>
            </w:r>
            <w:r>
              <w:rPr>
                <w:rFonts w:ascii="Times New Roman"/>
                <w:b w:val="false"/>
                <w:i w:val="false"/>
                <w:color w:val="000000"/>
                <w:sz w:val="20"/>
              </w:rPr>
              <w:t>pavlodar11@gcvp.kz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улица Шевчено, 4 а</w:t>
            </w:r>
            <w:r>
              <w:br/>
            </w:r>
            <w:r>
              <w:rPr>
                <w:rFonts w:ascii="Times New Roman"/>
                <w:b w:val="false"/>
                <w:i w:val="false"/>
                <w:color w:val="000000"/>
                <w:sz w:val="20"/>
              </w:rPr>
              <w:t>
</w:t>
            </w:r>
            <w:r>
              <w:rPr>
                <w:rFonts w:ascii="Times New Roman"/>
                <w:b w:val="false"/>
                <w:i w:val="false"/>
                <w:color w:val="000000"/>
                <w:sz w:val="20"/>
              </w:rPr>
              <w:t>pavlodar12@gcvp.kz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9-14-99</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Шарбакты, улица 1 Мая, 24</w:t>
            </w:r>
            <w:r>
              <w:br/>
            </w:r>
            <w:r>
              <w:rPr>
                <w:rFonts w:ascii="Times New Roman"/>
                <w:b w:val="false"/>
                <w:i w:val="false"/>
                <w:color w:val="000000"/>
                <w:sz w:val="20"/>
              </w:rPr>
              <w:t>
</w:t>
            </w:r>
            <w:r>
              <w:rPr>
                <w:rFonts w:ascii="Times New Roman"/>
                <w:b w:val="false"/>
                <w:i w:val="false"/>
                <w:color w:val="000000"/>
                <w:sz w:val="20"/>
              </w:rPr>
              <w:t>pavlodar13@gcvp.kz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2-10-48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Северо-Казахстанской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5"/>
        <w:gridCol w:w="4387"/>
        <w:gridCol w:w="1699"/>
        <w:gridCol w:w="2554"/>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 областной филиал</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Советская, 34</w:t>
            </w:r>
            <w:r>
              <w:br/>
            </w:r>
            <w:r>
              <w:rPr>
                <w:rFonts w:ascii="Times New Roman"/>
                <w:b w:val="false"/>
                <w:i w:val="false"/>
                <w:color w:val="000000"/>
                <w:sz w:val="20"/>
              </w:rPr>
              <w:t>
</w:t>
            </w:r>
            <w:r>
              <w:rPr>
                <w:rFonts w:ascii="Times New Roman"/>
                <w:b w:val="false"/>
                <w:i w:val="false"/>
                <w:color w:val="000000"/>
                <w:sz w:val="20"/>
              </w:rPr>
              <w:t>sko@gcvp.kz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46-43-28</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 Г. Мусрепова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 улица Абылай Хана, 22</w:t>
            </w:r>
            <w:r>
              <w:br/>
            </w:r>
            <w:r>
              <w:rPr>
                <w:rFonts w:ascii="Times New Roman"/>
                <w:b w:val="false"/>
                <w:i w:val="false"/>
                <w:color w:val="000000"/>
                <w:sz w:val="20"/>
              </w:rPr>
              <w:t>
</w:t>
            </w:r>
            <w:r>
              <w:rPr>
                <w:rFonts w:ascii="Times New Roman"/>
                <w:b w:val="false"/>
                <w:i w:val="false"/>
                <w:color w:val="000000"/>
                <w:sz w:val="20"/>
              </w:rPr>
              <w:t>sko11@gcvp.kz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2-12-54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М.Жумабаева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Булаево, улица Алтынсарина, 14</w:t>
            </w:r>
            <w:r>
              <w:br/>
            </w:r>
            <w:r>
              <w:rPr>
                <w:rFonts w:ascii="Times New Roman"/>
                <w:b w:val="false"/>
                <w:i w:val="false"/>
                <w:color w:val="000000"/>
                <w:sz w:val="20"/>
              </w:rPr>
              <w:t>
</w:t>
            </w:r>
            <w:r>
              <w:rPr>
                <w:rFonts w:ascii="Times New Roman"/>
                <w:b w:val="false"/>
                <w:i w:val="false"/>
                <w:color w:val="000000"/>
                <w:sz w:val="20"/>
              </w:rPr>
              <w:t>sko07@gcvp.kz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2-21-74</w:t>
            </w:r>
          </w:p>
        </w:tc>
        <w:tc>
          <w:tcPr>
            <w:tcW w:w="0" w:type="auto"/>
            <w:vMerge/>
            <w:tcBorders>
              <w:top w:val="nil"/>
              <w:left w:val="single" w:color="cfcfcf" w:sz="5"/>
              <w:bottom w:val="single" w:color="cfcfcf" w:sz="5"/>
              <w:right w:val="single" w:color="cfcfcf" w:sz="5"/>
            </w:tcBorders>
          </w:tcPr>
          <w:p/>
        </w:tc>
      </w:tr>
      <w:tr>
        <w:trPr>
          <w:trHeight w:val="9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 улица Валиханова, 5</w:t>
            </w:r>
            <w:r>
              <w:br/>
            </w:r>
            <w:r>
              <w:rPr>
                <w:rFonts w:ascii="Times New Roman"/>
                <w:b w:val="false"/>
                <w:i w:val="false"/>
                <w:color w:val="000000"/>
                <w:sz w:val="20"/>
              </w:rPr>
              <w:t>
</w:t>
            </w:r>
            <w:r>
              <w:rPr>
                <w:rFonts w:ascii="Times New Roman"/>
                <w:b w:val="false"/>
                <w:i w:val="false"/>
                <w:color w:val="000000"/>
                <w:sz w:val="20"/>
              </w:rPr>
              <w:t>sko03@gcvp.kz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 улица Г. Кусаинова, 20</w:t>
            </w:r>
            <w:r>
              <w:br/>
            </w:r>
            <w:r>
              <w:rPr>
                <w:rFonts w:ascii="Times New Roman"/>
                <w:b w:val="false"/>
                <w:i w:val="false"/>
                <w:color w:val="000000"/>
                <w:sz w:val="20"/>
              </w:rPr>
              <w:t>
</w:t>
            </w:r>
            <w:r>
              <w:rPr>
                <w:rFonts w:ascii="Times New Roman"/>
                <w:b w:val="false"/>
                <w:i w:val="false"/>
                <w:color w:val="000000"/>
                <w:sz w:val="20"/>
              </w:rPr>
              <w:t>sko09@gcvp.kz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Смирново, улица Гагарина, 44</w:t>
            </w:r>
            <w:r>
              <w:br/>
            </w:r>
            <w:r>
              <w:rPr>
                <w:rFonts w:ascii="Times New Roman"/>
                <w:b w:val="false"/>
                <w:i w:val="false"/>
                <w:color w:val="000000"/>
                <w:sz w:val="20"/>
              </w:rPr>
              <w:t>
</w:t>
            </w:r>
            <w:r>
              <w:rPr>
                <w:rFonts w:ascii="Times New Roman"/>
                <w:b w:val="false"/>
                <w:i w:val="false"/>
                <w:color w:val="000000"/>
                <w:sz w:val="20"/>
              </w:rPr>
              <w:t>sko05@gcvp.kz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2-14-72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Явленка, улица Ленина, 4</w:t>
            </w:r>
            <w:r>
              <w:br/>
            </w:r>
            <w:r>
              <w:rPr>
                <w:rFonts w:ascii="Times New Roman"/>
                <w:b w:val="false"/>
                <w:i w:val="false"/>
                <w:color w:val="000000"/>
                <w:sz w:val="20"/>
              </w:rPr>
              <w:t>
</w:t>
            </w:r>
            <w:r>
              <w:rPr>
                <w:rFonts w:ascii="Times New Roman"/>
                <w:b w:val="false"/>
                <w:i w:val="false"/>
                <w:color w:val="000000"/>
                <w:sz w:val="20"/>
              </w:rPr>
              <w:t>sko04@gcvp.kz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2-19-86</w:t>
            </w:r>
          </w:p>
        </w:tc>
        <w:tc>
          <w:tcPr>
            <w:tcW w:w="0" w:type="auto"/>
            <w:vMerge/>
            <w:tcBorders>
              <w:top w:val="nil"/>
              <w:left w:val="single" w:color="cfcfcf" w:sz="5"/>
              <w:bottom w:val="single" w:color="cfcfcf" w:sz="5"/>
              <w:right w:val="single" w:color="cfcfcf" w:sz="5"/>
            </w:tcBorders>
          </w:tcPr>
          <w:p/>
        </w:tc>
      </w:tr>
      <w:tr>
        <w:trPr>
          <w:trHeight w:val="8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Бишкуль, улица Ульянова, 1 б</w:t>
            </w:r>
            <w:r>
              <w:br/>
            </w:r>
            <w:r>
              <w:rPr>
                <w:rFonts w:ascii="Times New Roman"/>
                <w:b w:val="false"/>
                <w:i w:val="false"/>
                <w:color w:val="000000"/>
                <w:sz w:val="20"/>
              </w:rPr>
              <w:t>
</w:t>
            </w:r>
            <w:r>
              <w:rPr>
                <w:rFonts w:ascii="Times New Roman"/>
                <w:b w:val="false"/>
                <w:i w:val="false"/>
                <w:color w:val="000000"/>
                <w:sz w:val="20"/>
              </w:rPr>
              <w:t>sko06@gcvp.kz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2-19-74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 улица Ленина, 68</w:t>
            </w:r>
            <w:r>
              <w:br/>
            </w:r>
            <w:r>
              <w:rPr>
                <w:rFonts w:ascii="Times New Roman"/>
                <w:b w:val="false"/>
                <w:i w:val="false"/>
                <w:color w:val="000000"/>
                <w:sz w:val="20"/>
              </w:rPr>
              <w:t>
</w:t>
            </w:r>
            <w:r>
              <w:rPr>
                <w:rFonts w:ascii="Times New Roman"/>
                <w:b w:val="false"/>
                <w:i w:val="false"/>
                <w:color w:val="000000"/>
                <w:sz w:val="20"/>
              </w:rPr>
              <w:t>sko01@gcvp.kz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 улица Дарменова, 12</w:t>
            </w:r>
            <w:r>
              <w:br/>
            </w:r>
            <w:r>
              <w:rPr>
                <w:rFonts w:ascii="Times New Roman"/>
                <w:b w:val="false"/>
                <w:i w:val="false"/>
                <w:color w:val="000000"/>
                <w:sz w:val="20"/>
              </w:rPr>
              <w:t>
</w:t>
            </w:r>
            <w:r>
              <w:rPr>
                <w:rFonts w:ascii="Times New Roman"/>
                <w:b w:val="false"/>
                <w:i w:val="false"/>
                <w:color w:val="000000"/>
                <w:sz w:val="20"/>
              </w:rPr>
              <w:t>sko02@gcvp.kz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2-19-01</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 Шал-Акына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 улица Аютасский, 13</w:t>
            </w:r>
            <w:r>
              <w:br/>
            </w:r>
            <w:r>
              <w:rPr>
                <w:rFonts w:ascii="Times New Roman"/>
                <w:b w:val="false"/>
                <w:i w:val="false"/>
                <w:color w:val="000000"/>
                <w:sz w:val="20"/>
              </w:rPr>
              <w:t>
</w:t>
            </w:r>
            <w:r>
              <w:rPr>
                <w:rFonts w:ascii="Times New Roman"/>
                <w:b w:val="false"/>
                <w:i w:val="false"/>
                <w:color w:val="000000"/>
                <w:sz w:val="20"/>
              </w:rPr>
              <w:t>sko13@gcvp.kz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2-01-92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 улица Красноармейская, 166</w:t>
            </w:r>
            <w:r>
              <w:br/>
            </w:r>
            <w:r>
              <w:rPr>
                <w:rFonts w:ascii="Times New Roman"/>
                <w:b w:val="false"/>
                <w:i w:val="false"/>
                <w:color w:val="000000"/>
                <w:sz w:val="20"/>
              </w:rPr>
              <w:t>
</w:t>
            </w:r>
            <w:r>
              <w:rPr>
                <w:rFonts w:ascii="Times New Roman"/>
                <w:b w:val="false"/>
                <w:i w:val="false"/>
                <w:color w:val="000000"/>
                <w:sz w:val="20"/>
              </w:rPr>
              <w:t>sko10@gcvp.kz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2-37-73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Тимирязево, улица Валиханова 17</w:t>
            </w:r>
            <w:r>
              <w:br/>
            </w:r>
            <w:r>
              <w:rPr>
                <w:rFonts w:ascii="Times New Roman"/>
                <w:b w:val="false"/>
                <w:i w:val="false"/>
                <w:color w:val="000000"/>
                <w:sz w:val="20"/>
              </w:rPr>
              <w:t>
</w:t>
            </w:r>
            <w:r>
              <w:rPr>
                <w:rFonts w:ascii="Times New Roman"/>
                <w:b w:val="false"/>
                <w:i w:val="false"/>
                <w:color w:val="000000"/>
                <w:sz w:val="20"/>
              </w:rPr>
              <w:t>sko12@gcvp.kz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2-16-39</w:t>
            </w:r>
          </w:p>
        </w:tc>
        <w:tc>
          <w:tcPr>
            <w:tcW w:w="0" w:type="auto"/>
            <w:vMerge/>
            <w:tcBorders>
              <w:top w:val="nil"/>
              <w:left w:val="single" w:color="cfcfcf" w:sz="5"/>
              <w:bottom w:val="single" w:color="cfcfcf" w:sz="5"/>
              <w:right w:val="single" w:color="cfcfcf" w:sz="5"/>
            </w:tcBorders>
          </w:tcP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 улица Гагарина, 108</w:t>
            </w:r>
            <w:r>
              <w:br/>
            </w:r>
            <w:r>
              <w:rPr>
                <w:rFonts w:ascii="Times New Roman"/>
                <w:b w:val="false"/>
                <w:i w:val="false"/>
                <w:color w:val="000000"/>
                <w:sz w:val="20"/>
              </w:rPr>
              <w:t>
</w:t>
            </w:r>
            <w:r>
              <w:rPr>
                <w:rFonts w:ascii="Times New Roman"/>
                <w:b w:val="false"/>
                <w:i w:val="false"/>
                <w:color w:val="000000"/>
                <w:sz w:val="20"/>
              </w:rPr>
              <w:t>sko08@gcvp.kz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2-16-34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Южно-Казахстанской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10"/>
        <w:gridCol w:w="4336"/>
        <w:gridCol w:w="1722"/>
        <w:gridCol w:w="2552"/>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областной филиал</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Торекулова, 2</w:t>
            </w:r>
            <w:r>
              <w:br/>
            </w:r>
            <w:r>
              <w:rPr>
                <w:rFonts w:ascii="Times New Roman"/>
                <w:b w:val="false"/>
                <w:i w:val="false"/>
                <w:color w:val="000000"/>
                <w:sz w:val="20"/>
              </w:rPr>
              <w:t>
</w:t>
            </w:r>
            <w:r>
              <w:rPr>
                <w:rFonts w:ascii="Times New Roman"/>
                <w:b w:val="false"/>
                <w:i w:val="false"/>
                <w:color w:val="000000"/>
                <w:sz w:val="20"/>
              </w:rPr>
              <w:t>shymsyst@gcvp.kz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53-99-16</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 улица Толе би, б/н</w:t>
            </w:r>
            <w:r>
              <w:br/>
            </w:r>
            <w:r>
              <w:rPr>
                <w:rFonts w:ascii="Times New Roman"/>
                <w:b w:val="false"/>
                <w:i w:val="false"/>
                <w:color w:val="000000"/>
                <w:sz w:val="20"/>
              </w:rPr>
              <w:t>
</w:t>
            </w:r>
            <w:r>
              <w:rPr>
                <w:rFonts w:ascii="Times New Roman"/>
                <w:b w:val="false"/>
                <w:i w:val="false"/>
                <w:color w:val="000000"/>
                <w:sz w:val="20"/>
              </w:rPr>
              <w:t>shimkent14@gcvp.kz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2-28-73</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улица Байдибек, 70</w:t>
            </w:r>
            <w:r>
              <w:br/>
            </w:r>
            <w:r>
              <w:rPr>
                <w:rFonts w:ascii="Times New Roman"/>
                <w:b w:val="false"/>
                <w:i w:val="false"/>
                <w:color w:val="000000"/>
                <w:sz w:val="20"/>
              </w:rPr>
              <w:t>
</w:t>
            </w:r>
            <w:r>
              <w:rPr>
                <w:rFonts w:ascii="Times New Roman"/>
                <w:b w:val="false"/>
                <w:i w:val="false"/>
                <w:color w:val="000000"/>
                <w:sz w:val="20"/>
              </w:rPr>
              <w:t>shimkent3@gcvp.kz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2-18-90</w:t>
            </w:r>
          </w:p>
        </w:tc>
        <w:tc>
          <w:tcPr>
            <w:tcW w:w="0" w:type="auto"/>
            <w:vMerge/>
            <w:tcBorders>
              <w:top w:val="nil"/>
              <w:left w:val="single" w:color="cfcfcf" w:sz="5"/>
              <w:bottom w:val="single" w:color="cfcfcf" w:sz="5"/>
              <w:right w:val="single" w:color="cfcfcf" w:sz="5"/>
            </w:tcBorders>
          </w:tcPr>
          <w:p/>
        </w:tc>
      </w:tr>
      <w:tr>
        <w:trPr>
          <w:trHeight w:val="85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улица Кунаева, б/н</w:t>
            </w:r>
            <w:r>
              <w:br/>
            </w:r>
            <w:r>
              <w:rPr>
                <w:rFonts w:ascii="Times New Roman"/>
                <w:b w:val="false"/>
                <w:i w:val="false"/>
                <w:color w:val="000000"/>
                <w:sz w:val="20"/>
              </w:rPr>
              <w:t>
</w:t>
            </w:r>
            <w:r>
              <w:rPr>
                <w:rFonts w:ascii="Times New Roman"/>
                <w:b w:val="false"/>
                <w:i w:val="false"/>
                <w:color w:val="000000"/>
                <w:sz w:val="20"/>
              </w:rPr>
              <w:t>shimkent4@gcvp.kz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2-18-77</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Кентауское городское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 Байтерекова, 7</w:t>
            </w:r>
            <w:r>
              <w:br/>
            </w:r>
            <w:r>
              <w:rPr>
                <w:rFonts w:ascii="Times New Roman"/>
                <w:b w:val="false"/>
                <w:i w:val="false"/>
                <w:color w:val="000000"/>
                <w:sz w:val="20"/>
              </w:rPr>
              <w:t>
</w:t>
            </w:r>
            <w:r>
              <w:rPr>
                <w:rFonts w:ascii="Times New Roman"/>
                <w:b w:val="false"/>
                <w:i w:val="false"/>
                <w:color w:val="000000"/>
                <w:sz w:val="20"/>
              </w:rPr>
              <w:t>shimkent1@gcvp.kz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3-47-09 3-59-71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Жетысай, улица М. Ауезова, 5</w:t>
            </w:r>
            <w:r>
              <w:br/>
            </w:r>
            <w:r>
              <w:rPr>
                <w:rFonts w:ascii="Times New Roman"/>
                <w:b w:val="false"/>
                <w:i w:val="false"/>
                <w:color w:val="000000"/>
                <w:sz w:val="20"/>
              </w:rPr>
              <w:t>
</w:t>
            </w:r>
            <w:r>
              <w:rPr>
                <w:rFonts w:ascii="Times New Roman"/>
                <w:b w:val="false"/>
                <w:i w:val="false"/>
                <w:color w:val="000000"/>
                <w:sz w:val="20"/>
              </w:rPr>
              <w:t>shimkent5@gcvp.kz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6-36-18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Ордабасынское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 улица Абая, 41</w:t>
            </w:r>
            <w:r>
              <w:br/>
            </w:r>
            <w:r>
              <w:rPr>
                <w:rFonts w:ascii="Times New Roman"/>
                <w:b w:val="false"/>
                <w:i w:val="false"/>
                <w:color w:val="000000"/>
                <w:sz w:val="20"/>
              </w:rPr>
              <w:t>
</w:t>
            </w:r>
            <w:r>
              <w:rPr>
                <w:rFonts w:ascii="Times New Roman"/>
                <w:b w:val="false"/>
                <w:i w:val="false"/>
                <w:color w:val="000000"/>
                <w:sz w:val="20"/>
              </w:rPr>
              <w:t>shimkent6@gcvp.kz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2-10-60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Шауелдер, улица Жибек жолы, 37</w:t>
            </w:r>
            <w:r>
              <w:br/>
            </w:r>
            <w:r>
              <w:rPr>
                <w:rFonts w:ascii="Times New Roman"/>
                <w:b w:val="false"/>
                <w:i w:val="false"/>
                <w:color w:val="000000"/>
                <w:sz w:val="20"/>
              </w:rPr>
              <w:t>
</w:t>
            </w:r>
            <w:r>
              <w:rPr>
                <w:rFonts w:ascii="Times New Roman"/>
                <w:b w:val="false"/>
                <w:i w:val="false"/>
                <w:color w:val="000000"/>
                <w:sz w:val="20"/>
              </w:rPr>
              <w:t>shimkent7@gcvp.kz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2-15-98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улица Жандарбекова, 3</w:t>
            </w:r>
            <w:r>
              <w:br/>
            </w:r>
            <w:r>
              <w:rPr>
                <w:rFonts w:ascii="Times New Roman"/>
                <w:b w:val="false"/>
                <w:i w:val="false"/>
                <w:color w:val="000000"/>
                <w:sz w:val="20"/>
              </w:rPr>
              <w:t>
</w:t>
            </w:r>
            <w:r>
              <w:rPr>
                <w:rFonts w:ascii="Times New Roman"/>
                <w:b w:val="false"/>
                <w:i w:val="false"/>
                <w:color w:val="000000"/>
                <w:sz w:val="20"/>
              </w:rPr>
              <w:t>shimkent8@gcvp.kz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2-17-99 2-25-90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Сарыагаш, улица Исмаилова, 25</w:t>
            </w:r>
            <w:r>
              <w:br/>
            </w:r>
            <w:r>
              <w:rPr>
                <w:rFonts w:ascii="Times New Roman"/>
                <w:b w:val="false"/>
                <w:i w:val="false"/>
                <w:color w:val="000000"/>
                <w:sz w:val="20"/>
              </w:rPr>
              <w:t>
</w:t>
            </w:r>
            <w:r>
              <w:rPr>
                <w:rFonts w:ascii="Times New Roman"/>
                <w:b w:val="false"/>
                <w:i w:val="false"/>
                <w:color w:val="000000"/>
                <w:sz w:val="20"/>
              </w:rPr>
              <w:t>shimkent9@gcvp.kz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2-43-26</w:t>
            </w:r>
          </w:p>
        </w:tc>
        <w:tc>
          <w:tcPr>
            <w:tcW w:w="0" w:type="auto"/>
            <w:vMerge/>
            <w:tcBorders>
              <w:top w:val="nil"/>
              <w:left w:val="single" w:color="cfcfcf" w:sz="5"/>
              <w:bottom w:val="single" w:color="cfcfcf" w:sz="5"/>
              <w:right w:val="single" w:color="cfcfcf" w:sz="5"/>
            </w:tcBorders>
          </w:tcPr>
          <w:p/>
        </w:tc>
      </w:tr>
      <w:tr>
        <w:trPr>
          <w:trHeight w:val="9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улица Жибек-жолы, б/н</w:t>
            </w:r>
            <w:r>
              <w:br/>
            </w:r>
            <w:r>
              <w:rPr>
                <w:rFonts w:ascii="Times New Roman"/>
                <w:b w:val="false"/>
                <w:i w:val="false"/>
                <w:color w:val="000000"/>
                <w:sz w:val="20"/>
              </w:rPr>
              <w:t>
</w:t>
            </w:r>
            <w:r>
              <w:rPr>
                <w:rFonts w:ascii="Times New Roman"/>
                <w:b w:val="false"/>
                <w:i w:val="false"/>
                <w:color w:val="000000"/>
                <w:sz w:val="20"/>
              </w:rPr>
              <w:t>shimkent10@gcvp.kz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2-15-46 2-17-86</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улица Толе би, 209</w:t>
            </w:r>
            <w:r>
              <w:br/>
            </w:r>
            <w:r>
              <w:rPr>
                <w:rFonts w:ascii="Times New Roman"/>
                <w:b w:val="false"/>
                <w:i w:val="false"/>
                <w:color w:val="000000"/>
                <w:sz w:val="20"/>
              </w:rPr>
              <w:t>
</w:t>
            </w:r>
            <w:r>
              <w:rPr>
                <w:rFonts w:ascii="Times New Roman"/>
                <w:b w:val="false"/>
                <w:i w:val="false"/>
                <w:color w:val="000000"/>
                <w:sz w:val="20"/>
              </w:rPr>
              <w:t>shimkent11@gcvp.kz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6-25-60 6-20-81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 Рыскулова, улица Рыскулова, 282</w:t>
            </w:r>
            <w:r>
              <w:br/>
            </w:r>
            <w:r>
              <w:rPr>
                <w:rFonts w:ascii="Times New Roman"/>
                <w:b w:val="false"/>
                <w:i w:val="false"/>
                <w:color w:val="000000"/>
                <w:sz w:val="20"/>
              </w:rPr>
              <w:t>
</w:t>
            </w:r>
            <w:r>
              <w:rPr>
                <w:rFonts w:ascii="Times New Roman"/>
                <w:b w:val="false"/>
                <w:i w:val="false"/>
                <w:color w:val="000000"/>
                <w:sz w:val="20"/>
              </w:rPr>
              <w:t>shimkent12@gcvp.kz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5-13-93</w:t>
            </w:r>
          </w:p>
        </w:tc>
        <w:tc>
          <w:tcPr>
            <w:tcW w:w="0" w:type="auto"/>
            <w:vMerge/>
            <w:tcBorders>
              <w:top w:val="nil"/>
              <w:left w:val="single" w:color="cfcfcf" w:sz="5"/>
              <w:bottom w:val="single" w:color="cfcfcf" w:sz="5"/>
              <w:right w:val="single" w:color="cfcfcf" w:sz="5"/>
            </w:tcBorders>
          </w:tcPr>
          <w:p/>
        </w:tc>
      </w:tr>
      <w:tr>
        <w:trPr>
          <w:trHeight w:val="9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Туркестанское городское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Кызыл-Ординское шоссе, б/н</w:t>
            </w:r>
            <w:r>
              <w:br/>
            </w:r>
            <w:r>
              <w:rPr>
                <w:rFonts w:ascii="Times New Roman"/>
                <w:b w:val="false"/>
                <w:i w:val="false"/>
                <w:color w:val="000000"/>
                <w:sz w:val="20"/>
              </w:rPr>
              <w:t>
</w:t>
            </w:r>
            <w:r>
              <w:rPr>
                <w:rFonts w:ascii="Times New Roman"/>
                <w:b w:val="false"/>
                <w:i w:val="false"/>
                <w:color w:val="000000"/>
                <w:sz w:val="20"/>
              </w:rPr>
              <w:t>shimkent2@gcvp.kz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4-30-44 4-30-71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улица Аль-Фараби, 14</w:t>
            </w:r>
            <w:r>
              <w:br/>
            </w:r>
            <w:r>
              <w:rPr>
                <w:rFonts w:ascii="Times New Roman"/>
                <w:b w:val="false"/>
                <w:i w:val="false"/>
                <w:color w:val="000000"/>
                <w:sz w:val="20"/>
              </w:rPr>
              <w:t>
</w:t>
            </w:r>
            <w:r>
              <w:rPr>
                <w:rFonts w:ascii="Times New Roman"/>
                <w:b w:val="false"/>
                <w:i w:val="false"/>
                <w:color w:val="000000"/>
                <w:sz w:val="20"/>
              </w:rPr>
              <w:t>shimkent13@gcvp.kz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2-18-38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городу Алматы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09"/>
        <w:gridCol w:w="4376"/>
        <w:gridCol w:w="1683"/>
        <w:gridCol w:w="2552"/>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almatygor@gcvp.kz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61-00-09</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almgor_auez@gcvp.kz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61-35-77</w:t>
            </w:r>
          </w:p>
        </w:tc>
        <w:tc>
          <w:tcPr>
            <w:tcW w:w="0" w:type="auto"/>
            <w:vMerge/>
            <w:tcBorders>
              <w:top w:val="nil"/>
              <w:left w:val="single" w:color="cfcfcf" w:sz="5"/>
              <w:bottom w:val="single" w:color="cfcfcf" w:sz="5"/>
              <w:right w:val="single" w:color="cfcfcf" w:sz="5"/>
            </w:tcBorders>
          </w:tcPr>
          <w:p/>
        </w:tc>
      </w:tr>
      <w:tr>
        <w:trPr>
          <w:trHeight w:val="13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almgor_alm@gcvp.kz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61-22-98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almgor_bost@gcvp.kz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61-76-03</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almgor_jet@gcvp.kz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61-45-71</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almgor_turk@gcvp.kz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35-83-38 35-87-66</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almgor_med@gcvp.kz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61-04-00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almgor_alatau@gcvp.kz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72-97-41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городу Астана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09"/>
        <w:gridCol w:w="4376"/>
        <w:gridCol w:w="1683"/>
        <w:gridCol w:w="2552"/>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5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филиал г. Астана</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astana_gor@gcvp.kz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21-65-00</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astana_almaty@gcvp.kz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21-65-04, 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astana_vypl1@gcvp.kz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21-58-10 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аstana_maket@gcvp.kz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21-96-46, 21-08-41</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«Назначение пособий на рождение </w:t>
      </w:r>
      <w:r>
        <w:br/>
      </w:r>
      <w:r>
        <w:rPr>
          <w:rFonts w:ascii="Times New Roman"/>
          <w:b w:val="false"/>
          <w:i w:val="false"/>
          <w:color w:val="000000"/>
          <w:sz w:val="28"/>
        </w:rPr>
        <w:t xml:space="preserve">
ребенка и по уходу за ребенком» </w:t>
      </w:r>
    </w:p>
    <w:p>
      <w:pPr>
        <w:spacing w:after="0"/>
        <w:ind w:left="0"/>
        <w:jc w:val="left"/>
      </w:pPr>
      <w:r>
        <w:rPr>
          <w:rFonts w:ascii="Times New Roman"/>
          <w:b/>
          <w:i w:val="false"/>
          <w:color w:val="000000"/>
        </w:rPr>
        <w:t xml:space="preserve"> Перечень центров обслуживания населения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3458"/>
        <w:gridCol w:w="5604"/>
        <w:gridCol w:w="3273"/>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 (филиалы, отделы, отделения)</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Акмолинской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 Ауэзова, д. 189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 Биржан Сал, д. 42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 Красный Яр</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село Красный Яр, ул. Ленина, д. 65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 ул. Нурмагамбетова, д. 102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69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Аршалы, ул. М. Маметовой, д. 19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 ул. Валиханова,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 ул. Аль-Фараби, д. 44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 ул. Сейфуллина д. 18б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 ул. Абылай хана, д. 28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 ул. Победы,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 ул. Мусабаевад.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(71633)2-44-92</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 ул. Сыздыкова, д. 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 ул. Победы д. 56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 ул. Габдуллина, д. 104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 ул. Ленина,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 ул. Мира, д. 52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 ул. Абая д. 44а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мкр. 4,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 ул. Абылай- хана, д. 119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Акмол, ул. Гагарина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 переулок Безымянный,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(71631)2-17-97</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Актюбинской области»</w:t>
            </w:r>
          </w:p>
        </w:tc>
      </w:tr>
      <w:tr>
        <w:trPr>
          <w:trHeight w:val="69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 Тургенева, д. 109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10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Актобинский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 Тургенева, д. 109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Каргалинское (Жилянка)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Каргалинский район, село Каргалинское (Жилянка), ул. Сатпаева,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 ул. Кирова,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Мартук, ул. Байтурсынова, 1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Кандыагаш, мкр. Молодежный, 47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Эмба, ул. Амирова,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 ул. Байганина, д. 15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 переулок Нурымжанова,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 ул. Айтеке-би, д. 27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 ул. Кокжар, д. 64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 12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 ул. Балдырган,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Карыуылкелди ул. Барак батыра, д. 41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Иргиз ул. Жангельдина,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6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 ул. Айтеке-би, д. 63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Алматинской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 Тауелсыздык, д. 67Б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 Кабанбай батыра, д. 20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Капал,ул. Алпысбаева, д.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Ушарал, ул. 8 марта, д. 63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(72833)2-35-48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Кабанбай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Кабанбай, ул. Абылайхана, д. 237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 Бижанова, д. 25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Есик, ул. Абая, д. 314А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 Бижанова, д. 100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 Оразбекова, д. 52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Узынагаш, ул. Мажитова,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69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батыра, мкр. Куат, ул. Тауелсіздік,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Боролдай, ул. Вокзальная, д. 6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Караой, ул. Тындала,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Акши, ул. Конаева, д. 29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 Жангозина, д. 38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67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Тау Самалы, ул. Рыскулова, д. 129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28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Шамалган, ул. Конаева, д. 1 «В»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 Абылай хана, д. 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Сарыөзек, ул. Момышұлы,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Когалы, ул. Желтоксан,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 Измайлова,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 Кунаева, д. 41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Шенгельды, ул. Сейфуллина, д. 34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 ул. Жамбыла,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Лепсы, ул. Толебаева,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9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 Момышұлы,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Нарынкол, ул. Райымбека,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 Головацкого,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 Лермонтова, д. 53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Нура, ул. Школьная,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 Тауелсыздык, д. 67Б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 Октябрьская,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 Касымбекова, д. 35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Атырауской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 Баймуханова, д. 16а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поселок Балыкшы, ул. Байжигитова, д. 80а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Индерборский, ул. Мендыгалиева, д. 30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 ул. Абая,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 Абая,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Кульсары, ул. Бейбитшилик,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 ул. Есболаев, д. 66а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 ул. Центральная,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Аккыстау, ул. Егеменды Казахстан,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Восточно-Казахстанской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 Белинского 37а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пр.Сатпаева, д. 20/1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 Казахстан, д. 99/1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 ул. Поповича, д. 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 ул. Жангельдина, д. 52а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 ул. Стахановская, д. 39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Улкен – Нарын, ул. Абылайхана, д. 96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 ул. Б. Момышулы, д. 77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 Семипалатинская,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 ул. Абылайхана,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 Касенова,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Шемонайха, 3-микрорайон,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408 квартал, д. 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61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 Найманбаева, 161А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Карауыл, ул. Кунанбаева,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 ул. Дуйсенова, д. 84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Бескарагай, ул. Пушкина, 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 ул. Молодежная,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 ул. Достык, д. 98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 ул. Шериаздана, д. 38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СелоУрджар, ул. Абылайхана, д. 116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Жамбылской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 Абая,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 К. Койгелды, № 158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 Сатпаева, д. 1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мкр. Талас,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 Абая,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 Медеуова, д. 33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 Абая, д. 127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 Сауранбекулы, д. 49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 Домалак ана, д. 215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Мерке, ул. Исмаилова,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 ул. Рыскулбекова, д. 215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 Жибек жолы,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 Молдагулова,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 Рыскуловского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 Жибек жолы, д. 71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Шу, ул. Автобазовская,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 Гродеково</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Гродеково, ул. Мира, д. 88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Западно-Казахстанской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 Жамбыла, д. 81/2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Чапаев, переулок Акжаикский,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 ул. Бергалиева,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 ул. Железнодорожная, д. 121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 ул. Халыктар достыгы, д. 63А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 ул. Иманова, д. 79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Переметное, ул. Гагарина, д. 69Б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 ул. Лукманова, д. 22А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 ул. Курмангалиева, д. 23/1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Жымпиты, ул. Казахстанская, д. 11/2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СелоТаскала, ул. Вокзальная, д. 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 Юбилейная,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 ул. Тайманова, д. 95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Жалпактал, ул. С. Датулы,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Дарьинское, ул. Балдырган, д. 27/1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Тайпак, ул. Шемякина,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9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Акжаик, ул. Акжайык,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Карагандинской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Чкалова д.7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Ержанова д. 47/3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Чкалова,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Муканова,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Архитектурная,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21 мкр. д. 6/7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Серова, д. 73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 Темиртау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 Блюхера,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 Темиртау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пр. Республики, д. 128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 Абая, д. 54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поселок Топар, ул. Казыбек би, д.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Сарань</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 Жамбыла, д. 85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67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 Шахтинск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проспект А. Кунанбаева, д. 65б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 Шахтинск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поселок Шахан, квартал 10/16, д. 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 Пристанционная,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ул. Абая,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Сатпаев</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 Сатпаева, д. 111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 Бокейхана д. 20а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8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д. 23/1 поселок Агадырь, ул.</w:t>
            </w:r>
            <w:r>
              <w:br/>
            </w:r>
            <w:r>
              <w:rPr>
                <w:rFonts w:ascii="Times New Roman"/>
                <w:b w:val="false"/>
                <w:i w:val="false"/>
                <w:color w:val="000000"/>
                <w:sz w:val="20"/>
              </w:rPr>
              <w:t>
</w:t>
            </w:r>
            <w:r>
              <w:rPr>
                <w:rFonts w:ascii="Times New Roman"/>
                <w:b w:val="false"/>
                <w:i w:val="false"/>
                <w:color w:val="000000"/>
                <w:sz w:val="20"/>
              </w:rPr>
              <w:t>Тәуелсіз Қазақстан, д. 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пр. Б.Момышулы,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 ул. А. Оспанова, д. 40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Каражалул, ул. Ленина, д. 18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 Балхашская,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поселок Ботакара ул. Абылай хана, д. 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ул. Мира,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Актогай ул. Бокейхана,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Сары-шаган,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7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 Сулейменовых,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7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Улытау ул. Амангельды, д. 29а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76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 Аубакирова, д. 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Костанайской области»</w:t>
            </w:r>
          </w:p>
        </w:tc>
      </w:tr>
      <w:tr>
        <w:trPr>
          <w:trHeight w:val="81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 Тарана, д. 114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 Гашика д. 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Силантьевка, ул. Ленина,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 Майлина, д. 27/7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 Абая, д. 62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 Ленина, д. 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 Советская,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Торай, ул. 8 марта д. 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ул. Ленина, д. 108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Камысты, ул. Ержанова, д. 66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 ул. Космонавтов, д. 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6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 ул. Комсомольская,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Лисоковск, мкр. № 4,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57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 ул. Королева, д. 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Караменды, ул. Шакшак Жанибека,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пр. Космонавтов,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 Корчагина, д. 76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 ул. Ленина, д. 104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 ул. Калинина, д. 93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Узынколь, ул. Абая, д. 79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 Красноармейская, д. 56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82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Затабольск, ул. Калинина, д. 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Кызылординской области»</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 Г. Муратбаева, д. 2Е</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поселок Тасбогет, ул. Амангельды,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 Жанкожа батыр, д. 82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мкр. Шугыла,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мкр. Акмешит, д. 1б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 Максимова, д. 17а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 Карасакал,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Казалинск, ул. Жанкожа батыра,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Жосалы, ул. Абая,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Жалагаш, ул. Желтоксан,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Теренозек, ул. Амангельди, д.55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Кент.Шиели, ул. Рыскулова,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Жанакорган, ул. Сыганак,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Мангистауской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мкр.15, зд. 6 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28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мкр.15, зд. 67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70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мкр. Оркен, зд. Дом творчества школьников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 зд. Общественных организации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 Косай ата, зд. Центр молодежи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Боранкулское отделение № 9 Бейнеуского района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Боранкул, 7 аул, зд. ГУ Боранкулмадениет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Шетпе, ул. Центральная, д. 15, здание Казпочта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 Валиханова,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 Маяулыз, д. 6-д</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Акшукур, зд. ТОО «Жайлау» ул. Уштерек,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Жетыбай, ул. Жанакурылыс, здание №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Павлодарской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Павлова д. 48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Кутузова, д. 204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Исиналиева,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Толстого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 ул. Машхур-Жусуп, д. 92/2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 Ленина,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73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 Абая, д. 72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 Сатпаева д. 49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 Торайгырова, д. 58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Щербакты, ул. В. Чайко,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Теренколь, ул. Тургенова, д. 85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 Ташимова, д. 114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 Исы-Байзакова, д. 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Майск, ул. Сейфулина,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 10 лет Независимости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 Ауэзова, д. 157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 Конституции Казахстана, д. 72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 Ул. Д. Сыздыкова, д. 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 Ул. Победы, д. 67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Смирнова, Ул. Труда,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61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Явленко, Ул. Ленина, д. 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99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 Ул. Переулок Горького, д.10 Г</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 Г. Мусрепова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 Ул. Ленина,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Бесколь ауыл, Ул. Институтская. д. 1 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 Ул. Юбилейная, д. 62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 Ул. С. Муканова,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 Ул. Конституции Казахстана, д. 208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Тимерязева, Ул. Уалиханова, д. 17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r>
              <w:br/>
            </w:r>
            <w:r>
              <w:rPr>
                <w:rFonts w:ascii="Times New Roman"/>
                <w:b w:val="false"/>
                <w:i w:val="false"/>
                <w:color w:val="000000"/>
                <w:sz w:val="20"/>
              </w:rPr>
              <w:t>
</w:t>
            </w:r>
            <w:r>
              <w:rPr>
                <w:rFonts w:ascii="Times New Roman"/>
                <w:b w:val="false"/>
                <w:i w:val="false"/>
                <w:color w:val="000000"/>
                <w:sz w:val="20"/>
              </w:rPr>
              <w:t>8 (71537) 2-03-03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 Ул. Уалиханова, д. 80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r>
              <w:br/>
            </w:r>
            <w:r>
              <w:rPr>
                <w:rFonts w:ascii="Times New Roman"/>
                <w:b w:val="false"/>
                <w:i w:val="false"/>
                <w:color w:val="000000"/>
                <w:sz w:val="20"/>
              </w:rPr>
              <w:t>
</w:t>
            </w:r>
            <w:r>
              <w:rPr>
                <w:rFonts w:ascii="Times New Roman"/>
                <w:b w:val="false"/>
                <w:i w:val="false"/>
                <w:color w:val="000000"/>
                <w:sz w:val="20"/>
              </w:rPr>
              <w:t>8 (71542) 2-28-12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 Ул. Желтоксана, д. 31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Южно-Казахстанской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Оспанова, д. 61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Сайрамская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Республика,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 ул. Ергөбек,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 Мынбулак,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ул.Абылай хан,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 Конаев,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Жетисай, ул. Жайшыбекова,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Шауилдир, пр. Жибек-жолы,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 ул. Кажымухан,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 ул. Тылеулы мынбасы,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 Толе-би,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Тулькибас, ул. Т. Рыскулова, д. 189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 Кыстаубаев,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 Кожанова,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Сарыагаш, ул. Шораулы,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 ул. А. Жылкышиева,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тупик Шардара,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городу Алматы»</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Джандосова,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Джандосова,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Богенбай батыра, д. 221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мкр. Шанырак-2, ул. Жанкожа батыра,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мкр. Алмагуль, д. 9а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61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Толе би, д. 155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Маркова, д. 44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Рихарда Зорге,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г. Астана»</w:t>
            </w:r>
          </w:p>
        </w:tc>
      </w:tr>
      <w:tr>
        <w:trPr>
          <w:trHeight w:val="108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12/2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Мирзояна,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12/2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Абая, д. 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поселок Железнодорожный, ул. Актасты, д.20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43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Богенбая, д. 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Есенберлина, д. 16/2 (в здании АО «Темірбанк»)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Кеменгерұлы, д.6/1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Сарыарка, д.12 (в здании АО «БТА-банк»)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48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Жеңіс, д. 34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Сауран,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Кабанбай батыра, д. 5/1 вп. №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«Назначение пособий на рождение </w:t>
      </w:r>
      <w:r>
        <w:br/>
      </w:r>
      <w:r>
        <w:rPr>
          <w:rFonts w:ascii="Times New Roman"/>
          <w:b w:val="false"/>
          <w:i w:val="false"/>
          <w:color w:val="000000"/>
          <w:sz w:val="28"/>
        </w:rPr>
        <w:t xml:space="preserve">
ребенка и по уходу за ребенком» </w:t>
      </w:r>
    </w:p>
    <w:p>
      <w:pPr>
        <w:spacing w:after="0"/>
        <w:ind w:left="0"/>
        <w:jc w:val="left"/>
      </w:pPr>
      <w:r>
        <w:rPr>
          <w:rFonts w:ascii="Times New Roman"/>
          <w:b/>
          <w:i w:val="false"/>
          <w:color w:val="000000"/>
        </w:rPr>
        <w:t xml:space="preserve"> Перечень</w:t>
      </w:r>
      <w:r>
        <w:br/>
      </w:r>
      <w:r>
        <w:rPr>
          <w:rFonts w:ascii="Times New Roman"/>
          <w:b/>
          <w:i w:val="false"/>
          <w:color w:val="000000"/>
        </w:rPr>
        <w:t>
территориальных органов Комитета по контролю</w:t>
      </w:r>
      <w:r>
        <w:br/>
      </w:r>
      <w:r>
        <w:rPr>
          <w:rFonts w:ascii="Times New Roman"/>
          <w:b/>
          <w:i w:val="false"/>
          <w:color w:val="000000"/>
        </w:rPr>
        <w:t>
и социальной защите Министерства труда и социальной</w:t>
      </w:r>
      <w:r>
        <w:br/>
      </w:r>
      <w:r>
        <w:rPr>
          <w:rFonts w:ascii="Times New Roman"/>
          <w:b/>
          <w:i w:val="false"/>
          <w:color w:val="000000"/>
        </w:rPr>
        <w:t>
защиты населения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3962"/>
        <w:gridCol w:w="4046"/>
        <w:gridCol w:w="4089"/>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территориального органа Комитета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территориального органа Комитета (индекс, город, район, улица, номер дома (кв.)</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 адрес электронной почты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контролю и социальной защите по Акмолинской области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Ауельбекова, 179 а</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76-38-61</w:t>
            </w:r>
            <w:r>
              <w:br/>
            </w:r>
            <w:r>
              <w:rPr>
                <w:rFonts w:ascii="Times New Roman"/>
                <w:b w:val="false"/>
                <w:i w:val="false"/>
                <w:color w:val="000000"/>
                <w:sz w:val="20"/>
              </w:rPr>
              <w:t>
</w:t>
            </w:r>
            <w:r>
              <w:rPr>
                <w:rFonts w:ascii="Times New Roman"/>
                <w:b w:val="false"/>
                <w:i w:val="false"/>
                <w:color w:val="000000"/>
                <w:sz w:val="20"/>
              </w:rPr>
              <w:t>mt_kokshetau_org@gcvp.kz</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контролю и социальной защите по Актюбинской области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Маресьева, 101</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56-76-43</w:t>
            </w:r>
            <w:r>
              <w:br/>
            </w:r>
            <w:r>
              <w:rPr>
                <w:rFonts w:ascii="Times New Roman"/>
                <w:b w:val="false"/>
                <w:i w:val="false"/>
                <w:color w:val="000000"/>
                <w:sz w:val="20"/>
              </w:rPr>
              <w:t>
</w:t>
            </w:r>
            <w:r>
              <w:rPr>
                <w:rFonts w:ascii="Times New Roman"/>
                <w:b w:val="false"/>
                <w:i w:val="false"/>
                <w:color w:val="000000"/>
                <w:sz w:val="20"/>
              </w:rPr>
              <w:t>mt aktobe omk@gcvp.kz</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контролю и социальной защите по Алматинской области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Мауленова, 92 (ранее проспект Абылай хана 93/95)</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67-71-94</w:t>
            </w:r>
            <w:r>
              <w:br/>
            </w:r>
            <w:r>
              <w:rPr>
                <w:rFonts w:ascii="Times New Roman"/>
                <w:b w:val="false"/>
                <w:i w:val="false"/>
                <w:color w:val="000000"/>
                <w:sz w:val="20"/>
              </w:rPr>
              <w:t>
</w:t>
            </w:r>
            <w:r>
              <w:rPr>
                <w:rFonts w:ascii="Times New Roman"/>
                <w:b w:val="false"/>
                <w:i w:val="false"/>
                <w:color w:val="000000"/>
                <w:sz w:val="20"/>
              </w:rPr>
              <w:t>mt_almaty2@gcvp.kz</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контролю и социальной защите по Атырауской области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Махамбета, 118 б</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35-56-18</w:t>
            </w:r>
            <w:r>
              <w:br/>
            </w:r>
            <w:r>
              <w:rPr>
                <w:rFonts w:ascii="Times New Roman"/>
                <w:b w:val="false"/>
                <w:i w:val="false"/>
                <w:color w:val="000000"/>
                <w:sz w:val="20"/>
              </w:rPr>
              <w:t>
</w:t>
            </w:r>
            <w:r>
              <w:rPr>
                <w:rFonts w:ascii="Times New Roman"/>
                <w:b w:val="false"/>
                <w:i w:val="false"/>
                <w:color w:val="000000"/>
                <w:sz w:val="20"/>
              </w:rPr>
              <w:t>depatyrau@mail.kz</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контролю и социальной защите по Восточно-Казахстанской области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32</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47-15-33</w:t>
            </w:r>
            <w:r>
              <w:br/>
            </w:r>
            <w:r>
              <w:rPr>
                <w:rFonts w:ascii="Times New Roman"/>
                <w:b w:val="false"/>
                <w:i w:val="false"/>
                <w:color w:val="000000"/>
                <w:sz w:val="20"/>
              </w:rPr>
              <w:t>
</w:t>
            </w:r>
            <w:r>
              <w:rPr>
                <w:rFonts w:ascii="Times New Roman"/>
                <w:b w:val="false"/>
                <w:i w:val="false"/>
                <w:color w:val="000000"/>
                <w:sz w:val="20"/>
              </w:rPr>
              <w:t>DPVKO@yandex.ru</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контролю и социальной защите по Жамбылской области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120 в</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45-96-22</w:t>
            </w:r>
            <w:r>
              <w:br/>
            </w:r>
            <w:r>
              <w:rPr>
                <w:rFonts w:ascii="Times New Roman"/>
                <w:b w:val="false"/>
                <w:i w:val="false"/>
                <w:color w:val="000000"/>
                <w:sz w:val="20"/>
              </w:rPr>
              <w:t>
</w:t>
            </w:r>
            <w:r>
              <w:rPr>
                <w:rFonts w:ascii="Times New Roman"/>
                <w:b w:val="false"/>
                <w:i w:val="false"/>
                <w:color w:val="000000"/>
                <w:sz w:val="20"/>
              </w:rPr>
              <w:t>deptaraz@enbek.kz</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контролю и социальной защите по Западно-Казахстанской области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Сарайшык, 44/2</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 68 28</w:t>
            </w:r>
            <w:r>
              <w:br/>
            </w:r>
            <w:r>
              <w:rPr>
                <w:rFonts w:ascii="Times New Roman"/>
                <w:b w:val="false"/>
                <w:i w:val="false"/>
                <w:color w:val="000000"/>
                <w:sz w:val="20"/>
              </w:rPr>
              <w:t>
</w:t>
            </w:r>
            <w:r>
              <w:rPr>
                <w:rFonts w:ascii="Times New Roman"/>
                <w:b w:val="false"/>
                <w:i w:val="false"/>
                <w:color w:val="000000"/>
                <w:sz w:val="20"/>
              </w:rPr>
              <w:t>depzko@enbek.kz</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контролю и социальной защите по Карагандинской области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Ермекова, 73</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432097</w:t>
            </w:r>
            <w:r>
              <w:br/>
            </w:r>
            <w:r>
              <w:rPr>
                <w:rFonts w:ascii="Times New Roman"/>
                <w:b w:val="false"/>
                <w:i w:val="false"/>
                <w:color w:val="000000"/>
                <w:sz w:val="20"/>
              </w:rPr>
              <w:t>
</w:t>
            </w:r>
            <w:r>
              <w:rPr>
                <w:rFonts w:ascii="Times New Roman"/>
                <w:b w:val="false"/>
                <w:i w:val="false"/>
                <w:color w:val="000000"/>
                <w:sz w:val="20"/>
              </w:rPr>
              <w:t>mt_karaganda@mintrud.kz</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контролю и социальной защите по Костанайской области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Касымканова, 4</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50-04-17</w:t>
            </w:r>
            <w:r>
              <w:br/>
            </w:r>
            <w:r>
              <w:rPr>
                <w:rFonts w:ascii="Times New Roman"/>
                <w:b w:val="false"/>
                <w:i w:val="false"/>
                <w:color w:val="000000"/>
                <w:sz w:val="20"/>
              </w:rPr>
              <w:t>
</w:t>
            </w:r>
            <w:r>
              <w:rPr>
                <w:rFonts w:ascii="Times New Roman"/>
                <w:b w:val="false"/>
                <w:i w:val="false"/>
                <w:color w:val="000000"/>
                <w:sz w:val="20"/>
              </w:rPr>
              <w:t>depkost@enbek.kz</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контролю и социальной защите по Кызылординской области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Жахаева, 47</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27-28-15</w:t>
            </w:r>
            <w:r>
              <w:br/>
            </w:r>
            <w:r>
              <w:rPr>
                <w:rFonts w:ascii="Times New Roman"/>
                <w:b w:val="false"/>
                <w:i w:val="false"/>
                <w:color w:val="000000"/>
                <w:sz w:val="20"/>
              </w:rPr>
              <w:t>
</w:t>
            </w:r>
            <w:r>
              <w:rPr>
                <w:rFonts w:ascii="Times New Roman"/>
                <w:b w:val="false"/>
                <w:i w:val="false"/>
                <w:color w:val="000000"/>
                <w:sz w:val="20"/>
              </w:rPr>
              <w:t>depkyzyl@enbek.kz</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контролю и социальной защите по Мангистауской области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24 микрорайон, 7</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60-52-44</w:t>
            </w:r>
            <w:r>
              <w:br/>
            </w:r>
            <w:r>
              <w:rPr>
                <w:rFonts w:ascii="Times New Roman"/>
                <w:b w:val="false"/>
                <w:i w:val="false"/>
                <w:color w:val="000000"/>
                <w:sz w:val="20"/>
              </w:rPr>
              <w:t>
</w:t>
            </w:r>
            <w:r>
              <w:rPr>
                <w:rFonts w:ascii="Times New Roman"/>
                <w:b w:val="false"/>
                <w:i w:val="false"/>
                <w:color w:val="000000"/>
                <w:sz w:val="20"/>
              </w:rPr>
              <w:t>mt_aktau@mintrud.kz</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контролю и социальной защите по Павлодарской области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Ленина, 59</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32-29-28</w:t>
            </w:r>
            <w:r>
              <w:br/>
            </w:r>
            <w:r>
              <w:rPr>
                <w:rFonts w:ascii="Times New Roman"/>
                <w:b w:val="false"/>
                <w:i w:val="false"/>
                <w:color w:val="000000"/>
                <w:sz w:val="20"/>
              </w:rPr>
              <w:t>
</w:t>
            </w:r>
            <w:r>
              <w:rPr>
                <w:rFonts w:ascii="Times New Roman"/>
                <w:b w:val="false"/>
                <w:i w:val="false"/>
                <w:color w:val="000000"/>
                <w:sz w:val="20"/>
              </w:rPr>
              <w:t>deppavlodar@enbek.kz</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контролю и социальной защите по Северо-Казахстанской области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Абая, 64</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46-86-06</w:t>
            </w:r>
            <w:r>
              <w:br/>
            </w:r>
            <w:r>
              <w:rPr>
                <w:rFonts w:ascii="Times New Roman"/>
                <w:b w:val="false"/>
                <w:i w:val="false"/>
                <w:color w:val="000000"/>
                <w:sz w:val="20"/>
              </w:rPr>
              <w:t>
</w:t>
            </w:r>
            <w:r>
              <w:rPr>
                <w:rFonts w:ascii="Times New Roman"/>
                <w:b w:val="false"/>
                <w:i w:val="false"/>
                <w:color w:val="000000"/>
                <w:sz w:val="20"/>
              </w:rPr>
              <w:t>depsko@enbek.kz</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контролю и социальной защите по Южно-Казахстанской области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проспект Республики, 12-а</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50-01-44</w:t>
            </w:r>
            <w:r>
              <w:br/>
            </w:r>
            <w:r>
              <w:rPr>
                <w:rFonts w:ascii="Times New Roman"/>
                <w:b w:val="false"/>
                <w:i w:val="false"/>
                <w:color w:val="000000"/>
                <w:sz w:val="20"/>
              </w:rPr>
              <w:t>
</w:t>
            </w:r>
            <w:r>
              <w:rPr>
                <w:rFonts w:ascii="Times New Roman"/>
                <w:b w:val="false"/>
                <w:i w:val="false"/>
                <w:color w:val="000000"/>
                <w:sz w:val="20"/>
              </w:rPr>
              <w:t>mintrud_shym@mail.ru</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контролю и социальной защите по городу Астана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68 а</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20-07-72</w:t>
            </w:r>
            <w:r>
              <w:br/>
            </w:r>
            <w:r>
              <w:rPr>
                <w:rFonts w:ascii="Times New Roman"/>
                <w:b w:val="false"/>
                <w:i w:val="false"/>
                <w:color w:val="000000"/>
                <w:sz w:val="20"/>
              </w:rPr>
              <w:t>
</w:t>
            </w:r>
            <w:r>
              <w:rPr>
                <w:rFonts w:ascii="Times New Roman"/>
                <w:b w:val="false"/>
                <w:i w:val="false"/>
                <w:color w:val="000000"/>
                <w:sz w:val="20"/>
              </w:rPr>
              <w:t>astana_dmtszn@mail.ru</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контролю и социальной защите по городу Алматы</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Абылай хана, 2</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79-58-01</w:t>
            </w:r>
            <w:r>
              <w:br/>
            </w:r>
            <w:r>
              <w:rPr>
                <w:rFonts w:ascii="Times New Roman"/>
                <w:b w:val="false"/>
                <w:i w:val="false"/>
                <w:color w:val="000000"/>
                <w:sz w:val="20"/>
              </w:rPr>
              <w:t>
</w:t>
            </w:r>
            <w:r>
              <w:rPr>
                <w:rFonts w:ascii="Times New Roman"/>
                <w:b w:val="false"/>
                <w:i w:val="false"/>
                <w:color w:val="000000"/>
                <w:sz w:val="20"/>
              </w:rPr>
              <w:t>mt_depalmaty1@gcvp. kz</w:t>
            </w:r>
          </w:p>
        </w:tc>
      </w:tr>
    </w:tbl>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«Назначение пособий на рождение </w:t>
      </w:r>
      <w:r>
        <w:br/>
      </w:r>
      <w:r>
        <w:rPr>
          <w:rFonts w:ascii="Times New Roman"/>
          <w:b w:val="false"/>
          <w:i w:val="false"/>
          <w:color w:val="000000"/>
          <w:sz w:val="28"/>
        </w:rPr>
        <w:t xml:space="preserve">
ребенка и по уходу за ребенком» </w:t>
      </w:r>
    </w:p>
    <w:p>
      <w:pPr>
        <w:spacing w:after="0"/>
        <w:ind w:left="0"/>
        <w:jc w:val="left"/>
      </w:pPr>
      <w:r>
        <w:rPr>
          <w:rFonts w:ascii="Times New Roman"/>
          <w:b/>
          <w:i w:val="false"/>
          <w:color w:val="000000"/>
        </w:rPr>
        <w:t xml:space="preserve">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3"/>
        <w:gridCol w:w="2438"/>
        <w:gridCol w:w="2479"/>
        <w:gridCol w:w="2500"/>
      </w:tblGrid>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165"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3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августа 2012 года № 1059</w:t>
      </w:r>
    </w:p>
    <w:bookmarkEnd w:id="30"/>
    <w:bookmarkStart w:name="z102" w:id="3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апреля 2011 года № 393</w:t>
      </w:r>
    </w:p>
    <w:bookmarkEnd w:id="3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«Назначение специального государственного пособия» 1. Общие положения</w:t>
      </w:r>
    </w:p>
    <w:p>
      <w:pPr>
        <w:spacing w:after="0"/>
        <w:ind w:left="0"/>
        <w:jc w:val="both"/>
      </w:pPr>
      <w:r>
        <w:rPr>
          <w:rFonts w:ascii="Times New Roman"/>
          <w:b w:val="false"/>
          <w:i w:val="false"/>
          <w:color w:val="000000"/>
          <w:sz w:val="28"/>
        </w:rPr>
        <w:t>      1. Государственная услуга оказывается территориальными органами Комитета по контролю и социальной защиты Министерства труда и социальной защиты населения Республики Казахстан, адреса которых указаны в приложении 1 к настоящему стандарту, а также через веб-портал «электронного правительства»: www.e.gov.kz (далее - портал) в части получения информации о назначении специального государственного пособия, при условии наличия у получателя государственной услуги электронной цифровой подписи (далее - ЭЦП).</w:t>
      </w:r>
      <w:r>
        <w:br/>
      </w:r>
      <w:r>
        <w:rPr>
          <w:rFonts w:ascii="Times New Roman"/>
          <w:b w:val="false"/>
          <w:i w:val="false"/>
          <w:color w:val="000000"/>
          <w:sz w:val="28"/>
        </w:rPr>
        <w:t>
      Прием заявлений и выдача оформленных документов осуществляются городскими, районными подразделениями Государственного центра по выплате пенсий Министерства труда и социальной защиты населения Республики Казахстан (далее – подразделение уполномоченной организации) и центром обслуживания населения (далее - центр), адреса которых указаны в приложениях 1, 2 к настоящему стандарту.</w:t>
      </w:r>
      <w:r>
        <w:br/>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пунктов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статьи 3 Закона Республики Казахстан от 5 апреля 1999 года «О специальном государственном пособии в Республике Казахстан»,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и </w:t>
      </w:r>
      <w:r>
        <w:rPr>
          <w:rFonts w:ascii="Times New Roman"/>
          <w:b w:val="false"/>
          <w:i w:val="false"/>
          <w:color w:val="000000"/>
          <w:sz w:val="28"/>
        </w:rPr>
        <w:t>главы 2</w:t>
      </w:r>
      <w:r>
        <w:rPr>
          <w:rFonts w:ascii="Times New Roman"/>
          <w:b w:val="false"/>
          <w:i w:val="false"/>
          <w:color w:val="000000"/>
          <w:sz w:val="28"/>
        </w:rPr>
        <w:t xml:space="preserve"> Правил назначения и выплаты специального государственного пособия, утвержденных постановлением Правительства от 31 января 2001 года № 161.</w:t>
      </w:r>
      <w:r>
        <w:br/>
      </w:r>
      <w:r>
        <w:rPr>
          <w:rFonts w:ascii="Times New Roman"/>
          <w:b w:val="false"/>
          <w:i w:val="false"/>
          <w:color w:val="000000"/>
          <w:sz w:val="28"/>
        </w:rPr>
        <w:t>
      4. Информация о государственной услуге располагается:</w:t>
      </w:r>
      <w:r>
        <w:br/>
      </w:r>
      <w:r>
        <w:rPr>
          <w:rFonts w:ascii="Times New Roman"/>
          <w:b w:val="false"/>
          <w:i w:val="false"/>
          <w:color w:val="000000"/>
          <w:sz w:val="28"/>
        </w:rPr>
        <w:t>
      1) на интернет-ресурсе Министерства труда и социальной защиты населения Республики Казахстан: http://www.enbek.gov.kz;</w:t>
      </w:r>
      <w:r>
        <w:br/>
      </w:r>
      <w:r>
        <w:rPr>
          <w:rFonts w:ascii="Times New Roman"/>
          <w:b w:val="false"/>
          <w:i w:val="false"/>
          <w:color w:val="000000"/>
          <w:sz w:val="28"/>
        </w:rPr>
        <w:t>
      2) на интернет-ресурсе уполномоченной организации: www.gcvp.kz;</w:t>
      </w:r>
      <w:r>
        <w:br/>
      </w:r>
      <w:r>
        <w:rPr>
          <w:rFonts w:ascii="Times New Roman"/>
          <w:b w:val="false"/>
          <w:i w:val="false"/>
          <w:color w:val="000000"/>
          <w:sz w:val="28"/>
        </w:rPr>
        <w:t>
      3) на интернет-ресурсе Республиканского государственного предприятия «Центр обслуживания населения»: www.con.gov.kz;</w:t>
      </w:r>
      <w:r>
        <w:br/>
      </w:r>
      <w:r>
        <w:rPr>
          <w:rFonts w:ascii="Times New Roman"/>
          <w:b w:val="false"/>
          <w:i w:val="false"/>
          <w:color w:val="000000"/>
          <w:sz w:val="28"/>
        </w:rPr>
        <w:t>
      4) на стендах в подразделении уполномоченной организации, центре;</w:t>
      </w:r>
      <w:r>
        <w:br/>
      </w:r>
      <w:r>
        <w:rPr>
          <w:rFonts w:ascii="Times New Roman"/>
          <w:b w:val="false"/>
          <w:i w:val="false"/>
          <w:color w:val="000000"/>
          <w:sz w:val="28"/>
        </w:rPr>
        <w:t>
      5) на портале.</w:t>
      </w:r>
      <w:r>
        <w:br/>
      </w:r>
      <w:r>
        <w:rPr>
          <w:rFonts w:ascii="Times New Roman"/>
          <w:b w:val="false"/>
          <w:i w:val="false"/>
          <w:color w:val="000000"/>
          <w:sz w:val="28"/>
        </w:rPr>
        <w:t>
      Информация о государственной услуге может быть также представлена по телефону саll–центра: (1414) и телефону саll–центра уполномоченной организации: (1411).</w:t>
      </w:r>
      <w:r>
        <w:br/>
      </w:r>
      <w:r>
        <w:rPr>
          <w:rFonts w:ascii="Times New Roman"/>
          <w:b w:val="false"/>
          <w:i w:val="false"/>
          <w:color w:val="000000"/>
          <w:sz w:val="28"/>
        </w:rPr>
        <w:t>
      5. Результатом оказываемой государственной услуги являются:</w:t>
      </w:r>
      <w:r>
        <w:br/>
      </w:r>
      <w:r>
        <w:rPr>
          <w:rFonts w:ascii="Times New Roman"/>
          <w:b w:val="false"/>
          <w:i w:val="false"/>
          <w:color w:val="000000"/>
          <w:sz w:val="28"/>
        </w:rPr>
        <w:t>
      1) в подразделении уполномоченной организации или в центре:</w:t>
      </w:r>
      <w:r>
        <w:br/>
      </w:r>
      <w:r>
        <w:rPr>
          <w:rFonts w:ascii="Times New Roman"/>
          <w:b w:val="false"/>
          <w:i w:val="false"/>
          <w:color w:val="000000"/>
          <w:sz w:val="28"/>
        </w:rPr>
        <w:t>
      уведомление о назначении специального государственного пособия (далее – пособие)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2) на портале:</w:t>
      </w:r>
      <w:r>
        <w:br/>
      </w:r>
      <w:r>
        <w:rPr>
          <w:rFonts w:ascii="Times New Roman"/>
          <w:b w:val="false"/>
          <w:i w:val="false"/>
          <w:color w:val="000000"/>
          <w:sz w:val="28"/>
        </w:rPr>
        <w:t>
      получение информации о назначении специального государственного пособия либо мотивированный ответ об отказе в предоставлении государственной услуги в форме электронного документа, подписанного ЭЦП уполномоченного органа по назначению специального государственного пособия.</w:t>
      </w:r>
      <w:r>
        <w:br/>
      </w:r>
      <w:r>
        <w:rPr>
          <w:rFonts w:ascii="Times New Roman"/>
          <w:b w:val="false"/>
          <w:i w:val="false"/>
          <w:color w:val="000000"/>
          <w:sz w:val="28"/>
        </w:rPr>
        <w:t>
      6. Государственная услуга оказывается физическим лицам: гражданам Республики Казахстан, иностранцам и лицам без гражданства, постоянно проживающим в Республике Казахстан, имеющим право на пособие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специальном государственном пособии в Республике Казахстан» (далее – получатель государственной услуги).</w:t>
      </w:r>
      <w:r>
        <w:br/>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1) центр предоставляет в подразделение уполномоченной организации извещение с принятыми от получателя государственной услуги документами, определенными в пункте 11 настоящего стандарта, в течение одного рабочего дня с момента обращения получателя государственной услуги (день приема документов не входит в срок оказания государственной услуги).</w:t>
      </w:r>
      <w:r>
        <w:br/>
      </w:r>
      <w:r>
        <w:rPr>
          <w:rFonts w:ascii="Times New Roman"/>
          <w:b w:val="false"/>
          <w:i w:val="false"/>
          <w:color w:val="000000"/>
          <w:sz w:val="28"/>
        </w:rPr>
        <w:t>
      Срок оказания государственной услуги - в течение десяти рабочих дней с момента регистрации в подразделении уполномоченной организации заявления от получателя государственной услуги или извещения, с принятыми от получателя документами.</w:t>
      </w:r>
      <w:r>
        <w:br/>
      </w:r>
      <w:r>
        <w:rPr>
          <w:rFonts w:ascii="Times New Roman"/>
          <w:b w:val="false"/>
          <w:i w:val="false"/>
          <w:color w:val="000000"/>
          <w:sz w:val="28"/>
        </w:rPr>
        <w:t>
      Подразделение уполномоченной организации в течение пяти рабочих дней с момента принятия решения о назначении (об отказе в назначении) специального государственного пособия извещает получателя государственной услуги или центр.</w:t>
      </w:r>
      <w:r>
        <w:br/>
      </w:r>
      <w:r>
        <w:rPr>
          <w:rFonts w:ascii="Times New Roman"/>
          <w:b w:val="false"/>
          <w:i w:val="false"/>
          <w:color w:val="000000"/>
          <w:sz w:val="28"/>
        </w:rPr>
        <w:t>
      Срок получения информации о назначении специального государственного пособия на портале – не более 30 минут с момента поступления запроса в информационную систему уполномоченной организации;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получателя (при регистрации, получении талона) - не более 20 минут;</w:t>
      </w:r>
      <w:r>
        <w:br/>
      </w:r>
      <w:r>
        <w:rPr>
          <w:rFonts w:ascii="Times New Roman"/>
          <w:b w:val="false"/>
          <w:i w:val="false"/>
          <w:color w:val="000000"/>
          <w:sz w:val="28"/>
        </w:rPr>
        <w:t>
      3) максимально допустимое время обслуживания получателя государственной услуги в день обращения - не более 20 минут.</w:t>
      </w:r>
      <w:r>
        <w:br/>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9. График работы:</w:t>
      </w:r>
      <w:r>
        <w:br/>
      </w:r>
      <w:r>
        <w:rPr>
          <w:rFonts w:ascii="Times New Roman"/>
          <w:b w:val="false"/>
          <w:i w:val="false"/>
          <w:color w:val="000000"/>
          <w:sz w:val="28"/>
        </w:rPr>
        <w:t>
      1) подразделений уполномоченной организации: 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Прием получателей государственной услуги: с 9.00 часов до 14.00 часов, при этом с 13.00 часов до 14.00 часов прием осуществляют дежурные специалисты.</w:t>
      </w:r>
      <w:r>
        <w:br/>
      </w:r>
      <w:r>
        <w:rPr>
          <w:rFonts w:ascii="Times New Roman"/>
          <w:b w:val="false"/>
          <w:i w:val="false"/>
          <w:color w:val="000000"/>
          <w:sz w:val="28"/>
        </w:rPr>
        <w:t>
      Предварительная запись и ускоренное оформление услуги не предусмотрены;</w:t>
      </w:r>
      <w:r>
        <w:br/>
      </w:r>
      <w:r>
        <w:rPr>
          <w:rFonts w:ascii="Times New Roman"/>
          <w:b w:val="false"/>
          <w:i w:val="false"/>
          <w:color w:val="000000"/>
          <w:sz w:val="28"/>
        </w:rPr>
        <w:t>
      2) центра – государственная услуга оказывается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Прием осуществляется в порядке «электронной очереди» без ускоренного обслуживания. При желании получателя государственной услуги возможно «бронирование» электронной очереди посредством портала.</w:t>
      </w:r>
      <w:r>
        <w:br/>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одном населенном пункте;</w:t>
      </w:r>
      <w:r>
        <w:br/>
      </w:r>
      <w:r>
        <w:rPr>
          <w:rFonts w:ascii="Times New Roman"/>
          <w:b w:val="false"/>
          <w:i w:val="false"/>
          <w:color w:val="000000"/>
          <w:sz w:val="28"/>
        </w:rPr>
        <w:t>
      3) портала - круглосуточно.</w:t>
      </w:r>
      <w:r>
        <w:br/>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1) в здании подразделения уполномоченной организации по местожительству, где предоставляются услуги, имеются отдельный вход, зал ожидания, приемлемые условия для людей с ограниченными возможностями, оборудованном стульями (скамейками) и столами для подготовки необходимых документов, оснащенном информационными стендами.</w:t>
      </w:r>
      <w:r>
        <w:br/>
      </w:r>
      <w:r>
        <w:rPr>
          <w:rFonts w:ascii="Times New Roman"/>
          <w:b w:val="false"/>
          <w:i w:val="false"/>
          <w:color w:val="000000"/>
          <w:sz w:val="28"/>
        </w:rPr>
        <w:t>
      Помещения подразделения уполномоченной организации соответствуют санитарно-эпидемиологическим нормам, требованиям к безопасности зданий, оснащены охранной и противопожарной сигнализацией;</w:t>
      </w:r>
      <w:r>
        <w:br/>
      </w:r>
      <w:r>
        <w:rPr>
          <w:rFonts w:ascii="Times New Roman"/>
          <w:b w:val="false"/>
          <w:i w:val="false"/>
          <w:color w:val="000000"/>
          <w:sz w:val="28"/>
        </w:rPr>
        <w:t>
      2) в здании центра по выбору получателя государственной услуги, где предусмотрены условия для доступа людей с ограниченными физическими возможностями. В помещениях территориальных органов и в здании центра имеются зал ожидания, информационные стенды;</w:t>
      </w:r>
      <w:r>
        <w:br/>
      </w:r>
      <w:r>
        <w:rPr>
          <w:rFonts w:ascii="Times New Roman"/>
          <w:b w:val="false"/>
          <w:i w:val="false"/>
          <w:color w:val="000000"/>
          <w:sz w:val="28"/>
        </w:rPr>
        <w:t>
      3) на портале – в личном кабинете.</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представляет следующие документы:</w:t>
      </w:r>
      <w:r>
        <w:br/>
      </w:r>
      <w:r>
        <w:rPr>
          <w:rFonts w:ascii="Times New Roman"/>
          <w:b w:val="false"/>
          <w:i w:val="false"/>
          <w:color w:val="000000"/>
          <w:sz w:val="28"/>
        </w:rPr>
        <w:t>
      1) заявление установленного образца;</w:t>
      </w:r>
      <w:r>
        <w:br/>
      </w:r>
      <w:r>
        <w:rPr>
          <w:rFonts w:ascii="Times New Roman"/>
          <w:b w:val="false"/>
          <w:i w:val="false"/>
          <w:color w:val="000000"/>
          <w:sz w:val="28"/>
        </w:rPr>
        <w:t>
      2) документ, удостоверяющий личность;</w:t>
      </w:r>
      <w:r>
        <w:br/>
      </w:r>
      <w:r>
        <w:rPr>
          <w:rFonts w:ascii="Times New Roman"/>
          <w:b w:val="false"/>
          <w:i w:val="false"/>
          <w:color w:val="000000"/>
          <w:sz w:val="28"/>
        </w:rPr>
        <w:t>
      3) документ, подтверждающий право на получение услуги;</w:t>
      </w:r>
      <w:r>
        <w:br/>
      </w:r>
      <w:r>
        <w:rPr>
          <w:rFonts w:ascii="Times New Roman"/>
          <w:b w:val="false"/>
          <w:i w:val="false"/>
          <w:color w:val="000000"/>
          <w:sz w:val="28"/>
        </w:rPr>
        <w:t>
      4) документ, подтверждающий регистрацию по постоянному местожительству получателя государственной услуги (членов семьи) (адресная справка либо справка сельских и/или аульных акимов).</w:t>
      </w:r>
      <w:r>
        <w:br/>
      </w:r>
      <w:r>
        <w:rPr>
          <w:rFonts w:ascii="Times New Roman"/>
          <w:b w:val="false"/>
          <w:i w:val="false"/>
          <w:color w:val="000000"/>
          <w:sz w:val="28"/>
        </w:rPr>
        <w:t>
      Документы, необходимые для назначения специального государственного пособия, предоставляются в подлинниках и в копиях для сверки либо нотариально заверенных копиях, после чего подлинники документов и отрывной талон заявления с отметкой о принятии документов возвращаются получателю государственной услуги.</w:t>
      </w:r>
      <w:r>
        <w:br/>
      </w:r>
      <w:r>
        <w:rPr>
          <w:rFonts w:ascii="Times New Roman"/>
          <w:b w:val="false"/>
          <w:i w:val="false"/>
          <w:color w:val="000000"/>
          <w:sz w:val="28"/>
        </w:rPr>
        <w:t>
      При обращении получателя для получения государственной услуги через центр копии документов, указанных в подпунктах 2) - 4) настоящего пункта свидетельствуются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w:t>
      </w:r>
      <w:r>
        <w:br/>
      </w:r>
      <w:r>
        <w:rPr>
          <w:rFonts w:ascii="Times New Roman"/>
          <w:b w:val="false"/>
          <w:i w:val="false"/>
          <w:color w:val="000000"/>
          <w:sz w:val="28"/>
        </w:rPr>
        <w:t>
      12. Для получения государственной услуги:</w:t>
      </w:r>
      <w:r>
        <w:br/>
      </w:r>
      <w:r>
        <w:rPr>
          <w:rFonts w:ascii="Times New Roman"/>
          <w:b w:val="false"/>
          <w:i w:val="false"/>
          <w:color w:val="000000"/>
          <w:sz w:val="28"/>
        </w:rPr>
        <w:t>
      1) в подразделении уполномоченной организации форма заявления выдается специалистом подразделения уполномоченной организации по местожительству обращения за государственной услугой;</w:t>
      </w:r>
      <w:r>
        <w:br/>
      </w:r>
      <w:r>
        <w:rPr>
          <w:rFonts w:ascii="Times New Roman"/>
          <w:b w:val="false"/>
          <w:i w:val="false"/>
          <w:color w:val="000000"/>
          <w:sz w:val="28"/>
        </w:rPr>
        <w:t>
      2) в центрах, бланки заявлений утвержденной формы размещаются на специальной стойке в зале ожидания, а также на интернет-ресурсе центра: www.con.gov.kz;</w:t>
      </w:r>
      <w:r>
        <w:br/>
      </w:r>
      <w:r>
        <w:rPr>
          <w:rFonts w:ascii="Times New Roman"/>
          <w:b w:val="false"/>
          <w:i w:val="false"/>
          <w:color w:val="000000"/>
          <w:sz w:val="28"/>
        </w:rPr>
        <w:t>
      3) через портал необходимо заполнить форму электронного запроса о получении информации о назначении специального государственного пособия.</w:t>
      </w:r>
      <w:r>
        <w:br/>
      </w:r>
      <w:r>
        <w:rPr>
          <w:rFonts w:ascii="Times New Roman"/>
          <w:b w:val="false"/>
          <w:i w:val="false"/>
          <w:color w:val="000000"/>
          <w:sz w:val="28"/>
        </w:rPr>
        <w:t>
      13. Прием документов осуществляется непосредственно:</w:t>
      </w:r>
      <w:r>
        <w:br/>
      </w:r>
      <w:r>
        <w:rPr>
          <w:rFonts w:ascii="Times New Roman"/>
          <w:b w:val="false"/>
          <w:i w:val="false"/>
          <w:color w:val="000000"/>
          <w:sz w:val="28"/>
        </w:rPr>
        <w:t>
      1) в здании подразделения уполномоченной организации по местожительству получателя государственной услуги.</w:t>
      </w:r>
      <w:r>
        <w:br/>
      </w:r>
      <w:r>
        <w:rPr>
          <w:rFonts w:ascii="Times New Roman"/>
          <w:b w:val="false"/>
          <w:i w:val="false"/>
          <w:color w:val="000000"/>
          <w:sz w:val="28"/>
        </w:rPr>
        <w:t>
      Данные ответственного лица, осуществляющего прием документов, необходимых для получения государственной услуги, размещаются на интернет-ресурсе: www.gсvp.kz, а также в доступных для обозрения местах в помещениях подразделений уполномоченной организации на государственном и русском языках;</w:t>
      </w:r>
      <w:r>
        <w:br/>
      </w:r>
      <w:r>
        <w:rPr>
          <w:rFonts w:ascii="Times New Roman"/>
          <w:b w:val="false"/>
          <w:i w:val="false"/>
          <w:color w:val="000000"/>
          <w:sz w:val="28"/>
        </w:rPr>
        <w:t>
      2) в центре, в операционном зале посредством «безбарьерного» обслуживания.</w:t>
      </w:r>
      <w:r>
        <w:br/>
      </w:r>
      <w:r>
        <w:rPr>
          <w:rFonts w:ascii="Times New Roman"/>
          <w:b w:val="false"/>
          <w:i w:val="false"/>
          <w:color w:val="000000"/>
          <w:sz w:val="28"/>
        </w:rPr>
        <w:t>
      14. При сдаче всех необходимых документов для получения государственной услуги получателю государственной услуги выдаются:</w:t>
      </w:r>
      <w:r>
        <w:br/>
      </w:r>
      <w:r>
        <w:rPr>
          <w:rFonts w:ascii="Times New Roman"/>
          <w:b w:val="false"/>
          <w:i w:val="false"/>
          <w:color w:val="000000"/>
          <w:sz w:val="28"/>
        </w:rPr>
        <w:t>
      1) при обращении в подразделение уполномоченной организации или центр отрывной талон заявления с отметкой о принятии документов, в котором указывается дата получения получателем государственных услуг;</w:t>
      </w:r>
      <w:r>
        <w:br/>
      </w:r>
      <w:r>
        <w:rPr>
          <w:rFonts w:ascii="Times New Roman"/>
          <w:b w:val="false"/>
          <w:i w:val="false"/>
          <w:color w:val="000000"/>
          <w:sz w:val="28"/>
        </w:rPr>
        <w:t>
      2) при обращении в центр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работника центра, принявшего запрос на оформление документов;</w:t>
      </w:r>
      <w:r>
        <w:br/>
      </w:r>
      <w:r>
        <w:rPr>
          <w:rFonts w:ascii="Times New Roman"/>
          <w:b w:val="false"/>
          <w:i w:val="false"/>
          <w:color w:val="000000"/>
          <w:sz w:val="28"/>
        </w:rPr>
        <w:t>
      фамилии, имени, отчества получателя государственной услуги, фамилии, имени, отчества уполномоченного представителя и их контактных телефонов;</w:t>
      </w:r>
      <w:r>
        <w:br/>
      </w:r>
      <w:r>
        <w:rPr>
          <w:rFonts w:ascii="Times New Roman"/>
          <w:b w:val="false"/>
          <w:i w:val="false"/>
          <w:color w:val="000000"/>
          <w:sz w:val="28"/>
        </w:rPr>
        <w:t>
      3) при обращении через портал в личный кабинет получателя государственной услуги направляется уведомление-отчет с указанием даты и времени принятия запроса на получение информации о назначении специального государственного пособия.</w:t>
      </w:r>
      <w:r>
        <w:br/>
      </w:r>
      <w:r>
        <w:rPr>
          <w:rFonts w:ascii="Times New Roman"/>
          <w:b w:val="false"/>
          <w:i w:val="false"/>
          <w:color w:val="000000"/>
          <w:sz w:val="28"/>
        </w:rPr>
        <w:t>
      15. Выдача уведомления о назначении (отказе в назначении) специального государственного пособия осуществляется при личном посещении получателя в подразделении уполномоченной организации по местожительству, центра.</w:t>
      </w:r>
      <w:r>
        <w:br/>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центр обеспечивает его хранение в течение одного месяца, после чего передает в подразделение уполномоченной организации.</w:t>
      </w:r>
      <w:r>
        <w:br/>
      </w:r>
      <w:r>
        <w:rPr>
          <w:rFonts w:ascii="Times New Roman"/>
          <w:b w:val="false"/>
          <w:i w:val="false"/>
          <w:color w:val="000000"/>
          <w:sz w:val="28"/>
        </w:rPr>
        <w:t>
      При обращении получателя через портал информация о назначении специального государственного пособия направляется в личный кабинет получателя государственной услуги.</w:t>
      </w:r>
      <w:r>
        <w:br/>
      </w:r>
      <w:r>
        <w:rPr>
          <w:rFonts w:ascii="Times New Roman"/>
          <w:b w:val="false"/>
          <w:i w:val="false"/>
          <w:color w:val="000000"/>
          <w:sz w:val="28"/>
        </w:rPr>
        <w:t>
      16. В предоставлении государственной услуги отказывают в случае, если не представлены все документы, указанные в пункте 11 настоящего стандарта.</w:t>
      </w:r>
      <w:r>
        <w:br/>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При устранении получателем государственной услуги указанных препятствий заявление рассматривается на общих основаниях.</w:t>
      </w:r>
    </w:p>
    <w:p>
      <w:pPr>
        <w:spacing w:after="0"/>
        <w:ind w:left="0"/>
        <w:jc w:val="left"/>
      </w:pPr>
      <w:r>
        <w:rPr>
          <w:rFonts w:ascii="Times New Roman"/>
          <w:b/>
          <w:i w:val="false"/>
          <w:color w:val="000000"/>
        </w:rPr>
        <w:t xml:space="preserve"> 3. Принципы работы</w:t>
      </w:r>
    </w:p>
    <w:p>
      <w:pPr>
        <w:spacing w:after="0"/>
        <w:ind w:left="0"/>
        <w:jc w:val="both"/>
      </w:pPr>
      <w:r>
        <w:rPr>
          <w:rFonts w:ascii="Times New Roman"/>
          <w:b w:val="false"/>
          <w:i w:val="false"/>
          <w:color w:val="000000"/>
          <w:sz w:val="28"/>
        </w:rPr>
        <w:t>      17. Деятельность уполномоченной организации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представления полной информации, обеспечения ее сохранности, защиты и конфиденциальности.</w:t>
      </w:r>
    </w:p>
    <w:p>
      <w:pPr>
        <w:spacing w:after="0"/>
        <w:ind w:left="0"/>
        <w:jc w:val="left"/>
      </w:pPr>
      <w:r>
        <w:rPr>
          <w:rFonts w:ascii="Times New Roman"/>
          <w:b/>
          <w:i w:val="false"/>
          <w:color w:val="000000"/>
        </w:rPr>
        <w:t xml:space="preserve"> 4. Результаты работы</w:t>
      </w:r>
    </w:p>
    <w:p>
      <w:pPr>
        <w:spacing w:after="0"/>
        <w:ind w:left="0"/>
        <w:jc w:val="both"/>
      </w:pPr>
      <w:r>
        <w:rPr>
          <w:rFonts w:ascii="Times New Roman"/>
          <w:b w:val="false"/>
          <w:i w:val="false"/>
          <w:color w:val="000000"/>
          <w:sz w:val="28"/>
        </w:rPr>
        <w:t>      18. Результаты работы по оказанию государственной услуги получателям государственной услуги измеряются показателями качества и эффективности согласно приложению 3 к настоящему стандарту.</w:t>
      </w:r>
      <w:r>
        <w:br/>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уполномоченной организации, ежегодно утверждаются соответствующим приказом Министра труда и социальной защиты населения Республики Казахстан.</w:t>
      </w:r>
    </w:p>
    <w:p>
      <w:pPr>
        <w:spacing w:after="0"/>
        <w:ind w:left="0"/>
        <w:jc w:val="left"/>
      </w:pPr>
      <w:r>
        <w:rPr>
          <w:rFonts w:ascii="Times New Roman"/>
          <w:b/>
          <w:i w:val="false"/>
          <w:color w:val="000000"/>
        </w:rPr>
        <w:t xml:space="preserve"> 5. Порядок обжалования</w:t>
      </w:r>
    </w:p>
    <w:p>
      <w:pPr>
        <w:spacing w:after="0"/>
        <w:ind w:left="0"/>
        <w:jc w:val="both"/>
      </w:pPr>
      <w:r>
        <w:rPr>
          <w:rFonts w:ascii="Times New Roman"/>
          <w:b w:val="false"/>
          <w:i w:val="false"/>
          <w:color w:val="000000"/>
          <w:sz w:val="28"/>
        </w:rPr>
        <w:t>      20. В приложении 1 к настоящему стандарту указаны контактные данные должностного лица, который разъясняет порядок обжалования действий (бездействия) работников уполномоченной организации и оказывает содействие в подготовке жалобы.</w:t>
      </w:r>
      <w:r>
        <w:br/>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саll–центра (1414), адресам и телефонам, указанным в приложении 2 к настоящему стандарту.</w:t>
      </w:r>
      <w:r>
        <w:br/>
      </w:r>
      <w:r>
        <w:rPr>
          <w:rFonts w:ascii="Times New Roman"/>
          <w:b w:val="false"/>
          <w:i w:val="false"/>
          <w:color w:val="000000"/>
          <w:sz w:val="28"/>
        </w:rPr>
        <w:t>
      21. Жалобы, в случаях несогласия с результатом оказанной государственной услуги, направляются по выбору получателя государственной услуги путем обращения:</w:t>
      </w:r>
      <w:r>
        <w:br/>
      </w:r>
      <w:r>
        <w:rPr>
          <w:rFonts w:ascii="Times New Roman"/>
          <w:b w:val="false"/>
          <w:i w:val="false"/>
          <w:color w:val="000000"/>
          <w:sz w:val="28"/>
        </w:rPr>
        <w:t>
      1) непосредственно к руководителю уполномоченной организации. График приема граждан руководителем уполномоченной организации приведен в приложении 1 к настоящему стандарту, а также размещен на интернет-ресурсе www.gcvp.kz;</w:t>
      </w:r>
      <w:r>
        <w:br/>
      </w:r>
      <w:r>
        <w:rPr>
          <w:rFonts w:ascii="Times New Roman"/>
          <w:b w:val="false"/>
          <w:i w:val="false"/>
          <w:color w:val="000000"/>
          <w:sz w:val="28"/>
        </w:rPr>
        <w:t>
      2) на «телефон доверия» Министерства труда и социальной защиты населения Республики Казахстан по номерам 8 (7172) 74-37-23, 74-33-65, 74-28-41;</w:t>
      </w:r>
      <w:r>
        <w:br/>
      </w:r>
      <w:r>
        <w:rPr>
          <w:rFonts w:ascii="Times New Roman"/>
          <w:b w:val="false"/>
          <w:i w:val="false"/>
          <w:color w:val="000000"/>
          <w:sz w:val="28"/>
        </w:rPr>
        <w:t>
      3) в раздел «вопросы-ответы»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4) на блог Министра труда и социальной защиты населения (страница «Блог Министра труда и социальной защиты населения Республики Казахстан»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5) через ящик для жалоб и предложений, расположенный в Министерстве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6) с письменной жалобой в канцелярию Министерства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22. В случаях некорректного обслуживания жалоба подается на имя руководителя уполномоченной организации либо центра, адреса которых указаны в приложениях 1, 2 к настоящему стандарту, а также руководителю Республиканского государственного предприятия «Центр обслуживания населения», адрес и телефон которого указаны в пункте 26 настоящего стандарта.</w:t>
      </w:r>
      <w:r>
        <w:br/>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24. Жалоба должна адресоваться субъекту или должностному лицу, в компетенцию которого входит разрешение поставленных в жалобе вопросов.</w:t>
      </w:r>
      <w:r>
        <w:br/>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получателем государственной услуги.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25. Принятая жалоба регистрируется в журнале учета информации Министерства труда и социальной защиты населения Республики Казахстан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Получателю государственной услуги выдается талон с указанием даты и времени, фамилии и инициалов лица, принявшего обращение (жалобу).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Центр: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в Республиканском государственном предприятии «Центр обслуживания населения».</w:t>
      </w:r>
      <w:r>
        <w:br/>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указываются номер, дата, фамилия лица, принявшего жалобу, с указанием контактных данных.</w:t>
      </w:r>
      <w:r>
        <w:br/>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26. Адрес Министерства труда и социальной защиты населения Республики Казахстан: 010000, город Астана, улица Орынбор, дом № 8, Административное здание «Дом Министерств», подъезд 6, интернет-ресурсы: http://www.enbek.gov.kz, www.gсvp.kz; телефон: 8 (7172) 75 37 10 и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город Астана, проспект Республики, дом 43А, телефон: 8 (7172) 94-99-95, интернет-ресурс: www.con.gov.kz.</w:t>
      </w:r>
    </w:p>
    <w:p>
      <w:pPr>
        <w:spacing w:after="0"/>
        <w:ind w:left="0"/>
        <w:jc w:val="both"/>
      </w:pPr>
      <w:r>
        <w:rPr>
          <w:rFonts w:ascii="Times New Roman"/>
          <w:b w:val="false"/>
          <w:i w:val="false"/>
          <w:color w:val="000000"/>
          <w:sz w:val="28"/>
        </w:rPr>
        <w:t>Приложение 1 к стандарту</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«Назначение специального</w:t>
      </w:r>
      <w:r>
        <w:br/>
      </w:r>
      <w:r>
        <w:rPr>
          <w:rFonts w:ascii="Times New Roman"/>
          <w:b w:val="false"/>
          <w:i w:val="false"/>
          <w:color w:val="000000"/>
          <w:sz w:val="28"/>
        </w:rPr>
        <w:t>
государственного пособия»</w:t>
      </w:r>
    </w:p>
    <w:p>
      <w:pPr>
        <w:spacing w:after="0"/>
        <w:ind w:left="0"/>
        <w:jc w:val="left"/>
      </w:pPr>
      <w:r>
        <w:rPr>
          <w:rFonts w:ascii="Times New Roman"/>
          <w:b/>
          <w:i w:val="false"/>
          <w:color w:val="000000"/>
        </w:rPr>
        <w:t xml:space="preserve"> Перечень</w:t>
      </w:r>
      <w:r>
        <w:br/>
      </w:r>
      <w:r>
        <w:rPr>
          <w:rFonts w:ascii="Times New Roman"/>
          <w:b/>
          <w:i w:val="false"/>
          <w:color w:val="000000"/>
        </w:rPr>
        <w:t>
структурных подразделений уполномоченной организации Структурные подразделения уполномоченной организации</w:t>
      </w:r>
      <w:r>
        <w:br/>
      </w:r>
      <w:r>
        <w:rPr>
          <w:rFonts w:ascii="Times New Roman"/>
          <w:b/>
          <w:i w:val="false"/>
          <w:color w:val="000000"/>
        </w:rPr>
        <w:t>
по Акмолинской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750"/>
        <w:gridCol w:w="4460"/>
        <w:gridCol w:w="1500"/>
        <w:gridCol w:w="2605"/>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областной филиал</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М. Горького, 73</w:t>
            </w:r>
            <w:r>
              <w:br/>
            </w:r>
            <w:r>
              <w:rPr>
                <w:rFonts w:ascii="Times New Roman"/>
                <w:b w:val="false"/>
                <w:i w:val="false"/>
                <w:color w:val="000000"/>
                <w:sz w:val="20"/>
              </w:rPr>
              <w:t>
</w:t>
            </w:r>
            <w:r>
              <w:rPr>
                <w:rFonts w:ascii="Times New Roman"/>
                <w:b w:val="false"/>
                <w:i w:val="false"/>
                <w:color w:val="000000"/>
                <w:sz w:val="20"/>
              </w:rPr>
              <w:t>akmola@gcvp.kz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25-26-49</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 улица Нурмагамбетова, 116,</w:t>
            </w:r>
            <w:r>
              <w:br/>
            </w:r>
            <w:r>
              <w:rPr>
                <w:rFonts w:ascii="Times New Roman"/>
                <w:b w:val="false"/>
                <w:i w:val="false"/>
                <w:color w:val="000000"/>
                <w:sz w:val="20"/>
              </w:rPr>
              <w:t>
</w:t>
            </w:r>
            <w:r>
              <w:rPr>
                <w:rFonts w:ascii="Times New Roman"/>
                <w:b w:val="false"/>
                <w:i w:val="false"/>
                <w:color w:val="000000"/>
                <w:sz w:val="20"/>
              </w:rPr>
              <w:t>akmola4@gcvp.kz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2-16-54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 улица Аль-Фараби, 49</w:t>
            </w:r>
            <w:r>
              <w:br/>
            </w:r>
            <w:r>
              <w:rPr>
                <w:rFonts w:ascii="Times New Roman"/>
                <w:b w:val="false"/>
                <w:i w:val="false"/>
                <w:color w:val="000000"/>
                <w:sz w:val="20"/>
              </w:rPr>
              <w:t>
</w:t>
            </w:r>
            <w:r>
              <w:rPr>
                <w:rFonts w:ascii="Times New Roman"/>
                <w:b w:val="false"/>
                <w:i w:val="false"/>
                <w:color w:val="000000"/>
                <w:sz w:val="20"/>
              </w:rPr>
              <w:t>akmola7@gcvp.kz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2-22-66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 улица Сейфуллина, 2 а</w:t>
            </w:r>
            <w:r>
              <w:br/>
            </w:r>
            <w:r>
              <w:rPr>
                <w:rFonts w:ascii="Times New Roman"/>
                <w:b w:val="false"/>
                <w:i w:val="false"/>
                <w:color w:val="000000"/>
                <w:sz w:val="20"/>
              </w:rPr>
              <w:t>
</w:t>
            </w:r>
            <w:r>
              <w:rPr>
                <w:rFonts w:ascii="Times New Roman"/>
                <w:b w:val="false"/>
                <w:i w:val="false"/>
                <w:color w:val="000000"/>
                <w:sz w:val="20"/>
              </w:rPr>
              <w:t>akmola1@gcvp.kz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4-12-40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Аршалы улица Ташенова, 31</w:t>
            </w:r>
            <w:r>
              <w:br/>
            </w:r>
            <w:r>
              <w:rPr>
                <w:rFonts w:ascii="Times New Roman"/>
                <w:b w:val="false"/>
                <w:i w:val="false"/>
                <w:color w:val="000000"/>
                <w:sz w:val="20"/>
              </w:rPr>
              <w:t>
</w:t>
            </w:r>
            <w:r>
              <w:rPr>
                <w:rFonts w:ascii="Times New Roman"/>
                <w:b w:val="false"/>
                <w:i w:val="false"/>
                <w:color w:val="000000"/>
                <w:sz w:val="20"/>
              </w:rPr>
              <w:t>akmola17@gcvp.kz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 улица Богенбая, 21</w:t>
            </w:r>
            <w:r>
              <w:br/>
            </w:r>
            <w:r>
              <w:rPr>
                <w:rFonts w:ascii="Times New Roman"/>
                <w:b w:val="false"/>
                <w:i w:val="false"/>
                <w:color w:val="000000"/>
                <w:sz w:val="20"/>
              </w:rPr>
              <w:t>
</w:t>
            </w:r>
            <w:r>
              <w:rPr>
                <w:rFonts w:ascii="Times New Roman"/>
                <w:b w:val="false"/>
                <w:i w:val="false"/>
                <w:color w:val="000000"/>
                <w:sz w:val="20"/>
              </w:rPr>
              <w:t>akmola16@gcvp.kz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2-16-34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 улица Толкунова, 72</w:t>
            </w:r>
            <w:r>
              <w:br/>
            </w:r>
            <w:r>
              <w:rPr>
                <w:rFonts w:ascii="Times New Roman"/>
                <w:b w:val="false"/>
                <w:i w:val="false"/>
                <w:color w:val="000000"/>
                <w:sz w:val="20"/>
              </w:rPr>
              <w:t>
</w:t>
            </w:r>
            <w:r>
              <w:rPr>
                <w:rFonts w:ascii="Times New Roman"/>
                <w:b w:val="false"/>
                <w:i w:val="false"/>
                <w:color w:val="000000"/>
                <w:sz w:val="20"/>
              </w:rPr>
              <w:t>akmola15@gcvp.kz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4-42-58</w:t>
            </w:r>
          </w:p>
        </w:tc>
        <w:tc>
          <w:tcPr>
            <w:tcW w:w="0" w:type="auto"/>
            <w:vMerge/>
            <w:tcBorders>
              <w:top w:val="nil"/>
              <w:left w:val="single" w:color="cfcfcf" w:sz="5"/>
              <w:bottom w:val="single" w:color="cfcfcf" w:sz="5"/>
              <w:right w:val="single" w:color="cfcfcf" w:sz="5"/>
            </w:tcBorders>
          </w:tcPr>
          <w:p/>
        </w:tc>
      </w:tr>
      <w:tr>
        <w:trPr>
          <w:trHeight w:val="9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 улица Победы, 2/1</w:t>
            </w:r>
            <w:r>
              <w:br/>
            </w:r>
            <w:r>
              <w:rPr>
                <w:rFonts w:ascii="Times New Roman"/>
                <w:b w:val="false"/>
                <w:i w:val="false"/>
                <w:color w:val="000000"/>
                <w:sz w:val="20"/>
              </w:rPr>
              <w:t>
</w:t>
            </w:r>
            <w:r>
              <w:rPr>
                <w:rFonts w:ascii="Times New Roman"/>
                <w:b w:val="false"/>
                <w:i w:val="false"/>
                <w:color w:val="000000"/>
                <w:sz w:val="20"/>
              </w:rPr>
              <w:t>akmola5@gcvp.kz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2-13-00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 улица Уалиханова, 41</w:t>
            </w:r>
            <w:r>
              <w:br/>
            </w:r>
            <w:r>
              <w:rPr>
                <w:rFonts w:ascii="Times New Roman"/>
                <w:b w:val="false"/>
                <w:i w:val="false"/>
                <w:color w:val="000000"/>
                <w:sz w:val="20"/>
              </w:rPr>
              <w:t>
</w:t>
            </w:r>
            <w:r>
              <w:rPr>
                <w:rFonts w:ascii="Times New Roman"/>
                <w:b w:val="false"/>
                <w:i w:val="false"/>
                <w:color w:val="000000"/>
                <w:sz w:val="20"/>
              </w:rPr>
              <w:t>akmola12@gcvp.kz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2-15-42</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 улица Дружбы, 1</w:t>
            </w:r>
            <w:r>
              <w:br/>
            </w:r>
            <w:r>
              <w:rPr>
                <w:rFonts w:ascii="Times New Roman"/>
                <w:b w:val="false"/>
                <w:i w:val="false"/>
                <w:color w:val="000000"/>
                <w:sz w:val="20"/>
              </w:rPr>
              <w:t>
</w:t>
            </w:r>
            <w:r>
              <w:rPr>
                <w:rFonts w:ascii="Times New Roman"/>
                <w:b w:val="false"/>
                <w:i w:val="false"/>
                <w:color w:val="000000"/>
                <w:sz w:val="20"/>
              </w:rPr>
              <w:t>akmola8@gcvp.kz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2-19-49</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 улица Уалиханова, 2</w:t>
            </w:r>
            <w:r>
              <w:br/>
            </w:r>
            <w:r>
              <w:rPr>
                <w:rFonts w:ascii="Times New Roman"/>
                <w:b w:val="false"/>
                <w:i w:val="false"/>
                <w:color w:val="000000"/>
                <w:sz w:val="20"/>
              </w:rPr>
              <w:t>
</w:t>
            </w:r>
            <w:r>
              <w:rPr>
                <w:rFonts w:ascii="Times New Roman"/>
                <w:b w:val="false"/>
                <w:i w:val="false"/>
                <w:color w:val="000000"/>
                <w:sz w:val="20"/>
              </w:rPr>
              <w:t>akmola14@gcvp.kz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2-18-71</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 улица Дружбы, 14</w:t>
            </w:r>
            <w:r>
              <w:br/>
            </w:r>
            <w:r>
              <w:rPr>
                <w:rFonts w:ascii="Times New Roman"/>
                <w:b w:val="false"/>
                <w:i w:val="false"/>
                <w:color w:val="000000"/>
                <w:sz w:val="20"/>
              </w:rPr>
              <w:t>
</w:t>
            </w:r>
            <w:r>
              <w:rPr>
                <w:rFonts w:ascii="Times New Roman"/>
                <w:b w:val="false"/>
                <w:i w:val="false"/>
                <w:color w:val="000000"/>
                <w:sz w:val="20"/>
              </w:rPr>
              <w:t>akmola3@gcvp.kz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2-17-02</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Жаркаинское райотделение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 улица Габдулина,102</w:t>
            </w:r>
            <w:r>
              <w:br/>
            </w:r>
            <w:r>
              <w:rPr>
                <w:rFonts w:ascii="Times New Roman"/>
                <w:b w:val="false"/>
                <w:i w:val="false"/>
                <w:color w:val="000000"/>
                <w:sz w:val="20"/>
              </w:rPr>
              <w:t>
</w:t>
            </w:r>
            <w:r>
              <w:rPr>
                <w:rFonts w:ascii="Times New Roman"/>
                <w:b w:val="false"/>
                <w:i w:val="false"/>
                <w:color w:val="000000"/>
                <w:sz w:val="20"/>
              </w:rPr>
              <w:t>akmola9@gcvp.kz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9-15-53</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 улица Мира, 48</w:t>
            </w:r>
            <w:r>
              <w:br/>
            </w:r>
            <w:r>
              <w:rPr>
                <w:rFonts w:ascii="Times New Roman"/>
                <w:b w:val="false"/>
                <w:i w:val="false"/>
                <w:color w:val="000000"/>
                <w:sz w:val="20"/>
              </w:rPr>
              <w:t>
</w:t>
            </w:r>
            <w:r>
              <w:rPr>
                <w:rFonts w:ascii="Times New Roman"/>
                <w:b w:val="false"/>
                <w:i w:val="false"/>
                <w:color w:val="000000"/>
                <w:sz w:val="20"/>
              </w:rPr>
              <w:t>akmola11@gcvp.kz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2-13-79</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 улица Т. Аубакирова, 4</w:t>
            </w:r>
            <w:r>
              <w:br/>
            </w:r>
            <w:r>
              <w:rPr>
                <w:rFonts w:ascii="Times New Roman"/>
                <w:b w:val="false"/>
                <w:i w:val="false"/>
                <w:color w:val="000000"/>
                <w:sz w:val="20"/>
              </w:rPr>
              <w:t>
</w:t>
            </w:r>
            <w:r>
              <w:rPr>
                <w:rFonts w:ascii="Times New Roman"/>
                <w:b w:val="false"/>
                <w:i w:val="false"/>
                <w:color w:val="000000"/>
                <w:sz w:val="20"/>
              </w:rPr>
              <w:t>akmola18@gcvp.kz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2-14-75</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 улица Ленина, 121</w:t>
            </w:r>
            <w:r>
              <w:br/>
            </w:r>
            <w:r>
              <w:rPr>
                <w:rFonts w:ascii="Times New Roman"/>
                <w:b w:val="false"/>
                <w:i w:val="false"/>
                <w:color w:val="000000"/>
                <w:sz w:val="20"/>
              </w:rPr>
              <w:t>
</w:t>
            </w:r>
            <w:r>
              <w:rPr>
                <w:rFonts w:ascii="Times New Roman"/>
                <w:b w:val="false"/>
                <w:i w:val="false"/>
                <w:color w:val="000000"/>
                <w:sz w:val="20"/>
              </w:rPr>
              <w:t>akmola10@gcvp.kz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9-23-46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микрорайон 3, 1</w:t>
            </w:r>
            <w:r>
              <w:br/>
            </w:r>
            <w:r>
              <w:rPr>
                <w:rFonts w:ascii="Times New Roman"/>
                <w:b w:val="false"/>
                <w:i w:val="false"/>
                <w:color w:val="000000"/>
                <w:sz w:val="20"/>
              </w:rPr>
              <w:t>
</w:t>
            </w:r>
            <w:r>
              <w:rPr>
                <w:rFonts w:ascii="Times New Roman"/>
                <w:b w:val="false"/>
                <w:i w:val="false"/>
                <w:color w:val="000000"/>
                <w:sz w:val="20"/>
              </w:rPr>
              <w:t>akmola13@gcvp.kz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6-14-74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 улица Лермонтова, 16 а</w:t>
            </w:r>
            <w:r>
              <w:br/>
            </w:r>
            <w:r>
              <w:rPr>
                <w:rFonts w:ascii="Times New Roman"/>
                <w:b w:val="false"/>
                <w:i w:val="false"/>
                <w:color w:val="000000"/>
                <w:sz w:val="20"/>
              </w:rPr>
              <w:t>
</w:t>
            </w:r>
            <w:r>
              <w:rPr>
                <w:rFonts w:ascii="Times New Roman"/>
                <w:b w:val="false"/>
                <w:i w:val="false"/>
                <w:color w:val="000000"/>
                <w:sz w:val="20"/>
              </w:rPr>
              <w:t>akmola2@gcvp.kz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2-16-86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Целиноградское районное отделение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Акмол, улица Гагарина, 15</w:t>
            </w:r>
            <w:r>
              <w:br/>
            </w:r>
            <w:r>
              <w:rPr>
                <w:rFonts w:ascii="Times New Roman"/>
                <w:b w:val="false"/>
                <w:i w:val="false"/>
                <w:color w:val="000000"/>
                <w:sz w:val="20"/>
              </w:rPr>
              <w:t>
</w:t>
            </w:r>
            <w:r>
              <w:rPr>
                <w:rFonts w:ascii="Times New Roman"/>
                <w:b w:val="false"/>
                <w:i w:val="false"/>
                <w:color w:val="000000"/>
                <w:sz w:val="20"/>
              </w:rPr>
              <w:t>akmola6@gcvp.kz</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3-11-23</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4018"/>
        <w:gridCol w:w="4245"/>
        <w:gridCol w:w="1392"/>
        <w:gridCol w:w="2825"/>
      </w:tblGrid>
      <w:tr>
        <w:trPr>
          <w:trHeight w:val="166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7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областной филиала</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Асау Барака, 45</w:t>
            </w:r>
            <w:r>
              <w:br/>
            </w:r>
            <w:r>
              <w:rPr>
                <w:rFonts w:ascii="Times New Roman"/>
                <w:b w:val="false"/>
                <w:i w:val="false"/>
                <w:color w:val="000000"/>
                <w:sz w:val="20"/>
              </w:rPr>
              <w:t>
</w:t>
            </w:r>
            <w:r>
              <w:rPr>
                <w:rFonts w:ascii="Times New Roman"/>
                <w:b w:val="false"/>
                <w:i w:val="false"/>
                <w:color w:val="000000"/>
                <w:sz w:val="20"/>
              </w:rPr>
              <w:t>aktobe@gcvp.kz</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21-00-13</w:t>
            </w:r>
          </w:p>
        </w:tc>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Алгинское районное отделение</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 улица Байтурсынова,15</w:t>
            </w:r>
            <w:r>
              <w:br/>
            </w:r>
            <w:r>
              <w:rPr>
                <w:rFonts w:ascii="Times New Roman"/>
                <w:b w:val="false"/>
                <w:i w:val="false"/>
                <w:color w:val="000000"/>
                <w:sz w:val="20"/>
              </w:rPr>
              <w:t>
</w:t>
            </w:r>
            <w:r>
              <w:rPr>
                <w:rFonts w:ascii="Times New Roman"/>
                <w:b w:val="false"/>
                <w:i w:val="false"/>
                <w:color w:val="000000"/>
                <w:sz w:val="20"/>
              </w:rPr>
              <w:t>aktobe02@gcvp.kz</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3-20-45</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Айтекебийское районное отделение</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 улица Алтынсарина, 3</w:t>
            </w:r>
            <w:r>
              <w:br/>
            </w:r>
            <w:r>
              <w:rPr>
                <w:rFonts w:ascii="Times New Roman"/>
                <w:b w:val="false"/>
                <w:i w:val="false"/>
                <w:color w:val="000000"/>
                <w:sz w:val="20"/>
              </w:rPr>
              <w:t>
</w:t>
            </w:r>
            <w:r>
              <w:rPr>
                <w:rFonts w:ascii="Times New Roman"/>
                <w:b w:val="false"/>
                <w:i w:val="false"/>
                <w:color w:val="000000"/>
                <w:sz w:val="20"/>
              </w:rPr>
              <w:t>aktobe03@gcvp.kz</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2-12-60</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Байганинское районное отделение</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Байганин, улица Барак батыра, 54</w:t>
            </w:r>
            <w:r>
              <w:br/>
            </w:r>
            <w:r>
              <w:rPr>
                <w:rFonts w:ascii="Times New Roman"/>
                <w:b w:val="false"/>
                <w:i w:val="false"/>
                <w:color w:val="000000"/>
                <w:sz w:val="20"/>
              </w:rPr>
              <w:t>
</w:t>
            </w:r>
            <w:r>
              <w:rPr>
                <w:rFonts w:ascii="Times New Roman"/>
                <w:b w:val="false"/>
                <w:i w:val="false"/>
                <w:color w:val="000000"/>
                <w:sz w:val="20"/>
              </w:rPr>
              <w:t>aktobe04@gcvp.kz</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2-28-02</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Иргизское районное отделение</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Иргиз, улица Алтынсарина, 10</w:t>
            </w:r>
            <w:r>
              <w:br/>
            </w:r>
            <w:r>
              <w:rPr>
                <w:rFonts w:ascii="Times New Roman"/>
                <w:b w:val="false"/>
                <w:i w:val="false"/>
                <w:color w:val="000000"/>
                <w:sz w:val="20"/>
              </w:rPr>
              <w:t>
</w:t>
            </w:r>
            <w:r>
              <w:rPr>
                <w:rFonts w:ascii="Times New Roman"/>
                <w:b w:val="false"/>
                <w:i w:val="false"/>
                <w:color w:val="000000"/>
                <w:sz w:val="20"/>
              </w:rPr>
              <w:t>aktobe05@gcvp.kz</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2-15-65</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Мартукское районное отделение</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Мартук, улица Байганина, 114</w:t>
            </w:r>
            <w:r>
              <w:br/>
            </w:r>
            <w:r>
              <w:rPr>
                <w:rFonts w:ascii="Times New Roman"/>
                <w:b w:val="false"/>
                <w:i w:val="false"/>
                <w:color w:val="000000"/>
                <w:sz w:val="20"/>
              </w:rPr>
              <w:t>
</w:t>
            </w:r>
            <w:r>
              <w:rPr>
                <w:rFonts w:ascii="Times New Roman"/>
                <w:b w:val="false"/>
                <w:i w:val="false"/>
                <w:color w:val="000000"/>
                <w:sz w:val="20"/>
              </w:rPr>
              <w:t>aktobe06@gcvp.kz</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3-10-83</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Мугалжарское районное отделение</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Кандыгаш, улица Гагарина, 2</w:t>
            </w:r>
            <w:r>
              <w:br/>
            </w:r>
            <w:r>
              <w:rPr>
                <w:rFonts w:ascii="Times New Roman"/>
                <w:b w:val="false"/>
                <w:i w:val="false"/>
                <w:color w:val="000000"/>
                <w:sz w:val="20"/>
              </w:rPr>
              <w:t>
</w:t>
            </w:r>
            <w:r>
              <w:rPr>
                <w:rFonts w:ascii="Times New Roman"/>
                <w:b w:val="false"/>
                <w:i w:val="false"/>
                <w:color w:val="000000"/>
                <w:sz w:val="20"/>
              </w:rPr>
              <w:t>aktobe07@gcvp.kz</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3-61-98</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Каргалинское районное отделение</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 улица Абилкаир хана, 71,</w:t>
            </w:r>
            <w:r>
              <w:br/>
            </w:r>
            <w:r>
              <w:rPr>
                <w:rFonts w:ascii="Times New Roman"/>
                <w:b w:val="false"/>
                <w:i w:val="false"/>
                <w:color w:val="000000"/>
                <w:sz w:val="20"/>
              </w:rPr>
              <w:t>
</w:t>
            </w:r>
            <w:r>
              <w:rPr>
                <w:rFonts w:ascii="Times New Roman"/>
                <w:b w:val="false"/>
                <w:i w:val="false"/>
                <w:color w:val="000000"/>
                <w:sz w:val="20"/>
              </w:rPr>
              <w:t>aktobe08@gcvp.kz</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2-23-94</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Темирское районное отделение</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 улица Асау-Барака, 7</w:t>
            </w:r>
            <w:r>
              <w:br/>
            </w:r>
            <w:r>
              <w:rPr>
                <w:rFonts w:ascii="Times New Roman"/>
                <w:b w:val="false"/>
                <w:i w:val="false"/>
                <w:color w:val="000000"/>
                <w:sz w:val="20"/>
              </w:rPr>
              <w:t>
</w:t>
            </w:r>
            <w:r>
              <w:rPr>
                <w:rFonts w:ascii="Times New Roman"/>
                <w:b w:val="false"/>
                <w:i w:val="false"/>
                <w:color w:val="000000"/>
                <w:sz w:val="20"/>
              </w:rPr>
              <w:t>aktobe09@gcvp.kz</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2-23-01</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Уилское районное отделение</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 улица Кокжар, 69 а,</w:t>
            </w:r>
            <w:r>
              <w:br/>
            </w:r>
            <w:r>
              <w:rPr>
                <w:rFonts w:ascii="Times New Roman"/>
                <w:b w:val="false"/>
                <w:i w:val="false"/>
                <w:color w:val="000000"/>
                <w:sz w:val="20"/>
              </w:rPr>
              <w:t>
</w:t>
            </w:r>
            <w:r>
              <w:rPr>
                <w:rFonts w:ascii="Times New Roman"/>
                <w:b w:val="false"/>
                <w:i w:val="false"/>
                <w:color w:val="000000"/>
                <w:sz w:val="20"/>
              </w:rPr>
              <w:t>aktobe10@gcvp.kz</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2-17-06</w:t>
            </w:r>
          </w:p>
        </w:tc>
        <w:tc>
          <w:tcPr>
            <w:tcW w:w="0" w:type="auto"/>
            <w:vMerge/>
            <w:tcBorders>
              <w:top w:val="nil"/>
              <w:left w:val="single" w:color="cfcfcf" w:sz="5"/>
              <w:bottom w:val="single" w:color="cfcfcf" w:sz="5"/>
              <w:right w:val="single" w:color="cfcfcf" w:sz="5"/>
            </w:tcBorders>
          </w:tcPr>
          <w:p/>
        </w:tc>
      </w:tr>
      <w:tr>
        <w:trPr>
          <w:trHeight w:val="81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Кобдинское районное отделение</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 улица Астана, 31</w:t>
            </w:r>
            <w:r>
              <w:br/>
            </w:r>
            <w:r>
              <w:rPr>
                <w:rFonts w:ascii="Times New Roman"/>
                <w:b w:val="false"/>
                <w:i w:val="false"/>
                <w:color w:val="000000"/>
                <w:sz w:val="20"/>
              </w:rPr>
              <w:t>
</w:t>
            </w:r>
            <w:r>
              <w:rPr>
                <w:rFonts w:ascii="Times New Roman"/>
                <w:b w:val="false"/>
                <w:i w:val="false"/>
                <w:color w:val="000000"/>
                <w:sz w:val="20"/>
              </w:rPr>
              <w:t>aktobe11@gcvp.kz</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Хромтауское районное отделение</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улица Шиловского, 6</w:t>
            </w:r>
            <w:r>
              <w:br/>
            </w:r>
            <w:r>
              <w:rPr>
                <w:rFonts w:ascii="Times New Roman"/>
                <w:b w:val="false"/>
                <w:i w:val="false"/>
                <w:color w:val="000000"/>
                <w:sz w:val="20"/>
              </w:rPr>
              <w:t>
</w:t>
            </w:r>
            <w:r>
              <w:rPr>
                <w:rFonts w:ascii="Times New Roman"/>
                <w:b w:val="false"/>
                <w:i w:val="false"/>
                <w:color w:val="000000"/>
                <w:sz w:val="20"/>
              </w:rPr>
              <w:t>aktobe12@gcvp.kz</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2-11-53</w:t>
            </w:r>
          </w:p>
        </w:tc>
        <w:tc>
          <w:tcPr>
            <w:tcW w:w="0" w:type="auto"/>
            <w:vMerge/>
            <w:tcBorders>
              <w:top w:val="nil"/>
              <w:left w:val="single" w:color="cfcfcf" w:sz="5"/>
              <w:bottom w:val="single" w:color="cfcfcf" w:sz="5"/>
              <w:right w:val="single" w:color="cfcfcf" w:sz="5"/>
            </w:tcBorders>
          </w:tcPr>
          <w:p/>
        </w:tc>
      </w:tr>
      <w:tr>
        <w:trPr>
          <w:trHeight w:val="40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Шалкарское районное отделение</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 улица Айтеке би, 109</w:t>
            </w:r>
            <w:r>
              <w:br/>
            </w:r>
            <w:r>
              <w:rPr>
                <w:rFonts w:ascii="Times New Roman"/>
                <w:b w:val="false"/>
                <w:i w:val="false"/>
                <w:color w:val="000000"/>
                <w:sz w:val="20"/>
              </w:rPr>
              <w:t>
</w:t>
            </w:r>
            <w:r>
              <w:rPr>
                <w:rFonts w:ascii="Times New Roman"/>
                <w:b w:val="false"/>
                <w:i w:val="false"/>
                <w:color w:val="000000"/>
                <w:sz w:val="20"/>
              </w:rPr>
              <w:t>aktobe13@gcvp.kz</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2-11-19</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Алматинской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3764"/>
        <w:gridCol w:w="4153"/>
        <w:gridCol w:w="1646"/>
        <w:gridCol w:w="2877"/>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 филиал</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 хана, 93/95</w:t>
            </w:r>
            <w:r>
              <w:br/>
            </w:r>
            <w:r>
              <w:rPr>
                <w:rFonts w:ascii="Times New Roman"/>
                <w:b w:val="false"/>
                <w:i w:val="false"/>
                <w:color w:val="000000"/>
                <w:sz w:val="20"/>
              </w:rPr>
              <w:t>
</w:t>
            </w:r>
            <w:r>
              <w:rPr>
                <w:rFonts w:ascii="Times New Roman"/>
                <w:b w:val="false"/>
                <w:i w:val="false"/>
                <w:color w:val="000000"/>
                <w:sz w:val="20"/>
              </w:rPr>
              <w:t>almatyobl@gcvp.kz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 7-71-38, 7-15-50,</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Капчагайское городское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улица Достык, 3</w:t>
            </w:r>
            <w:r>
              <w:br/>
            </w:r>
            <w:r>
              <w:rPr>
                <w:rFonts w:ascii="Times New Roman"/>
                <w:b w:val="false"/>
                <w:i w:val="false"/>
                <w:color w:val="000000"/>
                <w:sz w:val="20"/>
              </w:rPr>
              <w:t>
</w:t>
            </w:r>
            <w:r>
              <w:rPr>
                <w:rFonts w:ascii="Times New Roman"/>
                <w:b w:val="false"/>
                <w:i w:val="false"/>
                <w:color w:val="000000"/>
                <w:sz w:val="20"/>
              </w:rPr>
              <w:t>almaty3@gcvp.kz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4-36-08</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Талдыкорганское городское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 Тулебаева, 58/64</w:t>
            </w:r>
            <w:r>
              <w:br/>
            </w:r>
            <w:r>
              <w:rPr>
                <w:rFonts w:ascii="Times New Roman"/>
                <w:b w:val="false"/>
                <w:i w:val="false"/>
                <w:color w:val="000000"/>
                <w:sz w:val="20"/>
              </w:rPr>
              <w:t>
</w:t>
            </w:r>
            <w:r>
              <w:rPr>
                <w:rFonts w:ascii="Times New Roman"/>
                <w:b w:val="false"/>
                <w:i w:val="false"/>
                <w:color w:val="000000"/>
                <w:sz w:val="20"/>
              </w:rPr>
              <w:t>almaty4@gcvp.kz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 4-29-67</w:t>
            </w:r>
          </w:p>
        </w:tc>
        <w:tc>
          <w:tcPr>
            <w:tcW w:w="0" w:type="auto"/>
            <w:vMerge/>
            <w:tcBorders>
              <w:top w:val="nil"/>
              <w:left w:val="single" w:color="cfcfcf" w:sz="5"/>
              <w:bottom w:val="single" w:color="cfcfcf" w:sz="5"/>
              <w:right w:val="single" w:color="cfcfcf" w:sz="5"/>
            </w:tcBorders>
          </w:tcPr>
          <w:p/>
        </w:tc>
      </w:tr>
      <w:tr>
        <w:trPr>
          <w:trHeight w:val="9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Текелийское городское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улица Тауелсиздик, 6</w:t>
            </w:r>
            <w:r>
              <w:br/>
            </w:r>
            <w:r>
              <w:rPr>
                <w:rFonts w:ascii="Times New Roman"/>
                <w:b w:val="false"/>
                <w:i w:val="false"/>
                <w:color w:val="000000"/>
                <w:sz w:val="20"/>
              </w:rPr>
              <w:t>
</w:t>
            </w:r>
            <w:r>
              <w:rPr>
                <w:rFonts w:ascii="Times New Roman"/>
                <w:b w:val="false"/>
                <w:i w:val="false"/>
                <w:color w:val="000000"/>
                <w:sz w:val="20"/>
              </w:rPr>
              <w:t>almaty5@gcvp.kz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4-25-87</w:t>
            </w:r>
          </w:p>
        </w:tc>
        <w:tc>
          <w:tcPr>
            <w:tcW w:w="0" w:type="auto"/>
            <w:vMerge/>
            <w:tcBorders>
              <w:top w:val="nil"/>
              <w:left w:val="single" w:color="cfcfcf" w:sz="5"/>
              <w:bottom w:val="single" w:color="cfcfcf" w:sz="5"/>
              <w:right w:val="single" w:color="cfcfcf" w:sz="5"/>
            </w:tcBorders>
          </w:tcPr>
          <w:p/>
        </w:tc>
      </w:tr>
      <w:tr>
        <w:trPr>
          <w:trHeight w:val="9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улица Буланова, 1</w:t>
            </w:r>
            <w:r>
              <w:br/>
            </w:r>
            <w:r>
              <w:rPr>
                <w:rFonts w:ascii="Times New Roman"/>
                <w:b w:val="false"/>
                <w:i w:val="false"/>
                <w:color w:val="000000"/>
                <w:sz w:val="20"/>
              </w:rPr>
              <w:t>
</w:t>
            </w:r>
            <w:r>
              <w:rPr>
                <w:rFonts w:ascii="Times New Roman"/>
                <w:b w:val="false"/>
                <w:i w:val="false"/>
                <w:color w:val="000000"/>
                <w:sz w:val="20"/>
              </w:rPr>
              <w:t>almaty6@gcvp.kz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2-17-38</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 улица Садык Кусайын, 89</w:t>
            </w:r>
            <w:r>
              <w:br/>
            </w:r>
            <w:r>
              <w:rPr>
                <w:rFonts w:ascii="Times New Roman"/>
                <w:b w:val="false"/>
                <w:i w:val="false"/>
                <w:color w:val="000000"/>
                <w:sz w:val="20"/>
              </w:rPr>
              <w:t>
</w:t>
            </w:r>
            <w:r>
              <w:rPr>
                <w:rFonts w:ascii="Times New Roman"/>
                <w:b w:val="false"/>
                <w:i w:val="false"/>
                <w:color w:val="000000"/>
                <w:sz w:val="20"/>
              </w:rPr>
              <w:t>almaty7@gcvp.kz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2-27-90</w:t>
            </w:r>
          </w:p>
        </w:tc>
        <w:tc>
          <w:tcPr>
            <w:tcW w:w="0" w:type="auto"/>
            <w:vMerge/>
            <w:tcBorders>
              <w:top w:val="nil"/>
              <w:left w:val="single" w:color="cfcfcf" w:sz="5"/>
              <w:bottom w:val="single" w:color="cfcfcf" w:sz="5"/>
              <w:right w:val="single" w:color="cfcfcf" w:sz="5"/>
            </w:tcBorders>
          </w:tcPr>
          <w:p/>
        </w:tc>
      </w:tr>
      <w:tr>
        <w:trPr>
          <w:trHeight w:val="10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улица Конаева, 85</w:t>
            </w:r>
            <w:r>
              <w:br/>
            </w:r>
            <w:r>
              <w:rPr>
                <w:rFonts w:ascii="Times New Roman"/>
                <w:b w:val="false"/>
                <w:i w:val="false"/>
                <w:color w:val="000000"/>
                <w:sz w:val="20"/>
              </w:rPr>
              <w:t>
</w:t>
            </w:r>
            <w:r>
              <w:rPr>
                <w:rFonts w:ascii="Times New Roman"/>
                <w:b w:val="false"/>
                <w:i w:val="false"/>
                <w:color w:val="000000"/>
                <w:sz w:val="20"/>
              </w:rPr>
              <w:t>almaty8@gcvp.kz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9-15-82</w:t>
            </w:r>
          </w:p>
        </w:tc>
        <w:tc>
          <w:tcPr>
            <w:tcW w:w="0" w:type="auto"/>
            <w:vMerge/>
            <w:tcBorders>
              <w:top w:val="nil"/>
              <w:left w:val="single" w:color="cfcfcf" w:sz="5"/>
              <w:bottom w:val="single" w:color="cfcfcf" w:sz="5"/>
              <w:right w:val="single" w:color="cfcfcf" w:sz="5"/>
            </w:tcBorders>
          </w:tcPr>
          <w:p/>
        </w:tc>
      </w:tr>
      <w:tr>
        <w:trPr>
          <w:trHeight w:val="9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Иссык, улица Пугачева, 76</w:t>
            </w:r>
            <w:r>
              <w:br/>
            </w:r>
            <w:r>
              <w:rPr>
                <w:rFonts w:ascii="Times New Roman"/>
                <w:b w:val="false"/>
                <w:i w:val="false"/>
                <w:color w:val="000000"/>
                <w:sz w:val="20"/>
              </w:rPr>
              <w:t>
</w:t>
            </w:r>
            <w:r>
              <w:rPr>
                <w:rFonts w:ascii="Times New Roman"/>
                <w:b w:val="false"/>
                <w:i w:val="false"/>
                <w:color w:val="000000"/>
                <w:sz w:val="20"/>
              </w:rPr>
              <w:t>almaty9@gcvp.kz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4-09-76</w:t>
            </w:r>
          </w:p>
        </w:tc>
        <w:tc>
          <w:tcPr>
            <w:tcW w:w="0" w:type="auto"/>
            <w:vMerge/>
            <w:tcBorders>
              <w:top w:val="nil"/>
              <w:left w:val="single" w:color="cfcfcf" w:sz="5"/>
              <w:bottom w:val="single" w:color="cfcfcf" w:sz="5"/>
              <w:right w:val="single" w:color="cfcfcf" w:sz="5"/>
            </w:tcBorders>
          </w:tcPr>
          <w:p/>
        </w:tc>
      </w:tr>
      <w:tr>
        <w:trPr>
          <w:trHeight w:val="9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улица Жибек Жолы, 40</w:t>
            </w:r>
            <w:r>
              <w:br/>
            </w:r>
            <w:r>
              <w:rPr>
                <w:rFonts w:ascii="Times New Roman"/>
                <w:b w:val="false"/>
                <w:i w:val="false"/>
                <w:color w:val="000000"/>
                <w:sz w:val="20"/>
              </w:rPr>
              <w:t>
</w:t>
            </w:r>
            <w:r>
              <w:rPr>
                <w:rFonts w:ascii="Times New Roman"/>
                <w:b w:val="false"/>
                <w:i w:val="false"/>
                <w:color w:val="000000"/>
                <w:sz w:val="20"/>
              </w:rPr>
              <w:t>almaty20@gcvp.kz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 2-05-64</w:t>
            </w:r>
          </w:p>
        </w:tc>
        <w:tc>
          <w:tcPr>
            <w:tcW w:w="0" w:type="auto"/>
            <w:vMerge/>
            <w:tcBorders>
              <w:top w:val="nil"/>
              <w:left w:val="single" w:color="cfcfcf" w:sz="5"/>
              <w:bottom w:val="single" w:color="cfcfcf" w:sz="5"/>
              <w:right w:val="single" w:color="cfcfcf" w:sz="5"/>
            </w:tcBorders>
          </w:tcPr>
          <w:p/>
        </w:tc>
      </w:tr>
      <w:tr>
        <w:trPr>
          <w:trHeight w:val="10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Узынагаш, улица Байдибек би,184</w:t>
            </w:r>
            <w:r>
              <w:br/>
            </w:r>
            <w:r>
              <w:rPr>
                <w:rFonts w:ascii="Times New Roman"/>
                <w:b w:val="false"/>
                <w:i w:val="false"/>
                <w:color w:val="000000"/>
                <w:sz w:val="20"/>
              </w:rPr>
              <w:t>
</w:t>
            </w:r>
            <w:r>
              <w:rPr>
                <w:rFonts w:ascii="Times New Roman"/>
                <w:b w:val="false"/>
                <w:i w:val="false"/>
                <w:color w:val="000000"/>
                <w:sz w:val="20"/>
              </w:rPr>
              <w:t>almaty2@gcvp.kz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2-26-87</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 улица Титова, 3 а</w:t>
            </w:r>
            <w:r>
              <w:br/>
            </w:r>
            <w:r>
              <w:rPr>
                <w:rFonts w:ascii="Times New Roman"/>
                <w:b w:val="false"/>
                <w:i w:val="false"/>
                <w:color w:val="000000"/>
                <w:sz w:val="20"/>
              </w:rPr>
              <w:t>
</w:t>
            </w:r>
            <w:r>
              <w:rPr>
                <w:rFonts w:ascii="Times New Roman"/>
                <w:b w:val="false"/>
                <w:i w:val="false"/>
                <w:color w:val="000000"/>
                <w:sz w:val="20"/>
              </w:rPr>
              <w:t>almaty10@gcvp.kz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2-12-35</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улица Кусмолданова, 17</w:t>
            </w:r>
            <w:r>
              <w:br/>
            </w:r>
            <w:r>
              <w:rPr>
                <w:rFonts w:ascii="Times New Roman"/>
                <w:b w:val="false"/>
                <w:i w:val="false"/>
                <w:color w:val="000000"/>
                <w:sz w:val="20"/>
              </w:rPr>
              <w:t>
</w:t>
            </w:r>
            <w:r>
              <w:rPr>
                <w:rFonts w:ascii="Times New Roman"/>
                <w:b w:val="false"/>
                <w:i w:val="false"/>
                <w:color w:val="000000"/>
                <w:sz w:val="20"/>
              </w:rPr>
              <w:t>almaty11@gcvp.kz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2-22-48</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улица Наурызбай батыра, 35</w:t>
            </w:r>
            <w:r>
              <w:br/>
            </w:r>
            <w:r>
              <w:rPr>
                <w:rFonts w:ascii="Times New Roman"/>
                <w:b w:val="false"/>
                <w:i w:val="false"/>
                <w:color w:val="000000"/>
                <w:sz w:val="20"/>
              </w:rPr>
              <w:t>
</w:t>
            </w:r>
            <w:r>
              <w:rPr>
                <w:rFonts w:ascii="Times New Roman"/>
                <w:b w:val="false"/>
                <w:i w:val="false"/>
                <w:color w:val="000000"/>
                <w:sz w:val="20"/>
              </w:rPr>
              <w:t>almaty1@gcvp.kz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2-20-44</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Сарыозек, улица Маметова, 6/4</w:t>
            </w:r>
            <w:r>
              <w:br/>
            </w:r>
            <w:r>
              <w:rPr>
                <w:rFonts w:ascii="Times New Roman"/>
                <w:b w:val="false"/>
                <w:i w:val="false"/>
                <w:color w:val="000000"/>
                <w:sz w:val="20"/>
              </w:rPr>
              <w:t>
</w:t>
            </w:r>
            <w:r>
              <w:rPr>
                <w:rFonts w:ascii="Times New Roman"/>
                <w:b w:val="false"/>
                <w:i w:val="false"/>
                <w:color w:val="000000"/>
                <w:sz w:val="20"/>
              </w:rPr>
              <w:t>almaty12@gcvp.kz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3-16-21</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улица Кабанбай батыра, 10</w:t>
            </w:r>
            <w:r>
              <w:br/>
            </w:r>
            <w:r>
              <w:rPr>
                <w:rFonts w:ascii="Times New Roman"/>
                <w:b w:val="false"/>
                <w:i w:val="false"/>
                <w:color w:val="000000"/>
                <w:sz w:val="20"/>
              </w:rPr>
              <w:t>
</w:t>
            </w:r>
            <w:r>
              <w:rPr>
                <w:rFonts w:ascii="Times New Roman"/>
                <w:b w:val="false"/>
                <w:i w:val="false"/>
                <w:color w:val="000000"/>
                <w:sz w:val="20"/>
              </w:rPr>
              <w:t>almaty13@gcvp.kz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2-06-14</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улица Розыбакиева, 18</w:t>
            </w:r>
            <w:r>
              <w:br/>
            </w:r>
            <w:r>
              <w:rPr>
                <w:rFonts w:ascii="Times New Roman"/>
                <w:b w:val="false"/>
                <w:i w:val="false"/>
                <w:color w:val="000000"/>
                <w:sz w:val="20"/>
              </w:rPr>
              <w:t>
</w:t>
            </w:r>
            <w:r>
              <w:rPr>
                <w:rFonts w:ascii="Times New Roman"/>
                <w:b w:val="false"/>
                <w:i w:val="false"/>
                <w:color w:val="000000"/>
                <w:sz w:val="20"/>
              </w:rPr>
              <w:t>almaty14@gcvp.kz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5-34-63</w:t>
            </w:r>
          </w:p>
        </w:tc>
        <w:tc>
          <w:tcPr>
            <w:tcW w:w="0" w:type="auto"/>
            <w:vMerge/>
            <w:tcBorders>
              <w:top w:val="nil"/>
              <w:left w:val="single" w:color="cfcfcf" w:sz="5"/>
              <w:bottom w:val="single" w:color="cfcfcf" w:sz="5"/>
              <w:right w:val="single" w:color="cfcfcf" w:sz="5"/>
            </w:tcBorders>
          </w:tcPr>
          <w:p/>
        </w:tc>
      </w:tr>
      <w:tr>
        <w:trPr>
          <w:trHeight w:val="6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улица Кунаева, 104</w:t>
            </w:r>
            <w:r>
              <w:br/>
            </w:r>
            <w:r>
              <w:rPr>
                <w:rFonts w:ascii="Times New Roman"/>
                <w:b w:val="false"/>
                <w:i w:val="false"/>
                <w:color w:val="000000"/>
                <w:sz w:val="20"/>
              </w:rPr>
              <w:t>
</w:t>
            </w:r>
            <w:r>
              <w:rPr>
                <w:rFonts w:ascii="Times New Roman"/>
                <w:b w:val="false"/>
                <w:i w:val="false"/>
                <w:color w:val="000000"/>
                <w:sz w:val="20"/>
              </w:rPr>
              <w:t>almaty15@gcvp.kz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2-10-20</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Сарканд, улица Абая, 62</w:t>
            </w:r>
            <w:r>
              <w:br/>
            </w:r>
            <w:r>
              <w:rPr>
                <w:rFonts w:ascii="Times New Roman"/>
                <w:b w:val="false"/>
                <w:i w:val="false"/>
                <w:color w:val="000000"/>
                <w:sz w:val="20"/>
              </w:rPr>
              <w:t>
</w:t>
            </w:r>
            <w:r>
              <w:rPr>
                <w:rFonts w:ascii="Times New Roman"/>
                <w:b w:val="false"/>
                <w:i w:val="false"/>
                <w:color w:val="000000"/>
                <w:sz w:val="20"/>
              </w:rPr>
              <w:t>almaty16@gcvp.kz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2-11-01</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улица Балпык би, 122</w:t>
            </w:r>
            <w:r>
              <w:br/>
            </w:r>
            <w:r>
              <w:rPr>
                <w:rFonts w:ascii="Times New Roman"/>
                <w:b w:val="false"/>
                <w:i w:val="false"/>
                <w:color w:val="000000"/>
                <w:sz w:val="20"/>
              </w:rPr>
              <w:t>
</w:t>
            </w:r>
            <w:r>
              <w:rPr>
                <w:rFonts w:ascii="Times New Roman"/>
                <w:b w:val="false"/>
                <w:i w:val="false"/>
                <w:color w:val="000000"/>
                <w:sz w:val="20"/>
              </w:rPr>
              <w:t>almaty17@gcvp.kz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3-04-39</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улица Гагарина, 76</w:t>
            </w:r>
            <w:r>
              <w:br/>
            </w:r>
            <w:r>
              <w:rPr>
                <w:rFonts w:ascii="Times New Roman"/>
                <w:b w:val="false"/>
                <w:i w:val="false"/>
                <w:color w:val="000000"/>
                <w:sz w:val="20"/>
              </w:rPr>
              <w:t>
</w:t>
            </w:r>
            <w:r>
              <w:rPr>
                <w:rFonts w:ascii="Times New Roman"/>
                <w:b w:val="false"/>
                <w:i w:val="false"/>
                <w:color w:val="000000"/>
                <w:sz w:val="20"/>
              </w:rPr>
              <w:t>almaty19@gcvp.kz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5-67-02</w:t>
            </w:r>
          </w:p>
        </w:tc>
        <w:tc>
          <w:tcPr>
            <w:tcW w:w="0" w:type="auto"/>
            <w:vMerge/>
            <w:tcBorders>
              <w:top w:val="nil"/>
              <w:left w:val="single" w:color="cfcfcf" w:sz="5"/>
              <w:bottom w:val="single" w:color="cfcfcf" w:sz="5"/>
              <w:right w:val="single" w:color="cfcfcf" w:sz="5"/>
            </w:tcBorders>
          </w:tcPr>
          <w:p/>
        </w:tc>
      </w:tr>
      <w:tr>
        <w:trPr>
          <w:trHeight w:val="7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Уйгурское 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улица Исламова, 76</w:t>
            </w:r>
            <w:r>
              <w:br/>
            </w:r>
            <w:r>
              <w:rPr>
                <w:rFonts w:ascii="Times New Roman"/>
                <w:b w:val="false"/>
                <w:i w:val="false"/>
                <w:color w:val="000000"/>
                <w:sz w:val="20"/>
              </w:rPr>
              <w:t>
</w:t>
            </w:r>
            <w:r>
              <w:rPr>
                <w:rFonts w:ascii="Times New Roman"/>
                <w:b w:val="false"/>
                <w:i w:val="false"/>
                <w:color w:val="000000"/>
                <w:sz w:val="20"/>
              </w:rPr>
              <w:t>almaty18@gcvp.kz</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2-16-56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Атырауской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3935"/>
        <w:gridCol w:w="4263"/>
        <w:gridCol w:w="1551"/>
        <w:gridCol w:w="2923"/>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областной филиал</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Азаттык, 13</w:t>
            </w:r>
            <w:r>
              <w:br/>
            </w:r>
            <w:r>
              <w:rPr>
                <w:rFonts w:ascii="Times New Roman"/>
                <w:b w:val="false"/>
                <w:i w:val="false"/>
                <w:color w:val="000000"/>
                <w:sz w:val="20"/>
              </w:rPr>
              <w:t>
</w:t>
            </w:r>
            <w:r>
              <w:rPr>
                <w:rFonts w:ascii="Times New Roman"/>
                <w:b w:val="false"/>
                <w:i w:val="false"/>
                <w:color w:val="000000"/>
                <w:sz w:val="20"/>
              </w:rPr>
              <w:t>atyrau@gcvp.kz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32-58-20</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Кулсары, улица Абдрахманова, 30,</w:t>
            </w:r>
            <w:r>
              <w:br/>
            </w:r>
            <w:r>
              <w:rPr>
                <w:rFonts w:ascii="Times New Roman"/>
                <w:b w:val="false"/>
                <w:i w:val="false"/>
                <w:color w:val="000000"/>
                <w:sz w:val="20"/>
              </w:rPr>
              <w:t>
</w:t>
            </w:r>
            <w:r>
              <w:rPr>
                <w:rFonts w:ascii="Times New Roman"/>
                <w:b w:val="false"/>
                <w:i w:val="false"/>
                <w:color w:val="000000"/>
                <w:sz w:val="20"/>
              </w:rPr>
              <w:t>atyrau03@gcvp.kz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5-13-41</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 улица Мендигалиева, 30,</w:t>
            </w:r>
            <w:r>
              <w:br/>
            </w:r>
            <w:r>
              <w:rPr>
                <w:rFonts w:ascii="Times New Roman"/>
                <w:b w:val="false"/>
                <w:i w:val="false"/>
                <w:color w:val="000000"/>
                <w:sz w:val="20"/>
              </w:rPr>
              <w:t>
</w:t>
            </w:r>
            <w:r>
              <w:rPr>
                <w:rFonts w:ascii="Times New Roman"/>
                <w:b w:val="false"/>
                <w:i w:val="false"/>
                <w:color w:val="000000"/>
                <w:sz w:val="20"/>
              </w:rPr>
              <w:t>atyrau01@gcvp.kz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2-16-63</w:t>
            </w:r>
          </w:p>
        </w:tc>
        <w:tc>
          <w:tcPr>
            <w:tcW w:w="0" w:type="auto"/>
            <w:vMerge/>
            <w:tcBorders>
              <w:top w:val="nil"/>
              <w:left w:val="single" w:color="cfcfcf" w:sz="5"/>
              <w:bottom w:val="single" w:color="cfcfcf" w:sz="5"/>
              <w:right w:val="single" w:color="cfcfcf" w:sz="5"/>
            </w:tcBorders>
          </w:tcPr>
          <w:p/>
        </w:tc>
      </w:tr>
      <w:tr>
        <w:trPr>
          <w:trHeight w:val="9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Аккистау, улица Егеменди Казахстан, 2 а</w:t>
            </w:r>
            <w:r>
              <w:br/>
            </w:r>
            <w:r>
              <w:rPr>
                <w:rFonts w:ascii="Times New Roman"/>
                <w:b w:val="false"/>
                <w:i w:val="false"/>
                <w:color w:val="000000"/>
                <w:sz w:val="20"/>
              </w:rPr>
              <w:t>
</w:t>
            </w:r>
            <w:r>
              <w:rPr>
                <w:rFonts w:ascii="Times New Roman"/>
                <w:b w:val="false"/>
                <w:i w:val="false"/>
                <w:color w:val="000000"/>
                <w:sz w:val="20"/>
              </w:rPr>
              <w:t>atyrau02@gcvp.kz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2-09-78</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 улица Абая, 6</w:t>
            </w:r>
            <w:r>
              <w:br/>
            </w:r>
            <w:r>
              <w:rPr>
                <w:rFonts w:ascii="Times New Roman"/>
                <w:b w:val="false"/>
                <w:i w:val="false"/>
                <w:color w:val="000000"/>
                <w:sz w:val="20"/>
              </w:rPr>
              <w:t>
</w:t>
            </w:r>
            <w:r>
              <w:rPr>
                <w:rFonts w:ascii="Times New Roman"/>
                <w:b w:val="false"/>
                <w:i w:val="false"/>
                <w:color w:val="000000"/>
                <w:sz w:val="20"/>
              </w:rPr>
              <w:t>atyrau04@gcvp.kz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2-04-93</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Кызылкугинское райотделение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улица Карабалина, 24 а</w:t>
            </w:r>
            <w:r>
              <w:br/>
            </w:r>
            <w:r>
              <w:rPr>
                <w:rFonts w:ascii="Times New Roman"/>
                <w:b w:val="false"/>
                <w:i w:val="false"/>
                <w:color w:val="000000"/>
                <w:sz w:val="20"/>
              </w:rPr>
              <w:t>
</w:t>
            </w:r>
            <w:r>
              <w:rPr>
                <w:rFonts w:ascii="Times New Roman"/>
                <w:b w:val="false"/>
                <w:i w:val="false"/>
                <w:color w:val="000000"/>
                <w:sz w:val="20"/>
              </w:rPr>
              <w:t>atyrau05@gcvp.kz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2-16-27</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Доссор, 3 участок</w:t>
            </w:r>
            <w:r>
              <w:br/>
            </w:r>
            <w:r>
              <w:rPr>
                <w:rFonts w:ascii="Times New Roman"/>
                <w:b w:val="false"/>
                <w:i w:val="false"/>
                <w:color w:val="000000"/>
                <w:sz w:val="20"/>
              </w:rPr>
              <w:t>
</w:t>
            </w:r>
            <w:r>
              <w:rPr>
                <w:rFonts w:ascii="Times New Roman"/>
                <w:b w:val="false"/>
                <w:i w:val="false"/>
                <w:color w:val="000000"/>
                <w:sz w:val="20"/>
              </w:rPr>
              <w:t>atyrau06@gcvp.kz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 2-13-74</w:t>
            </w:r>
          </w:p>
        </w:tc>
        <w:tc>
          <w:tcPr>
            <w:tcW w:w="0" w:type="auto"/>
            <w:vMerge/>
            <w:tcBorders>
              <w:top w:val="nil"/>
              <w:left w:val="single" w:color="cfcfcf" w:sz="5"/>
              <w:bottom w:val="single" w:color="cfcfcf" w:sz="5"/>
              <w:right w:val="single" w:color="cfcfcf" w:sz="5"/>
            </w:tcBorders>
          </w:tcP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Махамбетское районное отделение</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 улица 50 лет Победы, 9,</w:t>
            </w:r>
            <w:r>
              <w:br/>
            </w:r>
            <w:r>
              <w:rPr>
                <w:rFonts w:ascii="Times New Roman"/>
                <w:b w:val="false"/>
                <w:i w:val="false"/>
                <w:color w:val="000000"/>
                <w:sz w:val="20"/>
              </w:rPr>
              <w:t>
</w:t>
            </w:r>
            <w:r>
              <w:rPr>
                <w:rFonts w:ascii="Times New Roman"/>
                <w:b w:val="false"/>
                <w:i w:val="false"/>
                <w:color w:val="000000"/>
                <w:sz w:val="20"/>
              </w:rPr>
              <w:t>atyrau07@gcvp.kz</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2-13-58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Восточно-Казахстанской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07"/>
        <w:gridCol w:w="4313"/>
        <w:gridCol w:w="1711"/>
        <w:gridCol w:w="2589"/>
      </w:tblGrid>
      <w:tr>
        <w:trPr>
          <w:trHeight w:val="15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1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 областной филиал</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3</w:t>
            </w:r>
            <w:r>
              <w:br/>
            </w:r>
            <w:r>
              <w:rPr>
                <w:rFonts w:ascii="Times New Roman"/>
                <w:b w:val="false"/>
                <w:i w:val="false"/>
                <w:color w:val="000000"/>
                <w:sz w:val="20"/>
              </w:rPr>
              <w:t>
</w:t>
            </w:r>
            <w:r>
              <w:rPr>
                <w:rFonts w:ascii="Times New Roman"/>
                <w:b w:val="false"/>
                <w:i w:val="false"/>
                <w:color w:val="000000"/>
                <w:sz w:val="20"/>
              </w:rPr>
              <w:t>vko@gcvp.kz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25-35-38</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100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улица Кунаева, 40</w:t>
            </w:r>
            <w:r>
              <w:br/>
            </w:r>
            <w:r>
              <w:rPr>
                <w:rFonts w:ascii="Times New Roman"/>
                <w:b w:val="false"/>
                <w:i w:val="false"/>
                <w:color w:val="000000"/>
                <w:sz w:val="20"/>
              </w:rPr>
              <w:t>
</w:t>
            </w:r>
            <w:r>
              <w:rPr>
                <w:rFonts w:ascii="Times New Roman"/>
                <w:b w:val="false"/>
                <w:i w:val="false"/>
                <w:color w:val="000000"/>
                <w:sz w:val="20"/>
              </w:rPr>
              <w:t>vko1@gcvp.kz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4-20-91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 улица Курчатова, 2</w:t>
            </w:r>
            <w:r>
              <w:br/>
            </w:r>
            <w:r>
              <w:rPr>
                <w:rFonts w:ascii="Times New Roman"/>
                <w:b w:val="false"/>
                <w:i w:val="false"/>
                <w:color w:val="000000"/>
                <w:sz w:val="20"/>
              </w:rPr>
              <w:t>
</w:t>
            </w:r>
            <w:r>
              <w:rPr>
                <w:rFonts w:ascii="Times New Roman"/>
                <w:b w:val="false"/>
                <w:i w:val="false"/>
                <w:color w:val="000000"/>
                <w:sz w:val="20"/>
              </w:rPr>
              <w:t>vko2@gcvp.kz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2-27-05</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Семейское городское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 Урунхаева, 57</w:t>
            </w:r>
            <w:r>
              <w:br/>
            </w:r>
            <w:r>
              <w:rPr>
                <w:rFonts w:ascii="Times New Roman"/>
                <w:b w:val="false"/>
                <w:i w:val="false"/>
                <w:color w:val="000000"/>
                <w:sz w:val="20"/>
              </w:rPr>
              <w:t>
</w:t>
            </w:r>
            <w:r>
              <w:rPr>
                <w:rFonts w:ascii="Times New Roman"/>
                <w:b w:val="false"/>
                <w:i w:val="false"/>
                <w:color w:val="000000"/>
                <w:sz w:val="20"/>
              </w:rPr>
              <w:t>vko3@gcvp.kz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52-14-98</w:t>
            </w:r>
          </w:p>
        </w:tc>
        <w:tc>
          <w:tcPr>
            <w:tcW w:w="0" w:type="auto"/>
            <w:vMerge/>
            <w:tcBorders>
              <w:top w:val="nil"/>
              <w:left w:val="single" w:color="cfcfcf" w:sz="5"/>
              <w:bottom w:val="single" w:color="cfcfcf" w:sz="5"/>
              <w:right w:val="single" w:color="cfcfcf" w:sz="5"/>
            </w:tcBorders>
          </w:tcPr>
          <w:p/>
        </w:tc>
      </w:tr>
      <w:tr>
        <w:trPr>
          <w:trHeight w:val="76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Караул, улица Абая, 41</w:t>
            </w:r>
            <w:r>
              <w:br/>
            </w:r>
            <w:r>
              <w:rPr>
                <w:rFonts w:ascii="Times New Roman"/>
                <w:b w:val="false"/>
                <w:i w:val="false"/>
                <w:color w:val="000000"/>
                <w:sz w:val="20"/>
              </w:rPr>
              <w:t>
</w:t>
            </w:r>
            <w:r>
              <w:rPr>
                <w:rFonts w:ascii="Times New Roman"/>
                <w:b w:val="false"/>
                <w:i w:val="false"/>
                <w:color w:val="000000"/>
                <w:sz w:val="20"/>
              </w:rPr>
              <w:t>mail505@gcvp.kz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9-19-72</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 улица Абая, 47 а,</w:t>
            </w:r>
            <w:r>
              <w:br/>
            </w:r>
            <w:r>
              <w:rPr>
                <w:rFonts w:ascii="Times New Roman"/>
                <w:b w:val="false"/>
                <w:i w:val="false"/>
                <w:color w:val="000000"/>
                <w:sz w:val="20"/>
              </w:rPr>
              <w:t>
</w:t>
            </w:r>
            <w:r>
              <w:rPr>
                <w:rFonts w:ascii="Times New Roman"/>
                <w:b w:val="false"/>
                <w:i w:val="false"/>
                <w:color w:val="000000"/>
                <w:sz w:val="20"/>
              </w:rPr>
              <w:t>vko4@gcvp.kz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3-61-73</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Большая Владимировка, улица Сейфуллина, 130</w:t>
            </w:r>
            <w:r>
              <w:br/>
            </w:r>
            <w:r>
              <w:rPr>
                <w:rFonts w:ascii="Times New Roman"/>
                <w:b w:val="false"/>
                <w:i w:val="false"/>
                <w:color w:val="000000"/>
                <w:sz w:val="20"/>
              </w:rPr>
              <w:t>
</w:t>
            </w:r>
            <w:r>
              <w:rPr>
                <w:rFonts w:ascii="Times New Roman"/>
                <w:b w:val="false"/>
                <w:i w:val="false"/>
                <w:color w:val="000000"/>
                <w:sz w:val="20"/>
              </w:rPr>
              <w:t>vko5@gcvp.kz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9-16-71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 улица Коммунистическая, 1</w:t>
            </w:r>
            <w:r>
              <w:br/>
            </w:r>
            <w:r>
              <w:rPr>
                <w:rFonts w:ascii="Times New Roman"/>
                <w:b w:val="false"/>
                <w:i w:val="false"/>
                <w:color w:val="000000"/>
                <w:sz w:val="20"/>
              </w:rPr>
              <w:t>
</w:t>
            </w:r>
            <w:r>
              <w:rPr>
                <w:rFonts w:ascii="Times New Roman"/>
                <w:b w:val="false"/>
                <w:i w:val="false"/>
                <w:color w:val="000000"/>
                <w:sz w:val="20"/>
              </w:rPr>
              <w:t>vko6@gcvp.kz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2-18-44</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 улица Пирагова, 6</w:t>
            </w:r>
            <w:r>
              <w:br/>
            </w:r>
            <w:r>
              <w:rPr>
                <w:rFonts w:ascii="Times New Roman"/>
                <w:b w:val="false"/>
                <w:i w:val="false"/>
                <w:color w:val="000000"/>
                <w:sz w:val="20"/>
              </w:rPr>
              <w:t>
</w:t>
            </w:r>
            <w:r>
              <w:rPr>
                <w:rFonts w:ascii="Times New Roman"/>
                <w:b w:val="false"/>
                <w:i w:val="false"/>
                <w:color w:val="000000"/>
                <w:sz w:val="20"/>
              </w:rPr>
              <w:t>vko7@gcvp.kz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2-25-86</w:t>
            </w:r>
          </w:p>
        </w:tc>
        <w:tc>
          <w:tcPr>
            <w:tcW w:w="0" w:type="auto"/>
            <w:vMerge/>
            <w:tcBorders>
              <w:top w:val="nil"/>
              <w:left w:val="single" w:color="cfcfcf" w:sz="5"/>
              <w:bottom w:val="single" w:color="cfcfcf" w:sz="5"/>
              <w:right w:val="single" w:color="cfcfcf" w:sz="5"/>
            </w:tcBorders>
          </w:tcPr>
          <w:p/>
        </w:tc>
      </w:tr>
      <w:tr>
        <w:trPr>
          <w:trHeight w:val="106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 улица Ленина, 131</w:t>
            </w:r>
            <w:r>
              <w:br/>
            </w:r>
            <w:r>
              <w:rPr>
                <w:rFonts w:ascii="Times New Roman"/>
                <w:b w:val="false"/>
                <w:i w:val="false"/>
                <w:color w:val="000000"/>
                <w:sz w:val="20"/>
              </w:rPr>
              <w:t>
</w:t>
            </w:r>
            <w:r>
              <w:rPr>
                <w:rFonts w:ascii="Times New Roman"/>
                <w:b w:val="false"/>
                <w:i w:val="false"/>
                <w:color w:val="000000"/>
                <w:sz w:val="20"/>
              </w:rPr>
              <w:t>vko8@gcvp.kz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6-55-34</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 улица Манапова, 22</w:t>
            </w:r>
            <w:r>
              <w:br/>
            </w:r>
            <w:r>
              <w:rPr>
                <w:rFonts w:ascii="Times New Roman"/>
                <w:b w:val="false"/>
                <w:i w:val="false"/>
                <w:color w:val="000000"/>
                <w:sz w:val="20"/>
              </w:rPr>
              <w:t>
</w:t>
            </w:r>
            <w:r>
              <w:rPr>
                <w:rFonts w:ascii="Times New Roman"/>
                <w:b w:val="false"/>
                <w:i w:val="false"/>
                <w:color w:val="000000"/>
                <w:sz w:val="20"/>
              </w:rPr>
              <w:t>vko9@gcvp.kz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2-69-47</w:t>
            </w:r>
          </w:p>
        </w:tc>
        <w:tc>
          <w:tcPr>
            <w:tcW w:w="0" w:type="auto"/>
            <w:vMerge/>
            <w:tcBorders>
              <w:top w:val="nil"/>
              <w:left w:val="single" w:color="cfcfcf" w:sz="5"/>
              <w:bottom w:val="single" w:color="cfcfcf" w:sz="5"/>
              <w:right w:val="single" w:color="cfcfcf" w:sz="5"/>
            </w:tcBorders>
          </w:tcPr>
          <w:p/>
        </w:tc>
      </w:tr>
      <w:tr>
        <w:trPr>
          <w:trHeight w:val="94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 улица Первомайская, 23,</w:t>
            </w:r>
            <w:r>
              <w:br/>
            </w:r>
            <w:r>
              <w:rPr>
                <w:rFonts w:ascii="Times New Roman"/>
                <w:b w:val="false"/>
                <w:i w:val="false"/>
                <w:color w:val="000000"/>
                <w:sz w:val="20"/>
              </w:rPr>
              <w:t>
</w:t>
            </w:r>
            <w:r>
              <w:rPr>
                <w:rFonts w:ascii="Times New Roman"/>
                <w:b w:val="false"/>
                <w:i w:val="false"/>
                <w:color w:val="000000"/>
                <w:sz w:val="20"/>
              </w:rPr>
              <w:t>vko10@gcvp.kz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6-21-49</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Большенарым, улица Маяковского, 32</w:t>
            </w:r>
            <w:r>
              <w:br/>
            </w:r>
            <w:r>
              <w:rPr>
                <w:rFonts w:ascii="Times New Roman"/>
                <w:b w:val="false"/>
                <w:i w:val="false"/>
                <w:color w:val="000000"/>
                <w:sz w:val="20"/>
              </w:rPr>
              <w:t>
</w:t>
            </w:r>
            <w:r>
              <w:rPr>
                <w:rFonts w:ascii="Times New Roman"/>
                <w:b w:val="false"/>
                <w:i w:val="false"/>
                <w:color w:val="000000"/>
                <w:sz w:val="20"/>
              </w:rPr>
              <w:t>vko11@gcvp.kz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2-90-58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 улица Абишева, 18</w:t>
            </w:r>
            <w:r>
              <w:br/>
            </w:r>
            <w:r>
              <w:rPr>
                <w:rFonts w:ascii="Times New Roman"/>
                <w:b w:val="false"/>
                <w:i w:val="false"/>
                <w:color w:val="000000"/>
                <w:sz w:val="20"/>
              </w:rPr>
              <w:t>
</w:t>
            </w:r>
            <w:r>
              <w:rPr>
                <w:rFonts w:ascii="Times New Roman"/>
                <w:b w:val="false"/>
                <w:i w:val="false"/>
                <w:color w:val="000000"/>
                <w:sz w:val="20"/>
              </w:rPr>
              <w:t>vko12@gcvp.kz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2-17-95</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 улица Малдыбаева, 2</w:t>
            </w:r>
            <w:r>
              <w:br/>
            </w:r>
            <w:r>
              <w:rPr>
                <w:rFonts w:ascii="Times New Roman"/>
                <w:b w:val="false"/>
                <w:i w:val="false"/>
                <w:color w:val="000000"/>
                <w:sz w:val="20"/>
              </w:rPr>
              <w:t>
</w:t>
            </w:r>
            <w:r>
              <w:rPr>
                <w:rFonts w:ascii="Times New Roman"/>
                <w:b w:val="false"/>
                <w:i w:val="false"/>
                <w:color w:val="000000"/>
                <w:sz w:val="20"/>
              </w:rPr>
              <w:t>vko13@gcvp.kz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2-38-38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 улица Кабенова, 20</w:t>
            </w:r>
            <w:r>
              <w:br/>
            </w:r>
            <w:r>
              <w:rPr>
                <w:rFonts w:ascii="Times New Roman"/>
                <w:b w:val="false"/>
                <w:i w:val="false"/>
                <w:color w:val="000000"/>
                <w:sz w:val="20"/>
              </w:rPr>
              <w:t>
</w:t>
            </w:r>
            <w:r>
              <w:rPr>
                <w:rFonts w:ascii="Times New Roman"/>
                <w:b w:val="false"/>
                <w:i w:val="false"/>
                <w:color w:val="000000"/>
                <w:sz w:val="20"/>
              </w:rPr>
              <w:t>vko14@gcvp.kz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2-14-82</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здание детского сада «Аленушка»</w:t>
            </w:r>
            <w:r>
              <w:br/>
            </w:r>
            <w:r>
              <w:rPr>
                <w:rFonts w:ascii="Times New Roman"/>
                <w:b w:val="false"/>
                <w:i w:val="false"/>
                <w:color w:val="000000"/>
                <w:sz w:val="20"/>
              </w:rPr>
              <w:t>
</w:t>
            </w:r>
            <w:r>
              <w:rPr>
                <w:rFonts w:ascii="Times New Roman"/>
                <w:b w:val="false"/>
                <w:i w:val="false"/>
                <w:color w:val="000000"/>
                <w:sz w:val="20"/>
              </w:rPr>
              <w:t>vko19@gcvp.kz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2-74-77</w:t>
            </w:r>
          </w:p>
        </w:tc>
        <w:tc>
          <w:tcPr>
            <w:tcW w:w="0" w:type="auto"/>
            <w:vMerge/>
            <w:tcBorders>
              <w:top w:val="nil"/>
              <w:left w:val="single" w:color="cfcfcf" w:sz="5"/>
              <w:bottom w:val="single" w:color="cfcfcf" w:sz="5"/>
              <w:right w:val="single" w:color="cfcfcf" w:sz="5"/>
            </w:tcBorders>
          </w:tcPr>
          <w:p/>
        </w:tc>
      </w:tr>
      <w:tr>
        <w:trPr>
          <w:trHeight w:val="99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Усть-Каменогорское городское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Казахстан, 3</w:t>
            </w:r>
            <w:r>
              <w:br/>
            </w:r>
            <w:r>
              <w:rPr>
                <w:rFonts w:ascii="Times New Roman"/>
                <w:b w:val="false"/>
                <w:i w:val="false"/>
                <w:color w:val="000000"/>
                <w:sz w:val="20"/>
              </w:rPr>
              <w:t>
</w:t>
            </w:r>
            <w:r>
              <w:rPr>
                <w:rFonts w:ascii="Times New Roman"/>
                <w:b w:val="false"/>
                <w:i w:val="false"/>
                <w:color w:val="000000"/>
                <w:sz w:val="20"/>
              </w:rPr>
              <w:t>vko17@gcvp.kz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25-49-98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Урджар, улица Кабанбая, 66</w:t>
            </w:r>
            <w:r>
              <w:br/>
            </w:r>
            <w:r>
              <w:rPr>
                <w:rFonts w:ascii="Times New Roman"/>
                <w:b w:val="false"/>
                <w:i w:val="false"/>
                <w:color w:val="000000"/>
                <w:sz w:val="20"/>
              </w:rPr>
              <w:t>
</w:t>
            </w:r>
            <w:r>
              <w:rPr>
                <w:rFonts w:ascii="Times New Roman"/>
                <w:b w:val="false"/>
                <w:i w:val="false"/>
                <w:color w:val="000000"/>
                <w:sz w:val="20"/>
              </w:rPr>
              <w:t>vko15@gcvp.kz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3-35-06</w:t>
            </w:r>
          </w:p>
        </w:tc>
        <w:tc>
          <w:tcPr>
            <w:tcW w:w="0" w:type="auto"/>
            <w:vMerge/>
            <w:tcBorders>
              <w:top w:val="nil"/>
              <w:left w:val="single" w:color="cfcfcf" w:sz="5"/>
              <w:bottom w:val="single" w:color="cfcfcf" w:sz="5"/>
              <w:right w:val="single" w:color="cfcfcf" w:sz="5"/>
            </w:tcBorders>
          </w:tcPr>
          <w:p/>
        </w:tc>
      </w:tr>
      <w:tr>
        <w:trPr>
          <w:trHeight w:val="42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Шемонайхинское районное отделение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Шемонаиха, улица Молодежная, 19</w:t>
            </w:r>
            <w:r>
              <w:br/>
            </w:r>
            <w:r>
              <w:rPr>
                <w:rFonts w:ascii="Times New Roman"/>
                <w:b w:val="false"/>
                <w:i w:val="false"/>
                <w:color w:val="000000"/>
                <w:sz w:val="20"/>
              </w:rPr>
              <w:t>
</w:t>
            </w:r>
            <w:r>
              <w:rPr>
                <w:rFonts w:ascii="Times New Roman"/>
                <w:b w:val="false"/>
                <w:i w:val="false"/>
                <w:color w:val="000000"/>
                <w:sz w:val="20"/>
              </w:rPr>
              <w:t>vko16@gcvp.kz</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3-37-61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Жамбылской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3705"/>
        <w:gridCol w:w="4351"/>
        <w:gridCol w:w="1660"/>
        <w:gridCol w:w="2605"/>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областной филиал</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 Казыбек би, 137</w:t>
            </w:r>
            <w:r>
              <w:br/>
            </w:r>
            <w:r>
              <w:rPr>
                <w:rFonts w:ascii="Times New Roman"/>
                <w:b w:val="false"/>
                <w:i w:val="false"/>
                <w:color w:val="000000"/>
                <w:sz w:val="20"/>
              </w:rPr>
              <w:t>
</w:t>
            </w:r>
            <w:r>
              <w:rPr>
                <w:rFonts w:ascii="Times New Roman"/>
                <w:b w:val="false"/>
                <w:i w:val="false"/>
                <w:color w:val="000000"/>
                <w:sz w:val="20"/>
              </w:rPr>
              <w:t>zhambyl@gcvp.kz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45-95-03, 45-35-01</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улицаКонаева, 123</w:t>
            </w:r>
            <w:r>
              <w:br/>
            </w:r>
            <w:r>
              <w:rPr>
                <w:rFonts w:ascii="Times New Roman"/>
                <w:b w:val="false"/>
                <w:i w:val="false"/>
                <w:color w:val="000000"/>
                <w:sz w:val="20"/>
              </w:rPr>
              <w:t>
</w:t>
            </w:r>
            <w:r>
              <w:rPr>
                <w:rFonts w:ascii="Times New Roman"/>
                <w:b w:val="false"/>
                <w:i w:val="false"/>
                <w:color w:val="000000"/>
                <w:sz w:val="20"/>
              </w:rPr>
              <w:t>taraz2@gcvp.kz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2-25-57</w:t>
            </w:r>
          </w:p>
        </w:tc>
        <w:tc>
          <w:tcPr>
            <w:tcW w:w="0" w:type="auto"/>
            <w:vMerge/>
            <w:tcBorders>
              <w:top w:val="nil"/>
              <w:left w:val="single" w:color="cfcfcf" w:sz="5"/>
              <w:bottom w:val="single" w:color="cfcfcf" w:sz="5"/>
              <w:right w:val="single" w:color="cfcfcf" w:sz="5"/>
            </w:tcBorders>
          </w:tcPr>
          <w:p/>
        </w:tc>
      </w:tr>
      <w:tr>
        <w:trPr>
          <w:trHeight w:val="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улица Жунусова, 12</w:t>
            </w:r>
            <w:r>
              <w:br/>
            </w:r>
            <w:r>
              <w:rPr>
                <w:rFonts w:ascii="Times New Roman"/>
                <w:b w:val="false"/>
                <w:i w:val="false"/>
                <w:color w:val="000000"/>
                <w:sz w:val="20"/>
              </w:rPr>
              <w:t>
</w:t>
            </w:r>
            <w:r>
              <w:rPr>
                <w:rFonts w:ascii="Times New Roman"/>
                <w:b w:val="false"/>
                <w:i w:val="false"/>
                <w:color w:val="000000"/>
                <w:sz w:val="20"/>
              </w:rPr>
              <w:t>taraz10@gcvp.kz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улица Конаева, 3</w:t>
            </w:r>
            <w:r>
              <w:br/>
            </w:r>
            <w:r>
              <w:rPr>
                <w:rFonts w:ascii="Times New Roman"/>
                <w:b w:val="false"/>
                <w:i w:val="false"/>
                <w:color w:val="000000"/>
                <w:sz w:val="20"/>
              </w:rPr>
              <w:t>
</w:t>
            </w:r>
            <w:r>
              <w:rPr>
                <w:rFonts w:ascii="Times New Roman"/>
                <w:b w:val="false"/>
                <w:i w:val="false"/>
                <w:color w:val="000000"/>
                <w:sz w:val="20"/>
              </w:rPr>
              <w:t>taraz9@gcvp.kz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2-11-73</w:t>
            </w:r>
          </w:p>
        </w:tc>
        <w:tc>
          <w:tcPr>
            <w:tcW w:w="0" w:type="auto"/>
            <w:vMerge/>
            <w:tcBorders>
              <w:top w:val="nil"/>
              <w:left w:val="single" w:color="cfcfcf" w:sz="5"/>
              <w:bottom w:val="single" w:color="cfcfcf" w:sz="5"/>
              <w:right w:val="single" w:color="cfcfcf" w:sz="5"/>
            </w:tcBorders>
          </w:tcPr>
          <w:p/>
        </w:tc>
      </w:tr>
      <w:tr>
        <w:trPr>
          <w:trHeight w:val="96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улица Толе би, 47</w:t>
            </w:r>
            <w:r>
              <w:br/>
            </w:r>
            <w:r>
              <w:rPr>
                <w:rFonts w:ascii="Times New Roman"/>
                <w:b w:val="false"/>
                <w:i w:val="false"/>
                <w:color w:val="000000"/>
                <w:sz w:val="20"/>
              </w:rPr>
              <w:t>
</w:t>
            </w:r>
            <w:r>
              <w:rPr>
                <w:rFonts w:ascii="Times New Roman"/>
                <w:b w:val="false"/>
                <w:i w:val="false"/>
                <w:color w:val="000000"/>
                <w:sz w:val="20"/>
              </w:rPr>
              <w:t>taraz8@gcvp.kz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2-15-49, 2-12-30</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Т.Рыскулова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улица Исмаилова, 132</w:t>
            </w:r>
            <w:r>
              <w:br/>
            </w:r>
            <w:r>
              <w:rPr>
                <w:rFonts w:ascii="Times New Roman"/>
                <w:b w:val="false"/>
                <w:i w:val="false"/>
                <w:color w:val="000000"/>
                <w:sz w:val="20"/>
              </w:rPr>
              <w:t>
</w:t>
            </w:r>
            <w:r>
              <w:rPr>
                <w:rFonts w:ascii="Times New Roman"/>
                <w:b w:val="false"/>
                <w:i w:val="false"/>
                <w:color w:val="000000"/>
                <w:sz w:val="20"/>
              </w:rPr>
              <w:t>taraz7@gcvp.kz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2-19-99, 2-26-68</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Сарымолдаева, улица Омарходжаева, 8/2,</w:t>
            </w:r>
            <w:r>
              <w:br/>
            </w:r>
            <w:r>
              <w:rPr>
                <w:rFonts w:ascii="Times New Roman"/>
                <w:b w:val="false"/>
                <w:i w:val="false"/>
                <w:color w:val="000000"/>
                <w:sz w:val="20"/>
              </w:rPr>
              <w:t>
</w:t>
            </w:r>
            <w:r>
              <w:rPr>
                <w:rFonts w:ascii="Times New Roman"/>
                <w:b w:val="false"/>
                <w:i w:val="false"/>
                <w:color w:val="000000"/>
                <w:sz w:val="20"/>
              </w:rPr>
              <w:t>taraz6@gcvp.kz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4-07-56, 4-07-55</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 улица Рыскулбекова, 3</w:t>
            </w:r>
            <w:r>
              <w:br/>
            </w:r>
            <w:r>
              <w:rPr>
                <w:rFonts w:ascii="Times New Roman"/>
                <w:b w:val="false"/>
                <w:i w:val="false"/>
                <w:color w:val="000000"/>
                <w:sz w:val="20"/>
              </w:rPr>
              <w:t>
</w:t>
            </w:r>
            <w:r>
              <w:rPr>
                <w:rFonts w:ascii="Times New Roman"/>
                <w:b w:val="false"/>
                <w:i w:val="false"/>
                <w:color w:val="000000"/>
                <w:sz w:val="20"/>
              </w:rPr>
              <w:t>taraz1@gcvp.kz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2-41-94</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улица Жибек Жолы, 31</w:t>
            </w:r>
            <w:r>
              <w:br/>
            </w:r>
            <w:r>
              <w:rPr>
                <w:rFonts w:ascii="Times New Roman"/>
                <w:b w:val="false"/>
                <w:i w:val="false"/>
                <w:color w:val="000000"/>
                <w:sz w:val="20"/>
              </w:rPr>
              <w:t>
</w:t>
            </w:r>
            <w:r>
              <w:rPr>
                <w:rFonts w:ascii="Times New Roman"/>
                <w:b w:val="false"/>
                <w:i w:val="false"/>
                <w:color w:val="000000"/>
                <w:sz w:val="20"/>
              </w:rPr>
              <w:t>taraz5@gcvp.kz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6-24-54</w:t>
            </w:r>
          </w:p>
        </w:tc>
        <w:tc>
          <w:tcPr>
            <w:tcW w:w="0" w:type="auto"/>
            <w:vMerge/>
            <w:tcBorders>
              <w:top w:val="nil"/>
              <w:left w:val="single" w:color="cfcfcf" w:sz="5"/>
              <w:bottom w:val="single" w:color="cfcfcf" w:sz="5"/>
              <w:right w:val="single" w:color="cfcfcf" w:sz="5"/>
            </w:tcBorders>
          </w:tcPr>
          <w:p/>
        </w:tc>
      </w:tr>
      <w:tr>
        <w:trPr>
          <w:trHeight w:val="99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улица Рыскулова, 18</w:t>
            </w:r>
            <w:r>
              <w:br/>
            </w:r>
            <w:r>
              <w:rPr>
                <w:rFonts w:ascii="Times New Roman"/>
                <w:b w:val="false"/>
                <w:i w:val="false"/>
                <w:color w:val="000000"/>
                <w:sz w:val="20"/>
              </w:rPr>
              <w:t>
</w:t>
            </w:r>
            <w:r>
              <w:rPr>
                <w:rFonts w:ascii="Times New Roman"/>
                <w:b w:val="false"/>
                <w:i w:val="false"/>
                <w:color w:val="000000"/>
                <w:sz w:val="20"/>
              </w:rPr>
              <w:t>taraz4@gcvp.kz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6-18-48</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Шуйское районное отделение</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Толе би, улица Балуана Шолака, 192</w:t>
            </w:r>
            <w:r>
              <w:br/>
            </w:r>
            <w:r>
              <w:rPr>
                <w:rFonts w:ascii="Times New Roman"/>
                <w:b w:val="false"/>
                <w:i w:val="false"/>
                <w:color w:val="000000"/>
                <w:sz w:val="20"/>
              </w:rPr>
              <w:t>
</w:t>
            </w:r>
            <w:r>
              <w:rPr>
                <w:rFonts w:ascii="Times New Roman"/>
                <w:b w:val="false"/>
                <w:i w:val="false"/>
                <w:color w:val="000000"/>
                <w:sz w:val="20"/>
              </w:rPr>
              <w:t>taraz3@gcvp.kz</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3-19-32, 3-31-65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Западно-Казахстанской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04"/>
        <w:gridCol w:w="4307"/>
        <w:gridCol w:w="1619"/>
        <w:gridCol w:w="2533"/>
      </w:tblGrid>
      <w:tr>
        <w:trPr>
          <w:trHeight w:val="10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4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 областной филиал</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Жунисова, 96</w:t>
            </w:r>
            <w:r>
              <w:br/>
            </w:r>
            <w:r>
              <w:rPr>
                <w:rFonts w:ascii="Times New Roman"/>
                <w:b w:val="false"/>
                <w:i w:val="false"/>
                <w:color w:val="000000"/>
                <w:sz w:val="20"/>
              </w:rPr>
              <w:t>
</w:t>
            </w:r>
            <w:r>
              <w:rPr>
                <w:rFonts w:ascii="Times New Roman"/>
                <w:b w:val="false"/>
                <w:i w:val="false"/>
                <w:color w:val="000000"/>
                <w:sz w:val="20"/>
              </w:rPr>
              <w:t>uralsk@gcvp.kz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51-06-29</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Акжайыкское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Чапаево, улица Мендалиев, 45</w:t>
            </w:r>
            <w:r>
              <w:br/>
            </w:r>
            <w:r>
              <w:rPr>
                <w:rFonts w:ascii="Times New Roman"/>
                <w:b w:val="false"/>
                <w:i w:val="false"/>
                <w:color w:val="000000"/>
                <w:sz w:val="20"/>
              </w:rPr>
              <w:t>
</w:t>
            </w:r>
            <w:r>
              <w:rPr>
                <w:rFonts w:ascii="Times New Roman"/>
                <w:b w:val="false"/>
                <w:i w:val="false"/>
                <w:color w:val="000000"/>
                <w:sz w:val="20"/>
              </w:rPr>
              <w:t>uralsk02@gcvp.kz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 9-10-94</w:t>
            </w:r>
          </w:p>
        </w:tc>
        <w:tc>
          <w:tcPr>
            <w:tcW w:w="0" w:type="auto"/>
            <w:vMerge/>
            <w:tcBorders>
              <w:top w:val="nil"/>
              <w:left w:val="single" w:color="cfcfcf" w:sz="5"/>
              <w:bottom w:val="single" w:color="cfcfcf" w:sz="5"/>
              <w:right w:val="single" w:color="cfcfcf" w:sz="5"/>
            </w:tcBorders>
          </w:tcPr>
          <w:p/>
        </w:tc>
      </w:tr>
      <w:tr>
        <w:trPr>
          <w:trHeight w:val="12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 улица Железнодорожная, 80</w:t>
            </w:r>
            <w:r>
              <w:br/>
            </w:r>
            <w:r>
              <w:rPr>
                <w:rFonts w:ascii="Times New Roman"/>
                <w:b w:val="false"/>
                <w:i w:val="false"/>
                <w:color w:val="000000"/>
                <w:sz w:val="20"/>
              </w:rPr>
              <w:t>
</w:t>
            </w:r>
            <w:r>
              <w:rPr>
                <w:rFonts w:ascii="Times New Roman"/>
                <w:b w:val="false"/>
                <w:i w:val="false"/>
                <w:color w:val="000000"/>
                <w:sz w:val="20"/>
              </w:rPr>
              <w:t>uralsk03@gcvp.kz uralsk14@gcvp.kz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50-54-74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 улица 1 Мая, 6</w:t>
            </w:r>
            <w:r>
              <w:br/>
            </w:r>
            <w:r>
              <w:rPr>
                <w:rFonts w:ascii="Times New Roman"/>
                <w:b w:val="false"/>
                <w:i w:val="false"/>
                <w:color w:val="000000"/>
                <w:sz w:val="20"/>
              </w:rPr>
              <w:t>
</w:t>
            </w:r>
            <w:r>
              <w:rPr>
                <w:rFonts w:ascii="Times New Roman"/>
                <w:b w:val="false"/>
                <w:i w:val="false"/>
                <w:color w:val="000000"/>
                <w:sz w:val="20"/>
              </w:rPr>
              <w:t>uralsk04@gcvp.kz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 2-17-04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 улица Шарафутдинова, 40,</w:t>
            </w:r>
            <w:r>
              <w:br/>
            </w:r>
            <w:r>
              <w:rPr>
                <w:rFonts w:ascii="Times New Roman"/>
                <w:b w:val="false"/>
                <w:i w:val="false"/>
                <w:color w:val="000000"/>
                <w:sz w:val="20"/>
              </w:rPr>
              <w:t>
</w:t>
            </w:r>
            <w:r>
              <w:rPr>
                <w:rFonts w:ascii="Times New Roman"/>
                <w:b w:val="false"/>
                <w:i w:val="false"/>
                <w:color w:val="000000"/>
                <w:sz w:val="20"/>
              </w:rPr>
              <w:t>uralsk05@gcvp.kz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Переметное, улица Победы, 24 в</w:t>
            </w:r>
            <w:r>
              <w:br/>
            </w:r>
            <w:r>
              <w:rPr>
                <w:rFonts w:ascii="Times New Roman"/>
                <w:b w:val="false"/>
                <w:i w:val="false"/>
                <w:color w:val="000000"/>
                <w:sz w:val="20"/>
              </w:rPr>
              <w:t>
</w:t>
            </w:r>
            <w:r>
              <w:rPr>
                <w:rFonts w:ascii="Times New Roman"/>
                <w:b w:val="false"/>
                <w:i w:val="false"/>
                <w:color w:val="000000"/>
                <w:sz w:val="20"/>
              </w:rPr>
              <w:t>uralsk06@gcvp.kz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2-20-42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 улица Садыкова, 9</w:t>
            </w:r>
            <w:r>
              <w:br/>
            </w:r>
            <w:r>
              <w:rPr>
                <w:rFonts w:ascii="Times New Roman"/>
                <w:b w:val="false"/>
                <w:i w:val="false"/>
                <w:color w:val="000000"/>
                <w:sz w:val="20"/>
              </w:rPr>
              <w:t>
</w:t>
            </w:r>
            <w:r>
              <w:rPr>
                <w:rFonts w:ascii="Times New Roman"/>
                <w:b w:val="false"/>
                <w:i w:val="false"/>
                <w:color w:val="000000"/>
                <w:sz w:val="20"/>
              </w:rPr>
              <w:t>uralsk07@gcvp.kz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 3-14-76</w:t>
            </w:r>
          </w:p>
        </w:tc>
        <w:tc>
          <w:tcPr>
            <w:tcW w:w="0" w:type="auto"/>
            <w:vMerge/>
            <w:tcBorders>
              <w:top w:val="nil"/>
              <w:left w:val="single" w:color="cfcfcf" w:sz="5"/>
              <w:bottom w:val="single" w:color="cfcfcf" w:sz="5"/>
              <w:right w:val="single" w:color="cfcfcf" w:sz="5"/>
            </w:tcBorders>
          </w:tcPr>
          <w:p/>
        </w:tc>
      </w:tr>
      <w:tr>
        <w:trPr>
          <w:trHeight w:val="5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 улица Мухит, 14,</w:t>
            </w:r>
            <w:r>
              <w:br/>
            </w:r>
            <w:r>
              <w:rPr>
                <w:rFonts w:ascii="Times New Roman"/>
                <w:b w:val="false"/>
                <w:i w:val="false"/>
                <w:color w:val="000000"/>
                <w:sz w:val="20"/>
              </w:rPr>
              <w:t>
</w:t>
            </w:r>
            <w:r>
              <w:rPr>
                <w:rFonts w:ascii="Times New Roman"/>
                <w:b w:val="false"/>
                <w:i w:val="false"/>
                <w:color w:val="000000"/>
                <w:sz w:val="20"/>
              </w:rPr>
              <w:t>uralsk08@gcvp.kz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3-12-68</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Жымпита, улица Жумагалиева, 3</w:t>
            </w:r>
            <w:r>
              <w:br/>
            </w:r>
            <w:r>
              <w:rPr>
                <w:rFonts w:ascii="Times New Roman"/>
                <w:b w:val="false"/>
                <w:i w:val="false"/>
                <w:color w:val="000000"/>
                <w:sz w:val="20"/>
              </w:rPr>
              <w:t>
</w:t>
            </w:r>
            <w:r>
              <w:rPr>
                <w:rFonts w:ascii="Times New Roman"/>
                <w:b w:val="false"/>
                <w:i w:val="false"/>
                <w:color w:val="000000"/>
                <w:sz w:val="20"/>
              </w:rPr>
              <w:t>uralsk09@gcvp.kz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3-12-73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Таскала, улица Сапарова, 30</w:t>
            </w:r>
            <w:r>
              <w:br/>
            </w:r>
            <w:r>
              <w:rPr>
                <w:rFonts w:ascii="Times New Roman"/>
                <w:b w:val="false"/>
                <w:i w:val="false"/>
                <w:color w:val="000000"/>
                <w:sz w:val="20"/>
              </w:rPr>
              <w:t>
</w:t>
            </w:r>
            <w:r>
              <w:rPr>
                <w:rFonts w:ascii="Times New Roman"/>
                <w:b w:val="false"/>
                <w:i w:val="false"/>
                <w:color w:val="000000"/>
                <w:sz w:val="20"/>
              </w:rPr>
              <w:t>uralsk10@gcvp.kz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2-12-58</w:t>
            </w:r>
          </w:p>
        </w:tc>
        <w:tc>
          <w:tcPr>
            <w:tcW w:w="0" w:type="auto"/>
            <w:vMerge/>
            <w:tcBorders>
              <w:top w:val="nil"/>
              <w:left w:val="single" w:color="cfcfcf" w:sz="5"/>
              <w:bottom w:val="single" w:color="cfcfcf" w:sz="5"/>
              <w:right w:val="single" w:color="cfcfcf" w:sz="5"/>
            </w:tcBorders>
          </w:tcPr>
          <w:p/>
        </w:tc>
      </w:tr>
      <w:tr>
        <w:trPr>
          <w:trHeight w:val="9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улица Юбилейная, 15б</w:t>
            </w:r>
            <w:r>
              <w:br/>
            </w:r>
            <w:r>
              <w:rPr>
                <w:rFonts w:ascii="Times New Roman"/>
                <w:b w:val="false"/>
                <w:i w:val="false"/>
                <w:color w:val="000000"/>
                <w:sz w:val="20"/>
              </w:rPr>
              <w:t>
</w:t>
            </w:r>
            <w:r>
              <w:rPr>
                <w:rFonts w:ascii="Times New Roman"/>
                <w:b w:val="false"/>
                <w:i w:val="false"/>
                <w:color w:val="000000"/>
                <w:sz w:val="20"/>
              </w:rPr>
              <w:t>uralsk11@gcvp.kz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2-17-34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 улица Бигалиева, 17/2</w:t>
            </w:r>
            <w:r>
              <w:br/>
            </w:r>
            <w:r>
              <w:rPr>
                <w:rFonts w:ascii="Times New Roman"/>
                <w:b w:val="false"/>
                <w:i w:val="false"/>
                <w:color w:val="000000"/>
                <w:sz w:val="20"/>
              </w:rPr>
              <w:t>
</w:t>
            </w:r>
            <w:r>
              <w:rPr>
                <w:rFonts w:ascii="Times New Roman"/>
                <w:b w:val="false"/>
                <w:i w:val="false"/>
                <w:color w:val="000000"/>
                <w:sz w:val="20"/>
              </w:rPr>
              <w:t>uralsk12@gcvp.kz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2-12-07</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Чингирлауское районное отделение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 улица Искалиева,18</w:t>
            </w:r>
            <w:r>
              <w:br/>
            </w:r>
            <w:r>
              <w:rPr>
                <w:rFonts w:ascii="Times New Roman"/>
                <w:b w:val="false"/>
                <w:i w:val="false"/>
                <w:color w:val="000000"/>
                <w:sz w:val="20"/>
              </w:rPr>
              <w:t>
</w:t>
            </w:r>
            <w:r>
              <w:rPr>
                <w:rFonts w:ascii="Times New Roman"/>
                <w:b w:val="false"/>
                <w:i w:val="false"/>
                <w:color w:val="000000"/>
                <w:sz w:val="20"/>
              </w:rPr>
              <w:t>uralsk13@gcvp.kz</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 3-40-56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Карагандинской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4"/>
        <w:gridCol w:w="4327"/>
        <w:gridCol w:w="1639"/>
        <w:gridCol w:w="2413"/>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областной филиал</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Жамбыла, 2</w:t>
            </w:r>
            <w:r>
              <w:br/>
            </w:r>
            <w:r>
              <w:rPr>
                <w:rFonts w:ascii="Times New Roman"/>
                <w:b w:val="false"/>
                <w:i w:val="false"/>
                <w:color w:val="000000"/>
                <w:sz w:val="20"/>
              </w:rPr>
              <w:t>
</w:t>
            </w:r>
            <w:r>
              <w:rPr>
                <w:rFonts w:ascii="Times New Roman"/>
                <w:b w:val="false"/>
                <w:i w:val="false"/>
                <w:color w:val="000000"/>
                <w:sz w:val="20"/>
              </w:rPr>
              <w:t>karaganda@gcvp.kz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41-27-24</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улица Караменде би, 15</w:t>
            </w:r>
            <w:r>
              <w:br/>
            </w:r>
            <w:r>
              <w:rPr>
                <w:rFonts w:ascii="Times New Roman"/>
                <w:b w:val="false"/>
                <w:i w:val="false"/>
                <w:color w:val="000000"/>
                <w:sz w:val="20"/>
              </w:rPr>
              <w:t>
</w:t>
            </w:r>
            <w:r>
              <w:rPr>
                <w:rFonts w:ascii="Times New Roman"/>
                <w:b w:val="false"/>
                <w:i w:val="false"/>
                <w:color w:val="000000"/>
                <w:sz w:val="20"/>
              </w:rPr>
              <w:t>karaganda9@gcvp.kz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4-87-54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улица Гагарина, 8</w:t>
            </w:r>
            <w:r>
              <w:br/>
            </w:r>
            <w:r>
              <w:rPr>
                <w:rFonts w:ascii="Times New Roman"/>
                <w:b w:val="false"/>
                <w:i w:val="false"/>
                <w:color w:val="000000"/>
                <w:sz w:val="20"/>
              </w:rPr>
              <w:t>
</w:t>
            </w:r>
            <w:r>
              <w:rPr>
                <w:rFonts w:ascii="Times New Roman"/>
                <w:b w:val="false"/>
                <w:i w:val="false"/>
                <w:color w:val="000000"/>
                <w:sz w:val="20"/>
              </w:rPr>
              <w:t>karaganda15@gcvp.kz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72-37-51</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 улица Абая, 14</w:t>
            </w:r>
            <w:r>
              <w:br/>
            </w:r>
            <w:r>
              <w:rPr>
                <w:rFonts w:ascii="Times New Roman"/>
                <w:b w:val="false"/>
                <w:i w:val="false"/>
                <w:color w:val="000000"/>
                <w:sz w:val="20"/>
              </w:rPr>
              <w:t>
</w:t>
            </w:r>
            <w:r>
              <w:rPr>
                <w:rFonts w:ascii="Times New Roman"/>
                <w:b w:val="false"/>
                <w:i w:val="false"/>
                <w:color w:val="000000"/>
                <w:sz w:val="20"/>
              </w:rPr>
              <w:t>karaganda12@gcvp.kz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2-67-10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улица Агыбай батыра, 18</w:t>
            </w:r>
            <w:r>
              <w:br/>
            </w:r>
            <w:r>
              <w:rPr>
                <w:rFonts w:ascii="Times New Roman"/>
                <w:b w:val="false"/>
                <w:i w:val="false"/>
                <w:color w:val="000000"/>
                <w:sz w:val="20"/>
              </w:rPr>
              <w:t>
</w:t>
            </w:r>
            <w:r>
              <w:rPr>
                <w:rFonts w:ascii="Times New Roman"/>
                <w:b w:val="false"/>
                <w:i w:val="false"/>
                <w:color w:val="000000"/>
                <w:sz w:val="20"/>
              </w:rPr>
              <w:t>karaganda11@gcvp.kz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5-21-27</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 Шахтерская, 34</w:t>
            </w:r>
            <w:r>
              <w:br/>
            </w:r>
            <w:r>
              <w:rPr>
                <w:rFonts w:ascii="Times New Roman"/>
                <w:b w:val="false"/>
                <w:i w:val="false"/>
                <w:color w:val="000000"/>
                <w:sz w:val="20"/>
              </w:rPr>
              <w:t>
</w:t>
            </w:r>
            <w:r>
              <w:rPr>
                <w:rFonts w:ascii="Times New Roman"/>
                <w:b w:val="false"/>
                <w:i w:val="false"/>
                <w:color w:val="000000"/>
                <w:sz w:val="20"/>
              </w:rPr>
              <w:t>karaganda5@gcvp.kz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2-56-44</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улица Димитрова, 99</w:t>
            </w:r>
            <w:r>
              <w:br/>
            </w:r>
            <w:r>
              <w:rPr>
                <w:rFonts w:ascii="Times New Roman"/>
                <w:b w:val="false"/>
                <w:i w:val="false"/>
                <w:color w:val="000000"/>
                <w:sz w:val="20"/>
              </w:rPr>
              <w:t>
</w:t>
            </w:r>
            <w:r>
              <w:rPr>
                <w:rFonts w:ascii="Times New Roman"/>
                <w:b w:val="false"/>
                <w:i w:val="false"/>
                <w:color w:val="000000"/>
                <w:sz w:val="20"/>
              </w:rPr>
              <w:t>karaganda4@gcvp.kz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 2-26-50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улица Калинина, 17</w:t>
            </w:r>
            <w:r>
              <w:br/>
            </w:r>
            <w:r>
              <w:rPr>
                <w:rFonts w:ascii="Times New Roman"/>
                <w:b w:val="false"/>
                <w:i w:val="false"/>
                <w:color w:val="000000"/>
                <w:sz w:val="20"/>
              </w:rPr>
              <w:t>
</w:t>
            </w:r>
            <w:r>
              <w:rPr>
                <w:rFonts w:ascii="Times New Roman"/>
                <w:b w:val="false"/>
                <w:i w:val="false"/>
                <w:color w:val="000000"/>
                <w:sz w:val="20"/>
              </w:rPr>
              <w:t>karaganda2@gcvp.kz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 4-25-36</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Ауэзова, 30</w:t>
            </w:r>
            <w:r>
              <w:br/>
            </w:r>
            <w:r>
              <w:rPr>
                <w:rFonts w:ascii="Times New Roman"/>
                <w:b w:val="false"/>
                <w:i w:val="false"/>
                <w:color w:val="000000"/>
                <w:sz w:val="20"/>
              </w:rPr>
              <w:t>
</w:t>
            </w:r>
            <w:r>
              <w:rPr>
                <w:rFonts w:ascii="Times New Roman"/>
                <w:b w:val="false"/>
                <w:i w:val="false"/>
                <w:color w:val="000000"/>
                <w:sz w:val="20"/>
              </w:rPr>
              <w:t>karaganda1@gcvp.kz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 4-49-37</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Бокейхана, 5</w:t>
            </w:r>
            <w:r>
              <w:br/>
            </w:r>
            <w:r>
              <w:rPr>
                <w:rFonts w:ascii="Times New Roman"/>
                <w:b w:val="false"/>
                <w:i w:val="false"/>
                <w:color w:val="000000"/>
                <w:sz w:val="20"/>
              </w:rPr>
              <w:t>
</w:t>
            </w:r>
            <w:r>
              <w:rPr>
                <w:rFonts w:ascii="Times New Roman"/>
                <w:b w:val="false"/>
                <w:i w:val="false"/>
                <w:color w:val="000000"/>
                <w:sz w:val="20"/>
              </w:rPr>
              <w:t>karaganda8@gcvp.kz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2-11-61</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Ботакара, улица Аблайхана, 30</w:t>
            </w:r>
            <w:r>
              <w:br/>
            </w:r>
            <w:r>
              <w:rPr>
                <w:rFonts w:ascii="Times New Roman"/>
                <w:b w:val="false"/>
                <w:i w:val="false"/>
                <w:color w:val="000000"/>
                <w:sz w:val="20"/>
              </w:rPr>
              <w:t>
</w:t>
            </w:r>
            <w:r>
              <w:rPr>
                <w:rFonts w:ascii="Times New Roman"/>
                <w:b w:val="false"/>
                <w:i w:val="false"/>
                <w:color w:val="000000"/>
                <w:sz w:val="20"/>
              </w:rPr>
              <w:t>karaganda14@gcvp.kz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2-11-45</w:t>
            </w:r>
          </w:p>
        </w:tc>
        <w:tc>
          <w:tcPr>
            <w:tcW w:w="0" w:type="auto"/>
            <w:vMerge/>
            <w:tcBorders>
              <w:top w:val="nil"/>
              <w:left w:val="single" w:color="cfcfcf" w:sz="5"/>
              <w:bottom w:val="single" w:color="cfcfcf" w:sz="5"/>
              <w:right w:val="single" w:color="cfcfcf" w:sz="5"/>
            </w:tcBorders>
          </w:tcPr>
          <w:p/>
        </w:tc>
      </w:tr>
      <w:tr>
        <w:trPr>
          <w:trHeight w:val="130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 проспект Тауелсиздик, 1</w:t>
            </w:r>
            <w:r>
              <w:br/>
            </w:r>
            <w:r>
              <w:rPr>
                <w:rFonts w:ascii="Times New Roman"/>
                <w:b w:val="false"/>
                <w:i w:val="false"/>
                <w:color w:val="000000"/>
                <w:sz w:val="20"/>
              </w:rPr>
              <w:t>
</w:t>
            </w:r>
            <w:r>
              <w:rPr>
                <w:rFonts w:ascii="Times New Roman"/>
                <w:b w:val="false"/>
                <w:i w:val="false"/>
                <w:color w:val="000000"/>
                <w:sz w:val="20"/>
              </w:rPr>
              <w:t>karaganda10@gcvp.kz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2-61-62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улица Аубакирова, 25</w:t>
            </w:r>
            <w:r>
              <w:br/>
            </w:r>
            <w:r>
              <w:rPr>
                <w:rFonts w:ascii="Times New Roman"/>
                <w:b w:val="false"/>
                <w:i w:val="false"/>
                <w:color w:val="000000"/>
                <w:sz w:val="20"/>
              </w:rPr>
              <w:t>
</w:t>
            </w:r>
            <w:r>
              <w:rPr>
                <w:rFonts w:ascii="Times New Roman"/>
                <w:b w:val="false"/>
                <w:i w:val="false"/>
                <w:color w:val="000000"/>
                <w:sz w:val="20"/>
              </w:rPr>
              <w:t>karaganda13@gcvp.kz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 3-19-40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улица Кирова, 33</w:t>
            </w:r>
            <w:r>
              <w:br/>
            </w:r>
            <w:r>
              <w:rPr>
                <w:rFonts w:ascii="Times New Roman"/>
                <w:b w:val="false"/>
                <w:i w:val="false"/>
                <w:color w:val="000000"/>
                <w:sz w:val="20"/>
              </w:rPr>
              <w:t>
</w:t>
            </w:r>
            <w:r>
              <w:rPr>
                <w:rFonts w:ascii="Times New Roman"/>
                <w:b w:val="false"/>
                <w:i w:val="false"/>
                <w:color w:val="000000"/>
                <w:sz w:val="20"/>
              </w:rPr>
              <w:t>karaganda6@gcvp.kz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 2-25-60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улица Новая, 37</w:t>
            </w:r>
            <w:r>
              <w:br/>
            </w:r>
            <w:r>
              <w:rPr>
                <w:rFonts w:ascii="Times New Roman"/>
                <w:b w:val="false"/>
                <w:i w:val="false"/>
                <w:color w:val="000000"/>
                <w:sz w:val="20"/>
              </w:rPr>
              <w:t>
</w:t>
            </w:r>
            <w:r>
              <w:rPr>
                <w:rFonts w:ascii="Times New Roman"/>
                <w:b w:val="false"/>
                <w:i w:val="false"/>
                <w:color w:val="000000"/>
                <w:sz w:val="20"/>
              </w:rPr>
              <w:t>karaganda3@gcvp.kz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 4-21-70</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Улытау, улица Абая, 53</w:t>
            </w:r>
            <w:r>
              <w:br/>
            </w:r>
            <w:r>
              <w:rPr>
                <w:rFonts w:ascii="Times New Roman"/>
                <w:b w:val="false"/>
                <w:i w:val="false"/>
                <w:color w:val="000000"/>
                <w:sz w:val="20"/>
              </w:rPr>
              <w:t>
</w:t>
            </w:r>
            <w:r>
              <w:rPr>
                <w:rFonts w:ascii="Times New Roman"/>
                <w:b w:val="false"/>
                <w:i w:val="false"/>
                <w:color w:val="000000"/>
                <w:sz w:val="20"/>
              </w:rPr>
              <w:t>karaganda16@gcvp.kz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2-12-02</w:t>
            </w:r>
          </w:p>
        </w:tc>
        <w:tc>
          <w:tcPr>
            <w:tcW w:w="0" w:type="auto"/>
            <w:vMerge/>
            <w:tcBorders>
              <w:top w:val="nil"/>
              <w:left w:val="single" w:color="cfcfcf" w:sz="5"/>
              <w:bottom w:val="single" w:color="cfcfcf" w:sz="5"/>
              <w:right w:val="single" w:color="cfcfcf" w:sz="5"/>
            </w:tcBorders>
          </w:tcP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Шетское районное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Аксу-Аюлы, улица Шортанбая, 37</w:t>
            </w:r>
            <w:r>
              <w:br/>
            </w:r>
            <w:r>
              <w:rPr>
                <w:rFonts w:ascii="Times New Roman"/>
                <w:b w:val="false"/>
                <w:i w:val="false"/>
                <w:color w:val="000000"/>
                <w:sz w:val="20"/>
              </w:rPr>
              <w:t>
</w:t>
            </w:r>
            <w:r>
              <w:rPr>
                <w:rFonts w:ascii="Times New Roman"/>
                <w:b w:val="false"/>
                <w:i w:val="false"/>
                <w:color w:val="000000"/>
                <w:sz w:val="20"/>
              </w:rPr>
              <w:t>karaganda7@gcvp.kz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2-11-38</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Сатпаевское городское отделение</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 Сатпаева, 102 а</w:t>
            </w:r>
            <w:r>
              <w:br/>
            </w:r>
            <w:r>
              <w:rPr>
                <w:rFonts w:ascii="Times New Roman"/>
                <w:b w:val="false"/>
                <w:i w:val="false"/>
                <w:color w:val="000000"/>
                <w:sz w:val="20"/>
              </w:rPr>
              <w:t>
</w:t>
            </w:r>
            <w:r>
              <w:rPr>
                <w:rFonts w:ascii="Times New Roman"/>
                <w:b w:val="false"/>
                <w:i w:val="false"/>
                <w:color w:val="000000"/>
                <w:sz w:val="20"/>
              </w:rPr>
              <w:t>karaganda21@gcvp.kz</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3-32-70</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Костанайской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3680"/>
        <w:gridCol w:w="4402"/>
        <w:gridCol w:w="1637"/>
        <w:gridCol w:w="2607"/>
      </w:tblGrid>
      <w:tr>
        <w:trPr>
          <w:trHeight w:val="165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42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областной филиал</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Баймагамбетова, 195,</w:t>
            </w:r>
            <w:r>
              <w:br/>
            </w:r>
            <w:r>
              <w:rPr>
                <w:rFonts w:ascii="Times New Roman"/>
                <w:b w:val="false"/>
                <w:i w:val="false"/>
                <w:color w:val="000000"/>
                <w:sz w:val="20"/>
              </w:rPr>
              <w:t>
</w:t>
            </w:r>
            <w:r>
              <w:rPr>
                <w:rFonts w:ascii="Times New Roman"/>
                <w:b w:val="false"/>
                <w:i w:val="false"/>
                <w:color w:val="000000"/>
                <w:sz w:val="20"/>
              </w:rPr>
              <w:t>kostanay@gcvp.kz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54-10-10</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улица Абая, 43</w:t>
            </w:r>
            <w:r>
              <w:br/>
            </w:r>
            <w:r>
              <w:rPr>
                <w:rFonts w:ascii="Times New Roman"/>
                <w:b w:val="false"/>
                <w:i w:val="false"/>
                <w:color w:val="000000"/>
                <w:sz w:val="20"/>
              </w:rPr>
              <w:t>
</w:t>
            </w:r>
            <w:r>
              <w:rPr>
                <w:rFonts w:ascii="Times New Roman"/>
                <w:b w:val="false"/>
                <w:i w:val="false"/>
                <w:color w:val="000000"/>
                <w:sz w:val="20"/>
              </w:rPr>
              <w:t>kostanay01@gcvp.kz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7-12-40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 улица Мира, 39</w:t>
            </w:r>
            <w:r>
              <w:br/>
            </w:r>
            <w:r>
              <w:rPr>
                <w:rFonts w:ascii="Times New Roman"/>
                <w:b w:val="false"/>
                <w:i w:val="false"/>
                <w:color w:val="000000"/>
                <w:sz w:val="20"/>
              </w:rPr>
              <w:t>
</w:t>
            </w:r>
            <w:r>
              <w:rPr>
                <w:rFonts w:ascii="Times New Roman"/>
                <w:b w:val="false"/>
                <w:i w:val="false"/>
                <w:color w:val="000000"/>
                <w:sz w:val="20"/>
              </w:rPr>
              <w:t>kostanay03@gcvp.kz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3-55-63</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улица Ленина, 93</w:t>
            </w:r>
            <w:r>
              <w:br/>
            </w:r>
            <w:r>
              <w:rPr>
                <w:rFonts w:ascii="Times New Roman"/>
                <w:b w:val="false"/>
                <w:i w:val="false"/>
                <w:color w:val="000000"/>
                <w:sz w:val="20"/>
              </w:rPr>
              <w:t>
</w:t>
            </w:r>
            <w:r>
              <w:rPr>
                <w:rFonts w:ascii="Times New Roman"/>
                <w:b w:val="false"/>
                <w:i w:val="false"/>
                <w:color w:val="000000"/>
                <w:sz w:val="20"/>
              </w:rPr>
              <w:t>kostanay04@gcvp.kz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4-58-85</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Убаганское, улица Ленина, 4</w:t>
            </w:r>
            <w:r>
              <w:br/>
            </w:r>
            <w:r>
              <w:rPr>
                <w:rFonts w:ascii="Times New Roman"/>
                <w:b w:val="false"/>
                <w:i w:val="false"/>
                <w:color w:val="000000"/>
                <w:sz w:val="20"/>
              </w:rPr>
              <w:t>
</w:t>
            </w:r>
            <w:r>
              <w:rPr>
                <w:rFonts w:ascii="Times New Roman"/>
                <w:b w:val="false"/>
                <w:i w:val="false"/>
                <w:color w:val="000000"/>
                <w:sz w:val="20"/>
              </w:rPr>
              <w:t>kostanay05@gcvp.kz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3-41-70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улица Байкадамова, 22</w:t>
            </w:r>
            <w:r>
              <w:br/>
            </w:r>
            <w:r>
              <w:rPr>
                <w:rFonts w:ascii="Times New Roman"/>
                <w:b w:val="false"/>
                <w:i w:val="false"/>
                <w:color w:val="000000"/>
                <w:sz w:val="20"/>
              </w:rPr>
              <w:t>
</w:t>
            </w:r>
            <w:r>
              <w:rPr>
                <w:rFonts w:ascii="Times New Roman"/>
                <w:b w:val="false"/>
                <w:i w:val="false"/>
                <w:color w:val="000000"/>
                <w:sz w:val="20"/>
              </w:rPr>
              <w:t>kostanay06@gcvp.kz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2-14-86</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улица Байтурсынова, 43,</w:t>
            </w:r>
            <w:r>
              <w:br/>
            </w:r>
            <w:r>
              <w:rPr>
                <w:rFonts w:ascii="Times New Roman"/>
                <w:b w:val="false"/>
                <w:i w:val="false"/>
                <w:color w:val="000000"/>
                <w:sz w:val="20"/>
              </w:rPr>
              <w:t>
</w:t>
            </w:r>
            <w:r>
              <w:rPr>
                <w:rFonts w:ascii="Times New Roman"/>
                <w:b w:val="false"/>
                <w:i w:val="false"/>
                <w:color w:val="000000"/>
                <w:sz w:val="20"/>
              </w:rPr>
              <w:t>kostanay07@gcvp.kz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2-11-88</w:t>
            </w:r>
          </w:p>
        </w:tc>
        <w:tc>
          <w:tcPr>
            <w:tcW w:w="0" w:type="auto"/>
            <w:vMerge/>
            <w:tcBorders>
              <w:top w:val="nil"/>
              <w:left w:val="single" w:color="cfcfcf" w:sz="5"/>
              <w:bottom w:val="single" w:color="cfcfcf" w:sz="5"/>
              <w:right w:val="single" w:color="cfcfcf" w:sz="5"/>
            </w:tcBorders>
          </w:tcPr>
          <w:p/>
        </w:tc>
      </w:tr>
      <w:tr>
        <w:trPr>
          <w:trHeight w:val="91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улица Ленина, 11</w:t>
            </w:r>
            <w:r>
              <w:br/>
            </w:r>
            <w:r>
              <w:rPr>
                <w:rFonts w:ascii="Times New Roman"/>
                <w:b w:val="false"/>
                <w:i w:val="false"/>
                <w:color w:val="000000"/>
                <w:sz w:val="20"/>
              </w:rPr>
              <w:t>
</w:t>
            </w:r>
            <w:r>
              <w:rPr>
                <w:rFonts w:ascii="Times New Roman"/>
                <w:b w:val="false"/>
                <w:i w:val="false"/>
                <w:color w:val="000000"/>
                <w:sz w:val="20"/>
              </w:rPr>
              <w:t>kostanay08@gcvp.kz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2-13-41</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Джангильдинское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Торгай, улица Мауленова, 49</w:t>
            </w:r>
            <w:r>
              <w:br/>
            </w:r>
            <w:r>
              <w:rPr>
                <w:rFonts w:ascii="Times New Roman"/>
                <w:b w:val="false"/>
                <w:i w:val="false"/>
                <w:color w:val="000000"/>
                <w:sz w:val="20"/>
              </w:rPr>
              <w:t>
</w:t>
            </w:r>
            <w:r>
              <w:rPr>
                <w:rFonts w:ascii="Times New Roman"/>
                <w:b w:val="false"/>
                <w:i w:val="false"/>
                <w:color w:val="000000"/>
                <w:sz w:val="20"/>
              </w:rPr>
              <w:t>kostanay09@gcvp.kz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2-14-81</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Житикаринское городское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2 микрорайон, 17</w:t>
            </w:r>
            <w:r>
              <w:br/>
            </w:r>
            <w:r>
              <w:rPr>
                <w:rFonts w:ascii="Times New Roman"/>
                <w:b w:val="false"/>
                <w:i w:val="false"/>
                <w:color w:val="000000"/>
                <w:sz w:val="20"/>
              </w:rPr>
              <w:t>
</w:t>
            </w:r>
            <w:r>
              <w:rPr>
                <w:rFonts w:ascii="Times New Roman"/>
                <w:b w:val="false"/>
                <w:i w:val="false"/>
                <w:color w:val="000000"/>
                <w:sz w:val="20"/>
              </w:rPr>
              <w:t>kostanay10@gcvp.kz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2-12-56</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Камысты, улица Космы, 3</w:t>
            </w:r>
            <w:r>
              <w:br/>
            </w:r>
            <w:r>
              <w:rPr>
                <w:rFonts w:ascii="Times New Roman"/>
                <w:b w:val="false"/>
                <w:i w:val="false"/>
                <w:color w:val="000000"/>
                <w:sz w:val="20"/>
              </w:rPr>
              <w:t>
</w:t>
            </w:r>
            <w:r>
              <w:rPr>
                <w:rFonts w:ascii="Times New Roman"/>
                <w:b w:val="false"/>
                <w:i w:val="false"/>
                <w:color w:val="000000"/>
                <w:sz w:val="20"/>
              </w:rPr>
              <w:t>kostanay11@gcvp.kz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2-18-31</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 улица Искакова, 70</w:t>
            </w:r>
            <w:r>
              <w:br/>
            </w:r>
            <w:r>
              <w:rPr>
                <w:rFonts w:ascii="Times New Roman"/>
                <w:b w:val="false"/>
                <w:i w:val="false"/>
                <w:color w:val="000000"/>
                <w:sz w:val="20"/>
              </w:rPr>
              <w:t>
</w:t>
            </w:r>
            <w:r>
              <w:rPr>
                <w:rFonts w:ascii="Times New Roman"/>
                <w:b w:val="false"/>
                <w:i w:val="false"/>
                <w:color w:val="000000"/>
                <w:sz w:val="20"/>
              </w:rPr>
              <w:t>kostanay12@gcvp.kz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2-16-85</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 улица Мира, 5</w:t>
            </w:r>
            <w:r>
              <w:br/>
            </w:r>
            <w:r>
              <w:rPr>
                <w:rFonts w:ascii="Times New Roman"/>
                <w:b w:val="false"/>
                <w:i w:val="false"/>
                <w:color w:val="000000"/>
                <w:sz w:val="20"/>
              </w:rPr>
              <w:t>
</w:t>
            </w:r>
            <w:r>
              <w:rPr>
                <w:rFonts w:ascii="Times New Roman"/>
                <w:b w:val="false"/>
                <w:i w:val="false"/>
                <w:color w:val="000000"/>
                <w:sz w:val="20"/>
              </w:rPr>
              <w:t>kostanay13@gcvp.kz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3-23-37</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Затобольск, улица Калинина, 53</w:t>
            </w:r>
            <w:r>
              <w:br/>
            </w:r>
            <w:r>
              <w:rPr>
                <w:rFonts w:ascii="Times New Roman"/>
                <w:b w:val="false"/>
                <w:i w:val="false"/>
                <w:color w:val="000000"/>
                <w:sz w:val="20"/>
              </w:rPr>
              <w:t>
</w:t>
            </w:r>
            <w:r>
              <w:rPr>
                <w:rFonts w:ascii="Times New Roman"/>
                <w:b w:val="false"/>
                <w:i w:val="false"/>
                <w:color w:val="000000"/>
                <w:sz w:val="20"/>
              </w:rPr>
              <w:t>kostanay14@gcvp.kz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2-31-86</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 улица Абая, 93</w:t>
            </w:r>
            <w:r>
              <w:br/>
            </w:r>
            <w:r>
              <w:rPr>
                <w:rFonts w:ascii="Times New Roman"/>
                <w:b w:val="false"/>
                <w:i w:val="false"/>
                <w:color w:val="000000"/>
                <w:sz w:val="20"/>
              </w:rPr>
              <w:t>
</w:t>
            </w:r>
            <w:r>
              <w:rPr>
                <w:rFonts w:ascii="Times New Roman"/>
                <w:b w:val="false"/>
                <w:i w:val="false"/>
                <w:color w:val="000000"/>
                <w:sz w:val="20"/>
              </w:rPr>
              <w:t>kostanay15@gcvp.kz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2-12-64</w:t>
            </w:r>
          </w:p>
        </w:tc>
        <w:tc>
          <w:tcPr>
            <w:tcW w:w="0" w:type="auto"/>
            <w:vMerge/>
            <w:tcBorders>
              <w:top w:val="nil"/>
              <w:left w:val="single" w:color="cfcfcf" w:sz="5"/>
              <w:bottom w:val="single" w:color="cfcfcf" w:sz="5"/>
              <w:right w:val="single" w:color="cfcfcf" w:sz="5"/>
            </w:tcBorders>
          </w:tcPr>
          <w:p/>
        </w:tc>
      </w:tr>
      <w:tr>
        <w:trPr>
          <w:trHeight w:val="85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Караменды, улица Кабанбай батыра, 12</w:t>
            </w:r>
            <w:r>
              <w:br/>
            </w:r>
            <w:r>
              <w:rPr>
                <w:rFonts w:ascii="Times New Roman"/>
                <w:b w:val="false"/>
                <w:i w:val="false"/>
                <w:color w:val="000000"/>
                <w:sz w:val="20"/>
              </w:rPr>
              <w:t>
</w:t>
            </w:r>
            <w:r>
              <w:rPr>
                <w:rFonts w:ascii="Times New Roman"/>
                <w:b w:val="false"/>
                <w:i w:val="false"/>
                <w:color w:val="000000"/>
                <w:sz w:val="20"/>
              </w:rPr>
              <w:t>kostanay16@gcvp.kz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9-17-88</w:t>
            </w:r>
          </w:p>
        </w:tc>
        <w:tc>
          <w:tcPr>
            <w:tcW w:w="0" w:type="auto"/>
            <w:vMerge/>
            <w:tcBorders>
              <w:top w:val="nil"/>
              <w:left w:val="single" w:color="cfcfcf" w:sz="5"/>
              <w:bottom w:val="single" w:color="cfcfcf" w:sz="5"/>
              <w:right w:val="single" w:color="cfcfcf" w:sz="5"/>
            </w:tcBorders>
          </w:tcPr>
          <w:p/>
        </w:tc>
      </w:tr>
      <w:tr>
        <w:trPr>
          <w:trHeight w:val="9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 улица Ленина, 63</w:t>
            </w:r>
            <w:r>
              <w:br/>
            </w:r>
            <w:r>
              <w:rPr>
                <w:rFonts w:ascii="Times New Roman"/>
                <w:b w:val="false"/>
                <w:i w:val="false"/>
                <w:color w:val="000000"/>
                <w:sz w:val="20"/>
              </w:rPr>
              <w:t>
</w:t>
            </w:r>
            <w:r>
              <w:rPr>
                <w:rFonts w:ascii="Times New Roman"/>
                <w:b w:val="false"/>
                <w:i w:val="false"/>
                <w:color w:val="000000"/>
                <w:sz w:val="20"/>
              </w:rPr>
              <w:t>kostanay17@gcvp.kz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2-15-98</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 улица Калинина, 57</w:t>
            </w:r>
            <w:r>
              <w:br/>
            </w:r>
            <w:r>
              <w:rPr>
                <w:rFonts w:ascii="Times New Roman"/>
                <w:b w:val="false"/>
                <w:i w:val="false"/>
                <w:color w:val="000000"/>
                <w:sz w:val="20"/>
              </w:rPr>
              <w:t>
</w:t>
            </w:r>
            <w:r>
              <w:rPr>
                <w:rFonts w:ascii="Times New Roman"/>
                <w:b w:val="false"/>
                <w:i w:val="false"/>
                <w:color w:val="000000"/>
                <w:sz w:val="20"/>
              </w:rPr>
              <w:t>kostanay18@gcvp.kz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3-69-78</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Узунколь, улица Мусрепова, 25</w:t>
            </w:r>
            <w:r>
              <w:br/>
            </w:r>
            <w:r>
              <w:rPr>
                <w:rFonts w:ascii="Times New Roman"/>
                <w:b w:val="false"/>
                <w:i w:val="false"/>
                <w:color w:val="000000"/>
                <w:sz w:val="20"/>
              </w:rPr>
              <w:t>
</w:t>
            </w:r>
            <w:r>
              <w:rPr>
                <w:rFonts w:ascii="Times New Roman"/>
                <w:b w:val="false"/>
                <w:i w:val="false"/>
                <w:color w:val="000000"/>
                <w:sz w:val="20"/>
              </w:rPr>
              <w:t>kostanay19@gcvp.kz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2-16-00</w:t>
            </w: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Федоровское районное отделение</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улица Ленина, 22</w:t>
            </w:r>
            <w:r>
              <w:br/>
            </w:r>
            <w:r>
              <w:rPr>
                <w:rFonts w:ascii="Times New Roman"/>
                <w:b w:val="false"/>
                <w:i w:val="false"/>
                <w:color w:val="000000"/>
                <w:sz w:val="20"/>
              </w:rPr>
              <w:t>
</w:t>
            </w:r>
            <w:r>
              <w:rPr>
                <w:rFonts w:ascii="Times New Roman"/>
                <w:b w:val="false"/>
                <w:i w:val="false"/>
                <w:color w:val="000000"/>
                <w:sz w:val="20"/>
              </w:rPr>
              <w:t>kostanay20@gcvp.kz</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2-22-56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Кызылординской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3712"/>
        <w:gridCol w:w="4379"/>
        <w:gridCol w:w="1674"/>
        <w:gridCol w:w="2554"/>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 областной филиал</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Жахаева, 20</w:t>
            </w:r>
            <w:r>
              <w:br/>
            </w:r>
            <w:r>
              <w:rPr>
                <w:rFonts w:ascii="Times New Roman"/>
                <w:b w:val="false"/>
                <w:i w:val="false"/>
                <w:color w:val="000000"/>
                <w:sz w:val="20"/>
              </w:rPr>
              <w:t>
</w:t>
            </w:r>
            <w:r>
              <w:rPr>
                <w:rFonts w:ascii="Times New Roman"/>
                <w:b w:val="false"/>
                <w:i w:val="false"/>
                <w:color w:val="000000"/>
                <w:sz w:val="20"/>
              </w:rPr>
              <w:t>kyzylorda@gcvp.kz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27-01-41</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9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улица Абилхайыр хана, 34</w:t>
            </w:r>
            <w:r>
              <w:br/>
            </w:r>
            <w:r>
              <w:rPr>
                <w:rFonts w:ascii="Times New Roman"/>
                <w:b w:val="false"/>
                <w:i w:val="false"/>
                <w:color w:val="000000"/>
                <w:sz w:val="20"/>
              </w:rPr>
              <w:t>
</w:t>
            </w:r>
            <w:r>
              <w:rPr>
                <w:rFonts w:ascii="Times New Roman"/>
                <w:b w:val="false"/>
                <w:i w:val="false"/>
                <w:color w:val="000000"/>
                <w:sz w:val="20"/>
              </w:rPr>
              <w:t>kyzylorda1@gcvp.kz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2-41-30,</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Казалинское районное отделение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Айтеке би, улица Айтеке би, 95</w:t>
            </w:r>
            <w:r>
              <w:br/>
            </w:r>
            <w:r>
              <w:rPr>
                <w:rFonts w:ascii="Times New Roman"/>
                <w:b w:val="false"/>
                <w:i w:val="false"/>
                <w:color w:val="000000"/>
                <w:sz w:val="20"/>
              </w:rPr>
              <w:t>
</w:t>
            </w:r>
            <w:r>
              <w:rPr>
                <w:rFonts w:ascii="Times New Roman"/>
                <w:b w:val="false"/>
                <w:i w:val="false"/>
                <w:color w:val="000000"/>
                <w:sz w:val="20"/>
              </w:rPr>
              <w:t>kyzylorda4@gcvp.kz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2-13-22</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Жусалы, улица Кушербаева, 34</w:t>
            </w:r>
            <w:r>
              <w:br/>
            </w:r>
            <w:r>
              <w:rPr>
                <w:rFonts w:ascii="Times New Roman"/>
                <w:b w:val="false"/>
                <w:i w:val="false"/>
                <w:color w:val="000000"/>
                <w:sz w:val="20"/>
              </w:rPr>
              <w:t>
</w:t>
            </w:r>
            <w:r>
              <w:rPr>
                <w:rFonts w:ascii="Times New Roman"/>
                <w:b w:val="false"/>
                <w:i w:val="false"/>
                <w:color w:val="000000"/>
                <w:sz w:val="20"/>
              </w:rPr>
              <w:t>kyzylorda3@gcvp.kz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2-18-91</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улица Советской Армии, 11</w:t>
            </w:r>
            <w:r>
              <w:br/>
            </w:r>
            <w:r>
              <w:rPr>
                <w:rFonts w:ascii="Times New Roman"/>
                <w:b w:val="false"/>
                <w:i w:val="false"/>
                <w:color w:val="000000"/>
                <w:sz w:val="20"/>
              </w:rPr>
              <w:t>
</w:t>
            </w:r>
            <w:r>
              <w:rPr>
                <w:rFonts w:ascii="Times New Roman"/>
                <w:b w:val="false"/>
                <w:i w:val="false"/>
                <w:color w:val="000000"/>
                <w:sz w:val="20"/>
              </w:rPr>
              <w:t>kyzylorda2@gcvp.kz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 7-18-29,</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 проспект Абая, 1</w:t>
            </w:r>
            <w:r>
              <w:br/>
            </w:r>
            <w:r>
              <w:rPr>
                <w:rFonts w:ascii="Times New Roman"/>
                <w:b w:val="false"/>
                <w:i w:val="false"/>
                <w:color w:val="000000"/>
                <w:sz w:val="20"/>
              </w:rPr>
              <w:t>
</w:t>
            </w:r>
            <w:r>
              <w:rPr>
                <w:rFonts w:ascii="Times New Roman"/>
                <w:b w:val="false"/>
                <w:i w:val="false"/>
                <w:color w:val="000000"/>
                <w:sz w:val="20"/>
              </w:rPr>
              <w:t>kyzylorda5@gcvp.kz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3-12-94</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 улица Конаева, 6</w:t>
            </w:r>
            <w:r>
              <w:br/>
            </w:r>
            <w:r>
              <w:rPr>
                <w:rFonts w:ascii="Times New Roman"/>
                <w:b w:val="false"/>
                <w:i w:val="false"/>
                <w:color w:val="000000"/>
                <w:sz w:val="20"/>
              </w:rPr>
              <w:t>
</w:t>
            </w:r>
            <w:r>
              <w:rPr>
                <w:rFonts w:ascii="Times New Roman"/>
                <w:b w:val="false"/>
                <w:i w:val="false"/>
                <w:color w:val="000000"/>
                <w:sz w:val="20"/>
              </w:rPr>
              <w:t>kyzylorda6@gcvp.kz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2-12-81</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 улица Байтурсынова, 25</w:t>
            </w:r>
            <w:r>
              <w:br/>
            </w:r>
            <w:r>
              <w:rPr>
                <w:rFonts w:ascii="Times New Roman"/>
                <w:b w:val="false"/>
                <w:i w:val="false"/>
                <w:color w:val="000000"/>
                <w:sz w:val="20"/>
              </w:rPr>
              <w:t>
</w:t>
            </w:r>
            <w:r>
              <w:rPr>
                <w:rFonts w:ascii="Times New Roman"/>
                <w:b w:val="false"/>
                <w:i w:val="false"/>
                <w:color w:val="000000"/>
                <w:sz w:val="20"/>
              </w:rPr>
              <w:t>kyzylorda7@gcvp.kz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4-26-77</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 улица Кукенова, 26</w:t>
            </w:r>
            <w:r>
              <w:br/>
            </w:r>
            <w:r>
              <w:rPr>
                <w:rFonts w:ascii="Times New Roman"/>
                <w:b w:val="false"/>
                <w:i w:val="false"/>
                <w:color w:val="000000"/>
                <w:sz w:val="20"/>
              </w:rPr>
              <w:t>
</w:t>
            </w:r>
            <w:r>
              <w:rPr>
                <w:rFonts w:ascii="Times New Roman"/>
                <w:b w:val="false"/>
                <w:i w:val="false"/>
                <w:color w:val="000000"/>
                <w:sz w:val="20"/>
              </w:rPr>
              <w:t>kyzylorda8@gcvp.kz</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2-20-81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Мангистауской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5"/>
        <w:gridCol w:w="4387"/>
        <w:gridCol w:w="1719"/>
        <w:gridCol w:w="2534"/>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областной филиал</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24 микрорайон, 7</w:t>
            </w:r>
            <w:r>
              <w:br/>
            </w:r>
            <w:r>
              <w:rPr>
                <w:rFonts w:ascii="Times New Roman"/>
                <w:b w:val="false"/>
                <w:i w:val="false"/>
                <w:color w:val="000000"/>
                <w:sz w:val="20"/>
              </w:rPr>
              <w:t>
</w:t>
            </w:r>
            <w:r>
              <w:rPr>
                <w:rFonts w:ascii="Times New Roman"/>
                <w:b w:val="false"/>
                <w:i w:val="false"/>
                <w:color w:val="000000"/>
                <w:sz w:val="20"/>
              </w:rPr>
              <w:t>aktau@gcvp.kz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60-56-33</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9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Жанаозенское городское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2 микрорайон, здание Гороно</w:t>
            </w:r>
            <w:r>
              <w:br/>
            </w:r>
            <w:r>
              <w:rPr>
                <w:rFonts w:ascii="Times New Roman"/>
                <w:b w:val="false"/>
                <w:i w:val="false"/>
                <w:color w:val="000000"/>
                <w:sz w:val="20"/>
              </w:rPr>
              <w:t>
</w:t>
            </w:r>
            <w:r>
              <w:rPr>
                <w:rFonts w:ascii="Times New Roman"/>
                <w:b w:val="false"/>
                <w:i w:val="false"/>
                <w:color w:val="000000"/>
                <w:sz w:val="20"/>
              </w:rPr>
              <w:t>aktau2@gcvp.kz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3-44-04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улица Тактарова, 5</w:t>
            </w:r>
            <w:r>
              <w:br/>
            </w:r>
            <w:r>
              <w:rPr>
                <w:rFonts w:ascii="Times New Roman"/>
                <w:b w:val="false"/>
                <w:i w:val="false"/>
                <w:color w:val="000000"/>
                <w:sz w:val="20"/>
              </w:rPr>
              <w:t>
</w:t>
            </w:r>
            <w:r>
              <w:rPr>
                <w:rFonts w:ascii="Times New Roman"/>
                <w:b w:val="false"/>
                <w:i w:val="false"/>
                <w:color w:val="000000"/>
                <w:sz w:val="20"/>
              </w:rPr>
              <w:t>aktau1@gcvp.kz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2-12-99</w:t>
            </w:r>
          </w:p>
        </w:tc>
        <w:tc>
          <w:tcPr>
            <w:tcW w:w="0" w:type="auto"/>
            <w:vMerge/>
            <w:tcBorders>
              <w:top w:val="nil"/>
              <w:left w:val="single" w:color="cfcfcf" w:sz="5"/>
              <w:bottom w:val="single" w:color="cfcfcf" w:sz="5"/>
              <w:right w:val="single" w:color="cfcfcf" w:sz="5"/>
            </w:tcBorders>
          </w:tcPr>
          <w:p/>
        </w:tc>
      </w:tr>
      <w:tr>
        <w:trPr>
          <w:trHeight w:val="64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здание РУПС</w:t>
            </w:r>
            <w:r>
              <w:br/>
            </w:r>
            <w:r>
              <w:rPr>
                <w:rFonts w:ascii="Times New Roman"/>
                <w:b w:val="false"/>
                <w:i w:val="false"/>
                <w:color w:val="000000"/>
                <w:sz w:val="20"/>
              </w:rPr>
              <w:t>
</w:t>
            </w:r>
            <w:r>
              <w:rPr>
                <w:rFonts w:ascii="Times New Roman"/>
                <w:b w:val="false"/>
                <w:i w:val="false"/>
                <w:color w:val="000000"/>
                <w:sz w:val="20"/>
              </w:rPr>
              <w:t>aktau4@gcvp.kz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2-15-14</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улица Досан батыра, 4</w:t>
            </w:r>
            <w:r>
              <w:br/>
            </w:r>
            <w:r>
              <w:rPr>
                <w:rFonts w:ascii="Times New Roman"/>
                <w:b w:val="false"/>
                <w:i w:val="false"/>
                <w:color w:val="000000"/>
                <w:sz w:val="20"/>
              </w:rPr>
              <w:t>
</w:t>
            </w:r>
            <w:r>
              <w:rPr>
                <w:rFonts w:ascii="Times New Roman"/>
                <w:b w:val="false"/>
                <w:i w:val="false"/>
                <w:color w:val="000000"/>
                <w:sz w:val="20"/>
              </w:rPr>
              <w:t>aktau3@gcvp.kz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2-15-62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улица Онгалбайулы, 15</w:t>
            </w:r>
            <w:r>
              <w:br/>
            </w:r>
            <w:r>
              <w:rPr>
                <w:rFonts w:ascii="Times New Roman"/>
                <w:b w:val="false"/>
                <w:i w:val="false"/>
                <w:color w:val="000000"/>
                <w:sz w:val="20"/>
              </w:rPr>
              <w:t>
</w:t>
            </w:r>
            <w:r>
              <w:rPr>
                <w:rFonts w:ascii="Times New Roman"/>
                <w:b w:val="false"/>
                <w:i w:val="false"/>
                <w:color w:val="000000"/>
                <w:sz w:val="20"/>
              </w:rPr>
              <w:t>aktau5@gcvp.kz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2-22-01</w:t>
            </w:r>
          </w:p>
        </w:tc>
        <w:tc>
          <w:tcPr>
            <w:tcW w:w="0" w:type="auto"/>
            <w:vMerge/>
            <w:tcBorders>
              <w:top w:val="nil"/>
              <w:left w:val="single" w:color="cfcfcf" w:sz="5"/>
              <w:bottom w:val="single" w:color="cfcfcf" w:sz="5"/>
              <w:right w:val="single" w:color="cfcfcf" w:sz="5"/>
            </w:tcBorders>
          </w:tcP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 здание центра обслуживания населения</w:t>
            </w:r>
            <w:r>
              <w:br/>
            </w:r>
            <w:r>
              <w:rPr>
                <w:rFonts w:ascii="Times New Roman"/>
                <w:b w:val="false"/>
                <w:i w:val="false"/>
                <w:color w:val="000000"/>
                <w:sz w:val="20"/>
              </w:rPr>
              <w:t>
</w:t>
            </w:r>
            <w:r>
              <w:rPr>
                <w:rFonts w:ascii="Times New Roman"/>
                <w:b w:val="false"/>
                <w:i w:val="false"/>
                <w:color w:val="000000"/>
                <w:sz w:val="20"/>
              </w:rPr>
              <w:t>aktau6@gcvp.kz</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75-03-05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3712"/>
        <w:gridCol w:w="4379"/>
        <w:gridCol w:w="1673"/>
        <w:gridCol w:w="2555"/>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центра (город, район, улица, номер дома (кв.), адрес электронной почты)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областной филиал</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Сатпаева, 44</w:t>
            </w:r>
            <w:r>
              <w:br/>
            </w:r>
            <w:r>
              <w:rPr>
                <w:rFonts w:ascii="Times New Roman"/>
                <w:b w:val="false"/>
                <w:i w:val="false"/>
                <w:color w:val="000000"/>
                <w:sz w:val="20"/>
              </w:rPr>
              <w:t>
</w:t>
            </w:r>
            <w:r>
              <w:rPr>
                <w:rFonts w:ascii="Times New Roman"/>
                <w:b w:val="false"/>
                <w:i w:val="false"/>
                <w:color w:val="000000"/>
                <w:sz w:val="20"/>
              </w:rPr>
              <w:t>pavlodar@gcvp.kz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32-20-49</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улица Астана, 26</w:t>
            </w:r>
            <w:r>
              <w:br/>
            </w:r>
            <w:r>
              <w:rPr>
                <w:rFonts w:ascii="Times New Roman"/>
                <w:b w:val="false"/>
                <w:i w:val="false"/>
                <w:color w:val="000000"/>
                <w:sz w:val="20"/>
              </w:rPr>
              <w:t>
</w:t>
            </w:r>
            <w:r>
              <w:rPr>
                <w:rFonts w:ascii="Times New Roman"/>
                <w:b w:val="false"/>
                <w:i w:val="false"/>
                <w:color w:val="000000"/>
                <w:sz w:val="20"/>
              </w:rPr>
              <w:t>pavlodar01@gcvp.kz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6-04-13</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Экибастузское городское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Екибастуз, улица Пшембаева, 6</w:t>
            </w:r>
            <w:r>
              <w:br/>
            </w:r>
            <w:r>
              <w:rPr>
                <w:rFonts w:ascii="Times New Roman"/>
                <w:b w:val="false"/>
                <w:i w:val="false"/>
                <w:color w:val="000000"/>
                <w:sz w:val="20"/>
              </w:rPr>
              <w:t>
</w:t>
            </w:r>
            <w:r>
              <w:rPr>
                <w:rFonts w:ascii="Times New Roman"/>
                <w:b w:val="false"/>
                <w:i w:val="false"/>
                <w:color w:val="000000"/>
                <w:sz w:val="20"/>
              </w:rPr>
              <w:t>pavlodar03naz@gcvp.kz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 2-28-53</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улица Муткенова, 12 а</w:t>
            </w:r>
            <w:r>
              <w:br/>
            </w:r>
            <w:r>
              <w:rPr>
                <w:rFonts w:ascii="Times New Roman"/>
                <w:b w:val="false"/>
                <w:i w:val="false"/>
                <w:color w:val="000000"/>
                <w:sz w:val="20"/>
              </w:rPr>
              <w:t>
</w:t>
            </w:r>
            <w:r>
              <w:rPr>
                <w:rFonts w:ascii="Times New Roman"/>
                <w:b w:val="false"/>
                <w:i w:val="false"/>
                <w:color w:val="000000"/>
                <w:sz w:val="20"/>
              </w:rPr>
              <w:t>pavlodar04@gcvp.kz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2-11-52</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улица Сатпаева, 55</w:t>
            </w:r>
            <w:r>
              <w:br/>
            </w:r>
            <w:r>
              <w:rPr>
                <w:rFonts w:ascii="Times New Roman"/>
                <w:b w:val="false"/>
                <w:i w:val="false"/>
                <w:color w:val="000000"/>
                <w:sz w:val="20"/>
              </w:rPr>
              <w:t>
</w:t>
            </w:r>
            <w:r>
              <w:rPr>
                <w:rFonts w:ascii="Times New Roman"/>
                <w:b w:val="false"/>
                <w:i w:val="false"/>
                <w:color w:val="000000"/>
                <w:sz w:val="20"/>
              </w:rPr>
              <w:t>pavlodar05@gcvp.kz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9-13-92</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улица Ауэзова, 54</w:t>
            </w:r>
            <w:r>
              <w:br/>
            </w:r>
            <w:r>
              <w:rPr>
                <w:rFonts w:ascii="Times New Roman"/>
                <w:b w:val="false"/>
                <w:i w:val="false"/>
                <w:color w:val="000000"/>
                <w:sz w:val="20"/>
              </w:rPr>
              <w:t>
</w:t>
            </w:r>
            <w:r>
              <w:rPr>
                <w:rFonts w:ascii="Times New Roman"/>
                <w:b w:val="false"/>
                <w:i w:val="false"/>
                <w:color w:val="000000"/>
                <w:sz w:val="20"/>
              </w:rPr>
              <w:t>pavlodar06@gcvp.kz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2-24-19</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улица 2 Набережная, 44</w:t>
            </w:r>
            <w:r>
              <w:br/>
            </w:r>
            <w:r>
              <w:rPr>
                <w:rFonts w:ascii="Times New Roman"/>
                <w:b w:val="false"/>
                <w:i w:val="false"/>
                <w:color w:val="000000"/>
                <w:sz w:val="20"/>
              </w:rPr>
              <w:t>
</w:t>
            </w:r>
            <w:r>
              <w:rPr>
                <w:rFonts w:ascii="Times New Roman"/>
                <w:b w:val="false"/>
                <w:i w:val="false"/>
                <w:color w:val="000000"/>
                <w:sz w:val="20"/>
              </w:rPr>
              <w:t>pavlodar07@gcvp.kz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2-25-88</w:t>
            </w:r>
          </w:p>
        </w:tc>
        <w:tc>
          <w:tcPr>
            <w:tcW w:w="0" w:type="auto"/>
            <w:vMerge/>
            <w:tcBorders>
              <w:top w:val="nil"/>
              <w:left w:val="single" w:color="cfcfcf" w:sz="5"/>
              <w:bottom w:val="single" w:color="cfcfcf" w:sz="5"/>
              <w:right w:val="single" w:color="cfcfcf" w:sz="5"/>
            </w:tcBorders>
          </w:tcP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Качиры, улица Елгина,128</w:t>
            </w:r>
            <w:r>
              <w:br/>
            </w:r>
            <w:r>
              <w:rPr>
                <w:rFonts w:ascii="Times New Roman"/>
                <w:b w:val="false"/>
                <w:i w:val="false"/>
                <w:color w:val="000000"/>
                <w:sz w:val="20"/>
              </w:rPr>
              <w:t>
</w:t>
            </w:r>
            <w:r>
              <w:rPr>
                <w:rFonts w:ascii="Times New Roman"/>
                <w:b w:val="false"/>
                <w:i w:val="false"/>
                <w:color w:val="000000"/>
                <w:sz w:val="20"/>
              </w:rPr>
              <w:t>pavlodar08@gcvp.kz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p>
          <w:p>
            <w:pPr>
              <w:spacing w:after="20"/>
              <w:ind w:left="20"/>
              <w:jc w:val="both"/>
            </w:pPr>
            <w:r>
              <w:rPr>
                <w:rFonts w:ascii="Times New Roman"/>
                <w:b w:val="false"/>
                <w:i w:val="false"/>
                <w:color w:val="000000"/>
                <w:sz w:val="20"/>
              </w:rPr>
              <w:t>2-17-48</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улица Хамзина, 4</w:t>
            </w:r>
            <w:r>
              <w:br/>
            </w:r>
            <w:r>
              <w:rPr>
                <w:rFonts w:ascii="Times New Roman"/>
                <w:b w:val="false"/>
                <w:i w:val="false"/>
                <w:color w:val="000000"/>
                <w:sz w:val="20"/>
              </w:rPr>
              <w:t>
</w:t>
            </w:r>
            <w:r>
              <w:rPr>
                <w:rFonts w:ascii="Times New Roman"/>
                <w:b w:val="false"/>
                <w:i w:val="false"/>
                <w:color w:val="000000"/>
                <w:sz w:val="20"/>
              </w:rPr>
              <w:t>pavlodar09@gcvp.kz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2-10-09</w:t>
            </w:r>
          </w:p>
        </w:tc>
        <w:tc>
          <w:tcPr>
            <w:tcW w:w="0" w:type="auto"/>
            <w:vMerge/>
            <w:tcBorders>
              <w:top w:val="nil"/>
              <w:left w:val="single" w:color="cfcfcf" w:sz="5"/>
              <w:bottom w:val="single" w:color="cfcfcf" w:sz="5"/>
              <w:right w:val="single" w:color="cfcfcf" w:sz="5"/>
            </w:tcBorders>
          </w:tcPr>
          <w:p/>
        </w:tc>
      </w:tr>
      <w:tr>
        <w:trPr>
          <w:trHeight w:val="9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Коктобе, улица Аблайхана, 28</w:t>
            </w:r>
            <w:r>
              <w:br/>
            </w:r>
            <w:r>
              <w:rPr>
                <w:rFonts w:ascii="Times New Roman"/>
                <w:b w:val="false"/>
                <w:i w:val="false"/>
                <w:color w:val="000000"/>
                <w:sz w:val="20"/>
              </w:rPr>
              <w:t>
</w:t>
            </w:r>
            <w:r>
              <w:rPr>
                <w:rFonts w:ascii="Times New Roman"/>
                <w:b w:val="false"/>
                <w:i w:val="false"/>
                <w:color w:val="000000"/>
                <w:sz w:val="20"/>
              </w:rPr>
              <w:t>pavlodar10@gcvp.kz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9-19-06</w:t>
            </w:r>
          </w:p>
        </w:tc>
        <w:tc>
          <w:tcPr>
            <w:tcW w:w="0" w:type="auto"/>
            <w:vMerge/>
            <w:tcBorders>
              <w:top w:val="nil"/>
              <w:left w:val="single" w:color="cfcfcf" w:sz="5"/>
              <w:bottom w:val="single" w:color="cfcfcf" w:sz="5"/>
              <w:right w:val="single" w:color="cfcfcf" w:sz="5"/>
            </w:tcBorders>
          </w:tcPr>
          <w:p/>
        </w:tc>
      </w:tr>
      <w:tr>
        <w:trPr>
          <w:trHeight w:val="9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Мира, 22 а</w:t>
            </w:r>
            <w:r>
              <w:br/>
            </w:r>
            <w:r>
              <w:rPr>
                <w:rFonts w:ascii="Times New Roman"/>
                <w:b w:val="false"/>
                <w:i w:val="false"/>
                <w:color w:val="000000"/>
                <w:sz w:val="20"/>
              </w:rPr>
              <w:t>
</w:t>
            </w:r>
            <w:r>
              <w:rPr>
                <w:rFonts w:ascii="Times New Roman"/>
                <w:b w:val="false"/>
                <w:i w:val="false"/>
                <w:color w:val="000000"/>
                <w:sz w:val="20"/>
              </w:rPr>
              <w:t>pavlodar11@gcvp.kz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улица Шевчено, 4 а</w:t>
            </w:r>
            <w:r>
              <w:br/>
            </w:r>
            <w:r>
              <w:rPr>
                <w:rFonts w:ascii="Times New Roman"/>
                <w:b w:val="false"/>
                <w:i w:val="false"/>
                <w:color w:val="000000"/>
                <w:sz w:val="20"/>
              </w:rPr>
              <w:t>
</w:t>
            </w:r>
            <w:r>
              <w:rPr>
                <w:rFonts w:ascii="Times New Roman"/>
                <w:b w:val="false"/>
                <w:i w:val="false"/>
                <w:color w:val="000000"/>
                <w:sz w:val="20"/>
              </w:rPr>
              <w:t>pavlodar12@gcvp.kz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9-14-99</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Щербактинское районное отделение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Шарбакты, улица 1 Мая, 24</w:t>
            </w:r>
            <w:r>
              <w:br/>
            </w:r>
            <w:r>
              <w:rPr>
                <w:rFonts w:ascii="Times New Roman"/>
                <w:b w:val="false"/>
                <w:i w:val="false"/>
                <w:color w:val="000000"/>
                <w:sz w:val="20"/>
              </w:rPr>
              <w:t>
</w:t>
            </w:r>
            <w:r>
              <w:rPr>
                <w:rFonts w:ascii="Times New Roman"/>
                <w:b w:val="false"/>
                <w:i w:val="false"/>
                <w:color w:val="000000"/>
                <w:sz w:val="20"/>
              </w:rPr>
              <w:t>pavlodar13@gcvp.kz</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2-10-48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Северо-Казахстанской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685"/>
        <w:gridCol w:w="4387"/>
        <w:gridCol w:w="1699"/>
        <w:gridCol w:w="2554"/>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 областной филиал</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Советская, 34</w:t>
            </w:r>
            <w:r>
              <w:br/>
            </w:r>
            <w:r>
              <w:rPr>
                <w:rFonts w:ascii="Times New Roman"/>
                <w:b w:val="false"/>
                <w:i w:val="false"/>
                <w:color w:val="000000"/>
                <w:sz w:val="20"/>
              </w:rPr>
              <w:t>
</w:t>
            </w:r>
            <w:r>
              <w:rPr>
                <w:rFonts w:ascii="Times New Roman"/>
                <w:b w:val="false"/>
                <w:i w:val="false"/>
                <w:color w:val="000000"/>
                <w:sz w:val="20"/>
              </w:rPr>
              <w:t>sko@gcvp.kz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46-43-28</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9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 Г. Мусрепова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 улица Абылай Хана, 22</w:t>
            </w:r>
            <w:r>
              <w:br/>
            </w:r>
            <w:r>
              <w:rPr>
                <w:rFonts w:ascii="Times New Roman"/>
                <w:b w:val="false"/>
                <w:i w:val="false"/>
                <w:color w:val="000000"/>
                <w:sz w:val="20"/>
              </w:rPr>
              <w:t>
</w:t>
            </w:r>
            <w:r>
              <w:rPr>
                <w:rFonts w:ascii="Times New Roman"/>
                <w:b w:val="false"/>
                <w:i w:val="false"/>
                <w:color w:val="000000"/>
                <w:sz w:val="20"/>
              </w:rPr>
              <w:t>sko11@gcvp.kz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2-12-54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М.Жумабаева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Булаево, улица Алтынсарина, 14</w:t>
            </w:r>
            <w:r>
              <w:br/>
            </w:r>
            <w:r>
              <w:rPr>
                <w:rFonts w:ascii="Times New Roman"/>
                <w:b w:val="false"/>
                <w:i w:val="false"/>
                <w:color w:val="000000"/>
                <w:sz w:val="20"/>
              </w:rPr>
              <w:t>
</w:t>
            </w:r>
            <w:r>
              <w:rPr>
                <w:rFonts w:ascii="Times New Roman"/>
                <w:b w:val="false"/>
                <w:i w:val="false"/>
                <w:color w:val="000000"/>
                <w:sz w:val="20"/>
              </w:rPr>
              <w:t>sko07@gcvp.kz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2-21-74</w:t>
            </w:r>
          </w:p>
        </w:tc>
        <w:tc>
          <w:tcPr>
            <w:tcW w:w="0" w:type="auto"/>
            <w:vMerge/>
            <w:tcBorders>
              <w:top w:val="nil"/>
              <w:left w:val="single" w:color="cfcfcf" w:sz="5"/>
              <w:bottom w:val="single" w:color="cfcfcf" w:sz="5"/>
              <w:right w:val="single" w:color="cfcfcf" w:sz="5"/>
            </w:tcBorders>
          </w:tcPr>
          <w:p/>
        </w:tc>
      </w:tr>
      <w:tr>
        <w:trPr>
          <w:trHeight w:val="97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 улица Валиханова, 5</w:t>
            </w:r>
            <w:r>
              <w:br/>
            </w:r>
            <w:r>
              <w:rPr>
                <w:rFonts w:ascii="Times New Roman"/>
                <w:b w:val="false"/>
                <w:i w:val="false"/>
                <w:color w:val="000000"/>
                <w:sz w:val="20"/>
              </w:rPr>
              <w:t>
</w:t>
            </w:r>
            <w:r>
              <w:rPr>
                <w:rFonts w:ascii="Times New Roman"/>
                <w:b w:val="false"/>
                <w:i w:val="false"/>
                <w:color w:val="000000"/>
                <w:sz w:val="20"/>
              </w:rPr>
              <w:t>sko03@gcvp.kz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 улица Г. Кусаинова, 20</w:t>
            </w:r>
            <w:r>
              <w:br/>
            </w:r>
            <w:r>
              <w:rPr>
                <w:rFonts w:ascii="Times New Roman"/>
                <w:b w:val="false"/>
                <w:i w:val="false"/>
                <w:color w:val="000000"/>
                <w:sz w:val="20"/>
              </w:rPr>
              <w:t>
</w:t>
            </w:r>
            <w:r>
              <w:rPr>
                <w:rFonts w:ascii="Times New Roman"/>
                <w:b w:val="false"/>
                <w:i w:val="false"/>
                <w:color w:val="000000"/>
                <w:sz w:val="20"/>
              </w:rPr>
              <w:t>sko09@gcvp.kz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2-16-65</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Смирново, улица Гагарина, 44</w:t>
            </w:r>
            <w:r>
              <w:br/>
            </w:r>
            <w:r>
              <w:rPr>
                <w:rFonts w:ascii="Times New Roman"/>
                <w:b w:val="false"/>
                <w:i w:val="false"/>
                <w:color w:val="000000"/>
                <w:sz w:val="20"/>
              </w:rPr>
              <w:t>
</w:t>
            </w:r>
            <w:r>
              <w:rPr>
                <w:rFonts w:ascii="Times New Roman"/>
                <w:b w:val="false"/>
                <w:i w:val="false"/>
                <w:color w:val="000000"/>
                <w:sz w:val="20"/>
              </w:rPr>
              <w:t>sko05@gcvp.kz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2-14-72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Явленка, улица Ленина, 4</w:t>
            </w:r>
            <w:r>
              <w:br/>
            </w:r>
            <w:r>
              <w:rPr>
                <w:rFonts w:ascii="Times New Roman"/>
                <w:b w:val="false"/>
                <w:i w:val="false"/>
                <w:color w:val="000000"/>
                <w:sz w:val="20"/>
              </w:rPr>
              <w:t>
</w:t>
            </w:r>
            <w:r>
              <w:rPr>
                <w:rFonts w:ascii="Times New Roman"/>
                <w:b w:val="false"/>
                <w:i w:val="false"/>
                <w:color w:val="000000"/>
                <w:sz w:val="20"/>
              </w:rPr>
              <w:t>sko04@gcvp.kz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2-19-86</w:t>
            </w:r>
          </w:p>
        </w:tc>
        <w:tc>
          <w:tcPr>
            <w:tcW w:w="0" w:type="auto"/>
            <w:vMerge/>
            <w:tcBorders>
              <w:top w:val="nil"/>
              <w:left w:val="single" w:color="cfcfcf" w:sz="5"/>
              <w:bottom w:val="single" w:color="cfcfcf" w:sz="5"/>
              <w:right w:val="single" w:color="cfcfcf" w:sz="5"/>
            </w:tcBorders>
          </w:tcPr>
          <w:p/>
        </w:tc>
      </w:tr>
      <w:tr>
        <w:trPr>
          <w:trHeight w:val="88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Бишкуль, улица Ульянова, 1 б</w:t>
            </w:r>
            <w:r>
              <w:br/>
            </w:r>
            <w:r>
              <w:rPr>
                <w:rFonts w:ascii="Times New Roman"/>
                <w:b w:val="false"/>
                <w:i w:val="false"/>
                <w:color w:val="000000"/>
                <w:sz w:val="20"/>
              </w:rPr>
              <w:t>
</w:t>
            </w:r>
            <w:r>
              <w:rPr>
                <w:rFonts w:ascii="Times New Roman"/>
                <w:b w:val="false"/>
                <w:i w:val="false"/>
                <w:color w:val="000000"/>
                <w:sz w:val="20"/>
              </w:rPr>
              <w:t>sko06@gcvp.kz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2-19-74</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 улица Ленина, 68</w:t>
            </w:r>
            <w:r>
              <w:br/>
            </w:r>
            <w:r>
              <w:rPr>
                <w:rFonts w:ascii="Times New Roman"/>
                <w:b w:val="false"/>
                <w:i w:val="false"/>
                <w:color w:val="000000"/>
                <w:sz w:val="20"/>
              </w:rPr>
              <w:t>
</w:t>
            </w:r>
            <w:r>
              <w:rPr>
                <w:rFonts w:ascii="Times New Roman"/>
                <w:b w:val="false"/>
                <w:i w:val="false"/>
                <w:color w:val="000000"/>
                <w:sz w:val="20"/>
              </w:rPr>
              <w:t>sko01@gcvp.kz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 улица Дарменова, 12</w:t>
            </w:r>
            <w:r>
              <w:br/>
            </w:r>
            <w:r>
              <w:rPr>
                <w:rFonts w:ascii="Times New Roman"/>
                <w:b w:val="false"/>
                <w:i w:val="false"/>
                <w:color w:val="000000"/>
                <w:sz w:val="20"/>
              </w:rPr>
              <w:t>
</w:t>
            </w:r>
            <w:r>
              <w:rPr>
                <w:rFonts w:ascii="Times New Roman"/>
                <w:b w:val="false"/>
                <w:i w:val="false"/>
                <w:color w:val="000000"/>
                <w:sz w:val="20"/>
              </w:rPr>
              <w:t>sko02@gcvp.kz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 2-19-01</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 им. Шал-Акына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 улица Аютасский, 13</w:t>
            </w:r>
            <w:r>
              <w:br/>
            </w:r>
            <w:r>
              <w:rPr>
                <w:rFonts w:ascii="Times New Roman"/>
                <w:b w:val="false"/>
                <w:i w:val="false"/>
                <w:color w:val="000000"/>
                <w:sz w:val="20"/>
              </w:rPr>
              <w:t>
</w:t>
            </w:r>
            <w:r>
              <w:rPr>
                <w:rFonts w:ascii="Times New Roman"/>
                <w:b w:val="false"/>
                <w:i w:val="false"/>
                <w:color w:val="000000"/>
                <w:sz w:val="20"/>
              </w:rPr>
              <w:t>sko13@gcvp.kz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2-01-92</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 улица Красноармейская, 166</w:t>
            </w:r>
            <w:r>
              <w:br/>
            </w:r>
            <w:r>
              <w:rPr>
                <w:rFonts w:ascii="Times New Roman"/>
                <w:b w:val="false"/>
                <w:i w:val="false"/>
                <w:color w:val="000000"/>
                <w:sz w:val="20"/>
              </w:rPr>
              <w:t>
</w:t>
            </w:r>
            <w:r>
              <w:rPr>
                <w:rFonts w:ascii="Times New Roman"/>
                <w:b w:val="false"/>
                <w:i w:val="false"/>
                <w:color w:val="000000"/>
                <w:sz w:val="20"/>
              </w:rPr>
              <w:t>sko10@gcvp.kz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2-37-73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Тимирязево, улица Валиханова 17</w:t>
            </w:r>
            <w:r>
              <w:br/>
            </w:r>
            <w:r>
              <w:rPr>
                <w:rFonts w:ascii="Times New Roman"/>
                <w:b w:val="false"/>
                <w:i w:val="false"/>
                <w:color w:val="000000"/>
                <w:sz w:val="20"/>
              </w:rPr>
              <w:t>
</w:t>
            </w:r>
            <w:r>
              <w:rPr>
                <w:rFonts w:ascii="Times New Roman"/>
                <w:b w:val="false"/>
                <w:i w:val="false"/>
                <w:color w:val="000000"/>
                <w:sz w:val="20"/>
              </w:rPr>
              <w:t>sko12@gcvp.kz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2-16-39</w:t>
            </w:r>
          </w:p>
        </w:tc>
        <w:tc>
          <w:tcPr>
            <w:tcW w:w="0" w:type="auto"/>
            <w:vMerge/>
            <w:tcBorders>
              <w:top w:val="nil"/>
              <w:left w:val="single" w:color="cfcfcf" w:sz="5"/>
              <w:bottom w:val="single" w:color="cfcfcf" w:sz="5"/>
              <w:right w:val="single" w:color="cfcfcf" w:sz="5"/>
            </w:tcBorders>
          </w:tcPr>
          <w:p/>
        </w:tc>
      </w:tr>
      <w:tr>
        <w:trPr>
          <w:trHeight w:val="2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Уалихановское районное отделение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 улица Гагарина, 108</w:t>
            </w:r>
            <w:r>
              <w:br/>
            </w:r>
            <w:r>
              <w:rPr>
                <w:rFonts w:ascii="Times New Roman"/>
                <w:b w:val="false"/>
                <w:i w:val="false"/>
                <w:color w:val="000000"/>
                <w:sz w:val="20"/>
              </w:rPr>
              <w:t>
</w:t>
            </w:r>
            <w:r>
              <w:rPr>
                <w:rFonts w:ascii="Times New Roman"/>
                <w:b w:val="false"/>
                <w:i w:val="false"/>
                <w:color w:val="000000"/>
                <w:sz w:val="20"/>
              </w:rPr>
              <w:t>sko08@gcvp.kz</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2-16-34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Южно-Казахстанской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10"/>
        <w:gridCol w:w="4336"/>
        <w:gridCol w:w="1722"/>
        <w:gridCol w:w="2552"/>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областной филиал</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 Торекулова, 2</w:t>
            </w:r>
            <w:r>
              <w:br/>
            </w:r>
            <w:r>
              <w:rPr>
                <w:rFonts w:ascii="Times New Roman"/>
                <w:b w:val="false"/>
                <w:i w:val="false"/>
                <w:color w:val="000000"/>
                <w:sz w:val="20"/>
              </w:rPr>
              <w:t>
</w:t>
            </w:r>
            <w:r>
              <w:rPr>
                <w:rFonts w:ascii="Times New Roman"/>
                <w:b w:val="false"/>
                <w:i w:val="false"/>
                <w:color w:val="000000"/>
                <w:sz w:val="20"/>
              </w:rPr>
              <w:t>shymsyst@gcvp.kz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53-99-16</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 улица Толе би, б/н</w:t>
            </w:r>
            <w:r>
              <w:br/>
            </w:r>
            <w:r>
              <w:rPr>
                <w:rFonts w:ascii="Times New Roman"/>
                <w:b w:val="false"/>
                <w:i w:val="false"/>
                <w:color w:val="000000"/>
                <w:sz w:val="20"/>
              </w:rPr>
              <w:t>
</w:t>
            </w:r>
            <w:r>
              <w:rPr>
                <w:rFonts w:ascii="Times New Roman"/>
                <w:b w:val="false"/>
                <w:i w:val="false"/>
                <w:color w:val="000000"/>
                <w:sz w:val="20"/>
              </w:rPr>
              <w:t>shimkent14@gcvp.kz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2-28-73</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улица Байдибек, 70</w:t>
            </w:r>
            <w:r>
              <w:br/>
            </w:r>
            <w:r>
              <w:rPr>
                <w:rFonts w:ascii="Times New Roman"/>
                <w:b w:val="false"/>
                <w:i w:val="false"/>
                <w:color w:val="000000"/>
                <w:sz w:val="20"/>
              </w:rPr>
              <w:t>
</w:t>
            </w:r>
            <w:r>
              <w:rPr>
                <w:rFonts w:ascii="Times New Roman"/>
                <w:b w:val="false"/>
                <w:i w:val="false"/>
                <w:color w:val="000000"/>
                <w:sz w:val="20"/>
              </w:rPr>
              <w:t>shimkent3@gcvp.kz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2-18-90</w:t>
            </w:r>
          </w:p>
        </w:tc>
        <w:tc>
          <w:tcPr>
            <w:tcW w:w="0" w:type="auto"/>
            <w:vMerge/>
            <w:tcBorders>
              <w:top w:val="nil"/>
              <w:left w:val="single" w:color="cfcfcf" w:sz="5"/>
              <w:bottom w:val="single" w:color="cfcfcf" w:sz="5"/>
              <w:right w:val="single" w:color="cfcfcf" w:sz="5"/>
            </w:tcBorders>
          </w:tcPr>
          <w:p/>
        </w:tc>
      </w:tr>
      <w:tr>
        <w:trPr>
          <w:trHeight w:val="85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улица Кунаева, б/н</w:t>
            </w:r>
            <w:r>
              <w:br/>
            </w:r>
            <w:r>
              <w:rPr>
                <w:rFonts w:ascii="Times New Roman"/>
                <w:b w:val="false"/>
                <w:i w:val="false"/>
                <w:color w:val="000000"/>
                <w:sz w:val="20"/>
              </w:rPr>
              <w:t>
</w:t>
            </w:r>
            <w:r>
              <w:rPr>
                <w:rFonts w:ascii="Times New Roman"/>
                <w:b w:val="false"/>
                <w:i w:val="false"/>
                <w:color w:val="000000"/>
                <w:sz w:val="20"/>
              </w:rPr>
              <w:t>shimkent4@gcvp.kz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2-18-77</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Кентауское городское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улица Байтерекова, 7</w:t>
            </w:r>
            <w:r>
              <w:br/>
            </w:r>
            <w:r>
              <w:rPr>
                <w:rFonts w:ascii="Times New Roman"/>
                <w:b w:val="false"/>
                <w:i w:val="false"/>
                <w:color w:val="000000"/>
                <w:sz w:val="20"/>
              </w:rPr>
              <w:t>
</w:t>
            </w:r>
            <w:r>
              <w:rPr>
                <w:rFonts w:ascii="Times New Roman"/>
                <w:b w:val="false"/>
                <w:i w:val="false"/>
                <w:color w:val="000000"/>
                <w:sz w:val="20"/>
              </w:rPr>
              <w:t>shimkent1@gcvp.kz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3-47-09 3-59-71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Жетысай, улица М. Ауезова, 5</w:t>
            </w:r>
            <w:r>
              <w:br/>
            </w:r>
            <w:r>
              <w:rPr>
                <w:rFonts w:ascii="Times New Roman"/>
                <w:b w:val="false"/>
                <w:i w:val="false"/>
                <w:color w:val="000000"/>
                <w:sz w:val="20"/>
              </w:rPr>
              <w:t>
</w:t>
            </w:r>
            <w:r>
              <w:rPr>
                <w:rFonts w:ascii="Times New Roman"/>
                <w:b w:val="false"/>
                <w:i w:val="false"/>
                <w:color w:val="000000"/>
                <w:sz w:val="20"/>
              </w:rPr>
              <w:t>shimkent5@gcvp.kz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6-36-18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Ордабасынское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 улица Абая, 41</w:t>
            </w:r>
            <w:r>
              <w:br/>
            </w:r>
            <w:r>
              <w:rPr>
                <w:rFonts w:ascii="Times New Roman"/>
                <w:b w:val="false"/>
                <w:i w:val="false"/>
                <w:color w:val="000000"/>
                <w:sz w:val="20"/>
              </w:rPr>
              <w:t>
</w:t>
            </w:r>
            <w:r>
              <w:rPr>
                <w:rFonts w:ascii="Times New Roman"/>
                <w:b w:val="false"/>
                <w:i w:val="false"/>
                <w:color w:val="000000"/>
                <w:sz w:val="20"/>
              </w:rPr>
              <w:t>shimkent6@gcvp.kz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2-10-60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Шауелдер, улица Жибек жолы, 37</w:t>
            </w:r>
            <w:r>
              <w:br/>
            </w:r>
            <w:r>
              <w:rPr>
                <w:rFonts w:ascii="Times New Roman"/>
                <w:b w:val="false"/>
                <w:i w:val="false"/>
                <w:color w:val="000000"/>
                <w:sz w:val="20"/>
              </w:rPr>
              <w:t>
</w:t>
            </w:r>
            <w:r>
              <w:rPr>
                <w:rFonts w:ascii="Times New Roman"/>
                <w:b w:val="false"/>
                <w:i w:val="false"/>
                <w:color w:val="000000"/>
                <w:sz w:val="20"/>
              </w:rPr>
              <w:t>shimkent7@gcvp.kz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2-15-98</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улица Жандарбекова, 3</w:t>
            </w:r>
            <w:r>
              <w:br/>
            </w:r>
            <w:r>
              <w:rPr>
                <w:rFonts w:ascii="Times New Roman"/>
                <w:b w:val="false"/>
                <w:i w:val="false"/>
                <w:color w:val="000000"/>
                <w:sz w:val="20"/>
              </w:rPr>
              <w:t>
</w:t>
            </w:r>
            <w:r>
              <w:rPr>
                <w:rFonts w:ascii="Times New Roman"/>
                <w:b w:val="false"/>
                <w:i w:val="false"/>
                <w:color w:val="000000"/>
                <w:sz w:val="20"/>
              </w:rPr>
              <w:t>shimkent8@gcvp.kz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2-17-99 2-25-90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Сарыагаш, улица Исмаилова, 25</w:t>
            </w:r>
            <w:r>
              <w:br/>
            </w:r>
            <w:r>
              <w:rPr>
                <w:rFonts w:ascii="Times New Roman"/>
                <w:b w:val="false"/>
                <w:i w:val="false"/>
                <w:color w:val="000000"/>
                <w:sz w:val="20"/>
              </w:rPr>
              <w:t>
</w:t>
            </w:r>
            <w:r>
              <w:rPr>
                <w:rFonts w:ascii="Times New Roman"/>
                <w:b w:val="false"/>
                <w:i w:val="false"/>
                <w:color w:val="000000"/>
                <w:sz w:val="20"/>
              </w:rPr>
              <w:t>shimkent9@gcvp.kz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2-43-26</w:t>
            </w:r>
          </w:p>
        </w:tc>
        <w:tc>
          <w:tcPr>
            <w:tcW w:w="0" w:type="auto"/>
            <w:vMerge/>
            <w:tcBorders>
              <w:top w:val="nil"/>
              <w:left w:val="single" w:color="cfcfcf" w:sz="5"/>
              <w:bottom w:val="single" w:color="cfcfcf" w:sz="5"/>
              <w:right w:val="single" w:color="cfcfcf" w:sz="5"/>
            </w:tcBorders>
          </w:tcPr>
          <w:p/>
        </w:tc>
      </w:tr>
      <w:tr>
        <w:trPr>
          <w:trHeight w:val="87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улица Жибек-жолы, б/н</w:t>
            </w:r>
            <w:r>
              <w:br/>
            </w:r>
            <w:r>
              <w:rPr>
                <w:rFonts w:ascii="Times New Roman"/>
                <w:b w:val="false"/>
                <w:i w:val="false"/>
                <w:color w:val="000000"/>
                <w:sz w:val="20"/>
              </w:rPr>
              <w:t>
</w:t>
            </w:r>
            <w:r>
              <w:rPr>
                <w:rFonts w:ascii="Times New Roman"/>
                <w:b w:val="false"/>
                <w:i w:val="false"/>
                <w:color w:val="000000"/>
                <w:sz w:val="20"/>
              </w:rPr>
              <w:t>shimkent10@gcvp.kz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2-15-46 2-17-86</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улица Толе би, 209</w:t>
            </w:r>
            <w:r>
              <w:br/>
            </w:r>
            <w:r>
              <w:rPr>
                <w:rFonts w:ascii="Times New Roman"/>
                <w:b w:val="false"/>
                <w:i w:val="false"/>
                <w:color w:val="000000"/>
                <w:sz w:val="20"/>
              </w:rPr>
              <w:t>
</w:t>
            </w:r>
            <w:r>
              <w:rPr>
                <w:rFonts w:ascii="Times New Roman"/>
                <w:b w:val="false"/>
                <w:i w:val="false"/>
                <w:color w:val="000000"/>
                <w:sz w:val="20"/>
              </w:rPr>
              <w:t>shimkent11@gcvp.kz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6-25-60 6-20-81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 Рыскулова, улица Рыскулова, 282</w:t>
            </w:r>
            <w:r>
              <w:br/>
            </w:r>
            <w:r>
              <w:rPr>
                <w:rFonts w:ascii="Times New Roman"/>
                <w:b w:val="false"/>
                <w:i w:val="false"/>
                <w:color w:val="000000"/>
                <w:sz w:val="20"/>
              </w:rPr>
              <w:t>
</w:t>
            </w:r>
            <w:r>
              <w:rPr>
                <w:rFonts w:ascii="Times New Roman"/>
                <w:b w:val="false"/>
                <w:i w:val="false"/>
                <w:color w:val="000000"/>
                <w:sz w:val="20"/>
              </w:rPr>
              <w:t>shimkent12@gcvp.kz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5-13-93</w:t>
            </w:r>
          </w:p>
        </w:tc>
        <w:tc>
          <w:tcPr>
            <w:tcW w:w="0" w:type="auto"/>
            <w:vMerge/>
            <w:tcBorders>
              <w:top w:val="nil"/>
              <w:left w:val="single" w:color="cfcfcf" w:sz="5"/>
              <w:bottom w:val="single" w:color="cfcfcf" w:sz="5"/>
              <w:right w:val="single" w:color="cfcfcf" w:sz="5"/>
            </w:tcBorders>
          </w:tcPr>
          <w:p/>
        </w:tc>
      </w:tr>
      <w:tr>
        <w:trPr>
          <w:trHeight w:val="9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Туркестанское городское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Кызыл-Ординское шоссе, б/н</w:t>
            </w:r>
            <w:r>
              <w:br/>
            </w:r>
            <w:r>
              <w:rPr>
                <w:rFonts w:ascii="Times New Roman"/>
                <w:b w:val="false"/>
                <w:i w:val="false"/>
                <w:color w:val="000000"/>
                <w:sz w:val="20"/>
              </w:rPr>
              <w:t>
</w:t>
            </w:r>
            <w:r>
              <w:rPr>
                <w:rFonts w:ascii="Times New Roman"/>
                <w:b w:val="false"/>
                <w:i w:val="false"/>
                <w:color w:val="000000"/>
                <w:sz w:val="20"/>
              </w:rPr>
              <w:t>shimkent2@gcvp.kz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4-30-44 4-30-71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Шардаринское районное отделение</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улица Аль-Фараби, 14</w:t>
            </w:r>
            <w:r>
              <w:br/>
            </w:r>
            <w:r>
              <w:rPr>
                <w:rFonts w:ascii="Times New Roman"/>
                <w:b w:val="false"/>
                <w:i w:val="false"/>
                <w:color w:val="000000"/>
                <w:sz w:val="20"/>
              </w:rPr>
              <w:t>
</w:t>
            </w:r>
            <w:r>
              <w:rPr>
                <w:rFonts w:ascii="Times New Roman"/>
                <w:b w:val="false"/>
                <w:i w:val="false"/>
                <w:color w:val="000000"/>
                <w:sz w:val="20"/>
              </w:rPr>
              <w:t>shimkent13@gcvp.kz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2-18-38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городу Алматы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09"/>
        <w:gridCol w:w="4376"/>
        <w:gridCol w:w="1683"/>
        <w:gridCol w:w="2552"/>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филиал</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almatygor@gcvp.kz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61-00-09</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almgor_auez@gcvp.kz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61-35-77</w:t>
            </w:r>
          </w:p>
        </w:tc>
        <w:tc>
          <w:tcPr>
            <w:tcW w:w="0" w:type="auto"/>
            <w:vMerge/>
            <w:tcBorders>
              <w:top w:val="nil"/>
              <w:left w:val="single" w:color="cfcfcf" w:sz="5"/>
              <w:bottom w:val="single" w:color="cfcfcf" w:sz="5"/>
              <w:right w:val="single" w:color="cfcfcf" w:sz="5"/>
            </w:tcBorders>
          </w:tcPr>
          <w:p/>
        </w:tc>
      </w:tr>
      <w:tr>
        <w:trPr>
          <w:trHeight w:val="13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almgor_alm@gcvp.kz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61-22-98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almgor_bost@gcvp.kz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61-76-03</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almgor_jet@gcvp.kz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61-45-71</w:t>
            </w:r>
          </w:p>
        </w:tc>
        <w:tc>
          <w:tcPr>
            <w:tcW w:w="0" w:type="auto"/>
            <w:vMerge/>
            <w:tcBorders>
              <w:top w:val="nil"/>
              <w:left w:val="single" w:color="cfcfcf" w:sz="5"/>
              <w:bottom w:val="single" w:color="cfcfcf" w:sz="5"/>
              <w:right w:val="single" w:color="cfcfcf" w:sz="5"/>
            </w:tcBorders>
          </w:tcPr>
          <w:p/>
        </w:tc>
      </w:tr>
      <w:tr>
        <w:trPr>
          <w:trHeight w:val="96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almgor_turk@gcvp.kz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35-83-38 35-87-66</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almgor_med@gcvp.kz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61-04-00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Абылайхана, 74 а</w:t>
            </w:r>
            <w:r>
              <w:br/>
            </w:r>
            <w:r>
              <w:rPr>
                <w:rFonts w:ascii="Times New Roman"/>
                <w:b w:val="false"/>
                <w:i w:val="false"/>
                <w:color w:val="000000"/>
                <w:sz w:val="20"/>
              </w:rPr>
              <w:t>
</w:t>
            </w:r>
            <w:r>
              <w:rPr>
                <w:rFonts w:ascii="Times New Roman"/>
                <w:b w:val="false"/>
                <w:i w:val="false"/>
                <w:color w:val="000000"/>
                <w:sz w:val="20"/>
              </w:rPr>
              <w:t>almgor_alatau@gcvp.kz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72-97-41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городу Астана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709"/>
        <w:gridCol w:w="4376"/>
        <w:gridCol w:w="1683"/>
        <w:gridCol w:w="2552"/>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подразделения уполномоченной организации</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подразделения уполномоченной организации (город, район, улица, номер дома (кв.), адрес электронной почты)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филиал г. Астана</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astana_gor@gcvp.kz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21-65-00</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 «О праздниках в Республике 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astana_almaty@gcvp.kz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21-65-04, 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Сарыаркинское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astana_vypl1@gcvp.kz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21-58-10 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районное отделение</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16</w:t>
            </w:r>
            <w:r>
              <w:br/>
            </w:r>
            <w:r>
              <w:rPr>
                <w:rFonts w:ascii="Times New Roman"/>
                <w:b w:val="false"/>
                <w:i w:val="false"/>
                <w:color w:val="000000"/>
                <w:sz w:val="20"/>
              </w:rPr>
              <w:t>
</w:t>
            </w:r>
            <w:r>
              <w:rPr>
                <w:rFonts w:ascii="Times New Roman"/>
                <w:b w:val="false"/>
                <w:i w:val="false"/>
                <w:color w:val="000000"/>
                <w:sz w:val="20"/>
              </w:rPr>
              <w:t>аstana_maket@gcvp.kz</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21-96-46, 21-08-41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Областные, городов Астана, Алматы территориальные органы</w:t>
      </w:r>
      <w:r>
        <w:br/>
      </w:r>
      <w:r>
        <w:rPr>
          <w:rFonts w:ascii="Times New Roman"/>
          <w:b/>
          <w:i w:val="false"/>
          <w:color w:val="000000"/>
        </w:rPr>
        <w:t>
Комитета по контролю и социальной защите</w:t>
      </w:r>
      <w:r>
        <w:br/>
      </w:r>
      <w:r>
        <w:rPr>
          <w:rFonts w:ascii="Times New Roman"/>
          <w:b/>
          <w:i w:val="false"/>
          <w:color w:val="000000"/>
        </w:rPr>
        <w:t>
Министерства труда и социальной защиты населения</w:t>
      </w:r>
      <w:r>
        <w:br/>
      </w:r>
      <w:r>
        <w:rPr>
          <w:rFonts w:ascii="Times New Roman"/>
          <w:b/>
          <w:i w:val="false"/>
          <w:color w:val="000000"/>
        </w:rPr>
        <w:t>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4627"/>
        <w:gridCol w:w="4648"/>
        <w:gridCol w:w="2869"/>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территориального органа Комитета</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Акмолинской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Ауельбекова, 179 а</w:t>
            </w:r>
            <w:r>
              <w:br/>
            </w:r>
            <w:r>
              <w:rPr>
                <w:rFonts w:ascii="Times New Roman"/>
                <w:b w:val="false"/>
                <w:i w:val="false"/>
                <w:color w:val="000000"/>
                <w:sz w:val="20"/>
              </w:rPr>
              <w:t>
</w:t>
            </w:r>
            <w:r>
              <w:rPr>
                <w:rFonts w:ascii="Times New Roman"/>
                <w:b w:val="false"/>
                <w:i w:val="false"/>
                <w:color w:val="000000"/>
                <w:sz w:val="20"/>
              </w:rPr>
              <w:t>mt_kokshetau_org@gcvp.kz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76-38-61</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Актюбинской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 Маресьева, 101</w:t>
            </w:r>
            <w:r>
              <w:br/>
            </w:r>
            <w:r>
              <w:rPr>
                <w:rFonts w:ascii="Times New Roman"/>
                <w:b w:val="false"/>
                <w:i w:val="false"/>
                <w:color w:val="000000"/>
                <w:sz w:val="20"/>
              </w:rPr>
              <w:t>
</w:t>
            </w:r>
            <w:r>
              <w:rPr>
                <w:rFonts w:ascii="Times New Roman"/>
                <w:b w:val="false"/>
                <w:i w:val="false"/>
                <w:color w:val="000000"/>
                <w:sz w:val="20"/>
              </w:rPr>
              <w:t>mt_aktobe_omk@gcvp.kz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56-76-43</w:t>
            </w:r>
          </w:p>
        </w:tc>
      </w:tr>
      <w:tr>
        <w:trPr>
          <w:trHeight w:val="11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Алматинской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 Мауленова, 92 (ранее проспект Абылай хана 93/95)</w:t>
            </w:r>
            <w:r>
              <w:br/>
            </w:r>
            <w:r>
              <w:rPr>
                <w:rFonts w:ascii="Times New Roman"/>
                <w:b w:val="false"/>
                <w:i w:val="false"/>
                <w:color w:val="000000"/>
                <w:sz w:val="20"/>
              </w:rPr>
              <w:t>
</w:t>
            </w:r>
            <w:r>
              <w:rPr>
                <w:rFonts w:ascii="Times New Roman"/>
                <w:b w:val="false"/>
                <w:i w:val="false"/>
                <w:color w:val="000000"/>
                <w:sz w:val="20"/>
              </w:rPr>
              <w:t>mt_almaty2@gcvp.kz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67-71-94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Атырауской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Махамбета, 118 б</w:t>
            </w:r>
            <w:r>
              <w:br/>
            </w:r>
            <w:r>
              <w:rPr>
                <w:rFonts w:ascii="Times New Roman"/>
                <w:b w:val="false"/>
                <w:i w:val="false"/>
                <w:color w:val="000000"/>
                <w:sz w:val="20"/>
              </w:rPr>
              <w:t>
</w:t>
            </w:r>
            <w:r>
              <w:rPr>
                <w:rFonts w:ascii="Times New Roman"/>
                <w:b w:val="false"/>
                <w:i w:val="false"/>
                <w:color w:val="000000"/>
                <w:sz w:val="20"/>
              </w:rPr>
              <w:t xml:space="preserve">depatyrau@gcvp.kz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35-56-18</w:t>
            </w:r>
          </w:p>
        </w:tc>
      </w:tr>
      <w:tr>
        <w:trPr>
          <w:trHeight w:val="10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Восточно-Казахстанской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улица Белинского, 32 dpvko@gcvp.kz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47-15-33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Жамбылской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проспект Абая, 120 в</w:t>
            </w:r>
            <w:r>
              <w:br/>
            </w:r>
            <w:r>
              <w:rPr>
                <w:rFonts w:ascii="Times New Roman"/>
                <w:b w:val="false"/>
                <w:i w:val="false"/>
                <w:color w:val="000000"/>
                <w:sz w:val="20"/>
              </w:rPr>
              <w:t>
</w:t>
            </w:r>
            <w:r>
              <w:rPr>
                <w:rFonts w:ascii="Times New Roman"/>
                <w:b w:val="false"/>
                <w:i w:val="false"/>
                <w:color w:val="000000"/>
                <w:sz w:val="20"/>
              </w:rPr>
              <w:t>deptaraz@enbek.kz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45-96-22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Западно-Казахстанской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улица Сарайшык, 44/2</w:t>
            </w:r>
            <w:r>
              <w:br/>
            </w:r>
            <w:r>
              <w:rPr>
                <w:rFonts w:ascii="Times New Roman"/>
                <w:b w:val="false"/>
                <w:i w:val="false"/>
                <w:color w:val="000000"/>
                <w:sz w:val="20"/>
              </w:rPr>
              <w:t>
</w:t>
            </w:r>
            <w:r>
              <w:rPr>
                <w:rFonts w:ascii="Times New Roman"/>
                <w:b w:val="false"/>
                <w:i w:val="false"/>
                <w:color w:val="000000"/>
                <w:sz w:val="20"/>
              </w:rPr>
              <w:t>depzko@enbek.kz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50-68-28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Карагандинской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улица Ермекова, 73</w:t>
            </w:r>
            <w:r>
              <w:br/>
            </w:r>
            <w:r>
              <w:rPr>
                <w:rFonts w:ascii="Times New Roman"/>
                <w:b w:val="false"/>
                <w:i w:val="false"/>
                <w:color w:val="000000"/>
                <w:sz w:val="20"/>
              </w:rPr>
              <w:t>
</w:t>
            </w:r>
            <w:r>
              <w:rPr>
                <w:rFonts w:ascii="Times New Roman"/>
                <w:b w:val="false"/>
                <w:i w:val="false"/>
                <w:color w:val="000000"/>
                <w:sz w:val="20"/>
              </w:rPr>
              <w:t xml:space="preserve">mt_karaganda@mintrud.kz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43-20-97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Костанайской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 Касымканова, 34</w:t>
            </w:r>
            <w:r>
              <w:br/>
            </w:r>
            <w:r>
              <w:rPr>
                <w:rFonts w:ascii="Times New Roman"/>
                <w:b w:val="false"/>
                <w:i w:val="false"/>
                <w:color w:val="000000"/>
                <w:sz w:val="20"/>
              </w:rPr>
              <w:t>
</w:t>
            </w:r>
            <w:r>
              <w:rPr>
                <w:rFonts w:ascii="Times New Roman"/>
                <w:b w:val="false"/>
                <w:i w:val="false"/>
                <w:color w:val="000000"/>
                <w:sz w:val="20"/>
              </w:rPr>
              <w:t>depkost@enbek.kz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50-04-17</w:t>
            </w:r>
          </w:p>
        </w:tc>
      </w:tr>
      <w:tr>
        <w:trPr>
          <w:trHeight w:val="10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Кызылординской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улица Жахаева, 47</w:t>
            </w:r>
            <w:r>
              <w:br/>
            </w:r>
            <w:r>
              <w:rPr>
                <w:rFonts w:ascii="Times New Roman"/>
                <w:b w:val="false"/>
                <w:i w:val="false"/>
                <w:color w:val="000000"/>
                <w:sz w:val="20"/>
              </w:rPr>
              <w:t>
</w:t>
            </w:r>
            <w:r>
              <w:rPr>
                <w:rFonts w:ascii="Times New Roman"/>
                <w:b w:val="false"/>
                <w:i w:val="false"/>
                <w:color w:val="000000"/>
                <w:sz w:val="20"/>
              </w:rPr>
              <w:t>depkyzyl@enbek.kz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27-28-15</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Мангистауской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24 микрорайон, 7</w:t>
            </w:r>
            <w:r>
              <w:br/>
            </w:r>
            <w:r>
              <w:rPr>
                <w:rFonts w:ascii="Times New Roman"/>
                <w:b w:val="false"/>
                <w:i w:val="false"/>
                <w:color w:val="000000"/>
                <w:sz w:val="20"/>
              </w:rPr>
              <w:t>
</w:t>
            </w:r>
            <w:r>
              <w:rPr>
                <w:rFonts w:ascii="Times New Roman"/>
                <w:b w:val="false"/>
                <w:i w:val="false"/>
                <w:color w:val="000000"/>
                <w:sz w:val="20"/>
              </w:rPr>
              <w:t>mt_aktau@mintrud.kz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60-52-44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Павлодарской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 Ленина, 59</w:t>
            </w:r>
            <w:r>
              <w:br/>
            </w:r>
            <w:r>
              <w:rPr>
                <w:rFonts w:ascii="Times New Roman"/>
                <w:b w:val="false"/>
                <w:i w:val="false"/>
                <w:color w:val="000000"/>
                <w:sz w:val="20"/>
              </w:rPr>
              <w:t>
</w:t>
            </w:r>
            <w:r>
              <w:rPr>
                <w:rFonts w:ascii="Times New Roman"/>
                <w:b w:val="false"/>
                <w:i w:val="false"/>
                <w:color w:val="000000"/>
                <w:sz w:val="20"/>
              </w:rPr>
              <w:t>deppavlodar@enbek.kz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32-29-28</w:t>
            </w:r>
          </w:p>
        </w:tc>
      </w:tr>
      <w:tr>
        <w:trPr>
          <w:trHeight w:val="11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Северо-Казахстанской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Абая, 64</w:t>
            </w:r>
            <w:r>
              <w:br/>
            </w:r>
            <w:r>
              <w:rPr>
                <w:rFonts w:ascii="Times New Roman"/>
                <w:b w:val="false"/>
                <w:i w:val="false"/>
                <w:color w:val="000000"/>
                <w:sz w:val="20"/>
              </w:rPr>
              <w:t>
</w:t>
            </w:r>
            <w:r>
              <w:rPr>
                <w:rFonts w:ascii="Times New Roman"/>
                <w:b w:val="false"/>
                <w:i w:val="false"/>
                <w:color w:val="000000"/>
                <w:sz w:val="20"/>
              </w:rPr>
              <w:t>depsko@enbek.kz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46-86-06</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Южно-Казахстанской области</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проспект Республики, 12 а</w:t>
            </w:r>
            <w:r>
              <w:br/>
            </w:r>
            <w:r>
              <w:rPr>
                <w:rFonts w:ascii="Times New Roman"/>
                <w:b w:val="false"/>
                <w:i w:val="false"/>
                <w:color w:val="000000"/>
                <w:sz w:val="20"/>
              </w:rPr>
              <w:t>
</w:t>
            </w:r>
            <w:r>
              <w:rPr>
                <w:rFonts w:ascii="Times New Roman"/>
                <w:b w:val="false"/>
                <w:i w:val="false"/>
                <w:color w:val="000000"/>
                <w:sz w:val="20"/>
              </w:rPr>
              <w:t>mintrud_shym@mail.ru</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50-01-44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г. Астане</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Иманбаевой, 68 а</w:t>
            </w:r>
            <w:r>
              <w:br/>
            </w:r>
            <w:r>
              <w:rPr>
                <w:rFonts w:ascii="Times New Roman"/>
                <w:b w:val="false"/>
                <w:i w:val="false"/>
                <w:color w:val="000000"/>
                <w:sz w:val="20"/>
              </w:rPr>
              <w:t>
</w:t>
            </w:r>
            <w:r>
              <w:rPr>
                <w:rFonts w:ascii="Times New Roman"/>
                <w:b w:val="false"/>
                <w:i w:val="false"/>
                <w:color w:val="000000"/>
                <w:sz w:val="20"/>
              </w:rPr>
              <w:t>astana_dmtszn@mail.ru</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20-07-72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 социальной защите населения по г. Алматы</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 Абылай хана, 2</w:t>
            </w:r>
            <w:r>
              <w:br/>
            </w:r>
            <w:r>
              <w:rPr>
                <w:rFonts w:ascii="Times New Roman"/>
                <w:b w:val="false"/>
                <w:i w:val="false"/>
                <w:color w:val="000000"/>
                <w:sz w:val="20"/>
              </w:rPr>
              <w:t>
</w:t>
            </w:r>
            <w:r>
              <w:rPr>
                <w:rFonts w:ascii="Times New Roman"/>
                <w:b w:val="false"/>
                <w:i w:val="false"/>
                <w:color w:val="000000"/>
                <w:sz w:val="20"/>
              </w:rPr>
              <w:t>mt_depalmaty1@gcvp.kz</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79-58-01</w:t>
            </w:r>
          </w:p>
        </w:tc>
      </w:tr>
    </w:tbl>
    <w:p>
      <w:pPr>
        <w:spacing w:after="0"/>
        <w:ind w:left="0"/>
        <w:jc w:val="both"/>
      </w:pPr>
      <w:r>
        <w:rPr>
          <w:rFonts w:ascii="Times New Roman"/>
          <w:b w:val="false"/>
          <w:i w:val="false"/>
          <w:color w:val="000000"/>
          <w:sz w:val="28"/>
        </w:rPr>
        <w:t>Приложение 2 к стандарту</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«Назначение специального</w:t>
      </w:r>
      <w:r>
        <w:br/>
      </w:r>
      <w:r>
        <w:rPr>
          <w:rFonts w:ascii="Times New Roman"/>
          <w:b w:val="false"/>
          <w:i w:val="false"/>
          <w:color w:val="000000"/>
          <w:sz w:val="28"/>
        </w:rPr>
        <w:t>
государственного пособия»</w:t>
      </w:r>
    </w:p>
    <w:p>
      <w:pPr>
        <w:spacing w:after="0"/>
        <w:ind w:left="0"/>
        <w:jc w:val="left"/>
      </w:pPr>
      <w:r>
        <w:rPr>
          <w:rFonts w:ascii="Times New Roman"/>
          <w:b/>
          <w:i w:val="false"/>
          <w:color w:val="000000"/>
        </w:rPr>
        <w:t xml:space="preserve"> Перечень центров обслуживания населения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3458"/>
        <w:gridCol w:w="5604"/>
        <w:gridCol w:w="3273"/>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 (филиалы, отделы, отделения)</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Акмолинской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 Ауэзова, д. 189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 Биржан Сал, д. 42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 Красный Яр</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село Красный Яр, ул. Ленина, д. 65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 ул. Нурмагамбетова, д. 102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69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Аршалы, ул. М. Маметовой, д. 19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 ул. Валиханова,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 ул. Аль-Фараби, д. 44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 ул. Сейфуллина д. 18б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 ул. Абылай хана, д. 28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 ул. Победы,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 ул. Мусабаевад.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(71633)2-44-92</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 ул. Сыздыкова, д. 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 ул. Победы д. 56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 ул. Габдуллина, д. 104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 ул. Ленина,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 ул. Мира, д. 52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 ул. Абая д. 44а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мкр. 4,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 ул. Абылай- хана, д. 119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Акмол, ул. Гагарина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 переулок Безымянный,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(71631)2-17-97</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Актюбинской области»</w:t>
            </w:r>
          </w:p>
        </w:tc>
      </w:tr>
      <w:tr>
        <w:trPr>
          <w:trHeight w:val="69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 Тургенева, д. 109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10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Актобинский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 Тургенева, д. 109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Каргалинское (Жилянка)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Каргалинский район, село Каргалинское (Жилянка), ул. Сатпаева,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 ул. Кирова,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Мартук, ул. Байтурсынова, 1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Кандыагаш, мкр. Молодежный, 47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Эмба, ул. Амирова,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 ул. Байганина, д. 15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 переулок Нурымжанова,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 ул. Айтеке-би, д. 27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 ул. Кокжар, д. 64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 12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 ул. Балдырган,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Карыуылкелди ул. Барак батыра, д. 41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Иргиз ул. Жангельдина,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6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 ул. Айтеке-би, д. 63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Алматинской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 Тауелсыздык, д. 67Б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 ул. Кабанбай батыра, д. 20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Капал,ул. Алпысбаева, д.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Ушарал, ул. 8 марта, д. 63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(72833)2-35-48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Кабанбай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Кабанбай, ул. Абылайхана, д. 237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 ул. Бижанова, д. 25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Есик, ул. Абая, д. 314А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 Бижанова, д. 100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 ул. Оразбекова, д. 52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Узынагаш, ул. Мажитова,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69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батыра, мкр. Куат, ул. Тауелсіздік,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Боролдай, ул. Вокзальная, д. 6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Караой, ул. Тындала,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Акши, ул. Конаева, д. 29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 ул. Жангозина, д. 38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67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Тау Самалы, ул. Рыскулова, д. 129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28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Шамалган, ул. Конаева, д. 1 «В»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 Абылай хана, д. 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Сарыөзек, ул. Момышұлы,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Когалы, ул. Желтоксан,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 Измайлова,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 Кунаева, д. 41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Шенгельды, ул. Сейфуллина, д. 34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 ул. Жамбыла,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Лепсы, ул. Толебаева,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 Момышұлы,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Нарынкол, ул. Райымбека,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 ул. Головацкого,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 Лермонтова, д. 53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Нура, ул. Школьная,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 Тауелсыздык, д. 67Б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 ул. Октябрьская,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  ул. Касымбекова, д. 35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Атырауской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 Баймуханова, д. 16а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поселок Балыкшы, ул. Байжигитова, д. 80а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Индерборский, ул. Мендыгалиева, д. 30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 ул. Абая,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 Абая,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Кульсары, ул. Бейбитшилик,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 ул. Есболаев, д. 66а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 ул. Центральная,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Аккыстау, ул. Егеменды Казахстан,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Восточно-Казахстанской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 Белинского 37а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пр.Сатпаева, д. 20/1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 ул. Казахстан, д. 99/1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 ул. Поповича, д. 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 ул. Жангельдина, д. 52а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 ул. Стахановская, д. 39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Улкен – Нарын, ул. Абылайхана, д. 96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 ул. Б. Момышулы, д. 77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 ул. Семипалатинская,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 ул. Абылайхана,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 Касенова,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Шемонайха, 3-микрорайон,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408 квартал, д. 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61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 Найманбаева, 161А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Карауыл, ул. Кунанбаева,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 ул. Дуйсенова, д. 84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Бескарагай, ул. Пушкина, 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 ул. Молодежная,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 ул. Достык, д. 98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 ул. Шериаздана, д. 38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СелоУрджар, ул. Абылайхана, д. 116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Жамбылской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 Абая,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 К. Койгелды, № 158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 Сатпаева, д. 1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мкр. Талас,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 Абая,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 ул. Медеуова, д. 33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 Абая, д. 127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 Сауранбекулы, д. 49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 ул. Домалак ана, д. 215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Мерке, ул. Исмаилова, д. 232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 ул. Рыскулбекова, д. 215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 ул. Жибек жолы,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 ул. Молдагулова,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 Рыскуловского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 Жибек жолы, д. 71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Шу, ул. Автобазовская,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 Гродеково</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Гродеково, ул. Мира, д. 88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Западно-Казахстанской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ул. Жамбыла, д. 81/2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Чапаев, переулок Акжаикский,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 ул. Бергалиева, д.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 ул. Железнодорожная, д. 121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 ул. Халыктар достыгы, д. 63А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 ул. Иманова, д. 79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6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Переметное, ул. Гагарина, д. 69Б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 ул. Лукманова, д. 22А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 ул. Курмангалиева, д. 23/1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Жымпиты, ул. Казахстанская, д. 11/2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СелоТаскала, ул. Вокзальная, д. 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 Юбилейная,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 ул. Тайманова, д. 95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Жалпактал, ул. С. Датулы,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Дарьинское, ул. Балдырган, д. 27/1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Тайпак, ул. Шемякина,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9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Акжаик, ул. Акжайык,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Карагандинской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Чкалова д.7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Ержанова д. 47/3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Чкалова,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Муканова,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Архитектурная, д. 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21 мкр. д. 6/7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Серова, д. 73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 Темиртау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 Блюхера, д. 23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 Темиртау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пр. Республики, д. 128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 Абая, д. 54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поселок Топар, ул. Казыбек би, д.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Сарань</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 Жамбыла, д. 85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67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 Шахтинск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проспект А. Кунанбаева, д. 65б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61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 Шахтинск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поселок Шахан, квартал 10/16, д. 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 ул. Пристанционная,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ул. Абая,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Сатпаев</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 Сатпаева, д. 111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 Бокейхана д. 20а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8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д. 23/1 поселок Агадырь, ул.</w:t>
            </w:r>
            <w:r>
              <w:br/>
            </w:r>
            <w:r>
              <w:rPr>
                <w:rFonts w:ascii="Times New Roman"/>
                <w:b w:val="false"/>
                <w:i w:val="false"/>
                <w:color w:val="000000"/>
                <w:sz w:val="20"/>
              </w:rPr>
              <w:t>
</w:t>
            </w:r>
            <w:r>
              <w:rPr>
                <w:rFonts w:ascii="Times New Roman"/>
                <w:b w:val="false"/>
                <w:i w:val="false"/>
                <w:color w:val="000000"/>
                <w:sz w:val="20"/>
              </w:rPr>
              <w:t>Тәуелсіз Қазақстан, д. 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 пр. Б.Момышулы,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 ул. А. Оспанова, д. 40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Каражалул, ул. Ленина, д. 18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 Балхашская,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поселок Ботакара ул. Абылай хана, д. 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ул. Мира,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Актогай ул. Бокейхана,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Сары-шаган, ул. Абая,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7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 ул. Сулейменовых, д.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75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Улытау ул. Амангельды, д. 29а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76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 Аубакирова, д. 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Костанайской области»</w:t>
            </w:r>
          </w:p>
        </w:tc>
      </w:tr>
      <w:tr>
        <w:trPr>
          <w:trHeight w:val="78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 Тарана, д. 114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 Гашика д. 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Силантьевка, ул. Ленина,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 ул. Майлина, д. 27/7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 Абая, д. 62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 Ленина, д. 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 ул. Советская,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Торай, ул. 8 марта д. 37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ул. Ленина, д. 108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Камысты, ул. Ержанова, д. 66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55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 ул. Космонавтов, д. 16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6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 ул. Комсомольская,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Лисоковск, мкр. № 4,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57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 ул. Королева, д. 4А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Караменды, ул. Шакшак Жанибека,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пр. Космонавтов, д. 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ул. Корчагина, д. 76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 ул. Ленина, д. 104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 ул. Калинина, д. 93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Узынколь, ул. Абая, д. 79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 ул. Красноармейская, д. 56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82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Затабольск, ул. Калинина, д. 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Кызылординской области»</w:t>
            </w:r>
          </w:p>
        </w:tc>
      </w:tr>
      <w:tr>
        <w:trPr>
          <w:trHeight w:val="9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 Г. Муратбаева, д. 2Е</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поселок Тасбогет, ул. Амангельды,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ул. Жанкожа батыр, д. 82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мкр. Шугыла,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мкр. Акмешит, д. 1б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 Максимова, д. 17а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 Карасакал,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Казалинск, ул. Жанкожа батыра,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Жосалы, ул. Абая,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Жалагаш, ул. Желтоксан,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Теренозек, ул. Амангельди, д.55 «а»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Кент.Шиели, ул. Рыскулова,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Жанакорган, ул. Сыганак,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Мангистауской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мкр.15, зд. 6 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28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мкр.15, зд. 67 б</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90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мкр. Оркен, зд. Дом творчества школьников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 зд. Общественных организации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 Косай ата, зд. Центр молодежи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Боранкулское отделение № 9 Бейнеуского района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Боранкул, 7 аул, зд. ГУ Боранкулмадениет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Шетпе, ул. Центральная, д. 15, здание Казпочта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 Валиханова,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 ул. Маяулыз, д. 6-д</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Акшукур, зд. ТОО «Жайлау» ул. Уштерек, д. 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Жетыбай, ул. Жанакурылыс, здание №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Павлодарской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Павлова д. 48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Кутузова, д. 204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Исиналиева,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Толстого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 ул. Машхур-Жусуп, д. 92/2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 Ленина,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73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 Абая, д. 72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 Сатпаева д. 49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 ул. Торайгырова, д. 58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Щербакты, ул. В. Чайко, д. 45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Теренколь, ул. Тургенова, д. 85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 Ташимова, д. 114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 ул. Исы-Байзакова, д. 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Майск, ул. Сейфулина, д. 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 10 лет Независимости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 Ауэзова, д. 157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 Конституции Казахстана, д. 72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 Ул. Д. Сыздыкова, д. 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 Ул. Победы, д. 67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Смирнова, Ул. Труда,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99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Явленко, Ул. Ленина, д. 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99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 Ул. Переулок Горького, д.10 Г</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 Г. Мусрепова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 Ул. Ленина,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Бесколь ауыл, Ул. Институтская. д. 1 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 Ул. Юбилейная, д. 62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 Ул. С. Муканова, д. 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 Ул. Конституции Казахстана, д. 208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Тимерязева, Ул. Уалиханова, д. 17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r>
              <w:br/>
            </w:r>
            <w:r>
              <w:rPr>
                <w:rFonts w:ascii="Times New Roman"/>
                <w:b w:val="false"/>
                <w:i w:val="false"/>
                <w:color w:val="000000"/>
                <w:sz w:val="20"/>
              </w:rPr>
              <w:t>
</w:t>
            </w:r>
            <w:r>
              <w:rPr>
                <w:rFonts w:ascii="Times New Roman"/>
                <w:b w:val="false"/>
                <w:i w:val="false"/>
                <w:color w:val="000000"/>
                <w:sz w:val="20"/>
              </w:rPr>
              <w:t>8 (71537) 2-03-03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 Ул. Уалиханова, д. 80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r>
              <w:br/>
            </w:r>
            <w:r>
              <w:rPr>
                <w:rFonts w:ascii="Times New Roman"/>
                <w:b w:val="false"/>
                <w:i w:val="false"/>
                <w:color w:val="000000"/>
                <w:sz w:val="20"/>
              </w:rPr>
              <w:t>
</w:t>
            </w:r>
            <w:r>
              <w:rPr>
                <w:rFonts w:ascii="Times New Roman"/>
                <w:b w:val="false"/>
                <w:i w:val="false"/>
                <w:color w:val="000000"/>
                <w:sz w:val="20"/>
              </w:rPr>
              <w:t>8 (71542) 2-28-12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 Ул. Желтоксана, д. 31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Южно-Казахстанской области»</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Мадели Кожа,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Оспанова, д. 61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Сайрамская</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Республика, д. 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 ул. Ергөбек,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 Мынбулак,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 ул.Абылай хан, д. 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 Конаев,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Жетисай, ул. Жайшыбекова,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Шауилдир, пр. Жибек-жолы,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 ул. Кажымухан,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 ул. Тылеулы мынбасы,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 Толе-би,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Тулькибас, ул. Т. Рыскулова, д. 189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 Кыстаубаев,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 ул. Кожанова,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Сарыагаш, ул. Шораулы,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 ул. А. Жылкышиева,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тупик Шардара, б/н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городу Алматы»</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Джандосова,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Джандосова, д. 51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Богенбай батыра, д. 221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мкр. Шанырак-2, ул. Жанкожа батыра, д. 24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66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мкр. Алмагуль, д. 9а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61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Толе би, д. 155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Маркова, д. 44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Рихарда Зорге, д. 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г. Астана»</w:t>
            </w:r>
          </w:p>
        </w:tc>
      </w:tr>
      <w:tr>
        <w:trPr>
          <w:trHeight w:val="108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12/2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645"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Мирзояна, д. 25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12/2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Абая, д. 53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поселок Железнодорожный, ул. Актасты, д.20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Республики, д. 43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Богенбая, д. 6а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Есенберлина, д. 16/2 (в здании АО «Темірбанк»)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Кеменгерұлы, д.6/1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Сарыарка, д.12 (в здании АО «БТА-банк»)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48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Жеңіс, д. 34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Сауран, д. 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Кабанбай батыра, д. 5/1 вп. №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p>
      <w:pPr>
        <w:spacing w:after="0"/>
        <w:ind w:left="0"/>
        <w:jc w:val="both"/>
      </w:pPr>
      <w:r>
        <w:rPr>
          <w:rFonts w:ascii="Times New Roman"/>
          <w:b w:val="false"/>
          <w:i w:val="false"/>
          <w:color w:val="000000"/>
          <w:sz w:val="28"/>
        </w:rPr>
        <w:t>Приложение 3 к стандарту</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«Назначение специального</w:t>
      </w:r>
      <w:r>
        <w:br/>
      </w:r>
      <w:r>
        <w:rPr>
          <w:rFonts w:ascii="Times New Roman"/>
          <w:b w:val="false"/>
          <w:i w:val="false"/>
          <w:color w:val="000000"/>
          <w:sz w:val="28"/>
        </w:rPr>
        <w:t>
государственного пособия»</w:t>
      </w:r>
    </w:p>
    <w:p>
      <w:pPr>
        <w:spacing w:after="0"/>
        <w:ind w:left="0"/>
        <w:jc w:val="left"/>
      </w:pPr>
      <w:r>
        <w:rPr>
          <w:rFonts w:ascii="Times New Roman"/>
          <w:b/>
          <w:i w:val="false"/>
          <w:color w:val="000000"/>
        </w:rPr>
        <w:t xml:space="preserve">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3"/>
        <w:gridCol w:w="2438"/>
        <w:gridCol w:w="2479"/>
        <w:gridCol w:w="2500"/>
      </w:tblGrid>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165"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 предоставления услуги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формате</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 порядком обжалования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32"/>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августа 2012 года № 1059</w:t>
      </w:r>
    </w:p>
    <w:bookmarkEnd w:id="32"/>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апреля 2011 года № 393  </w:t>
      </w:r>
    </w:p>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информации о поступлении и движении средств вкладчика</w:t>
      </w:r>
      <w:r>
        <w:br/>
      </w:r>
      <w:r>
        <w:rPr>
          <w:rFonts w:ascii="Times New Roman"/>
          <w:b/>
          <w:i w:val="false"/>
          <w:color w:val="000000"/>
        </w:rPr>
        <w:t>
накопительного пенсионного фонда» 1. Общие положения</w:t>
      </w:r>
    </w:p>
    <w:p>
      <w:pPr>
        <w:spacing w:after="0"/>
        <w:ind w:left="0"/>
        <w:jc w:val="both"/>
      </w:pPr>
      <w:r>
        <w:rPr>
          <w:rFonts w:ascii="Times New Roman"/>
          <w:b w:val="false"/>
          <w:i w:val="false"/>
          <w:color w:val="000000"/>
          <w:sz w:val="28"/>
        </w:rPr>
        <w:t>      1. Государственная услуга оказывается структурными подразделениями Государственного центра по выплате пенсий Министерства труда и социальной защиты населения Республики Казахстан (далее–уполномоченная организация) через центр обслуживания населения (далее - центр), адреса которых указаны в приложении 1 к настоящему стандарту, а также через веб-портал «электронного правительства»: www.e.gov.kz (далее - портал) при условии наличия у получателя государственной услуги электронной цифровой подписи (далее - ЭЦП).</w:t>
      </w:r>
      <w:r>
        <w:br/>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2. Форма оказываемой государственной услуги: полностью автоматизированная.</w:t>
      </w:r>
      <w:r>
        <w:br/>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50 Закона Республики Казахстан от 20 июня 1997 года «О пенсионном обеспечении в Республике Казахстан» 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4. Информация о государственной услуге располагается:</w:t>
      </w:r>
      <w:r>
        <w:br/>
      </w:r>
      <w:r>
        <w:rPr>
          <w:rFonts w:ascii="Times New Roman"/>
          <w:b w:val="false"/>
          <w:i w:val="false"/>
          <w:color w:val="000000"/>
          <w:sz w:val="28"/>
        </w:rPr>
        <w:t>
      1) на интернет-ресурсе Министерства труда и социальной защиты населения Республики Казахстан: www.enbek.gov.kz.</w:t>
      </w:r>
      <w:r>
        <w:br/>
      </w:r>
      <w:r>
        <w:rPr>
          <w:rFonts w:ascii="Times New Roman"/>
          <w:b w:val="false"/>
          <w:i w:val="false"/>
          <w:color w:val="000000"/>
          <w:sz w:val="28"/>
        </w:rPr>
        <w:t>
      2) на интернет-ресурсе уполномоченной организации: www.gcvp.kz;</w:t>
      </w:r>
      <w:r>
        <w:br/>
      </w:r>
      <w:r>
        <w:rPr>
          <w:rFonts w:ascii="Times New Roman"/>
          <w:b w:val="false"/>
          <w:i w:val="false"/>
          <w:color w:val="000000"/>
          <w:sz w:val="28"/>
        </w:rPr>
        <w:t>
      3) на стендах в центрах;</w:t>
      </w:r>
      <w:r>
        <w:br/>
      </w:r>
      <w:r>
        <w:rPr>
          <w:rFonts w:ascii="Times New Roman"/>
          <w:b w:val="false"/>
          <w:i w:val="false"/>
          <w:color w:val="000000"/>
          <w:sz w:val="28"/>
        </w:rPr>
        <w:t>
      4) на интернет-ресурсе Республиканского государственного предприятия «Центр обслуживания населения»: www.con.gov.kz;</w:t>
      </w:r>
      <w:r>
        <w:br/>
      </w:r>
      <w:r>
        <w:rPr>
          <w:rFonts w:ascii="Times New Roman"/>
          <w:b w:val="false"/>
          <w:i w:val="false"/>
          <w:color w:val="000000"/>
          <w:sz w:val="28"/>
        </w:rPr>
        <w:t>
      5) на портале.</w:t>
      </w:r>
      <w:r>
        <w:br/>
      </w:r>
      <w:r>
        <w:rPr>
          <w:rFonts w:ascii="Times New Roman"/>
          <w:b w:val="false"/>
          <w:i w:val="false"/>
          <w:color w:val="000000"/>
          <w:sz w:val="28"/>
        </w:rPr>
        <w:t>
      Информация о государственной услуге может быть также предоставлена по телефону информационно-справочной службы Центра: (8-7172)-58-00-58, по телефону саll–центра портала: (1414) и телефону саll–центра уполномоченной организации: (1411).</w:t>
      </w:r>
      <w:r>
        <w:br/>
      </w:r>
      <w:r>
        <w:rPr>
          <w:rFonts w:ascii="Times New Roman"/>
          <w:b w:val="false"/>
          <w:i w:val="false"/>
          <w:color w:val="000000"/>
          <w:sz w:val="28"/>
        </w:rPr>
        <w:t>
      5. Результатом оказываемой государственной услуги являются:</w:t>
      </w:r>
      <w:r>
        <w:br/>
      </w:r>
      <w:r>
        <w:rPr>
          <w:rFonts w:ascii="Times New Roman"/>
          <w:b w:val="false"/>
          <w:i w:val="false"/>
          <w:color w:val="000000"/>
          <w:sz w:val="28"/>
        </w:rPr>
        <w:t>
      1) в центре: выдача справки по оборотам по транзитным счетам вкладчика, в форме электронного документа, подписанного электронной цифровой подписью уполномоченного лица уполномоченной организации либо мотивированный ответ об отказе в устном виде;</w:t>
      </w:r>
      <w:r>
        <w:br/>
      </w:r>
      <w:r>
        <w:rPr>
          <w:rFonts w:ascii="Times New Roman"/>
          <w:b w:val="false"/>
          <w:i w:val="false"/>
          <w:color w:val="000000"/>
          <w:sz w:val="28"/>
        </w:rPr>
        <w:t>
      2) на портале: получение информации о поступлении движении средств вкладчика либо мотивированный ответ об отказе в предоставлении государственной услуги в форме электронного документа.</w:t>
      </w:r>
      <w:r>
        <w:br/>
      </w:r>
      <w:r>
        <w:rPr>
          <w:rFonts w:ascii="Times New Roman"/>
          <w:b w:val="false"/>
          <w:i w:val="false"/>
          <w:color w:val="000000"/>
          <w:sz w:val="28"/>
        </w:rPr>
        <w:t>
      6. Государственная услуга оказывается гражданам Республики Казахстан, иностранцам и лицам без гражданства, постоянно проживающим на территории Республики Казахстан на которых распространяется право на пенсионное обеспечение в соответствии с действующим законодательством Республики Казахстан о пенсионном обеспечении (далее – получатели государственной услуги).</w:t>
      </w:r>
      <w:r>
        <w:br/>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обращения получателя государственной услуги - не более 10 минут;</w:t>
      </w:r>
      <w:r>
        <w:br/>
      </w:r>
      <w:r>
        <w:rPr>
          <w:rFonts w:ascii="Times New Roman"/>
          <w:b w:val="false"/>
          <w:i w:val="false"/>
          <w:color w:val="000000"/>
          <w:sz w:val="28"/>
        </w:rPr>
        <w:t>
      2) максимально допустимое время ожидания до получения государственной услуги - не более 20 минут;</w:t>
      </w:r>
      <w:r>
        <w:br/>
      </w:r>
      <w:r>
        <w:rPr>
          <w:rFonts w:ascii="Times New Roman"/>
          <w:b w:val="false"/>
          <w:i w:val="false"/>
          <w:color w:val="000000"/>
          <w:sz w:val="28"/>
        </w:rPr>
        <w:t>
      3) максимально допустимое время обслуживания получателя государственной услуги в день обращения - не более 10 минут.</w:t>
      </w:r>
      <w:r>
        <w:br/>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9. График работы:</w:t>
      </w:r>
      <w:r>
        <w:br/>
      </w:r>
      <w:r>
        <w:rPr>
          <w:rFonts w:ascii="Times New Roman"/>
          <w:b w:val="false"/>
          <w:i w:val="false"/>
          <w:color w:val="000000"/>
          <w:sz w:val="28"/>
        </w:rPr>
        <w:t>
      1) центра – государственная услуга оказывается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одном населенном пункте;</w:t>
      </w:r>
      <w:r>
        <w:br/>
      </w:r>
      <w:r>
        <w:rPr>
          <w:rFonts w:ascii="Times New Roman"/>
          <w:b w:val="false"/>
          <w:i w:val="false"/>
          <w:color w:val="000000"/>
          <w:sz w:val="28"/>
        </w:rPr>
        <w:t>
      2) портала - круглосуточно.</w:t>
      </w:r>
      <w:r>
        <w:br/>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1) в здании центра по выбору получателя государственной услуги, где предусмотрены условия для обслуживания получателей государственной услуги с ограниченными возможностями, приняты меры противопожарной безопасности. В зале располагаются справочное бюро, кресла ожидания, информационные стенды;</w:t>
      </w:r>
      <w:r>
        <w:br/>
      </w:r>
      <w:r>
        <w:rPr>
          <w:rFonts w:ascii="Times New Roman"/>
          <w:b w:val="false"/>
          <w:i w:val="false"/>
          <w:color w:val="000000"/>
          <w:sz w:val="28"/>
        </w:rPr>
        <w:t>
      2) на портале – в личном кабинете.</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11. Для получения государственной услуги получатели государственной услуги представляют перечень документов:</w:t>
      </w:r>
      <w:r>
        <w:br/>
      </w:r>
      <w:r>
        <w:rPr>
          <w:rFonts w:ascii="Times New Roman"/>
          <w:b w:val="false"/>
          <w:i w:val="false"/>
          <w:color w:val="000000"/>
          <w:sz w:val="28"/>
        </w:rPr>
        <w:t>
      1) в центре:</w:t>
      </w:r>
      <w:r>
        <w:br/>
      </w:r>
      <w:r>
        <w:rPr>
          <w:rFonts w:ascii="Times New Roman"/>
          <w:b w:val="false"/>
          <w:i w:val="false"/>
          <w:color w:val="000000"/>
          <w:sz w:val="28"/>
        </w:rPr>
        <w:t>
      данные документов:</w:t>
      </w:r>
      <w:r>
        <w:br/>
      </w:r>
      <w:r>
        <w:rPr>
          <w:rFonts w:ascii="Times New Roman"/>
          <w:b w:val="false"/>
          <w:i w:val="false"/>
          <w:color w:val="000000"/>
          <w:sz w:val="28"/>
        </w:rPr>
        <w:t>
      заявление по форме согласно приложению 2 к настоящему стандарту;</w:t>
      </w:r>
      <w:r>
        <w:br/>
      </w:r>
      <w:r>
        <w:rPr>
          <w:rFonts w:ascii="Times New Roman"/>
          <w:b w:val="false"/>
          <w:i w:val="false"/>
          <w:color w:val="000000"/>
          <w:sz w:val="28"/>
        </w:rPr>
        <w:t>
      документ, удостоверяющий личность, (для лиц не достигших шестнадцатилетнего возраста свидетельство о рождении);</w:t>
      </w:r>
      <w:r>
        <w:br/>
      </w:r>
      <w:r>
        <w:rPr>
          <w:rFonts w:ascii="Times New Roman"/>
          <w:b w:val="false"/>
          <w:i w:val="false"/>
          <w:color w:val="000000"/>
          <w:sz w:val="28"/>
        </w:rPr>
        <w:t>
      доверенность, удостоверенная нотариально – при представлении интересов получателя государственной услуги третьим лицом.</w:t>
      </w:r>
      <w:r>
        <w:br/>
      </w:r>
      <w:r>
        <w:rPr>
          <w:rFonts w:ascii="Times New Roman"/>
          <w:b w:val="false"/>
          <w:i w:val="false"/>
          <w:color w:val="000000"/>
          <w:sz w:val="28"/>
        </w:rPr>
        <w:t>
      Сведения, являющиеся государственными электронными информационными ресурсами, уполномоченный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 подписанные электронной цифровой подписью.</w:t>
      </w:r>
      <w:r>
        <w:br/>
      </w:r>
      <w:r>
        <w:rPr>
          <w:rFonts w:ascii="Times New Roman"/>
          <w:b w:val="false"/>
          <w:i w:val="false"/>
          <w:color w:val="000000"/>
          <w:sz w:val="28"/>
        </w:rPr>
        <w:t>
      При приеме пакета документов работник центра сверяет данные из информационной системы центров обслуживания населения с документами получателя государственной услуги и возвращает оригиналы получателю государственной услуги.</w:t>
      </w:r>
      <w:r>
        <w:br/>
      </w:r>
      <w:r>
        <w:rPr>
          <w:rFonts w:ascii="Times New Roman"/>
          <w:b w:val="false"/>
          <w:i w:val="false"/>
          <w:color w:val="000000"/>
          <w:sz w:val="28"/>
        </w:rPr>
        <w:t>
      В случае смерти получателя уполномоченная организация выдает:</w:t>
      </w:r>
      <w:r>
        <w:br/>
      </w:r>
      <w:r>
        <w:rPr>
          <w:rFonts w:ascii="Times New Roman"/>
          <w:b w:val="false"/>
          <w:i w:val="false"/>
          <w:color w:val="000000"/>
          <w:sz w:val="28"/>
        </w:rPr>
        <w:t>
      справки о наличии индивидуального пенсионного счета получателя, об остатках и движении денег на нем по письменному запросу лиц, указанных в завещании, судам на основании определения по находящимся в их производстве наследственным делам;</w:t>
      </w:r>
      <w:r>
        <w:br/>
      </w:r>
      <w:r>
        <w:rPr>
          <w:rFonts w:ascii="Times New Roman"/>
          <w:b w:val="false"/>
          <w:i w:val="false"/>
          <w:color w:val="000000"/>
          <w:sz w:val="28"/>
        </w:rPr>
        <w:t>
      справки о наличии индивидуального пенсионного счета и денег на нем нотариальным конторам, частным нотариусам и иностранным консульским учреждениям по находящимся в их производстве наследственным делам;</w:t>
      </w:r>
      <w:r>
        <w:br/>
      </w:r>
      <w:r>
        <w:rPr>
          <w:rFonts w:ascii="Times New Roman"/>
          <w:b w:val="false"/>
          <w:i w:val="false"/>
          <w:color w:val="000000"/>
          <w:sz w:val="28"/>
        </w:rPr>
        <w:t>
      2) на портале:</w:t>
      </w:r>
      <w:r>
        <w:br/>
      </w:r>
      <w:r>
        <w:rPr>
          <w:rFonts w:ascii="Times New Roman"/>
          <w:b w:val="false"/>
          <w:i w:val="false"/>
          <w:color w:val="000000"/>
          <w:sz w:val="28"/>
        </w:rPr>
        <w:t>
      запрос в форме электронного документа, подписанный электронной цифровой подписью получателя государственной услуги.</w:t>
      </w:r>
      <w:r>
        <w:br/>
      </w:r>
      <w:r>
        <w:rPr>
          <w:rFonts w:ascii="Times New Roman"/>
          <w:b w:val="false"/>
          <w:i w:val="false"/>
          <w:color w:val="000000"/>
          <w:sz w:val="28"/>
        </w:rPr>
        <w:t>
      Данные документов:</w:t>
      </w:r>
      <w:r>
        <w:br/>
      </w:r>
      <w:r>
        <w:rPr>
          <w:rFonts w:ascii="Times New Roman"/>
          <w:b w:val="false"/>
          <w:i w:val="false"/>
          <w:color w:val="000000"/>
          <w:sz w:val="28"/>
        </w:rPr>
        <w:t>
      удостоверяющих личность получателя государственной услуги - физического лица.</w:t>
      </w:r>
      <w:r>
        <w:br/>
      </w:r>
      <w:r>
        <w:rPr>
          <w:rFonts w:ascii="Times New Roman"/>
          <w:b w:val="false"/>
          <w:i w:val="false"/>
          <w:color w:val="000000"/>
          <w:sz w:val="28"/>
        </w:rPr>
        <w:t>
      Сведения, являющиеся государственными электронными информационными ресурсами, уполномоченная организация получает из соответствующих государственных информационных систем через портал в форме электронных документов, подписанные ЭЦП.</w:t>
      </w:r>
      <w:r>
        <w:br/>
      </w:r>
      <w:r>
        <w:rPr>
          <w:rFonts w:ascii="Times New Roman"/>
          <w:b w:val="false"/>
          <w:i w:val="false"/>
          <w:color w:val="000000"/>
          <w:sz w:val="28"/>
        </w:rPr>
        <w:t>
      Государственная услуга предоставляется исключительно физическому лицу с выдачей получателю государственной услуги результата государственной услуги в отношении только этого физического лица.</w:t>
      </w:r>
      <w:r>
        <w:br/>
      </w:r>
      <w:r>
        <w:rPr>
          <w:rFonts w:ascii="Times New Roman"/>
          <w:b w:val="false"/>
          <w:i w:val="false"/>
          <w:color w:val="000000"/>
          <w:sz w:val="28"/>
        </w:rPr>
        <w:t>
      12. Для получения государственной услуги в центре бланки заявлений размещаются на специальной стойке в зале ожидания, а также на интернет-ресурсе центра: www.con.gov.kz.</w:t>
      </w:r>
      <w:r>
        <w:br/>
      </w:r>
      <w:r>
        <w:rPr>
          <w:rFonts w:ascii="Times New Roman"/>
          <w:b w:val="false"/>
          <w:i w:val="false"/>
          <w:color w:val="000000"/>
          <w:sz w:val="28"/>
        </w:rPr>
        <w:t>
      Для получения государственной услуги через портал необходимо заполнить форму электронного запроса.</w:t>
      </w:r>
      <w:r>
        <w:br/>
      </w:r>
      <w:r>
        <w:rPr>
          <w:rFonts w:ascii="Times New Roman"/>
          <w:b w:val="false"/>
          <w:i w:val="false"/>
          <w:color w:val="000000"/>
          <w:sz w:val="28"/>
        </w:rPr>
        <w:t>
      13. В центре, в операционном зале посредством «безбарьерного» обслуживания.</w:t>
      </w:r>
      <w:r>
        <w:br/>
      </w:r>
      <w:r>
        <w:rPr>
          <w:rFonts w:ascii="Times New Roman"/>
          <w:b w:val="false"/>
          <w:i w:val="false"/>
          <w:color w:val="000000"/>
          <w:sz w:val="28"/>
        </w:rPr>
        <w:t>
      На портале прием электронного запроса осуществляется в личном кабинете получателя государственной услуги.</w:t>
      </w:r>
      <w:r>
        <w:br/>
      </w:r>
      <w:r>
        <w:rPr>
          <w:rFonts w:ascii="Times New Roman"/>
          <w:b w:val="false"/>
          <w:i w:val="false"/>
          <w:color w:val="000000"/>
          <w:sz w:val="28"/>
        </w:rPr>
        <w:t>
      14. При приеме документов через центр, работник центра производит соответствующую запись в информационной системе центров обслуживания населения.</w:t>
      </w:r>
      <w:r>
        <w:br/>
      </w:r>
      <w:r>
        <w:rPr>
          <w:rFonts w:ascii="Times New Roman"/>
          <w:b w:val="false"/>
          <w:i w:val="false"/>
          <w:color w:val="000000"/>
          <w:sz w:val="28"/>
        </w:rPr>
        <w:t>
      В случае обращения через портал, получателю государственной услуги в личный кабинет на портале направляется уведомление-отчет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w:t>
      </w:r>
      <w:r>
        <w:br/>
      </w:r>
      <w:r>
        <w:rPr>
          <w:rFonts w:ascii="Times New Roman"/>
          <w:b w:val="false"/>
          <w:i w:val="false"/>
          <w:color w:val="000000"/>
          <w:sz w:val="28"/>
        </w:rPr>
        <w:t>
      15. Справку по оборотам по транзитным счетам вкладчика получатель государственной услуги получает:</w:t>
      </w:r>
      <w:r>
        <w:br/>
      </w:r>
      <w:r>
        <w:rPr>
          <w:rFonts w:ascii="Times New Roman"/>
          <w:b w:val="false"/>
          <w:i w:val="false"/>
          <w:color w:val="000000"/>
          <w:sz w:val="28"/>
        </w:rPr>
        <w:t>
      1) у работника центра направившего запрос;</w:t>
      </w:r>
      <w:r>
        <w:br/>
      </w:r>
      <w:r>
        <w:rPr>
          <w:rFonts w:ascii="Times New Roman"/>
          <w:b w:val="false"/>
          <w:i w:val="false"/>
          <w:color w:val="000000"/>
          <w:sz w:val="28"/>
        </w:rPr>
        <w:t>
      2) в личном кабинете на портале – при самостоятельном направлении запроса.</w:t>
      </w:r>
      <w:r>
        <w:br/>
      </w:r>
      <w:r>
        <w:rPr>
          <w:rFonts w:ascii="Times New Roman"/>
          <w:b w:val="false"/>
          <w:i w:val="false"/>
          <w:color w:val="000000"/>
          <w:sz w:val="28"/>
        </w:rPr>
        <w:t>
      16. Получатель государственной услуги получит мотивированный ответ об отказе в устном виде в случае непредставления получателем государственной услуги одного из документов, указанных в пункте 11 настоящего стандарта.</w:t>
      </w:r>
    </w:p>
    <w:p>
      <w:pPr>
        <w:spacing w:after="0"/>
        <w:ind w:left="0"/>
        <w:jc w:val="left"/>
      </w:pPr>
      <w:r>
        <w:rPr>
          <w:rFonts w:ascii="Times New Roman"/>
          <w:b/>
          <w:i w:val="false"/>
          <w:color w:val="000000"/>
        </w:rPr>
        <w:t xml:space="preserve"> 3. Принципы работы</w:t>
      </w:r>
    </w:p>
    <w:p>
      <w:pPr>
        <w:spacing w:after="0"/>
        <w:ind w:left="0"/>
        <w:jc w:val="both"/>
      </w:pPr>
      <w:r>
        <w:rPr>
          <w:rFonts w:ascii="Times New Roman"/>
          <w:b w:val="false"/>
          <w:i w:val="false"/>
          <w:color w:val="000000"/>
          <w:sz w:val="28"/>
        </w:rPr>
        <w:t>      17. Деятельность уполномоченной организации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представления полной информации, обеспечения ее сохранности, защиты и конфиденциальности.</w:t>
      </w:r>
    </w:p>
    <w:p>
      <w:pPr>
        <w:spacing w:after="0"/>
        <w:ind w:left="0"/>
        <w:jc w:val="left"/>
      </w:pPr>
      <w:r>
        <w:rPr>
          <w:rFonts w:ascii="Times New Roman"/>
          <w:b/>
          <w:i w:val="false"/>
          <w:color w:val="000000"/>
        </w:rPr>
        <w:t xml:space="preserve"> 4. Результаты работы</w:t>
      </w:r>
    </w:p>
    <w:p>
      <w:pPr>
        <w:spacing w:after="0"/>
        <w:ind w:left="0"/>
        <w:jc w:val="both"/>
      </w:pPr>
      <w:r>
        <w:rPr>
          <w:rFonts w:ascii="Times New Roman"/>
          <w:b w:val="false"/>
          <w:i w:val="false"/>
          <w:color w:val="000000"/>
          <w:sz w:val="28"/>
        </w:rPr>
        <w:t>      18. Результаты работы по оказанию государственной услуги получателям государственной услуги измеряются показателями качества и эффективности согласно приложению 3 к настоящему стандарту.</w:t>
      </w:r>
      <w:r>
        <w:br/>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ежегодно утверждается Министерством труда и социальной защиты населения Республики Казахстан.</w:t>
      </w:r>
    </w:p>
    <w:p>
      <w:pPr>
        <w:spacing w:after="0"/>
        <w:ind w:left="0"/>
        <w:jc w:val="left"/>
      </w:pPr>
      <w:r>
        <w:rPr>
          <w:rFonts w:ascii="Times New Roman"/>
          <w:b/>
          <w:i w:val="false"/>
          <w:color w:val="000000"/>
        </w:rPr>
        <w:t xml:space="preserve"> 5. Порядок обжалования</w:t>
      </w:r>
    </w:p>
    <w:p>
      <w:pPr>
        <w:spacing w:after="0"/>
        <w:ind w:left="0"/>
        <w:jc w:val="both"/>
      </w:pPr>
      <w:r>
        <w:rPr>
          <w:rFonts w:ascii="Times New Roman"/>
          <w:b w:val="false"/>
          <w:i w:val="false"/>
          <w:color w:val="000000"/>
          <w:sz w:val="28"/>
        </w:rPr>
        <w:t>      20. В приложении 4 к настоящему стандарту указаны контактные данные должностного лица, который разъясняет порядок обжалования действий (бездействия) работников уполномоченной организации, центров и оказывает содействие в подготовке жалобы.</w:t>
      </w:r>
      <w:r>
        <w:br/>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call-центра портала (1414).</w:t>
      </w:r>
      <w:r>
        <w:br/>
      </w:r>
      <w:r>
        <w:rPr>
          <w:rFonts w:ascii="Times New Roman"/>
          <w:b w:val="false"/>
          <w:i w:val="false"/>
          <w:color w:val="000000"/>
          <w:sz w:val="28"/>
        </w:rPr>
        <w:t>
      21. Жалобы, в случаях несогласия с результатом оказанной государственной услуги направляются по выбору получателя государственной услуги путем обращения:</w:t>
      </w:r>
      <w:r>
        <w:br/>
      </w:r>
      <w:r>
        <w:rPr>
          <w:rFonts w:ascii="Times New Roman"/>
          <w:b w:val="false"/>
          <w:i w:val="false"/>
          <w:color w:val="000000"/>
          <w:sz w:val="28"/>
        </w:rPr>
        <w:t>
      1) непосредственно к руководителю уполномоченной организации. График приема граждан руководителем уполномоченной организации приведен в приложении 4 к настоящему стандарту, а также размещен на интернет-ресурсе www.gcvp.kz;</w:t>
      </w:r>
      <w:r>
        <w:br/>
      </w:r>
      <w:r>
        <w:rPr>
          <w:rFonts w:ascii="Times New Roman"/>
          <w:b w:val="false"/>
          <w:i w:val="false"/>
          <w:color w:val="000000"/>
          <w:sz w:val="28"/>
        </w:rPr>
        <w:t>
      2) на «телефон доверия» Министерства труда и социальной защиты населения Республики Казахстан по номерам 8 (7172) 74-37-23, 74-33-65, 74-28-41;</w:t>
      </w:r>
      <w:r>
        <w:br/>
      </w:r>
      <w:r>
        <w:rPr>
          <w:rFonts w:ascii="Times New Roman"/>
          <w:b w:val="false"/>
          <w:i w:val="false"/>
          <w:color w:val="000000"/>
          <w:sz w:val="28"/>
        </w:rPr>
        <w:t>
      3) в раздел «вопросы-ответы»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4) на блог Министра труда и социальной защиты населения (страница «Блог Министра труда и социальной защиты населения Республики Казахстан»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5) через ящик для жалоб и предложений, расположенный в Министерстве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6) с письменной жалобой в канцелярию Министерства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22. Жалобы на некорректное обслуживание работниками центра направляются по выбору получателя государственной услуги путем обращения:</w:t>
      </w:r>
      <w:r>
        <w:br/>
      </w:r>
      <w:r>
        <w:rPr>
          <w:rFonts w:ascii="Times New Roman"/>
          <w:b w:val="false"/>
          <w:i w:val="false"/>
          <w:color w:val="000000"/>
          <w:sz w:val="28"/>
        </w:rPr>
        <w:t>
      1) непосредственно к руководителю РГП центра или руководителю центра. Контактные данные руководителей центров приведены в приложении 1 к настоящему стандарту;</w:t>
      </w:r>
      <w:r>
        <w:br/>
      </w:r>
      <w:r>
        <w:rPr>
          <w:rFonts w:ascii="Times New Roman"/>
          <w:b w:val="false"/>
          <w:i w:val="false"/>
          <w:color w:val="000000"/>
          <w:sz w:val="28"/>
        </w:rPr>
        <w:t>
      2) через ящики для жалоб и предложений, расположенные в центрах.</w:t>
      </w:r>
      <w:r>
        <w:br/>
      </w:r>
      <w:r>
        <w:rPr>
          <w:rFonts w:ascii="Times New Roman"/>
          <w:b w:val="false"/>
          <w:i w:val="false"/>
          <w:color w:val="000000"/>
          <w:sz w:val="28"/>
        </w:rPr>
        <w:t>
      23. В случаях несогласия с результатами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24. Жалоба должна адресоваться субъекту или должностному лицу, в компетенцию которого входит разрешение поставленных в жалобе вопросов.</w:t>
      </w:r>
      <w:r>
        <w:br/>
      </w:r>
      <w:r>
        <w:rPr>
          <w:rFonts w:ascii="Times New Roman"/>
          <w:b w:val="false"/>
          <w:i w:val="false"/>
          <w:color w:val="000000"/>
          <w:sz w:val="28"/>
        </w:rPr>
        <w:t>
      В жалобе указываются фамилия, имя, отчество (при наличии в документе, удостоверяющем личность), почтовый адрес, дата. Жалоба должна быть подписана получателем государственной услуги. При подаче жалобы указываются наименование субъекта или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25. Принятая жалоба регистрируется в журнале учета информации Министерства труда и социальной защиты населения Республики Казахстан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Заявителю выдается талон с указанием даты и времени, фамилии и инициалов лица, принявшего обращение (жалобу). О результатах рассмотрения жалобы заявителю сообщается в письменном виде по почте.</w:t>
      </w:r>
      <w:r>
        <w:br/>
      </w:r>
      <w:r>
        <w:rPr>
          <w:rFonts w:ascii="Times New Roman"/>
          <w:b w:val="false"/>
          <w:i w:val="false"/>
          <w:color w:val="000000"/>
          <w:sz w:val="28"/>
        </w:rPr>
        <w:t>
      1) Центр: подтверждение принятия жалобы, поступивший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РГП центр.</w:t>
      </w:r>
      <w:r>
        <w:br/>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2) Портал: после отправки электронного обращения через портал получателя государственной услуги из «личного кабинета» доступна информация об обращении, которая обновляется в ходе обработки обращения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26. Информация о деятельности уполномоченной организации и его подразделений размещается на интернет-ресурсах: http:// www.enbek.gov.kz, www.gcvp.kz; телефон: 8 (7172) 75 37 10.</w:t>
      </w:r>
      <w:r>
        <w:br/>
      </w:r>
      <w:r>
        <w:rPr>
          <w:rFonts w:ascii="Times New Roman"/>
          <w:b w:val="false"/>
          <w:i w:val="false"/>
          <w:color w:val="000000"/>
          <w:sz w:val="28"/>
        </w:rPr>
        <w:t>
      Адрес Министерства труда и социальной защиты населения Республики Казахстан 010000, город Астана, ул. Орынбор, 8, интернет-ресурс: http://www.enbek.gov.kz и РГП центр: город Астана, проспект Республики, 43А, интернет-ресурс: http:// www.соn.gov.kz; телефон: 8 (7172) 94 99 95.</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информации о поступлении   </w:t>
      </w:r>
      <w:r>
        <w:br/>
      </w:r>
      <w:r>
        <w:rPr>
          <w:rFonts w:ascii="Times New Roman"/>
          <w:b w:val="false"/>
          <w:i w:val="false"/>
          <w:color w:val="000000"/>
          <w:sz w:val="28"/>
        </w:rPr>
        <w:t xml:space="preserve">
и движении средств вкладчика    </w:t>
      </w:r>
      <w:r>
        <w:br/>
      </w:r>
      <w:r>
        <w:rPr>
          <w:rFonts w:ascii="Times New Roman"/>
          <w:b w:val="false"/>
          <w:i w:val="false"/>
          <w:color w:val="000000"/>
          <w:sz w:val="28"/>
        </w:rPr>
        <w:t xml:space="preserve">
накопительного пенсионного фонда»   </w:t>
      </w:r>
    </w:p>
    <w:p>
      <w:pPr>
        <w:spacing w:after="0"/>
        <w:ind w:left="0"/>
        <w:jc w:val="left"/>
      </w:pPr>
      <w:r>
        <w:rPr>
          <w:rFonts w:ascii="Times New Roman"/>
          <w:b/>
          <w:i w:val="false"/>
          <w:color w:val="000000"/>
        </w:rPr>
        <w:t xml:space="preserve"> Перечень центров обслуживания населения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3306"/>
        <w:gridCol w:w="5372"/>
        <w:gridCol w:w="3409"/>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центров (филиалы,</w:t>
            </w:r>
            <w:r>
              <w:br/>
            </w:r>
            <w:r>
              <w:rPr>
                <w:rFonts w:ascii="Times New Roman"/>
                <w:b w:val="false"/>
                <w:i w:val="false"/>
                <w:color w:val="000000"/>
                <w:sz w:val="20"/>
              </w:rPr>
              <w:t>
</w:t>
            </w:r>
            <w:r>
              <w:rPr>
                <w:rFonts w:ascii="Times New Roman"/>
                <w:b w:val="false"/>
                <w:i w:val="false"/>
                <w:color w:val="000000"/>
                <w:sz w:val="20"/>
              </w:rPr>
              <w:t>отделы,</w:t>
            </w:r>
            <w:r>
              <w:br/>
            </w:r>
            <w:r>
              <w:rPr>
                <w:rFonts w:ascii="Times New Roman"/>
                <w:b w:val="false"/>
                <w:i w:val="false"/>
                <w:color w:val="000000"/>
                <w:sz w:val="20"/>
              </w:rPr>
              <w:t>
</w:t>
            </w:r>
            <w:r>
              <w:rPr>
                <w:rFonts w:ascii="Times New Roman"/>
                <w:b w:val="false"/>
                <w:i w:val="false"/>
                <w:color w:val="000000"/>
                <w:sz w:val="20"/>
              </w:rPr>
              <w:t>отделении)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w:t>
            </w:r>
            <w:r>
              <w:br/>
            </w:r>
            <w:r>
              <w:rPr>
                <w:rFonts w:ascii="Times New Roman"/>
                <w:b w:val="false"/>
                <w:i w:val="false"/>
                <w:color w:val="000000"/>
                <w:sz w:val="20"/>
              </w:rPr>
              <w:t>
</w:t>
            </w:r>
            <w:r>
              <w:rPr>
                <w:rFonts w:ascii="Times New Roman"/>
                <w:b w:val="false"/>
                <w:i w:val="false"/>
                <w:color w:val="000000"/>
                <w:sz w:val="20"/>
              </w:rPr>
              <w:t>данные</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Акмолинской области»</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 Ауэзова, д. 189 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 Биржан Сал, д. 42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w:t>
            </w:r>
            <w:r>
              <w:br/>
            </w:r>
            <w:r>
              <w:rPr>
                <w:rFonts w:ascii="Times New Roman"/>
                <w:b w:val="false"/>
                <w:i w:val="false"/>
                <w:color w:val="000000"/>
                <w:sz w:val="20"/>
              </w:rPr>
              <w:t>
</w:t>
            </w:r>
            <w:r>
              <w:rPr>
                <w:rFonts w:ascii="Times New Roman"/>
                <w:b w:val="false"/>
                <w:i w:val="false"/>
                <w:color w:val="000000"/>
                <w:sz w:val="20"/>
              </w:rPr>
              <w:t>с. Красный Яр</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село Красный Яр,</w:t>
            </w:r>
            <w:r>
              <w:br/>
            </w:r>
            <w:r>
              <w:rPr>
                <w:rFonts w:ascii="Times New Roman"/>
                <w:b w:val="false"/>
                <w:i w:val="false"/>
                <w:color w:val="000000"/>
                <w:sz w:val="20"/>
              </w:rPr>
              <w:t>
</w:t>
            </w:r>
            <w:r>
              <w:rPr>
                <w:rFonts w:ascii="Times New Roman"/>
                <w:b w:val="false"/>
                <w:i w:val="false"/>
                <w:color w:val="000000"/>
                <w:sz w:val="20"/>
              </w:rPr>
              <w:t>ул. Ленина, д. 65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w:t>
            </w:r>
            <w:r>
              <w:br/>
            </w:r>
            <w:r>
              <w:rPr>
                <w:rFonts w:ascii="Times New Roman"/>
                <w:b w:val="false"/>
                <w:i w:val="false"/>
                <w:color w:val="000000"/>
                <w:sz w:val="20"/>
              </w:rPr>
              <w:t>
</w:t>
            </w:r>
            <w:r>
              <w:rPr>
                <w:rFonts w:ascii="Times New Roman"/>
                <w:b w:val="false"/>
                <w:i w:val="false"/>
                <w:color w:val="000000"/>
                <w:sz w:val="20"/>
              </w:rPr>
              <w:t>ул. Нурмагамбетова, д. 102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Аршалы,</w:t>
            </w:r>
            <w:r>
              <w:br/>
            </w:r>
            <w:r>
              <w:rPr>
                <w:rFonts w:ascii="Times New Roman"/>
                <w:b w:val="false"/>
                <w:i w:val="false"/>
                <w:color w:val="000000"/>
                <w:sz w:val="20"/>
              </w:rPr>
              <w:t>
</w:t>
            </w:r>
            <w:r>
              <w:rPr>
                <w:rFonts w:ascii="Times New Roman"/>
                <w:b w:val="false"/>
                <w:i w:val="false"/>
                <w:color w:val="000000"/>
                <w:sz w:val="20"/>
              </w:rPr>
              <w:t>ул. М. Маметовой, д. 19</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w:t>
            </w:r>
            <w:r>
              <w:br/>
            </w:r>
            <w:r>
              <w:rPr>
                <w:rFonts w:ascii="Times New Roman"/>
                <w:b w:val="false"/>
                <w:i w:val="false"/>
                <w:color w:val="000000"/>
                <w:sz w:val="20"/>
              </w:rPr>
              <w:t>
</w:t>
            </w:r>
            <w:r>
              <w:rPr>
                <w:rFonts w:ascii="Times New Roman"/>
                <w:b w:val="false"/>
                <w:i w:val="false"/>
                <w:color w:val="000000"/>
                <w:sz w:val="20"/>
              </w:rPr>
              <w:t>ул. Валиханова, д. 11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w:t>
            </w:r>
            <w:r>
              <w:br/>
            </w:r>
            <w:r>
              <w:rPr>
                <w:rFonts w:ascii="Times New Roman"/>
                <w:b w:val="false"/>
                <w:i w:val="false"/>
                <w:color w:val="000000"/>
                <w:sz w:val="20"/>
              </w:rPr>
              <w:t>
</w:t>
            </w:r>
            <w:r>
              <w:rPr>
                <w:rFonts w:ascii="Times New Roman"/>
                <w:b w:val="false"/>
                <w:i w:val="false"/>
                <w:color w:val="000000"/>
                <w:sz w:val="20"/>
              </w:rPr>
              <w:t>ул. Аль-Фараби, д. 44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w:t>
            </w:r>
            <w:r>
              <w:br/>
            </w:r>
            <w:r>
              <w:rPr>
                <w:rFonts w:ascii="Times New Roman"/>
                <w:b w:val="false"/>
                <w:i w:val="false"/>
                <w:color w:val="000000"/>
                <w:sz w:val="20"/>
              </w:rPr>
              <w:t>
</w:t>
            </w:r>
            <w:r>
              <w:rPr>
                <w:rFonts w:ascii="Times New Roman"/>
                <w:b w:val="false"/>
                <w:i w:val="false"/>
                <w:color w:val="000000"/>
                <w:sz w:val="20"/>
              </w:rPr>
              <w:t>ул. Сейфуллина д. 18б</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w:t>
            </w:r>
            <w:r>
              <w:br/>
            </w:r>
            <w:r>
              <w:rPr>
                <w:rFonts w:ascii="Times New Roman"/>
                <w:b w:val="false"/>
                <w:i w:val="false"/>
                <w:color w:val="000000"/>
                <w:sz w:val="20"/>
              </w:rPr>
              <w:t>
</w:t>
            </w:r>
            <w:r>
              <w:rPr>
                <w:rFonts w:ascii="Times New Roman"/>
                <w:b w:val="false"/>
                <w:i w:val="false"/>
                <w:color w:val="000000"/>
                <w:sz w:val="20"/>
              </w:rPr>
              <w:t>ул. Абылай хана, д. 28</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66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w:t>
            </w:r>
            <w:r>
              <w:br/>
            </w:r>
            <w:r>
              <w:rPr>
                <w:rFonts w:ascii="Times New Roman"/>
                <w:b w:val="false"/>
                <w:i w:val="false"/>
                <w:color w:val="000000"/>
                <w:sz w:val="20"/>
              </w:rPr>
              <w:t>
</w:t>
            </w:r>
            <w:r>
              <w:rPr>
                <w:rFonts w:ascii="Times New Roman"/>
                <w:b w:val="false"/>
                <w:i w:val="false"/>
                <w:color w:val="000000"/>
                <w:sz w:val="20"/>
              </w:rPr>
              <w:t>ул. Победы, д. 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w:t>
            </w:r>
            <w:r>
              <w:br/>
            </w:r>
            <w:r>
              <w:rPr>
                <w:rFonts w:ascii="Times New Roman"/>
                <w:b w:val="false"/>
                <w:i w:val="false"/>
                <w:color w:val="000000"/>
                <w:sz w:val="20"/>
              </w:rPr>
              <w:t>
</w:t>
            </w:r>
            <w:r>
              <w:rPr>
                <w:rFonts w:ascii="Times New Roman"/>
                <w:b w:val="false"/>
                <w:i w:val="false"/>
                <w:color w:val="000000"/>
                <w:sz w:val="20"/>
              </w:rPr>
              <w:t>ул. Мусабаевад. 15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(71633)2-44-92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w:t>
            </w:r>
            <w:r>
              <w:br/>
            </w:r>
            <w:r>
              <w:rPr>
                <w:rFonts w:ascii="Times New Roman"/>
                <w:b w:val="false"/>
                <w:i w:val="false"/>
                <w:color w:val="000000"/>
                <w:sz w:val="20"/>
              </w:rPr>
              <w:t>
</w:t>
            </w:r>
            <w:r>
              <w:rPr>
                <w:rFonts w:ascii="Times New Roman"/>
                <w:b w:val="false"/>
                <w:i w:val="false"/>
                <w:color w:val="000000"/>
                <w:sz w:val="20"/>
              </w:rPr>
              <w:t>ул. Сыздыкова, д. 2а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8.(71639) 2-22-18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w:t>
            </w:r>
            <w:r>
              <w:br/>
            </w:r>
            <w:r>
              <w:rPr>
                <w:rFonts w:ascii="Times New Roman"/>
                <w:b w:val="false"/>
                <w:i w:val="false"/>
                <w:color w:val="000000"/>
                <w:sz w:val="20"/>
              </w:rPr>
              <w:t>
</w:t>
            </w:r>
            <w:r>
              <w:rPr>
                <w:rFonts w:ascii="Times New Roman"/>
                <w:b w:val="false"/>
                <w:i w:val="false"/>
                <w:color w:val="000000"/>
                <w:sz w:val="20"/>
              </w:rPr>
              <w:t>ул. Победы д. 56</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w:t>
            </w:r>
            <w:r>
              <w:br/>
            </w:r>
            <w:r>
              <w:rPr>
                <w:rFonts w:ascii="Times New Roman"/>
                <w:b w:val="false"/>
                <w:i w:val="false"/>
                <w:color w:val="000000"/>
                <w:sz w:val="20"/>
              </w:rPr>
              <w:t>
</w:t>
            </w:r>
            <w:r>
              <w:rPr>
                <w:rFonts w:ascii="Times New Roman"/>
                <w:b w:val="false"/>
                <w:i w:val="false"/>
                <w:color w:val="000000"/>
                <w:sz w:val="20"/>
              </w:rPr>
              <w:t>ул. Габдуллина, д. 104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w:t>
            </w:r>
            <w:r>
              <w:br/>
            </w:r>
            <w:r>
              <w:rPr>
                <w:rFonts w:ascii="Times New Roman"/>
                <w:b w:val="false"/>
                <w:i w:val="false"/>
                <w:color w:val="000000"/>
                <w:sz w:val="20"/>
              </w:rPr>
              <w:t>
</w:t>
            </w:r>
            <w:r>
              <w:rPr>
                <w:rFonts w:ascii="Times New Roman"/>
                <w:b w:val="false"/>
                <w:i w:val="false"/>
                <w:color w:val="000000"/>
                <w:sz w:val="20"/>
              </w:rPr>
              <w:t>ул. Ленина, д. 8</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w:t>
            </w:r>
            <w:r>
              <w:br/>
            </w:r>
            <w:r>
              <w:rPr>
                <w:rFonts w:ascii="Times New Roman"/>
                <w:b w:val="false"/>
                <w:i w:val="false"/>
                <w:color w:val="000000"/>
                <w:sz w:val="20"/>
              </w:rPr>
              <w:t>
</w:t>
            </w:r>
            <w:r>
              <w:rPr>
                <w:rFonts w:ascii="Times New Roman"/>
                <w:b w:val="false"/>
                <w:i w:val="false"/>
                <w:color w:val="000000"/>
                <w:sz w:val="20"/>
              </w:rPr>
              <w:t>ул. Мира, д. 52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w:t>
            </w:r>
            <w:r>
              <w:br/>
            </w:r>
            <w:r>
              <w:rPr>
                <w:rFonts w:ascii="Times New Roman"/>
                <w:b w:val="false"/>
                <w:i w:val="false"/>
                <w:color w:val="000000"/>
                <w:sz w:val="20"/>
              </w:rPr>
              <w:t>
</w:t>
            </w:r>
            <w:r>
              <w:rPr>
                <w:rFonts w:ascii="Times New Roman"/>
                <w:b w:val="false"/>
                <w:i w:val="false"/>
                <w:color w:val="000000"/>
                <w:sz w:val="20"/>
              </w:rPr>
              <w:t>ул. Абая д. 44а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w:t>
            </w:r>
            <w:r>
              <w:rPr>
                <w:rFonts w:ascii="Times New Roman"/>
                <w:b w:val="false"/>
                <w:i w:val="false"/>
                <w:color w:val="000000"/>
                <w:sz w:val="20"/>
              </w:rPr>
              <w:t>мкр. 4, д. 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w:t>
            </w:r>
            <w:r>
              <w:br/>
            </w:r>
            <w:r>
              <w:rPr>
                <w:rFonts w:ascii="Times New Roman"/>
                <w:b w:val="false"/>
                <w:i w:val="false"/>
                <w:color w:val="000000"/>
                <w:sz w:val="20"/>
              </w:rPr>
              <w:t>
</w:t>
            </w:r>
            <w:r>
              <w:rPr>
                <w:rFonts w:ascii="Times New Roman"/>
                <w:b w:val="false"/>
                <w:i w:val="false"/>
                <w:color w:val="000000"/>
                <w:sz w:val="20"/>
              </w:rPr>
              <w:t>ул. Абылай- хана, д. 119</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Акмол,</w:t>
            </w:r>
            <w:r>
              <w:br/>
            </w:r>
            <w:r>
              <w:rPr>
                <w:rFonts w:ascii="Times New Roman"/>
                <w:b w:val="false"/>
                <w:i w:val="false"/>
                <w:color w:val="000000"/>
                <w:sz w:val="20"/>
              </w:rPr>
              <w:t>
</w:t>
            </w:r>
            <w:r>
              <w:rPr>
                <w:rFonts w:ascii="Times New Roman"/>
                <w:b w:val="false"/>
                <w:i w:val="false"/>
                <w:color w:val="000000"/>
                <w:sz w:val="20"/>
              </w:rPr>
              <w:t>ул. Гагарина д. 15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w:t>
            </w:r>
            <w:r>
              <w:br/>
            </w:r>
            <w:r>
              <w:rPr>
                <w:rFonts w:ascii="Times New Roman"/>
                <w:b w:val="false"/>
                <w:i w:val="false"/>
                <w:color w:val="000000"/>
                <w:sz w:val="20"/>
              </w:rPr>
              <w:t>
</w:t>
            </w:r>
            <w:r>
              <w:rPr>
                <w:rFonts w:ascii="Times New Roman"/>
                <w:b w:val="false"/>
                <w:i w:val="false"/>
                <w:color w:val="000000"/>
                <w:sz w:val="20"/>
              </w:rPr>
              <w:t>переулок Безымянный, д. 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(71631)2-17-97</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Актюбинской области»</w:t>
            </w:r>
          </w:p>
        </w:tc>
      </w:tr>
      <w:tr>
        <w:trPr>
          <w:trHeight w:val="96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 Тургенева, д. 109</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10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Актобинский</w:t>
            </w:r>
            <w:r>
              <w:br/>
            </w:r>
            <w:r>
              <w:rPr>
                <w:rFonts w:ascii="Times New Roman"/>
                <w:b w:val="false"/>
                <w:i w:val="false"/>
                <w:color w:val="000000"/>
                <w:sz w:val="20"/>
              </w:rPr>
              <w:t>
</w:t>
            </w:r>
            <w:r>
              <w:rPr>
                <w:rFonts w:ascii="Times New Roman"/>
                <w:b w:val="false"/>
                <w:i w:val="false"/>
                <w:color w:val="000000"/>
                <w:sz w:val="20"/>
              </w:rPr>
              <w:t>городской отдел №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 Тургенева, д. 109</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Каргалинское</w:t>
            </w:r>
            <w:r>
              <w:br/>
            </w:r>
            <w:r>
              <w:rPr>
                <w:rFonts w:ascii="Times New Roman"/>
                <w:b w:val="false"/>
                <w:i w:val="false"/>
                <w:color w:val="000000"/>
                <w:sz w:val="20"/>
              </w:rPr>
              <w:t>
</w:t>
            </w:r>
            <w:r>
              <w:rPr>
                <w:rFonts w:ascii="Times New Roman"/>
                <w:b w:val="false"/>
                <w:i w:val="false"/>
                <w:color w:val="000000"/>
                <w:sz w:val="20"/>
              </w:rPr>
              <w:t>(Жилянка)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Каргалинский</w:t>
            </w:r>
            <w:r>
              <w:br/>
            </w:r>
            <w:r>
              <w:rPr>
                <w:rFonts w:ascii="Times New Roman"/>
                <w:b w:val="false"/>
                <w:i w:val="false"/>
                <w:color w:val="000000"/>
                <w:sz w:val="20"/>
              </w:rPr>
              <w:t>
</w:t>
            </w:r>
            <w:r>
              <w:rPr>
                <w:rFonts w:ascii="Times New Roman"/>
                <w:b w:val="false"/>
                <w:i w:val="false"/>
                <w:color w:val="000000"/>
                <w:sz w:val="20"/>
              </w:rPr>
              <w:t>район, село Каргалинское</w:t>
            </w:r>
            <w:r>
              <w:br/>
            </w:r>
            <w:r>
              <w:rPr>
                <w:rFonts w:ascii="Times New Roman"/>
                <w:b w:val="false"/>
                <w:i w:val="false"/>
                <w:color w:val="000000"/>
                <w:sz w:val="20"/>
              </w:rPr>
              <w:t>
</w:t>
            </w:r>
            <w:r>
              <w:rPr>
                <w:rFonts w:ascii="Times New Roman"/>
                <w:b w:val="false"/>
                <w:i w:val="false"/>
                <w:color w:val="000000"/>
                <w:sz w:val="20"/>
              </w:rPr>
              <w:t>(Жилянка), ул. Сатпаева, д. 10</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 ул. Кирова, д. 23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Мартук,</w:t>
            </w:r>
            <w:r>
              <w:br/>
            </w:r>
            <w:r>
              <w:rPr>
                <w:rFonts w:ascii="Times New Roman"/>
                <w:b w:val="false"/>
                <w:i w:val="false"/>
                <w:color w:val="000000"/>
                <w:sz w:val="20"/>
              </w:rPr>
              <w:t>
</w:t>
            </w:r>
            <w:r>
              <w:rPr>
                <w:rFonts w:ascii="Times New Roman"/>
                <w:b w:val="false"/>
                <w:i w:val="false"/>
                <w:color w:val="000000"/>
                <w:sz w:val="20"/>
              </w:rPr>
              <w:t>ул. Байтурсынова, 1 «Б»</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ул. Абая, д. 12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Кандыагаш,</w:t>
            </w:r>
            <w:r>
              <w:br/>
            </w:r>
            <w:r>
              <w:rPr>
                <w:rFonts w:ascii="Times New Roman"/>
                <w:b w:val="false"/>
                <w:i w:val="false"/>
                <w:color w:val="000000"/>
                <w:sz w:val="20"/>
              </w:rPr>
              <w:t>
</w:t>
            </w:r>
            <w:r>
              <w:rPr>
                <w:rFonts w:ascii="Times New Roman"/>
                <w:b w:val="false"/>
                <w:i w:val="false"/>
                <w:color w:val="000000"/>
                <w:sz w:val="20"/>
              </w:rPr>
              <w:t>мкр. Молодежный, 47 «Б»</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66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Эмба, ул. Амирова, д. 10</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w:t>
            </w:r>
            <w:r>
              <w:br/>
            </w:r>
            <w:r>
              <w:rPr>
                <w:rFonts w:ascii="Times New Roman"/>
                <w:b w:val="false"/>
                <w:i w:val="false"/>
                <w:color w:val="000000"/>
                <w:sz w:val="20"/>
              </w:rPr>
              <w:t>
</w:t>
            </w:r>
            <w:r>
              <w:rPr>
                <w:rFonts w:ascii="Times New Roman"/>
                <w:b w:val="false"/>
                <w:i w:val="false"/>
                <w:color w:val="000000"/>
                <w:sz w:val="20"/>
              </w:rPr>
              <w:t>отдел № 8</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w:t>
            </w:r>
            <w:r>
              <w:br/>
            </w:r>
            <w:r>
              <w:rPr>
                <w:rFonts w:ascii="Times New Roman"/>
                <w:b w:val="false"/>
                <w:i w:val="false"/>
                <w:color w:val="000000"/>
                <w:sz w:val="20"/>
              </w:rPr>
              <w:t>
</w:t>
            </w:r>
            <w:r>
              <w:rPr>
                <w:rFonts w:ascii="Times New Roman"/>
                <w:b w:val="false"/>
                <w:i w:val="false"/>
                <w:color w:val="000000"/>
                <w:sz w:val="20"/>
              </w:rPr>
              <w:t>ул. Байганина, д. 15 «А»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w:t>
            </w:r>
            <w:r>
              <w:br/>
            </w:r>
            <w:r>
              <w:rPr>
                <w:rFonts w:ascii="Times New Roman"/>
                <w:b w:val="false"/>
                <w:i w:val="false"/>
                <w:color w:val="000000"/>
                <w:sz w:val="20"/>
              </w:rPr>
              <w:t>
</w:t>
            </w:r>
            <w:r>
              <w:rPr>
                <w:rFonts w:ascii="Times New Roman"/>
                <w:b w:val="false"/>
                <w:i w:val="false"/>
                <w:color w:val="000000"/>
                <w:sz w:val="20"/>
              </w:rPr>
              <w:t>переулок Нурымжанова, д. 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w:t>
            </w:r>
            <w:r>
              <w:br/>
            </w:r>
            <w:r>
              <w:rPr>
                <w:rFonts w:ascii="Times New Roman"/>
                <w:b w:val="false"/>
                <w:i w:val="false"/>
                <w:color w:val="000000"/>
                <w:sz w:val="20"/>
              </w:rPr>
              <w:t>
</w:t>
            </w:r>
            <w:r>
              <w:rPr>
                <w:rFonts w:ascii="Times New Roman"/>
                <w:b w:val="false"/>
                <w:i w:val="false"/>
                <w:color w:val="000000"/>
                <w:sz w:val="20"/>
              </w:rPr>
              <w:t>ул. Айтеке-би, д. 27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 ул. Кокжар, д. 64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w:t>
            </w:r>
            <w:r>
              <w:br/>
            </w:r>
            <w:r>
              <w:rPr>
                <w:rFonts w:ascii="Times New Roman"/>
                <w:b w:val="false"/>
                <w:i w:val="false"/>
                <w:color w:val="000000"/>
                <w:sz w:val="20"/>
              </w:rPr>
              <w:t>
</w:t>
            </w:r>
            <w:r>
              <w:rPr>
                <w:rFonts w:ascii="Times New Roman"/>
                <w:b w:val="false"/>
                <w:i w:val="false"/>
                <w:color w:val="000000"/>
                <w:sz w:val="20"/>
              </w:rPr>
              <w:t>районный отдел № 12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w:t>
            </w:r>
            <w:r>
              <w:br/>
            </w:r>
            <w:r>
              <w:rPr>
                <w:rFonts w:ascii="Times New Roman"/>
                <w:b w:val="false"/>
                <w:i w:val="false"/>
                <w:color w:val="000000"/>
                <w:sz w:val="20"/>
              </w:rPr>
              <w:t>
</w:t>
            </w:r>
            <w:r>
              <w:rPr>
                <w:rFonts w:ascii="Times New Roman"/>
                <w:b w:val="false"/>
                <w:i w:val="false"/>
                <w:color w:val="000000"/>
                <w:sz w:val="20"/>
              </w:rPr>
              <w:t>ул. Балдырган, д. 10</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6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Карыуылкелди</w:t>
            </w:r>
            <w:r>
              <w:br/>
            </w:r>
            <w:r>
              <w:rPr>
                <w:rFonts w:ascii="Times New Roman"/>
                <w:b w:val="false"/>
                <w:i w:val="false"/>
                <w:color w:val="000000"/>
                <w:sz w:val="20"/>
              </w:rPr>
              <w:t>
</w:t>
            </w:r>
            <w:r>
              <w:rPr>
                <w:rFonts w:ascii="Times New Roman"/>
                <w:b w:val="false"/>
                <w:i w:val="false"/>
                <w:color w:val="000000"/>
                <w:sz w:val="20"/>
              </w:rPr>
              <w:t>ул. Барак батыра, д. 41 «А»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55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Иргиз ул. Жангельдина, д. 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6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w:t>
            </w:r>
            <w:r>
              <w:br/>
            </w:r>
            <w:r>
              <w:rPr>
                <w:rFonts w:ascii="Times New Roman"/>
                <w:b w:val="false"/>
                <w:i w:val="false"/>
                <w:color w:val="000000"/>
                <w:sz w:val="20"/>
              </w:rPr>
              <w:t>
</w:t>
            </w:r>
            <w:r>
              <w:rPr>
                <w:rFonts w:ascii="Times New Roman"/>
                <w:b w:val="false"/>
                <w:i w:val="false"/>
                <w:color w:val="000000"/>
                <w:sz w:val="20"/>
              </w:rPr>
              <w:t>ул. Айтеке-би, д. 63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Алматинской области»</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 Тауелсыздык, д. 67Б</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w:t>
            </w:r>
            <w:r>
              <w:br/>
            </w:r>
            <w:r>
              <w:rPr>
                <w:rFonts w:ascii="Times New Roman"/>
                <w:b w:val="false"/>
                <w:i w:val="false"/>
                <w:color w:val="000000"/>
                <w:sz w:val="20"/>
              </w:rPr>
              <w:t>
</w:t>
            </w:r>
            <w:r>
              <w:rPr>
                <w:rFonts w:ascii="Times New Roman"/>
                <w:b w:val="false"/>
                <w:i w:val="false"/>
                <w:color w:val="000000"/>
                <w:sz w:val="20"/>
              </w:rPr>
              <w:t>ул. Кабанбай батыра, д. 20</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Капал, ул. Алпысбаева, д. 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Ушарал, ул. 8 марта, д. 63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(72833)2-35-48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Кабанбай</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Кабанбай,</w:t>
            </w:r>
            <w:r>
              <w:br/>
            </w:r>
            <w:r>
              <w:rPr>
                <w:rFonts w:ascii="Times New Roman"/>
                <w:b w:val="false"/>
                <w:i w:val="false"/>
                <w:color w:val="000000"/>
                <w:sz w:val="20"/>
              </w:rPr>
              <w:t>
</w:t>
            </w:r>
            <w:r>
              <w:rPr>
                <w:rFonts w:ascii="Times New Roman"/>
                <w:b w:val="false"/>
                <w:i w:val="false"/>
                <w:color w:val="000000"/>
                <w:sz w:val="20"/>
              </w:rPr>
              <w:t>ул. Абылайхана, д. 237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w:t>
            </w:r>
            <w:r>
              <w:br/>
            </w:r>
            <w:r>
              <w:rPr>
                <w:rFonts w:ascii="Times New Roman"/>
                <w:b w:val="false"/>
                <w:i w:val="false"/>
                <w:color w:val="000000"/>
                <w:sz w:val="20"/>
              </w:rPr>
              <w:t>
</w:t>
            </w:r>
            <w:r>
              <w:rPr>
                <w:rFonts w:ascii="Times New Roman"/>
                <w:b w:val="false"/>
                <w:i w:val="false"/>
                <w:color w:val="000000"/>
                <w:sz w:val="20"/>
              </w:rPr>
              <w:t>ул. Бижанова, д. 25 «А»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Есик, ул. Абая, д. 314А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 Бижанова, д. 100</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w:t>
            </w:r>
            <w:r>
              <w:br/>
            </w:r>
            <w:r>
              <w:rPr>
                <w:rFonts w:ascii="Times New Roman"/>
                <w:b w:val="false"/>
                <w:i w:val="false"/>
                <w:color w:val="000000"/>
                <w:sz w:val="20"/>
              </w:rPr>
              <w:t>
</w:t>
            </w:r>
            <w:r>
              <w:rPr>
                <w:rFonts w:ascii="Times New Roman"/>
                <w:b w:val="false"/>
                <w:i w:val="false"/>
                <w:color w:val="000000"/>
                <w:sz w:val="20"/>
              </w:rPr>
              <w:t>ул. Оразбекова, д. 52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Узынагаш,</w:t>
            </w:r>
            <w:r>
              <w:br/>
            </w:r>
            <w:r>
              <w:rPr>
                <w:rFonts w:ascii="Times New Roman"/>
                <w:b w:val="false"/>
                <w:i w:val="false"/>
                <w:color w:val="000000"/>
                <w:sz w:val="20"/>
              </w:rPr>
              <w:t>
</w:t>
            </w:r>
            <w:r>
              <w:rPr>
                <w:rFonts w:ascii="Times New Roman"/>
                <w:b w:val="false"/>
                <w:i w:val="false"/>
                <w:color w:val="000000"/>
                <w:sz w:val="20"/>
              </w:rPr>
              <w:t>ул. Мажитова, д. 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батыра,</w:t>
            </w:r>
            <w:r>
              <w:br/>
            </w:r>
            <w:r>
              <w:rPr>
                <w:rFonts w:ascii="Times New Roman"/>
                <w:b w:val="false"/>
                <w:i w:val="false"/>
                <w:color w:val="000000"/>
                <w:sz w:val="20"/>
              </w:rPr>
              <w:t>
</w:t>
            </w:r>
            <w:r>
              <w:rPr>
                <w:rFonts w:ascii="Times New Roman"/>
                <w:b w:val="false"/>
                <w:i w:val="false"/>
                <w:color w:val="000000"/>
                <w:sz w:val="20"/>
              </w:rPr>
              <w:t>мкр. Куат,</w:t>
            </w:r>
            <w:r>
              <w:br/>
            </w:r>
            <w:r>
              <w:rPr>
                <w:rFonts w:ascii="Times New Roman"/>
                <w:b w:val="false"/>
                <w:i w:val="false"/>
                <w:color w:val="000000"/>
                <w:sz w:val="20"/>
              </w:rPr>
              <w:t>
</w:t>
            </w:r>
            <w:r>
              <w:rPr>
                <w:rFonts w:ascii="Times New Roman"/>
                <w:b w:val="false"/>
                <w:i w:val="false"/>
                <w:color w:val="000000"/>
                <w:sz w:val="20"/>
              </w:rPr>
              <w:t>ул. Тауелсіздік, д. 25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Боролдай,</w:t>
            </w:r>
            <w:r>
              <w:br/>
            </w:r>
            <w:r>
              <w:rPr>
                <w:rFonts w:ascii="Times New Roman"/>
                <w:b w:val="false"/>
                <w:i w:val="false"/>
                <w:color w:val="000000"/>
                <w:sz w:val="20"/>
              </w:rPr>
              <w:t>
</w:t>
            </w:r>
            <w:r>
              <w:rPr>
                <w:rFonts w:ascii="Times New Roman"/>
                <w:b w:val="false"/>
                <w:i w:val="false"/>
                <w:color w:val="000000"/>
                <w:sz w:val="20"/>
              </w:rPr>
              <w:t>ул. Вокзальная, д. 6 «А»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Караой,</w:t>
            </w:r>
            <w:r>
              <w:br/>
            </w:r>
            <w:r>
              <w:rPr>
                <w:rFonts w:ascii="Times New Roman"/>
                <w:b w:val="false"/>
                <w:i w:val="false"/>
                <w:color w:val="000000"/>
                <w:sz w:val="20"/>
              </w:rPr>
              <w:t>
</w:t>
            </w:r>
            <w:r>
              <w:rPr>
                <w:rFonts w:ascii="Times New Roman"/>
                <w:b w:val="false"/>
                <w:i w:val="false"/>
                <w:color w:val="000000"/>
                <w:sz w:val="20"/>
              </w:rPr>
              <w:t>ул. Тындала, д. 9</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Акши,</w:t>
            </w:r>
            <w:r>
              <w:br/>
            </w:r>
            <w:r>
              <w:rPr>
                <w:rFonts w:ascii="Times New Roman"/>
                <w:b w:val="false"/>
                <w:i w:val="false"/>
                <w:color w:val="000000"/>
                <w:sz w:val="20"/>
              </w:rPr>
              <w:t>
</w:t>
            </w:r>
            <w:r>
              <w:rPr>
                <w:rFonts w:ascii="Times New Roman"/>
                <w:b w:val="false"/>
                <w:i w:val="false"/>
                <w:color w:val="000000"/>
                <w:sz w:val="20"/>
              </w:rPr>
              <w:t>ул. Конаева, д. 29</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w:t>
            </w:r>
            <w:r>
              <w:br/>
            </w:r>
            <w:r>
              <w:rPr>
                <w:rFonts w:ascii="Times New Roman"/>
                <w:b w:val="false"/>
                <w:i w:val="false"/>
                <w:color w:val="000000"/>
                <w:sz w:val="20"/>
              </w:rPr>
              <w:t>
</w:t>
            </w:r>
            <w:r>
              <w:rPr>
                <w:rFonts w:ascii="Times New Roman"/>
                <w:b w:val="false"/>
                <w:i w:val="false"/>
                <w:color w:val="000000"/>
                <w:sz w:val="20"/>
              </w:rPr>
              <w:t>ул. Жангозина, д. 38</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67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Тау-Самалы</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Тау Самалы,</w:t>
            </w:r>
            <w:r>
              <w:br/>
            </w:r>
            <w:r>
              <w:rPr>
                <w:rFonts w:ascii="Times New Roman"/>
                <w:b w:val="false"/>
                <w:i w:val="false"/>
                <w:color w:val="000000"/>
                <w:sz w:val="20"/>
              </w:rPr>
              <w:t>
</w:t>
            </w:r>
            <w:r>
              <w:rPr>
                <w:rFonts w:ascii="Times New Roman"/>
                <w:b w:val="false"/>
                <w:i w:val="false"/>
                <w:color w:val="000000"/>
                <w:sz w:val="20"/>
              </w:rPr>
              <w:t>ул. Рыскулова, д. 129</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28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Шамалган,</w:t>
            </w:r>
            <w:r>
              <w:br/>
            </w:r>
            <w:r>
              <w:rPr>
                <w:rFonts w:ascii="Times New Roman"/>
                <w:b w:val="false"/>
                <w:i w:val="false"/>
                <w:color w:val="000000"/>
                <w:sz w:val="20"/>
              </w:rPr>
              <w:t>
</w:t>
            </w:r>
            <w:r>
              <w:rPr>
                <w:rFonts w:ascii="Times New Roman"/>
                <w:b w:val="false"/>
                <w:i w:val="false"/>
                <w:color w:val="000000"/>
                <w:sz w:val="20"/>
              </w:rPr>
              <w:t>ул. Конаева, д. 1 «В»</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w:t>
            </w:r>
            <w:r>
              <w:br/>
            </w:r>
            <w:r>
              <w:rPr>
                <w:rFonts w:ascii="Times New Roman"/>
                <w:b w:val="false"/>
                <w:i w:val="false"/>
                <w:color w:val="000000"/>
                <w:sz w:val="20"/>
              </w:rPr>
              <w:t>
</w:t>
            </w:r>
            <w:r>
              <w:rPr>
                <w:rFonts w:ascii="Times New Roman"/>
                <w:b w:val="false"/>
                <w:i w:val="false"/>
                <w:color w:val="000000"/>
                <w:sz w:val="20"/>
              </w:rPr>
              <w:t>ул. Абылай хана, д. 22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Сарыөзек,</w:t>
            </w:r>
            <w:r>
              <w:br/>
            </w:r>
            <w:r>
              <w:rPr>
                <w:rFonts w:ascii="Times New Roman"/>
                <w:b w:val="false"/>
                <w:i w:val="false"/>
                <w:color w:val="000000"/>
                <w:sz w:val="20"/>
              </w:rPr>
              <w:t>
</w:t>
            </w:r>
            <w:r>
              <w:rPr>
                <w:rFonts w:ascii="Times New Roman"/>
                <w:b w:val="false"/>
                <w:i w:val="false"/>
                <w:color w:val="000000"/>
                <w:sz w:val="20"/>
              </w:rPr>
              <w:t>ул. Момышұлы,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Когалы,</w:t>
            </w:r>
            <w:r>
              <w:br/>
            </w:r>
            <w:r>
              <w:rPr>
                <w:rFonts w:ascii="Times New Roman"/>
                <w:b w:val="false"/>
                <w:i w:val="false"/>
                <w:color w:val="000000"/>
                <w:sz w:val="20"/>
              </w:rPr>
              <w:t>
</w:t>
            </w:r>
            <w:r>
              <w:rPr>
                <w:rFonts w:ascii="Times New Roman"/>
                <w:b w:val="false"/>
                <w:i w:val="false"/>
                <w:color w:val="000000"/>
                <w:sz w:val="20"/>
              </w:rPr>
              <w:t>ул. Желтоксан, д. 45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w:t>
            </w:r>
            <w:r>
              <w:br/>
            </w:r>
            <w:r>
              <w:rPr>
                <w:rFonts w:ascii="Times New Roman"/>
                <w:b w:val="false"/>
                <w:i w:val="false"/>
                <w:color w:val="000000"/>
                <w:sz w:val="20"/>
              </w:rPr>
              <w:t>
</w:t>
            </w:r>
            <w:r>
              <w:rPr>
                <w:rFonts w:ascii="Times New Roman"/>
                <w:b w:val="false"/>
                <w:i w:val="false"/>
                <w:color w:val="000000"/>
                <w:sz w:val="20"/>
              </w:rPr>
              <w:t>ул. Измайлова, д. 10</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w:t>
            </w:r>
            <w:r>
              <w:rPr>
                <w:rFonts w:ascii="Times New Roman"/>
                <w:b w:val="false"/>
                <w:i w:val="false"/>
                <w:color w:val="000000"/>
                <w:sz w:val="20"/>
              </w:rPr>
              <w:t>ул. Кунаева, д. 41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Шенгельды,</w:t>
            </w:r>
            <w:r>
              <w:br/>
            </w:r>
            <w:r>
              <w:rPr>
                <w:rFonts w:ascii="Times New Roman"/>
                <w:b w:val="false"/>
                <w:i w:val="false"/>
                <w:color w:val="000000"/>
                <w:sz w:val="20"/>
              </w:rPr>
              <w:t>
</w:t>
            </w:r>
            <w:r>
              <w:rPr>
                <w:rFonts w:ascii="Times New Roman"/>
                <w:b w:val="false"/>
                <w:i w:val="false"/>
                <w:color w:val="000000"/>
                <w:sz w:val="20"/>
              </w:rPr>
              <w:t>ул. Сейфуллина, д. 34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w:t>
            </w:r>
            <w:r>
              <w:br/>
            </w:r>
            <w:r>
              <w:rPr>
                <w:rFonts w:ascii="Times New Roman"/>
                <w:b w:val="false"/>
                <w:i w:val="false"/>
                <w:color w:val="000000"/>
                <w:sz w:val="20"/>
              </w:rPr>
              <w:t>
</w:t>
            </w:r>
            <w:r>
              <w:rPr>
                <w:rFonts w:ascii="Times New Roman"/>
                <w:b w:val="false"/>
                <w:i w:val="false"/>
                <w:color w:val="000000"/>
                <w:sz w:val="20"/>
              </w:rPr>
              <w:t>ул. Жамбыла,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Лепсы,</w:t>
            </w:r>
            <w:r>
              <w:br/>
            </w:r>
            <w:r>
              <w:rPr>
                <w:rFonts w:ascii="Times New Roman"/>
                <w:b w:val="false"/>
                <w:i w:val="false"/>
                <w:color w:val="000000"/>
                <w:sz w:val="20"/>
              </w:rPr>
              <w:t>
</w:t>
            </w:r>
            <w:r>
              <w:rPr>
                <w:rFonts w:ascii="Times New Roman"/>
                <w:b w:val="false"/>
                <w:i w:val="false"/>
                <w:color w:val="000000"/>
                <w:sz w:val="20"/>
              </w:rPr>
              <w:t>ул. Толебаева, д. 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 Момышұлы,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Нарынкол,</w:t>
            </w:r>
            <w:r>
              <w:br/>
            </w:r>
            <w:r>
              <w:rPr>
                <w:rFonts w:ascii="Times New Roman"/>
                <w:b w:val="false"/>
                <w:i w:val="false"/>
                <w:color w:val="000000"/>
                <w:sz w:val="20"/>
              </w:rPr>
              <w:t>
</w:t>
            </w:r>
            <w:r>
              <w:rPr>
                <w:rFonts w:ascii="Times New Roman"/>
                <w:b w:val="false"/>
                <w:i w:val="false"/>
                <w:color w:val="000000"/>
                <w:sz w:val="20"/>
              </w:rPr>
              <w:t>ул. Райымбека,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w:t>
            </w:r>
            <w:r>
              <w:br/>
            </w:r>
            <w:r>
              <w:rPr>
                <w:rFonts w:ascii="Times New Roman"/>
                <w:b w:val="false"/>
                <w:i w:val="false"/>
                <w:color w:val="000000"/>
                <w:sz w:val="20"/>
              </w:rPr>
              <w:t>
</w:t>
            </w:r>
            <w:r>
              <w:rPr>
                <w:rFonts w:ascii="Times New Roman"/>
                <w:b w:val="false"/>
                <w:i w:val="false"/>
                <w:color w:val="000000"/>
                <w:sz w:val="20"/>
              </w:rPr>
              <w:t>ул. Головацкого,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w:t>
            </w:r>
            <w:r>
              <w:br/>
            </w:r>
            <w:r>
              <w:rPr>
                <w:rFonts w:ascii="Times New Roman"/>
                <w:b w:val="false"/>
                <w:i w:val="false"/>
                <w:color w:val="000000"/>
                <w:sz w:val="20"/>
              </w:rPr>
              <w:t>
</w:t>
            </w:r>
            <w:r>
              <w:rPr>
                <w:rFonts w:ascii="Times New Roman"/>
                <w:b w:val="false"/>
                <w:i w:val="false"/>
                <w:color w:val="000000"/>
                <w:sz w:val="20"/>
              </w:rPr>
              <w:t>ул. Лермонтова, д. 53 «А»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Нура, ул. Школьная, д. 10</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 Тауелсыздык, д. 67Б</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w:t>
            </w:r>
            <w:r>
              <w:rPr>
                <w:rFonts w:ascii="Times New Roman"/>
                <w:b w:val="false"/>
                <w:i w:val="false"/>
                <w:color w:val="000000"/>
                <w:sz w:val="20"/>
              </w:rPr>
              <w:t>ул. Октябрьская, д. 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w:t>
            </w:r>
            <w:r>
              <w:br/>
            </w:r>
            <w:r>
              <w:rPr>
                <w:rFonts w:ascii="Times New Roman"/>
                <w:b w:val="false"/>
                <w:i w:val="false"/>
                <w:color w:val="000000"/>
                <w:sz w:val="20"/>
              </w:rPr>
              <w:t>
</w:t>
            </w:r>
            <w:r>
              <w:rPr>
                <w:rFonts w:ascii="Times New Roman"/>
                <w:b w:val="false"/>
                <w:i w:val="false"/>
                <w:color w:val="000000"/>
                <w:sz w:val="20"/>
              </w:rPr>
              <w:t>ул. Касымбекова, д. 35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Атырауской области»</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проспект Сатпаева, д. 23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проспект Сатпаева, д. 23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 Баймуханова, д. 16а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поселок Балыкшы,</w:t>
            </w:r>
            <w:r>
              <w:br/>
            </w:r>
            <w:r>
              <w:rPr>
                <w:rFonts w:ascii="Times New Roman"/>
                <w:b w:val="false"/>
                <w:i w:val="false"/>
                <w:color w:val="000000"/>
                <w:sz w:val="20"/>
              </w:rPr>
              <w:t>
</w:t>
            </w:r>
            <w:r>
              <w:rPr>
                <w:rFonts w:ascii="Times New Roman"/>
                <w:b w:val="false"/>
                <w:i w:val="false"/>
                <w:color w:val="000000"/>
                <w:sz w:val="20"/>
              </w:rPr>
              <w:t>ул. Байжигитова, д. 80а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Индерборский,</w:t>
            </w:r>
            <w:r>
              <w:br/>
            </w:r>
            <w:r>
              <w:rPr>
                <w:rFonts w:ascii="Times New Roman"/>
                <w:b w:val="false"/>
                <w:i w:val="false"/>
                <w:color w:val="000000"/>
                <w:sz w:val="20"/>
              </w:rPr>
              <w:t>
</w:t>
            </w:r>
            <w:r>
              <w:rPr>
                <w:rFonts w:ascii="Times New Roman"/>
                <w:b w:val="false"/>
                <w:i w:val="false"/>
                <w:color w:val="000000"/>
                <w:sz w:val="20"/>
              </w:rPr>
              <w:t>ул. Мендыгалиева, д. 30</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 ул. Абая, д. 10</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СелоМиялы, ул. Абая, д. 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Кульсары,</w:t>
            </w:r>
            <w:r>
              <w:br/>
            </w:r>
            <w:r>
              <w:rPr>
                <w:rFonts w:ascii="Times New Roman"/>
                <w:b w:val="false"/>
                <w:i w:val="false"/>
                <w:color w:val="000000"/>
                <w:sz w:val="20"/>
              </w:rPr>
              <w:t>
</w:t>
            </w:r>
            <w:r>
              <w:rPr>
                <w:rFonts w:ascii="Times New Roman"/>
                <w:b w:val="false"/>
                <w:i w:val="false"/>
                <w:color w:val="000000"/>
                <w:sz w:val="20"/>
              </w:rPr>
              <w:t>ул. Бейбитшилик, д. 8</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w:t>
            </w:r>
            <w:r>
              <w:br/>
            </w:r>
            <w:r>
              <w:rPr>
                <w:rFonts w:ascii="Times New Roman"/>
                <w:b w:val="false"/>
                <w:i w:val="false"/>
                <w:color w:val="000000"/>
                <w:sz w:val="20"/>
              </w:rPr>
              <w:t>
</w:t>
            </w:r>
            <w:r>
              <w:rPr>
                <w:rFonts w:ascii="Times New Roman"/>
                <w:b w:val="false"/>
                <w:i w:val="false"/>
                <w:color w:val="000000"/>
                <w:sz w:val="20"/>
              </w:rPr>
              <w:t>ул. Есболаев, д. 66а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w:t>
            </w:r>
            <w:r>
              <w:br/>
            </w:r>
            <w:r>
              <w:rPr>
                <w:rFonts w:ascii="Times New Roman"/>
                <w:b w:val="false"/>
                <w:i w:val="false"/>
                <w:color w:val="000000"/>
                <w:sz w:val="20"/>
              </w:rPr>
              <w:t>
</w:t>
            </w:r>
            <w:r>
              <w:rPr>
                <w:rFonts w:ascii="Times New Roman"/>
                <w:b w:val="false"/>
                <w:i w:val="false"/>
                <w:color w:val="000000"/>
                <w:sz w:val="20"/>
              </w:rPr>
              <w:t>ул. Центральная, д. 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Аккыстау,</w:t>
            </w:r>
            <w:r>
              <w:br/>
            </w:r>
            <w:r>
              <w:rPr>
                <w:rFonts w:ascii="Times New Roman"/>
                <w:b w:val="false"/>
                <w:i w:val="false"/>
                <w:color w:val="000000"/>
                <w:sz w:val="20"/>
              </w:rPr>
              <w:t>
</w:t>
            </w:r>
            <w:r>
              <w:rPr>
                <w:rFonts w:ascii="Times New Roman"/>
                <w:b w:val="false"/>
                <w:i w:val="false"/>
                <w:color w:val="000000"/>
                <w:sz w:val="20"/>
              </w:rPr>
              <w:t>ул. Егеменды Казахстан, д. 9</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Восточно-Казахстанской области»</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 Белинского 37а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w:t>
            </w:r>
            <w:r>
              <w:br/>
            </w:r>
            <w:r>
              <w:rPr>
                <w:rFonts w:ascii="Times New Roman"/>
                <w:b w:val="false"/>
                <w:i w:val="false"/>
                <w:color w:val="000000"/>
                <w:sz w:val="20"/>
              </w:rPr>
              <w:t>
</w:t>
            </w:r>
            <w:r>
              <w:rPr>
                <w:rFonts w:ascii="Times New Roman"/>
                <w:b w:val="false"/>
                <w:i w:val="false"/>
                <w:color w:val="000000"/>
                <w:sz w:val="20"/>
              </w:rPr>
              <w:t>городской отдел №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пр.Сатпаева, д. 20/1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w:t>
            </w:r>
            <w:r>
              <w:br/>
            </w:r>
            <w:r>
              <w:rPr>
                <w:rFonts w:ascii="Times New Roman"/>
                <w:b w:val="false"/>
                <w:i w:val="false"/>
                <w:color w:val="000000"/>
                <w:sz w:val="20"/>
              </w:rPr>
              <w:t>
</w:t>
            </w:r>
            <w:r>
              <w:rPr>
                <w:rFonts w:ascii="Times New Roman"/>
                <w:b w:val="false"/>
                <w:i w:val="false"/>
                <w:color w:val="000000"/>
                <w:sz w:val="20"/>
              </w:rPr>
              <w:t>городской отдел № 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 Казахстан, д. 99/1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w:t>
            </w:r>
            <w:r>
              <w:br/>
            </w:r>
            <w:r>
              <w:rPr>
                <w:rFonts w:ascii="Times New Roman"/>
                <w:b w:val="false"/>
                <w:i w:val="false"/>
                <w:color w:val="000000"/>
                <w:sz w:val="20"/>
              </w:rPr>
              <w:t>
</w:t>
            </w:r>
            <w:r>
              <w:rPr>
                <w:rFonts w:ascii="Times New Roman"/>
                <w:b w:val="false"/>
                <w:i w:val="false"/>
                <w:color w:val="000000"/>
                <w:sz w:val="20"/>
              </w:rPr>
              <w:t>ул. Поповича, д. 22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w:t>
            </w:r>
            <w:r>
              <w:br/>
            </w:r>
            <w:r>
              <w:rPr>
                <w:rFonts w:ascii="Times New Roman"/>
                <w:b w:val="false"/>
                <w:i w:val="false"/>
                <w:color w:val="000000"/>
                <w:sz w:val="20"/>
              </w:rPr>
              <w:t>
</w:t>
            </w:r>
            <w:r>
              <w:rPr>
                <w:rFonts w:ascii="Times New Roman"/>
                <w:b w:val="false"/>
                <w:i w:val="false"/>
                <w:color w:val="000000"/>
                <w:sz w:val="20"/>
              </w:rPr>
              <w:t>ул. Жангельдина, д. 52а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w:t>
            </w:r>
            <w:r>
              <w:br/>
            </w:r>
            <w:r>
              <w:rPr>
                <w:rFonts w:ascii="Times New Roman"/>
                <w:b w:val="false"/>
                <w:i w:val="false"/>
                <w:color w:val="000000"/>
                <w:sz w:val="20"/>
              </w:rPr>
              <w:t>
</w:t>
            </w:r>
            <w:r>
              <w:rPr>
                <w:rFonts w:ascii="Times New Roman"/>
                <w:b w:val="false"/>
                <w:i w:val="false"/>
                <w:color w:val="000000"/>
                <w:sz w:val="20"/>
              </w:rPr>
              <w:t>ул. Стахановская, д. 39</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Улкен – Нарын,</w:t>
            </w:r>
            <w:r>
              <w:br/>
            </w:r>
            <w:r>
              <w:rPr>
                <w:rFonts w:ascii="Times New Roman"/>
                <w:b w:val="false"/>
                <w:i w:val="false"/>
                <w:color w:val="000000"/>
                <w:sz w:val="20"/>
              </w:rPr>
              <w:t>
</w:t>
            </w:r>
            <w:r>
              <w:rPr>
                <w:rFonts w:ascii="Times New Roman"/>
                <w:b w:val="false"/>
                <w:i w:val="false"/>
                <w:color w:val="000000"/>
                <w:sz w:val="20"/>
              </w:rPr>
              <w:t>ул. Абылайхана, д. 96</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w:t>
            </w:r>
            <w:r>
              <w:br/>
            </w:r>
            <w:r>
              <w:rPr>
                <w:rFonts w:ascii="Times New Roman"/>
                <w:b w:val="false"/>
                <w:i w:val="false"/>
                <w:color w:val="000000"/>
                <w:sz w:val="20"/>
              </w:rPr>
              <w:t>
</w:t>
            </w:r>
            <w:r>
              <w:rPr>
                <w:rFonts w:ascii="Times New Roman"/>
                <w:b w:val="false"/>
                <w:i w:val="false"/>
                <w:color w:val="000000"/>
                <w:sz w:val="20"/>
              </w:rPr>
              <w:t>ул. Б. Момышулы, д. 77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w:t>
            </w:r>
            <w:r>
              <w:rPr>
                <w:rFonts w:ascii="Times New Roman"/>
                <w:b w:val="false"/>
                <w:i w:val="false"/>
                <w:color w:val="000000"/>
                <w:sz w:val="20"/>
              </w:rPr>
              <w:t>ул. Семипалатинская, д. 12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w:t>
            </w:r>
            <w:r>
              <w:br/>
            </w:r>
            <w:r>
              <w:rPr>
                <w:rFonts w:ascii="Times New Roman"/>
                <w:b w:val="false"/>
                <w:i w:val="false"/>
                <w:color w:val="000000"/>
                <w:sz w:val="20"/>
              </w:rPr>
              <w:t>
</w:t>
            </w:r>
            <w:r>
              <w:rPr>
                <w:rFonts w:ascii="Times New Roman"/>
                <w:b w:val="false"/>
                <w:i w:val="false"/>
                <w:color w:val="000000"/>
                <w:sz w:val="20"/>
              </w:rPr>
              <w:t>ул. Абылайхана, д. 23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 Касенова, д. 9</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Шемонайха,</w:t>
            </w:r>
            <w:r>
              <w:br/>
            </w:r>
            <w:r>
              <w:rPr>
                <w:rFonts w:ascii="Times New Roman"/>
                <w:b w:val="false"/>
                <w:i w:val="false"/>
                <w:color w:val="000000"/>
                <w:sz w:val="20"/>
              </w:rPr>
              <w:t>
</w:t>
            </w:r>
            <w:r>
              <w:rPr>
                <w:rFonts w:ascii="Times New Roman"/>
                <w:b w:val="false"/>
                <w:i w:val="false"/>
                <w:color w:val="000000"/>
                <w:sz w:val="20"/>
              </w:rPr>
              <w:t>3-микрорайон, д. 12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w:t>
            </w:r>
            <w:r>
              <w:br/>
            </w:r>
            <w:r>
              <w:rPr>
                <w:rFonts w:ascii="Times New Roman"/>
                <w:b w:val="false"/>
                <w:i w:val="false"/>
                <w:color w:val="000000"/>
                <w:sz w:val="20"/>
              </w:rPr>
              <w:t>
</w:t>
            </w:r>
            <w:r>
              <w:rPr>
                <w:rFonts w:ascii="Times New Roman"/>
                <w:b w:val="false"/>
                <w:i w:val="false"/>
                <w:color w:val="000000"/>
                <w:sz w:val="20"/>
              </w:rPr>
              <w:t>отдел №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408 квартал, д. 21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99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w:t>
            </w:r>
            <w:r>
              <w:br/>
            </w:r>
            <w:r>
              <w:rPr>
                <w:rFonts w:ascii="Times New Roman"/>
                <w:b w:val="false"/>
                <w:i w:val="false"/>
                <w:color w:val="000000"/>
                <w:sz w:val="20"/>
              </w:rPr>
              <w:t>
</w:t>
            </w:r>
            <w:r>
              <w:rPr>
                <w:rFonts w:ascii="Times New Roman"/>
                <w:b w:val="false"/>
                <w:i w:val="false"/>
                <w:color w:val="000000"/>
                <w:sz w:val="20"/>
              </w:rPr>
              <w:t>отдел № 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ул. Найманбаева, 161А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Карауыл,</w:t>
            </w:r>
            <w:r>
              <w:br/>
            </w:r>
            <w:r>
              <w:rPr>
                <w:rFonts w:ascii="Times New Roman"/>
                <w:b w:val="false"/>
                <w:i w:val="false"/>
                <w:color w:val="000000"/>
                <w:sz w:val="20"/>
              </w:rPr>
              <w:t>
</w:t>
            </w:r>
            <w:r>
              <w:rPr>
                <w:rFonts w:ascii="Times New Roman"/>
                <w:b w:val="false"/>
                <w:i w:val="false"/>
                <w:color w:val="000000"/>
                <w:sz w:val="20"/>
              </w:rPr>
              <w:t>ул. Кунанбаева, д. 12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6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w:t>
            </w:r>
            <w:r>
              <w:br/>
            </w:r>
            <w:r>
              <w:rPr>
                <w:rFonts w:ascii="Times New Roman"/>
                <w:b w:val="false"/>
                <w:i w:val="false"/>
                <w:color w:val="000000"/>
                <w:sz w:val="20"/>
              </w:rPr>
              <w:t>
</w:t>
            </w:r>
            <w:r>
              <w:rPr>
                <w:rFonts w:ascii="Times New Roman"/>
                <w:b w:val="false"/>
                <w:i w:val="false"/>
                <w:color w:val="000000"/>
                <w:sz w:val="20"/>
              </w:rPr>
              <w:t>ул. Дуйсенова, д. 84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Бескарагай,</w:t>
            </w:r>
            <w:r>
              <w:br/>
            </w:r>
            <w:r>
              <w:rPr>
                <w:rFonts w:ascii="Times New Roman"/>
                <w:b w:val="false"/>
                <w:i w:val="false"/>
                <w:color w:val="000000"/>
                <w:sz w:val="20"/>
              </w:rPr>
              <w:t>
</w:t>
            </w:r>
            <w:r>
              <w:rPr>
                <w:rFonts w:ascii="Times New Roman"/>
                <w:b w:val="false"/>
                <w:i w:val="false"/>
                <w:color w:val="000000"/>
                <w:sz w:val="20"/>
              </w:rPr>
              <w:t>ул. Пушкина, 2А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w:t>
            </w:r>
            <w:r>
              <w:br/>
            </w:r>
            <w:r>
              <w:rPr>
                <w:rFonts w:ascii="Times New Roman"/>
                <w:b w:val="false"/>
                <w:i w:val="false"/>
                <w:color w:val="000000"/>
                <w:sz w:val="20"/>
              </w:rPr>
              <w:t>
</w:t>
            </w:r>
            <w:r>
              <w:rPr>
                <w:rFonts w:ascii="Times New Roman"/>
                <w:b w:val="false"/>
                <w:i w:val="false"/>
                <w:color w:val="000000"/>
                <w:sz w:val="20"/>
              </w:rPr>
              <w:t>ул. Молодежная, д. 25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w:t>
            </w:r>
            <w:r>
              <w:br/>
            </w:r>
            <w:r>
              <w:rPr>
                <w:rFonts w:ascii="Times New Roman"/>
                <w:b w:val="false"/>
                <w:i w:val="false"/>
                <w:color w:val="000000"/>
                <w:sz w:val="20"/>
              </w:rPr>
              <w:t>
</w:t>
            </w:r>
            <w:r>
              <w:rPr>
                <w:rFonts w:ascii="Times New Roman"/>
                <w:b w:val="false"/>
                <w:i w:val="false"/>
                <w:color w:val="000000"/>
                <w:sz w:val="20"/>
              </w:rPr>
              <w:t>ул. Достык, д. 98</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w:t>
            </w:r>
            <w:r>
              <w:rPr>
                <w:rFonts w:ascii="Times New Roman"/>
                <w:b w:val="false"/>
                <w:i w:val="false"/>
                <w:color w:val="000000"/>
                <w:sz w:val="20"/>
              </w:rPr>
              <w:t>ул. Абая, д. 12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w:t>
            </w:r>
            <w:r>
              <w:br/>
            </w:r>
            <w:r>
              <w:rPr>
                <w:rFonts w:ascii="Times New Roman"/>
                <w:b w:val="false"/>
                <w:i w:val="false"/>
                <w:color w:val="000000"/>
                <w:sz w:val="20"/>
              </w:rPr>
              <w:t>
</w:t>
            </w:r>
            <w:r>
              <w:rPr>
                <w:rFonts w:ascii="Times New Roman"/>
                <w:b w:val="false"/>
                <w:i w:val="false"/>
                <w:color w:val="000000"/>
                <w:sz w:val="20"/>
              </w:rPr>
              <w:t>ул. Шериаздана, д. 38</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СелоУрджар,</w:t>
            </w:r>
            <w:r>
              <w:br/>
            </w:r>
            <w:r>
              <w:rPr>
                <w:rFonts w:ascii="Times New Roman"/>
                <w:b w:val="false"/>
                <w:i w:val="false"/>
                <w:color w:val="000000"/>
                <w:sz w:val="20"/>
              </w:rPr>
              <w:t>
</w:t>
            </w:r>
            <w:r>
              <w:rPr>
                <w:rFonts w:ascii="Times New Roman"/>
                <w:b w:val="false"/>
                <w:i w:val="false"/>
                <w:color w:val="000000"/>
                <w:sz w:val="20"/>
              </w:rPr>
              <w:t>ул. Абылайхана, д. 116</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Жамбылской области»</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 Абая, д. 232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 К. Койгелды, № 158 «а»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 Сатпаева, д. 1 «б»</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мкр. Талас, д. 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 Абая, д. 232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w:t>
            </w:r>
            <w:r>
              <w:br/>
            </w:r>
            <w:r>
              <w:rPr>
                <w:rFonts w:ascii="Times New Roman"/>
                <w:b w:val="false"/>
                <w:i w:val="false"/>
                <w:color w:val="000000"/>
                <w:sz w:val="20"/>
              </w:rPr>
              <w:t>
</w:t>
            </w:r>
            <w:r>
              <w:rPr>
                <w:rFonts w:ascii="Times New Roman"/>
                <w:b w:val="false"/>
                <w:i w:val="false"/>
                <w:color w:val="000000"/>
                <w:sz w:val="20"/>
              </w:rPr>
              <w:t>ул. Медеуова, д. 33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 Абая, д. 127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64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w:t>
            </w:r>
            <w:r>
              <w:br/>
            </w:r>
            <w:r>
              <w:rPr>
                <w:rFonts w:ascii="Times New Roman"/>
                <w:b w:val="false"/>
                <w:i w:val="false"/>
                <w:color w:val="000000"/>
                <w:sz w:val="20"/>
              </w:rPr>
              <w:t>
</w:t>
            </w:r>
            <w:r>
              <w:rPr>
                <w:rFonts w:ascii="Times New Roman"/>
                <w:b w:val="false"/>
                <w:i w:val="false"/>
                <w:color w:val="000000"/>
                <w:sz w:val="20"/>
              </w:rPr>
              <w:t>ул. Сауранбекулы, д. 49</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64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w:t>
            </w:r>
            <w:r>
              <w:br/>
            </w:r>
            <w:r>
              <w:rPr>
                <w:rFonts w:ascii="Times New Roman"/>
                <w:b w:val="false"/>
                <w:i w:val="false"/>
                <w:color w:val="000000"/>
                <w:sz w:val="20"/>
              </w:rPr>
              <w:t>
</w:t>
            </w:r>
            <w:r>
              <w:rPr>
                <w:rFonts w:ascii="Times New Roman"/>
                <w:b w:val="false"/>
                <w:i w:val="false"/>
                <w:color w:val="000000"/>
                <w:sz w:val="20"/>
              </w:rPr>
              <w:t>ул. Домалак ана, д. 215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Мерке,</w:t>
            </w:r>
            <w:r>
              <w:br/>
            </w:r>
            <w:r>
              <w:rPr>
                <w:rFonts w:ascii="Times New Roman"/>
                <w:b w:val="false"/>
                <w:i w:val="false"/>
                <w:color w:val="000000"/>
                <w:sz w:val="20"/>
              </w:rPr>
              <w:t>
</w:t>
            </w:r>
            <w:r>
              <w:rPr>
                <w:rFonts w:ascii="Times New Roman"/>
                <w:b w:val="false"/>
                <w:i w:val="false"/>
                <w:color w:val="000000"/>
                <w:sz w:val="20"/>
              </w:rPr>
              <w:t>ул. Исмаилова, д. 232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w:t>
            </w:r>
            <w:r>
              <w:br/>
            </w:r>
            <w:r>
              <w:rPr>
                <w:rFonts w:ascii="Times New Roman"/>
                <w:b w:val="false"/>
                <w:i w:val="false"/>
                <w:color w:val="000000"/>
                <w:sz w:val="20"/>
              </w:rPr>
              <w:t>
</w:t>
            </w:r>
            <w:r>
              <w:rPr>
                <w:rFonts w:ascii="Times New Roman"/>
                <w:b w:val="false"/>
                <w:i w:val="false"/>
                <w:color w:val="000000"/>
                <w:sz w:val="20"/>
              </w:rPr>
              <w:t xml:space="preserve">ул. Рыскулбекова, д. 215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w:t>
            </w:r>
            <w:r>
              <w:br/>
            </w:r>
            <w:r>
              <w:rPr>
                <w:rFonts w:ascii="Times New Roman"/>
                <w:b w:val="false"/>
                <w:i w:val="false"/>
                <w:color w:val="000000"/>
                <w:sz w:val="20"/>
              </w:rPr>
              <w:t>
</w:t>
            </w:r>
            <w:r>
              <w:rPr>
                <w:rFonts w:ascii="Times New Roman"/>
                <w:b w:val="false"/>
                <w:i w:val="false"/>
                <w:color w:val="000000"/>
                <w:sz w:val="20"/>
              </w:rPr>
              <w:t>ул. Жибек жолы, д. 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w:t>
            </w:r>
            <w:r>
              <w:br/>
            </w:r>
            <w:r>
              <w:rPr>
                <w:rFonts w:ascii="Times New Roman"/>
                <w:b w:val="false"/>
                <w:i w:val="false"/>
                <w:color w:val="000000"/>
                <w:sz w:val="20"/>
              </w:rPr>
              <w:t>
</w:t>
            </w:r>
            <w:r>
              <w:rPr>
                <w:rFonts w:ascii="Times New Roman"/>
                <w:b w:val="false"/>
                <w:i w:val="false"/>
                <w:color w:val="000000"/>
                <w:sz w:val="20"/>
              </w:rPr>
              <w:t>ул. Молдагулова, д. 51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w:t>
            </w:r>
            <w:r>
              <w:rPr>
                <w:rFonts w:ascii="Times New Roman"/>
                <w:b w:val="false"/>
                <w:i w:val="false"/>
                <w:color w:val="000000"/>
                <w:sz w:val="20"/>
              </w:rPr>
              <w:t>Т. Рыскуловского</w:t>
            </w:r>
            <w:r>
              <w:br/>
            </w:r>
            <w:r>
              <w:rPr>
                <w:rFonts w:ascii="Times New Roman"/>
                <w:b w:val="false"/>
                <w:i w:val="false"/>
                <w:color w:val="000000"/>
                <w:sz w:val="20"/>
              </w:rPr>
              <w:t>
</w:t>
            </w:r>
            <w:r>
              <w:rPr>
                <w:rFonts w:ascii="Times New Roman"/>
                <w:b w:val="false"/>
                <w:i w:val="false"/>
                <w:color w:val="000000"/>
                <w:sz w:val="20"/>
              </w:rPr>
              <w:t>района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w:t>
            </w:r>
            <w:r>
              <w:br/>
            </w:r>
            <w:r>
              <w:rPr>
                <w:rFonts w:ascii="Times New Roman"/>
                <w:b w:val="false"/>
                <w:i w:val="false"/>
                <w:color w:val="000000"/>
                <w:sz w:val="20"/>
              </w:rPr>
              <w:t>
</w:t>
            </w:r>
            <w:r>
              <w:rPr>
                <w:rFonts w:ascii="Times New Roman"/>
                <w:b w:val="false"/>
                <w:i w:val="false"/>
                <w:color w:val="000000"/>
                <w:sz w:val="20"/>
              </w:rPr>
              <w:t>ул. Жибек жолы, д. 71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Шу,</w:t>
            </w:r>
            <w:r>
              <w:br/>
            </w:r>
            <w:r>
              <w:rPr>
                <w:rFonts w:ascii="Times New Roman"/>
                <w:b w:val="false"/>
                <w:i w:val="false"/>
                <w:color w:val="000000"/>
                <w:sz w:val="20"/>
              </w:rPr>
              <w:t>
</w:t>
            </w:r>
            <w:r>
              <w:rPr>
                <w:rFonts w:ascii="Times New Roman"/>
                <w:b w:val="false"/>
                <w:i w:val="false"/>
                <w:color w:val="000000"/>
                <w:sz w:val="20"/>
              </w:rPr>
              <w:t xml:space="preserve">ул. Автобазовская, д. 1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 Гродеково</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Гродеково, ул. Мира, д. 88</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Западно-Казахстанской области»</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 Жамбыла, д. 81/2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Акжаикскому 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Чапаев,</w:t>
            </w:r>
            <w:r>
              <w:br/>
            </w:r>
            <w:r>
              <w:rPr>
                <w:rFonts w:ascii="Times New Roman"/>
                <w:b w:val="false"/>
                <w:i w:val="false"/>
                <w:color w:val="000000"/>
                <w:sz w:val="20"/>
              </w:rPr>
              <w:t>
</w:t>
            </w:r>
            <w:r>
              <w:rPr>
                <w:rFonts w:ascii="Times New Roman"/>
                <w:b w:val="false"/>
                <w:i w:val="false"/>
                <w:color w:val="000000"/>
                <w:sz w:val="20"/>
              </w:rPr>
              <w:t>переулок Акжаикский, д. 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Бокейординскому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w:t>
            </w:r>
            <w:r>
              <w:br/>
            </w:r>
            <w:r>
              <w:rPr>
                <w:rFonts w:ascii="Times New Roman"/>
                <w:b w:val="false"/>
                <w:i w:val="false"/>
                <w:color w:val="000000"/>
                <w:sz w:val="20"/>
              </w:rPr>
              <w:t>
</w:t>
            </w:r>
            <w:r>
              <w:rPr>
                <w:rFonts w:ascii="Times New Roman"/>
                <w:b w:val="false"/>
                <w:i w:val="false"/>
                <w:color w:val="000000"/>
                <w:sz w:val="20"/>
              </w:rPr>
              <w:t>ул. Бергалиева, д. 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Бурлинскому 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w:t>
            </w:r>
            <w:r>
              <w:br/>
            </w:r>
            <w:r>
              <w:rPr>
                <w:rFonts w:ascii="Times New Roman"/>
                <w:b w:val="false"/>
                <w:i w:val="false"/>
                <w:color w:val="000000"/>
                <w:sz w:val="20"/>
              </w:rPr>
              <w:t>
</w:t>
            </w:r>
            <w:r>
              <w:rPr>
                <w:rFonts w:ascii="Times New Roman"/>
                <w:b w:val="false"/>
                <w:i w:val="false"/>
                <w:color w:val="000000"/>
                <w:sz w:val="20"/>
              </w:rPr>
              <w:t>ул. Железнодорожная, д. 121 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Жангалинскому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w:t>
            </w:r>
            <w:r>
              <w:br/>
            </w:r>
            <w:r>
              <w:rPr>
                <w:rFonts w:ascii="Times New Roman"/>
                <w:b w:val="false"/>
                <w:i w:val="false"/>
                <w:color w:val="000000"/>
                <w:sz w:val="20"/>
              </w:rPr>
              <w:t>
</w:t>
            </w:r>
            <w:r>
              <w:rPr>
                <w:rFonts w:ascii="Times New Roman"/>
                <w:b w:val="false"/>
                <w:i w:val="false"/>
                <w:color w:val="000000"/>
                <w:sz w:val="20"/>
              </w:rPr>
              <w:t>ул. Халыктар достыгы, д. 63А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Жанибекскому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w:t>
            </w:r>
            <w:r>
              <w:br/>
            </w:r>
            <w:r>
              <w:rPr>
                <w:rFonts w:ascii="Times New Roman"/>
                <w:b w:val="false"/>
                <w:i w:val="false"/>
                <w:color w:val="000000"/>
                <w:sz w:val="20"/>
              </w:rPr>
              <w:t>
</w:t>
            </w:r>
            <w:r>
              <w:rPr>
                <w:rFonts w:ascii="Times New Roman"/>
                <w:b w:val="false"/>
                <w:i w:val="false"/>
                <w:color w:val="000000"/>
                <w:sz w:val="20"/>
              </w:rPr>
              <w:t>ул. Иманова, д. 79</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96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зеленовскому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Переметное,</w:t>
            </w:r>
            <w:r>
              <w:br/>
            </w:r>
            <w:r>
              <w:rPr>
                <w:rFonts w:ascii="Times New Roman"/>
                <w:b w:val="false"/>
                <w:i w:val="false"/>
                <w:color w:val="000000"/>
                <w:sz w:val="20"/>
              </w:rPr>
              <w:t>
</w:t>
            </w:r>
            <w:r>
              <w:rPr>
                <w:rFonts w:ascii="Times New Roman"/>
                <w:b w:val="false"/>
                <w:i w:val="false"/>
                <w:color w:val="000000"/>
                <w:sz w:val="20"/>
              </w:rPr>
              <w:t>ул. Гагарина, д. 69Б</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Казталовскому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w:t>
            </w:r>
            <w:r>
              <w:br/>
            </w:r>
            <w:r>
              <w:rPr>
                <w:rFonts w:ascii="Times New Roman"/>
                <w:b w:val="false"/>
                <w:i w:val="false"/>
                <w:color w:val="000000"/>
                <w:sz w:val="20"/>
              </w:rPr>
              <w:t>
</w:t>
            </w:r>
            <w:r>
              <w:rPr>
                <w:rFonts w:ascii="Times New Roman"/>
                <w:b w:val="false"/>
                <w:i w:val="false"/>
                <w:color w:val="000000"/>
                <w:sz w:val="20"/>
              </w:rPr>
              <w:t>ул. Лукманова, д. 22А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Каратюбинскому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w:t>
            </w:r>
            <w:r>
              <w:br/>
            </w:r>
            <w:r>
              <w:rPr>
                <w:rFonts w:ascii="Times New Roman"/>
                <w:b w:val="false"/>
                <w:i w:val="false"/>
                <w:color w:val="000000"/>
                <w:sz w:val="20"/>
              </w:rPr>
              <w:t>
</w:t>
            </w:r>
            <w:r>
              <w:rPr>
                <w:rFonts w:ascii="Times New Roman"/>
                <w:b w:val="false"/>
                <w:i w:val="false"/>
                <w:color w:val="000000"/>
                <w:sz w:val="20"/>
              </w:rPr>
              <w:t>ул. Курмангалиева, д. 23/1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Жымпиты,</w:t>
            </w:r>
            <w:r>
              <w:br/>
            </w:r>
            <w:r>
              <w:rPr>
                <w:rFonts w:ascii="Times New Roman"/>
                <w:b w:val="false"/>
                <w:i w:val="false"/>
                <w:color w:val="000000"/>
                <w:sz w:val="20"/>
              </w:rPr>
              <w:t>
</w:t>
            </w:r>
            <w:r>
              <w:rPr>
                <w:rFonts w:ascii="Times New Roman"/>
                <w:b w:val="false"/>
                <w:i w:val="false"/>
                <w:color w:val="000000"/>
                <w:sz w:val="20"/>
              </w:rPr>
              <w:t>ул. Казахстанская, д. 11/2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Таскалинскому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СелоТаскала,</w:t>
            </w:r>
            <w:r>
              <w:br/>
            </w:r>
            <w:r>
              <w:rPr>
                <w:rFonts w:ascii="Times New Roman"/>
                <w:b w:val="false"/>
                <w:i w:val="false"/>
                <w:color w:val="000000"/>
                <w:sz w:val="20"/>
              </w:rPr>
              <w:t>
</w:t>
            </w:r>
            <w:r>
              <w:rPr>
                <w:rFonts w:ascii="Times New Roman"/>
                <w:b w:val="false"/>
                <w:i w:val="false"/>
                <w:color w:val="000000"/>
                <w:sz w:val="20"/>
              </w:rPr>
              <w:t>ул. Вокзальная, д. 6</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Теректинскому</w:t>
            </w:r>
            <w:r>
              <w:br/>
            </w:r>
            <w:r>
              <w:rPr>
                <w:rFonts w:ascii="Times New Roman"/>
                <w:b w:val="false"/>
                <w:i w:val="false"/>
                <w:color w:val="000000"/>
                <w:sz w:val="20"/>
              </w:rPr>
              <w:t>
</w:t>
            </w:r>
            <w:r>
              <w:rPr>
                <w:rFonts w:ascii="Times New Roman"/>
                <w:b w:val="false"/>
                <w:i w:val="false"/>
                <w:color w:val="000000"/>
                <w:sz w:val="20"/>
              </w:rPr>
              <w:t>района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w:t>
            </w:r>
            <w:r>
              <w:br/>
            </w:r>
            <w:r>
              <w:rPr>
                <w:rFonts w:ascii="Times New Roman"/>
                <w:b w:val="false"/>
                <w:i w:val="false"/>
                <w:color w:val="000000"/>
                <w:sz w:val="20"/>
              </w:rPr>
              <w:t>
</w:t>
            </w:r>
            <w:r>
              <w:rPr>
                <w:rFonts w:ascii="Times New Roman"/>
                <w:b w:val="false"/>
                <w:i w:val="false"/>
                <w:color w:val="000000"/>
                <w:sz w:val="20"/>
              </w:rPr>
              <w:t>ул. Юбилейная, д. 24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Чингирлаускому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w:t>
            </w:r>
            <w:r>
              <w:br/>
            </w:r>
            <w:r>
              <w:rPr>
                <w:rFonts w:ascii="Times New Roman"/>
                <w:b w:val="false"/>
                <w:i w:val="false"/>
                <w:color w:val="000000"/>
                <w:sz w:val="20"/>
              </w:rPr>
              <w:t>
</w:t>
            </w:r>
            <w:r>
              <w:rPr>
                <w:rFonts w:ascii="Times New Roman"/>
                <w:b w:val="false"/>
                <w:i w:val="false"/>
                <w:color w:val="000000"/>
                <w:sz w:val="20"/>
              </w:rPr>
              <w:t>ул. Тайманова, д. 95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Казталовскому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Жалпактал,</w:t>
            </w:r>
            <w:r>
              <w:br/>
            </w:r>
            <w:r>
              <w:rPr>
                <w:rFonts w:ascii="Times New Roman"/>
                <w:b w:val="false"/>
                <w:i w:val="false"/>
                <w:color w:val="000000"/>
                <w:sz w:val="20"/>
              </w:rPr>
              <w:t>
</w:t>
            </w:r>
            <w:r>
              <w:rPr>
                <w:rFonts w:ascii="Times New Roman"/>
                <w:b w:val="false"/>
                <w:i w:val="false"/>
                <w:color w:val="000000"/>
                <w:sz w:val="20"/>
              </w:rPr>
              <w:t>ул. С. Датулы, д. 23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Дарьинскому</w:t>
            </w:r>
            <w:r>
              <w:br/>
            </w:r>
            <w:r>
              <w:rPr>
                <w:rFonts w:ascii="Times New Roman"/>
                <w:b w:val="false"/>
                <w:i w:val="false"/>
                <w:color w:val="000000"/>
                <w:sz w:val="20"/>
              </w:rPr>
              <w:t>
</w:t>
            </w:r>
            <w:r>
              <w:rPr>
                <w:rFonts w:ascii="Times New Roman"/>
                <w:b w:val="false"/>
                <w:i w:val="false"/>
                <w:color w:val="000000"/>
                <w:sz w:val="20"/>
              </w:rPr>
              <w:t>сельскому округу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Дарьинское,</w:t>
            </w:r>
            <w:r>
              <w:br/>
            </w:r>
            <w:r>
              <w:rPr>
                <w:rFonts w:ascii="Times New Roman"/>
                <w:b w:val="false"/>
                <w:i w:val="false"/>
                <w:color w:val="000000"/>
                <w:sz w:val="20"/>
              </w:rPr>
              <w:t>
</w:t>
            </w:r>
            <w:r>
              <w:rPr>
                <w:rFonts w:ascii="Times New Roman"/>
                <w:b w:val="false"/>
                <w:i w:val="false"/>
                <w:color w:val="000000"/>
                <w:sz w:val="20"/>
              </w:rPr>
              <w:t>ул. Балдырган, д. 27/1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16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Тайпакскому</w:t>
            </w:r>
            <w:r>
              <w:br/>
            </w:r>
            <w:r>
              <w:rPr>
                <w:rFonts w:ascii="Times New Roman"/>
                <w:b w:val="false"/>
                <w:i w:val="false"/>
                <w:color w:val="000000"/>
                <w:sz w:val="20"/>
              </w:rPr>
              <w:t>
</w:t>
            </w:r>
            <w:r>
              <w:rPr>
                <w:rFonts w:ascii="Times New Roman"/>
                <w:b w:val="false"/>
                <w:i w:val="false"/>
                <w:color w:val="000000"/>
                <w:sz w:val="20"/>
              </w:rPr>
              <w:t>сельскому округу</w:t>
            </w:r>
            <w:r>
              <w:br/>
            </w:r>
            <w:r>
              <w:rPr>
                <w:rFonts w:ascii="Times New Roman"/>
                <w:b w:val="false"/>
                <w:i w:val="false"/>
                <w:color w:val="000000"/>
                <w:sz w:val="20"/>
              </w:rPr>
              <w:t>
</w:t>
            </w:r>
            <w:r>
              <w:rPr>
                <w:rFonts w:ascii="Times New Roman"/>
                <w:b w:val="false"/>
                <w:i w:val="false"/>
                <w:color w:val="000000"/>
                <w:sz w:val="20"/>
              </w:rPr>
              <w:t>Акжаикского района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Тайпак,</w:t>
            </w:r>
            <w:r>
              <w:br/>
            </w:r>
            <w:r>
              <w:rPr>
                <w:rFonts w:ascii="Times New Roman"/>
                <w:b w:val="false"/>
                <w:i w:val="false"/>
                <w:color w:val="000000"/>
                <w:sz w:val="20"/>
              </w:rPr>
              <w:t>
</w:t>
            </w:r>
            <w:r>
              <w:rPr>
                <w:rFonts w:ascii="Times New Roman"/>
                <w:b w:val="false"/>
                <w:i w:val="false"/>
                <w:color w:val="000000"/>
                <w:sz w:val="20"/>
              </w:rPr>
              <w:t>ул. Шемякина, д. 13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16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Акжаикскому</w:t>
            </w:r>
            <w:r>
              <w:br/>
            </w:r>
            <w:r>
              <w:rPr>
                <w:rFonts w:ascii="Times New Roman"/>
                <w:b w:val="false"/>
                <w:i w:val="false"/>
                <w:color w:val="000000"/>
                <w:sz w:val="20"/>
              </w:rPr>
              <w:t>
</w:t>
            </w:r>
            <w:r>
              <w:rPr>
                <w:rFonts w:ascii="Times New Roman"/>
                <w:b w:val="false"/>
                <w:i w:val="false"/>
                <w:color w:val="000000"/>
                <w:sz w:val="20"/>
              </w:rPr>
              <w:t>сельскому округу</w:t>
            </w:r>
            <w:r>
              <w:br/>
            </w:r>
            <w:r>
              <w:rPr>
                <w:rFonts w:ascii="Times New Roman"/>
                <w:b w:val="false"/>
                <w:i w:val="false"/>
                <w:color w:val="000000"/>
                <w:sz w:val="20"/>
              </w:rPr>
              <w:t>
</w:t>
            </w:r>
            <w:r>
              <w:rPr>
                <w:rFonts w:ascii="Times New Roman"/>
                <w:b w:val="false"/>
                <w:i w:val="false"/>
                <w:color w:val="000000"/>
                <w:sz w:val="20"/>
              </w:rPr>
              <w:t>Теректинского</w:t>
            </w:r>
            <w:r>
              <w:br/>
            </w:r>
            <w:r>
              <w:rPr>
                <w:rFonts w:ascii="Times New Roman"/>
                <w:b w:val="false"/>
                <w:i w:val="false"/>
                <w:color w:val="000000"/>
                <w:sz w:val="20"/>
              </w:rPr>
              <w:t>
</w:t>
            </w:r>
            <w:r>
              <w:rPr>
                <w:rFonts w:ascii="Times New Roman"/>
                <w:b w:val="false"/>
                <w:i w:val="false"/>
                <w:color w:val="000000"/>
                <w:sz w:val="20"/>
              </w:rPr>
              <w:t>района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Акжаик, ул. Акжайык, д. 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Карагандинской области»</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 Чкалова д.7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 Ержанова д. 47/3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 Чкалова, д. 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 Муканова, д. 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 Архитектурная, д. 8</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21 мкр. д. 6/7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 Серова, д. 73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w:t>
            </w:r>
            <w:r>
              <w:br/>
            </w:r>
            <w:r>
              <w:rPr>
                <w:rFonts w:ascii="Times New Roman"/>
                <w:b w:val="false"/>
                <w:i w:val="false"/>
                <w:color w:val="000000"/>
                <w:sz w:val="20"/>
              </w:rPr>
              <w:t>
</w:t>
            </w:r>
            <w:r>
              <w:rPr>
                <w:rFonts w:ascii="Times New Roman"/>
                <w:b w:val="false"/>
                <w:i w:val="false"/>
                <w:color w:val="000000"/>
                <w:sz w:val="20"/>
              </w:rPr>
              <w:t>Темиртау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ул. Блюхера, д. 23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w:t>
            </w:r>
            <w:r>
              <w:br/>
            </w:r>
            <w:r>
              <w:rPr>
                <w:rFonts w:ascii="Times New Roman"/>
                <w:b w:val="false"/>
                <w:i w:val="false"/>
                <w:color w:val="000000"/>
                <w:sz w:val="20"/>
              </w:rPr>
              <w:t>
</w:t>
            </w:r>
            <w:r>
              <w:rPr>
                <w:rFonts w:ascii="Times New Roman"/>
                <w:b w:val="false"/>
                <w:i w:val="false"/>
                <w:color w:val="000000"/>
                <w:sz w:val="20"/>
              </w:rPr>
              <w:t>Темиртау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пр. Республики, д. 128</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w:t>
            </w:r>
            <w:r>
              <w:br/>
            </w:r>
            <w:r>
              <w:rPr>
                <w:rFonts w:ascii="Times New Roman"/>
                <w:b w:val="false"/>
                <w:i w:val="false"/>
                <w:color w:val="000000"/>
                <w:sz w:val="20"/>
              </w:rPr>
              <w:t>
</w:t>
            </w:r>
            <w:r>
              <w:rPr>
                <w:rFonts w:ascii="Times New Roman"/>
                <w:b w:val="false"/>
                <w:i w:val="false"/>
                <w:color w:val="000000"/>
                <w:sz w:val="20"/>
              </w:rPr>
              <w:t>отдел №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 Абая, д. 54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w:t>
            </w:r>
            <w:r>
              <w:br/>
            </w:r>
            <w:r>
              <w:rPr>
                <w:rFonts w:ascii="Times New Roman"/>
                <w:b w:val="false"/>
                <w:i w:val="false"/>
                <w:color w:val="000000"/>
                <w:sz w:val="20"/>
              </w:rPr>
              <w:t>
</w:t>
            </w:r>
            <w:r>
              <w:rPr>
                <w:rFonts w:ascii="Times New Roman"/>
                <w:b w:val="false"/>
                <w:i w:val="false"/>
                <w:color w:val="000000"/>
                <w:sz w:val="20"/>
              </w:rPr>
              <w:t>отдел № 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поселок Топар,</w:t>
            </w:r>
            <w:r>
              <w:br/>
            </w:r>
            <w:r>
              <w:rPr>
                <w:rFonts w:ascii="Times New Roman"/>
                <w:b w:val="false"/>
                <w:i w:val="false"/>
                <w:color w:val="000000"/>
                <w:sz w:val="20"/>
              </w:rPr>
              <w:t>
</w:t>
            </w:r>
            <w:r>
              <w:rPr>
                <w:rFonts w:ascii="Times New Roman"/>
                <w:b w:val="false"/>
                <w:i w:val="false"/>
                <w:color w:val="000000"/>
                <w:sz w:val="20"/>
              </w:rPr>
              <w:t>ул. Казыбек би, д. 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Сарань</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 Жамбыла, д. 85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67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r>
              <w:br/>
            </w:r>
            <w:r>
              <w:rPr>
                <w:rFonts w:ascii="Times New Roman"/>
                <w:b w:val="false"/>
                <w:i w:val="false"/>
                <w:color w:val="000000"/>
                <w:sz w:val="20"/>
              </w:rPr>
              <w:t>
</w:t>
            </w:r>
            <w:r>
              <w:rPr>
                <w:rFonts w:ascii="Times New Roman"/>
                <w:b w:val="false"/>
                <w:i w:val="false"/>
                <w:color w:val="000000"/>
                <w:sz w:val="20"/>
              </w:rPr>
              <w:t>г. Шахтинск</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проспект А. Кунанбаева, д. 65б</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52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r>
              <w:br/>
            </w:r>
            <w:r>
              <w:rPr>
                <w:rFonts w:ascii="Times New Roman"/>
                <w:b w:val="false"/>
                <w:i w:val="false"/>
                <w:color w:val="000000"/>
                <w:sz w:val="20"/>
              </w:rPr>
              <w:t>
</w:t>
            </w:r>
            <w:r>
              <w:rPr>
                <w:rFonts w:ascii="Times New Roman"/>
                <w:b w:val="false"/>
                <w:i w:val="false"/>
                <w:color w:val="000000"/>
                <w:sz w:val="20"/>
              </w:rPr>
              <w:t>г. Шахтинск</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поселок Шахан,</w:t>
            </w:r>
            <w:r>
              <w:br/>
            </w:r>
            <w:r>
              <w:rPr>
                <w:rFonts w:ascii="Times New Roman"/>
                <w:b w:val="false"/>
                <w:i w:val="false"/>
                <w:color w:val="000000"/>
                <w:sz w:val="20"/>
              </w:rPr>
              <w:t>
</w:t>
            </w:r>
            <w:r>
              <w:rPr>
                <w:rFonts w:ascii="Times New Roman"/>
                <w:b w:val="false"/>
                <w:i w:val="false"/>
                <w:color w:val="000000"/>
                <w:sz w:val="20"/>
              </w:rPr>
              <w:t>квартал 10/16, д. 16</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r>
              <w:br/>
            </w:r>
            <w:r>
              <w:rPr>
                <w:rFonts w:ascii="Times New Roman"/>
                <w:b w:val="false"/>
                <w:i w:val="false"/>
                <w:color w:val="000000"/>
                <w:sz w:val="20"/>
              </w:rPr>
              <w:t>
</w:t>
            </w:r>
            <w:r>
              <w:rPr>
                <w:rFonts w:ascii="Times New Roman"/>
                <w:b w:val="false"/>
                <w:i w:val="false"/>
                <w:color w:val="000000"/>
                <w:sz w:val="20"/>
              </w:rPr>
              <w:t xml:space="preserve">районный отдел </w:t>
            </w:r>
            <w:r>
              <w:rPr>
                <w:rFonts w:ascii="Times New Roman"/>
                <w:b w:val="false"/>
                <w:i w:val="false"/>
                <w:color w:val="000000"/>
                <w:sz w:val="20"/>
              </w:rPr>
              <w:t>№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w:t>
            </w:r>
            <w:r>
              <w:br/>
            </w:r>
            <w:r>
              <w:rPr>
                <w:rFonts w:ascii="Times New Roman"/>
                <w:b w:val="false"/>
                <w:i w:val="false"/>
                <w:color w:val="000000"/>
                <w:sz w:val="20"/>
              </w:rPr>
              <w:t>
</w:t>
            </w:r>
            <w:r>
              <w:rPr>
                <w:rFonts w:ascii="Times New Roman"/>
                <w:b w:val="false"/>
                <w:i w:val="false"/>
                <w:color w:val="000000"/>
                <w:sz w:val="20"/>
              </w:rPr>
              <w:t>ул. Пристанционная, д. 12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r>
              <w:br/>
            </w:r>
            <w:r>
              <w:rPr>
                <w:rFonts w:ascii="Times New Roman"/>
                <w:b w:val="false"/>
                <w:i w:val="false"/>
                <w:color w:val="000000"/>
                <w:sz w:val="20"/>
              </w:rPr>
              <w:t>
</w:t>
            </w:r>
            <w:r>
              <w:rPr>
                <w:rFonts w:ascii="Times New Roman"/>
                <w:b w:val="false"/>
                <w:i w:val="false"/>
                <w:color w:val="000000"/>
                <w:sz w:val="20"/>
              </w:rPr>
              <w:t>районный отдел № 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ул. Абая, 13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Сатпаев</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пр. Сатпаева, д. 111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 Бокейхана д. 20а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129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w:t>
            </w:r>
            <w:r>
              <w:br/>
            </w:r>
            <w:r>
              <w:rPr>
                <w:rFonts w:ascii="Times New Roman"/>
                <w:b w:val="false"/>
                <w:i w:val="false"/>
                <w:color w:val="000000"/>
                <w:sz w:val="20"/>
              </w:rPr>
              <w:t>
</w:t>
            </w:r>
            <w:r>
              <w:rPr>
                <w:rFonts w:ascii="Times New Roman"/>
                <w:b w:val="false"/>
                <w:i w:val="false"/>
                <w:color w:val="000000"/>
                <w:sz w:val="20"/>
              </w:rPr>
              <w:t>ул. Жапакова, д. 23/1</w:t>
            </w:r>
            <w:r>
              <w:br/>
            </w:r>
            <w:r>
              <w:rPr>
                <w:rFonts w:ascii="Times New Roman"/>
                <w:b w:val="false"/>
                <w:i w:val="false"/>
                <w:color w:val="000000"/>
                <w:sz w:val="20"/>
              </w:rPr>
              <w:t>
</w:t>
            </w:r>
            <w:r>
              <w:rPr>
                <w:rFonts w:ascii="Times New Roman"/>
                <w:b w:val="false"/>
                <w:i w:val="false"/>
                <w:color w:val="000000"/>
                <w:sz w:val="20"/>
              </w:rPr>
              <w:t>поселок Агадырь,</w:t>
            </w:r>
            <w:r>
              <w:br/>
            </w:r>
            <w:r>
              <w:rPr>
                <w:rFonts w:ascii="Times New Roman"/>
                <w:b w:val="false"/>
                <w:i w:val="false"/>
                <w:color w:val="000000"/>
                <w:sz w:val="20"/>
              </w:rPr>
              <w:t>
</w:t>
            </w:r>
            <w:r>
              <w:rPr>
                <w:rFonts w:ascii="Times New Roman"/>
                <w:b w:val="false"/>
                <w:i w:val="false"/>
                <w:color w:val="000000"/>
                <w:sz w:val="20"/>
              </w:rPr>
              <w:t>ул. Тәуелсіз Қазақстан, д. 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(71031) 2-21-88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пр. Б.Момышулы, д. 9</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w:t>
            </w:r>
            <w:r>
              <w:br/>
            </w:r>
            <w:r>
              <w:rPr>
                <w:rFonts w:ascii="Times New Roman"/>
                <w:b w:val="false"/>
                <w:i w:val="false"/>
                <w:color w:val="000000"/>
                <w:sz w:val="20"/>
              </w:rPr>
              <w:t>
</w:t>
            </w:r>
            <w:r>
              <w:rPr>
                <w:rFonts w:ascii="Times New Roman"/>
                <w:b w:val="false"/>
                <w:i w:val="false"/>
                <w:color w:val="000000"/>
                <w:sz w:val="20"/>
              </w:rPr>
              <w:t>ул. А. Оспанова, д. 40</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Каражалул,</w:t>
            </w:r>
            <w:r>
              <w:br/>
            </w:r>
            <w:r>
              <w:rPr>
                <w:rFonts w:ascii="Times New Roman"/>
                <w:b w:val="false"/>
                <w:i w:val="false"/>
                <w:color w:val="000000"/>
                <w:sz w:val="20"/>
              </w:rPr>
              <w:t>
</w:t>
            </w:r>
            <w:r>
              <w:rPr>
                <w:rFonts w:ascii="Times New Roman"/>
                <w:b w:val="false"/>
                <w:i w:val="false"/>
                <w:color w:val="000000"/>
                <w:sz w:val="20"/>
              </w:rPr>
              <w:t>ул. Ленина, д. 18</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 Балхашская, 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w:t>
            </w:r>
            <w:r>
              <w:br/>
            </w:r>
            <w:r>
              <w:rPr>
                <w:rFonts w:ascii="Times New Roman"/>
                <w:b w:val="false"/>
                <w:i w:val="false"/>
                <w:color w:val="000000"/>
                <w:sz w:val="20"/>
              </w:rPr>
              <w:t>
</w:t>
            </w:r>
            <w:r>
              <w:rPr>
                <w:rFonts w:ascii="Times New Roman"/>
                <w:b w:val="false"/>
                <w:i w:val="false"/>
                <w:color w:val="000000"/>
                <w:sz w:val="20"/>
              </w:rPr>
              <w:t>районный отдел №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поселок</w:t>
            </w:r>
            <w:r>
              <w:br/>
            </w:r>
            <w:r>
              <w:rPr>
                <w:rFonts w:ascii="Times New Roman"/>
                <w:b w:val="false"/>
                <w:i w:val="false"/>
                <w:color w:val="000000"/>
                <w:sz w:val="20"/>
              </w:rPr>
              <w:t>
</w:t>
            </w:r>
            <w:r>
              <w:rPr>
                <w:rFonts w:ascii="Times New Roman"/>
                <w:b w:val="false"/>
                <w:i w:val="false"/>
                <w:color w:val="000000"/>
                <w:sz w:val="20"/>
              </w:rPr>
              <w:t>Ботакара ул. Абылай хана, д. 37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w:t>
            </w:r>
            <w:r>
              <w:br/>
            </w:r>
            <w:r>
              <w:rPr>
                <w:rFonts w:ascii="Times New Roman"/>
                <w:b w:val="false"/>
                <w:i w:val="false"/>
                <w:color w:val="000000"/>
                <w:sz w:val="20"/>
              </w:rPr>
              <w:t>
</w:t>
            </w:r>
            <w:r>
              <w:rPr>
                <w:rFonts w:ascii="Times New Roman"/>
                <w:b w:val="false"/>
                <w:i w:val="false"/>
                <w:color w:val="000000"/>
                <w:sz w:val="20"/>
              </w:rPr>
              <w:t>районный отдел № 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w:t>
            </w:r>
            <w:r>
              <w:br/>
            </w:r>
            <w:r>
              <w:rPr>
                <w:rFonts w:ascii="Times New Roman"/>
                <w:b w:val="false"/>
                <w:i w:val="false"/>
                <w:color w:val="000000"/>
                <w:sz w:val="20"/>
              </w:rPr>
              <w:t>
</w:t>
            </w:r>
            <w:r>
              <w:rPr>
                <w:rFonts w:ascii="Times New Roman"/>
                <w:b w:val="false"/>
                <w:i w:val="false"/>
                <w:color w:val="000000"/>
                <w:sz w:val="20"/>
              </w:rPr>
              <w:t>ул. Мира, д. 24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w:t>
            </w:r>
            <w:r>
              <w:br/>
            </w:r>
            <w:r>
              <w:rPr>
                <w:rFonts w:ascii="Times New Roman"/>
                <w:b w:val="false"/>
                <w:i w:val="false"/>
                <w:color w:val="000000"/>
                <w:sz w:val="20"/>
              </w:rPr>
              <w:t>
</w:t>
            </w:r>
            <w:r>
              <w:rPr>
                <w:rFonts w:ascii="Times New Roman"/>
                <w:b w:val="false"/>
                <w:i w:val="false"/>
                <w:color w:val="000000"/>
                <w:sz w:val="20"/>
              </w:rPr>
              <w:t>районный отдел №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Актогай</w:t>
            </w:r>
            <w:r>
              <w:br/>
            </w:r>
            <w:r>
              <w:rPr>
                <w:rFonts w:ascii="Times New Roman"/>
                <w:b w:val="false"/>
                <w:i w:val="false"/>
                <w:color w:val="000000"/>
                <w:sz w:val="20"/>
              </w:rPr>
              <w:t>
</w:t>
            </w:r>
            <w:r>
              <w:rPr>
                <w:rFonts w:ascii="Times New Roman"/>
                <w:b w:val="false"/>
                <w:i w:val="false"/>
                <w:color w:val="000000"/>
                <w:sz w:val="20"/>
              </w:rPr>
              <w:t>ул. Бокейхана, д. 10</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w:t>
            </w:r>
            <w:r>
              <w:br/>
            </w:r>
            <w:r>
              <w:rPr>
                <w:rFonts w:ascii="Times New Roman"/>
                <w:b w:val="false"/>
                <w:i w:val="false"/>
                <w:color w:val="000000"/>
                <w:sz w:val="20"/>
              </w:rPr>
              <w:t>
</w:t>
            </w:r>
            <w:r>
              <w:rPr>
                <w:rFonts w:ascii="Times New Roman"/>
                <w:b w:val="false"/>
                <w:i w:val="false"/>
                <w:color w:val="000000"/>
                <w:sz w:val="20"/>
              </w:rPr>
              <w:t>районный отдел № 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Сары-шаган,</w:t>
            </w:r>
            <w:r>
              <w:br/>
            </w:r>
            <w:r>
              <w:rPr>
                <w:rFonts w:ascii="Times New Roman"/>
                <w:b w:val="false"/>
                <w:i w:val="false"/>
                <w:color w:val="000000"/>
                <w:sz w:val="20"/>
              </w:rPr>
              <w:t>
</w:t>
            </w:r>
            <w:r>
              <w:rPr>
                <w:rFonts w:ascii="Times New Roman"/>
                <w:b w:val="false"/>
                <w:i w:val="false"/>
                <w:color w:val="000000"/>
                <w:sz w:val="20"/>
              </w:rPr>
              <w:t>ул. Абая, д. 12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7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 Сулейменовых, д. 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7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Улытау</w:t>
            </w:r>
            <w:r>
              <w:br/>
            </w:r>
            <w:r>
              <w:rPr>
                <w:rFonts w:ascii="Times New Roman"/>
                <w:b w:val="false"/>
                <w:i w:val="false"/>
                <w:color w:val="000000"/>
                <w:sz w:val="20"/>
              </w:rPr>
              <w:t>
</w:t>
            </w:r>
            <w:r>
              <w:rPr>
                <w:rFonts w:ascii="Times New Roman"/>
                <w:b w:val="false"/>
                <w:i w:val="false"/>
                <w:color w:val="000000"/>
                <w:sz w:val="20"/>
              </w:rPr>
              <w:t>ул. Амангельды, д. 29а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76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w:t>
            </w:r>
            <w:r>
              <w:rPr>
                <w:rFonts w:ascii="Times New Roman"/>
                <w:b w:val="false"/>
                <w:i w:val="false"/>
                <w:color w:val="000000"/>
                <w:sz w:val="20"/>
              </w:rPr>
              <w:t>ул. Аубакирова, д. 21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Костанайской области»</w:t>
            </w:r>
          </w:p>
        </w:tc>
      </w:tr>
      <w:tr>
        <w:trPr>
          <w:trHeight w:val="10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 Тарана, д. 114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 Гашика д. 14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Силантьевка,</w:t>
            </w:r>
            <w:r>
              <w:br/>
            </w:r>
            <w:r>
              <w:rPr>
                <w:rFonts w:ascii="Times New Roman"/>
                <w:b w:val="false"/>
                <w:i w:val="false"/>
                <w:color w:val="000000"/>
                <w:sz w:val="20"/>
              </w:rPr>
              <w:t>
</w:t>
            </w:r>
            <w:r>
              <w:rPr>
                <w:rFonts w:ascii="Times New Roman"/>
                <w:b w:val="false"/>
                <w:i w:val="false"/>
                <w:color w:val="000000"/>
                <w:sz w:val="20"/>
              </w:rPr>
              <w:t>ул. Ленина, д. 51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 Майлина, д. 27/7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 Абая, д. 62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w:t>
            </w:r>
            <w:r>
              <w:br/>
            </w:r>
            <w:r>
              <w:rPr>
                <w:rFonts w:ascii="Times New Roman"/>
                <w:b w:val="false"/>
                <w:i w:val="false"/>
                <w:color w:val="000000"/>
                <w:sz w:val="20"/>
              </w:rPr>
              <w:t>
</w:t>
            </w:r>
            <w:r>
              <w:rPr>
                <w:rFonts w:ascii="Times New Roman"/>
                <w:b w:val="false"/>
                <w:i w:val="false"/>
                <w:color w:val="000000"/>
                <w:sz w:val="20"/>
              </w:rPr>
              <w:t>ул. Ленина, д. 32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w:t>
            </w:r>
            <w:r>
              <w:br/>
            </w:r>
            <w:r>
              <w:rPr>
                <w:rFonts w:ascii="Times New Roman"/>
                <w:b w:val="false"/>
                <w:i w:val="false"/>
                <w:color w:val="000000"/>
                <w:sz w:val="20"/>
              </w:rPr>
              <w:t>
</w:t>
            </w:r>
            <w:r>
              <w:rPr>
                <w:rFonts w:ascii="Times New Roman"/>
                <w:b w:val="false"/>
                <w:i w:val="false"/>
                <w:color w:val="000000"/>
                <w:sz w:val="20"/>
              </w:rPr>
              <w:t>ул. Советская, д. 13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Торай, ул. 8 марта д. 37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w:t>
            </w:r>
            <w:r>
              <w:br/>
            </w:r>
            <w:r>
              <w:rPr>
                <w:rFonts w:ascii="Times New Roman"/>
                <w:b w:val="false"/>
                <w:i w:val="false"/>
                <w:color w:val="000000"/>
                <w:sz w:val="20"/>
              </w:rPr>
              <w:t>
</w:t>
            </w:r>
            <w:r>
              <w:rPr>
                <w:rFonts w:ascii="Times New Roman"/>
                <w:b w:val="false"/>
                <w:i w:val="false"/>
                <w:color w:val="000000"/>
                <w:sz w:val="20"/>
              </w:rPr>
              <w:t>ул. Ленина, д. 108</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Камысты,</w:t>
            </w:r>
            <w:r>
              <w:br/>
            </w:r>
            <w:r>
              <w:rPr>
                <w:rFonts w:ascii="Times New Roman"/>
                <w:b w:val="false"/>
                <w:i w:val="false"/>
                <w:color w:val="000000"/>
                <w:sz w:val="20"/>
              </w:rPr>
              <w:t>
</w:t>
            </w:r>
            <w:r>
              <w:rPr>
                <w:rFonts w:ascii="Times New Roman"/>
                <w:b w:val="false"/>
                <w:i w:val="false"/>
                <w:color w:val="000000"/>
                <w:sz w:val="20"/>
              </w:rPr>
              <w:t>ул. Ержанова, д. 66</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55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w:t>
            </w:r>
            <w:r>
              <w:br/>
            </w:r>
            <w:r>
              <w:rPr>
                <w:rFonts w:ascii="Times New Roman"/>
                <w:b w:val="false"/>
                <w:i w:val="false"/>
                <w:color w:val="000000"/>
                <w:sz w:val="20"/>
              </w:rPr>
              <w:t>
</w:t>
            </w:r>
            <w:r>
              <w:rPr>
                <w:rFonts w:ascii="Times New Roman"/>
                <w:b w:val="false"/>
                <w:i w:val="false"/>
                <w:color w:val="000000"/>
                <w:sz w:val="20"/>
              </w:rPr>
              <w:t>ул. Космонавтов, д. 16</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6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w:t>
            </w:r>
            <w:r>
              <w:br/>
            </w:r>
            <w:r>
              <w:rPr>
                <w:rFonts w:ascii="Times New Roman"/>
                <w:b w:val="false"/>
                <w:i w:val="false"/>
                <w:color w:val="000000"/>
                <w:sz w:val="20"/>
              </w:rPr>
              <w:t>
</w:t>
            </w:r>
            <w:r>
              <w:rPr>
                <w:rFonts w:ascii="Times New Roman"/>
                <w:b w:val="false"/>
                <w:i w:val="false"/>
                <w:color w:val="000000"/>
                <w:sz w:val="20"/>
              </w:rPr>
              <w:t>ул. Комсомольская, д. 24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66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Лисоковск,</w:t>
            </w:r>
            <w:r>
              <w:br/>
            </w:r>
            <w:r>
              <w:rPr>
                <w:rFonts w:ascii="Times New Roman"/>
                <w:b w:val="false"/>
                <w:i w:val="false"/>
                <w:color w:val="000000"/>
                <w:sz w:val="20"/>
              </w:rPr>
              <w:t>
</w:t>
            </w:r>
            <w:r>
              <w:rPr>
                <w:rFonts w:ascii="Times New Roman"/>
                <w:b w:val="false"/>
                <w:i w:val="false"/>
                <w:color w:val="000000"/>
                <w:sz w:val="20"/>
              </w:rPr>
              <w:t>мкр. № 4, д. 25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57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w:t>
            </w:r>
            <w:r>
              <w:br/>
            </w:r>
            <w:r>
              <w:rPr>
                <w:rFonts w:ascii="Times New Roman"/>
                <w:b w:val="false"/>
                <w:i w:val="false"/>
                <w:color w:val="000000"/>
                <w:sz w:val="20"/>
              </w:rPr>
              <w:t>
</w:t>
            </w:r>
            <w:r>
              <w:rPr>
                <w:rFonts w:ascii="Times New Roman"/>
                <w:b w:val="false"/>
                <w:i w:val="false"/>
                <w:color w:val="000000"/>
                <w:sz w:val="20"/>
              </w:rPr>
              <w:t>ул. Королева, д. 4А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Караменды,</w:t>
            </w:r>
            <w:r>
              <w:br/>
            </w:r>
            <w:r>
              <w:rPr>
                <w:rFonts w:ascii="Times New Roman"/>
                <w:b w:val="false"/>
                <w:i w:val="false"/>
                <w:color w:val="000000"/>
                <w:sz w:val="20"/>
              </w:rPr>
              <w:t>
</w:t>
            </w:r>
            <w:r>
              <w:rPr>
                <w:rFonts w:ascii="Times New Roman"/>
                <w:b w:val="false"/>
                <w:i w:val="false"/>
                <w:color w:val="000000"/>
                <w:sz w:val="20"/>
              </w:rPr>
              <w:t>ул. Шакшак Жанибека, д. 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w:t>
            </w:r>
            <w:r>
              <w:br/>
            </w:r>
            <w:r>
              <w:rPr>
                <w:rFonts w:ascii="Times New Roman"/>
                <w:b w:val="false"/>
                <w:i w:val="false"/>
                <w:color w:val="000000"/>
                <w:sz w:val="20"/>
              </w:rPr>
              <w:t>
</w:t>
            </w:r>
            <w:r>
              <w:rPr>
                <w:rFonts w:ascii="Times New Roman"/>
                <w:b w:val="false"/>
                <w:i w:val="false"/>
                <w:color w:val="000000"/>
                <w:sz w:val="20"/>
              </w:rPr>
              <w:t>№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пр. Космонавтов, д. 12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w:t>
            </w:r>
            <w:r>
              <w:br/>
            </w:r>
            <w:r>
              <w:rPr>
                <w:rFonts w:ascii="Times New Roman"/>
                <w:b w:val="false"/>
                <w:i w:val="false"/>
                <w:color w:val="000000"/>
                <w:sz w:val="20"/>
              </w:rPr>
              <w:t>
</w:t>
            </w:r>
            <w:r>
              <w:rPr>
                <w:rFonts w:ascii="Times New Roman"/>
                <w:b w:val="false"/>
                <w:i w:val="false"/>
                <w:color w:val="000000"/>
                <w:sz w:val="20"/>
              </w:rPr>
              <w:t>№ 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ул. Корчагина, д. 76</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w:t>
            </w:r>
            <w:r>
              <w:br/>
            </w:r>
            <w:r>
              <w:rPr>
                <w:rFonts w:ascii="Times New Roman"/>
                <w:b w:val="false"/>
                <w:i w:val="false"/>
                <w:color w:val="000000"/>
                <w:sz w:val="20"/>
              </w:rPr>
              <w:t>
</w:t>
            </w:r>
            <w:r>
              <w:rPr>
                <w:rFonts w:ascii="Times New Roman"/>
                <w:b w:val="false"/>
                <w:i w:val="false"/>
                <w:color w:val="000000"/>
                <w:sz w:val="20"/>
              </w:rPr>
              <w:t>ул. Ленина, д. 104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w:t>
            </w:r>
            <w:r>
              <w:br/>
            </w:r>
            <w:r>
              <w:rPr>
                <w:rFonts w:ascii="Times New Roman"/>
                <w:b w:val="false"/>
                <w:i w:val="false"/>
                <w:color w:val="000000"/>
                <w:sz w:val="20"/>
              </w:rPr>
              <w:t>
</w:t>
            </w:r>
            <w:r>
              <w:rPr>
                <w:rFonts w:ascii="Times New Roman"/>
                <w:b w:val="false"/>
                <w:i w:val="false"/>
                <w:color w:val="000000"/>
                <w:sz w:val="20"/>
              </w:rPr>
              <w:t>ул. Калинина, д. 93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Узынколь,</w:t>
            </w:r>
            <w:r>
              <w:br/>
            </w:r>
            <w:r>
              <w:rPr>
                <w:rFonts w:ascii="Times New Roman"/>
                <w:b w:val="false"/>
                <w:i w:val="false"/>
                <w:color w:val="000000"/>
                <w:sz w:val="20"/>
              </w:rPr>
              <w:t>
</w:t>
            </w:r>
            <w:r>
              <w:rPr>
                <w:rFonts w:ascii="Times New Roman"/>
                <w:b w:val="false"/>
                <w:i w:val="false"/>
                <w:color w:val="000000"/>
                <w:sz w:val="20"/>
              </w:rPr>
              <w:t>ул. Абая, д. 79</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w:t>
            </w:r>
            <w:r>
              <w:br/>
            </w:r>
            <w:r>
              <w:rPr>
                <w:rFonts w:ascii="Times New Roman"/>
                <w:b w:val="false"/>
                <w:i w:val="false"/>
                <w:color w:val="000000"/>
                <w:sz w:val="20"/>
              </w:rPr>
              <w:t>
</w:t>
            </w:r>
            <w:r>
              <w:rPr>
                <w:rFonts w:ascii="Times New Roman"/>
                <w:b w:val="false"/>
                <w:i w:val="false"/>
                <w:color w:val="000000"/>
                <w:sz w:val="20"/>
              </w:rPr>
              <w:t xml:space="preserve">ул. Красноармейская, д. 56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82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w:t>
            </w:r>
            <w:r>
              <w:br/>
            </w:r>
            <w:r>
              <w:rPr>
                <w:rFonts w:ascii="Times New Roman"/>
                <w:b w:val="false"/>
                <w:i w:val="false"/>
                <w:color w:val="000000"/>
                <w:sz w:val="20"/>
              </w:rPr>
              <w:t>
</w:t>
            </w:r>
            <w:r>
              <w:rPr>
                <w:rFonts w:ascii="Times New Roman"/>
                <w:b w:val="false"/>
                <w:i w:val="false"/>
                <w:color w:val="000000"/>
                <w:sz w:val="20"/>
              </w:rPr>
              <w:t>района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Затабольск,</w:t>
            </w:r>
            <w:r>
              <w:br/>
            </w:r>
            <w:r>
              <w:rPr>
                <w:rFonts w:ascii="Times New Roman"/>
                <w:b w:val="false"/>
                <w:i w:val="false"/>
                <w:color w:val="000000"/>
                <w:sz w:val="20"/>
              </w:rPr>
              <w:t>
</w:t>
            </w:r>
            <w:r>
              <w:rPr>
                <w:rFonts w:ascii="Times New Roman"/>
                <w:b w:val="false"/>
                <w:i w:val="false"/>
                <w:color w:val="000000"/>
                <w:sz w:val="20"/>
              </w:rPr>
              <w:t>ул. Калинина, д. 53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Кызылординской области»</w:t>
            </w:r>
          </w:p>
        </w:tc>
      </w:tr>
      <w:tr>
        <w:trPr>
          <w:trHeight w:val="13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 Г. Муратбаева, д. 2Е</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поселок Тасбогет,</w:t>
            </w:r>
            <w:r>
              <w:br/>
            </w:r>
            <w:r>
              <w:rPr>
                <w:rFonts w:ascii="Times New Roman"/>
                <w:b w:val="false"/>
                <w:i w:val="false"/>
                <w:color w:val="000000"/>
                <w:sz w:val="20"/>
              </w:rPr>
              <w:t>
</w:t>
            </w:r>
            <w:r>
              <w:rPr>
                <w:rFonts w:ascii="Times New Roman"/>
                <w:b w:val="false"/>
                <w:i w:val="false"/>
                <w:color w:val="000000"/>
                <w:sz w:val="20"/>
              </w:rPr>
              <w:t>ул. Амангельды,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 Жанкожа батыр, д. 82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мкр. Шугыла, д. 45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мкр. Акмешит, д. 1б</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w:t>
            </w:r>
            <w:r>
              <w:br/>
            </w:r>
            <w:r>
              <w:rPr>
                <w:rFonts w:ascii="Times New Roman"/>
                <w:b w:val="false"/>
                <w:i w:val="false"/>
                <w:color w:val="000000"/>
                <w:sz w:val="20"/>
              </w:rPr>
              <w:t>
</w:t>
            </w:r>
            <w:r>
              <w:rPr>
                <w:rFonts w:ascii="Times New Roman"/>
                <w:b w:val="false"/>
                <w:i w:val="false"/>
                <w:color w:val="000000"/>
                <w:sz w:val="20"/>
              </w:rPr>
              <w:t>ул. Максимова, д. 17а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w:t>
            </w:r>
            <w:r>
              <w:br/>
            </w:r>
            <w:r>
              <w:rPr>
                <w:rFonts w:ascii="Times New Roman"/>
                <w:b w:val="false"/>
                <w:i w:val="false"/>
                <w:color w:val="000000"/>
                <w:sz w:val="20"/>
              </w:rPr>
              <w:t>
</w:t>
            </w:r>
            <w:r>
              <w:rPr>
                <w:rFonts w:ascii="Times New Roman"/>
                <w:b w:val="false"/>
                <w:i w:val="false"/>
                <w:color w:val="000000"/>
                <w:sz w:val="20"/>
              </w:rPr>
              <w:t>ул. Карасакал,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Казалинск,</w:t>
            </w:r>
            <w:r>
              <w:br/>
            </w:r>
            <w:r>
              <w:rPr>
                <w:rFonts w:ascii="Times New Roman"/>
                <w:b w:val="false"/>
                <w:i w:val="false"/>
                <w:color w:val="000000"/>
                <w:sz w:val="20"/>
              </w:rPr>
              <w:t>
</w:t>
            </w:r>
            <w:r>
              <w:rPr>
                <w:rFonts w:ascii="Times New Roman"/>
                <w:b w:val="false"/>
                <w:i w:val="false"/>
                <w:color w:val="000000"/>
                <w:sz w:val="20"/>
              </w:rPr>
              <w:t>ул. Жанкожа батыра,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Жосалы,</w:t>
            </w:r>
            <w:r>
              <w:br/>
            </w:r>
            <w:r>
              <w:rPr>
                <w:rFonts w:ascii="Times New Roman"/>
                <w:b w:val="false"/>
                <w:i w:val="false"/>
                <w:color w:val="000000"/>
                <w:sz w:val="20"/>
              </w:rPr>
              <w:t>
</w:t>
            </w:r>
            <w:r>
              <w:rPr>
                <w:rFonts w:ascii="Times New Roman"/>
                <w:b w:val="false"/>
                <w:i w:val="false"/>
                <w:color w:val="000000"/>
                <w:sz w:val="20"/>
              </w:rPr>
              <w:t>ул. Абая,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Жалагаш,</w:t>
            </w:r>
            <w:r>
              <w:br/>
            </w:r>
            <w:r>
              <w:rPr>
                <w:rFonts w:ascii="Times New Roman"/>
                <w:b w:val="false"/>
                <w:i w:val="false"/>
                <w:color w:val="000000"/>
                <w:sz w:val="20"/>
              </w:rPr>
              <w:t>
</w:t>
            </w:r>
            <w:r>
              <w:rPr>
                <w:rFonts w:ascii="Times New Roman"/>
                <w:b w:val="false"/>
                <w:i w:val="false"/>
                <w:color w:val="000000"/>
                <w:sz w:val="20"/>
              </w:rPr>
              <w:t>ул. Желтоксан,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Теренозек,</w:t>
            </w:r>
            <w:r>
              <w:br/>
            </w:r>
            <w:r>
              <w:rPr>
                <w:rFonts w:ascii="Times New Roman"/>
                <w:b w:val="false"/>
                <w:i w:val="false"/>
                <w:color w:val="000000"/>
                <w:sz w:val="20"/>
              </w:rPr>
              <w:t>
</w:t>
            </w:r>
            <w:r>
              <w:rPr>
                <w:rFonts w:ascii="Times New Roman"/>
                <w:b w:val="false"/>
                <w:i w:val="false"/>
                <w:color w:val="000000"/>
                <w:sz w:val="20"/>
              </w:rPr>
              <w:t>ул. Амангельди, д.55 «а»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Кент.Шиели,</w:t>
            </w:r>
            <w:r>
              <w:br/>
            </w:r>
            <w:r>
              <w:rPr>
                <w:rFonts w:ascii="Times New Roman"/>
                <w:b w:val="false"/>
                <w:i w:val="false"/>
                <w:color w:val="000000"/>
                <w:sz w:val="20"/>
              </w:rPr>
              <w:t>
</w:t>
            </w:r>
            <w:r>
              <w:rPr>
                <w:rFonts w:ascii="Times New Roman"/>
                <w:b w:val="false"/>
                <w:i w:val="false"/>
                <w:color w:val="000000"/>
                <w:sz w:val="20"/>
              </w:rPr>
              <w:t>ул. Рыскулова,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Жанакорган,</w:t>
            </w:r>
            <w:r>
              <w:br/>
            </w:r>
            <w:r>
              <w:rPr>
                <w:rFonts w:ascii="Times New Roman"/>
                <w:b w:val="false"/>
                <w:i w:val="false"/>
                <w:color w:val="000000"/>
                <w:sz w:val="20"/>
              </w:rPr>
              <w:t>
</w:t>
            </w:r>
            <w:r>
              <w:rPr>
                <w:rFonts w:ascii="Times New Roman"/>
                <w:b w:val="false"/>
                <w:i w:val="false"/>
                <w:color w:val="000000"/>
                <w:sz w:val="20"/>
              </w:rPr>
              <w:t>ул. Сыганак,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Мангистауской области»</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мкр.15, зд. 6 7 б</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28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w:t>
            </w:r>
            <w:r>
              <w:br/>
            </w:r>
            <w:r>
              <w:rPr>
                <w:rFonts w:ascii="Times New Roman"/>
                <w:b w:val="false"/>
                <w:i w:val="false"/>
                <w:color w:val="000000"/>
                <w:sz w:val="20"/>
              </w:rPr>
              <w:t>
</w:t>
            </w:r>
            <w:r>
              <w:rPr>
                <w:rFonts w:ascii="Times New Roman"/>
                <w:b w:val="false"/>
                <w:i w:val="false"/>
                <w:color w:val="000000"/>
                <w:sz w:val="20"/>
              </w:rPr>
              <w:t>отдел №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мкр.15, зд. 67 б</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90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w:t>
            </w:r>
            <w:r>
              <w:br/>
            </w:r>
            <w:r>
              <w:rPr>
                <w:rFonts w:ascii="Times New Roman"/>
                <w:b w:val="false"/>
                <w:i w:val="false"/>
                <w:color w:val="000000"/>
                <w:sz w:val="20"/>
              </w:rPr>
              <w:t>
</w:t>
            </w:r>
            <w:r>
              <w:rPr>
                <w:rFonts w:ascii="Times New Roman"/>
                <w:b w:val="false"/>
                <w:i w:val="false"/>
                <w:color w:val="000000"/>
                <w:sz w:val="20"/>
              </w:rPr>
              <w:t>городской отдел № 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мкр. Оркен,</w:t>
            </w:r>
            <w:r>
              <w:br/>
            </w:r>
            <w:r>
              <w:rPr>
                <w:rFonts w:ascii="Times New Roman"/>
                <w:b w:val="false"/>
                <w:i w:val="false"/>
                <w:color w:val="000000"/>
                <w:sz w:val="20"/>
              </w:rPr>
              <w:t>
</w:t>
            </w:r>
            <w:r>
              <w:rPr>
                <w:rFonts w:ascii="Times New Roman"/>
                <w:b w:val="false"/>
                <w:i w:val="false"/>
                <w:color w:val="000000"/>
                <w:sz w:val="20"/>
              </w:rPr>
              <w:t>зд. Дом творчества школьников</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w:t>
            </w:r>
            <w:r>
              <w:br/>
            </w:r>
            <w:r>
              <w:rPr>
                <w:rFonts w:ascii="Times New Roman"/>
                <w:b w:val="false"/>
                <w:i w:val="false"/>
                <w:color w:val="000000"/>
                <w:sz w:val="20"/>
              </w:rPr>
              <w:t>
</w:t>
            </w:r>
            <w:r>
              <w:rPr>
                <w:rFonts w:ascii="Times New Roman"/>
                <w:b w:val="false"/>
                <w:i w:val="false"/>
                <w:color w:val="000000"/>
                <w:sz w:val="20"/>
              </w:rPr>
              <w:t>районный отдел № 3</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w:t>
            </w:r>
            <w:r>
              <w:br/>
            </w:r>
            <w:r>
              <w:rPr>
                <w:rFonts w:ascii="Times New Roman"/>
                <w:b w:val="false"/>
                <w:i w:val="false"/>
                <w:color w:val="000000"/>
                <w:sz w:val="20"/>
              </w:rPr>
              <w:t>
</w:t>
            </w:r>
            <w:r>
              <w:rPr>
                <w:rFonts w:ascii="Times New Roman"/>
                <w:b w:val="false"/>
                <w:i w:val="false"/>
                <w:color w:val="000000"/>
                <w:sz w:val="20"/>
              </w:rPr>
              <w:t>зд. Общественных организации</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w:t>
            </w:r>
            <w:r>
              <w:br/>
            </w:r>
            <w:r>
              <w:rPr>
                <w:rFonts w:ascii="Times New Roman"/>
                <w:b w:val="false"/>
                <w:i w:val="false"/>
                <w:color w:val="000000"/>
                <w:sz w:val="20"/>
              </w:rPr>
              <w:t>
</w:t>
            </w:r>
            <w:r>
              <w:rPr>
                <w:rFonts w:ascii="Times New Roman"/>
                <w:b w:val="false"/>
                <w:i w:val="false"/>
                <w:color w:val="000000"/>
                <w:sz w:val="20"/>
              </w:rPr>
              <w:t>отдел № 4</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 Косай ата,</w:t>
            </w:r>
            <w:r>
              <w:br/>
            </w:r>
            <w:r>
              <w:rPr>
                <w:rFonts w:ascii="Times New Roman"/>
                <w:b w:val="false"/>
                <w:i w:val="false"/>
                <w:color w:val="000000"/>
                <w:sz w:val="20"/>
              </w:rPr>
              <w:t>
</w:t>
            </w:r>
            <w:r>
              <w:rPr>
                <w:rFonts w:ascii="Times New Roman"/>
                <w:b w:val="false"/>
                <w:i w:val="false"/>
                <w:color w:val="000000"/>
                <w:sz w:val="20"/>
              </w:rPr>
              <w:t>зд. Центр молодежи</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w:t>
            </w:r>
            <w:r>
              <w:br/>
            </w:r>
            <w:r>
              <w:rPr>
                <w:rFonts w:ascii="Times New Roman"/>
                <w:b w:val="false"/>
                <w:i w:val="false"/>
                <w:color w:val="000000"/>
                <w:sz w:val="20"/>
              </w:rPr>
              <w:t>
</w:t>
            </w:r>
            <w:r>
              <w:rPr>
                <w:rFonts w:ascii="Times New Roman"/>
                <w:b w:val="false"/>
                <w:i w:val="false"/>
                <w:color w:val="000000"/>
                <w:sz w:val="20"/>
              </w:rPr>
              <w:t>отделение № 9</w:t>
            </w:r>
            <w:r>
              <w:br/>
            </w:r>
            <w:r>
              <w:rPr>
                <w:rFonts w:ascii="Times New Roman"/>
                <w:b w:val="false"/>
                <w:i w:val="false"/>
                <w:color w:val="000000"/>
                <w:sz w:val="20"/>
              </w:rPr>
              <w:t>
</w:t>
            </w:r>
            <w:r>
              <w:rPr>
                <w:rFonts w:ascii="Times New Roman"/>
                <w:b w:val="false"/>
                <w:i w:val="false"/>
                <w:color w:val="000000"/>
                <w:sz w:val="20"/>
              </w:rPr>
              <w:t>Бейнеуского района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Боранкул, 7 аул,</w:t>
            </w:r>
            <w:r>
              <w:br/>
            </w:r>
            <w:r>
              <w:rPr>
                <w:rFonts w:ascii="Times New Roman"/>
                <w:b w:val="false"/>
                <w:i w:val="false"/>
                <w:color w:val="000000"/>
                <w:sz w:val="20"/>
              </w:rPr>
              <w:t>
</w:t>
            </w:r>
            <w:r>
              <w:rPr>
                <w:rFonts w:ascii="Times New Roman"/>
                <w:b w:val="false"/>
                <w:i w:val="false"/>
                <w:color w:val="000000"/>
                <w:sz w:val="20"/>
              </w:rPr>
              <w:t>зд. ГУ Боранкулмадениет</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w:t>
            </w:r>
            <w:r>
              <w:rPr>
                <w:rFonts w:ascii="Times New Roman"/>
                <w:b w:val="false"/>
                <w:i w:val="false"/>
                <w:color w:val="000000"/>
                <w:sz w:val="20"/>
              </w:rPr>
              <w:t>районный отдел № 5</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Шетпе,</w:t>
            </w:r>
            <w:r>
              <w:br/>
            </w:r>
            <w:r>
              <w:rPr>
                <w:rFonts w:ascii="Times New Roman"/>
                <w:b w:val="false"/>
                <w:i w:val="false"/>
                <w:color w:val="000000"/>
                <w:sz w:val="20"/>
              </w:rPr>
              <w:t>
</w:t>
            </w:r>
            <w:r>
              <w:rPr>
                <w:rFonts w:ascii="Times New Roman"/>
                <w:b w:val="false"/>
                <w:i w:val="false"/>
                <w:color w:val="000000"/>
                <w:sz w:val="20"/>
              </w:rPr>
              <w:t>ул. Центральная, д. 15,</w:t>
            </w:r>
            <w:r>
              <w:br/>
            </w:r>
            <w:r>
              <w:rPr>
                <w:rFonts w:ascii="Times New Roman"/>
                <w:b w:val="false"/>
                <w:i w:val="false"/>
                <w:color w:val="000000"/>
                <w:sz w:val="20"/>
              </w:rPr>
              <w:t>
</w:t>
            </w:r>
            <w:r>
              <w:rPr>
                <w:rFonts w:ascii="Times New Roman"/>
                <w:b w:val="false"/>
                <w:i w:val="false"/>
                <w:color w:val="000000"/>
                <w:sz w:val="20"/>
              </w:rPr>
              <w:t>здание Казпочта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w:t>
            </w:r>
            <w:r>
              <w:br/>
            </w:r>
            <w:r>
              <w:rPr>
                <w:rFonts w:ascii="Times New Roman"/>
                <w:b w:val="false"/>
                <w:i w:val="false"/>
                <w:color w:val="000000"/>
                <w:sz w:val="20"/>
              </w:rPr>
              <w:t>
</w:t>
            </w:r>
            <w:r>
              <w:rPr>
                <w:rFonts w:ascii="Times New Roman"/>
                <w:b w:val="false"/>
                <w:i w:val="false"/>
                <w:color w:val="000000"/>
                <w:sz w:val="20"/>
              </w:rPr>
              <w:t>районный отдел № 6</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w:t>
            </w:r>
            <w:r>
              <w:br/>
            </w:r>
            <w:r>
              <w:rPr>
                <w:rFonts w:ascii="Times New Roman"/>
                <w:b w:val="false"/>
                <w:i w:val="false"/>
                <w:color w:val="000000"/>
                <w:sz w:val="20"/>
              </w:rPr>
              <w:t>
</w:t>
            </w:r>
            <w:r>
              <w:rPr>
                <w:rFonts w:ascii="Times New Roman"/>
                <w:b w:val="false"/>
                <w:i w:val="false"/>
                <w:color w:val="000000"/>
                <w:sz w:val="20"/>
              </w:rPr>
              <w:t>ул. Валиханова, д. 15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w:t>
            </w:r>
            <w:r>
              <w:br/>
            </w:r>
            <w:r>
              <w:rPr>
                <w:rFonts w:ascii="Times New Roman"/>
                <w:b w:val="false"/>
                <w:i w:val="false"/>
                <w:color w:val="000000"/>
                <w:sz w:val="20"/>
              </w:rPr>
              <w:t>
</w:t>
            </w:r>
            <w:r>
              <w:rPr>
                <w:rFonts w:ascii="Times New Roman"/>
                <w:b w:val="false"/>
                <w:i w:val="false"/>
                <w:color w:val="000000"/>
                <w:sz w:val="20"/>
              </w:rPr>
              <w:t>районный отдел № 7</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w:t>
            </w:r>
            <w:r>
              <w:br/>
            </w:r>
            <w:r>
              <w:rPr>
                <w:rFonts w:ascii="Times New Roman"/>
                <w:b w:val="false"/>
                <w:i w:val="false"/>
                <w:color w:val="000000"/>
                <w:sz w:val="20"/>
              </w:rPr>
              <w:t>
</w:t>
            </w:r>
            <w:r>
              <w:rPr>
                <w:rFonts w:ascii="Times New Roman"/>
                <w:b w:val="false"/>
                <w:i w:val="false"/>
                <w:color w:val="000000"/>
                <w:sz w:val="20"/>
              </w:rPr>
              <w:t>ул. Маяулыз, д. 6-д</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w:t>
            </w:r>
            <w:r>
              <w:br/>
            </w:r>
            <w:r>
              <w:rPr>
                <w:rFonts w:ascii="Times New Roman"/>
                <w:b w:val="false"/>
                <w:i w:val="false"/>
                <w:color w:val="000000"/>
                <w:sz w:val="20"/>
              </w:rPr>
              <w:t>
</w:t>
            </w:r>
            <w:r>
              <w:rPr>
                <w:rFonts w:ascii="Times New Roman"/>
                <w:b w:val="false"/>
                <w:i w:val="false"/>
                <w:color w:val="000000"/>
                <w:sz w:val="20"/>
              </w:rPr>
              <w:t>отделение № 10</w:t>
            </w:r>
            <w:r>
              <w:br/>
            </w:r>
            <w:r>
              <w:rPr>
                <w:rFonts w:ascii="Times New Roman"/>
                <w:b w:val="false"/>
                <w:i w:val="false"/>
                <w:color w:val="000000"/>
                <w:sz w:val="20"/>
              </w:rPr>
              <w:t>
</w:t>
            </w:r>
            <w:r>
              <w:rPr>
                <w:rFonts w:ascii="Times New Roman"/>
                <w:b w:val="false"/>
                <w:i w:val="false"/>
                <w:color w:val="000000"/>
                <w:sz w:val="20"/>
              </w:rPr>
              <w:t>Тупкараганского</w:t>
            </w:r>
            <w:r>
              <w:br/>
            </w:r>
            <w:r>
              <w:rPr>
                <w:rFonts w:ascii="Times New Roman"/>
                <w:b w:val="false"/>
                <w:i w:val="false"/>
                <w:color w:val="000000"/>
                <w:sz w:val="20"/>
              </w:rPr>
              <w:t>
</w:t>
            </w:r>
            <w:r>
              <w:rPr>
                <w:rFonts w:ascii="Times New Roman"/>
                <w:b w:val="false"/>
                <w:i w:val="false"/>
                <w:color w:val="000000"/>
                <w:sz w:val="20"/>
              </w:rPr>
              <w:t>района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Акшукур,</w:t>
            </w:r>
            <w:r>
              <w:br/>
            </w:r>
            <w:r>
              <w:rPr>
                <w:rFonts w:ascii="Times New Roman"/>
                <w:b w:val="false"/>
                <w:i w:val="false"/>
                <w:color w:val="000000"/>
                <w:sz w:val="20"/>
              </w:rPr>
              <w:t>
</w:t>
            </w:r>
            <w:r>
              <w:rPr>
                <w:rFonts w:ascii="Times New Roman"/>
                <w:b w:val="false"/>
                <w:i w:val="false"/>
                <w:color w:val="000000"/>
                <w:sz w:val="20"/>
              </w:rPr>
              <w:t>зд. ТОО «Жайлау»</w:t>
            </w:r>
            <w:r>
              <w:br/>
            </w:r>
            <w:r>
              <w:rPr>
                <w:rFonts w:ascii="Times New Roman"/>
                <w:b w:val="false"/>
                <w:i w:val="false"/>
                <w:color w:val="000000"/>
                <w:sz w:val="20"/>
              </w:rPr>
              <w:t>
</w:t>
            </w:r>
            <w:r>
              <w:rPr>
                <w:rFonts w:ascii="Times New Roman"/>
                <w:b w:val="false"/>
                <w:i w:val="false"/>
                <w:color w:val="000000"/>
                <w:sz w:val="20"/>
              </w:rPr>
              <w:t>ул. Уштерек, д. 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w:t>
            </w:r>
            <w:r>
              <w:br/>
            </w:r>
            <w:r>
              <w:rPr>
                <w:rFonts w:ascii="Times New Roman"/>
                <w:b w:val="false"/>
                <w:i w:val="false"/>
                <w:color w:val="000000"/>
                <w:sz w:val="20"/>
              </w:rPr>
              <w:t>
</w:t>
            </w:r>
            <w:r>
              <w:rPr>
                <w:rFonts w:ascii="Times New Roman"/>
                <w:b w:val="false"/>
                <w:i w:val="false"/>
                <w:color w:val="000000"/>
                <w:sz w:val="20"/>
              </w:rPr>
              <w:t>районный отдел № 8</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Жетыбай, ул.</w:t>
            </w:r>
            <w:r>
              <w:br/>
            </w:r>
            <w:r>
              <w:rPr>
                <w:rFonts w:ascii="Times New Roman"/>
                <w:b w:val="false"/>
                <w:i w:val="false"/>
                <w:color w:val="000000"/>
                <w:sz w:val="20"/>
              </w:rPr>
              <w:t>
</w:t>
            </w:r>
            <w:r>
              <w:rPr>
                <w:rFonts w:ascii="Times New Roman"/>
                <w:b w:val="false"/>
                <w:i w:val="false"/>
                <w:color w:val="000000"/>
                <w:sz w:val="20"/>
              </w:rPr>
              <w:t>Жанакурылыс, здание № 10</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Павлодарской области»</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 Павлова д. 48</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 Кутузова, д. 204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w:t>
            </w:r>
            <w:r>
              <w:rPr>
                <w:rFonts w:ascii="Times New Roman"/>
                <w:b w:val="false"/>
                <w:i w:val="false"/>
                <w:color w:val="000000"/>
                <w:sz w:val="20"/>
              </w:rPr>
              <w:t>городской отдел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 Исиналиева, д. 24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72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 Толстого д. 10</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66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w:t>
            </w:r>
            <w:r>
              <w:rPr>
                <w:rFonts w:ascii="Times New Roman"/>
                <w:b w:val="false"/>
                <w:i w:val="false"/>
                <w:color w:val="000000"/>
                <w:sz w:val="20"/>
              </w:rPr>
              <w:t>ул. Машхур-Жусуп, д. 92/2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Аксу, ул. Ленина, д. 10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73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 Абая, д. 72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 Сатпаева д. 49</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w:t>
            </w:r>
            <w:r>
              <w:br/>
            </w:r>
            <w:r>
              <w:rPr>
                <w:rFonts w:ascii="Times New Roman"/>
                <w:b w:val="false"/>
                <w:i w:val="false"/>
                <w:color w:val="000000"/>
                <w:sz w:val="20"/>
              </w:rPr>
              <w:t>
</w:t>
            </w:r>
            <w:r>
              <w:rPr>
                <w:rFonts w:ascii="Times New Roman"/>
                <w:b w:val="false"/>
                <w:i w:val="false"/>
                <w:color w:val="000000"/>
                <w:sz w:val="20"/>
              </w:rPr>
              <w:t>ул. Торайгырова, д. 58</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Щербакты,</w:t>
            </w:r>
            <w:r>
              <w:br/>
            </w:r>
            <w:r>
              <w:rPr>
                <w:rFonts w:ascii="Times New Roman"/>
                <w:b w:val="false"/>
                <w:i w:val="false"/>
                <w:color w:val="000000"/>
                <w:sz w:val="20"/>
              </w:rPr>
              <w:t>
</w:t>
            </w:r>
            <w:r>
              <w:rPr>
                <w:rFonts w:ascii="Times New Roman"/>
                <w:b w:val="false"/>
                <w:i w:val="false"/>
                <w:color w:val="000000"/>
                <w:sz w:val="20"/>
              </w:rPr>
              <w:t>ул. В. Чайко, д. 45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Теренколь,</w:t>
            </w:r>
            <w:r>
              <w:br/>
            </w:r>
            <w:r>
              <w:rPr>
                <w:rFonts w:ascii="Times New Roman"/>
                <w:b w:val="false"/>
                <w:i w:val="false"/>
                <w:color w:val="000000"/>
                <w:sz w:val="20"/>
              </w:rPr>
              <w:t>
</w:t>
            </w:r>
            <w:r>
              <w:rPr>
                <w:rFonts w:ascii="Times New Roman"/>
                <w:b w:val="false"/>
                <w:i w:val="false"/>
                <w:color w:val="000000"/>
                <w:sz w:val="20"/>
              </w:rPr>
              <w:t>ул. Тургенова, д. 85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 Ташимова, д. 114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w:t>
            </w:r>
            <w:r>
              <w:br/>
            </w:r>
            <w:r>
              <w:rPr>
                <w:rFonts w:ascii="Times New Roman"/>
                <w:b w:val="false"/>
                <w:i w:val="false"/>
                <w:color w:val="000000"/>
                <w:sz w:val="20"/>
              </w:rPr>
              <w:t>
</w:t>
            </w:r>
            <w:r>
              <w:rPr>
                <w:rFonts w:ascii="Times New Roman"/>
                <w:b w:val="false"/>
                <w:i w:val="false"/>
                <w:color w:val="000000"/>
                <w:sz w:val="20"/>
              </w:rPr>
              <w:t>ул. Исы-Байзакова, д. 14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Майск,</w:t>
            </w:r>
            <w:r>
              <w:br/>
            </w:r>
            <w:r>
              <w:rPr>
                <w:rFonts w:ascii="Times New Roman"/>
                <w:b w:val="false"/>
                <w:i w:val="false"/>
                <w:color w:val="000000"/>
                <w:sz w:val="20"/>
              </w:rPr>
              <w:t>
</w:t>
            </w:r>
            <w:r>
              <w:rPr>
                <w:rFonts w:ascii="Times New Roman"/>
                <w:b w:val="false"/>
                <w:i w:val="false"/>
                <w:color w:val="000000"/>
                <w:sz w:val="20"/>
              </w:rPr>
              <w:t>ул. Сейфулина, д. 13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Успенский районный отдел </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w:t>
            </w:r>
            <w:r>
              <w:br/>
            </w:r>
            <w:r>
              <w:rPr>
                <w:rFonts w:ascii="Times New Roman"/>
                <w:b w:val="false"/>
                <w:i w:val="false"/>
                <w:color w:val="000000"/>
                <w:sz w:val="20"/>
              </w:rPr>
              <w:t>
</w:t>
            </w:r>
            <w:r>
              <w:rPr>
                <w:rFonts w:ascii="Times New Roman"/>
                <w:b w:val="false"/>
                <w:i w:val="false"/>
                <w:color w:val="000000"/>
                <w:sz w:val="20"/>
              </w:rPr>
              <w:t>ул. 10 лет Независимости</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 Ауэзова, д. 157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 Конституции Казахстана,</w:t>
            </w:r>
            <w:r>
              <w:br/>
            </w:r>
            <w:r>
              <w:rPr>
                <w:rFonts w:ascii="Times New Roman"/>
                <w:b w:val="false"/>
                <w:i w:val="false"/>
                <w:color w:val="000000"/>
                <w:sz w:val="20"/>
              </w:rPr>
              <w:t>
</w:t>
            </w:r>
            <w:r>
              <w:rPr>
                <w:rFonts w:ascii="Times New Roman"/>
                <w:b w:val="false"/>
                <w:i w:val="false"/>
                <w:color w:val="000000"/>
                <w:sz w:val="20"/>
              </w:rPr>
              <w:t>д. 72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Айыртаускому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w:t>
            </w:r>
            <w:r>
              <w:br/>
            </w:r>
            <w:r>
              <w:rPr>
                <w:rFonts w:ascii="Times New Roman"/>
                <w:b w:val="false"/>
                <w:i w:val="false"/>
                <w:color w:val="000000"/>
                <w:sz w:val="20"/>
              </w:rPr>
              <w:t>
</w:t>
            </w:r>
            <w:r>
              <w:rPr>
                <w:rFonts w:ascii="Times New Roman"/>
                <w:b w:val="false"/>
                <w:i w:val="false"/>
                <w:color w:val="000000"/>
                <w:sz w:val="20"/>
              </w:rPr>
              <w:t>Ул. Д. Сыздыкова, д. 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w:t>
            </w:r>
            <w:r>
              <w:br/>
            </w:r>
            <w:r>
              <w:rPr>
                <w:rFonts w:ascii="Times New Roman"/>
                <w:b w:val="false"/>
                <w:i w:val="false"/>
                <w:color w:val="000000"/>
                <w:sz w:val="20"/>
              </w:rPr>
              <w:t>
</w:t>
            </w:r>
            <w:r>
              <w:rPr>
                <w:rFonts w:ascii="Times New Roman"/>
                <w:b w:val="false"/>
                <w:i w:val="false"/>
                <w:color w:val="000000"/>
                <w:sz w:val="20"/>
              </w:rPr>
              <w:t>Ул. Победы, д. 67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Аккайынскому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Смирнова, Ул. Труда, д. 11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99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Явленко, Ул. Ленина, д. 6</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99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Жамбылскому 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w:t>
            </w:r>
            <w:r>
              <w:br/>
            </w:r>
            <w:r>
              <w:rPr>
                <w:rFonts w:ascii="Times New Roman"/>
                <w:b w:val="false"/>
                <w:i w:val="false"/>
                <w:color w:val="000000"/>
                <w:sz w:val="20"/>
              </w:rPr>
              <w:t>
</w:t>
            </w:r>
            <w:r>
              <w:rPr>
                <w:rFonts w:ascii="Times New Roman"/>
                <w:b w:val="false"/>
                <w:i w:val="false"/>
                <w:color w:val="000000"/>
                <w:sz w:val="20"/>
              </w:rPr>
              <w:t>Ул. Переулок Горького, д.10 Г</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w:t>
            </w:r>
            <w:r>
              <w:br/>
            </w:r>
            <w:r>
              <w:rPr>
                <w:rFonts w:ascii="Times New Roman"/>
                <w:b w:val="false"/>
                <w:i w:val="false"/>
                <w:color w:val="000000"/>
                <w:sz w:val="20"/>
              </w:rPr>
              <w:t>
</w:t>
            </w:r>
            <w:r>
              <w:rPr>
                <w:rFonts w:ascii="Times New Roman"/>
                <w:b w:val="false"/>
                <w:i w:val="false"/>
                <w:color w:val="000000"/>
                <w:sz w:val="20"/>
              </w:rPr>
              <w:t>Г. Мусрепова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w:t>
            </w:r>
            <w:r>
              <w:br/>
            </w:r>
            <w:r>
              <w:rPr>
                <w:rFonts w:ascii="Times New Roman"/>
                <w:b w:val="false"/>
                <w:i w:val="false"/>
                <w:color w:val="000000"/>
                <w:sz w:val="20"/>
              </w:rPr>
              <w:t>
</w:t>
            </w:r>
            <w:r>
              <w:rPr>
                <w:rFonts w:ascii="Times New Roman"/>
                <w:b w:val="false"/>
                <w:i w:val="false"/>
                <w:color w:val="000000"/>
                <w:sz w:val="20"/>
              </w:rPr>
              <w:t>Ул. Ленина, д. 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Кызылжарскому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Бесколь ауыл,</w:t>
            </w:r>
            <w:r>
              <w:br/>
            </w:r>
            <w:r>
              <w:rPr>
                <w:rFonts w:ascii="Times New Roman"/>
                <w:b w:val="false"/>
                <w:i w:val="false"/>
                <w:color w:val="000000"/>
                <w:sz w:val="20"/>
              </w:rPr>
              <w:t>
</w:t>
            </w:r>
            <w:r>
              <w:rPr>
                <w:rFonts w:ascii="Times New Roman"/>
                <w:b w:val="false"/>
                <w:i w:val="false"/>
                <w:color w:val="000000"/>
                <w:sz w:val="20"/>
              </w:rPr>
              <w:t>Ул. Институтская. д. 1 В</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w:t>
            </w:r>
            <w:r>
              <w:br/>
            </w:r>
            <w:r>
              <w:rPr>
                <w:rFonts w:ascii="Times New Roman"/>
                <w:b w:val="false"/>
                <w:i w:val="false"/>
                <w:color w:val="000000"/>
                <w:sz w:val="20"/>
              </w:rPr>
              <w:t>
</w:t>
            </w:r>
            <w:r>
              <w:rPr>
                <w:rFonts w:ascii="Times New Roman"/>
                <w:b w:val="false"/>
                <w:i w:val="false"/>
                <w:color w:val="000000"/>
                <w:sz w:val="20"/>
              </w:rPr>
              <w:t>М.Жумабаева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w:t>
            </w:r>
            <w:r>
              <w:br/>
            </w:r>
            <w:r>
              <w:rPr>
                <w:rFonts w:ascii="Times New Roman"/>
                <w:b w:val="false"/>
                <w:i w:val="false"/>
                <w:color w:val="000000"/>
                <w:sz w:val="20"/>
              </w:rPr>
              <w:t>
</w:t>
            </w:r>
            <w:r>
              <w:rPr>
                <w:rFonts w:ascii="Times New Roman"/>
                <w:b w:val="false"/>
                <w:i w:val="false"/>
                <w:color w:val="000000"/>
                <w:sz w:val="20"/>
              </w:rPr>
              <w:t>Ул. Юбилейная, д. 62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Мамлютскому 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w:t>
            </w:r>
            <w:r>
              <w:br/>
            </w:r>
            <w:r>
              <w:rPr>
                <w:rFonts w:ascii="Times New Roman"/>
                <w:b w:val="false"/>
                <w:i w:val="false"/>
                <w:color w:val="000000"/>
                <w:sz w:val="20"/>
              </w:rPr>
              <w:t>
</w:t>
            </w:r>
            <w:r>
              <w:rPr>
                <w:rFonts w:ascii="Times New Roman"/>
                <w:b w:val="false"/>
                <w:i w:val="false"/>
                <w:color w:val="000000"/>
                <w:sz w:val="20"/>
              </w:rPr>
              <w:t>Ул. С. Муканова, д. 11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Тайыншинскому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w:t>
            </w:r>
            <w:r>
              <w:br/>
            </w:r>
            <w:r>
              <w:rPr>
                <w:rFonts w:ascii="Times New Roman"/>
                <w:b w:val="false"/>
                <w:i w:val="false"/>
                <w:color w:val="000000"/>
                <w:sz w:val="20"/>
              </w:rPr>
              <w:t>
</w:t>
            </w:r>
            <w:r>
              <w:rPr>
                <w:rFonts w:ascii="Times New Roman"/>
                <w:b w:val="false"/>
                <w:i w:val="false"/>
                <w:color w:val="000000"/>
                <w:sz w:val="20"/>
              </w:rPr>
              <w:t>Ул. Конституции Казахстана,</w:t>
            </w:r>
            <w:r>
              <w:br/>
            </w:r>
            <w:r>
              <w:rPr>
                <w:rFonts w:ascii="Times New Roman"/>
                <w:b w:val="false"/>
                <w:i w:val="false"/>
                <w:color w:val="000000"/>
                <w:sz w:val="20"/>
              </w:rPr>
              <w:t>
</w:t>
            </w:r>
            <w:r>
              <w:rPr>
                <w:rFonts w:ascii="Times New Roman"/>
                <w:b w:val="false"/>
                <w:i w:val="false"/>
                <w:color w:val="000000"/>
                <w:sz w:val="20"/>
              </w:rPr>
              <w:t>д. 208</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Тимирязевскому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Тимерязева,</w:t>
            </w:r>
            <w:r>
              <w:br/>
            </w:r>
            <w:r>
              <w:rPr>
                <w:rFonts w:ascii="Times New Roman"/>
                <w:b w:val="false"/>
                <w:i w:val="false"/>
                <w:color w:val="000000"/>
                <w:sz w:val="20"/>
              </w:rPr>
              <w:t>
</w:t>
            </w:r>
            <w:r>
              <w:rPr>
                <w:rFonts w:ascii="Times New Roman"/>
                <w:b w:val="false"/>
                <w:i w:val="false"/>
                <w:color w:val="000000"/>
                <w:sz w:val="20"/>
              </w:rPr>
              <w:t>Ул. Уалиханова, д. 17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r>
              <w:br/>
            </w:r>
            <w:r>
              <w:rPr>
                <w:rFonts w:ascii="Times New Roman"/>
                <w:b w:val="false"/>
                <w:i w:val="false"/>
                <w:color w:val="000000"/>
                <w:sz w:val="20"/>
              </w:rPr>
              <w:t>
</w:t>
            </w:r>
            <w:r>
              <w:rPr>
                <w:rFonts w:ascii="Times New Roman"/>
                <w:b w:val="false"/>
                <w:i w:val="false"/>
                <w:color w:val="000000"/>
                <w:sz w:val="20"/>
              </w:rPr>
              <w:t>8 (71537) 2-03-03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Уалихановскому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w:t>
            </w:r>
            <w:r>
              <w:br/>
            </w:r>
            <w:r>
              <w:rPr>
                <w:rFonts w:ascii="Times New Roman"/>
                <w:b w:val="false"/>
                <w:i w:val="false"/>
                <w:color w:val="000000"/>
                <w:sz w:val="20"/>
              </w:rPr>
              <w:t>
</w:t>
            </w:r>
            <w:r>
              <w:rPr>
                <w:rFonts w:ascii="Times New Roman"/>
                <w:b w:val="false"/>
                <w:i w:val="false"/>
                <w:color w:val="000000"/>
                <w:sz w:val="20"/>
              </w:rPr>
              <w:t>Ул. Уалиханова, д. 80</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r>
              <w:br/>
            </w:r>
            <w:r>
              <w:rPr>
                <w:rFonts w:ascii="Times New Roman"/>
                <w:b w:val="false"/>
                <w:i w:val="false"/>
                <w:color w:val="000000"/>
                <w:sz w:val="20"/>
              </w:rPr>
              <w:t>
</w:t>
            </w:r>
            <w:r>
              <w:rPr>
                <w:rFonts w:ascii="Times New Roman"/>
                <w:b w:val="false"/>
                <w:i w:val="false"/>
                <w:color w:val="000000"/>
                <w:sz w:val="20"/>
              </w:rPr>
              <w:t>8 (71542) 2-28-12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w:t>
            </w:r>
            <w:r>
              <w:br/>
            </w:r>
            <w:r>
              <w:rPr>
                <w:rFonts w:ascii="Times New Roman"/>
                <w:b w:val="false"/>
                <w:i w:val="false"/>
                <w:color w:val="000000"/>
                <w:sz w:val="20"/>
              </w:rPr>
              <w:t>
</w:t>
            </w:r>
            <w:r>
              <w:rPr>
                <w:rFonts w:ascii="Times New Roman"/>
                <w:b w:val="false"/>
                <w:i w:val="false"/>
                <w:color w:val="000000"/>
                <w:sz w:val="20"/>
              </w:rPr>
              <w:t>Шалакына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w:t>
            </w:r>
            <w:r>
              <w:br/>
            </w:r>
            <w:r>
              <w:rPr>
                <w:rFonts w:ascii="Times New Roman"/>
                <w:b w:val="false"/>
                <w:i w:val="false"/>
                <w:color w:val="000000"/>
                <w:sz w:val="20"/>
              </w:rPr>
              <w:t>
</w:t>
            </w:r>
            <w:r>
              <w:rPr>
                <w:rFonts w:ascii="Times New Roman"/>
                <w:b w:val="false"/>
                <w:i w:val="false"/>
                <w:color w:val="000000"/>
                <w:sz w:val="20"/>
              </w:rPr>
              <w:t>Ул. Желтоксана, д. 31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Южно-Казахстанской области»</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Южно- 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Мадели Кожа,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r>
              <w:br/>
            </w:r>
            <w:r>
              <w:rPr>
                <w:rFonts w:ascii="Times New Roman"/>
                <w:b w:val="false"/>
                <w:i w:val="false"/>
                <w:color w:val="000000"/>
                <w:sz w:val="20"/>
              </w:rPr>
              <w:t>
</w:t>
            </w:r>
            <w:r>
              <w:rPr>
                <w:rFonts w:ascii="Times New Roman"/>
                <w:b w:val="false"/>
                <w:i w:val="false"/>
                <w:color w:val="000000"/>
                <w:sz w:val="20"/>
              </w:rPr>
              <w:t>г.Шымкента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Мадели Кожа,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r>
              <w:br/>
            </w:r>
            <w:r>
              <w:rPr>
                <w:rFonts w:ascii="Times New Roman"/>
                <w:b w:val="false"/>
                <w:i w:val="false"/>
                <w:color w:val="000000"/>
                <w:sz w:val="20"/>
              </w:rPr>
              <w:t>
</w:t>
            </w:r>
            <w:r>
              <w:rPr>
                <w:rFonts w:ascii="Times New Roman"/>
                <w:b w:val="false"/>
                <w:i w:val="false"/>
                <w:color w:val="000000"/>
                <w:sz w:val="20"/>
              </w:rPr>
              <w:t>г. Шымкента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Мадели Кожа,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r>
              <w:br/>
            </w:r>
            <w:r>
              <w:rPr>
                <w:rFonts w:ascii="Times New Roman"/>
                <w:b w:val="false"/>
                <w:i w:val="false"/>
                <w:color w:val="000000"/>
                <w:sz w:val="20"/>
              </w:rPr>
              <w:t>
</w:t>
            </w:r>
            <w:r>
              <w:rPr>
                <w:rFonts w:ascii="Times New Roman"/>
                <w:b w:val="false"/>
                <w:i w:val="false"/>
                <w:color w:val="000000"/>
                <w:sz w:val="20"/>
              </w:rPr>
              <w:t>г. Шымкента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Оспанова, д. 61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r>
              <w:br/>
            </w:r>
            <w:r>
              <w:rPr>
                <w:rFonts w:ascii="Times New Roman"/>
                <w:b w:val="false"/>
                <w:i w:val="false"/>
                <w:color w:val="000000"/>
                <w:sz w:val="20"/>
              </w:rPr>
              <w:t>
</w:t>
            </w:r>
            <w:r>
              <w:rPr>
                <w:rFonts w:ascii="Times New Roman"/>
                <w:b w:val="false"/>
                <w:i w:val="false"/>
                <w:color w:val="000000"/>
                <w:sz w:val="20"/>
              </w:rPr>
              <w:t>г. Шымкента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Сайрамская</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r>
              <w:br/>
            </w:r>
            <w:r>
              <w:rPr>
                <w:rFonts w:ascii="Times New Roman"/>
                <w:b w:val="false"/>
                <w:i w:val="false"/>
                <w:color w:val="000000"/>
                <w:sz w:val="20"/>
              </w:rPr>
              <w:t>
</w:t>
            </w:r>
            <w:r>
              <w:rPr>
                <w:rFonts w:ascii="Times New Roman"/>
                <w:b w:val="false"/>
                <w:i w:val="false"/>
                <w:color w:val="000000"/>
                <w:sz w:val="20"/>
              </w:rPr>
              <w:t>г. Шымкента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Республика, д. 15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w:t>
            </w:r>
            <w:r>
              <w:br/>
            </w:r>
            <w:r>
              <w:rPr>
                <w:rFonts w:ascii="Times New Roman"/>
                <w:b w:val="false"/>
                <w:i w:val="false"/>
                <w:color w:val="000000"/>
                <w:sz w:val="20"/>
              </w:rPr>
              <w:t>
</w:t>
            </w:r>
            <w:r>
              <w:rPr>
                <w:rFonts w:ascii="Times New Roman"/>
                <w:b w:val="false"/>
                <w:i w:val="false"/>
                <w:color w:val="000000"/>
                <w:sz w:val="20"/>
              </w:rPr>
              <w:t>ул. Ергөбек,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 Мынбулак,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w:t>
            </w:r>
            <w:r>
              <w:rPr>
                <w:rFonts w:ascii="Times New Roman"/>
                <w:b w:val="false"/>
                <w:i w:val="false"/>
                <w:color w:val="000000"/>
                <w:sz w:val="20"/>
              </w:rPr>
              <w:t>ул.Абылай хан, д. 10</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 Конаев,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Жетисай,</w:t>
            </w:r>
            <w:r>
              <w:br/>
            </w:r>
            <w:r>
              <w:rPr>
                <w:rFonts w:ascii="Times New Roman"/>
                <w:b w:val="false"/>
                <w:i w:val="false"/>
                <w:color w:val="000000"/>
                <w:sz w:val="20"/>
              </w:rPr>
              <w:t>
</w:t>
            </w:r>
            <w:r>
              <w:rPr>
                <w:rFonts w:ascii="Times New Roman"/>
                <w:b w:val="false"/>
                <w:i w:val="false"/>
                <w:color w:val="000000"/>
                <w:sz w:val="20"/>
              </w:rPr>
              <w:t>ул. Жайшыбекова,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Шауилдир,</w:t>
            </w:r>
            <w:r>
              <w:br/>
            </w:r>
            <w:r>
              <w:rPr>
                <w:rFonts w:ascii="Times New Roman"/>
                <w:b w:val="false"/>
                <w:i w:val="false"/>
                <w:color w:val="000000"/>
                <w:sz w:val="20"/>
              </w:rPr>
              <w:t>
</w:t>
            </w:r>
            <w:r>
              <w:rPr>
                <w:rFonts w:ascii="Times New Roman"/>
                <w:b w:val="false"/>
                <w:i w:val="false"/>
                <w:color w:val="000000"/>
                <w:sz w:val="20"/>
              </w:rPr>
              <w:t>пр. Жибек-жолы,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w:t>
            </w:r>
            <w:r>
              <w:br/>
            </w:r>
            <w:r>
              <w:rPr>
                <w:rFonts w:ascii="Times New Roman"/>
                <w:b w:val="false"/>
                <w:i w:val="false"/>
                <w:color w:val="000000"/>
                <w:sz w:val="20"/>
              </w:rPr>
              <w:t>
</w:t>
            </w:r>
            <w:r>
              <w:rPr>
                <w:rFonts w:ascii="Times New Roman"/>
                <w:b w:val="false"/>
                <w:i w:val="false"/>
                <w:color w:val="000000"/>
                <w:sz w:val="20"/>
              </w:rPr>
              <w:t>ул. Кажымухан,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w:t>
            </w:r>
            <w:r>
              <w:br/>
            </w:r>
            <w:r>
              <w:rPr>
                <w:rFonts w:ascii="Times New Roman"/>
                <w:b w:val="false"/>
                <w:i w:val="false"/>
                <w:color w:val="000000"/>
                <w:sz w:val="20"/>
              </w:rPr>
              <w:t>
</w:t>
            </w:r>
            <w:r>
              <w:rPr>
                <w:rFonts w:ascii="Times New Roman"/>
                <w:b w:val="false"/>
                <w:i w:val="false"/>
                <w:color w:val="000000"/>
                <w:sz w:val="20"/>
              </w:rPr>
              <w:t>ул. Тылеулы мынбасы,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 Толе-би,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Тулькибас,</w:t>
            </w:r>
            <w:r>
              <w:br/>
            </w:r>
            <w:r>
              <w:rPr>
                <w:rFonts w:ascii="Times New Roman"/>
                <w:b w:val="false"/>
                <w:i w:val="false"/>
                <w:color w:val="000000"/>
                <w:sz w:val="20"/>
              </w:rPr>
              <w:t>
</w:t>
            </w:r>
            <w:r>
              <w:rPr>
                <w:rFonts w:ascii="Times New Roman"/>
                <w:b w:val="false"/>
                <w:i w:val="false"/>
                <w:color w:val="000000"/>
                <w:sz w:val="20"/>
              </w:rPr>
              <w:t>ул. Т. Рыскулова, д. 189</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w:t>
            </w:r>
            <w:r>
              <w:br/>
            </w:r>
            <w:r>
              <w:rPr>
                <w:rFonts w:ascii="Times New Roman"/>
                <w:b w:val="false"/>
                <w:i w:val="false"/>
                <w:color w:val="000000"/>
                <w:sz w:val="20"/>
              </w:rPr>
              <w:t>
</w:t>
            </w:r>
            <w:r>
              <w:rPr>
                <w:rFonts w:ascii="Times New Roman"/>
                <w:b w:val="false"/>
                <w:i w:val="false"/>
                <w:color w:val="000000"/>
                <w:sz w:val="20"/>
              </w:rPr>
              <w:t>ул. Кыстаубаев,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w:t>
            </w:r>
            <w:r>
              <w:br/>
            </w:r>
            <w:r>
              <w:rPr>
                <w:rFonts w:ascii="Times New Roman"/>
                <w:b w:val="false"/>
                <w:i w:val="false"/>
                <w:color w:val="000000"/>
                <w:sz w:val="20"/>
              </w:rPr>
              <w:t>
</w:t>
            </w:r>
            <w:r>
              <w:rPr>
                <w:rFonts w:ascii="Times New Roman"/>
                <w:b w:val="false"/>
                <w:i w:val="false"/>
                <w:color w:val="000000"/>
                <w:sz w:val="20"/>
              </w:rPr>
              <w:t>ул. Кожанова,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Сарыагаш,</w:t>
            </w:r>
            <w:r>
              <w:br/>
            </w:r>
            <w:r>
              <w:rPr>
                <w:rFonts w:ascii="Times New Roman"/>
                <w:b w:val="false"/>
                <w:i w:val="false"/>
                <w:color w:val="000000"/>
                <w:sz w:val="20"/>
              </w:rPr>
              <w:t>
</w:t>
            </w:r>
            <w:r>
              <w:rPr>
                <w:rFonts w:ascii="Times New Roman"/>
                <w:b w:val="false"/>
                <w:i w:val="false"/>
                <w:color w:val="000000"/>
                <w:sz w:val="20"/>
              </w:rPr>
              <w:t>ул. Шораулы,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w:t>
            </w:r>
            <w:r>
              <w:br/>
            </w:r>
            <w:r>
              <w:rPr>
                <w:rFonts w:ascii="Times New Roman"/>
                <w:b w:val="false"/>
                <w:i w:val="false"/>
                <w:color w:val="000000"/>
                <w:sz w:val="20"/>
              </w:rPr>
              <w:t>
</w:t>
            </w:r>
            <w:r>
              <w:rPr>
                <w:rFonts w:ascii="Times New Roman"/>
                <w:b w:val="false"/>
                <w:i w:val="false"/>
                <w:color w:val="000000"/>
                <w:sz w:val="20"/>
              </w:rPr>
              <w:t>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w:t>
            </w:r>
            <w:r>
              <w:br/>
            </w:r>
            <w:r>
              <w:rPr>
                <w:rFonts w:ascii="Times New Roman"/>
                <w:b w:val="false"/>
                <w:i w:val="false"/>
                <w:color w:val="000000"/>
                <w:sz w:val="20"/>
              </w:rPr>
              <w:t>
</w:t>
            </w:r>
            <w:r>
              <w:rPr>
                <w:rFonts w:ascii="Times New Roman"/>
                <w:b w:val="false"/>
                <w:i w:val="false"/>
                <w:color w:val="000000"/>
                <w:sz w:val="20"/>
              </w:rPr>
              <w:t>ул. А. Жылкышиева,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w:t>
            </w:r>
            <w:r>
              <w:br/>
            </w:r>
            <w:r>
              <w:rPr>
                <w:rFonts w:ascii="Times New Roman"/>
                <w:b w:val="false"/>
                <w:i w:val="false"/>
                <w:color w:val="000000"/>
                <w:sz w:val="20"/>
              </w:rPr>
              <w:t>
</w:t>
            </w:r>
            <w:r>
              <w:rPr>
                <w:rFonts w:ascii="Times New Roman"/>
                <w:b w:val="false"/>
                <w:i w:val="false"/>
                <w:color w:val="000000"/>
                <w:sz w:val="20"/>
              </w:rPr>
              <w:t>тупик Шардара, б/н</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городу Алматы»</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г. Алматы»</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 Джандосова, д. 51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w:t>
            </w:r>
            <w:r>
              <w:br/>
            </w:r>
            <w:r>
              <w:rPr>
                <w:rFonts w:ascii="Times New Roman"/>
                <w:b w:val="false"/>
                <w:i w:val="false"/>
                <w:color w:val="000000"/>
                <w:sz w:val="20"/>
              </w:rPr>
              <w:t>
</w:t>
            </w:r>
            <w:r>
              <w:rPr>
                <w:rFonts w:ascii="Times New Roman"/>
                <w:b w:val="false"/>
                <w:i w:val="false"/>
                <w:color w:val="000000"/>
                <w:sz w:val="20"/>
              </w:rPr>
              <w:t>района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 Джандосова, д. 51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 Богенбай батыра, д. 221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мкр. Шанырак-2,</w:t>
            </w:r>
            <w:r>
              <w:br/>
            </w:r>
            <w:r>
              <w:rPr>
                <w:rFonts w:ascii="Times New Roman"/>
                <w:b w:val="false"/>
                <w:i w:val="false"/>
                <w:color w:val="000000"/>
                <w:sz w:val="20"/>
              </w:rPr>
              <w:t>
</w:t>
            </w:r>
            <w:r>
              <w:rPr>
                <w:rFonts w:ascii="Times New Roman"/>
                <w:b w:val="false"/>
                <w:i w:val="false"/>
                <w:color w:val="000000"/>
                <w:sz w:val="20"/>
              </w:rPr>
              <w:t>ул. Жанкожа батыра, д. 24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w:t>
            </w:r>
            <w:r>
              <w:rPr>
                <w:rFonts w:ascii="Times New Roman"/>
                <w:b w:val="false"/>
                <w:i w:val="false"/>
                <w:color w:val="000000"/>
                <w:sz w:val="20"/>
              </w:rPr>
              <w:t>Бостандыкского</w:t>
            </w:r>
            <w:r>
              <w:br/>
            </w:r>
            <w:r>
              <w:rPr>
                <w:rFonts w:ascii="Times New Roman"/>
                <w:b w:val="false"/>
                <w:i w:val="false"/>
                <w:color w:val="000000"/>
                <w:sz w:val="20"/>
              </w:rPr>
              <w:t>
</w:t>
            </w:r>
            <w:r>
              <w:rPr>
                <w:rFonts w:ascii="Times New Roman"/>
                <w:b w:val="false"/>
                <w:i w:val="false"/>
                <w:color w:val="000000"/>
                <w:sz w:val="20"/>
              </w:rPr>
              <w:t>района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мкр. Алмагуль, д. 9а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99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w:t>
            </w:r>
            <w:r>
              <w:br/>
            </w:r>
            <w:r>
              <w:rPr>
                <w:rFonts w:ascii="Times New Roman"/>
                <w:b w:val="false"/>
                <w:i w:val="false"/>
                <w:color w:val="000000"/>
                <w:sz w:val="20"/>
              </w:rPr>
              <w:t>
</w:t>
            </w:r>
            <w:r>
              <w:rPr>
                <w:rFonts w:ascii="Times New Roman"/>
                <w:b w:val="false"/>
                <w:i w:val="false"/>
                <w:color w:val="000000"/>
                <w:sz w:val="20"/>
              </w:rPr>
              <w:t>района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 xml:space="preserve">ул. Толе би, д. 155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w:t>
            </w:r>
            <w:r>
              <w:br/>
            </w:r>
            <w:r>
              <w:rPr>
                <w:rFonts w:ascii="Times New Roman"/>
                <w:b w:val="false"/>
                <w:i w:val="false"/>
                <w:color w:val="000000"/>
                <w:sz w:val="20"/>
              </w:rPr>
              <w:t>
</w:t>
            </w:r>
            <w:r>
              <w:rPr>
                <w:rFonts w:ascii="Times New Roman"/>
                <w:b w:val="false"/>
                <w:i w:val="false"/>
                <w:color w:val="000000"/>
                <w:sz w:val="20"/>
              </w:rPr>
              <w:t>района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 xml:space="preserve">ул. Маркова, д. 44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w:t>
            </w:r>
            <w:r>
              <w:br/>
            </w:r>
            <w:r>
              <w:rPr>
                <w:rFonts w:ascii="Times New Roman"/>
                <w:b w:val="false"/>
                <w:i w:val="false"/>
                <w:color w:val="000000"/>
                <w:sz w:val="20"/>
              </w:rPr>
              <w:t>
</w:t>
            </w:r>
            <w:r>
              <w:rPr>
                <w:rFonts w:ascii="Times New Roman"/>
                <w:b w:val="false"/>
                <w:i w:val="false"/>
                <w:color w:val="000000"/>
                <w:sz w:val="20"/>
              </w:rPr>
              <w:t>района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 xml:space="preserve">ул. Рихарда Зорге, д. 9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г. Астана»</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по городу</w:t>
            </w:r>
            <w:r>
              <w:br/>
            </w:r>
            <w:r>
              <w:rPr>
                <w:rFonts w:ascii="Times New Roman"/>
                <w:b w:val="false"/>
                <w:i w:val="false"/>
                <w:color w:val="000000"/>
                <w:sz w:val="20"/>
              </w:rPr>
              <w:t>
</w:t>
            </w:r>
            <w:r>
              <w:rPr>
                <w:rFonts w:ascii="Times New Roman"/>
                <w:b w:val="false"/>
                <w:i w:val="false"/>
                <w:color w:val="000000"/>
                <w:sz w:val="20"/>
              </w:rPr>
              <w:t>Астана»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 Республики, д. 12/2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Алматинскому 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 Мирзояна, д. 25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 Республики, д. 12/2</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Абая, д. 53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поселок Железнодорожный,</w:t>
            </w:r>
            <w:r>
              <w:br/>
            </w:r>
            <w:r>
              <w:rPr>
                <w:rFonts w:ascii="Times New Roman"/>
                <w:b w:val="false"/>
                <w:i w:val="false"/>
                <w:color w:val="000000"/>
                <w:sz w:val="20"/>
              </w:rPr>
              <w:t>
</w:t>
            </w:r>
            <w:r>
              <w:rPr>
                <w:rFonts w:ascii="Times New Roman"/>
                <w:b w:val="false"/>
                <w:i w:val="false"/>
                <w:color w:val="000000"/>
                <w:sz w:val="20"/>
              </w:rPr>
              <w:t>ул.Актасты, д.20</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Сарыаркинскому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 Республики, д. 43</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«Тлендиева»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 Богенбая, д. 6а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 Есенберлина, д. 16/2</w:t>
            </w:r>
            <w:r>
              <w:br/>
            </w:r>
            <w:r>
              <w:rPr>
                <w:rFonts w:ascii="Times New Roman"/>
                <w:b w:val="false"/>
                <w:i w:val="false"/>
                <w:color w:val="000000"/>
                <w:sz w:val="20"/>
              </w:rPr>
              <w:t>
</w:t>
            </w:r>
            <w:r>
              <w:rPr>
                <w:rFonts w:ascii="Times New Roman"/>
                <w:b w:val="false"/>
                <w:i w:val="false"/>
                <w:color w:val="000000"/>
                <w:sz w:val="20"/>
              </w:rPr>
              <w:t>(в здании АО «Темірбанк»)</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«Өндіріс»</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 Кеменгерұлы, д.6/1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«Кенесары»</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 Сарыарка, д.12</w:t>
            </w:r>
            <w:r>
              <w:br/>
            </w:r>
            <w:r>
              <w:rPr>
                <w:rFonts w:ascii="Times New Roman"/>
                <w:b w:val="false"/>
                <w:i w:val="false"/>
                <w:color w:val="000000"/>
                <w:sz w:val="20"/>
              </w:rPr>
              <w:t>
</w:t>
            </w:r>
            <w:r>
              <w:rPr>
                <w:rFonts w:ascii="Times New Roman"/>
                <w:b w:val="false"/>
                <w:i w:val="false"/>
                <w:color w:val="000000"/>
                <w:sz w:val="20"/>
              </w:rPr>
              <w:t>(в здании АО «БТА-банк»)</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4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 Жеңіс, д. 34</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w:t>
            </w:r>
            <w:r>
              <w:br/>
            </w:r>
            <w:r>
              <w:rPr>
                <w:rFonts w:ascii="Times New Roman"/>
                <w:b w:val="false"/>
                <w:i w:val="false"/>
                <w:color w:val="000000"/>
                <w:sz w:val="20"/>
              </w:rPr>
              <w:t>
</w:t>
            </w:r>
            <w:r>
              <w:rPr>
                <w:rFonts w:ascii="Times New Roman"/>
                <w:b w:val="false"/>
                <w:i w:val="false"/>
                <w:color w:val="000000"/>
                <w:sz w:val="20"/>
              </w:rPr>
              <w:t>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 Сауран, д. 7</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w:t>
            </w:r>
            <w:r>
              <w:br/>
            </w:r>
            <w:r>
              <w:rPr>
                <w:rFonts w:ascii="Times New Roman"/>
                <w:b w:val="false"/>
                <w:i w:val="false"/>
                <w:color w:val="000000"/>
                <w:sz w:val="20"/>
              </w:rPr>
              <w:t>
</w:t>
            </w:r>
            <w:r>
              <w:rPr>
                <w:rFonts w:ascii="Times New Roman"/>
                <w:b w:val="false"/>
                <w:i w:val="false"/>
                <w:color w:val="000000"/>
                <w:sz w:val="20"/>
              </w:rPr>
              <w:t>Есильскому району</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 Кабанбай батыра, д. 5/1</w:t>
            </w:r>
            <w:r>
              <w:br/>
            </w:r>
            <w:r>
              <w:rPr>
                <w:rFonts w:ascii="Times New Roman"/>
                <w:b w:val="false"/>
                <w:i w:val="false"/>
                <w:color w:val="000000"/>
                <w:sz w:val="20"/>
              </w:rPr>
              <w:t>
</w:t>
            </w:r>
            <w:r>
              <w:rPr>
                <w:rFonts w:ascii="Times New Roman"/>
                <w:b w:val="false"/>
                <w:i w:val="false"/>
                <w:color w:val="000000"/>
                <w:sz w:val="20"/>
              </w:rPr>
              <w:t>вп. № 1</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информации о поступлении   </w:t>
      </w:r>
      <w:r>
        <w:br/>
      </w:r>
      <w:r>
        <w:rPr>
          <w:rFonts w:ascii="Times New Roman"/>
          <w:b w:val="false"/>
          <w:i w:val="false"/>
          <w:color w:val="000000"/>
          <w:sz w:val="28"/>
        </w:rPr>
        <w:t xml:space="preserve">
и движении средств вкладчика    </w:t>
      </w:r>
      <w:r>
        <w:br/>
      </w:r>
      <w:r>
        <w:rPr>
          <w:rFonts w:ascii="Times New Roman"/>
          <w:b w:val="false"/>
          <w:i w:val="false"/>
          <w:color w:val="000000"/>
          <w:sz w:val="28"/>
        </w:rPr>
        <w:t xml:space="preserve">
накопительного пенсионного фонда»   </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гражданина (ки) ____________________________________________</w:t>
      </w:r>
      <w:r>
        <w:br/>
      </w:r>
      <w:r>
        <w:rPr>
          <w:rFonts w:ascii="Times New Roman"/>
          <w:b w:val="false"/>
          <w:i w:val="false"/>
          <w:color w:val="000000"/>
          <w:sz w:val="28"/>
        </w:rPr>
        <w:t>
                                     (Ф.И.О. заявителя)</w:t>
      </w:r>
      <w:r>
        <w:br/>
      </w:r>
      <w:r>
        <w:rPr>
          <w:rFonts w:ascii="Times New Roman"/>
          <w:b w:val="false"/>
          <w:i w:val="false"/>
          <w:color w:val="000000"/>
          <w:sz w:val="28"/>
        </w:rPr>
        <w:t>
      Дата рождения «__» ________ 19__г., проживающего по адресу: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ИИН ___________________________________________________________</w:t>
      </w:r>
      <w:r>
        <w:br/>
      </w:r>
      <w:r>
        <w:rPr>
          <w:rFonts w:ascii="Times New Roman"/>
          <w:b w:val="false"/>
          <w:i w:val="false"/>
          <w:color w:val="000000"/>
          <w:sz w:val="28"/>
        </w:rPr>
        <w:t>
      Данные удостоверения личности (паспорта): № ___________________</w:t>
      </w:r>
      <w:r>
        <w:br/>
      </w:r>
      <w:r>
        <w:rPr>
          <w:rFonts w:ascii="Times New Roman"/>
          <w:b w:val="false"/>
          <w:i w:val="false"/>
          <w:color w:val="000000"/>
          <w:sz w:val="28"/>
        </w:rPr>
        <w:t>
      Кем выдан __________________________ Дата выдачи ______________</w:t>
      </w:r>
      <w:r>
        <w:br/>
      </w:r>
      <w:r>
        <w:rPr>
          <w:rFonts w:ascii="Times New Roman"/>
          <w:b w:val="false"/>
          <w:i w:val="false"/>
          <w:color w:val="000000"/>
          <w:sz w:val="28"/>
        </w:rPr>
        <w:t>
      Прошу предоставить справку по оборотам по транзитным счетам</w:t>
      </w:r>
      <w:r>
        <w:br/>
      </w:r>
      <w:r>
        <w:rPr>
          <w:rFonts w:ascii="Times New Roman"/>
          <w:b w:val="false"/>
          <w:i w:val="false"/>
          <w:color w:val="000000"/>
          <w:sz w:val="28"/>
        </w:rPr>
        <w:t>
вкладчика накопительного пенсионного фонда</w:t>
      </w:r>
    </w:p>
    <w:p>
      <w:pPr>
        <w:spacing w:after="0"/>
        <w:ind w:left="0"/>
        <w:jc w:val="both"/>
      </w:pPr>
      <w:r>
        <w:rPr>
          <w:rFonts w:ascii="Times New Roman"/>
          <w:b w:val="false"/>
          <w:i w:val="false"/>
          <w:color w:val="000000"/>
          <w:sz w:val="28"/>
        </w:rPr>
        <w:t>      Подпись ___________</w:t>
      </w:r>
      <w:r>
        <w:br/>
      </w:r>
      <w:r>
        <w:rPr>
          <w:rFonts w:ascii="Times New Roman"/>
          <w:b w:val="false"/>
          <w:i w:val="false"/>
          <w:color w:val="000000"/>
          <w:sz w:val="28"/>
        </w:rPr>
        <w:t>
      Дата заполнения «___» _______ г.</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информации о поступлении   </w:t>
      </w:r>
      <w:r>
        <w:br/>
      </w:r>
      <w:r>
        <w:rPr>
          <w:rFonts w:ascii="Times New Roman"/>
          <w:b w:val="false"/>
          <w:i w:val="false"/>
          <w:color w:val="000000"/>
          <w:sz w:val="28"/>
        </w:rPr>
        <w:t xml:space="preserve">
и движении средств вкладчика    </w:t>
      </w:r>
      <w:r>
        <w:br/>
      </w:r>
      <w:r>
        <w:rPr>
          <w:rFonts w:ascii="Times New Roman"/>
          <w:b w:val="false"/>
          <w:i w:val="false"/>
          <w:color w:val="000000"/>
          <w:sz w:val="28"/>
        </w:rPr>
        <w:t xml:space="preserve">
накопительного пенсионного фонда»   </w:t>
      </w:r>
    </w:p>
    <w:p>
      <w:pPr>
        <w:spacing w:after="0"/>
        <w:ind w:left="0"/>
        <w:jc w:val="left"/>
      </w:pPr>
      <w:r>
        <w:rPr>
          <w:rFonts w:ascii="Times New Roman"/>
          <w:b/>
          <w:i w:val="false"/>
          <w:color w:val="000000"/>
        </w:rPr>
        <w:t xml:space="preserve">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5"/>
        <w:gridCol w:w="2698"/>
        <w:gridCol w:w="2397"/>
        <w:gridCol w:w="2680"/>
      </w:tblGrid>
      <w:tr>
        <w:trPr>
          <w:trHeight w:val="3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доступности</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w:t>
            </w:r>
            <w:r>
              <w:br/>
            </w:r>
            <w:r>
              <w:rPr>
                <w:rFonts w:ascii="Times New Roman"/>
                <w:b w:val="false"/>
                <w:i w:val="false"/>
                <w:color w:val="000000"/>
                <w:sz w:val="20"/>
              </w:rPr>
              <w:t>
</w:t>
            </w:r>
            <w:r>
              <w:rPr>
                <w:rFonts w:ascii="Times New Roman"/>
                <w:b w:val="false"/>
                <w:i w:val="false"/>
                <w:color w:val="000000"/>
                <w:sz w:val="20"/>
              </w:rPr>
              <w:t>момента сдачи документа</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w:t>
            </w:r>
            <w:r>
              <w:rPr>
                <w:rFonts w:ascii="Times New Roman"/>
                <w:b w:val="false"/>
                <w:i w:val="false"/>
                <w:color w:val="000000"/>
                <w:sz w:val="20"/>
              </w:rPr>
              <w:t>ожидавших получения услуги</w:t>
            </w:r>
            <w:r>
              <w:br/>
            </w:r>
            <w:r>
              <w:rPr>
                <w:rFonts w:ascii="Times New Roman"/>
                <w:b w:val="false"/>
                <w:i w:val="false"/>
                <w:color w:val="000000"/>
                <w:sz w:val="20"/>
              </w:rPr>
              <w:t>
</w:t>
            </w:r>
            <w:r>
              <w:rPr>
                <w:rFonts w:ascii="Times New Roman"/>
                <w:b w:val="false"/>
                <w:i w:val="false"/>
                <w:color w:val="000000"/>
                <w:sz w:val="20"/>
              </w:rPr>
              <w:t>в очереди не более ___ минут</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w:t>
            </w:r>
            <w:r>
              <w:br/>
            </w:r>
            <w:r>
              <w:rPr>
                <w:rFonts w:ascii="Times New Roman"/>
                <w:b w:val="false"/>
                <w:i w:val="false"/>
                <w:color w:val="000000"/>
                <w:sz w:val="20"/>
              </w:rPr>
              <w:t>
</w:t>
            </w:r>
            <w:r>
              <w:rPr>
                <w:rFonts w:ascii="Times New Roman"/>
                <w:b w:val="false"/>
                <w:i w:val="false"/>
                <w:color w:val="000000"/>
                <w:sz w:val="20"/>
              </w:rPr>
              <w:t>услуги</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w:t>
            </w:r>
            <w:r>
              <w:rPr>
                <w:rFonts w:ascii="Times New Roman"/>
                <w:b w:val="false"/>
                <w:i w:val="false"/>
                <w:color w:val="000000"/>
                <w:sz w:val="20"/>
              </w:rPr>
              <w:t>правильно оформленных</w:t>
            </w:r>
            <w:r>
              <w:br/>
            </w:r>
            <w:r>
              <w:rPr>
                <w:rFonts w:ascii="Times New Roman"/>
                <w:b w:val="false"/>
                <w:i w:val="false"/>
                <w:color w:val="000000"/>
                <w:sz w:val="20"/>
              </w:rPr>
              <w:t>
</w:t>
            </w:r>
            <w:r>
              <w:rPr>
                <w:rFonts w:ascii="Times New Roman"/>
                <w:b w:val="false"/>
                <w:i w:val="false"/>
                <w:color w:val="000000"/>
                <w:sz w:val="20"/>
              </w:rPr>
              <w:t>документов должностным</w:t>
            </w:r>
            <w:r>
              <w:br/>
            </w:r>
            <w:r>
              <w:rPr>
                <w:rFonts w:ascii="Times New Roman"/>
                <w:b w:val="false"/>
                <w:i w:val="false"/>
                <w:color w:val="000000"/>
                <w:sz w:val="20"/>
              </w:rPr>
              <w:t>
</w:t>
            </w:r>
            <w:r>
              <w:rPr>
                <w:rFonts w:ascii="Times New Roman"/>
                <w:b w:val="false"/>
                <w:i w:val="false"/>
                <w:color w:val="000000"/>
                <w:sz w:val="20"/>
              </w:rPr>
              <w:t>лицом (регистрация)</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w:t>
            </w:r>
            <w:r>
              <w:rPr>
                <w:rFonts w:ascii="Times New Roman"/>
                <w:b w:val="false"/>
                <w:i w:val="false"/>
                <w:color w:val="000000"/>
                <w:sz w:val="20"/>
              </w:rPr>
              <w:t>правильно заполненных и</w:t>
            </w:r>
            <w:r>
              <w:br/>
            </w:r>
            <w:r>
              <w:rPr>
                <w:rFonts w:ascii="Times New Roman"/>
                <w:b w:val="false"/>
                <w:i w:val="false"/>
                <w:color w:val="000000"/>
                <w:sz w:val="20"/>
              </w:rPr>
              <w:t>
</w:t>
            </w:r>
            <w:r>
              <w:rPr>
                <w:rFonts w:ascii="Times New Roman"/>
                <w:b w:val="false"/>
                <w:i w:val="false"/>
                <w:color w:val="000000"/>
                <w:sz w:val="20"/>
              </w:rPr>
              <w:t>сданных с первого раза</w:t>
            </w:r>
            <w:r>
              <w:br/>
            </w:r>
            <w:r>
              <w:rPr>
                <w:rFonts w:ascii="Times New Roman"/>
                <w:b w:val="false"/>
                <w:i w:val="false"/>
                <w:color w:val="000000"/>
                <w:sz w:val="20"/>
              </w:rPr>
              <w:t>
</w:t>
            </w:r>
            <w:r>
              <w:rPr>
                <w:rFonts w:ascii="Times New Roman"/>
                <w:b w:val="false"/>
                <w:i w:val="false"/>
                <w:color w:val="000000"/>
                <w:sz w:val="20"/>
              </w:rPr>
              <w:t>потребителем документов</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w:t>
            </w:r>
            <w:r>
              <w:rPr>
                <w:rFonts w:ascii="Times New Roman"/>
                <w:b w:val="false"/>
                <w:i w:val="false"/>
                <w:color w:val="000000"/>
                <w:sz w:val="20"/>
              </w:rPr>
              <w:t>информация о которых</w:t>
            </w:r>
            <w:r>
              <w:br/>
            </w:r>
            <w:r>
              <w:rPr>
                <w:rFonts w:ascii="Times New Roman"/>
                <w:b w:val="false"/>
                <w:i w:val="false"/>
                <w:color w:val="000000"/>
                <w:sz w:val="20"/>
              </w:rPr>
              <w:t>
</w:t>
            </w:r>
            <w:r>
              <w:rPr>
                <w:rFonts w:ascii="Times New Roman"/>
                <w:b w:val="false"/>
                <w:i w:val="false"/>
                <w:color w:val="000000"/>
                <w:sz w:val="20"/>
              </w:rPr>
              <w:t>доступна через Интернет</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w:t>
            </w:r>
            <w:r>
              <w:rPr>
                <w:rFonts w:ascii="Times New Roman"/>
                <w:b w:val="false"/>
                <w:i w:val="false"/>
                <w:color w:val="000000"/>
                <w:sz w:val="20"/>
              </w:rPr>
              <w:t>жалоб к общему количеству</w:t>
            </w:r>
            <w:r>
              <w:br/>
            </w:r>
            <w:r>
              <w:rPr>
                <w:rFonts w:ascii="Times New Roman"/>
                <w:b w:val="false"/>
                <w:i w:val="false"/>
                <w:color w:val="000000"/>
                <w:sz w:val="20"/>
              </w:rPr>
              <w:t>
</w:t>
            </w:r>
            <w:r>
              <w:rPr>
                <w:rFonts w:ascii="Times New Roman"/>
                <w:b w:val="false"/>
                <w:i w:val="false"/>
                <w:color w:val="000000"/>
                <w:sz w:val="20"/>
              </w:rPr>
              <w:t>обслуженных потребителей</w:t>
            </w:r>
            <w:r>
              <w:br/>
            </w:r>
            <w:r>
              <w:rPr>
                <w:rFonts w:ascii="Times New Roman"/>
                <w:b w:val="false"/>
                <w:i w:val="false"/>
                <w:color w:val="000000"/>
                <w:sz w:val="20"/>
              </w:rPr>
              <w:t>
</w:t>
            </w:r>
            <w:r>
              <w:rPr>
                <w:rFonts w:ascii="Times New Roman"/>
                <w:b w:val="false"/>
                <w:i w:val="false"/>
                <w:color w:val="000000"/>
                <w:sz w:val="20"/>
              </w:rPr>
              <w:t>по данному виду услуг</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w:t>
            </w:r>
            <w:r>
              <w:rPr>
                <w:rFonts w:ascii="Times New Roman"/>
                <w:b w:val="false"/>
                <w:i w:val="false"/>
                <w:color w:val="000000"/>
                <w:sz w:val="20"/>
              </w:rPr>
              <w:t>жалоб, рассмотренных и</w:t>
            </w:r>
            <w:r>
              <w:br/>
            </w:r>
            <w:r>
              <w:rPr>
                <w:rFonts w:ascii="Times New Roman"/>
                <w:b w:val="false"/>
                <w:i w:val="false"/>
                <w:color w:val="000000"/>
                <w:sz w:val="20"/>
              </w:rPr>
              <w:t>
</w:t>
            </w:r>
            <w:r>
              <w:rPr>
                <w:rFonts w:ascii="Times New Roman"/>
                <w:b w:val="false"/>
                <w:i w:val="false"/>
                <w:color w:val="000000"/>
                <w:sz w:val="20"/>
              </w:rPr>
              <w:t>удовлетворенных в</w:t>
            </w:r>
            <w:r>
              <w:br/>
            </w:r>
            <w:r>
              <w:rPr>
                <w:rFonts w:ascii="Times New Roman"/>
                <w:b w:val="false"/>
                <w:i w:val="false"/>
                <w:color w:val="000000"/>
                <w:sz w:val="20"/>
              </w:rPr>
              <w:t>
</w:t>
            </w:r>
            <w:r>
              <w:rPr>
                <w:rFonts w:ascii="Times New Roman"/>
                <w:b w:val="false"/>
                <w:i w:val="false"/>
                <w:color w:val="000000"/>
                <w:sz w:val="20"/>
              </w:rPr>
              <w:t>установленный срок</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w:t>
            </w:r>
            <w:r>
              <w:br/>
            </w:r>
            <w:r>
              <w:rPr>
                <w:rFonts w:ascii="Times New Roman"/>
                <w:b w:val="false"/>
                <w:i w:val="false"/>
                <w:color w:val="000000"/>
                <w:sz w:val="20"/>
              </w:rPr>
              <w:t>
</w:t>
            </w:r>
            <w:r>
              <w:rPr>
                <w:rFonts w:ascii="Times New Roman"/>
                <w:b w:val="false"/>
                <w:i w:val="false"/>
                <w:color w:val="000000"/>
                <w:sz w:val="20"/>
              </w:rPr>
              <w:t>существующим порядком</w:t>
            </w:r>
            <w:r>
              <w:br/>
            </w:r>
            <w:r>
              <w:rPr>
                <w:rFonts w:ascii="Times New Roman"/>
                <w:b w:val="false"/>
                <w:i w:val="false"/>
                <w:color w:val="000000"/>
                <w:sz w:val="20"/>
              </w:rPr>
              <w:t>
</w:t>
            </w:r>
            <w:r>
              <w:rPr>
                <w:rFonts w:ascii="Times New Roman"/>
                <w:b w:val="false"/>
                <w:i w:val="false"/>
                <w:color w:val="000000"/>
                <w:sz w:val="20"/>
              </w:rPr>
              <w:t>обжалования</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сроками</w:t>
            </w:r>
            <w:r>
              <w:br/>
            </w:r>
            <w:r>
              <w:rPr>
                <w:rFonts w:ascii="Times New Roman"/>
                <w:b w:val="false"/>
                <w:i w:val="false"/>
                <w:color w:val="000000"/>
                <w:sz w:val="20"/>
              </w:rPr>
              <w:t>
</w:t>
            </w:r>
            <w:r>
              <w:rPr>
                <w:rFonts w:ascii="Times New Roman"/>
                <w:b w:val="false"/>
                <w:i w:val="false"/>
                <w:color w:val="000000"/>
                <w:sz w:val="20"/>
              </w:rPr>
              <w:t>обжалования</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информации о поступлении   </w:t>
      </w:r>
      <w:r>
        <w:br/>
      </w:r>
      <w:r>
        <w:rPr>
          <w:rFonts w:ascii="Times New Roman"/>
          <w:b w:val="false"/>
          <w:i w:val="false"/>
          <w:color w:val="000000"/>
          <w:sz w:val="28"/>
        </w:rPr>
        <w:t xml:space="preserve">
и движении средств вкладчика    </w:t>
      </w:r>
      <w:r>
        <w:br/>
      </w:r>
      <w:r>
        <w:rPr>
          <w:rFonts w:ascii="Times New Roman"/>
          <w:b w:val="false"/>
          <w:i w:val="false"/>
          <w:color w:val="000000"/>
          <w:sz w:val="28"/>
        </w:rPr>
        <w:t xml:space="preserve">
накопительного пенсионного фонда»   </w:t>
      </w:r>
    </w:p>
    <w:p>
      <w:pPr>
        <w:spacing w:after="0"/>
        <w:ind w:left="0"/>
        <w:jc w:val="left"/>
      </w:pPr>
      <w:r>
        <w:rPr>
          <w:rFonts w:ascii="Times New Roman"/>
          <w:b/>
          <w:i w:val="false"/>
          <w:color w:val="000000"/>
        </w:rPr>
        <w:t xml:space="preserve"> Уполномоченная организация по Акмолинской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242"/>
        <w:gridCol w:w="4138"/>
        <w:gridCol w:w="1847"/>
        <w:gridCol w:w="4035"/>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М. Горького, 73</w:t>
            </w:r>
            <w:r>
              <w:br/>
            </w:r>
            <w:r>
              <w:rPr>
                <w:rFonts w:ascii="Times New Roman"/>
                <w:b w:val="false"/>
                <w:i w:val="false"/>
                <w:color w:val="000000"/>
                <w:sz w:val="20"/>
              </w:rPr>
              <w:t>
</w:t>
            </w:r>
            <w:r>
              <w:rPr>
                <w:rFonts w:ascii="Times New Roman"/>
                <w:b w:val="false"/>
                <w:i w:val="false"/>
                <w:color w:val="000000"/>
                <w:sz w:val="20"/>
              </w:rPr>
              <w:t>akmola@gcvp.kz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25-26-49</w:t>
            </w:r>
          </w:p>
        </w:tc>
        <w:tc>
          <w:tcPr>
            <w:tcW w:w="4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 обеденным</w:t>
            </w:r>
            <w:r>
              <w:br/>
            </w:r>
            <w:r>
              <w:rPr>
                <w:rFonts w:ascii="Times New Roman"/>
                <w:b w:val="false"/>
                <w:i w:val="false"/>
                <w:color w:val="000000"/>
                <w:sz w:val="20"/>
              </w:rPr>
              <w:t>
</w:t>
            </w:r>
            <w:r>
              <w:rPr>
                <w:rFonts w:ascii="Times New Roman"/>
                <w:b w:val="false"/>
                <w:i w:val="false"/>
                <w:color w:val="000000"/>
                <w:sz w:val="20"/>
              </w:rPr>
              <w:t>перерывом с 13.00 до</w:t>
            </w:r>
            <w:r>
              <w:br/>
            </w:r>
            <w:r>
              <w:rPr>
                <w:rFonts w:ascii="Times New Roman"/>
                <w:b w:val="false"/>
                <w:i w:val="false"/>
                <w:color w:val="000000"/>
                <w:sz w:val="20"/>
              </w:rPr>
              <w:t>
</w:t>
            </w:r>
            <w:r>
              <w:rPr>
                <w:rFonts w:ascii="Times New Roman"/>
                <w:b w:val="false"/>
                <w:i w:val="false"/>
                <w:color w:val="000000"/>
                <w:sz w:val="20"/>
              </w:rPr>
              <w:t>14.00 часов, кроме</w:t>
            </w:r>
            <w:r>
              <w:br/>
            </w:r>
            <w:r>
              <w:rPr>
                <w:rFonts w:ascii="Times New Roman"/>
                <w:b w:val="false"/>
                <w:i w:val="false"/>
                <w:color w:val="000000"/>
                <w:sz w:val="20"/>
              </w:rPr>
              <w:t>
</w:t>
            </w:r>
            <w:r>
              <w:rPr>
                <w:rFonts w:ascii="Times New Roman"/>
                <w:b w:val="false"/>
                <w:i w:val="false"/>
                <w:color w:val="000000"/>
                <w:sz w:val="20"/>
              </w:rPr>
              <w:t>выходных и праздничных</w:t>
            </w:r>
            <w:r>
              <w:br/>
            </w:r>
            <w:r>
              <w:rPr>
                <w:rFonts w:ascii="Times New Roman"/>
                <w:b w:val="false"/>
                <w:i w:val="false"/>
                <w:color w:val="000000"/>
                <w:sz w:val="20"/>
              </w:rPr>
              <w:t>
</w:t>
            </w:r>
            <w:r>
              <w:rPr>
                <w:rFonts w:ascii="Times New Roman"/>
                <w:b w:val="false"/>
                <w:i w:val="false"/>
                <w:color w:val="000000"/>
                <w:sz w:val="20"/>
              </w:rPr>
              <w:t>дней, 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 декабря</w:t>
            </w:r>
            <w:r>
              <w:br/>
            </w:r>
            <w:r>
              <w:rPr>
                <w:rFonts w:ascii="Times New Roman"/>
                <w:b w:val="false"/>
                <w:i w:val="false"/>
                <w:color w:val="000000"/>
                <w:sz w:val="20"/>
              </w:rPr>
              <w:t>
</w:t>
            </w:r>
            <w:r>
              <w:rPr>
                <w:rFonts w:ascii="Times New Roman"/>
                <w:b w:val="false"/>
                <w:i w:val="false"/>
                <w:color w:val="000000"/>
                <w:sz w:val="20"/>
              </w:rPr>
              <w:t>2001 года «О праздниках</w:t>
            </w:r>
            <w:r>
              <w:br/>
            </w:r>
            <w:r>
              <w:rPr>
                <w:rFonts w:ascii="Times New Roman"/>
                <w:b w:val="false"/>
                <w:i w:val="false"/>
                <w:color w:val="000000"/>
                <w:sz w:val="20"/>
              </w:rPr>
              <w:t>
</w:t>
            </w:r>
            <w:r>
              <w:rPr>
                <w:rFonts w:ascii="Times New Roman"/>
                <w:b w:val="false"/>
                <w:i w:val="false"/>
                <w:color w:val="000000"/>
                <w:sz w:val="20"/>
              </w:rPr>
              <w:t>в Республике Казахстан»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w:t>
            </w:r>
            <w:r>
              <w:br/>
            </w:r>
            <w:r>
              <w:rPr>
                <w:rFonts w:ascii="Times New Roman"/>
                <w:b w:val="false"/>
                <w:i w:val="false"/>
                <w:color w:val="000000"/>
                <w:sz w:val="20"/>
              </w:rPr>
              <w:t>
</w:t>
            </w:r>
            <w:r>
              <w:rPr>
                <w:rFonts w:ascii="Times New Roman"/>
                <w:b w:val="false"/>
                <w:i w:val="false"/>
                <w:color w:val="000000"/>
                <w:sz w:val="20"/>
              </w:rPr>
              <w:t>улица Нурмагамбетова,</w:t>
            </w:r>
            <w:r>
              <w:br/>
            </w:r>
            <w:r>
              <w:rPr>
                <w:rFonts w:ascii="Times New Roman"/>
                <w:b w:val="false"/>
                <w:i w:val="false"/>
                <w:color w:val="000000"/>
                <w:sz w:val="20"/>
              </w:rPr>
              <w:t>
</w:t>
            </w:r>
            <w:r>
              <w:rPr>
                <w:rFonts w:ascii="Times New Roman"/>
                <w:b w:val="false"/>
                <w:i w:val="false"/>
                <w:color w:val="000000"/>
                <w:sz w:val="20"/>
              </w:rPr>
              <w:t>116</w:t>
            </w:r>
            <w:r>
              <w:br/>
            </w:r>
            <w:r>
              <w:rPr>
                <w:rFonts w:ascii="Times New Roman"/>
                <w:b w:val="false"/>
                <w:i w:val="false"/>
                <w:color w:val="000000"/>
                <w:sz w:val="20"/>
              </w:rPr>
              <w:t>
</w:t>
            </w:r>
            <w:r>
              <w:rPr>
                <w:rFonts w:ascii="Times New Roman"/>
                <w:b w:val="false"/>
                <w:i w:val="false"/>
                <w:color w:val="000000"/>
                <w:sz w:val="20"/>
              </w:rPr>
              <w:t>akmola4@gcvp.kz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2-16-54</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w:t>
            </w:r>
            <w:r>
              <w:br/>
            </w:r>
            <w:r>
              <w:rPr>
                <w:rFonts w:ascii="Times New Roman"/>
                <w:b w:val="false"/>
                <w:i w:val="false"/>
                <w:color w:val="000000"/>
                <w:sz w:val="20"/>
              </w:rPr>
              <w:t>
</w:t>
            </w:r>
            <w:r>
              <w:rPr>
                <w:rFonts w:ascii="Times New Roman"/>
                <w:b w:val="false"/>
                <w:i w:val="false"/>
                <w:color w:val="000000"/>
                <w:sz w:val="20"/>
              </w:rPr>
              <w:t>улица Аль-Фараби, 49</w:t>
            </w:r>
            <w:r>
              <w:br/>
            </w:r>
            <w:r>
              <w:rPr>
                <w:rFonts w:ascii="Times New Roman"/>
                <w:b w:val="false"/>
                <w:i w:val="false"/>
                <w:color w:val="000000"/>
                <w:sz w:val="20"/>
              </w:rPr>
              <w:t>
</w:t>
            </w:r>
            <w:r>
              <w:rPr>
                <w:rFonts w:ascii="Times New Roman"/>
                <w:b w:val="false"/>
                <w:i w:val="false"/>
                <w:color w:val="000000"/>
                <w:sz w:val="20"/>
              </w:rPr>
              <w:t>akmola7@gcvp.kz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2-22-66</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w:t>
            </w:r>
            <w:r>
              <w:br/>
            </w:r>
            <w:r>
              <w:rPr>
                <w:rFonts w:ascii="Times New Roman"/>
                <w:b w:val="false"/>
                <w:i w:val="false"/>
                <w:color w:val="000000"/>
                <w:sz w:val="20"/>
              </w:rPr>
              <w:t>
</w:t>
            </w:r>
            <w:r>
              <w:rPr>
                <w:rFonts w:ascii="Times New Roman"/>
                <w:b w:val="false"/>
                <w:i w:val="false"/>
                <w:color w:val="000000"/>
                <w:sz w:val="20"/>
              </w:rPr>
              <w:t>улица Сейфуллина, 2 а</w:t>
            </w:r>
            <w:r>
              <w:br/>
            </w:r>
            <w:r>
              <w:rPr>
                <w:rFonts w:ascii="Times New Roman"/>
                <w:b w:val="false"/>
                <w:i w:val="false"/>
                <w:color w:val="000000"/>
                <w:sz w:val="20"/>
              </w:rPr>
              <w:t>
</w:t>
            </w:r>
            <w:r>
              <w:rPr>
                <w:rFonts w:ascii="Times New Roman"/>
                <w:b w:val="false"/>
                <w:i w:val="false"/>
                <w:color w:val="000000"/>
                <w:sz w:val="20"/>
              </w:rPr>
              <w:t>akmola1@gcvp.kz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4-12-40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Аршалы</w:t>
            </w:r>
            <w:r>
              <w:br/>
            </w:r>
            <w:r>
              <w:rPr>
                <w:rFonts w:ascii="Times New Roman"/>
                <w:b w:val="false"/>
                <w:i w:val="false"/>
                <w:color w:val="000000"/>
                <w:sz w:val="20"/>
              </w:rPr>
              <w:t>
</w:t>
            </w:r>
            <w:r>
              <w:rPr>
                <w:rFonts w:ascii="Times New Roman"/>
                <w:b w:val="false"/>
                <w:i w:val="false"/>
                <w:color w:val="000000"/>
                <w:sz w:val="20"/>
              </w:rPr>
              <w:t>улица Ташенова, 31</w:t>
            </w:r>
            <w:r>
              <w:br/>
            </w:r>
            <w:r>
              <w:rPr>
                <w:rFonts w:ascii="Times New Roman"/>
                <w:b w:val="false"/>
                <w:i w:val="false"/>
                <w:color w:val="000000"/>
                <w:sz w:val="20"/>
              </w:rPr>
              <w:t>
</w:t>
            </w:r>
            <w:r>
              <w:rPr>
                <w:rFonts w:ascii="Times New Roman"/>
                <w:b w:val="false"/>
                <w:i w:val="false"/>
                <w:color w:val="000000"/>
                <w:sz w:val="20"/>
              </w:rPr>
              <w:t>akmola17@gcvp.kz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w:t>
            </w:r>
            <w:r>
              <w:br/>
            </w:r>
            <w:r>
              <w:rPr>
                <w:rFonts w:ascii="Times New Roman"/>
                <w:b w:val="false"/>
                <w:i w:val="false"/>
                <w:color w:val="000000"/>
                <w:sz w:val="20"/>
              </w:rPr>
              <w:t>
</w:t>
            </w:r>
            <w:r>
              <w:rPr>
                <w:rFonts w:ascii="Times New Roman"/>
                <w:b w:val="false"/>
                <w:i w:val="false"/>
                <w:color w:val="000000"/>
                <w:sz w:val="20"/>
              </w:rPr>
              <w:t>улица Богенбая, 21</w:t>
            </w:r>
            <w:r>
              <w:br/>
            </w:r>
            <w:r>
              <w:rPr>
                <w:rFonts w:ascii="Times New Roman"/>
                <w:b w:val="false"/>
                <w:i w:val="false"/>
                <w:color w:val="000000"/>
                <w:sz w:val="20"/>
              </w:rPr>
              <w:t>
</w:t>
            </w:r>
            <w:r>
              <w:rPr>
                <w:rFonts w:ascii="Times New Roman"/>
                <w:b w:val="false"/>
                <w:i w:val="false"/>
                <w:color w:val="000000"/>
                <w:sz w:val="20"/>
              </w:rPr>
              <w:t>akmola16@gcvp.kz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2-16-34</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w:t>
            </w:r>
            <w:r>
              <w:br/>
            </w:r>
            <w:r>
              <w:rPr>
                <w:rFonts w:ascii="Times New Roman"/>
                <w:b w:val="false"/>
                <w:i w:val="false"/>
                <w:color w:val="000000"/>
                <w:sz w:val="20"/>
              </w:rPr>
              <w:t>
</w:t>
            </w:r>
            <w:r>
              <w:rPr>
                <w:rFonts w:ascii="Times New Roman"/>
                <w:b w:val="false"/>
                <w:i w:val="false"/>
                <w:color w:val="000000"/>
                <w:sz w:val="20"/>
              </w:rPr>
              <w:t>улица Толкунова, 72</w:t>
            </w:r>
            <w:r>
              <w:br/>
            </w:r>
            <w:r>
              <w:rPr>
                <w:rFonts w:ascii="Times New Roman"/>
                <w:b w:val="false"/>
                <w:i w:val="false"/>
                <w:color w:val="000000"/>
                <w:sz w:val="20"/>
              </w:rPr>
              <w:t>
</w:t>
            </w:r>
            <w:r>
              <w:rPr>
                <w:rFonts w:ascii="Times New Roman"/>
                <w:b w:val="false"/>
                <w:i w:val="false"/>
                <w:color w:val="000000"/>
                <w:sz w:val="20"/>
              </w:rPr>
              <w:t>akmola15@gcvp.kz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4-42-58</w:t>
            </w:r>
          </w:p>
        </w:tc>
        <w:tc>
          <w:tcPr>
            <w:tcW w:w="0" w:type="auto"/>
            <w:vMerge/>
            <w:tcBorders>
              <w:top w:val="nil"/>
              <w:left w:val="single" w:color="cfcfcf" w:sz="5"/>
              <w:bottom w:val="single" w:color="cfcfcf" w:sz="5"/>
              <w:right w:val="single" w:color="cfcfcf" w:sz="5"/>
            </w:tcBorders>
          </w:tcPr>
          <w:p/>
        </w:tc>
      </w:tr>
      <w:tr>
        <w:trPr>
          <w:trHeight w:val="9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w:t>
            </w:r>
            <w:r>
              <w:br/>
            </w:r>
            <w:r>
              <w:rPr>
                <w:rFonts w:ascii="Times New Roman"/>
                <w:b w:val="false"/>
                <w:i w:val="false"/>
                <w:color w:val="000000"/>
                <w:sz w:val="20"/>
              </w:rPr>
              <w:t>
</w:t>
            </w:r>
            <w:r>
              <w:rPr>
                <w:rFonts w:ascii="Times New Roman"/>
                <w:b w:val="false"/>
                <w:i w:val="false"/>
                <w:color w:val="000000"/>
                <w:sz w:val="20"/>
              </w:rPr>
              <w:t>улица Победы, 2/1</w:t>
            </w:r>
            <w:r>
              <w:br/>
            </w:r>
            <w:r>
              <w:rPr>
                <w:rFonts w:ascii="Times New Roman"/>
                <w:b w:val="false"/>
                <w:i w:val="false"/>
                <w:color w:val="000000"/>
                <w:sz w:val="20"/>
              </w:rPr>
              <w:t>
</w:t>
            </w:r>
            <w:r>
              <w:rPr>
                <w:rFonts w:ascii="Times New Roman"/>
                <w:b w:val="false"/>
                <w:i w:val="false"/>
                <w:color w:val="000000"/>
                <w:sz w:val="20"/>
              </w:rPr>
              <w:t>akmola5@gcvp.kz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2-13-00</w:t>
            </w:r>
          </w:p>
        </w:tc>
        <w:tc>
          <w:tcPr>
            <w:tcW w:w="0" w:type="auto"/>
            <w:vMerge/>
            <w:tcBorders>
              <w:top w:val="nil"/>
              <w:left w:val="single" w:color="cfcfcf" w:sz="5"/>
              <w:bottom w:val="single" w:color="cfcfcf" w:sz="5"/>
              <w:right w:val="single" w:color="cfcfcf" w:sz="5"/>
            </w:tcBorders>
          </w:tcPr>
          <w:p/>
        </w:tc>
      </w:tr>
      <w:tr>
        <w:trPr>
          <w:trHeight w:val="9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w:t>
            </w:r>
            <w:r>
              <w:br/>
            </w:r>
            <w:r>
              <w:rPr>
                <w:rFonts w:ascii="Times New Roman"/>
                <w:b w:val="false"/>
                <w:i w:val="false"/>
                <w:color w:val="000000"/>
                <w:sz w:val="20"/>
              </w:rPr>
              <w:t>
</w:t>
            </w:r>
            <w:r>
              <w:rPr>
                <w:rFonts w:ascii="Times New Roman"/>
                <w:b w:val="false"/>
                <w:i w:val="false"/>
                <w:color w:val="000000"/>
                <w:sz w:val="20"/>
              </w:rPr>
              <w:t>улица Уалиханова, 41</w:t>
            </w:r>
            <w:r>
              <w:br/>
            </w:r>
            <w:r>
              <w:rPr>
                <w:rFonts w:ascii="Times New Roman"/>
                <w:b w:val="false"/>
                <w:i w:val="false"/>
                <w:color w:val="000000"/>
                <w:sz w:val="20"/>
              </w:rPr>
              <w:t>
</w:t>
            </w:r>
            <w:r>
              <w:rPr>
                <w:rFonts w:ascii="Times New Roman"/>
                <w:b w:val="false"/>
                <w:i w:val="false"/>
                <w:color w:val="000000"/>
                <w:sz w:val="20"/>
              </w:rPr>
              <w:t>akmola12@gcvp.kz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2-15-42</w:t>
            </w:r>
          </w:p>
        </w:tc>
        <w:tc>
          <w:tcPr>
            <w:tcW w:w="4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 обеденным</w:t>
            </w:r>
            <w:r>
              <w:br/>
            </w:r>
            <w:r>
              <w:rPr>
                <w:rFonts w:ascii="Times New Roman"/>
                <w:b w:val="false"/>
                <w:i w:val="false"/>
                <w:color w:val="000000"/>
                <w:sz w:val="20"/>
              </w:rPr>
              <w:t>
</w:t>
            </w:r>
            <w:r>
              <w:rPr>
                <w:rFonts w:ascii="Times New Roman"/>
                <w:b w:val="false"/>
                <w:i w:val="false"/>
                <w:color w:val="000000"/>
                <w:sz w:val="20"/>
              </w:rPr>
              <w:t>перерывом с 13.00 до</w:t>
            </w:r>
            <w:r>
              <w:br/>
            </w:r>
            <w:r>
              <w:rPr>
                <w:rFonts w:ascii="Times New Roman"/>
                <w:b w:val="false"/>
                <w:i w:val="false"/>
                <w:color w:val="000000"/>
                <w:sz w:val="20"/>
              </w:rPr>
              <w:t>
</w:t>
            </w:r>
            <w:r>
              <w:rPr>
                <w:rFonts w:ascii="Times New Roman"/>
                <w:b w:val="false"/>
                <w:i w:val="false"/>
                <w:color w:val="000000"/>
                <w:sz w:val="20"/>
              </w:rPr>
              <w:t>14.00 часов, кроме</w:t>
            </w:r>
            <w:r>
              <w:br/>
            </w:r>
            <w:r>
              <w:rPr>
                <w:rFonts w:ascii="Times New Roman"/>
                <w:b w:val="false"/>
                <w:i w:val="false"/>
                <w:color w:val="000000"/>
                <w:sz w:val="20"/>
              </w:rPr>
              <w:t>
</w:t>
            </w:r>
            <w:r>
              <w:rPr>
                <w:rFonts w:ascii="Times New Roman"/>
                <w:b w:val="false"/>
                <w:i w:val="false"/>
                <w:color w:val="000000"/>
                <w:sz w:val="20"/>
              </w:rPr>
              <w:t>выходных и праздничных</w:t>
            </w:r>
            <w:r>
              <w:br/>
            </w:r>
            <w:r>
              <w:rPr>
                <w:rFonts w:ascii="Times New Roman"/>
                <w:b w:val="false"/>
                <w:i w:val="false"/>
                <w:color w:val="000000"/>
                <w:sz w:val="20"/>
              </w:rPr>
              <w:t>
</w:t>
            </w:r>
            <w:r>
              <w:rPr>
                <w:rFonts w:ascii="Times New Roman"/>
                <w:b w:val="false"/>
                <w:i w:val="false"/>
                <w:color w:val="000000"/>
                <w:sz w:val="20"/>
              </w:rPr>
              <w:t>дней, 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 декабря</w:t>
            </w:r>
            <w:r>
              <w:br/>
            </w:r>
            <w:r>
              <w:rPr>
                <w:rFonts w:ascii="Times New Roman"/>
                <w:b w:val="false"/>
                <w:i w:val="false"/>
                <w:color w:val="000000"/>
                <w:sz w:val="20"/>
              </w:rPr>
              <w:t>
</w:t>
            </w:r>
            <w:r>
              <w:rPr>
                <w:rFonts w:ascii="Times New Roman"/>
                <w:b w:val="false"/>
                <w:i w:val="false"/>
                <w:color w:val="000000"/>
                <w:sz w:val="20"/>
              </w:rPr>
              <w:t>2001 года «О праздниках</w:t>
            </w:r>
            <w:r>
              <w:br/>
            </w:r>
            <w:r>
              <w:rPr>
                <w:rFonts w:ascii="Times New Roman"/>
                <w:b w:val="false"/>
                <w:i w:val="false"/>
                <w:color w:val="000000"/>
                <w:sz w:val="20"/>
              </w:rPr>
              <w:t>
</w:t>
            </w:r>
            <w:r>
              <w:rPr>
                <w:rFonts w:ascii="Times New Roman"/>
                <w:b w:val="false"/>
                <w:i w:val="false"/>
                <w:color w:val="000000"/>
                <w:sz w:val="20"/>
              </w:rPr>
              <w:t>в Республике Казахстан»</w:t>
            </w:r>
          </w:p>
        </w:tc>
      </w:tr>
      <w:tr>
        <w:trPr>
          <w:trHeight w:val="9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w:t>
            </w:r>
            <w:r>
              <w:br/>
            </w:r>
            <w:r>
              <w:rPr>
                <w:rFonts w:ascii="Times New Roman"/>
                <w:b w:val="false"/>
                <w:i w:val="false"/>
                <w:color w:val="000000"/>
                <w:sz w:val="20"/>
              </w:rPr>
              <w:t>
</w:t>
            </w:r>
            <w:r>
              <w:rPr>
                <w:rFonts w:ascii="Times New Roman"/>
                <w:b w:val="false"/>
                <w:i w:val="false"/>
                <w:color w:val="000000"/>
                <w:sz w:val="20"/>
              </w:rPr>
              <w:t>улица Дружбы, 1</w:t>
            </w:r>
            <w:r>
              <w:br/>
            </w:r>
            <w:r>
              <w:rPr>
                <w:rFonts w:ascii="Times New Roman"/>
                <w:b w:val="false"/>
                <w:i w:val="false"/>
                <w:color w:val="000000"/>
                <w:sz w:val="20"/>
              </w:rPr>
              <w:t>
</w:t>
            </w:r>
            <w:r>
              <w:rPr>
                <w:rFonts w:ascii="Times New Roman"/>
                <w:b w:val="false"/>
                <w:i w:val="false"/>
                <w:color w:val="000000"/>
                <w:sz w:val="20"/>
              </w:rPr>
              <w:t>akmola8@gcvp.kz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2-19-49</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w:t>
            </w:r>
            <w:r>
              <w:br/>
            </w:r>
            <w:r>
              <w:rPr>
                <w:rFonts w:ascii="Times New Roman"/>
                <w:b w:val="false"/>
                <w:i w:val="false"/>
                <w:color w:val="000000"/>
                <w:sz w:val="20"/>
              </w:rPr>
              <w:t>
</w:t>
            </w:r>
            <w:r>
              <w:rPr>
                <w:rFonts w:ascii="Times New Roman"/>
                <w:b w:val="false"/>
                <w:i w:val="false"/>
                <w:color w:val="000000"/>
                <w:sz w:val="20"/>
              </w:rPr>
              <w:t>улица Уалиханова, 2</w:t>
            </w:r>
            <w:r>
              <w:br/>
            </w:r>
            <w:r>
              <w:rPr>
                <w:rFonts w:ascii="Times New Roman"/>
                <w:b w:val="false"/>
                <w:i w:val="false"/>
                <w:color w:val="000000"/>
                <w:sz w:val="20"/>
              </w:rPr>
              <w:t>
</w:t>
            </w:r>
            <w:r>
              <w:rPr>
                <w:rFonts w:ascii="Times New Roman"/>
                <w:b w:val="false"/>
                <w:i w:val="false"/>
                <w:color w:val="000000"/>
                <w:sz w:val="20"/>
              </w:rPr>
              <w:t>akmola14@gcvp.kz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2-18-71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w:t>
            </w:r>
            <w:r>
              <w:br/>
            </w:r>
            <w:r>
              <w:rPr>
                <w:rFonts w:ascii="Times New Roman"/>
                <w:b w:val="false"/>
                <w:i w:val="false"/>
                <w:color w:val="000000"/>
                <w:sz w:val="20"/>
              </w:rPr>
              <w:t>
</w:t>
            </w:r>
            <w:r>
              <w:rPr>
                <w:rFonts w:ascii="Times New Roman"/>
                <w:b w:val="false"/>
                <w:i w:val="false"/>
                <w:color w:val="000000"/>
                <w:sz w:val="20"/>
              </w:rPr>
              <w:t>улица Дружбы, 14</w:t>
            </w:r>
            <w:r>
              <w:br/>
            </w:r>
            <w:r>
              <w:rPr>
                <w:rFonts w:ascii="Times New Roman"/>
                <w:b w:val="false"/>
                <w:i w:val="false"/>
                <w:color w:val="000000"/>
                <w:sz w:val="20"/>
              </w:rPr>
              <w:t>
</w:t>
            </w:r>
            <w:r>
              <w:rPr>
                <w:rFonts w:ascii="Times New Roman"/>
                <w:b w:val="false"/>
                <w:i w:val="false"/>
                <w:color w:val="000000"/>
                <w:sz w:val="20"/>
              </w:rPr>
              <w:t>akmola3@gcvp.kz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2-17-02</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Жаркаинское</w:t>
            </w:r>
            <w:r>
              <w:br/>
            </w:r>
            <w:r>
              <w:rPr>
                <w:rFonts w:ascii="Times New Roman"/>
                <w:b w:val="false"/>
                <w:i w:val="false"/>
                <w:color w:val="000000"/>
                <w:sz w:val="20"/>
              </w:rPr>
              <w:t>
</w:t>
            </w:r>
            <w:r>
              <w:rPr>
                <w:rFonts w:ascii="Times New Roman"/>
                <w:b w:val="false"/>
                <w:i w:val="false"/>
                <w:color w:val="000000"/>
                <w:sz w:val="20"/>
              </w:rPr>
              <w:t>райотделение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w:t>
            </w:r>
            <w:r>
              <w:br/>
            </w:r>
            <w:r>
              <w:rPr>
                <w:rFonts w:ascii="Times New Roman"/>
                <w:b w:val="false"/>
                <w:i w:val="false"/>
                <w:color w:val="000000"/>
                <w:sz w:val="20"/>
              </w:rPr>
              <w:t>
</w:t>
            </w:r>
            <w:r>
              <w:rPr>
                <w:rFonts w:ascii="Times New Roman"/>
                <w:b w:val="false"/>
                <w:i w:val="false"/>
                <w:color w:val="000000"/>
                <w:sz w:val="20"/>
              </w:rPr>
              <w:t>улица Габдуллина,102</w:t>
            </w:r>
            <w:r>
              <w:br/>
            </w:r>
            <w:r>
              <w:rPr>
                <w:rFonts w:ascii="Times New Roman"/>
                <w:b w:val="false"/>
                <w:i w:val="false"/>
                <w:color w:val="000000"/>
                <w:sz w:val="20"/>
              </w:rPr>
              <w:t>
</w:t>
            </w:r>
            <w:r>
              <w:rPr>
                <w:rFonts w:ascii="Times New Roman"/>
                <w:b w:val="false"/>
                <w:i w:val="false"/>
                <w:color w:val="000000"/>
                <w:sz w:val="20"/>
              </w:rPr>
              <w:t>akmola9@gcvp.kz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9-15-53</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w:t>
            </w:r>
            <w:r>
              <w:br/>
            </w:r>
            <w:r>
              <w:rPr>
                <w:rFonts w:ascii="Times New Roman"/>
                <w:b w:val="false"/>
                <w:i w:val="false"/>
                <w:color w:val="000000"/>
                <w:sz w:val="20"/>
              </w:rPr>
              <w:t>
</w:t>
            </w:r>
            <w:r>
              <w:rPr>
                <w:rFonts w:ascii="Times New Roman"/>
                <w:b w:val="false"/>
                <w:i w:val="false"/>
                <w:color w:val="000000"/>
                <w:sz w:val="20"/>
              </w:rPr>
              <w:t>улица Мира, 48</w:t>
            </w:r>
            <w:r>
              <w:br/>
            </w:r>
            <w:r>
              <w:rPr>
                <w:rFonts w:ascii="Times New Roman"/>
                <w:b w:val="false"/>
                <w:i w:val="false"/>
                <w:color w:val="000000"/>
                <w:sz w:val="20"/>
              </w:rPr>
              <w:t>
</w:t>
            </w:r>
            <w:r>
              <w:rPr>
                <w:rFonts w:ascii="Times New Roman"/>
                <w:b w:val="false"/>
                <w:i w:val="false"/>
                <w:color w:val="000000"/>
                <w:sz w:val="20"/>
              </w:rPr>
              <w:t>akmola11@gcvp.kz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2-13-79</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w:t>
            </w:r>
            <w:r>
              <w:br/>
            </w:r>
            <w:r>
              <w:rPr>
                <w:rFonts w:ascii="Times New Roman"/>
                <w:b w:val="false"/>
                <w:i w:val="false"/>
                <w:color w:val="000000"/>
                <w:sz w:val="20"/>
              </w:rPr>
              <w:t>
</w:t>
            </w:r>
            <w:r>
              <w:rPr>
                <w:rFonts w:ascii="Times New Roman"/>
                <w:b w:val="false"/>
                <w:i w:val="false"/>
                <w:color w:val="000000"/>
                <w:sz w:val="20"/>
              </w:rPr>
              <w:t>улица Т. Аубакирова, 4</w:t>
            </w:r>
            <w:r>
              <w:br/>
            </w:r>
            <w:r>
              <w:rPr>
                <w:rFonts w:ascii="Times New Roman"/>
                <w:b w:val="false"/>
                <w:i w:val="false"/>
                <w:color w:val="000000"/>
                <w:sz w:val="20"/>
              </w:rPr>
              <w:t>
</w:t>
            </w:r>
            <w:r>
              <w:rPr>
                <w:rFonts w:ascii="Times New Roman"/>
                <w:b w:val="false"/>
                <w:i w:val="false"/>
                <w:color w:val="000000"/>
                <w:sz w:val="20"/>
              </w:rPr>
              <w:t>akmola18@gcvp.kz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2-14-75</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w:t>
            </w:r>
            <w:r>
              <w:br/>
            </w:r>
            <w:r>
              <w:rPr>
                <w:rFonts w:ascii="Times New Roman"/>
                <w:b w:val="false"/>
                <w:i w:val="false"/>
                <w:color w:val="000000"/>
                <w:sz w:val="20"/>
              </w:rPr>
              <w:t>
</w:t>
            </w:r>
            <w:r>
              <w:rPr>
                <w:rFonts w:ascii="Times New Roman"/>
                <w:b w:val="false"/>
                <w:i w:val="false"/>
                <w:color w:val="000000"/>
                <w:sz w:val="20"/>
              </w:rPr>
              <w:t>улица Ленина, 121</w:t>
            </w:r>
            <w:r>
              <w:br/>
            </w:r>
            <w:r>
              <w:rPr>
                <w:rFonts w:ascii="Times New Roman"/>
                <w:b w:val="false"/>
                <w:i w:val="false"/>
                <w:color w:val="000000"/>
                <w:sz w:val="20"/>
              </w:rPr>
              <w:t>
</w:t>
            </w:r>
            <w:r>
              <w:rPr>
                <w:rFonts w:ascii="Times New Roman"/>
                <w:b w:val="false"/>
                <w:i w:val="false"/>
                <w:color w:val="000000"/>
                <w:sz w:val="20"/>
              </w:rPr>
              <w:t>akmola10@gcvp.kz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9-23-46</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w:t>
            </w:r>
            <w:r>
              <w:rPr>
                <w:rFonts w:ascii="Times New Roman"/>
                <w:b w:val="false"/>
                <w:i w:val="false"/>
                <w:color w:val="000000"/>
                <w:sz w:val="20"/>
              </w:rPr>
              <w:t>микрорайон 3, 1</w:t>
            </w:r>
            <w:r>
              <w:br/>
            </w:r>
            <w:r>
              <w:rPr>
                <w:rFonts w:ascii="Times New Roman"/>
                <w:b w:val="false"/>
                <w:i w:val="false"/>
                <w:color w:val="000000"/>
                <w:sz w:val="20"/>
              </w:rPr>
              <w:t>
</w:t>
            </w:r>
            <w:r>
              <w:rPr>
                <w:rFonts w:ascii="Times New Roman"/>
                <w:b w:val="false"/>
                <w:i w:val="false"/>
                <w:color w:val="000000"/>
                <w:sz w:val="20"/>
              </w:rPr>
              <w:t>akmola13@gcvp.kz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6-14-74</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Поселок Шортанды, </w:t>
            </w:r>
            <w:r>
              <w:br/>
            </w:r>
            <w:r>
              <w:rPr>
                <w:rFonts w:ascii="Times New Roman"/>
                <w:b w:val="false"/>
                <w:i w:val="false"/>
                <w:color w:val="000000"/>
                <w:sz w:val="20"/>
              </w:rPr>
              <w:t>
</w:t>
            </w:r>
            <w:r>
              <w:rPr>
                <w:rFonts w:ascii="Times New Roman"/>
                <w:b w:val="false"/>
                <w:i w:val="false"/>
                <w:color w:val="000000"/>
                <w:sz w:val="20"/>
              </w:rPr>
              <w:t>улица Лермонтова, 16 а</w:t>
            </w:r>
            <w:r>
              <w:br/>
            </w:r>
            <w:r>
              <w:rPr>
                <w:rFonts w:ascii="Times New Roman"/>
                <w:b w:val="false"/>
                <w:i w:val="false"/>
                <w:color w:val="000000"/>
                <w:sz w:val="20"/>
              </w:rPr>
              <w:t>
</w:t>
            </w:r>
            <w:r>
              <w:rPr>
                <w:rFonts w:ascii="Times New Roman"/>
                <w:b w:val="false"/>
                <w:i w:val="false"/>
                <w:color w:val="000000"/>
                <w:sz w:val="20"/>
              </w:rPr>
              <w:t>akmola2@gcvp.kz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2-16-86</w:t>
            </w:r>
          </w:p>
        </w:tc>
        <w:tc>
          <w:tcPr>
            <w:tcW w:w="0" w:type="auto"/>
            <w:vMerge/>
            <w:tcBorders>
              <w:top w:val="nil"/>
              <w:left w:val="single" w:color="cfcfcf" w:sz="5"/>
              <w:bottom w:val="single" w:color="cfcfcf" w:sz="5"/>
              <w:right w:val="single" w:color="cfcfcf" w:sz="5"/>
            </w:tcBorders>
          </w:tcPr>
          <w:p/>
        </w:tc>
      </w:tr>
      <w:tr>
        <w:trPr>
          <w:trHeight w:val="9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Акмол,</w:t>
            </w:r>
            <w:r>
              <w:br/>
            </w:r>
            <w:r>
              <w:rPr>
                <w:rFonts w:ascii="Times New Roman"/>
                <w:b w:val="false"/>
                <w:i w:val="false"/>
                <w:color w:val="000000"/>
                <w:sz w:val="20"/>
              </w:rPr>
              <w:t>
</w:t>
            </w:r>
            <w:r>
              <w:rPr>
                <w:rFonts w:ascii="Times New Roman"/>
                <w:b w:val="false"/>
                <w:i w:val="false"/>
                <w:color w:val="000000"/>
                <w:sz w:val="20"/>
              </w:rPr>
              <w:t>улица Гагарина, 15</w:t>
            </w:r>
            <w:r>
              <w:br/>
            </w:r>
            <w:r>
              <w:rPr>
                <w:rFonts w:ascii="Times New Roman"/>
                <w:b w:val="false"/>
                <w:i w:val="false"/>
                <w:color w:val="000000"/>
                <w:sz w:val="20"/>
              </w:rPr>
              <w:t>
</w:t>
            </w:r>
            <w:r>
              <w:rPr>
                <w:rFonts w:ascii="Times New Roman"/>
                <w:b w:val="false"/>
                <w:i w:val="false"/>
                <w:color w:val="000000"/>
                <w:sz w:val="20"/>
              </w:rPr>
              <w:t>akmola6@gcvp.kz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w:t>
            </w:r>
            <w:r>
              <w:rPr>
                <w:rFonts w:ascii="Times New Roman"/>
                <w:b w:val="false"/>
                <w:i w:val="false"/>
                <w:color w:val="000000"/>
                <w:sz w:val="20"/>
              </w:rPr>
              <w:t>3-11-23</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3147"/>
        <w:gridCol w:w="3925"/>
        <w:gridCol w:w="2197"/>
        <w:gridCol w:w="3192"/>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21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w:t>
            </w:r>
            <w:r>
              <w:br/>
            </w:r>
            <w:r>
              <w:rPr>
                <w:rFonts w:ascii="Times New Roman"/>
                <w:b w:val="false"/>
                <w:i w:val="false"/>
                <w:color w:val="000000"/>
                <w:sz w:val="20"/>
              </w:rPr>
              <w:t>
</w:t>
            </w:r>
            <w:r>
              <w:rPr>
                <w:rFonts w:ascii="Times New Roman"/>
                <w:b w:val="false"/>
                <w:i w:val="false"/>
                <w:color w:val="000000"/>
                <w:sz w:val="20"/>
              </w:rPr>
              <w:t>областной филиала</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Асау Барака, 45</w:t>
            </w:r>
            <w:r>
              <w:br/>
            </w:r>
            <w:r>
              <w:rPr>
                <w:rFonts w:ascii="Times New Roman"/>
                <w:b w:val="false"/>
                <w:i w:val="false"/>
                <w:color w:val="000000"/>
                <w:sz w:val="20"/>
              </w:rPr>
              <w:t>
</w:t>
            </w:r>
            <w:r>
              <w:rPr>
                <w:rFonts w:ascii="Times New Roman"/>
                <w:b w:val="false"/>
                <w:i w:val="false"/>
                <w:color w:val="000000"/>
                <w:sz w:val="20"/>
              </w:rPr>
              <w:t>aktobe@gcvp.kz</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21-00-13</w:t>
            </w:r>
          </w:p>
        </w:tc>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w:t>
            </w:r>
            <w:r>
              <w:br/>
            </w:r>
            <w:r>
              <w:rPr>
                <w:rFonts w:ascii="Times New Roman"/>
                <w:b w:val="false"/>
                <w:i w:val="false"/>
                <w:color w:val="000000"/>
                <w:sz w:val="20"/>
              </w:rPr>
              <w:t>
</w:t>
            </w:r>
            <w:r>
              <w:rPr>
                <w:rFonts w:ascii="Times New Roman"/>
                <w:b w:val="false"/>
                <w:i w:val="false"/>
                <w:color w:val="000000"/>
                <w:sz w:val="20"/>
              </w:rPr>
              <w:t>улица Байтурсынова, 15</w:t>
            </w:r>
            <w:r>
              <w:br/>
            </w:r>
            <w:r>
              <w:rPr>
                <w:rFonts w:ascii="Times New Roman"/>
                <w:b w:val="false"/>
                <w:i w:val="false"/>
                <w:color w:val="000000"/>
                <w:sz w:val="20"/>
              </w:rPr>
              <w:t>
</w:t>
            </w:r>
            <w:r>
              <w:rPr>
                <w:rFonts w:ascii="Times New Roman"/>
                <w:b w:val="false"/>
                <w:i w:val="false"/>
                <w:color w:val="000000"/>
                <w:sz w:val="20"/>
              </w:rPr>
              <w:t>aktobe02@gcvp.kz</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3-20-45</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w:t>
            </w:r>
            <w:r>
              <w:br/>
            </w:r>
            <w:r>
              <w:rPr>
                <w:rFonts w:ascii="Times New Roman"/>
                <w:b w:val="false"/>
                <w:i w:val="false"/>
                <w:color w:val="000000"/>
                <w:sz w:val="20"/>
              </w:rPr>
              <w:t>
</w:t>
            </w:r>
            <w:r>
              <w:rPr>
                <w:rFonts w:ascii="Times New Roman"/>
                <w:b w:val="false"/>
                <w:i w:val="false"/>
                <w:color w:val="000000"/>
                <w:sz w:val="20"/>
              </w:rPr>
              <w:t>улица Алтынсарина, 3</w:t>
            </w:r>
            <w:r>
              <w:br/>
            </w:r>
            <w:r>
              <w:rPr>
                <w:rFonts w:ascii="Times New Roman"/>
                <w:b w:val="false"/>
                <w:i w:val="false"/>
                <w:color w:val="000000"/>
                <w:sz w:val="20"/>
              </w:rPr>
              <w:t>
</w:t>
            </w:r>
            <w:r>
              <w:rPr>
                <w:rFonts w:ascii="Times New Roman"/>
                <w:b w:val="false"/>
                <w:i w:val="false"/>
                <w:color w:val="000000"/>
                <w:sz w:val="20"/>
              </w:rPr>
              <w:t>aktobe03@gcvp.kz</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2-12-60</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Байганин,</w:t>
            </w:r>
            <w:r>
              <w:br/>
            </w:r>
            <w:r>
              <w:rPr>
                <w:rFonts w:ascii="Times New Roman"/>
                <w:b w:val="false"/>
                <w:i w:val="false"/>
                <w:color w:val="000000"/>
                <w:sz w:val="20"/>
              </w:rPr>
              <w:t>
</w:t>
            </w:r>
            <w:r>
              <w:rPr>
                <w:rFonts w:ascii="Times New Roman"/>
                <w:b w:val="false"/>
                <w:i w:val="false"/>
                <w:color w:val="000000"/>
                <w:sz w:val="20"/>
              </w:rPr>
              <w:t>улица Барак батыра, 54, aktobe04@gcvp.kz</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2-28-02</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Иргиз,</w:t>
            </w:r>
            <w:r>
              <w:br/>
            </w:r>
            <w:r>
              <w:rPr>
                <w:rFonts w:ascii="Times New Roman"/>
                <w:b w:val="false"/>
                <w:i w:val="false"/>
                <w:color w:val="000000"/>
                <w:sz w:val="20"/>
              </w:rPr>
              <w:t>
</w:t>
            </w:r>
            <w:r>
              <w:rPr>
                <w:rFonts w:ascii="Times New Roman"/>
                <w:b w:val="false"/>
                <w:i w:val="false"/>
                <w:color w:val="000000"/>
                <w:sz w:val="20"/>
              </w:rPr>
              <w:t>улица Алтынсарина, 10</w:t>
            </w:r>
            <w:r>
              <w:br/>
            </w:r>
            <w:r>
              <w:rPr>
                <w:rFonts w:ascii="Times New Roman"/>
                <w:b w:val="false"/>
                <w:i w:val="false"/>
                <w:color w:val="000000"/>
                <w:sz w:val="20"/>
              </w:rPr>
              <w:t>
</w:t>
            </w:r>
            <w:r>
              <w:rPr>
                <w:rFonts w:ascii="Times New Roman"/>
                <w:b w:val="false"/>
                <w:i w:val="false"/>
                <w:color w:val="000000"/>
                <w:sz w:val="20"/>
              </w:rPr>
              <w:t>aktobe05@gcvp.kz</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2-15-65</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Мартук,</w:t>
            </w:r>
            <w:r>
              <w:br/>
            </w:r>
            <w:r>
              <w:rPr>
                <w:rFonts w:ascii="Times New Roman"/>
                <w:b w:val="false"/>
                <w:i w:val="false"/>
                <w:color w:val="000000"/>
                <w:sz w:val="20"/>
              </w:rPr>
              <w:t>
</w:t>
            </w:r>
            <w:r>
              <w:rPr>
                <w:rFonts w:ascii="Times New Roman"/>
                <w:b w:val="false"/>
                <w:i w:val="false"/>
                <w:color w:val="000000"/>
                <w:sz w:val="20"/>
              </w:rPr>
              <w:t>улица Байганина, 114</w:t>
            </w:r>
            <w:r>
              <w:br/>
            </w:r>
            <w:r>
              <w:rPr>
                <w:rFonts w:ascii="Times New Roman"/>
                <w:b w:val="false"/>
                <w:i w:val="false"/>
                <w:color w:val="000000"/>
                <w:sz w:val="20"/>
              </w:rPr>
              <w:t>
</w:t>
            </w:r>
            <w:r>
              <w:rPr>
                <w:rFonts w:ascii="Times New Roman"/>
                <w:b w:val="false"/>
                <w:i w:val="false"/>
                <w:color w:val="000000"/>
                <w:sz w:val="20"/>
              </w:rPr>
              <w:t>aktobe06@gcvp.kz</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3-10-83</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Кандыгаш,</w:t>
            </w:r>
            <w:r>
              <w:br/>
            </w:r>
            <w:r>
              <w:rPr>
                <w:rFonts w:ascii="Times New Roman"/>
                <w:b w:val="false"/>
                <w:i w:val="false"/>
                <w:color w:val="000000"/>
                <w:sz w:val="20"/>
              </w:rPr>
              <w:t>
</w:t>
            </w:r>
            <w:r>
              <w:rPr>
                <w:rFonts w:ascii="Times New Roman"/>
                <w:b w:val="false"/>
                <w:i w:val="false"/>
                <w:color w:val="000000"/>
                <w:sz w:val="20"/>
              </w:rPr>
              <w:t>улица Гагарина, 2</w:t>
            </w:r>
            <w:r>
              <w:br/>
            </w:r>
            <w:r>
              <w:rPr>
                <w:rFonts w:ascii="Times New Roman"/>
                <w:b w:val="false"/>
                <w:i w:val="false"/>
                <w:color w:val="000000"/>
                <w:sz w:val="20"/>
              </w:rPr>
              <w:t>
</w:t>
            </w:r>
            <w:r>
              <w:rPr>
                <w:rFonts w:ascii="Times New Roman"/>
                <w:b w:val="false"/>
                <w:i w:val="false"/>
                <w:color w:val="000000"/>
                <w:sz w:val="20"/>
              </w:rPr>
              <w:t>aktobe07@gcvp.kz</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3-61-98</w:t>
            </w:r>
          </w:p>
        </w:tc>
        <w:tc>
          <w:tcPr>
            <w:tcW w:w="0" w:type="auto"/>
            <w:vMerge/>
            <w:tcBorders>
              <w:top w:val="nil"/>
              <w:left w:val="single" w:color="cfcfcf" w:sz="5"/>
              <w:bottom w:val="single" w:color="cfcfcf" w:sz="5"/>
              <w:right w:val="single" w:color="cfcfcf" w:sz="5"/>
            </w:tcBorders>
          </w:tcPr>
          <w:p/>
        </w:tc>
      </w:tr>
      <w:tr>
        <w:trPr>
          <w:trHeight w:val="9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w:t>
            </w:r>
            <w:r>
              <w:br/>
            </w:r>
            <w:r>
              <w:rPr>
                <w:rFonts w:ascii="Times New Roman"/>
                <w:b w:val="false"/>
                <w:i w:val="false"/>
                <w:color w:val="000000"/>
                <w:sz w:val="20"/>
              </w:rPr>
              <w:t>
</w:t>
            </w:r>
            <w:r>
              <w:rPr>
                <w:rFonts w:ascii="Times New Roman"/>
                <w:b w:val="false"/>
                <w:i w:val="false"/>
                <w:color w:val="000000"/>
                <w:sz w:val="20"/>
              </w:rPr>
              <w:t>улица Абилкаир хана, 71</w:t>
            </w:r>
            <w:r>
              <w:br/>
            </w:r>
            <w:r>
              <w:rPr>
                <w:rFonts w:ascii="Times New Roman"/>
                <w:b w:val="false"/>
                <w:i w:val="false"/>
                <w:color w:val="000000"/>
                <w:sz w:val="20"/>
              </w:rPr>
              <w:t>
</w:t>
            </w:r>
            <w:r>
              <w:rPr>
                <w:rFonts w:ascii="Times New Roman"/>
                <w:b w:val="false"/>
                <w:i w:val="false"/>
                <w:color w:val="000000"/>
                <w:sz w:val="20"/>
              </w:rPr>
              <w:t>aktobe08@gcvp.kz</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2-23-94</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w:t>
            </w:r>
            <w:r>
              <w:br/>
            </w:r>
            <w:r>
              <w:rPr>
                <w:rFonts w:ascii="Times New Roman"/>
                <w:b w:val="false"/>
                <w:i w:val="false"/>
                <w:color w:val="000000"/>
                <w:sz w:val="20"/>
              </w:rPr>
              <w:t>
</w:t>
            </w:r>
            <w:r>
              <w:rPr>
                <w:rFonts w:ascii="Times New Roman"/>
                <w:b w:val="false"/>
                <w:i w:val="false"/>
                <w:color w:val="000000"/>
                <w:sz w:val="20"/>
              </w:rPr>
              <w:t>улица Асау-Барака, 7</w:t>
            </w:r>
            <w:r>
              <w:br/>
            </w:r>
            <w:r>
              <w:rPr>
                <w:rFonts w:ascii="Times New Roman"/>
                <w:b w:val="false"/>
                <w:i w:val="false"/>
                <w:color w:val="000000"/>
                <w:sz w:val="20"/>
              </w:rPr>
              <w:t>
</w:t>
            </w:r>
            <w:r>
              <w:rPr>
                <w:rFonts w:ascii="Times New Roman"/>
                <w:b w:val="false"/>
                <w:i w:val="false"/>
                <w:color w:val="000000"/>
                <w:sz w:val="20"/>
              </w:rPr>
              <w:t>aktobe09@gcvp.kz</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2-23-01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9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w:t>
            </w:r>
            <w:r>
              <w:br/>
            </w:r>
            <w:r>
              <w:rPr>
                <w:rFonts w:ascii="Times New Roman"/>
                <w:b w:val="false"/>
                <w:i w:val="false"/>
                <w:color w:val="000000"/>
                <w:sz w:val="20"/>
              </w:rPr>
              <w:t>
</w:t>
            </w:r>
            <w:r>
              <w:rPr>
                <w:rFonts w:ascii="Times New Roman"/>
                <w:b w:val="false"/>
                <w:i w:val="false"/>
                <w:color w:val="000000"/>
                <w:sz w:val="20"/>
              </w:rPr>
              <w:t>улица Кокжар, 69 а</w:t>
            </w:r>
            <w:r>
              <w:br/>
            </w:r>
            <w:r>
              <w:rPr>
                <w:rFonts w:ascii="Times New Roman"/>
                <w:b w:val="false"/>
                <w:i w:val="false"/>
                <w:color w:val="000000"/>
                <w:sz w:val="20"/>
              </w:rPr>
              <w:t>
</w:t>
            </w:r>
            <w:r>
              <w:rPr>
                <w:rFonts w:ascii="Times New Roman"/>
                <w:b w:val="false"/>
                <w:i w:val="false"/>
                <w:color w:val="000000"/>
                <w:sz w:val="20"/>
              </w:rPr>
              <w:t>aktobe10@gcvp.kz</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2-17-06</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w:t>
            </w:r>
            <w:r>
              <w:br/>
            </w:r>
            <w:r>
              <w:rPr>
                <w:rFonts w:ascii="Times New Roman"/>
                <w:b w:val="false"/>
                <w:i w:val="false"/>
                <w:color w:val="000000"/>
                <w:sz w:val="20"/>
              </w:rPr>
              <w:t>
</w:t>
            </w:r>
            <w:r>
              <w:rPr>
                <w:rFonts w:ascii="Times New Roman"/>
                <w:b w:val="false"/>
                <w:i w:val="false"/>
                <w:color w:val="000000"/>
                <w:sz w:val="20"/>
              </w:rPr>
              <w:t>улица Астана, 31</w:t>
            </w:r>
            <w:r>
              <w:br/>
            </w:r>
            <w:r>
              <w:rPr>
                <w:rFonts w:ascii="Times New Roman"/>
                <w:b w:val="false"/>
                <w:i w:val="false"/>
                <w:color w:val="000000"/>
                <w:sz w:val="20"/>
              </w:rPr>
              <w:t>
</w:t>
            </w:r>
            <w:r>
              <w:rPr>
                <w:rFonts w:ascii="Times New Roman"/>
                <w:b w:val="false"/>
                <w:i w:val="false"/>
                <w:color w:val="000000"/>
                <w:sz w:val="20"/>
              </w:rPr>
              <w:t>aktobe11@gcvp.kz</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w:t>
            </w:r>
            <w:r>
              <w:br/>
            </w:r>
            <w:r>
              <w:rPr>
                <w:rFonts w:ascii="Times New Roman"/>
                <w:b w:val="false"/>
                <w:i w:val="false"/>
                <w:color w:val="000000"/>
                <w:sz w:val="20"/>
              </w:rPr>
              <w:t>
</w:t>
            </w:r>
            <w:r>
              <w:rPr>
                <w:rFonts w:ascii="Times New Roman"/>
                <w:b w:val="false"/>
                <w:i w:val="false"/>
                <w:color w:val="000000"/>
                <w:sz w:val="20"/>
              </w:rPr>
              <w:t>улица Шиловского, 6</w:t>
            </w:r>
            <w:r>
              <w:br/>
            </w:r>
            <w:r>
              <w:rPr>
                <w:rFonts w:ascii="Times New Roman"/>
                <w:b w:val="false"/>
                <w:i w:val="false"/>
                <w:color w:val="000000"/>
                <w:sz w:val="20"/>
              </w:rPr>
              <w:t>
</w:t>
            </w:r>
            <w:r>
              <w:rPr>
                <w:rFonts w:ascii="Times New Roman"/>
                <w:b w:val="false"/>
                <w:i w:val="false"/>
                <w:color w:val="000000"/>
                <w:sz w:val="20"/>
              </w:rPr>
              <w:t>aktobe12@gcvp.kz</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2-11-53</w:t>
            </w:r>
          </w:p>
        </w:tc>
        <w:tc>
          <w:tcPr>
            <w:tcW w:w="0" w:type="auto"/>
            <w:vMerge/>
            <w:tcBorders>
              <w:top w:val="nil"/>
              <w:left w:val="single" w:color="cfcfcf" w:sz="5"/>
              <w:bottom w:val="single" w:color="cfcfcf" w:sz="5"/>
              <w:right w:val="single" w:color="cfcfcf" w:sz="5"/>
            </w:tcBorders>
          </w:tcPr>
          <w:p/>
        </w:tc>
      </w:tr>
      <w:tr>
        <w:trPr>
          <w:trHeight w:val="9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w:t>
            </w:r>
            <w:r>
              <w:br/>
            </w:r>
            <w:r>
              <w:rPr>
                <w:rFonts w:ascii="Times New Roman"/>
                <w:b w:val="false"/>
                <w:i w:val="false"/>
                <w:color w:val="000000"/>
                <w:sz w:val="20"/>
              </w:rPr>
              <w:t>
</w:t>
            </w:r>
            <w:r>
              <w:rPr>
                <w:rFonts w:ascii="Times New Roman"/>
                <w:b w:val="false"/>
                <w:i w:val="false"/>
                <w:color w:val="000000"/>
                <w:sz w:val="20"/>
              </w:rPr>
              <w:t>ул. Айтеке би, 109</w:t>
            </w:r>
            <w:r>
              <w:br/>
            </w:r>
            <w:r>
              <w:rPr>
                <w:rFonts w:ascii="Times New Roman"/>
                <w:b w:val="false"/>
                <w:i w:val="false"/>
                <w:color w:val="000000"/>
                <w:sz w:val="20"/>
              </w:rPr>
              <w:t>
</w:t>
            </w:r>
            <w:r>
              <w:rPr>
                <w:rFonts w:ascii="Times New Roman"/>
                <w:b w:val="false"/>
                <w:i w:val="false"/>
                <w:color w:val="000000"/>
                <w:sz w:val="20"/>
              </w:rPr>
              <w:t>aktobe13@gcvp.kz</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2-11-19</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Алматинской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3325"/>
        <w:gridCol w:w="3857"/>
        <w:gridCol w:w="1691"/>
        <w:gridCol w:w="3730"/>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 центра</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 хана, 93/95</w:t>
            </w:r>
            <w:r>
              <w:br/>
            </w:r>
            <w:r>
              <w:rPr>
                <w:rFonts w:ascii="Times New Roman"/>
                <w:b w:val="false"/>
                <w:i w:val="false"/>
                <w:color w:val="000000"/>
                <w:sz w:val="20"/>
              </w:rPr>
              <w:t>
</w:t>
            </w:r>
            <w:r>
              <w:rPr>
                <w:rFonts w:ascii="Times New Roman"/>
                <w:b w:val="false"/>
                <w:i w:val="false"/>
                <w:color w:val="000000"/>
                <w:sz w:val="20"/>
              </w:rPr>
              <w:t>almatyobl@gcvp.kz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67-71-38,</w:t>
            </w:r>
            <w:r>
              <w:br/>
            </w:r>
            <w:r>
              <w:rPr>
                <w:rFonts w:ascii="Times New Roman"/>
                <w:b w:val="false"/>
                <w:i w:val="false"/>
                <w:color w:val="000000"/>
                <w:sz w:val="20"/>
              </w:rPr>
              <w:t>
</w:t>
            </w:r>
            <w:r>
              <w:rPr>
                <w:rFonts w:ascii="Times New Roman"/>
                <w:b w:val="false"/>
                <w:i w:val="false"/>
                <w:color w:val="000000"/>
                <w:sz w:val="20"/>
              </w:rPr>
              <w:t>67-15-50,</w:t>
            </w:r>
          </w:p>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w:t>
            </w:r>
            <w:r>
              <w:rPr>
                <w:rFonts w:ascii="Times New Roman"/>
                <w:b w:val="false"/>
                <w:i w:val="false"/>
                <w:color w:val="000000"/>
                <w:sz w:val="20"/>
              </w:rPr>
              <w:t>улица Достык, 3</w:t>
            </w:r>
            <w:r>
              <w:br/>
            </w:r>
            <w:r>
              <w:rPr>
                <w:rFonts w:ascii="Times New Roman"/>
                <w:b w:val="false"/>
                <w:i w:val="false"/>
                <w:color w:val="000000"/>
                <w:sz w:val="20"/>
              </w:rPr>
              <w:t>
</w:t>
            </w:r>
            <w:r>
              <w:rPr>
                <w:rFonts w:ascii="Times New Roman"/>
                <w:b w:val="false"/>
                <w:i w:val="false"/>
                <w:color w:val="000000"/>
                <w:sz w:val="20"/>
              </w:rPr>
              <w:t>almaty3@gcvp.kz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4-36-08</w:t>
            </w:r>
          </w:p>
        </w:tc>
        <w:tc>
          <w:tcPr>
            <w:tcW w:w="0" w:type="auto"/>
            <w:vMerge/>
            <w:tcBorders>
              <w:top w:val="nil"/>
              <w:left w:val="single" w:color="cfcfcf" w:sz="5"/>
              <w:bottom w:val="single" w:color="cfcfcf" w:sz="5"/>
              <w:right w:val="single" w:color="cfcfcf" w:sz="5"/>
            </w:tcBorders>
          </w:tcPr>
          <w:p/>
        </w:tc>
      </w:tr>
      <w:tr>
        <w:trPr>
          <w:trHeight w:val="120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Талдыкурганское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3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Тулебаева,</w:t>
            </w:r>
            <w:r>
              <w:br/>
            </w:r>
            <w:r>
              <w:rPr>
                <w:rFonts w:ascii="Times New Roman"/>
                <w:b w:val="false"/>
                <w:i w:val="false"/>
                <w:color w:val="000000"/>
                <w:sz w:val="20"/>
              </w:rPr>
              <w:t>
</w:t>
            </w:r>
            <w:r>
              <w:rPr>
                <w:rFonts w:ascii="Times New Roman"/>
                <w:b w:val="false"/>
                <w:i w:val="false"/>
                <w:color w:val="000000"/>
                <w:sz w:val="20"/>
              </w:rPr>
              <w:t>58/64 almaty4@gcvp.kz</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w:t>
            </w:r>
            <w:r>
              <w:rPr>
                <w:rFonts w:ascii="Times New Roman"/>
                <w:b w:val="false"/>
                <w:i w:val="false"/>
                <w:color w:val="000000"/>
                <w:sz w:val="20"/>
              </w:rPr>
              <w:t>4-29-67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 от</w:t>
            </w:r>
            <w:r>
              <w:br/>
            </w:r>
            <w:r>
              <w:rPr>
                <w:rFonts w:ascii="Times New Roman"/>
                <w:b w:val="false"/>
                <w:i w:val="false"/>
                <w:color w:val="000000"/>
                <w:sz w:val="20"/>
              </w:rPr>
              <w:t>
</w:t>
            </w:r>
            <w:r>
              <w:rPr>
                <w:rFonts w:ascii="Times New Roman"/>
                <w:b w:val="false"/>
                <w:i w:val="false"/>
                <w:color w:val="000000"/>
                <w:sz w:val="20"/>
              </w:rPr>
              <w:t>13 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w:t>
            </w:r>
            <w:r>
              <w:rPr>
                <w:rFonts w:ascii="Times New Roman"/>
                <w:b w:val="false"/>
                <w:i w:val="false"/>
                <w:color w:val="000000"/>
                <w:sz w:val="20"/>
              </w:rPr>
              <w:t>улица Тауелсиздик, 6</w:t>
            </w:r>
            <w:r>
              <w:br/>
            </w:r>
            <w:r>
              <w:rPr>
                <w:rFonts w:ascii="Times New Roman"/>
                <w:b w:val="false"/>
                <w:i w:val="false"/>
                <w:color w:val="000000"/>
                <w:sz w:val="20"/>
              </w:rPr>
              <w:t>
</w:t>
            </w:r>
            <w:r>
              <w:rPr>
                <w:rFonts w:ascii="Times New Roman"/>
                <w:b w:val="false"/>
                <w:i w:val="false"/>
                <w:color w:val="000000"/>
                <w:sz w:val="20"/>
              </w:rPr>
              <w:t>almaty5@gcvp.kz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w:t>
            </w:r>
            <w:r>
              <w:rPr>
                <w:rFonts w:ascii="Times New Roman"/>
                <w:b w:val="false"/>
                <w:i w:val="false"/>
                <w:color w:val="000000"/>
                <w:sz w:val="20"/>
              </w:rPr>
              <w:t>4-25-87</w:t>
            </w:r>
          </w:p>
        </w:tc>
        <w:tc>
          <w:tcPr>
            <w:tcW w:w="0" w:type="auto"/>
            <w:vMerge/>
            <w:tcBorders>
              <w:top w:val="nil"/>
              <w:left w:val="single" w:color="cfcfcf" w:sz="5"/>
              <w:bottom w:val="single" w:color="cfcfcf" w:sz="5"/>
              <w:right w:val="single" w:color="cfcfcf" w:sz="5"/>
            </w:tcBorders>
          </w:tcP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w:t>
            </w:r>
            <w:r>
              <w:br/>
            </w:r>
            <w:r>
              <w:rPr>
                <w:rFonts w:ascii="Times New Roman"/>
                <w:b w:val="false"/>
                <w:i w:val="false"/>
                <w:color w:val="000000"/>
                <w:sz w:val="20"/>
              </w:rPr>
              <w:t>
</w:t>
            </w:r>
            <w:r>
              <w:rPr>
                <w:rFonts w:ascii="Times New Roman"/>
                <w:b w:val="false"/>
                <w:i w:val="false"/>
                <w:color w:val="000000"/>
                <w:sz w:val="20"/>
              </w:rPr>
              <w:t>улица Буланова, 1</w:t>
            </w:r>
            <w:r>
              <w:br/>
            </w:r>
            <w:r>
              <w:rPr>
                <w:rFonts w:ascii="Times New Roman"/>
                <w:b w:val="false"/>
                <w:i w:val="false"/>
                <w:color w:val="000000"/>
                <w:sz w:val="20"/>
              </w:rPr>
              <w:t>
</w:t>
            </w:r>
            <w:r>
              <w:rPr>
                <w:rFonts w:ascii="Times New Roman"/>
                <w:b w:val="false"/>
                <w:i w:val="false"/>
                <w:color w:val="000000"/>
                <w:sz w:val="20"/>
              </w:rPr>
              <w:t>almaty6@gcvp.kz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2-17-38</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w:t>
            </w:r>
            <w:r>
              <w:br/>
            </w:r>
            <w:r>
              <w:rPr>
                <w:rFonts w:ascii="Times New Roman"/>
                <w:b w:val="false"/>
                <w:i w:val="false"/>
                <w:color w:val="000000"/>
                <w:sz w:val="20"/>
              </w:rPr>
              <w:t>
</w:t>
            </w:r>
            <w:r>
              <w:rPr>
                <w:rFonts w:ascii="Times New Roman"/>
                <w:b w:val="false"/>
                <w:i w:val="false"/>
                <w:color w:val="000000"/>
                <w:sz w:val="20"/>
              </w:rPr>
              <w:t>улица Садык Кусайын,89</w:t>
            </w:r>
            <w:r>
              <w:br/>
            </w:r>
            <w:r>
              <w:rPr>
                <w:rFonts w:ascii="Times New Roman"/>
                <w:b w:val="false"/>
                <w:i w:val="false"/>
                <w:color w:val="000000"/>
                <w:sz w:val="20"/>
              </w:rPr>
              <w:t>
</w:t>
            </w:r>
            <w:r>
              <w:rPr>
                <w:rFonts w:ascii="Times New Roman"/>
                <w:b w:val="false"/>
                <w:i w:val="false"/>
                <w:color w:val="000000"/>
                <w:sz w:val="20"/>
              </w:rPr>
              <w:t>almaty7@gcvp.kz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2-27-90</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Баканас, </w:t>
            </w:r>
            <w:r>
              <w:br/>
            </w:r>
            <w:r>
              <w:rPr>
                <w:rFonts w:ascii="Times New Roman"/>
                <w:b w:val="false"/>
                <w:i w:val="false"/>
                <w:color w:val="000000"/>
                <w:sz w:val="20"/>
              </w:rPr>
              <w:t>
</w:t>
            </w:r>
            <w:r>
              <w:rPr>
                <w:rFonts w:ascii="Times New Roman"/>
                <w:b w:val="false"/>
                <w:i w:val="false"/>
                <w:color w:val="000000"/>
                <w:sz w:val="20"/>
              </w:rPr>
              <w:t>улица Конаева, 85</w:t>
            </w:r>
            <w:r>
              <w:br/>
            </w:r>
            <w:r>
              <w:rPr>
                <w:rFonts w:ascii="Times New Roman"/>
                <w:b w:val="false"/>
                <w:i w:val="false"/>
                <w:color w:val="000000"/>
                <w:sz w:val="20"/>
              </w:rPr>
              <w:t>
</w:t>
            </w:r>
            <w:r>
              <w:rPr>
                <w:rFonts w:ascii="Times New Roman"/>
                <w:b w:val="false"/>
                <w:i w:val="false"/>
                <w:color w:val="000000"/>
                <w:sz w:val="20"/>
              </w:rPr>
              <w:t>almaty8@gcvp.kz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9-15-82</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Иссык,</w:t>
            </w:r>
            <w:r>
              <w:br/>
            </w:r>
            <w:r>
              <w:rPr>
                <w:rFonts w:ascii="Times New Roman"/>
                <w:b w:val="false"/>
                <w:i w:val="false"/>
                <w:color w:val="000000"/>
                <w:sz w:val="20"/>
              </w:rPr>
              <w:t>
</w:t>
            </w:r>
            <w:r>
              <w:rPr>
                <w:rFonts w:ascii="Times New Roman"/>
                <w:b w:val="false"/>
                <w:i w:val="false"/>
                <w:color w:val="000000"/>
                <w:sz w:val="20"/>
              </w:rPr>
              <w:t>улица Пугачева, 76</w:t>
            </w:r>
            <w:r>
              <w:br/>
            </w:r>
            <w:r>
              <w:rPr>
                <w:rFonts w:ascii="Times New Roman"/>
                <w:b w:val="false"/>
                <w:i w:val="false"/>
                <w:color w:val="000000"/>
                <w:sz w:val="20"/>
              </w:rPr>
              <w:t>
</w:t>
            </w:r>
            <w:r>
              <w:rPr>
                <w:rFonts w:ascii="Times New Roman"/>
                <w:b w:val="false"/>
                <w:i w:val="false"/>
                <w:color w:val="000000"/>
                <w:sz w:val="20"/>
              </w:rPr>
              <w:t>almaty9@gcvp.kz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4-09-76</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w:t>
            </w:r>
            <w:r>
              <w:br/>
            </w:r>
            <w:r>
              <w:rPr>
                <w:rFonts w:ascii="Times New Roman"/>
                <w:b w:val="false"/>
                <w:i w:val="false"/>
                <w:color w:val="000000"/>
                <w:sz w:val="20"/>
              </w:rPr>
              <w:t>
</w:t>
            </w:r>
            <w:r>
              <w:rPr>
                <w:rFonts w:ascii="Times New Roman"/>
                <w:b w:val="false"/>
                <w:i w:val="false"/>
                <w:color w:val="000000"/>
                <w:sz w:val="20"/>
              </w:rPr>
              <w:t>улица Жибек Жолы, 40</w:t>
            </w:r>
            <w:r>
              <w:br/>
            </w:r>
            <w:r>
              <w:rPr>
                <w:rFonts w:ascii="Times New Roman"/>
                <w:b w:val="false"/>
                <w:i w:val="false"/>
                <w:color w:val="000000"/>
                <w:sz w:val="20"/>
              </w:rPr>
              <w:t>
</w:t>
            </w:r>
            <w:r>
              <w:rPr>
                <w:rFonts w:ascii="Times New Roman"/>
                <w:b w:val="false"/>
                <w:i w:val="false"/>
                <w:color w:val="000000"/>
                <w:sz w:val="20"/>
              </w:rPr>
              <w:t>almaty20@gcvp.kz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r>
              <w:br/>
            </w:r>
            <w:r>
              <w:rPr>
                <w:rFonts w:ascii="Times New Roman"/>
                <w:b w:val="false"/>
                <w:i w:val="false"/>
                <w:color w:val="000000"/>
                <w:sz w:val="20"/>
              </w:rPr>
              <w:t>
</w:t>
            </w:r>
            <w:r>
              <w:rPr>
                <w:rFonts w:ascii="Times New Roman"/>
                <w:b w:val="false"/>
                <w:i w:val="false"/>
                <w:color w:val="000000"/>
                <w:sz w:val="20"/>
              </w:rPr>
              <w:t>2-05-64</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Узынагаш,</w:t>
            </w:r>
            <w:r>
              <w:br/>
            </w:r>
            <w:r>
              <w:rPr>
                <w:rFonts w:ascii="Times New Roman"/>
                <w:b w:val="false"/>
                <w:i w:val="false"/>
                <w:color w:val="000000"/>
                <w:sz w:val="20"/>
              </w:rPr>
              <w:t>
</w:t>
            </w:r>
            <w:r>
              <w:rPr>
                <w:rFonts w:ascii="Times New Roman"/>
                <w:b w:val="false"/>
                <w:i w:val="false"/>
                <w:color w:val="000000"/>
                <w:sz w:val="20"/>
              </w:rPr>
              <w:t>улица Байдибек би, 184</w:t>
            </w:r>
            <w:r>
              <w:br/>
            </w:r>
            <w:r>
              <w:rPr>
                <w:rFonts w:ascii="Times New Roman"/>
                <w:b w:val="false"/>
                <w:i w:val="false"/>
                <w:color w:val="000000"/>
                <w:sz w:val="20"/>
              </w:rPr>
              <w:t>
</w:t>
            </w:r>
            <w:r>
              <w:rPr>
                <w:rFonts w:ascii="Times New Roman"/>
                <w:b w:val="false"/>
                <w:i w:val="false"/>
                <w:color w:val="000000"/>
                <w:sz w:val="20"/>
              </w:rPr>
              <w:t>almaty2@gcvp.kz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2-26-87</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w:t>
            </w:r>
            <w:r>
              <w:br/>
            </w:r>
            <w:r>
              <w:rPr>
                <w:rFonts w:ascii="Times New Roman"/>
                <w:b w:val="false"/>
                <w:i w:val="false"/>
                <w:color w:val="000000"/>
                <w:sz w:val="20"/>
              </w:rPr>
              <w:t>
</w:t>
            </w:r>
            <w:r>
              <w:rPr>
                <w:rFonts w:ascii="Times New Roman"/>
                <w:b w:val="false"/>
                <w:i w:val="false"/>
                <w:color w:val="000000"/>
                <w:sz w:val="20"/>
              </w:rPr>
              <w:t>улица Титова, 3 а</w:t>
            </w:r>
            <w:r>
              <w:br/>
            </w:r>
            <w:r>
              <w:rPr>
                <w:rFonts w:ascii="Times New Roman"/>
                <w:b w:val="false"/>
                <w:i w:val="false"/>
                <w:color w:val="000000"/>
                <w:sz w:val="20"/>
              </w:rPr>
              <w:t>
</w:t>
            </w:r>
            <w:r>
              <w:rPr>
                <w:rFonts w:ascii="Times New Roman"/>
                <w:b w:val="false"/>
                <w:i w:val="false"/>
                <w:color w:val="000000"/>
                <w:sz w:val="20"/>
              </w:rPr>
              <w:t>almaty10@gcvp.kz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2-12-35</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w:t>
            </w:r>
            <w:r>
              <w:br/>
            </w:r>
            <w:r>
              <w:rPr>
                <w:rFonts w:ascii="Times New Roman"/>
                <w:b w:val="false"/>
                <w:i w:val="false"/>
                <w:color w:val="000000"/>
                <w:sz w:val="20"/>
              </w:rPr>
              <w:t>
</w:t>
            </w:r>
            <w:r>
              <w:rPr>
                <w:rFonts w:ascii="Times New Roman"/>
                <w:b w:val="false"/>
                <w:i w:val="false"/>
                <w:color w:val="000000"/>
                <w:sz w:val="20"/>
              </w:rPr>
              <w:t>улица Кусмолданова, 17, almaty11@gcvp.kz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2-22-48</w:t>
            </w:r>
          </w:p>
        </w:tc>
        <w:tc>
          <w:tcPr>
            <w:tcW w:w="0" w:type="auto"/>
            <w:vMerge/>
            <w:tcBorders>
              <w:top w:val="nil"/>
              <w:left w:val="single" w:color="cfcfcf" w:sz="5"/>
              <w:bottom w:val="single" w:color="cfcfcf" w:sz="5"/>
              <w:right w:val="single" w:color="cfcfcf" w:sz="5"/>
            </w:tcBorders>
          </w:tcPr>
          <w:p/>
        </w:tc>
      </w:tr>
      <w:tr>
        <w:trPr>
          <w:trHeight w:val="975"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w:t>
            </w:r>
            <w:r>
              <w:br/>
            </w:r>
            <w:r>
              <w:rPr>
                <w:rFonts w:ascii="Times New Roman"/>
                <w:b w:val="false"/>
                <w:i w:val="false"/>
                <w:color w:val="000000"/>
                <w:sz w:val="20"/>
              </w:rPr>
              <w:t>
</w:t>
            </w:r>
            <w:r>
              <w:rPr>
                <w:rFonts w:ascii="Times New Roman"/>
                <w:b w:val="false"/>
                <w:i w:val="false"/>
                <w:color w:val="000000"/>
                <w:sz w:val="20"/>
              </w:rPr>
              <w:t>улица Наурызбай</w:t>
            </w:r>
            <w:r>
              <w:br/>
            </w:r>
            <w:r>
              <w:rPr>
                <w:rFonts w:ascii="Times New Roman"/>
                <w:b w:val="false"/>
                <w:i w:val="false"/>
                <w:color w:val="000000"/>
                <w:sz w:val="20"/>
              </w:rPr>
              <w:t>
</w:t>
            </w:r>
            <w:r>
              <w:rPr>
                <w:rFonts w:ascii="Times New Roman"/>
                <w:b w:val="false"/>
                <w:i w:val="false"/>
                <w:color w:val="000000"/>
                <w:sz w:val="20"/>
              </w:rPr>
              <w:t>батыра, 35</w:t>
            </w:r>
            <w:r>
              <w:br/>
            </w:r>
            <w:r>
              <w:rPr>
                <w:rFonts w:ascii="Times New Roman"/>
                <w:b w:val="false"/>
                <w:i w:val="false"/>
                <w:color w:val="000000"/>
                <w:sz w:val="20"/>
              </w:rPr>
              <w:t>
</w:t>
            </w:r>
            <w:r>
              <w:rPr>
                <w:rFonts w:ascii="Times New Roman"/>
                <w:b w:val="false"/>
                <w:i w:val="false"/>
                <w:color w:val="000000"/>
                <w:sz w:val="20"/>
              </w:rPr>
              <w:t>almaty1@gcvp.kz</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2-20-44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 обеденным</w:t>
            </w:r>
            <w:r>
              <w:br/>
            </w:r>
            <w:r>
              <w:rPr>
                <w:rFonts w:ascii="Times New Roman"/>
                <w:b w:val="false"/>
                <w:i w:val="false"/>
                <w:color w:val="000000"/>
                <w:sz w:val="20"/>
              </w:rPr>
              <w:t>
</w:t>
            </w:r>
            <w:r>
              <w:rPr>
                <w:rFonts w:ascii="Times New Roman"/>
                <w:b w:val="false"/>
                <w:i w:val="false"/>
                <w:color w:val="000000"/>
                <w:sz w:val="20"/>
              </w:rPr>
              <w:t>перерывом с 13.00 до</w:t>
            </w:r>
            <w:r>
              <w:br/>
            </w:r>
            <w:r>
              <w:rPr>
                <w:rFonts w:ascii="Times New Roman"/>
                <w:b w:val="false"/>
                <w:i w:val="false"/>
                <w:color w:val="000000"/>
                <w:sz w:val="20"/>
              </w:rPr>
              <w:t>
</w:t>
            </w:r>
            <w:r>
              <w:rPr>
                <w:rFonts w:ascii="Times New Roman"/>
                <w:b w:val="false"/>
                <w:i w:val="false"/>
                <w:color w:val="000000"/>
                <w:sz w:val="20"/>
              </w:rPr>
              <w:t>14.00 часов, кроме</w:t>
            </w:r>
            <w:r>
              <w:br/>
            </w:r>
            <w:r>
              <w:rPr>
                <w:rFonts w:ascii="Times New Roman"/>
                <w:b w:val="false"/>
                <w:i w:val="false"/>
                <w:color w:val="000000"/>
                <w:sz w:val="20"/>
              </w:rPr>
              <w:t>
</w:t>
            </w:r>
            <w:r>
              <w:rPr>
                <w:rFonts w:ascii="Times New Roman"/>
                <w:b w:val="false"/>
                <w:i w:val="false"/>
                <w:color w:val="000000"/>
                <w:sz w:val="20"/>
              </w:rPr>
              <w:t>выходных и праздничных</w:t>
            </w:r>
            <w:r>
              <w:br/>
            </w:r>
            <w:r>
              <w:rPr>
                <w:rFonts w:ascii="Times New Roman"/>
                <w:b w:val="false"/>
                <w:i w:val="false"/>
                <w:color w:val="000000"/>
                <w:sz w:val="20"/>
              </w:rPr>
              <w:t>
</w:t>
            </w:r>
            <w:r>
              <w:rPr>
                <w:rFonts w:ascii="Times New Roman"/>
                <w:b w:val="false"/>
                <w:i w:val="false"/>
                <w:color w:val="000000"/>
                <w:sz w:val="20"/>
              </w:rPr>
              <w:t>дней, 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w:t>
            </w:r>
            <w:r>
              <w:br/>
            </w:r>
            <w:r>
              <w:rPr>
                <w:rFonts w:ascii="Times New Roman"/>
                <w:b w:val="false"/>
                <w:i w:val="false"/>
                <w:color w:val="000000"/>
                <w:sz w:val="20"/>
              </w:rPr>
              <w:t>
</w:t>
            </w:r>
            <w:r>
              <w:rPr>
                <w:rFonts w:ascii="Times New Roman"/>
                <w:b w:val="false"/>
                <w:i w:val="false"/>
                <w:color w:val="000000"/>
                <w:sz w:val="20"/>
              </w:rPr>
              <w:t>13 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Сарыозек,</w:t>
            </w:r>
            <w:r>
              <w:br/>
            </w:r>
            <w:r>
              <w:rPr>
                <w:rFonts w:ascii="Times New Roman"/>
                <w:b w:val="false"/>
                <w:i w:val="false"/>
                <w:color w:val="000000"/>
                <w:sz w:val="20"/>
              </w:rPr>
              <w:t>
</w:t>
            </w:r>
            <w:r>
              <w:rPr>
                <w:rFonts w:ascii="Times New Roman"/>
                <w:b w:val="false"/>
                <w:i w:val="false"/>
                <w:color w:val="000000"/>
                <w:sz w:val="20"/>
              </w:rPr>
              <w:t>улица Маметова, 6/4</w:t>
            </w:r>
            <w:r>
              <w:br/>
            </w:r>
            <w:r>
              <w:rPr>
                <w:rFonts w:ascii="Times New Roman"/>
                <w:b w:val="false"/>
                <w:i w:val="false"/>
                <w:color w:val="000000"/>
                <w:sz w:val="20"/>
              </w:rPr>
              <w:t>
</w:t>
            </w:r>
            <w:r>
              <w:rPr>
                <w:rFonts w:ascii="Times New Roman"/>
                <w:b w:val="false"/>
                <w:i w:val="false"/>
                <w:color w:val="000000"/>
                <w:sz w:val="20"/>
              </w:rPr>
              <w:t>almaty12@gcvp.kz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3-16-21</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w:t>
            </w:r>
            <w:r>
              <w:br/>
            </w:r>
            <w:r>
              <w:rPr>
                <w:rFonts w:ascii="Times New Roman"/>
                <w:b w:val="false"/>
                <w:i w:val="false"/>
                <w:color w:val="000000"/>
                <w:sz w:val="20"/>
              </w:rPr>
              <w:t>
</w:t>
            </w:r>
            <w:r>
              <w:rPr>
                <w:rFonts w:ascii="Times New Roman"/>
                <w:b w:val="false"/>
                <w:i w:val="false"/>
                <w:color w:val="000000"/>
                <w:sz w:val="20"/>
              </w:rPr>
              <w:t>улица Кабанбай</w:t>
            </w:r>
            <w:r>
              <w:br/>
            </w:r>
            <w:r>
              <w:rPr>
                <w:rFonts w:ascii="Times New Roman"/>
                <w:b w:val="false"/>
                <w:i w:val="false"/>
                <w:color w:val="000000"/>
                <w:sz w:val="20"/>
              </w:rPr>
              <w:t>
</w:t>
            </w:r>
            <w:r>
              <w:rPr>
                <w:rFonts w:ascii="Times New Roman"/>
                <w:b w:val="false"/>
                <w:i w:val="false"/>
                <w:color w:val="000000"/>
                <w:sz w:val="20"/>
              </w:rPr>
              <w:t>батыра, 10</w:t>
            </w:r>
            <w:r>
              <w:br/>
            </w:r>
            <w:r>
              <w:rPr>
                <w:rFonts w:ascii="Times New Roman"/>
                <w:b w:val="false"/>
                <w:i w:val="false"/>
                <w:color w:val="000000"/>
                <w:sz w:val="20"/>
              </w:rPr>
              <w:t>
</w:t>
            </w:r>
            <w:r>
              <w:rPr>
                <w:rFonts w:ascii="Times New Roman"/>
                <w:b w:val="false"/>
                <w:i w:val="false"/>
                <w:color w:val="000000"/>
                <w:sz w:val="20"/>
              </w:rPr>
              <w:t>almaty13@gcvp.kz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2-06-14</w:t>
            </w:r>
          </w:p>
        </w:tc>
        <w:tc>
          <w:tcPr>
            <w:tcW w:w="0" w:type="auto"/>
            <w:vMerge/>
            <w:tcBorders>
              <w:top w:val="nil"/>
              <w:left w:val="single" w:color="cfcfcf" w:sz="5"/>
              <w:bottom w:val="single" w:color="cfcfcf" w:sz="5"/>
              <w:right w:val="single" w:color="cfcfcf" w:sz="5"/>
            </w:tcBorders>
          </w:tcPr>
          <w:p/>
        </w:tc>
      </w:tr>
      <w:tr>
        <w:trPr>
          <w:trHeight w:val="10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w:t>
            </w:r>
            <w:r>
              <w:br/>
            </w:r>
            <w:r>
              <w:rPr>
                <w:rFonts w:ascii="Times New Roman"/>
                <w:b w:val="false"/>
                <w:i w:val="false"/>
                <w:color w:val="000000"/>
                <w:sz w:val="20"/>
              </w:rPr>
              <w:t>
</w:t>
            </w:r>
            <w:r>
              <w:rPr>
                <w:rFonts w:ascii="Times New Roman"/>
                <w:b w:val="false"/>
                <w:i w:val="false"/>
                <w:color w:val="000000"/>
                <w:sz w:val="20"/>
              </w:rPr>
              <w:t>улица Розыбакиева, 18,</w:t>
            </w:r>
            <w:r>
              <w:br/>
            </w:r>
            <w:r>
              <w:rPr>
                <w:rFonts w:ascii="Times New Roman"/>
                <w:b w:val="false"/>
                <w:i w:val="false"/>
                <w:color w:val="000000"/>
                <w:sz w:val="20"/>
              </w:rPr>
              <w:t>
</w:t>
            </w:r>
            <w:r>
              <w:rPr>
                <w:rFonts w:ascii="Times New Roman"/>
                <w:b w:val="false"/>
                <w:i w:val="false"/>
                <w:color w:val="000000"/>
                <w:sz w:val="20"/>
              </w:rPr>
              <w:t>almaty14@gcvp.kz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5-34-63</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w:t>
            </w:r>
            <w:r>
              <w:br/>
            </w:r>
            <w:r>
              <w:rPr>
                <w:rFonts w:ascii="Times New Roman"/>
                <w:b w:val="false"/>
                <w:i w:val="false"/>
                <w:color w:val="000000"/>
                <w:sz w:val="20"/>
              </w:rPr>
              <w:t>
</w:t>
            </w:r>
            <w:r>
              <w:rPr>
                <w:rFonts w:ascii="Times New Roman"/>
                <w:b w:val="false"/>
                <w:i w:val="false"/>
                <w:color w:val="000000"/>
                <w:sz w:val="20"/>
              </w:rPr>
              <w:t>улица Кунаева, 104</w:t>
            </w:r>
            <w:r>
              <w:br/>
            </w:r>
            <w:r>
              <w:rPr>
                <w:rFonts w:ascii="Times New Roman"/>
                <w:b w:val="false"/>
                <w:i w:val="false"/>
                <w:color w:val="000000"/>
                <w:sz w:val="20"/>
              </w:rPr>
              <w:t>
</w:t>
            </w:r>
            <w:r>
              <w:rPr>
                <w:rFonts w:ascii="Times New Roman"/>
                <w:b w:val="false"/>
                <w:i w:val="false"/>
                <w:color w:val="000000"/>
                <w:sz w:val="20"/>
              </w:rPr>
              <w:t>almaty15@gcvp.kz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2-10-20</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Сарканд,</w:t>
            </w:r>
            <w:r>
              <w:br/>
            </w:r>
            <w:r>
              <w:rPr>
                <w:rFonts w:ascii="Times New Roman"/>
                <w:b w:val="false"/>
                <w:i w:val="false"/>
                <w:color w:val="000000"/>
                <w:sz w:val="20"/>
              </w:rPr>
              <w:t>
</w:t>
            </w:r>
            <w:r>
              <w:rPr>
                <w:rFonts w:ascii="Times New Roman"/>
                <w:b w:val="false"/>
                <w:i w:val="false"/>
                <w:color w:val="000000"/>
                <w:sz w:val="20"/>
              </w:rPr>
              <w:t>улица Абая, 62</w:t>
            </w:r>
            <w:r>
              <w:br/>
            </w:r>
            <w:r>
              <w:rPr>
                <w:rFonts w:ascii="Times New Roman"/>
                <w:b w:val="false"/>
                <w:i w:val="false"/>
                <w:color w:val="000000"/>
                <w:sz w:val="20"/>
              </w:rPr>
              <w:t>
</w:t>
            </w:r>
            <w:r>
              <w:rPr>
                <w:rFonts w:ascii="Times New Roman"/>
                <w:b w:val="false"/>
                <w:i w:val="false"/>
                <w:color w:val="000000"/>
                <w:sz w:val="20"/>
              </w:rPr>
              <w:t>almaty16@gcvp.kz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2-11-01</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w:t>
            </w:r>
            <w:r>
              <w:br/>
            </w:r>
            <w:r>
              <w:rPr>
                <w:rFonts w:ascii="Times New Roman"/>
                <w:b w:val="false"/>
                <w:i w:val="false"/>
                <w:color w:val="000000"/>
                <w:sz w:val="20"/>
              </w:rPr>
              <w:t>
</w:t>
            </w:r>
            <w:r>
              <w:rPr>
                <w:rFonts w:ascii="Times New Roman"/>
                <w:b w:val="false"/>
                <w:i w:val="false"/>
                <w:color w:val="000000"/>
                <w:sz w:val="20"/>
              </w:rPr>
              <w:t>улица Балпык би, 122</w:t>
            </w:r>
            <w:r>
              <w:br/>
            </w:r>
            <w:r>
              <w:rPr>
                <w:rFonts w:ascii="Times New Roman"/>
                <w:b w:val="false"/>
                <w:i w:val="false"/>
                <w:color w:val="000000"/>
                <w:sz w:val="20"/>
              </w:rPr>
              <w:t>
</w:t>
            </w:r>
            <w:r>
              <w:rPr>
                <w:rFonts w:ascii="Times New Roman"/>
                <w:b w:val="false"/>
                <w:i w:val="false"/>
                <w:color w:val="000000"/>
                <w:sz w:val="20"/>
              </w:rPr>
              <w:t>almaty17@gcvp.kz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3-04-39</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w:t>
            </w:r>
            <w:r>
              <w:br/>
            </w:r>
            <w:r>
              <w:rPr>
                <w:rFonts w:ascii="Times New Roman"/>
                <w:b w:val="false"/>
                <w:i w:val="false"/>
                <w:color w:val="000000"/>
                <w:sz w:val="20"/>
              </w:rPr>
              <w:t>
</w:t>
            </w:r>
            <w:r>
              <w:rPr>
                <w:rFonts w:ascii="Times New Roman"/>
                <w:b w:val="false"/>
                <w:i w:val="false"/>
                <w:color w:val="000000"/>
                <w:sz w:val="20"/>
              </w:rPr>
              <w:t>улица Гагарина, 76</w:t>
            </w:r>
            <w:r>
              <w:br/>
            </w:r>
            <w:r>
              <w:rPr>
                <w:rFonts w:ascii="Times New Roman"/>
                <w:b w:val="false"/>
                <w:i w:val="false"/>
                <w:color w:val="000000"/>
                <w:sz w:val="20"/>
              </w:rPr>
              <w:t>
</w:t>
            </w:r>
            <w:r>
              <w:rPr>
                <w:rFonts w:ascii="Times New Roman"/>
                <w:b w:val="false"/>
                <w:i w:val="false"/>
                <w:color w:val="000000"/>
                <w:sz w:val="20"/>
              </w:rPr>
              <w:t>almaty19@gcvp.kz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w:t>
            </w:r>
            <w:r>
              <w:rPr>
                <w:rFonts w:ascii="Times New Roman"/>
                <w:b w:val="false"/>
                <w:i w:val="false"/>
                <w:color w:val="000000"/>
                <w:sz w:val="20"/>
              </w:rPr>
              <w:t>5-67-02</w:t>
            </w:r>
          </w:p>
        </w:tc>
        <w:tc>
          <w:tcPr>
            <w:tcW w:w="0" w:type="auto"/>
            <w:vMerge/>
            <w:tcBorders>
              <w:top w:val="nil"/>
              <w:left w:val="single" w:color="cfcfcf" w:sz="5"/>
              <w:bottom w:val="single" w:color="cfcfcf" w:sz="5"/>
              <w:right w:val="single" w:color="cfcfcf" w:sz="5"/>
            </w:tcBorders>
          </w:tc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w:t>
            </w:r>
            <w:r>
              <w:br/>
            </w:r>
            <w:r>
              <w:rPr>
                <w:rFonts w:ascii="Times New Roman"/>
                <w:b w:val="false"/>
                <w:i w:val="false"/>
                <w:color w:val="000000"/>
                <w:sz w:val="20"/>
              </w:rPr>
              <w:t>
</w:t>
            </w:r>
            <w:r>
              <w:rPr>
                <w:rFonts w:ascii="Times New Roman"/>
                <w:b w:val="false"/>
                <w:i w:val="false"/>
                <w:color w:val="000000"/>
                <w:sz w:val="20"/>
              </w:rPr>
              <w:t>улица Исламова, 76</w:t>
            </w:r>
            <w:r>
              <w:br/>
            </w:r>
            <w:r>
              <w:rPr>
                <w:rFonts w:ascii="Times New Roman"/>
                <w:b w:val="false"/>
                <w:i w:val="false"/>
                <w:color w:val="000000"/>
                <w:sz w:val="20"/>
              </w:rPr>
              <w:t>
</w:t>
            </w:r>
            <w:r>
              <w:rPr>
                <w:rFonts w:ascii="Times New Roman"/>
                <w:b w:val="false"/>
                <w:i w:val="false"/>
                <w:color w:val="000000"/>
                <w:sz w:val="20"/>
              </w:rPr>
              <w:t>almaty18@gcvp.kz</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2-16-56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Атырауской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3330"/>
        <w:gridCol w:w="3998"/>
        <w:gridCol w:w="1715"/>
        <w:gridCol w:w="3311"/>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Азаттык, 13</w:t>
            </w:r>
            <w:r>
              <w:br/>
            </w:r>
            <w:r>
              <w:rPr>
                <w:rFonts w:ascii="Times New Roman"/>
                <w:b w:val="false"/>
                <w:i w:val="false"/>
                <w:color w:val="000000"/>
                <w:sz w:val="20"/>
              </w:rPr>
              <w:t>
</w:t>
            </w:r>
            <w:r>
              <w:rPr>
                <w:rFonts w:ascii="Times New Roman"/>
                <w:b w:val="false"/>
                <w:i w:val="false"/>
                <w:color w:val="000000"/>
                <w:sz w:val="20"/>
              </w:rPr>
              <w:t>atyrau@gcvp.kz</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32-58-20</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Кулсары,</w:t>
            </w:r>
            <w:r>
              <w:br/>
            </w:r>
            <w:r>
              <w:rPr>
                <w:rFonts w:ascii="Times New Roman"/>
                <w:b w:val="false"/>
                <w:i w:val="false"/>
                <w:color w:val="000000"/>
                <w:sz w:val="20"/>
              </w:rPr>
              <w:t>
</w:t>
            </w:r>
            <w:r>
              <w:rPr>
                <w:rFonts w:ascii="Times New Roman"/>
                <w:b w:val="false"/>
                <w:i w:val="false"/>
                <w:color w:val="000000"/>
                <w:sz w:val="20"/>
              </w:rPr>
              <w:t>улица Абдрахманова,</w:t>
            </w:r>
            <w:r>
              <w:br/>
            </w:r>
            <w:r>
              <w:rPr>
                <w:rFonts w:ascii="Times New Roman"/>
                <w:b w:val="false"/>
                <w:i w:val="false"/>
                <w:color w:val="000000"/>
                <w:sz w:val="20"/>
              </w:rPr>
              <w:t>
</w:t>
            </w: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atyrau03@gcvp.kz</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5-13-41</w:t>
            </w:r>
          </w:p>
        </w:tc>
        <w:tc>
          <w:tcPr>
            <w:tcW w:w="0" w:type="auto"/>
            <w:vMerge/>
            <w:tcBorders>
              <w:top w:val="nil"/>
              <w:left w:val="single" w:color="cfcfcf" w:sz="5"/>
              <w:bottom w:val="single" w:color="cfcfcf" w:sz="5"/>
              <w:right w:val="single" w:color="cfcfcf" w:sz="5"/>
            </w:tcBorders>
          </w:tcPr>
          <w:p/>
        </w:tc>
      </w:tr>
      <w:tr>
        <w:trPr>
          <w:trHeight w:val="10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w:t>
            </w:r>
            <w:r>
              <w:br/>
            </w:r>
            <w:r>
              <w:rPr>
                <w:rFonts w:ascii="Times New Roman"/>
                <w:b w:val="false"/>
                <w:i w:val="false"/>
                <w:color w:val="000000"/>
                <w:sz w:val="20"/>
              </w:rPr>
              <w:t>
</w:t>
            </w:r>
            <w:r>
              <w:rPr>
                <w:rFonts w:ascii="Times New Roman"/>
                <w:b w:val="false"/>
                <w:i w:val="false"/>
                <w:color w:val="000000"/>
                <w:sz w:val="20"/>
              </w:rPr>
              <w:t>улица Мендигалиева, 30 atyrau01@gcvp.kz</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2-16-63</w:t>
            </w:r>
          </w:p>
        </w:tc>
        <w:tc>
          <w:tcPr>
            <w:tcW w:w="0" w:type="auto"/>
            <w:vMerge/>
            <w:tcBorders>
              <w:top w:val="nil"/>
              <w:left w:val="single" w:color="cfcfcf" w:sz="5"/>
              <w:bottom w:val="single" w:color="cfcfcf" w:sz="5"/>
              <w:right w:val="single" w:color="cfcfcf" w:sz="5"/>
            </w:tcBorders>
          </w:tcP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Аккистау,</w:t>
            </w:r>
            <w:r>
              <w:br/>
            </w:r>
            <w:r>
              <w:rPr>
                <w:rFonts w:ascii="Times New Roman"/>
                <w:b w:val="false"/>
                <w:i w:val="false"/>
                <w:color w:val="000000"/>
                <w:sz w:val="20"/>
              </w:rPr>
              <w:t>
</w:t>
            </w:r>
            <w:r>
              <w:rPr>
                <w:rFonts w:ascii="Times New Roman"/>
                <w:b w:val="false"/>
                <w:i w:val="false"/>
                <w:color w:val="000000"/>
                <w:sz w:val="20"/>
              </w:rPr>
              <w:t>улица Егеменды</w:t>
            </w:r>
            <w:r>
              <w:br/>
            </w:r>
            <w:r>
              <w:rPr>
                <w:rFonts w:ascii="Times New Roman"/>
                <w:b w:val="false"/>
                <w:i w:val="false"/>
                <w:color w:val="000000"/>
                <w:sz w:val="20"/>
              </w:rPr>
              <w:t>
</w:t>
            </w:r>
            <w:r>
              <w:rPr>
                <w:rFonts w:ascii="Times New Roman"/>
                <w:b w:val="false"/>
                <w:i w:val="false"/>
                <w:color w:val="000000"/>
                <w:sz w:val="20"/>
              </w:rPr>
              <w:t>Казахстан, 2 а</w:t>
            </w:r>
            <w:r>
              <w:br/>
            </w:r>
            <w:r>
              <w:rPr>
                <w:rFonts w:ascii="Times New Roman"/>
                <w:b w:val="false"/>
                <w:i w:val="false"/>
                <w:color w:val="000000"/>
                <w:sz w:val="20"/>
              </w:rPr>
              <w:t>
</w:t>
            </w:r>
            <w:r>
              <w:rPr>
                <w:rFonts w:ascii="Times New Roman"/>
                <w:b w:val="false"/>
                <w:i w:val="false"/>
                <w:color w:val="000000"/>
                <w:sz w:val="20"/>
              </w:rPr>
              <w:t>atyrau02@gcvp.kz</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2-09-78</w:t>
            </w:r>
          </w:p>
        </w:tc>
        <w:tc>
          <w:tcPr>
            <w:tcW w:w="0" w:type="auto"/>
            <w:vMerge/>
            <w:tcBorders>
              <w:top w:val="nil"/>
              <w:left w:val="single" w:color="cfcfcf" w:sz="5"/>
              <w:bottom w:val="single" w:color="cfcfcf" w:sz="5"/>
              <w:right w:val="single" w:color="cfcfcf" w:sz="5"/>
            </w:tcBorders>
          </w:tcP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w:t>
            </w:r>
            <w:r>
              <w:br/>
            </w:r>
            <w:r>
              <w:rPr>
                <w:rFonts w:ascii="Times New Roman"/>
                <w:b w:val="false"/>
                <w:i w:val="false"/>
                <w:color w:val="000000"/>
                <w:sz w:val="20"/>
              </w:rPr>
              <w:t>
</w:t>
            </w:r>
            <w:r>
              <w:rPr>
                <w:rFonts w:ascii="Times New Roman"/>
                <w:b w:val="false"/>
                <w:i w:val="false"/>
                <w:color w:val="000000"/>
                <w:sz w:val="20"/>
              </w:rPr>
              <w:t>улица Абая, 6</w:t>
            </w:r>
            <w:r>
              <w:br/>
            </w:r>
            <w:r>
              <w:rPr>
                <w:rFonts w:ascii="Times New Roman"/>
                <w:b w:val="false"/>
                <w:i w:val="false"/>
                <w:color w:val="000000"/>
                <w:sz w:val="20"/>
              </w:rPr>
              <w:t>
</w:t>
            </w:r>
            <w:r>
              <w:rPr>
                <w:rFonts w:ascii="Times New Roman"/>
                <w:b w:val="false"/>
                <w:i w:val="false"/>
                <w:color w:val="000000"/>
                <w:sz w:val="20"/>
              </w:rPr>
              <w:t>atyrau04@gcvp.kz</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2-04-93</w:t>
            </w:r>
          </w:p>
        </w:tc>
        <w:tc>
          <w:tcPr>
            <w:tcW w:w="0" w:type="auto"/>
            <w:vMerge/>
            <w:tcBorders>
              <w:top w:val="nil"/>
              <w:left w:val="single" w:color="cfcfcf" w:sz="5"/>
              <w:bottom w:val="single" w:color="cfcfcf" w:sz="5"/>
              <w:right w:val="single" w:color="cfcfcf" w:sz="5"/>
            </w:tcBorders>
          </w:tcP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Кызылкугинское</w:t>
            </w:r>
            <w:r>
              <w:br/>
            </w:r>
            <w:r>
              <w:rPr>
                <w:rFonts w:ascii="Times New Roman"/>
                <w:b w:val="false"/>
                <w:i w:val="false"/>
                <w:color w:val="000000"/>
                <w:sz w:val="20"/>
              </w:rPr>
              <w:t>
</w:t>
            </w:r>
            <w:r>
              <w:rPr>
                <w:rFonts w:ascii="Times New Roman"/>
                <w:b w:val="false"/>
                <w:i w:val="false"/>
                <w:color w:val="000000"/>
                <w:sz w:val="20"/>
              </w:rPr>
              <w:t>райотделение</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w:t>
            </w:r>
            <w:r>
              <w:br/>
            </w:r>
            <w:r>
              <w:rPr>
                <w:rFonts w:ascii="Times New Roman"/>
                <w:b w:val="false"/>
                <w:i w:val="false"/>
                <w:color w:val="000000"/>
                <w:sz w:val="20"/>
              </w:rPr>
              <w:t>
</w:t>
            </w:r>
            <w:r>
              <w:rPr>
                <w:rFonts w:ascii="Times New Roman"/>
                <w:b w:val="false"/>
                <w:i w:val="false"/>
                <w:color w:val="000000"/>
                <w:sz w:val="20"/>
              </w:rPr>
              <w:t>улица Карабалина, 24 а</w:t>
            </w:r>
            <w:r>
              <w:br/>
            </w:r>
            <w:r>
              <w:rPr>
                <w:rFonts w:ascii="Times New Roman"/>
                <w:b w:val="false"/>
                <w:i w:val="false"/>
                <w:color w:val="000000"/>
                <w:sz w:val="20"/>
              </w:rPr>
              <w:t>
</w:t>
            </w:r>
            <w:r>
              <w:rPr>
                <w:rFonts w:ascii="Times New Roman"/>
                <w:b w:val="false"/>
                <w:i w:val="false"/>
                <w:color w:val="000000"/>
                <w:sz w:val="20"/>
              </w:rPr>
              <w:t>atyrau05@gcvp.kz</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2-16-27</w:t>
            </w:r>
          </w:p>
        </w:tc>
        <w:tc>
          <w:tcPr>
            <w:tcW w:w="0" w:type="auto"/>
            <w:vMerge/>
            <w:tcBorders>
              <w:top w:val="nil"/>
              <w:left w:val="single" w:color="cfcfcf" w:sz="5"/>
              <w:bottom w:val="single" w:color="cfcfcf" w:sz="5"/>
              <w:right w:val="single" w:color="cfcfcf" w:sz="5"/>
            </w:tcBorders>
          </w:tcP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Доссор,</w:t>
            </w:r>
            <w:r>
              <w:br/>
            </w:r>
            <w:r>
              <w:rPr>
                <w:rFonts w:ascii="Times New Roman"/>
                <w:b w:val="false"/>
                <w:i w:val="false"/>
                <w:color w:val="000000"/>
                <w:sz w:val="20"/>
              </w:rPr>
              <w:t>
</w:t>
            </w:r>
            <w:r>
              <w:rPr>
                <w:rFonts w:ascii="Times New Roman"/>
                <w:b w:val="false"/>
                <w:i w:val="false"/>
                <w:color w:val="000000"/>
                <w:sz w:val="20"/>
              </w:rPr>
              <w:t>3 участок</w:t>
            </w:r>
            <w:r>
              <w:br/>
            </w:r>
            <w:r>
              <w:rPr>
                <w:rFonts w:ascii="Times New Roman"/>
                <w:b w:val="false"/>
                <w:i w:val="false"/>
                <w:color w:val="000000"/>
                <w:sz w:val="20"/>
              </w:rPr>
              <w:t>
</w:t>
            </w:r>
            <w:r>
              <w:rPr>
                <w:rFonts w:ascii="Times New Roman"/>
                <w:b w:val="false"/>
                <w:i w:val="false"/>
                <w:color w:val="000000"/>
                <w:sz w:val="20"/>
              </w:rPr>
              <w:t>atyrau06@gcvp.kz</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w:t>
            </w:r>
            <w:r>
              <w:br/>
            </w:r>
            <w:r>
              <w:rPr>
                <w:rFonts w:ascii="Times New Roman"/>
                <w:b w:val="false"/>
                <w:i w:val="false"/>
                <w:color w:val="000000"/>
                <w:sz w:val="20"/>
              </w:rPr>
              <w:t>
</w:t>
            </w:r>
            <w:r>
              <w:rPr>
                <w:rFonts w:ascii="Times New Roman"/>
                <w:b w:val="false"/>
                <w:i w:val="false"/>
                <w:color w:val="000000"/>
                <w:sz w:val="20"/>
              </w:rPr>
              <w:t>2-13-74</w:t>
            </w:r>
          </w:p>
        </w:tc>
        <w:tc>
          <w:tcPr>
            <w:tcW w:w="0" w:type="auto"/>
            <w:vMerge/>
            <w:tcBorders>
              <w:top w:val="nil"/>
              <w:left w:val="single" w:color="cfcfcf" w:sz="5"/>
              <w:bottom w:val="single" w:color="cfcfcf" w:sz="5"/>
              <w:right w:val="single" w:color="cfcfcf" w:sz="5"/>
            </w:tcBorders>
          </w:tcP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w:t>
            </w:r>
            <w:r>
              <w:br/>
            </w:r>
            <w:r>
              <w:rPr>
                <w:rFonts w:ascii="Times New Roman"/>
                <w:b w:val="false"/>
                <w:i w:val="false"/>
                <w:color w:val="000000"/>
                <w:sz w:val="20"/>
              </w:rPr>
              <w:t>
</w:t>
            </w:r>
            <w:r>
              <w:rPr>
                <w:rFonts w:ascii="Times New Roman"/>
                <w:b w:val="false"/>
                <w:i w:val="false"/>
                <w:color w:val="000000"/>
                <w:sz w:val="20"/>
              </w:rPr>
              <w:t>улица 50 лет  Победы, 9</w:t>
            </w:r>
            <w:r>
              <w:br/>
            </w:r>
            <w:r>
              <w:rPr>
                <w:rFonts w:ascii="Times New Roman"/>
                <w:b w:val="false"/>
                <w:i w:val="false"/>
                <w:color w:val="000000"/>
                <w:sz w:val="20"/>
              </w:rPr>
              <w:t>
</w:t>
            </w:r>
            <w:r>
              <w:rPr>
                <w:rFonts w:ascii="Times New Roman"/>
                <w:b w:val="false"/>
                <w:i w:val="false"/>
                <w:color w:val="000000"/>
                <w:sz w:val="20"/>
              </w:rPr>
              <w:t>atyrau07@gcvp.kz</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2-13-58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Восточно-Казахстанской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3324"/>
        <w:gridCol w:w="4270"/>
        <w:gridCol w:w="1716"/>
        <w:gridCol w:w="2981"/>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2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Казахстан, 3</w:t>
            </w:r>
            <w:r>
              <w:br/>
            </w:r>
            <w:r>
              <w:rPr>
                <w:rFonts w:ascii="Times New Roman"/>
                <w:b w:val="false"/>
                <w:i w:val="false"/>
                <w:color w:val="000000"/>
                <w:sz w:val="20"/>
              </w:rPr>
              <w:t>
</w:t>
            </w:r>
            <w:r>
              <w:rPr>
                <w:rFonts w:ascii="Times New Roman"/>
                <w:b w:val="false"/>
                <w:i w:val="false"/>
                <w:color w:val="000000"/>
                <w:sz w:val="20"/>
              </w:rPr>
              <w:t>vko@gcvp.kz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25-35-38</w:t>
            </w:r>
          </w:p>
        </w:tc>
        <w:tc>
          <w:tcPr>
            <w:tcW w:w="2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w:t>
            </w:r>
            <w:r>
              <w:br/>
            </w:r>
            <w:r>
              <w:rPr>
                <w:rFonts w:ascii="Times New Roman"/>
                <w:b w:val="false"/>
                <w:i w:val="false"/>
                <w:color w:val="000000"/>
                <w:sz w:val="20"/>
              </w:rPr>
              <w:t>
</w:t>
            </w:r>
            <w:r>
              <w:rPr>
                <w:rFonts w:ascii="Times New Roman"/>
                <w:b w:val="false"/>
                <w:i w:val="false"/>
                <w:color w:val="000000"/>
                <w:sz w:val="20"/>
              </w:rPr>
              <w:t>13 декабря 2001</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5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w:t>
            </w:r>
            <w:r>
              <w:rPr>
                <w:rFonts w:ascii="Times New Roman"/>
                <w:b w:val="false"/>
                <w:i w:val="false"/>
                <w:color w:val="000000"/>
                <w:sz w:val="20"/>
              </w:rPr>
              <w:t>улица Кунаева, 40</w:t>
            </w:r>
            <w:r>
              <w:br/>
            </w:r>
            <w:r>
              <w:rPr>
                <w:rFonts w:ascii="Times New Roman"/>
                <w:b w:val="false"/>
                <w:i w:val="false"/>
                <w:color w:val="000000"/>
                <w:sz w:val="20"/>
              </w:rPr>
              <w:t>
</w:t>
            </w:r>
            <w:r>
              <w:rPr>
                <w:rFonts w:ascii="Times New Roman"/>
                <w:b w:val="false"/>
                <w:i w:val="false"/>
                <w:color w:val="000000"/>
                <w:sz w:val="20"/>
              </w:rPr>
              <w:t>vko1@gcvp.kz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4-20-91</w:t>
            </w:r>
          </w:p>
        </w:tc>
        <w:tc>
          <w:tcPr>
            <w:tcW w:w="0" w:type="auto"/>
            <w:vMerge/>
            <w:tcBorders>
              <w:top w:val="nil"/>
              <w:left w:val="single" w:color="cfcfcf" w:sz="5"/>
              <w:bottom w:val="single" w:color="cfcfcf" w:sz="5"/>
              <w:right w:val="single" w:color="cfcfcf" w:sz="5"/>
            </w:tcBorders>
          </w:tcPr>
          <w:p/>
        </w:tc>
      </w:tr>
      <w:tr>
        <w:trPr>
          <w:trHeight w:val="91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w:t>
            </w:r>
            <w:r>
              <w:rPr>
                <w:rFonts w:ascii="Times New Roman"/>
                <w:b w:val="false"/>
                <w:i w:val="false"/>
                <w:color w:val="000000"/>
                <w:sz w:val="20"/>
              </w:rPr>
              <w:t>улица Курчатова, 2</w:t>
            </w:r>
            <w:r>
              <w:br/>
            </w:r>
            <w:r>
              <w:rPr>
                <w:rFonts w:ascii="Times New Roman"/>
                <w:b w:val="false"/>
                <w:i w:val="false"/>
                <w:color w:val="000000"/>
                <w:sz w:val="20"/>
              </w:rPr>
              <w:t>
</w:t>
            </w:r>
            <w:r>
              <w:rPr>
                <w:rFonts w:ascii="Times New Roman"/>
                <w:b w:val="false"/>
                <w:i w:val="false"/>
                <w:color w:val="000000"/>
                <w:sz w:val="20"/>
              </w:rPr>
              <w:t>vko2@gcvp.kz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w:t>
            </w:r>
            <w:r>
              <w:rPr>
                <w:rFonts w:ascii="Times New Roman"/>
                <w:b w:val="false"/>
                <w:i w:val="false"/>
                <w:color w:val="000000"/>
                <w:sz w:val="20"/>
              </w:rPr>
              <w:t>2-27-05</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улица Урунхаева, 57</w:t>
            </w:r>
            <w:r>
              <w:br/>
            </w:r>
            <w:r>
              <w:rPr>
                <w:rFonts w:ascii="Times New Roman"/>
                <w:b w:val="false"/>
                <w:i w:val="false"/>
                <w:color w:val="000000"/>
                <w:sz w:val="20"/>
              </w:rPr>
              <w:t>
</w:t>
            </w:r>
            <w:r>
              <w:rPr>
                <w:rFonts w:ascii="Times New Roman"/>
                <w:b w:val="false"/>
                <w:i w:val="false"/>
                <w:color w:val="000000"/>
                <w:sz w:val="20"/>
              </w:rPr>
              <w:t>vko3@gcvp.kz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52-14-98</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Караул,</w:t>
            </w:r>
            <w:r>
              <w:br/>
            </w:r>
            <w:r>
              <w:rPr>
                <w:rFonts w:ascii="Times New Roman"/>
                <w:b w:val="false"/>
                <w:i w:val="false"/>
                <w:color w:val="000000"/>
                <w:sz w:val="20"/>
              </w:rPr>
              <w:t>
</w:t>
            </w:r>
            <w:r>
              <w:rPr>
                <w:rFonts w:ascii="Times New Roman"/>
                <w:b w:val="false"/>
                <w:i w:val="false"/>
                <w:color w:val="000000"/>
                <w:sz w:val="20"/>
              </w:rPr>
              <w:t>улица Абая, 41</w:t>
            </w:r>
            <w:r>
              <w:br/>
            </w:r>
            <w:r>
              <w:rPr>
                <w:rFonts w:ascii="Times New Roman"/>
                <w:b w:val="false"/>
                <w:i w:val="false"/>
                <w:color w:val="000000"/>
                <w:sz w:val="20"/>
              </w:rPr>
              <w:t>
</w:t>
            </w:r>
            <w:r>
              <w:rPr>
                <w:rFonts w:ascii="Times New Roman"/>
                <w:b w:val="false"/>
                <w:i w:val="false"/>
                <w:color w:val="000000"/>
                <w:sz w:val="20"/>
              </w:rPr>
              <w:t>mail505@gcvp.kz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9-19-72</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w:t>
            </w:r>
            <w:r>
              <w:br/>
            </w:r>
            <w:r>
              <w:rPr>
                <w:rFonts w:ascii="Times New Roman"/>
                <w:b w:val="false"/>
                <w:i w:val="false"/>
                <w:color w:val="000000"/>
                <w:sz w:val="20"/>
              </w:rPr>
              <w:t>
</w:t>
            </w:r>
            <w:r>
              <w:rPr>
                <w:rFonts w:ascii="Times New Roman"/>
                <w:b w:val="false"/>
                <w:i w:val="false"/>
                <w:color w:val="000000"/>
                <w:sz w:val="20"/>
              </w:rPr>
              <w:t>улица Абая, 47 а</w:t>
            </w:r>
            <w:r>
              <w:br/>
            </w:r>
            <w:r>
              <w:rPr>
                <w:rFonts w:ascii="Times New Roman"/>
                <w:b w:val="false"/>
                <w:i w:val="false"/>
                <w:color w:val="000000"/>
                <w:sz w:val="20"/>
              </w:rPr>
              <w:t>
</w:t>
            </w:r>
            <w:r>
              <w:rPr>
                <w:rFonts w:ascii="Times New Roman"/>
                <w:b w:val="false"/>
                <w:i w:val="false"/>
                <w:color w:val="000000"/>
                <w:sz w:val="20"/>
              </w:rPr>
              <w:t>vko4@gcvp.kz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3-61-73</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Большая</w:t>
            </w:r>
            <w:r>
              <w:br/>
            </w:r>
            <w:r>
              <w:rPr>
                <w:rFonts w:ascii="Times New Roman"/>
                <w:b w:val="false"/>
                <w:i w:val="false"/>
                <w:color w:val="000000"/>
                <w:sz w:val="20"/>
              </w:rPr>
              <w:t>
</w:t>
            </w:r>
            <w:r>
              <w:rPr>
                <w:rFonts w:ascii="Times New Roman"/>
                <w:b w:val="false"/>
                <w:i w:val="false"/>
                <w:color w:val="000000"/>
                <w:sz w:val="20"/>
              </w:rPr>
              <w:t>Владимировка,</w:t>
            </w:r>
            <w:r>
              <w:br/>
            </w:r>
            <w:r>
              <w:rPr>
                <w:rFonts w:ascii="Times New Roman"/>
                <w:b w:val="false"/>
                <w:i w:val="false"/>
                <w:color w:val="000000"/>
                <w:sz w:val="20"/>
              </w:rPr>
              <w:t>
</w:t>
            </w:r>
            <w:r>
              <w:rPr>
                <w:rFonts w:ascii="Times New Roman"/>
                <w:b w:val="false"/>
                <w:i w:val="false"/>
                <w:color w:val="000000"/>
                <w:sz w:val="20"/>
              </w:rPr>
              <w:t>улица Сейфуллина, 130</w:t>
            </w:r>
            <w:r>
              <w:br/>
            </w:r>
            <w:r>
              <w:rPr>
                <w:rFonts w:ascii="Times New Roman"/>
                <w:b w:val="false"/>
                <w:i w:val="false"/>
                <w:color w:val="000000"/>
                <w:sz w:val="20"/>
              </w:rPr>
              <w:t>
</w:t>
            </w:r>
            <w:r>
              <w:rPr>
                <w:rFonts w:ascii="Times New Roman"/>
                <w:b w:val="false"/>
                <w:i w:val="false"/>
                <w:color w:val="000000"/>
                <w:sz w:val="20"/>
              </w:rPr>
              <w:t>vko5@gcvp.kz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9-16-71</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Коммунистическая, 1</w:t>
            </w:r>
            <w:r>
              <w:br/>
            </w:r>
            <w:r>
              <w:rPr>
                <w:rFonts w:ascii="Times New Roman"/>
                <w:b w:val="false"/>
                <w:i w:val="false"/>
                <w:color w:val="000000"/>
                <w:sz w:val="20"/>
              </w:rPr>
              <w:t>
</w:t>
            </w:r>
            <w:r>
              <w:rPr>
                <w:rFonts w:ascii="Times New Roman"/>
                <w:b w:val="false"/>
                <w:i w:val="false"/>
                <w:color w:val="000000"/>
                <w:sz w:val="20"/>
              </w:rPr>
              <w:t>vko6@gcvp.kz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2-18-44</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 районное 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 улица Пирагова, 6</w:t>
            </w:r>
            <w:r>
              <w:br/>
            </w:r>
            <w:r>
              <w:rPr>
                <w:rFonts w:ascii="Times New Roman"/>
                <w:b w:val="false"/>
                <w:i w:val="false"/>
                <w:color w:val="000000"/>
                <w:sz w:val="20"/>
              </w:rPr>
              <w:t>
</w:t>
            </w:r>
            <w:r>
              <w:rPr>
                <w:rFonts w:ascii="Times New Roman"/>
                <w:b w:val="false"/>
                <w:i w:val="false"/>
                <w:color w:val="000000"/>
                <w:sz w:val="20"/>
              </w:rPr>
              <w:t>vko7@gcvp.kz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p>
          <w:p>
            <w:pPr>
              <w:spacing w:after="20"/>
              <w:ind w:left="20"/>
              <w:jc w:val="both"/>
            </w:pPr>
            <w:r>
              <w:rPr>
                <w:rFonts w:ascii="Times New Roman"/>
                <w:b w:val="false"/>
                <w:i w:val="false"/>
                <w:color w:val="000000"/>
                <w:sz w:val="20"/>
              </w:rPr>
              <w:t>2-25-86</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w:t>
            </w:r>
            <w:r>
              <w:br/>
            </w:r>
            <w:r>
              <w:rPr>
                <w:rFonts w:ascii="Times New Roman"/>
                <w:b w:val="false"/>
                <w:i w:val="false"/>
                <w:color w:val="000000"/>
                <w:sz w:val="20"/>
              </w:rPr>
              <w:t>
</w:t>
            </w:r>
            <w:r>
              <w:rPr>
                <w:rFonts w:ascii="Times New Roman"/>
                <w:b w:val="false"/>
                <w:i w:val="false"/>
                <w:color w:val="000000"/>
                <w:sz w:val="20"/>
              </w:rPr>
              <w:t>улица Ленина, 131</w:t>
            </w:r>
            <w:r>
              <w:br/>
            </w:r>
            <w:r>
              <w:rPr>
                <w:rFonts w:ascii="Times New Roman"/>
                <w:b w:val="false"/>
                <w:i w:val="false"/>
                <w:color w:val="000000"/>
                <w:sz w:val="20"/>
              </w:rPr>
              <w:t>
</w:t>
            </w:r>
            <w:r>
              <w:rPr>
                <w:rFonts w:ascii="Times New Roman"/>
                <w:b w:val="false"/>
                <w:i w:val="false"/>
                <w:color w:val="000000"/>
                <w:sz w:val="20"/>
              </w:rPr>
              <w:t>vko8@gcvp.kz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6-55-34</w:t>
            </w:r>
          </w:p>
        </w:tc>
        <w:tc>
          <w:tcPr>
            <w:tcW w:w="2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w:t>
            </w:r>
            <w:r>
              <w:br/>
            </w:r>
            <w:r>
              <w:rPr>
                <w:rFonts w:ascii="Times New Roman"/>
                <w:b w:val="false"/>
                <w:i w:val="false"/>
                <w:color w:val="000000"/>
                <w:sz w:val="20"/>
              </w:rPr>
              <w:t>
</w:t>
            </w:r>
            <w:r>
              <w:rPr>
                <w:rFonts w:ascii="Times New Roman"/>
                <w:b w:val="false"/>
                <w:i w:val="false"/>
                <w:color w:val="000000"/>
                <w:sz w:val="20"/>
              </w:rPr>
              <w:t>улица Манапова, 22</w:t>
            </w:r>
            <w:r>
              <w:br/>
            </w:r>
            <w:r>
              <w:rPr>
                <w:rFonts w:ascii="Times New Roman"/>
                <w:b w:val="false"/>
                <w:i w:val="false"/>
                <w:color w:val="000000"/>
                <w:sz w:val="20"/>
              </w:rPr>
              <w:t>
</w:t>
            </w:r>
            <w:r>
              <w:rPr>
                <w:rFonts w:ascii="Times New Roman"/>
                <w:b w:val="false"/>
                <w:i w:val="false"/>
                <w:color w:val="000000"/>
                <w:sz w:val="20"/>
              </w:rPr>
              <w:t>vko9@gcvp.kz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2-69-47</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w:t>
            </w:r>
            <w:r>
              <w:br/>
            </w:r>
            <w:r>
              <w:rPr>
                <w:rFonts w:ascii="Times New Roman"/>
                <w:b w:val="false"/>
                <w:i w:val="false"/>
                <w:color w:val="000000"/>
                <w:sz w:val="20"/>
              </w:rPr>
              <w:t>
</w:t>
            </w:r>
            <w:r>
              <w:rPr>
                <w:rFonts w:ascii="Times New Roman"/>
                <w:b w:val="false"/>
                <w:i w:val="false"/>
                <w:color w:val="000000"/>
                <w:sz w:val="20"/>
              </w:rPr>
              <w:t>улица Первомайская, 23</w:t>
            </w:r>
            <w:r>
              <w:br/>
            </w:r>
            <w:r>
              <w:rPr>
                <w:rFonts w:ascii="Times New Roman"/>
                <w:b w:val="false"/>
                <w:i w:val="false"/>
                <w:color w:val="000000"/>
                <w:sz w:val="20"/>
              </w:rPr>
              <w:t>
</w:t>
            </w:r>
            <w:r>
              <w:rPr>
                <w:rFonts w:ascii="Times New Roman"/>
                <w:b w:val="false"/>
                <w:i w:val="false"/>
                <w:color w:val="000000"/>
                <w:sz w:val="20"/>
              </w:rPr>
              <w:t>vko10@gcvp.kz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6-21-49</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Большенарым,</w:t>
            </w:r>
            <w:r>
              <w:br/>
            </w:r>
            <w:r>
              <w:rPr>
                <w:rFonts w:ascii="Times New Roman"/>
                <w:b w:val="false"/>
                <w:i w:val="false"/>
                <w:color w:val="000000"/>
                <w:sz w:val="20"/>
              </w:rPr>
              <w:t>
</w:t>
            </w:r>
            <w:r>
              <w:rPr>
                <w:rFonts w:ascii="Times New Roman"/>
                <w:b w:val="false"/>
                <w:i w:val="false"/>
                <w:color w:val="000000"/>
                <w:sz w:val="20"/>
              </w:rPr>
              <w:t>улица Маяковского, 32</w:t>
            </w:r>
            <w:r>
              <w:br/>
            </w:r>
            <w:r>
              <w:rPr>
                <w:rFonts w:ascii="Times New Roman"/>
                <w:b w:val="false"/>
                <w:i w:val="false"/>
                <w:color w:val="000000"/>
                <w:sz w:val="20"/>
              </w:rPr>
              <w:t>
</w:t>
            </w:r>
            <w:r>
              <w:rPr>
                <w:rFonts w:ascii="Times New Roman"/>
                <w:b w:val="false"/>
                <w:i w:val="false"/>
                <w:color w:val="000000"/>
                <w:sz w:val="20"/>
              </w:rPr>
              <w:t>vko11@gcvp.kz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2-90-58</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w:t>
            </w:r>
          </w:p>
          <w:p>
            <w:pPr>
              <w:spacing w:after="20"/>
              <w:ind w:left="20"/>
              <w:jc w:val="both"/>
            </w:pPr>
            <w:r>
              <w:rPr>
                <w:rFonts w:ascii="Times New Roman"/>
                <w:b w:val="false"/>
                <w:i w:val="false"/>
                <w:color w:val="000000"/>
                <w:sz w:val="20"/>
              </w:rPr>
              <w:t>улица Абишева, 18</w:t>
            </w:r>
            <w:r>
              <w:br/>
            </w:r>
            <w:r>
              <w:rPr>
                <w:rFonts w:ascii="Times New Roman"/>
                <w:b w:val="false"/>
                <w:i w:val="false"/>
                <w:color w:val="000000"/>
                <w:sz w:val="20"/>
              </w:rPr>
              <w:t>
</w:t>
            </w:r>
            <w:r>
              <w:rPr>
                <w:rFonts w:ascii="Times New Roman"/>
                <w:b w:val="false"/>
                <w:i w:val="false"/>
                <w:color w:val="000000"/>
                <w:sz w:val="20"/>
              </w:rPr>
              <w:t>vko12@gcvp.kz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2-17-95</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w:t>
            </w:r>
            <w:r>
              <w:br/>
            </w:r>
            <w:r>
              <w:rPr>
                <w:rFonts w:ascii="Times New Roman"/>
                <w:b w:val="false"/>
                <w:i w:val="false"/>
                <w:color w:val="000000"/>
                <w:sz w:val="20"/>
              </w:rPr>
              <w:t>
</w:t>
            </w:r>
            <w:r>
              <w:rPr>
                <w:rFonts w:ascii="Times New Roman"/>
                <w:b w:val="false"/>
                <w:i w:val="false"/>
                <w:color w:val="000000"/>
                <w:sz w:val="20"/>
              </w:rPr>
              <w:t>улица Малдыбаева, 2 vko13@gcvp.kz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2-38-38</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w:t>
            </w:r>
            <w:r>
              <w:br/>
            </w:r>
            <w:r>
              <w:rPr>
                <w:rFonts w:ascii="Times New Roman"/>
                <w:b w:val="false"/>
                <w:i w:val="false"/>
                <w:color w:val="000000"/>
                <w:sz w:val="20"/>
              </w:rPr>
              <w:t>
</w:t>
            </w:r>
            <w:r>
              <w:rPr>
                <w:rFonts w:ascii="Times New Roman"/>
                <w:b w:val="false"/>
                <w:i w:val="false"/>
                <w:color w:val="000000"/>
                <w:sz w:val="20"/>
              </w:rPr>
              <w:t>улица Кабенова, 20</w:t>
            </w:r>
            <w:r>
              <w:br/>
            </w:r>
            <w:r>
              <w:rPr>
                <w:rFonts w:ascii="Times New Roman"/>
                <w:b w:val="false"/>
                <w:i w:val="false"/>
                <w:color w:val="000000"/>
                <w:sz w:val="20"/>
              </w:rPr>
              <w:t>
</w:t>
            </w:r>
            <w:r>
              <w:rPr>
                <w:rFonts w:ascii="Times New Roman"/>
                <w:b w:val="false"/>
                <w:i w:val="false"/>
                <w:color w:val="000000"/>
                <w:sz w:val="20"/>
              </w:rPr>
              <w:t>vko14@gcvp.kz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2-14-82</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w:t>
            </w:r>
            <w:r>
              <w:br/>
            </w:r>
            <w:r>
              <w:rPr>
                <w:rFonts w:ascii="Times New Roman"/>
                <w:b w:val="false"/>
                <w:i w:val="false"/>
                <w:color w:val="000000"/>
                <w:sz w:val="20"/>
              </w:rPr>
              <w:t>
</w:t>
            </w:r>
            <w:r>
              <w:rPr>
                <w:rFonts w:ascii="Times New Roman"/>
                <w:b w:val="false"/>
                <w:i w:val="false"/>
                <w:color w:val="000000"/>
                <w:sz w:val="20"/>
              </w:rPr>
              <w:t>здание детского сада</w:t>
            </w:r>
            <w:r>
              <w:br/>
            </w:r>
            <w:r>
              <w:rPr>
                <w:rFonts w:ascii="Times New Roman"/>
                <w:b w:val="false"/>
                <w:i w:val="false"/>
                <w:color w:val="000000"/>
                <w:sz w:val="20"/>
              </w:rPr>
              <w:t>
</w:t>
            </w:r>
            <w:r>
              <w:rPr>
                <w:rFonts w:ascii="Times New Roman"/>
                <w:b w:val="false"/>
                <w:i w:val="false"/>
                <w:color w:val="000000"/>
                <w:sz w:val="20"/>
              </w:rPr>
              <w:t>«Аленушка»</w:t>
            </w:r>
            <w:r>
              <w:br/>
            </w:r>
            <w:r>
              <w:rPr>
                <w:rFonts w:ascii="Times New Roman"/>
                <w:b w:val="false"/>
                <w:i w:val="false"/>
                <w:color w:val="000000"/>
                <w:sz w:val="20"/>
              </w:rPr>
              <w:t>
</w:t>
            </w:r>
            <w:r>
              <w:rPr>
                <w:rFonts w:ascii="Times New Roman"/>
                <w:b w:val="false"/>
                <w:i w:val="false"/>
                <w:color w:val="000000"/>
                <w:sz w:val="20"/>
              </w:rPr>
              <w:t>vko19@gcvp.kz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2-74-77</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Казахстан, 3</w:t>
            </w:r>
            <w:r>
              <w:br/>
            </w:r>
            <w:r>
              <w:rPr>
                <w:rFonts w:ascii="Times New Roman"/>
                <w:b w:val="false"/>
                <w:i w:val="false"/>
                <w:color w:val="000000"/>
                <w:sz w:val="20"/>
              </w:rPr>
              <w:t>
</w:t>
            </w:r>
            <w:r>
              <w:rPr>
                <w:rFonts w:ascii="Times New Roman"/>
                <w:b w:val="false"/>
                <w:i w:val="false"/>
                <w:color w:val="000000"/>
                <w:sz w:val="20"/>
              </w:rPr>
              <w:t>vko17@gcvp.kz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25-49-98</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Урджар,</w:t>
            </w:r>
            <w:r>
              <w:br/>
            </w:r>
            <w:r>
              <w:rPr>
                <w:rFonts w:ascii="Times New Roman"/>
                <w:b w:val="false"/>
                <w:i w:val="false"/>
                <w:color w:val="000000"/>
                <w:sz w:val="20"/>
              </w:rPr>
              <w:t>
</w:t>
            </w:r>
            <w:r>
              <w:rPr>
                <w:rFonts w:ascii="Times New Roman"/>
                <w:b w:val="false"/>
                <w:i w:val="false"/>
                <w:color w:val="000000"/>
                <w:sz w:val="20"/>
              </w:rPr>
              <w:t>улица Кабанбая, 66</w:t>
            </w:r>
            <w:r>
              <w:br/>
            </w:r>
            <w:r>
              <w:rPr>
                <w:rFonts w:ascii="Times New Roman"/>
                <w:b w:val="false"/>
                <w:i w:val="false"/>
                <w:color w:val="000000"/>
                <w:sz w:val="20"/>
              </w:rPr>
              <w:t>
</w:t>
            </w:r>
            <w:r>
              <w:rPr>
                <w:rFonts w:ascii="Times New Roman"/>
                <w:b w:val="false"/>
                <w:i w:val="false"/>
                <w:color w:val="000000"/>
                <w:sz w:val="20"/>
              </w:rPr>
              <w:t>vko15@gcvp.kz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3-35-06</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Шемонаиха,</w:t>
            </w:r>
            <w:r>
              <w:br/>
            </w:r>
            <w:r>
              <w:rPr>
                <w:rFonts w:ascii="Times New Roman"/>
                <w:b w:val="false"/>
                <w:i w:val="false"/>
                <w:color w:val="000000"/>
                <w:sz w:val="20"/>
              </w:rPr>
              <w:t>
</w:t>
            </w:r>
            <w:r>
              <w:rPr>
                <w:rFonts w:ascii="Times New Roman"/>
                <w:b w:val="false"/>
                <w:i w:val="false"/>
                <w:color w:val="000000"/>
                <w:sz w:val="20"/>
              </w:rPr>
              <w:t>улица Молодежная, 19 vko16@gcvp.kz</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w:t>
            </w:r>
            <w:r>
              <w:rPr>
                <w:rFonts w:ascii="Times New Roman"/>
                <w:b w:val="false"/>
                <w:i w:val="false"/>
                <w:color w:val="000000"/>
                <w:sz w:val="20"/>
              </w:rPr>
              <w:t>3-37-61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Жамбылской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2839"/>
        <w:gridCol w:w="4414"/>
        <w:gridCol w:w="1740"/>
        <w:gridCol w:w="3186"/>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Казыбек би, 137</w:t>
            </w:r>
            <w:r>
              <w:br/>
            </w:r>
            <w:r>
              <w:rPr>
                <w:rFonts w:ascii="Times New Roman"/>
                <w:b w:val="false"/>
                <w:i w:val="false"/>
                <w:color w:val="000000"/>
                <w:sz w:val="20"/>
              </w:rPr>
              <w:t>
</w:t>
            </w:r>
            <w:r>
              <w:rPr>
                <w:rFonts w:ascii="Times New Roman"/>
                <w:b w:val="false"/>
                <w:i w:val="false"/>
                <w:color w:val="000000"/>
                <w:sz w:val="20"/>
              </w:rPr>
              <w:t>zhambyl@gcvp.kz</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45-95-03,</w:t>
            </w:r>
            <w:r>
              <w:br/>
            </w:r>
            <w:r>
              <w:rPr>
                <w:rFonts w:ascii="Times New Roman"/>
                <w:b w:val="false"/>
                <w:i w:val="false"/>
                <w:color w:val="000000"/>
                <w:sz w:val="20"/>
              </w:rPr>
              <w:t>
</w:t>
            </w:r>
            <w:r>
              <w:rPr>
                <w:rFonts w:ascii="Times New Roman"/>
                <w:b w:val="false"/>
                <w:i w:val="false"/>
                <w:color w:val="000000"/>
                <w:sz w:val="20"/>
              </w:rPr>
              <w:t>45-35-01</w:t>
            </w:r>
          </w:p>
        </w:tc>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w:t>
            </w:r>
            <w:r>
              <w:br/>
            </w:r>
            <w:r>
              <w:rPr>
                <w:rFonts w:ascii="Times New Roman"/>
                <w:b w:val="false"/>
                <w:i w:val="false"/>
                <w:color w:val="000000"/>
                <w:sz w:val="20"/>
              </w:rPr>
              <w:t>
</w:t>
            </w:r>
            <w:r>
              <w:rPr>
                <w:rFonts w:ascii="Times New Roman"/>
                <w:b w:val="false"/>
                <w:i w:val="false"/>
                <w:color w:val="000000"/>
                <w:sz w:val="20"/>
              </w:rPr>
              <w:t>улица Конаева, 123</w:t>
            </w:r>
            <w:r>
              <w:br/>
            </w:r>
            <w:r>
              <w:rPr>
                <w:rFonts w:ascii="Times New Roman"/>
                <w:b w:val="false"/>
                <w:i w:val="false"/>
                <w:color w:val="000000"/>
                <w:sz w:val="20"/>
              </w:rPr>
              <w:t>
</w:t>
            </w:r>
            <w:r>
              <w:rPr>
                <w:rFonts w:ascii="Times New Roman"/>
                <w:b w:val="false"/>
                <w:i w:val="false"/>
                <w:color w:val="000000"/>
                <w:sz w:val="20"/>
              </w:rPr>
              <w:t>taraz2@gcvp.kz</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2-25-57</w:t>
            </w:r>
          </w:p>
        </w:tc>
        <w:tc>
          <w:tcPr>
            <w:tcW w:w="0" w:type="auto"/>
            <w:vMerge/>
            <w:tcBorders>
              <w:top w:val="nil"/>
              <w:left w:val="single" w:color="cfcfcf" w:sz="5"/>
              <w:bottom w:val="single" w:color="cfcfcf" w:sz="5"/>
              <w:right w:val="single" w:color="cfcfcf" w:sz="5"/>
            </w:tcBorders>
          </w:tcPr>
          <w:p/>
        </w:tc>
      </w:tr>
      <w:tr>
        <w:trPr>
          <w:trHeight w:val="9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w:t>
            </w:r>
            <w:r>
              <w:br/>
            </w:r>
            <w:r>
              <w:rPr>
                <w:rFonts w:ascii="Times New Roman"/>
                <w:b w:val="false"/>
                <w:i w:val="false"/>
                <w:color w:val="000000"/>
                <w:sz w:val="20"/>
              </w:rPr>
              <w:t>
</w:t>
            </w:r>
            <w:r>
              <w:rPr>
                <w:rFonts w:ascii="Times New Roman"/>
                <w:b w:val="false"/>
                <w:i w:val="false"/>
                <w:color w:val="000000"/>
                <w:sz w:val="20"/>
              </w:rPr>
              <w:t>улица Жунусова, 12</w:t>
            </w:r>
            <w:r>
              <w:br/>
            </w:r>
            <w:r>
              <w:rPr>
                <w:rFonts w:ascii="Times New Roman"/>
                <w:b w:val="false"/>
                <w:i w:val="false"/>
                <w:color w:val="000000"/>
                <w:sz w:val="20"/>
              </w:rPr>
              <w:t>
</w:t>
            </w:r>
            <w:r>
              <w:rPr>
                <w:rFonts w:ascii="Times New Roman"/>
                <w:b w:val="false"/>
                <w:i w:val="false"/>
                <w:color w:val="000000"/>
                <w:sz w:val="20"/>
              </w:rPr>
              <w:t>taraz10@gcvp.kz</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w:t>
            </w:r>
            <w:r>
              <w:br/>
            </w:r>
            <w:r>
              <w:rPr>
                <w:rFonts w:ascii="Times New Roman"/>
                <w:b w:val="false"/>
                <w:i w:val="false"/>
                <w:color w:val="000000"/>
                <w:sz w:val="20"/>
              </w:rPr>
              <w:t>
</w:t>
            </w:r>
            <w:r>
              <w:rPr>
                <w:rFonts w:ascii="Times New Roman"/>
                <w:b w:val="false"/>
                <w:i w:val="false"/>
                <w:color w:val="000000"/>
                <w:sz w:val="20"/>
              </w:rPr>
              <w:t>улица Конаева, 3</w:t>
            </w:r>
            <w:r>
              <w:br/>
            </w:r>
            <w:r>
              <w:rPr>
                <w:rFonts w:ascii="Times New Roman"/>
                <w:b w:val="false"/>
                <w:i w:val="false"/>
                <w:color w:val="000000"/>
                <w:sz w:val="20"/>
              </w:rPr>
              <w:t>
</w:t>
            </w:r>
            <w:r>
              <w:rPr>
                <w:rFonts w:ascii="Times New Roman"/>
                <w:b w:val="false"/>
                <w:i w:val="false"/>
                <w:color w:val="000000"/>
                <w:sz w:val="20"/>
              </w:rPr>
              <w:t>taraz9@gcvp.kz</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2-11-73</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w:t>
            </w:r>
            <w:r>
              <w:br/>
            </w:r>
            <w:r>
              <w:rPr>
                <w:rFonts w:ascii="Times New Roman"/>
                <w:b w:val="false"/>
                <w:i w:val="false"/>
                <w:color w:val="000000"/>
                <w:sz w:val="20"/>
              </w:rPr>
              <w:t>
</w:t>
            </w:r>
            <w:r>
              <w:rPr>
                <w:rFonts w:ascii="Times New Roman"/>
                <w:b w:val="false"/>
                <w:i w:val="false"/>
                <w:color w:val="000000"/>
                <w:sz w:val="20"/>
              </w:rPr>
              <w:t>улица Толе би, 47</w:t>
            </w:r>
            <w:r>
              <w:br/>
            </w:r>
            <w:r>
              <w:rPr>
                <w:rFonts w:ascii="Times New Roman"/>
                <w:b w:val="false"/>
                <w:i w:val="false"/>
                <w:color w:val="000000"/>
                <w:sz w:val="20"/>
              </w:rPr>
              <w:t>
</w:t>
            </w:r>
            <w:r>
              <w:rPr>
                <w:rFonts w:ascii="Times New Roman"/>
                <w:b w:val="false"/>
                <w:i w:val="false"/>
                <w:color w:val="000000"/>
                <w:sz w:val="20"/>
              </w:rPr>
              <w:t>taraz8@gcvp.kz</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2-15-49,</w:t>
            </w:r>
            <w:r>
              <w:br/>
            </w:r>
            <w:r>
              <w:rPr>
                <w:rFonts w:ascii="Times New Roman"/>
                <w:b w:val="false"/>
                <w:i w:val="false"/>
                <w:color w:val="000000"/>
                <w:sz w:val="20"/>
              </w:rPr>
              <w:t>
</w:t>
            </w:r>
            <w:r>
              <w:rPr>
                <w:rFonts w:ascii="Times New Roman"/>
                <w:b w:val="false"/>
                <w:i w:val="false"/>
                <w:color w:val="000000"/>
                <w:sz w:val="20"/>
              </w:rPr>
              <w:t>2-12-30</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Т.Рыскулова</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w:t>
            </w:r>
            <w:r>
              <w:br/>
            </w:r>
            <w:r>
              <w:rPr>
                <w:rFonts w:ascii="Times New Roman"/>
                <w:b w:val="false"/>
                <w:i w:val="false"/>
                <w:color w:val="000000"/>
                <w:sz w:val="20"/>
              </w:rPr>
              <w:t>
</w:t>
            </w:r>
            <w:r>
              <w:rPr>
                <w:rFonts w:ascii="Times New Roman"/>
                <w:b w:val="false"/>
                <w:i w:val="false"/>
                <w:color w:val="000000"/>
                <w:sz w:val="20"/>
              </w:rPr>
              <w:t>улица Исмаилова, 132</w:t>
            </w:r>
            <w:r>
              <w:br/>
            </w:r>
            <w:r>
              <w:rPr>
                <w:rFonts w:ascii="Times New Roman"/>
                <w:b w:val="false"/>
                <w:i w:val="false"/>
                <w:color w:val="000000"/>
                <w:sz w:val="20"/>
              </w:rPr>
              <w:t>
</w:t>
            </w:r>
            <w:r>
              <w:rPr>
                <w:rFonts w:ascii="Times New Roman"/>
                <w:b w:val="false"/>
                <w:i w:val="false"/>
                <w:color w:val="000000"/>
                <w:sz w:val="20"/>
              </w:rPr>
              <w:t>taraz7@gcvp.kz</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2-19-99,</w:t>
            </w:r>
            <w:r>
              <w:br/>
            </w:r>
            <w:r>
              <w:rPr>
                <w:rFonts w:ascii="Times New Roman"/>
                <w:b w:val="false"/>
                <w:i w:val="false"/>
                <w:color w:val="000000"/>
                <w:sz w:val="20"/>
              </w:rPr>
              <w:t>
</w:t>
            </w:r>
            <w:r>
              <w:rPr>
                <w:rFonts w:ascii="Times New Roman"/>
                <w:b w:val="false"/>
                <w:i w:val="false"/>
                <w:color w:val="000000"/>
                <w:sz w:val="20"/>
              </w:rPr>
              <w:t>2-26-68</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Сарымолдаева,</w:t>
            </w:r>
            <w:r>
              <w:br/>
            </w:r>
            <w:r>
              <w:rPr>
                <w:rFonts w:ascii="Times New Roman"/>
                <w:b w:val="false"/>
                <w:i w:val="false"/>
                <w:color w:val="000000"/>
                <w:sz w:val="20"/>
              </w:rPr>
              <w:t>
</w:t>
            </w:r>
            <w:r>
              <w:rPr>
                <w:rFonts w:ascii="Times New Roman"/>
                <w:b w:val="false"/>
                <w:i w:val="false"/>
                <w:color w:val="000000"/>
                <w:sz w:val="20"/>
              </w:rPr>
              <w:t>улица Омарходжаева, 8/2</w:t>
            </w:r>
            <w:r>
              <w:br/>
            </w:r>
            <w:r>
              <w:rPr>
                <w:rFonts w:ascii="Times New Roman"/>
                <w:b w:val="false"/>
                <w:i w:val="false"/>
                <w:color w:val="000000"/>
                <w:sz w:val="20"/>
              </w:rPr>
              <w:t>
</w:t>
            </w:r>
            <w:r>
              <w:rPr>
                <w:rFonts w:ascii="Times New Roman"/>
                <w:b w:val="false"/>
                <w:i w:val="false"/>
                <w:color w:val="000000"/>
                <w:sz w:val="20"/>
              </w:rPr>
              <w:t>taraz6@gcvp.kz</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4-07-56,</w:t>
            </w:r>
            <w:r>
              <w:br/>
            </w:r>
            <w:r>
              <w:rPr>
                <w:rFonts w:ascii="Times New Roman"/>
                <w:b w:val="false"/>
                <w:i w:val="false"/>
                <w:color w:val="000000"/>
                <w:sz w:val="20"/>
              </w:rPr>
              <w:t>
</w:t>
            </w:r>
            <w:r>
              <w:rPr>
                <w:rFonts w:ascii="Times New Roman"/>
                <w:b w:val="false"/>
                <w:i w:val="false"/>
                <w:color w:val="000000"/>
                <w:sz w:val="20"/>
              </w:rPr>
              <w:t>4-07-55</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w:t>
            </w:r>
            <w:r>
              <w:br/>
            </w:r>
            <w:r>
              <w:rPr>
                <w:rFonts w:ascii="Times New Roman"/>
                <w:b w:val="false"/>
                <w:i w:val="false"/>
                <w:color w:val="000000"/>
                <w:sz w:val="20"/>
              </w:rPr>
              <w:t>
</w:t>
            </w:r>
            <w:r>
              <w:rPr>
                <w:rFonts w:ascii="Times New Roman"/>
                <w:b w:val="false"/>
                <w:i w:val="false"/>
                <w:color w:val="000000"/>
                <w:sz w:val="20"/>
              </w:rPr>
              <w:t>улица Рыскулбекова, 3</w:t>
            </w:r>
            <w:r>
              <w:br/>
            </w:r>
            <w:r>
              <w:rPr>
                <w:rFonts w:ascii="Times New Roman"/>
                <w:b w:val="false"/>
                <w:i w:val="false"/>
                <w:color w:val="000000"/>
                <w:sz w:val="20"/>
              </w:rPr>
              <w:t>
</w:t>
            </w:r>
            <w:r>
              <w:rPr>
                <w:rFonts w:ascii="Times New Roman"/>
                <w:b w:val="false"/>
                <w:i w:val="false"/>
                <w:color w:val="000000"/>
                <w:sz w:val="20"/>
              </w:rPr>
              <w:t>taraz1@gcvp.kz</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2-41-94</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w:t>
            </w:r>
            <w:r>
              <w:br/>
            </w:r>
            <w:r>
              <w:rPr>
                <w:rFonts w:ascii="Times New Roman"/>
                <w:b w:val="false"/>
                <w:i w:val="false"/>
                <w:color w:val="000000"/>
                <w:sz w:val="20"/>
              </w:rPr>
              <w:t>
</w:t>
            </w:r>
            <w:r>
              <w:rPr>
                <w:rFonts w:ascii="Times New Roman"/>
                <w:b w:val="false"/>
                <w:i w:val="false"/>
                <w:color w:val="000000"/>
                <w:sz w:val="20"/>
              </w:rPr>
              <w:t>улица Жибек Жолы, 31</w:t>
            </w:r>
            <w:r>
              <w:br/>
            </w:r>
            <w:r>
              <w:rPr>
                <w:rFonts w:ascii="Times New Roman"/>
                <w:b w:val="false"/>
                <w:i w:val="false"/>
                <w:color w:val="000000"/>
                <w:sz w:val="20"/>
              </w:rPr>
              <w:t>
</w:t>
            </w:r>
            <w:r>
              <w:rPr>
                <w:rFonts w:ascii="Times New Roman"/>
                <w:b w:val="false"/>
                <w:i w:val="false"/>
                <w:color w:val="000000"/>
                <w:sz w:val="20"/>
              </w:rPr>
              <w:t>taraz5@gcvp.kz</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w:t>
            </w:r>
            <w:r>
              <w:rPr>
                <w:rFonts w:ascii="Times New Roman"/>
                <w:b w:val="false"/>
                <w:i w:val="false"/>
                <w:color w:val="000000"/>
                <w:sz w:val="20"/>
              </w:rPr>
              <w:t>6-24-54</w:t>
            </w:r>
          </w:p>
        </w:tc>
        <w:tc>
          <w:tcPr>
            <w:tcW w:w="0" w:type="auto"/>
            <w:vMerge/>
            <w:tcBorders>
              <w:top w:val="nil"/>
              <w:left w:val="single" w:color="cfcfcf" w:sz="5"/>
              <w:bottom w:val="single" w:color="cfcfcf" w:sz="5"/>
              <w:right w:val="single" w:color="cfcfcf" w:sz="5"/>
            </w:tcBorders>
          </w:tcP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w:t>
            </w:r>
            <w:r>
              <w:br/>
            </w:r>
            <w:r>
              <w:rPr>
                <w:rFonts w:ascii="Times New Roman"/>
                <w:b w:val="false"/>
                <w:i w:val="false"/>
                <w:color w:val="000000"/>
                <w:sz w:val="20"/>
              </w:rPr>
              <w:t>
</w:t>
            </w:r>
            <w:r>
              <w:rPr>
                <w:rFonts w:ascii="Times New Roman"/>
                <w:b w:val="false"/>
                <w:i w:val="false"/>
                <w:color w:val="000000"/>
                <w:sz w:val="20"/>
              </w:rPr>
              <w:t>улица Рыскулова, 18</w:t>
            </w:r>
            <w:r>
              <w:br/>
            </w:r>
            <w:r>
              <w:rPr>
                <w:rFonts w:ascii="Times New Roman"/>
                <w:b w:val="false"/>
                <w:i w:val="false"/>
                <w:color w:val="000000"/>
                <w:sz w:val="20"/>
              </w:rPr>
              <w:t>
</w:t>
            </w:r>
            <w:r>
              <w:rPr>
                <w:rFonts w:ascii="Times New Roman"/>
                <w:b w:val="false"/>
                <w:i w:val="false"/>
                <w:color w:val="000000"/>
                <w:sz w:val="20"/>
              </w:rPr>
              <w:t>taraz4@gcvp.kz</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6-18-48</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Шуйское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Толе би,</w:t>
            </w:r>
            <w:r>
              <w:br/>
            </w:r>
            <w:r>
              <w:rPr>
                <w:rFonts w:ascii="Times New Roman"/>
                <w:b w:val="false"/>
                <w:i w:val="false"/>
                <w:color w:val="000000"/>
                <w:sz w:val="20"/>
              </w:rPr>
              <w:t>
</w:t>
            </w:r>
            <w:r>
              <w:rPr>
                <w:rFonts w:ascii="Times New Roman"/>
                <w:b w:val="false"/>
                <w:i w:val="false"/>
                <w:color w:val="000000"/>
                <w:sz w:val="20"/>
              </w:rPr>
              <w:t>улица Балуана</w:t>
            </w:r>
            <w:r>
              <w:br/>
            </w:r>
            <w:r>
              <w:rPr>
                <w:rFonts w:ascii="Times New Roman"/>
                <w:b w:val="false"/>
                <w:i w:val="false"/>
                <w:color w:val="000000"/>
                <w:sz w:val="20"/>
              </w:rPr>
              <w:t>
</w:t>
            </w:r>
            <w:r>
              <w:rPr>
                <w:rFonts w:ascii="Times New Roman"/>
                <w:b w:val="false"/>
                <w:i w:val="false"/>
                <w:color w:val="000000"/>
                <w:sz w:val="20"/>
              </w:rPr>
              <w:t>Шолака, 192</w:t>
            </w:r>
            <w:r>
              <w:br/>
            </w:r>
            <w:r>
              <w:rPr>
                <w:rFonts w:ascii="Times New Roman"/>
                <w:b w:val="false"/>
                <w:i w:val="false"/>
                <w:color w:val="000000"/>
                <w:sz w:val="20"/>
              </w:rPr>
              <w:t>
</w:t>
            </w:r>
            <w:r>
              <w:rPr>
                <w:rFonts w:ascii="Times New Roman"/>
                <w:b w:val="false"/>
                <w:i w:val="false"/>
                <w:color w:val="000000"/>
                <w:sz w:val="20"/>
              </w:rPr>
              <w:t>taraz3@gcvp.kz</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w:t>
            </w:r>
            <w:r>
              <w:rPr>
                <w:rFonts w:ascii="Times New Roman"/>
                <w:b w:val="false"/>
                <w:i w:val="false"/>
                <w:color w:val="000000"/>
                <w:sz w:val="20"/>
              </w:rPr>
              <w:t>3-19-32,</w:t>
            </w:r>
            <w:r>
              <w:br/>
            </w:r>
            <w:r>
              <w:rPr>
                <w:rFonts w:ascii="Times New Roman"/>
                <w:b w:val="false"/>
                <w:i w:val="false"/>
                <w:color w:val="000000"/>
                <w:sz w:val="20"/>
              </w:rPr>
              <w:t>
</w:t>
            </w:r>
            <w:r>
              <w:rPr>
                <w:rFonts w:ascii="Times New Roman"/>
                <w:b w:val="false"/>
                <w:i w:val="false"/>
                <w:color w:val="000000"/>
                <w:sz w:val="20"/>
              </w:rPr>
              <w:t>3-31-65</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от 13 декабря 2001</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bl>
    <w:p>
      <w:pPr>
        <w:spacing w:after="0"/>
        <w:ind w:left="0"/>
        <w:jc w:val="left"/>
      </w:pPr>
      <w:r>
        <w:rPr>
          <w:rFonts w:ascii="Times New Roman"/>
          <w:b/>
          <w:i w:val="false"/>
          <w:color w:val="000000"/>
        </w:rPr>
        <w:t xml:space="preserve"> Уполномоченная организация по Западно-Казахстанской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3270"/>
        <w:gridCol w:w="3691"/>
        <w:gridCol w:w="1610"/>
        <w:gridCol w:w="3776"/>
      </w:tblGrid>
      <w:tr>
        <w:trPr>
          <w:trHeight w:val="10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Жунисова, 96</w:t>
            </w:r>
            <w:r>
              <w:br/>
            </w:r>
            <w:r>
              <w:rPr>
                <w:rFonts w:ascii="Times New Roman"/>
                <w:b w:val="false"/>
                <w:i w:val="false"/>
                <w:color w:val="000000"/>
                <w:sz w:val="20"/>
              </w:rPr>
              <w:t>
</w:t>
            </w:r>
            <w:r>
              <w:rPr>
                <w:rFonts w:ascii="Times New Roman"/>
                <w:b w:val="false"/>
                <w:i w:val="false"/>
                <w:color w:val="000000"/>
                <w:sz w:val="20"/>
              </w:rPr>
              <w:t>uralsk@gcvp.kz</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51-06-29</w:t>
            </w:r>
          </w:p>
        </w:tc>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 обеденным</w:t>
            </w:r>
            <w:r>
              <w:br/>
            </w:r>
            <w:r>
              <w:rPr>
                <w:rFonts w:ascii="Times New Roman"/>
                <w:b w:val="false"/>
                <w:i w:val="false"/>
                <w:color w:val="000000"/>
                <w:sz w:val="20"/>
              </w:rPr>
              <w:t>
</w:t>
            </w:r>
            <w:r>
              <w:rPr>
                <w:rFonts w:ascii="Times New Roman"/>
                <w:b w:val="false"/>
                <w:i w:val="false"/>
                <w:color w:val="000000"/>
                <w:sz w:val="20"/>
              </w:rPr>
              <w:t>перерывом с 13.00 до</w:t>
            </w:r>
            <w:r>
              <w:br/>
            </w:r>
            <w:r>
              <w:rPr>
                <w:rFonts w:ascii="Times New Roman"/>
                <w:b w:val="false"/>
                <w:i w:val="false"/>
                <w:color w:val="000000"/>
                <w:sz w:val="20"/>
              </w:rPr>
              <w:t>
</w:t>
            </w:r>
            <w:r>
              <w:rPr>
                <w:rFonts w:ascii="Times New Roman"/>
                <w:b w:val="false"/>
                <w:i w:val="false"/>
                <w:color w:val="000000"/>
                <w:sz w:val="20"/>
              </w:rPr>
              <w:t>14.00 часов, кроме</w:t>
            </w:r>
            <w:r>
              <w:br/>
            </w:r>
            <w:r>
              <w:rPr>
                <w:rFonts w:ascii="Times New Roman"/>
                <w:b w:val="false"/>
                <w:i w:val="false"/>
                <w:color w:val="000000"/>
                <w:sz w:val="20"/>
              </w:rPr>
              <w:t>
</w:t>
            </w:r>
            <w:r>
              <w:rPr>
                <w:rFonts w:ascii="Times New Roman"/>
                <w:b w:val="false"/>
                <w:i w:val="false"/>
                <w:color w:val="000000"/>
                <w:sz w:val="20"/>
              </w:rPr>
              <w:t>выходных и праздничных</w:t>
            </w:r>
            <w:r>
              <w:br/>
            </w:r>
            <w:r>
              <w:rPr>
                <w:rFonts w:ascii="Times New Roman"/>
                <w:b w:val="false"/>
                <w:i w:val="false"/>
                <w:color w:val="000000"/>
                <w:sz w:val="20"/>
              </w:rPr>
              <w:t>
</w:t>
            </w:r>
            <w:r>
              <w:rPr>
                <w:rFonts w:ascii="Times New Roman"/>
                <w:b w:val="false"/>
                <w:i w:val="false"/>
                <w:color w:val="000000"/>
                <w:sz w:val="20"/>
              </w:rPr>
              <w:t>дней,</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Акжайыкское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Чапаево,</w:t>
            </w:r>
            <w:r>
              <w:br/>
            </w:r>
            <w:r>
              <w:rPr>
                <w:rFonts w:ascii="Times New Roman"/>
                <w:b w:val="false"/>
                <w:i w:val="false"/>
                <w:color w:val="000000"/>
                <w:sz w:val="20"/>
              </w:rPr>
              <w:t>
</w:t>
            </w:r>
            <w:r>
              <w:rPr>
                <w:rFonts w:ascii="Times New Roman"/>
                <w:b w:val="false"/>
                <w:i w:val="false"/>
                <w:color w:val="000000"/>
                <w:sz w:val="20"/>
              </w:rPr>
              <w:t>улица Мендалиев, 45</w:t>
            </w:r>
            <w:r>
              <w:br/>
            </w:r>
            <w:r>
              <w:rPr>
                <w:rFonts w:ascii="Times New Roman"/>
                <w:b w:val="false"/>
                <w:i w:val="false"/>
                <w:color w:val="000000"/>
                <w:sz w:val="20"/>
              </w:rPr>
              <w:t>
</w:t>
            </w:r>
            <w:r>
              <w:rPr>
                <w:rFonts w:ascii="Times New Roman"/>
                <w:b w:val="false"/>
                <w:i w:val="false"/>
                <w:color w:val="000000"/>
                <w:sz w:val="20"/>
              </w:rPr>
              <w:t>uralsk02@gcvp.kz</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9-10-94</w:t>
            </w:r>
          </w:p>
        </w:tc>
        <w:tc>
          <w:tcPr>
            <w:tcW w:w="0" w:type="auto"/>
            <w:vMerge/>
            <w:tcBorders>
              <w:top w:val="nil"/>
              <w:left w:val="single" w:color="cfcfcf" w:sz="5"/>
              <w:bottom w:val="single" w:color="cfcfcf" w:sz="5"/>
              <w:right w:val="single" w:color="cfcfcf" w:sz="5"/>
            </w:tcBorders>
          </w:tcPr>
          <w:p/>
        </w:tc>
      </w:tr>
      <w:tr>
        <w:trPr>
          <w:trHeight w:val="96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Железнодорожная, 80</w:t>
            </w:r>
            <w:r>
              <w:br/>
            </w:r>
            <w:r>
              <w:rPr>
                <w:rFonts w:ascii="Times New Roman"/>
                <w:b w:val="false"/>
                <w:i w:val="false"/>
                <w:color w:val="000000"/>
                <w:sz w:val="20"/>
              </w:rPr>
              <w:t>
</w:t>
            </w:r>
            <w:r>
              <w:rPr>
                <w:rFonts w:ascii="Times New Roman"/>
                <w:b w:val="false"/>
                <w:i w:val="false"/>
                <w:color w:val="000000"/>
                <w:sz w:val="20"/>
              </w:rPr>
              <w:t>uralsk03@gcvp.kz</w:t>
            </w:r>
            <w:r>
              <w:br/>
            </w:r>
            <w:r>
              <w:rPr>
                <w:rFonts w:ascii="Times New Roman"/>
                <w:b w:val="false"/>
                <w:i w:val="false"/>
                <w:color w:val="000000"/>
                <w:sz w:val="20"/>
              </w:rPr>
              <w:t>
</w:t>
            </w:r>
            <w:r>
              <w:rPr>
                <w:rFonts w:ascii="Times New Roman"/>
                <w:b w:val="false"/>
                <w:i w:val="false"/>
                <w:color w:val="000000"/>
                <w:sz w:val="20"/>
              </w:rPr>
              <w:t>uralsk14@gcvp.kz</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50-54-74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 от</w:t>
            </w:r>
            <w:r>
              <w:br/>
            </w:r>
            <w:r>
              <w:rPr>
                <w:rFonts w:ascii="Times New Roman"/>
                <w:b w:val="false"/>
                <w:i w:val="false"/>
                <w:color w:val="000000"/>
                <w:sz w:val="20"/>
              </w:rPr>
              <w:t>
</w:t>
            </w:r>
            <w:r>
              <w:rPr>
                <w:rFonts w:ascii="Times New Roman"/>
                <w:b w:val="false"/>
                <w:i w:val="false"/>
                <w:color w:val="000000"/>
                <w:sz w:val="20"/>
              </w:rPr>
              <w:t>13 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w:t>
            </w:r>
            <w:r>
              <w:br/>
            </w:r>
            <w:r>
              <w:rPr>
                <w:rFonts w:ascii="Times New Roman"/>
                <w:b w:val="false"/>
                <w:i w:val="false"/>
                <w:color w:val="000000"/>
                <w:sz w:val="20"/>
              </w:rPr>
              <w:t>
</w:t>
            </w:r>
            <w:r>
              <w:rPr>
                <w:rFonts w:ascii="Times New Roman"/>
                <w:b w:val="false"/>
                <w:i w:val="false"/>
                <w:color w:val="000000"/>
                <w:sz w:val="20"/>
              </w:rPr>
              <w:t>улица 1 Мая, 6</w:t>
            </w:r>
            <w:r>
              <w:br/>
            </w:r>
            <w:r>
              <w:rPr>
                <w:rFonts w:ascii="Times New Roman"/>
                <w:b w:val="false"/>
                <w:i w:val="false"/>
                <w:color w:val="000000"/>
                <w:sz w:val="20"/>
              </w:rPr>
              <w:t>
</w:t>
            </w:r>
            <w:r>
              <w:rPr>
                <w:rFonts w:ascii="Times New Roman"/>
                <w:b w:val="false"/>
                <w:i w:val="false"/>
                <w:color w:val="000000"/>
                <w:sz w:val="20"/>
              </w:rPr>
              <w:t>uralsk04@gcvp.kz</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2-17-04</w:t>
            </w:r>
          </w:p>
        </w:tc>
        <w:tc>
          <w:tcPr>
            <w:tcW w:w="0" w:type="auto"/>
            <w:vMerge/>
            <w:tcBorders>
              <w:top w:val="nil"/>
              <w:left w:val="single" w:color="cfcfcf" w:sz="5"/>
              <w:bottom w:val="single" w:color="cfcfcf" w:sz="5"/>
              <w:right w:val="single" w:color="cfcfcf" w:sz="5"/>
            </w:tcBorders>
          </w:tcP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w:t>
            </w:r>
            <w:r>
              <w:br/>
            </w:r>
            <w:r>
              <w:rPr>
                <w:rFonts w:ascii="Times New Roman"/>
                <w:b w:val="false"/>
                <w:i w:val="false"/>
                <w:color w:val="000000"/>
                <w:sz w:val="20"/>
              </w:rPr>
              <w:t>
</w:t>
            </w:r>
            <w:r>
              <w:rPr>
                <w:rFonts w:ascii="Times New Roman"/>
                <w:b w:val="false"/>
                <w:i w:val="false"/>
                <w:color w:val="000000"/>
                <w:sz w:val="20"/>
              </w:rPr>
              <w:t>улица Шарафутдинова, 40</w:t>
            </w:r>
            <w:r>
              <w:br/>
            </w:r>
            <w:r>
              <w:rPr>
                <w:rFonts w:ascii="Times New Roman"/>
                <w:b w:val="false"/>
                <w:i w:val="false"/>
                <w:color w:val="000000"/>
                <w:sz w:val="20"/>
              </w:rPr>
              <w:t>
</w:t>
            </w:r>
            <w:r>
              <w:rPr>
                <w:rFonts w:ascii="Times New Roman"/>
                <w:b w:val="false"/>
                <w:i w:val="false"/>
                <w:color w:val="000000"/>
                <w:sz w:val="20"/>
              </w:rPr>
              <w:t>uralsk05@gcvp.kz</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2-11-70</w:t>
            </w:r>
          </w:p>
        </w:tc>
        <w:tc>
          <w:tcPr>
            <w:tcW w:w="0" w:type="auto"/>
            <w:vMerge/>
            <w:tcBorders>
              <w:top w:val="nil"/>
              <w:left w:val="single" w:color="cfcfcf" w:sz="5"/>
              <w:bottom w:val="single" w:color="cfcfcf" w:sz="5"/>
              <w:right w:val="single" w:color="cfcfcf" w:sz="5"/>
            </w:tcBorders>
          </w:tcP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Переметное,</w:t>
            </w:r>
            <w:r>
              <w:br/>
            </w:r>
            <w:r>
              <w:rPr>
                <w:rFonts w:ascii="Times New Roman"/>
                <w:b w:val="false"/>
                <w:i w:val="false"/>
                <w:color w:val="000000"/>
                <w:sz w:val="20"/>
              </w:rPr>
              <w:t>
</w:t>
            </w:r>
            <w:r>
              <w:rPr>
                <w:rFonts w:ascii="Times New Roman"/>
                <w:b w:val="false"/>
                <w:i w:val="false"/>
                <w:color w:val="000000"/>
                <w:sz w:val="20"/>
              </w:rPr>
              <w:t>улица Победы, 24 в</w:t>
            </w:r>
            <w:r>
              <w:br/>
            </w:r>
            <w:r>
              <w:rPr>
                <w:rFonts w:ascii="Times New Roman"/>
                <w:b w:val="false"/>
                <w:i w:val="false"/>
                <w:color w:val="000000"/>
                <w:sz w:val="20"/>
              </w:rPr>
              <w:t>
</w:t>
            </w:r>
            <w:r>
              <w:rPr>
                <w:rFonts w:ascii="Times New Roman"/>
                <w:b w:val="false"/>
                <w:i w:val="false"/>
                <w:color w:val="000000"/>
                <w:sz w:val="20"/>
              </w:rPr>
              <w:t>uralsk06@gcvp.kz</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2-20-42</w:t>
            </w:r>
          </w:p>
        </w:tc>
        <w:tc>
          <w:tcPr>
            <w:tcW w:w="0" w:type="auto"/>
            <w:vMerge/>
            <w:tcBorders>
              <w:top w:val="nil"/>
              <w:left w:val="single" w:color="cfcfcf" w:sz="5"/>
              <w:bottom w:val="single" w:color="cfcfcf" w:sz="5"/>
              <w:right w:val="single" w:color="cfcfcf" w:sz="5"/>
            </w:tcBorders>
          </w:tcP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w:t>
            </w:r>
            <w:r>
              <w:br/>
            </w:r>
            <w:r>
              <w:rPr>
                <w:rFonts w:ascii="Times New Roman"/>
                <w:b w:val="false"/>
                <w:i w:val="false"/>
                <w:color w:val="000000"/>
                <w:sz w:val="20"/>
              </w:rPr>
              <w:t>
</w:t>
            </w:r>
            <w:r>
              <w:rPr>
                <w:rFonts w:ascii="Times New Roman"/>
                <w:b w:val="false"/>
                <w:i w:val="false"/>
                <w:color w:val="000000"/>
                <w:sz w:val="20"/>
              </w:rPr>
              <w:t>улица Садыкова, 9</w:t>
            </w:r>
            <w:r>
              <w:br/>
            </w:r>
            <w:r>
              <w:rPr>
                <w:rFonts w:ascii="Times New Roman"/>
                <w:b w:val="false"/>
                <w:i w:val="false"/>
                <w:color w:val="000000"/>
                <w:sz w:val="20"/>
              </w:rPr>
              <w:t>
</w:t>
            </w:r>
            <w:r>
              <w:rPr>
                <w:rFonts w:ascii="Times New Roman"/>
                <w:b w:val="false"/>
                <w:i w:val="false"/>
                <w:color w:val="000000"/>
                <w:sz w:val="20"/>
              </w:rPr>
              <w:t>uralsk07@gcvp.kz</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3-14-76</w:t>
            </w:r>
          </w:p>
        </w:tc>
        <w:tc>
          <w:tcPr>
            <w:tcW w:w="0" w:type="auto"/>
            <w:vMerge/>
            <w:tcBorders>
              <w:top w:val="nil"/>
              <w:left w:val="single" w:color="cfcfcf" w:sz="5"/>
              <w:bottom w:val="single" w:color="cfcfcf" w:sz="5"/>
              <w:right w:val="single" w:color="cfcfcf" w:sz="5"/>
            </w:tcBorders>
          </w:tcP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w:t>
            </w:r>
            <w:r>
              <w:br/>
            </w:r>
            <w:r>
              <w:rPr>
                <w:rFonts w:ascii="Times New Roman"/>
                <w:b w:val="false"/>
                <w:i w:val="false"/>
                <w:color w:val="000000"/>
                <w:sz w:val="20"/>
              </w:rPr>
              <w:t>
</w:t>
            </w:r>
            <w:r>
              <w:rPr>
                <w:rFonts w:ascii="Times New Roman"/>
                <w:b w:val="false"/>
                <w:i w:val="false"/>
                <w:color w:val="000000"/>
                <w:sz w:val="20"/>
              </w:rPr>
              <w:t>улица Мухит, 14</w:t>
            </w:r>
            <w:r>
              <w:br/>
            </w:r>
            <w:r>
              <w:rPr>
                <w:rFonts w:ascii="Times New Roman"/>
                <w:b w:val="false"/>
                <w:i w:val="false"/>
                <w:color w:val="000000"/>
                <w:sz w:val="20"/>
              </w:rPr>
              <w:t>
</w:t>
            </w:r>
            <w:r>
              <w:rPr>
                <w:rFonts w:ascii="Times New Roman"/>
                <w:b w:val="false"/>
                <w:i w:val="false"/>
                <w:color w:val="000000"/>
                <w:sz w:val="20"/>
              </w:rPr>
              <w:t>uralsk08@gcvp.kz</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3-12-68</w:t>
            </w: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cело Жымпита,</w:t>
            </w:r>
            <w:r>
              <w:br/>
            </w:r>
            <w:r>
              <w:rPr>
                <w:rFonts w:ascii="Times New Roman"/>
                <w:b w:val="false"/>
                <w:i w:val="false"/>
                <w:color w:val="000000"/>
                <w:sz w:val="20"/>
              </w:rPr>
              <w:t>
</w:t>
            </w:r>
            <w:r>
              <w:rPr>
                <w:rFonts w:ascii="Times New Roman"/>
                <w:b w:val="false"/>
                <w:i w:val="false"/>
                <w:color w:val="000000"/>
                <w:sz w:val="20"/>
              </w:rPr>
              <w:t>улица Жумагалиева, 3</w:t>
            </w:r>
            <w:r>
              <w:br/>
            </w:r>
            <w:r>
              <w:rPr>
                <w:rFonts w:ascii="Times New Roman"/>
                <w:b w:val="false"/>
                <w:i w:val="false"/>
                <w:color w:val="000000"/>
                <w:sz w:val="20"/>
              </w:rPr>
              <w:t>
</w:t>
            </w:r>
            <w:r>
              <w:rPr>
                <w:rFonts w:ascii="Times New Roman"/>
                <w:b w:val="false"/>
                <w:i w:val="false"/>
                <w:color w:val="000000"/>
                <w:sz w:val="20"/>
              </w:rPr>
              <w:t>uralsk09@gcvp.kz</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3-12-73</w:t>
            </w:r>
          </w:p>
        </w:tc>
        <w:tc>
          <w:tcPr>
            <w:tcW w:w="0" w:type="auto"/>
            <w:vMerge/>
            <w:tcBorders>
              <w:top w:val="nil"/>
              <w:left w:val="single" w:color="cfcfcf" w:sz="5"/>
              <w:bottom w:val="single" w:color="cfcfcf" w:sz="5"/>
              <w:right w:val="single" w:color="cfcfcf" w:sz="5"/>
            </w:tcBorders>
          </w:tcPr>
          <w:p/>
        </w:tc>
      </w:tr>
      <w:tr>
        <w:trPr>
          <w:trHeight w:val="9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w:t>
            </w:r>
            <w:r>
              <w:br/>
            </w:r>
            <w:r>
              <w:rPr>
                <w:rFonts w:ascii="Times New Roman"/>
                <w:b w:val="false"/>
                <w:i w:val="false"/>
                <w:color w:val="000000"/>
                <w:sz w:val="20"/>
              </w:rPr>
              <w:t>
</w:t>
            </w:r>
            <w:r>
              <w:rPr>
                <w:rFonts w:ascii="Times New Roman"/>
                <w:b w:val="false"/>
                <w:i w:val="false"/>
                <w:color w:val="000000"/>
                <w:sz w:val="20"/>
              </w:rPr>
              <w:t>улица Юбилейная, 15б</w:t>
            </w:r>
            <w:r>
              <w:br/>
            </w:r>
            <w:r>
              <w:rPr>
                <w:rFonts w:ascii="Times New Roman"/>
                <w:b w:val="false"/>
                <w:i w:val="false"/>
                <w:color w:val="000000"/>
                <w:sz w:val="20"/>
              </w:rPr>
              <w:t>
</w:t>
            </w:r>
            <w:r>
              <w:rPr>
                <w:rFonts w:ascii="Times New Roman"/>
                <w:b w:val="false"/>
                <w:i w:val="false"/>
                <w:color w:val="000000"/>
                <w:sz w:val="20"/>
              </w:rPr>
              <w:t>uralsk11@gcvp.kz</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2-17-34</w:t>
            </w: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w:t>
            </w:r>
            <w:r>
              <w:br/>
            </w:r>
            <w:r>
              <w:rPr>
                <w:rFonts w:ascii="Times New Roman"/>
                <w:b w:val="false"/>
                <w:i w:val="false"/>
                <w:color w:val="000000"/>
                <w:sz w:val="20"/>
              </w:rPr>
              <w:t>
</w:t>
            </w:r>
            <w:r>
              <w:rPr>
                <w:rFonts w:ascii="Times New Roman"/>
                <w:b w:val="false"/>
                <w:i w:val="false"/>
                <w:color w:val="000000"/>
                <w:sz w:val="20"/>
              </w:rPr>
              <w:t>улица Бигалиева, 17/2</w:t>
            </w:r>
            <w:r>
              <w:br/>
            </w:r>
            <w:r>
              <w:rPr>
                <w:rFonts w:ascii="Times New Roman"/>
                <w:b w:val="false"/>
                <w:i w:val="false"/>
                <w:color w:val="000000"/>
                <w:sz w:val="20"/>
              </w:rPr>
              <w:t>
</w:t>
            </w:r>
            <w:r>
              <w:rPr>
                <w:rFonts w:ascii="Times New Roman"/>
                <w:b w:val="false"/>
                <w:i w:val="false"/>
                <w:color w:val="000000"/>
                <w:sz w:val="20"/>
              </w:rPr>
              <w:t>uralsk12@gcvp.kz</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2-12-07</w:t>
            </w:r>
          </w:p>
        </w:tc>
        <w:tc>
          <w:tcPr>
            <w:tcW w:w="0" w:type="auto"/>
            <w:vMerge/>
            <w:tcBorders>
              <w:top w:val="nil"/>
              <w:left w:val="single" w:color="cfcfcf" w:sz="5"/>
              <w:bottom w:val="single" w:color="cfcfcf" w:sz="5"/>
              <w:right w:val="single" w:color="cfcfcf" w:sz="5"/>
            </w:tcBorders>
          </w:tcP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w:t>
            </w:r>
            <w:r>
              <w:br/>
            </w:r>
            <w:r>
              <w:rPr>
                <w:rFonts w:ascii="Times New Roman"/>
                <w:b w:val="false"/>
                <w:i w:val="false"/>
                <w:color w:val="000000"/>
                <w:sz w:val="20"/>
              </w:rPr>
              <w:t>
</w:t>
            </w:r>
            <w:r>
              <w:rPr>
                <w:rFonts w:ascii="Times New Roman"/>
                <w:b w:val="false"/>
                <w:i w:val="false"/>
                <w:color w:val="000000"/>
                <w:sz w:val="20"/>
              </w:rPr>
              <w:t>улица Искалиева, 18</w:t>
            </w:r>
            <w:r>
              <w:br/>
            </w:r>
            <w:r>
              <w:rPr>
                <w:rFonts w:ascii="Times New Roman"/>
                <w:b w:val="false"/>
                <w:i w:val="false"/>
                <w:color w:val="000000"/>
                <w:sz w:val="20"/>
              </w:rPr>
              <w:t>
</w:t>
            </w:r>
            <w:r>
              <w:rPr>
                <w:rFonts w:ascii="Times New Roman"/>
                <w:b w:val="false"/>
                <w:i w:val="false"/>
                <w:color w:val="000000"/>
                <w:sz w:val="20"/>
              </w:rPr>
              <w:t>uralsk13@gcvp.kz</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3-40-56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Карагандинской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3128"/>
        <w:gridCol w:w="4040"/>
        <w:gridCol w:w="1688"/>
        <w:gridCol w:w="3617"/>
      </w:tblGrid>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Жамбыла, 2</w:t>
            </w:r>
            <w:r>
              <w:br/>
            </w:r>
            <w:r>
              <w:rPr>
                <w:rFonts w:ascii="Times New Roman"/>
                <w:b w:val="false"/>
                <w:i w:val="false"/>
                <w:color w:val="000000"/>
                <w:sz w:val="20"/>
              </w:rPr>
              <w:t>
</w:t>
            </w:r>
            <w:r>
              <w:rPr>
                <w:rFonts w:ascii="Times New Roman"/>
                <w:b w:val="false"/>
                <w:i w:val="false"/>
                <w:color w:val="000000"/>
                <w:sz w:val="20"/>
              </w:rPr>
              <w:t>karaganda@gcvp.kz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41-27-24</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 с</w:t>
            </w:r>
            <w:r>
              <w:br/>
            </w:r>
            <w:r>
              <w:rPr>
                <w:rFonts w:ascii="Times New Roman"/>
                <w:b w:val="false"/>
                <w:i w:val="false"/>
                <w:color w:val="000000"/>
                <w:sz w:val="20"/>
              </w:rPr>
              <w:t>
</w:t>
            </w:r>
            <w:r>
              <w:rPr>
                <w:rFonts w:ascii="Times New Roman"/>
                <w:b w:val="false"/>
                <w:i w:val="false"/>
                <w:color w:val="000000"/>
                <w:sz w:val="20"/>
              </w:rPr>
              <w:t>13.00 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 Караменде би, 15</w:t>
            </w:r>
            <w:r>
              <w:br/>
            </w:r>
            <w:r>
              <w:rPr>
                <w:rFonts w:ascii="Times New Roman"/>
                <w:b w:val="false"/>
                <w:i w:val="false"/>
                <w:color w:val="000000"/>
                <w:sz w:val="20"/>
              </w:rPr>
              <w:t>
</w:t>
            </w:r>
            <w:r>
              <w:rPr>
                <w:rFonts w:ascii="Times New Roman"/>
                <w:b w:val="false"/>
                <w:i w:val="false"/>
                <w:color w:val="000000"/>
                <w:sz w:val="20"/>
              </w:rPr>
              <w:t>karaganda9@gcvp.kz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4-87-54</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Жезказаган,</w:t>
            </w:r>
            <w:r>
              <w:br/>
            </w:r>
            <w:r>
              <w:rPr>
                <w:rFonts w:ascii="Times New Roman"/>
                <w:b w:val="false"/>
                <w:i w:val="false"/>
                <w:color w:val="000000"/>
                <w:sz w:val="20"/>
              </w:rPr>
              <w:t>
</w:t>
            </w:r>
            <w:r>
              <w:rPr>
                <w:rFonts w:ascii="Times New Roman"/>
                <w:b w:val="false"/>
                <w:i w:val="false"/>
                <w:color w:val="000000"/>
                <w:sz w:val="20"/>
              </w:rPr>
              <w:t>улица Гагарина, 8</w:t>
            </w:r>
            <w:r>
              <w:br/>
            </w:r>
            <w:r>
              <w:rPr>
                <w:rFonts w:ascii="Times New Roman"/>
                <w:b w:val="false"/>
                <w:i w:val="false"/>
                <w:color w:val="000000"/>
                <w:sz w:val="20"/>
              </w:rPr>
              <w:t>
</w:t>
            </w:r>
            <w:r>
              <w:rPr>
                <w:rFonts w:ascii="Times New Roman"/>
                <w:b w:val="false"/>
                <w:i w:val="false"/>
                <w:color w:val="000000"/>
                <w:sz w:val="20"/>
              </w:rPr>
              <w:t>karaganda15@gcvp.kz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w:t>
            </w:r>
            <w:r>
              <w:rPr>
                <w:rFonts w:ascii="Times New Roman"/>
                <w:b w:val="false"/>
                <w:i w:val="false"/>
                <w:color w:val="000000"/>
                <w:sz w:val="20"/>
              </w:rPr>
              <w:t>72-37-51</w:t>
            </w:r>
          </w:p>
        </w:tc>
        <w:tc>
          <w:tcPr>
            <w:tcW w:w="0" w:type="auto"/>
            <w:vMerge/>
            <w:tcBorders>
              <w:top w:val="nil"/>
              <w:left w:val="single" w:color="cfcfcf" w:sz="5"/>
              <w:bottom w:val="single" w:color="cfcfcf" w:sz="5"/>
              <w:right w:val="single" w:color="cfcfcf" w:sz="5"/>
            </w:tcBorders>
          </w:tcPr>
          <w:p/>
        </w:tc>
      </w:tr>
      <w:tr>
        <w:trPr>
          <w:trHeight w:val="8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улица Абая, 14</w:t>
            </w:r>
            <w:r>
              <w:br/>
            </w:r>
            <w:r>
              <w:rPr>
                <w:rFonts w:ascii="Times New Roman"/>
                <w:b w:val="false"/>
                <w:i w:val="false"/>
                <w:color w:val="000000"/>
                <w:sz w:val="20"/>
              </w:rPr>
              <w:t>
</w:t>
            </w:r>
            <w:r>
              <w:rPr>
                <w:rFonts w:ascii="Times New Roman"/>
                <w:b w:val="false"/>
                <w:i w:val="false"/>
                <w:color w:val="000000"/>
                <w:sz w:val="20"/>
              </w:rPr>
              <w:t>karaganda12@gcvp.kz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w:t>
            </w:r>
            <w:r>
              <w:rPr>
                <w:rFonts w:ascii="Times New Roman"/>
                <w:b w:val="false"/>
                <w:i w:val="false"/>
                <w:color w:val="000000"/>
                <w:sz w:val="20"/>
              </w:rPr>
              <w:t>2-67-10</w:t>
            </w:r>
          </w:p>
        </w:tc>
        <w:tc>
          <w:tcPr>
            <w:tcW w:w="0" w:type="auto"/>
            <w:vMerge/>
            <w:tcBorders>
              <w:top w:val="nil"/>
              <w:left w:val="single" w:color="cfcfcf" w:sz="5"/>
              <w:bottom w:val="single" w:color="cfcfcf" w:sz="5"/>
              <w:right w:val="single" w:color="cfcfcf" w:sz="5"/>
            </w:tcBorders>
          </w:tcPr>
          <w:p/>
        </w:tc>
      </w:tr>
      <w:tr>
        <w:trPr>
          <w:trHeight w:val="9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улица Агыбай батыра, 18</w:t>
            </w:r>
            <w:r>
              <w:br/>
            </w:r>
            <w:r>
              <w:rPr>
                <w:rFonts w:ascii="Times New Roman"/>
                <w:b w:val="false"/>
                <w:i w:val="false"/>
                <w:color w:val="000000"/>
                <w:sz w:val="20"/>
              </w:rPr>
              <w:t>
</w:t>
            </w:r>
            <w:r>
              <w:rPr>
                <w:rFonts w:ascii="Times New Roman"/>
                <w:b w:val="false"/>
                <w:i w:val="false"/>
                <w:color w:val="000000"/>
                <w:sz w:val="20"/>
              </w:rPr>
              <w:t>karaganda11@gcvp.kz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5-21-27</w:t>
            </w:r>
          </w:p>
        </w:tc>
        <w:tc>
          <w:tcPr>
            <w:tcW w:w="0" w:type="auto"/>
            <w:vMerge/>
            <w:tcBorders>
              <w:top w:val="nil"/>
              <w:left w:val="single" w:color="cfcfcf" w:sz="5"/>
              <w:bottom w:val="single" w:color="cfcfcf" w:sz="5"/>
              <w:right w:val="single" w:color="cfcfcf" w:sz="5"/>
            </w:tcBorders>
          </w:tcPr>
          <w:p/>
        </w:tc>
      </w:tr>
      <w:tr>
        <w:trPr>
          <w:trHeight w:val="7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w:t>
            </w:r>
            <w:r>
              <w:rPr>
                <w:rFonts w:ascii="Times New Roman"/>
                <w:b w:val="false"/>
                <w:i w:val="false"/>
                <w:color w:val="000000"/>
                <w:sz w:val="20"/>
              </w:rPr>
              <w:t>улица Шахтерская, 34</w:t>
            </w:r>
            <w:r>
              <w:br/>
            </w:r>
            <w:r>
              <w:rPr>
                <w:rFonts w:ascii="Times New Roman"/>
                <w:b w:val="false"/>
                <w:i w:val="false"/>
                <w:color w:val="000000"/>
                <w:sz w:val="20"/>
              </w:rPr>
              <w:t>
</w:t>
            </w:r>
            <w:r>
              <w:rPr>
                <w:rFonts w:ascii="Times New Roman"/>
                <w:b w:val="false"/>
                <w:i w:val="false"/>
                <w:color w:val="000000"/>
                <w:sz w:val="20"/>
              </w:rPr>
              <w:t>karaganda5@gcvp.kz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w:t>
            </w:r>
            <w:r>
              <w:rPr>
                <w:rFonts w:ascii="Times New Roman"/>
                <w:b w:val="false"/>
                <w:i w:val="false"/>
                <w:color w:val="000000"/>
                <w:sz w:val="20"/>
              </w:rPr>
              <w:t>2-56-44</w:t>
            </w:r>
          </w:p>
        </w:tc>
        <w:tc>
          <w:tcPr>
            <w:tcW w:w="0" w:type="auto"/>
            <w:vMerge/>
            <w:tcBorders>
              <w:top w:val="nil"/>
              <w:left w:val="single" w:color="cfcfcf" w:sz="5"/>
              <w:bottom w:val="single" w:color="cfcfcf" w:sz="5"/>
              <w:right w:val="single" w:color="cfcfcf" w:sz="5"/>
            </w:tcBorders>
          </w:tcPr>
          <w:p/>
        </w:tc>
      </w:tr>
      <w:tr>
        <w:trPr>
          <w:trHeight w:val="9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улица Димитрова, 99</w:t>
            </w:r>
            <w:r>
              <w:br/>
            </w:r>
            <w:r>
              <w:rPr>
                <w:rFonts w:ascii="Times New Roman"/>
                <w:b w:val="false"/>
                <w:i w:val="false"/>
                <w:color w:val="000000"/>
                <w:sz w:val="20"/>
              </w:rPr>
              <w:t>
</w:t>
            </w:r>
            <w:r>
              <w:rPr>
                <w:rFonts w:ascii="Times New Roman"/>
                <w:b w:val="false"/>
                <w:i w:val="false"/>
                <w:color w:val="000000"/>
                <w:sz w:val="20"/>
              </w:rPr>
              <w:t>karaganda4@gcvp.kz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w:t>
            </w:r>
            <w:r>
              <w:rPr>
                <w:rFonts w:ascii="Times New Roman"/>
                <w:b w:val="false"/>
                <w:i w:val="false"/>
                <w:color w:val="000000"/>
                <w:sz w:val="20"/>
              </w:rPr>
              <w:t>2-26-50</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улица Калинина, 17</w:t>
            </w:r>
            <w:r>
              <w:br/>
            </w:r>
            <w:r>
              <w:rPr>
                <w:rFonts w:ascii="Times New Roman"/>
                <w:b w:val="false"/>
                <w:i w:val="false"/>
                <w:color w:val="000000"/>
                <w:sz w:val="20"/>
              </w:rPr>
              <w:t>
</w:t>
            </w:r>
            <w:r>
              <w:rPr>
                <w:rFonts w:ascii="Times New Roman"/>
                <w:b w:val="false"/>
                <w:i w:val="false"/>
                <w:color w:val="000000"/>
                <w:sz w:val="20"/>
              </w:rPr>
              <w:t>karaganda2@gcvp.kz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w:t>
            </w:r>
            <w:r>
              <w:rPr>
                <w:rFonts w:ascii="Times New Roman"/>
                <w:b w:val="false"/>
                <w:i w:val="false"/>
                <w:color w:val="000000"/>
                <w:sz w:val="20"/>
              </w:rPr>
              <w:t>4-25-36</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w:t>
            </w:r>
            <w:r>
              <w:br/>
            </w:r>
            <w:r>
              <w:rPr>
                <w:rFonts w:ascii="Times New Roman"/>
                <w:b w:val="false"/>
                <w:i w:val="false"/>
                <w:color w:val="000000"/>
                <w:sz w:val="20"/>
              </w:rPr>
              <w:t>
</w:t>
            </w:r>
            <w:r>
              <w:rPr>
                <w:rFonts w:ascii="Times New Roman"/>
                <w:b w:val="false"/>
                <w:i w:val="false"/>
                <w:color w:val="000000"/>
                <w:sz w:val="20"/>
              </w:rPr>
              <w:t>улица Ауэзова, 30</w:t>
            </w:r>
            <w:r>
              <w:br/>
            </w:r>
            <w:r>
              <w:rPr>
                <w:rFonts w:ascii="Times New Roman"/>
                <w:b w:val="false"/>
                <w:i w:val="false"/>
                <w:color w:val="000000"/>
                <w:sz w:val="20"/>
              </w:rPr>
              <w:t>
</w:t>
            </w:r>
            <w:r>
              <w:rPr>
                <w:rFonts w:ascii="Times New Roman"/>
                <w:b w:val="false"/>
                <w:i w:val="false"/>
                <w:color w:val="000000"/>
                <w:sz w:val="20"/>
              </w:rPr>
              <w:t>karaganda1@gcvp.kz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w:t>
            </w:r>
            <w:r>
              <w:rPr>
                <w:rFonts w:ascii="Times New Roman"/>
                <w:b w:val="false"/>
                <w:i w:val="false"/>
                <w:color w:val="000000"/>
                <w:sz w:val="20"/>
              </w:rPr>
              <w:t>4-49-37</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w:t>
            </w:r>
          </w:p>
          <w:p>
            <w:pPr>
              <w:spacing w:after="20"/>
              <w:ind w:left="20"/>
              <w:jc w:val="both"/>
            </w:pPr>
            <w:r>
              <w:rPr>
                <w:rFonts w:ascii="Times New Roman"/>
                <w:b w:val="false"/>
                <w:i w:val="false"/>
                <w:color w:val="000000"/>
                <w:sz w:val="20"/>
              </w:rPr>
              <w:t>районное отделение</w:t>
            </w:r>
          </w:p>
        </w:tc>
        <w:tc>
          <w:tcPr>
            <w:tcW w:w="4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w:t>
            </w:r>
            <w:r>
              <w:rPr>
                <w:rFonts w:ascii="Times New Roman"/>
                <w:b w:val="false"/>
                <w:i w:val="false"/>
                <w:color w:val="000000"/>
                <w:sz w:val="20"/>
              </w:rPr>
              <w:t>улица Бокейхана, 5</w:t>
            </w:r>
            <w:r>
              <w:br/>
            </w:r>
            <w:r>
              <w:rPr>
                <w:rFonts w:ascii="Times New Roman"/>
                <w:b w:val="false"/>
                <w:i w:val="false"/>
                <w:color w:val="000000"/>
                <w:sz w:val="20"/>
              </w:rPr>
              <w:t>
</w:t>
            </w:r>
            <w:r>
              <w:rPr>
                <w:rFonts w:ascii="Times New Roman"/>
                <w:b w:val="false"/>
                <w:i w:val="false"/>
                <w:color w:val="000000"/>
                <w:sz w:val="20"/>
              </w:rPr>
              <w:t>karaganda8@gcvp.kz</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p>
          <w:p>
            <w:pPr>
              <w:spacing w:after="20"/>
              <w:ind w:left="20"/>
              <w:jc w:val="both"/>
            </w:pPr>
            <w:r>
              <w:rPr>
                <w:rFonts w:ascii="Times New Roman"/>
                <w:b w:val="false"/>
                <w:i w:val="false"/>
                <w:color w:val="000000"/>
                <w:sz w:val="20"/>
              </w:rPr>
              <w:t>2-11-61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 с</w:t>
            </w:r>
            <w:r>
              <w:br/>
            </w:r>
            <w:r>
              <w:rPr>
                <w:rFonts w:ascii="Times New Roman"/>
                <w:b w:val="false"/>
                <w:i w:val="false"/>
                <w:color w:val="000000"/>
                <w:sz w:val="20"/>
              </w:rPr>
              <w:t>
</w:t>
            </w:r>
            <w:r>
              <w:rPr>
                <w:rFonts w:ascii="Times New Roman"/>
                <w:b w:val="false"/>
                <w:i w:val="false"/>
                <w:color w:val="000000"/>
                <w:sz w:val="20"/>
              </w:rPr>
              <w:t>13.00 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Ботакара,</w:t>
            </w:r>
            <w:r>
              <w:br/>
            </w:r>
            <w:r>
              <w:rPr>
                <w:rFonts w:ascii="Times New Roman"/>
                <w:b w:val="false"/>
                <w:i w:val="false"/>
                <w:color w:val="000000"/>
                <w:sz w:val="20"/>
              </w:rPr>
              <w:t>
</w:t>
            </w:r>
            <w:r>
              <w:rPr>
                <w:rFonts w:ascii="Times New Roman"/>
                <w:b w:val="false"/>
                <w:i w:val="false"/>
                <w:color w:val="000000"/>
                <w:sz w:val="20"/>
              </w:rPr>
              <w:t>улица Аблайхана, 30</w:t>
            </w:r>
            <w:r>
              <w:br/>
            </w:r>
            <w:r>
              <w:rPr>
                <w:rFonts w:ascii="Times New Roman"/>
                <w:b w:val="false"/>
                <w:i w:val="false"/>
                <w:color w:val="000000"/>
                <w:sz w:val="20"/>
              </w:rPr>
              <w:t>
</w:t>
            </w:r>
            <w:r>
              <w:rPr>
                <w:rFonts w:ascii="Times New Roman"/>
                <w:b w:val="false"/>
                <w:i w:val="false"/>
                <w:color w:val="000000"/>
                <w:sz w:val="20"/>
              </w:rPr>
              <w:t>karaganda14@gcvp.kz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w:t>
            </w:r>
            <w:r>
              <w:rPr>
                <w:rFonts w:ascii="Times New Roman"/>
                <w:b w:val="false"/>
                <w:i w:val="false"/>
                <w:color w:val="000000"/>
                <w:sz w:val="20"/>
              </w:rPr>
              <w:t>2-11-45</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Тауелсиздик, 1</w:t>
            </w:r>
            <w:r>
              <w:br/>
            </w:r>
            <w:r>
              <w:rPr>
                <w:rFonts w:ascii="Times New Roman"/>
                <w:b w:val="false"/>
                <w:i w:val="false"/>
                <w:color w:val="000000"/>
                <w:sz w:val="20"/>
              </w:rPr>
              <w:t>
</w:t>
            </w:r>
            <w:r>
              <w:rPr>
                <w:rFonts w:ascii="Times New Roman"/>
                <w:b w:val="false"/>
                <w:i w:val="false"/>
                <w:color w:val="000000"/>
                <w:sz w:val="20"/>
              </w:rPr>
              <w:t>karaganda10@gcvp.kz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w:t>
            </w:r>
            <w:r>
              <w:rPr>
                <w:rFonts w:ascii="Times New Roman"/>
                <w:b w:val="false"/>
                <w:i w:val="false"/>
                <w:color w:val="000000"/>
                <w:sz w:val="20"/>
              </w:rPr>
              <w:t>2-61-62</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w:t>
            </w:r>
            <w:r>
              <w:rPr>
                <w:rFonts w:ascii="Times New Roman"/>
                <w:b w:val="false"/>
                <w:i w:val="false"/>
                <w:color w:val="000000"/>
                <w:sz w:val="20"/>
              </w:rPr>
              <w:t>улица Аубакирова, 25</w:t>
            </w:r>
            <w:r>
              <w:br/>
            </w:r>
            <w:r>
              <w:rPr>
                <w:rFonts w:ascii="Times New Roman"/>
                <w:b w:val="false"/>
                <w:i w:val="false"/>
                <w:color w:val="000000"/>
                <w:sz w:val="20"/>
              </w:rPr>
              <w:t>
</w:t>
            </w:r>
            <w:r>
              <w:rPr>
                <w:rFonts w:ascii="Times New Roman"/>
                <w:b w:val="false"/>
                <w:i w:val="false"/>
                <w:color w:val="000000"/>
                <w:sz w:val="20"/>
              </w:rPr>
              <w:t>karaganda13@gcvp.kz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w:t>
            </w:r>
            <w:r>
              <w:rPr>
                <w:rFonts w:ascii="Times New Roman"/>
                <w:b w:val="false"/>
                <w:i w:val="false"/>
                <w:color w:val="000000"/>
                <w:sz w:val="20"/>
              </w:rPr>
              <w:t>3-19-40</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улица Кирова, 33</w:t>
            </w:r>
            <w:r>
              <w:br/>
            </w:r>
            <w:r>
              <w:rPr>
                <w:rFonts w:ascii="Times New Roman"/>
                <w:b w:val="false"/>
                <w:i w:val="false"/>
                <w:color w:val="000000"/>
                <w:sz w:val="20"/>
              </w:rPr>
              <w:t>
</w:t>
            </w:r>
            <w:r>
              <w:rPr>
                <w:rFonts w:ascii="Times New Roman"/>
                <w:b w:val="false"/>
                <w:i w:val="false"/>
                <w:color w:val="000000"/>
                <w:sz w:val="20"/>
              </w:rPr>
              <w:t>karaganda6@gcvp.kz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w:t>
            </w:r>
            <w:r>
              <w:rPr>
                <w:rFonts w:ascii="Times New Roman"/>
                <w:b w:val="false"/>
                <w:i w:val="false"/>
                <w:color w:val="000000"/>
                <w:sz w:val="20"/>
              </w:rPr>
              <w:t>2-25-60</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w:t>
            </w:r>
            <w:r>
              <w:br/>
            </w:r>
            <w:r>
              <w:rPr>
                <w:rFonts w:ascii="Times New Roman"/>
                <w:b w:val="false"/>
                <w:i w:val="false"/>
                <w:color w:val="000000"/>
                <w:sz w:val="20"/>
              </w:rPr>
              <w:t>
</w:t>
            </w:r>
            <w:r>
              <w:rPr>
                <w:rFonts w:ascii="Times New Roman"/>
                <w:b w:val="false"/>
                <w:i w:val="false"/>
                <w:color w:val="000000"/>
                <w:sz w:val="20"/>
              </w:rPr>
              <w:t>улица Новая, 37</w:t>
            </w:r>
            <w:r>
              <w:br/>
            </w:r>
            <w:r>
              <w:rPr>
                <w:rFonts w:ascii="Times New Roman"/>
                <w:b w:val="false"/>
                <w:i w:val="false"/>
                <w:color w:val="000000"/>
                <w:sz w:val="20"/>
              </w:rPr>
              <w:t>
</w:t>
            </w:r>
            <w:r>
              <w:rPr>
                <w:rFonts w:ascii="Times New Roman"/>
                <w:b w:val="false"/>
                <w:i w:val="false"/>
                <w:color w:val="000000"/>
                <w:sz w:val="20"/>
              </w:rPr>
              <w:t>karaganda3@gcvp.kz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w:t>
            </w:r>
            <w:r>
              <w:rPr>
                <w:rFonts w:ascii="Times New Roman"/>
                <w:b w:val="false"/>
                <w:i w:val="false"/>
                <w:color w:val="000000"/>
                <w:sz w:val="20"/>
              </w:rPr>
              <w:t>4-21-70</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Улытау,</w:t>
            </w:r>
            <w:r>
              <w:br/>
            </w:r>
            <w:r>
              <w:rPr>
                <w:rFonts w:ascii="Times New Roman"/>
                <w:b w:val="false"/>
                <w:i w:val="false"/>
                <w:color w:val="000000"/>
                <w:sz w:val="20"/>
              </w:rPr>
              <w:t>
</w:t>
            </w:r>
            <w:r>
              <w:rPr>
                <w:rFonts w:ascii="Times New Roman"/>
                <w:b w:val="false"/>
                <w:i w:val="false"/>
                <w:color w:val="000000"/>
                <w:sz w:val="20"/>
              </w:rPr>
              <w:t>улица Абая, 53</w:t>
            </w:r>
            <w:r>
              <w:br/>
            </w:r>
            <w:r>
              <w:rPr>
                <w:rFonts w:ascii="Times New Roman"/>
                <w:b w:val="false"/>
                <w:i w:val="false"/>
                <w:color w:val="000000"/>
                <w:sz w:val="20"/>
              </w:rPr>
              <w:t>
</w:t>
            </w:r>
            <w:r>
              <w:rPr>
                <w:rFonts w:ascii="Times New Roman"/>
                <w:b w:val="false"/>
                <w:i w:val="false"/>
                <w:color w:val="000000"/>
                <w:sz w:val="20"/>
              </w:rPr>
              <w:t>karaganda16@gcvp.kz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w:t>
            </w:r>
            <w:r>
              <w:rPr>
                <w:rFonts w:ascii="Times New Roman"/>
                <w:b w:val="false"/>
                <w:i w:val="false"/>
                <w:color w:val="000000"/>
                <w:sz w:val="20"/>
              </w:rPr>
              <w:t>2-12-02</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Аксу-Аюлы,</w:t>
            </w:r>
            <w:r>
              <w:br/>
            </w:r>
            <w:r>
              <w:rPr>
                <w:rFonts w:ascii="Times New Roman"/>
                <w:b w:val="false"/>
                <w:i w:val="false"/>
                <w:color w:val="000000"/>
                <w:sz w:val="20"/>
              </w:rPr>
              <w:t>
</w:t>
            </w:r>
            <w:r>
              <w:rPr>
                <w:rFonts w:ascii="Times New Roman"/>
                <w:b w:val="false"/>
                <w:i w:val="false"/>
                <w:color w:val="000000"/>
                <w:sz w:val="20"/>
              </w:rPr>
              <w:t>улица Шортанбая, 37</w:t>
            </w:r>
            <w:r>
              <w:br/>
            </w:r>
            <w:r>
              <w:rPr>
                <w:rFonts w:ascii="Times New Roman"/>
                <w:b w:val="false"/>
                <w:i w:val="false"/>
                <w:color w:val="000000"/>
                <w:sz w:val="20"/>
              </w:rPr>
              <w:t>
</w:t>
            </w:r>
            <w:r>
              <w:rPr>
                <w:rFonts w:ascii="Times New Roman"/>
                <w:b w:val="false"/>
                <w:i w:val="false"/>
                <w:color w:val="000000"/>
                <w:sz w:val="20"/>
              </w:rPr>
              <w:t>karaganda7@gcvp.kz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2-11-38</w:t>
            </w: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проспект Сатпаева, 102 а</w:t>
            </w:r>
            <w:r>
              <w:br/>
            </w:r>
            <w:r>
              <w:rPr>
                <w:rFonts w:ascii="Times New Roman"/>
                <w:b w:val="false"/>
                <w:i w:val="false"/>
                <w:color w:val="000000"/>
                <w:sz w:val="20"/>
              </w:rPr>
              <w:t>
</w:t>
            </w:r>
            <w:r>
              <w:rPr>
                <w:rFonts w:ascii="Times New Roman"/>
                <w:b w:val="false"/>
                <w:i w:val="false"/>
                <w:color w:val="000000"/>
                <w:sz w:val="20"/>
              </w:rPr>
              <w:t>karaganda21@gcvp.kz</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w:t>
            </w:r>
            <w:r>
              <w:rPr>
                <w:rFonts w:ascii="Times New Roman"/>
                <w:b w:val="false"/>
                <w:i w:val="false"/>
                <w:color w:val="000000"/>
                <w:sz w:val="20"/>
              </w:rPr>
              <w:t>3-32-70</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Костанайской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3199"/>
        <w:gridCol w:w="3844"/>
        <w:gridCol w:w="1658"/>
        <w:gridCol w:w="3783"/>
      </w:tblGrid>
      <w:tr>
        <w:trPr>
          <w:trHeight w:val="19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 электронной почты)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2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Баймагамбетова, 195</w:t>
            </w:r>
            <w:r>
              <w:br/>
            </w:r>
            <w:r>
              <w:rPr>
                <w:rFonts w:ascii="Times New Roman"/>
                <w:b w:val="false"/>
                <w:i w:val="false"/>
                <w:color w:val="000000"/>
                <w:sz w:val="20"/>
              </w:rPr>
              <w:t>
</w:t>
            </w:r>
            <w:r>
              <w:rPr>
                <w:rFonts w:ascii="Times New Roman"/>
                <w:b w:val="false"/>
                <w:i w:val="false"/>
                <w:color w:val="000000"/>
                <w:sz w:val="20"/>
              </w:rPr>
              <w:t>kostanay@gcvp.kz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54-10-10</w:t>
            </w:r>
          </w:p>
        </w:tc>
        <w:tc>
          <w:tcPr>
            <w:tcW w:w="3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 обеденным</w:t>
            </w:r>
            <w:r>
              <w:br/>
            </w:r>
            <w:r>
              <w:rPr>
                <w:rFonts w:ascii="Times New Roman"/>
                <w:b w:val="false"/>
                <w:i w:val="false"/>
                <w:color w:val="000000"/>
                <w:sz w:val="20"/>
              </w:rPr>
              <w:t>
</w:t>
            </w:r>
            <w:r>
              <w:rPr>
                <w:rFonts w:ascii="Times New Roman"/>
                <w:b w:val="false"/>
                <w:i w:val="false"/>
                <w:color w:val="000000"/>
                <w:sz w:val="20"/>
              </w:rPr>
              <w:t>перерывом с 13.00 до</w:t>
            </w:r>
            <w:r>
              <w:br/>
            </w:r>
            <w:r>
              <w:rPr>
                <w:rFonts w:ascii="Times New Roman"/>
                <w:b w:val="false"/>
                <w:i w:val="false"/>
                <w:color w:val="000000"/>
                <w:sz w:val="20"/>
              </w:rPr>
              <w:t>
</w:t>
            </w:r>
            <w:r>
              <w:rPr>
                <w:rFonts w:ascii="Times New Roman"/>
                <w:b w:val="false"/>
                <w:i w:val="false"/>
                <w:color w:val="000000"/>
                <w:sz w:val="20"/>
              </w:rPr>
              <w:t>14.00 часов, кроме</w:t>
            </w:r>
            <w:r>
              <w:br/>
            </w:r>
            <w:r>
              <w:rPr>
                <w:rFonts w:ascii="Times New Roman"/>
                <w:b w:val="false"/>
                <w:i w:val="false"/>
                <w:color w:val="000000"/>
                <w:sz w:val="20"/>
              </w:rPr>
              <w:t>
</w:t>
            </w:r>
            <w:r>
              <w:rPr>
                <w:rFonts w:ascii="Times New Roman"/>
                <w:b w:val="false"/>
                <w:i w:val="false"/>
                <w:color w:val="000000"/>
                <w:sz w:val="20"/>
              </w:rPr>
              <w:t>выходных и праздничных</w:t>
            </w:r>
            <w:r>
              <w:br/>
            </w:r>
            <w:r>
              <w:rPr>
                <w:rFonts w:ascii="Times New Roman"/>
                <w:b w:val="false"/>
                <w:i w:val="false"/>
                <w:color w:val="000000"/>
                <w:sz w:val="20"/>
              </w:rPr>
              <w:t>
</w:t>
            </w:r>
            <w:r>
              <w:rPr>
                <w:rFonts w:ascii="Times New Roman"/>
                <w:b w:val="false"/>
                <w:i w:val="false"/>
                <w:color w:val="000000"/>
                <w:sz w:val="20"/>
              </w:rPr>
              <w:t>дней, 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 декабря</w:t>
            </w:r>
            <w:r>
              <w:br/>
            </w:r>
            <w:r>
              <w:rPr>
                <w:rFonts w:ascii="Times New Roman"/>
                <w:b w:val="false"/>
                <w:i w:val="false"/>
                <w:color w:val="000000"/>
                <w:sz w:val="20"/>
              </w:rPr>
              <w:t>
</w:t>
            </w:r>
            <w:r>
              <w:rPr>
                <w:rFonts w:ascii="Times New Roman"/>
                <w:b w:val="false"/>
                <w:i w:val="false"/>
                <w:color w:val="000000"/>
                <w:sz w:val="20"/>
              </w:rPr>
              <w:t>2001 года «О праздниках</w:t>
            </w:r>
            <w:r>
              <w:br/>
            </w:r>
            <w:r>
              <w:rPr>
                <w:rFonts w:ascii="Times New Roman"/>
                <w:b w:val="false"/>
                <w:i w:val="false"/>
                <w:color w:val="000000"/>
                <w:sz w:val="20"/>
              </w:rPr>
              <w:t>
</w:t>
            </w:r>
            <w:r>
              <w:rPr>
                <w:rFonts w:ascii="Times New Roman"/>
                <w:b w:val="false"/>
                <w:i w:val="false"/>
                <w:color w:val="000000"/>
                <w:sz w:val="20"/>
              </w:rPr>
              <w:t>в Республике Казахстан»</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w:t>
            </w:r>
            <w:r>
              <w:rPr>
                <w:rFonts w:ascii="Times New Roman"/>
                <w:b w:val="false"/>
                <w:i w:val="false"/>
                <w:color w:val="000000"/>
                <w:sz w:val="20"/>
              </w:rPr>
              <w:t>улица Абая, 43</w:t>
            </w:r>
            <w:r>
              <w:br/>
            </w:r>
            <w:r>
              <w:rPr>
                <w:rFonts w:ascii="Times New Roman"/>
                <w:b w:val="false"/>
                <w:i w:val="false"/>
                <w:color w:val="000000"/>
                <w:sz w:val="20"/>
              </w:rPr>
              <w:t>
</w:t>
            </w:r>
            <w:r>
              <w:rPr>
                <w:rFonts w:ascii="Times New Roman"/>
                <w:b w:val="false"/>
                <w:i w:val="false"/>
                <w:color w:val="000000"/>
                <w:sz w:val="20"/>
              </w:rPr>
              <w:t>kostanay01@gcvp.kz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7-12-40</w:t>
            </w: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w:t>
            </w:r>
            <w:r>
              <w:rPr>
                <w:rFonts w:ascii="Times New Roman"/>
                <w:b w:val="false"/>
                <w:i w:val="false"/>
                <w:color w:val="000000"/>
                <w:sz w:val="20"/>
              </w:rPr>
              <w:t>улица Мира, 39</w:t>
            </w:r>
            <w:r>
              <w:br/>
            </w:r>
            <w:r>
              <w:rPr>
                <w:rFonts w:ascii="Times New Roman"/>
                <w:b w:val="false"/>
                <w:i w:val="false"/>
                <w:color w:val="000000"/>
                <w:sz w:val="20"/>
              </w:rPr>
              <w:t>
</w:t>
            </w:r>
            <w:r>
              <w:rPr>
                <w:rFonts w:ascii="Times New Roman"/>
                <w:b w:val="false"/>
                <w:i w:val="false"/>
                <w:color w:val="000000"/>
                <w:sz w:val="20"/>
              </w:rPr>
              <w:t>kostanay03@gcvp.kz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 xml:space="preserve">3-55-63 </w:t>
            </w: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улица Ленина, 93</w:t>
            </w:r>
            <w:r>
              <w:br/>
            </w:r>
            <w:r>
              <w:rPr>
                <w:rFonts w:ascii="Times New Roman"/>
                <w:b w:val="false"/>
                <w:i w:val="false"/>
                <w:color w:val="000000"/>
                <w:sz w:val="20"/>
              </w:rPr>
              <w:t>
</w:t>
            </w:r>
            <w:r>
              <w:rPr>
                <w:rFonts w:ascii="Times New Roman"/>
                <w:b w:val="false"/>
                <w:i w:val="false"/>
                <w:color w:val="000000"/>
                <w:sz w:val="20"/>
              </w:rPr>
              <w:t>kostanay04@gcvp.kz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4-58-85</w:t>
            </w: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Убаганское,</w:t>
            </w:r>
            <w:r>
              <w:br/>
            </w:r>
            <w:r>
              <w:rPr>
                <w:rFonts w:ascii="Times New Roman"/>
                <w:b w:val="false"/>
                <w:i w:val="false"/>
                <w:color w:val="000000"/>
                <w:sz w:val="20"/>
              </w:rPr>
              <w:t>
</w:t>
            </w:r>
            <w:r>
              <w:rPr>
                <w:rFonts w:ascii="Times New Roman"/>
                <w:b w:val="false"/>
                <w:i w:val="false"/>
                <w:color w:val="000000"/>
                <w:sz w:val="20"/>
              </w:rPr>
              <w:t>улица Ленина, 4</w:t>
            </w:r>
            <w:r>
              <w:br/>
            </w:r>
            <w:r>
              <w:rPr>
                <w:rFonts w:ascii="Times New Roman"/>
                <w:b w:val="false"/>
                <w:i w:val="false"/>
                <w:color w:val="000000"/>
                <w:sz w:val="20"/>
              </w:rPr>
              <w:t>
</w:t>
            </w:r>
            <w:r>
              <w:rPr>
                <w:rFonts w:ascii="Times New Roman"/>
                <w:b w:val="false"/>
                <w:i w:val="false"/>
                <w:color w:val="000000"/>
                <w:sz w:val="20"/>
              </w:rPr>
              <w:t>kostanay05@gcvp.kz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w:t>
            </w:r>
            <w:r>
              <w:rPr>
                <w:rFonts w:ascii="Times New Roman"/>
                <w:b w:val="false"/>
                <w:i w:val="false"/>
                <w:color w:val="000000"/>
                <w:sz w:val="20"/>
              </w:rPr>
              <w:t>3-41-70</w:t>
            </w:r>
          </w:p>
        </w:tc>
        <w:tc>
          <w:tcPr>
            <w:tcW w:w="0" w:type="auto"/>
            <w:vMerge/>
            <w:tcBorders>
              <w:top w:val="nil"/>
              <w:left w:val="single" w:color="cfcfcf" w:sz="5"/>
              <w:bottom w:val="single" w:color="cfcfcf" w:sz="5"/>
              <w:right w:val="single" w:color="cfcfcf" w:sz="5"/>
            </w:tcBorders>
          </w:tcPr>
          <w:p/>
        </w:tc>
      </w:tr>
      <w:tr>
        <w:trPr>
          <w:trHeight w:val="9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улица Байкадамова, 22</w:t>
            </w:r>
            <w:r>
              <w:br/>
            </w:r>
            <w:r>
              <w:rPr>
                <w:rFonts w:ascii="Times New Roman"/>
                <w:b w:val="false"/>
                <w:i w:val="false"/>
                <w:color w:val="000000"/>
                <w:sz w:val="20"/>
              </w:rPr>
              <w:t>
</w:t>
            </w:r>
            <w:r>
              <w:rPr>
                <w:rFonts w:ascii="Times New Roman"/>
                <w:b w:val="false"/>
                <w:i w:val="false"/>
                <w:color w:val="000000"/>
                <w:sz w:val="20"/>
              </w:rPr>
              <w:t>kostanay06@gcvp.kz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2-14-86</w:t>
            </w:r>
          </w:p>
        </w:tc>
        <w:tc>
          <w:tcPr>
            <w:tcW w:w="0" w:type="auto"/>
            <w:vMerge/>
            <w:tcBorders>
              <w:top w:val="nil"/>
              <w:left w:val="single" w:color="cfcfcf" w:sz="5"/>
              <w:bottom w:val="single" w:color="cfcfcf" w:sz="5"/>
              <w:right w:val="single" w:color="cfcfcf" w:sz="5"/>
            </w:tcBorders>
          </w:tcPr>
          <w:p/>
        </w:tc>
      </w:tr>
      <w:tr>
        <w:trPr>
          <w:trHeight w:val="12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w:t>
            </w:r>
            <w:r>
              <w:br/>
            </w:r>
            <w:r>
              <w:rPr>
                <w:rFonts w:ascii="Times New Roman"/>
                <w:b w:val="false"/>
                <w:i w:val="false"/>
                <w:color w:val="000000"/>
                <w:sz w:val="20"/>
              </w:rPr>
              <w:t>
</w:t>
            </w:r>
            <w:r>
              <w:rPr>
                <w:rFonts w:ascii="Times New Roman"/>
                <w:b w:val="false"/>
                <w:i w:val="false"/>
                <w:color w:val="000000"/>
                <w:sz w:val="20"/>
              </w:rPr>
              <w:t>улица Байтурсынова, 43,</w:t>
            </w:r>
            <w:r>
              <w:br/>
            </w:r>
            <w:r>
              <w:rPr>
                <w:rFonts w:ascii="Times New Roman"/>
                <w:b w:val="false"/>
                <w:i w:val="false"/>
                <w:color w:val="000000"/>
                <w:sz w:val="20"/>
              </w:rPr>
              <w:t>
</w:t>
            </w:r>
            <w:r>
              <w:rPr>
                <w:rFonts w:ascii="Times New Roman"/>
                <w:b w:val="false"/>
                <w:i w:val="false"/>
                <w:color w:val="000000"/>
                <w:sz w:val="20"/>
              </w:rPr>
              <w:t>kostanay07@gcvp.kz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2-11-88</w:t>
            </w: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w:t>
            </w:r>
            <w:r>
              <w:br/>
            </w:r>
            <w:r>
              <w:rPr>
                <w:rFonts w:ascii="Times New Roman"/>
                <w:b w:val="false"/>
                <w:i w:val="false"/>
                <w:color w:val="000000"/>
                <w:sz w:val="20"/>
              </w:rPr>
              <w:t>
</w:t>
            </w:r>
            <w:r>
              <w:rPr>
                <w:rFonts w:ascii="Times New Roman"/>
                <w:b w:val="false"/>
                <w:i w:val="false"/>
                <w:color w:val="000000"/>
                <w:sz w:val="20"/>
              </w:rPr>
              <w:t>улица Ленина, 11</w:t>
            </w:r>
            <w:r>
              <w:br/>
            </w:r>
            <w:r>
              <w:rPr>
                <w:rFonts w:ascii="Times New Roman"/>
                <w:b w:val="false"/>
                <w:i w:val="false"/>
                <w:color w:val="000000"/>
                <w:sz w:val="20"/>
              </w:rPr>
              <w:t>
</w:t>
            </w:r>
            <w:r>
              <w:rPr>
                <w:rFonts w:ascii="Times New Roman"/>
                <w:b w:val="false"/>
                <w:i w:val="false"/>
                <w:color w:val="000000"/>
                <w:sz w:val="20"/>
              </w:rPr>
              <w:t>kostanay08@gcvp.kz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2-13-41</w:t>
            </w: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Джангильдинское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Торгай,</w:t>
            </w:r>
            <w:r>
              <w:br/>
            </w:r>
            <w:r>
              <w:rPr>
                <w:rFonts w:ascii="Times New Roman"/>
                <w:b w:val="false"/>
                <w:i w:val="false"/>
                <w:color w:val="000000"/>
                <w:sz w:val="20"/>
              </w:rPr>
              <w:t>
</w:t>
            </w:r>
            <w:r>
              <w:rPr>
                <w:rFonts w:ascii="Times New Roman"/>
                <w:b w:val="false"/>
                <w:i w:val="false"/>
                <w:color w:val="000000"/>
                <w:sz w:val="20"/>
              </w:rPr>
              <w:t>улица Мауленова, 49</w:t>
            </w:r>
            <w:r>
              <w:br/>
            </w:r>
            <w:r>
              <w:rPr>
                <w:rFonts w:ascii="Times New Roman"/>
                <w:b w:val="false"/>
                <w:i w:val="false"/>
                <w:color w:val="000000"/>
                <w:sz w:val="20"/>
              </w:rPr>
              <w:t>
</w:t>
            </w:r>
            <w:r>
              <w:rPr>
                <w:rFonts w:ascii="Times New Roman"/>
                <w:b w:val="false"/>
                <w:i w:val="false"/>
                <w:color w:val="000000"/>
                <w:sz w:val="20"/>
              </w:rPr>
              <w:t>kostanay09@gcvp.kz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2-14-81</w:t>
            </w:r>
          </w:p>
        </w:tc>
        <w:tc>
          <w:tcPr>
            <w:tcW w:w="0" w:type="auto"/>
            <w:vMerge/>
            <w:tcBorders>
              <w:top w:val="nil"/>
              <w:left w:val="single" w:color="cfcfcf" w:sz="5"/>
              <w:bottom w:val="single" w:color="cfcfcf" w:sz="5"/>
              <w:right w:val="single" w:color="cfcfcf" w:sz="5"/>
            </w:tcBorders>
          </w:tcPr>
          <w:p/>
        </w:tc>
      </w:tr>
      <w:tr>
        <w:trPr>
          <w:trHeight w:val="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Житикаринское городское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w:t>
            </w:r>
            <w:r>
              <w:br/>
            </w:r>
            <w:r>
              <w:rPr>
                <w:rFonts w:ascii="Times New Roman"/>
                <w:b w:val="false"/>
                <w:i w:val="false"/>
                <w:color w:val="000000"/>
                <w:sz w:val="20"/>
              </w:rPr>
              <w:t>
</w:t>
            </w:r>
            <w:r>
              <w:rPr>
                <w:rFonts w:ascii="Times New Roman"/>
                <w:b w:val="false"/>
                <w:i w:val="false"/>
                <w:color w:val="000000"/>
                <w:sz w:val="20"/>
              </w:rPr>
              <w:t>2 микрорайон, 17</w:t>
            </w:r>
            <w:r>
              <w:br/>
            </w:r>
            <w:r>
              <w:rPr>
                <w:rFonts w:ascii="Times New Roman"/>
                <w:b w:val="false"/>
                <w:i w:val="false"/>
                <w:color w:val="000000"/>
                <w:sz w:val="20"/>
              </w:rPr>
              <w:t>
</w:t>
            </w:r>
            <w:r>
              <w:rPr>
                <w:rFonts w:ascii="Times New Roman"/>
                <w:b w:val="false"/>
                <w:i w:val="false"/>
                <w:color w:val="000000"/>
                <w:sz w:val="20"/>
              </w:rPr>
              <w:t>kostanay10@gcvp.kz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p>
          <w:p>
            <w:pPr>
              <w:spacing w:after="20"/>
              <w:ind w:left="20"/>
              <w:jc w:val="both"/>
            </w:pPr>
            <w:r>
              <w:rPr>
                <w:rFonts w:ascii="Times New Roman"/>
                <w:b w:val="false"/>
                <w:i w:val="false"/>
                <w:color w:val="000000"/>
                <w:sz w:val="20"/>
              </w:rPr>
              <w:t>2-12-56</w:t>
            </w:r>
          </w:p>
        </w:tc>
        <w:tc>
          <w:tcPr>
            <w:tcW w:w="3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 обеденным</w:t>
            </w:r>
            <w:r>
              <w:br/>
            </w:r>
            <w:r>
              <w:rPr>
                <w:rFonts w:ascii="Times New Roman"/>
                <w:b w:val="false"/>
                <w:i w:val="false"/>
                <w:color w:val="000000"/>
                <w:sz w:val="20"/>
              </w:rPr>
              <w:t>
</w:t>
            </w:r>
            <w:r>
              <w:rPr>
                <w:rFonts w:ascii="Times New Roman"/>
                <w:b w:val="false"/>
                <w:i w:val="false"/>
                <w:color w:val="000000"/>
                <w:sz w:val="20"/>
              </w:rPr>
              <w:t>перерывом с 13.00 до</w:t>
            </w:r>
            <w:r>
              <w:br/>
            </w:r>
            <w:r>
              <w:rPr>
                <w:rFonts w:ascii="Times New Roman"/>
                <w:b w:val="false"/>
                <w:i w:val="false"/>
                <w:color w:val="000000"/>
                <w:sz w:val="20"/>
              </w:rPr>
              <w:t>
</w:t>
            </w:r>
            <w:r>
              <w:rPr>
                <w:rFonts w:ascii="Times New Roman"/>
                <w:b w:val="false"/>
                <w:i w:val="false"/>
                <w:color w:val="000000"/>
                <w:sz w:val="20"/>
              </w:rPr>
              <w:t>14.00 часов, кроме</w:t>
            </w:r>
            <w:r>
              <w:br/>
            </w:r>
            <w:r>
              <w:rPr>
                <w:rFonts w:ascii="Times New Roman"/>
                <w:b w:val="false"/>
                <w:i w:val="false"/>
                <w:color w:val="000000"/>
                <w:sz w:val="20"/>
              </w:rPr>
              <w:t>
</w:t>
            </w:r>
            <w:r>
              <w:rPr>
                <w:rFonts w:ascii="Times New Roman"/>
                <w:b w:val="false"/>
                <w:i w:val="false"/>
                <w:color w:val="000000"/>
                <w:sz w:val="20"/>
              </w:rPr>
              <w:t>выходных и праздничных</w:t>
            </w:r>
            <w:r>
              <w:br/>
            </w:r>
            <w:r>
              <w:rPr>
                <w:rFonts w:ascii="Times New Roman"/>
                <w:b w:val="false"/>
                <w:i w:val="false"/>
                <w:color w:val="000000"/>
                <w:sz w:val="20"/>
              </w:rPr>
              <w:t>
</w:t>
            </w:r>
            <w:r>
              <w:rPr>
                <w:rFonts w:ascii="Times New Roman"/>
                <w:b w:val="false"/>
                <w:i w:val="false"/>
                <w:color w:val="000000"/>
                <w:sz w:val="20"/>
              </w:rPr>
              <w:t>дней, 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 декабря</w:t>
            </w:r>
            <w:r>
              <w:br/>
            </w:r>
            <w:r>
              <w:rPr>
                <w:rFonts w:ascii="Times New Roman"/>
                <w:b w:val="false"/>
                <w:i w:val="false"/>
                <w:color w:val="000000"/>
                <w:sz w:val="20"/>
              </w:rPr>
              <w:t>
</w:t>
            </w:r>
            <w:r>
              <w:rPr>
                <w:rFonts w:ascii="Times New Roman"/>
                <w:b w:val="false"/>
                <w:i w:val="false"/>
                <w:color w:val="000000"/>
                <w:sz w:val="20"/>
              </w:rPr>
              <w:t>2001 года «О праздниках</w:t>
            </w:r>
            <w:r>
              <w:br/>
            </w:r>
            <w:r>
              <w:rPr>
                <w:rFonts w:ascii="Times New Roman"/>
                <w:b w:val="false"/>
                <w:i w:val="false"/>
                <w:color w:val="000000"/>
                <w:sz w:val="20"/>
              </w:rPr>
              <w:t>
</w:t>
            </w:r>
            <w:r>
              <w:rPr>
                <w:rFonts w:ascii="Times New Roman"/>
                <w:b w:val="false"/>
                <w:i w:val="false"/>
                <w:color w:val="000000"/>
                <w:sz w:val="20"/>
              </w:rPr>
              <w:t>в Республике Казахстан»</w:t>
            </w:r>
          </w:p>
        </w:tc>
      </w:tr>
      <w:tr>
        <w:trPr>
          <w:trHeight w:val="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Камысты,</w:t>
            </w:r>
            <w:r>
              <w:br/>
            </w:r>
            <w:r>
              <w:rPr>
                <w:rFonts w:ascii="Times New Roman"/>
                <w:b w:val="false"/>
                <w:i w:val="false"/>
                <w:color w:val="000000"/>
                <w:sz w:val="20"/>
              </w:rPr>
              <w:t>
</w:t>
            </w:r>
            <w:r>
              <w:rPr>
                <w:rFonts w:ascii="Times New Roman"/>
                <w:b w:val="false"/>
                <w:i w:val="false"/>
                <w:color w:val="000000"/>
                <w:sz w:val="20"/>
              </w:rPr>
              <w:t>улица Космы, 3</w:t>
            </w:r>
            <w:r>
              <w:br/>
            </w:r>
            <w:r>
              <w:rPr>
                <w:rFonts w:ascii="Times New Roman"/>
                <w:b w:val="false"/>
                <w:i w:val="false"/>
                <w:color w:val="000000"/>
                <w:sz w:val="20"/>
              </w:rPr>
              <w:t>
</w:t>
            </w:r>
            <w:r>
              <w:rPr>
                <w:rFonts w:ascii="Times New Roman"/>
                <w:b w:val="false"/>
                <w:i w:val="false"/>
                <w:color w:val="000000"/>
                <w:sz w:val="20"/>
              </w:rPr>
              <w:t>kostanay11@gcvp.kz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2-18-31</w:t>
            </w:r>
          </w:p>
        </w:tc>
        <w:tc>
          <w:tcPr>
            <w:tcW w:w="0" w:type="auto"/>
            <w:vMerge/>
            <w:tcBorders>
              <w:top w:val="nil"/>
              <w:left w:val="single" w:color="cfcfcf" w:sz="5"/>
              <w:bottom w:val="single" w:color="cfcfcf" w:sz="5"/>
              <w:right w:val="single" w:color="cfcfcf" w:sz="5"/>
            </w:tcBorders>
          </w:tcPr>
          <w:p/>
        </w:tc>
      </w:tr>
      <w:tr>
        <w:trPr>
          <w:trHeight w:val="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w:t>
            </w:r>
            <w:r>
              <w:br/>
            </w:r>
            <w:r>
              <w:rPr>
                <w:rFonts w:ascii="Times New Roman"/>
                <w:b w:val="false"/>
                <w:i w:val="false"/>
                <w:color w:val="000000"/>
                <w:sz w:val="20"/>
              </w:rPr>
              <w:t>
</w:t>
            </w:r>
            <w:r>
              <w:rPr>
                <w:rFonts w:ascii="Times New Roman"/>
                <w:b w:val="false"/>
                <w:i w:val="false"/>
                <w:color w:val="000000"/>
                <w:sz w:val="20"/>
              </w:rPr>
              <w:t>улица Искакова, 70</w:t>
            </w:r>
            <w:r>
              <w:br/>
            </w:r>
            <w:r>
              <w:rPr>
                <w:rFonts w:ascii="Times New Roman"/>
                <w:b w:val="false"/>
                <w:i w:val="false"/>
                <w:color w:val="000000"/>
                <w:sz w:val="20"/>
              </w:rPr>
              <w:t>
</w:t>
            </w:r>
            <w:r>
              <w:rPr>
                <w:rFonts w:ascii="Times New Roman"/>
                <w:b w:val="false"/>
                <w:i w:val="false"/>
                <w:color w:val="000000"/>
                <w:sz w:val="20"/>
              </w:rPr>
              <w:t>kostanay12@gcvp.kz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2-16-85</w:t>
            </w:r>
          </w:p>
        </w:tc>
        <w:tc>
          <w:tcPr>
            <w:tcW w:w="0" w:type="auto"/>
            <w:vMerge/>
            <w:tcBorders>
              <w:top w:val="nil"/>
              <w:left w:val="single" w:color="cfcfcf" w:sz="5"/>
              <w:bottom w:val="single" w:color="cfcfcf" w:sz="5"/>
              <w:right w:val="single" w:color="cfcfcf" w:sz="5"/>
            </w:tcBorders>
          </w:tcPr>
          <w:p/>
        </w:tc>
      </w:tr>
      <w:tr>
        <w:trPr>
          <w:trHeight w:val="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w:t>
            </w:r>
            <w:r>
              <w:br/>
            </w:r>
            <w:r>
              <w:rPr>
                <w:rFonts w:ascii="Times New Roman"/>
                <w:b w:val="false"/>
                <w:i w:val="false"/>
                <w:color w:val="000000"/>
                <w:sz w:val="20"/>
              </w:rPr>
              <w:t>
</w:t>
            </w:r>
            <w:r>
              <w:rPr>
                <w:rFonts w:ascii="Times New Roman"/>
                <w:b w:val="false"/>
                <w:i w:val="false"/>
                <w:color w:val="000000"/>
                <w:sz w:val="20"/>
              </w:rPr>
              <w:t>улица Мира, 5</w:t>
            </w:r>
            <w:r>
              <w:br/>
            </w:r>
            <w:r>
              <w:rPr>
                <w:rFonts w:ascii="Times New Roman"/>
                <w:b w:val="false"/>
                <w:i w:val="false"/>
                <w:color w:val="000000"/>
                <w:sz w:val="20"/>
              </w:rPr>
              <w:t>
</w:t>
            </w:r>
            <w:r>
              <w:rPr>
                <w:rFonts w:ascii="Times New Roman"/>
                <w:b w:val="false"/>
                <w:i w:val="false"/>
                <w:color w:val="000000"/>
                <w:sz w:val="20"/>
              </w:rPr>
              <w:t>kostanay13@gcvp.kz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3-23-37</w:t>
            </w:r>
          </w:p>
        </w:tc>
        <w:tc>
          <w:tcPr>
            <w:tcW w:w="0" w:type="auto"/>
            <w:vMerge/>
            <w:tcBorders>
              <w:top w:val="nil"/>
              <w:left w:val="single" w:color="cfcfcf" w:sz="5"/>
              <w:bottom w:val="single" w:color="cfcfcf" w:sz="5"/>
              <w:right w:val="single" w:color="cfcfcf" w:sz="5"/>
            </w:tcBorders>
          </w:tcPr>
          <w:p/>
        </w:tc>
      </w:tr>
      <w:tr>
        <w:trPr>
          <w:trHeight w:val="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Затобольск,</w:t>
            </w:r>
            <w:r>
              <w:br/>
            </w:r>
            <w:r>
              <w:rPr>
                <w:rFonts w:ascii="Times New Roman"/>
                <w:b w:val="false"/>
                <w:i w:val="false"/>
                <w:color w:val="000000"/>
                <w:sz w:val="20"/>
              </w:rPr>
              <w:t>
</w:t>
            </w:r>
            <w:r>
              <w:rPr>
                <w:rFonts w:ascii="Times New Roman"/>
                <w:b w:val="false"/>
                <w:i w:val="false"/>
                <w:color w:val="000000"/>
                <w:sz w:val="20"/>
              </w:rPr>
              <w:t>улица Калинина, 53</w:t>
            </w:r>
            <w:r>
              <w:br/>
            </w:r>
            <w:r>
              <w:rPr>
                <w:rFonts w:ascii="Times New Roman"/>
                <w:b w:val="false"/>
                <w:i w:val="false"/>
                <w:color w:val="000000"/>
                <w:sz w:val="20"/>
              </w:rPr>
              <w:t>
</w:t>
            </w:r>
            <w:r>
              <w:rPr>
                <w:rFonts w:ascii="Times New Roman"/>
                <w:b w:val="false"/>
                <w:i w:val="false"/>
                <w:color w:val="000000"/>
                <w:sz w:val="20"/>
              </w:rPr>
              <w:t>kostanay14@gcvp.kz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2-31-86</w:t>
            </w:r>
          </w:p>
        </w:tc>
        <w:tc>
          <w:tcPr>
            <w:tcW w:w="0" w:type="auto"/>
            <w:vMerge/>
            <w:tcBorders>
              <w:top w:val="nil"/>
              <w:left w:val="single" w:color="cfcfcf" w:sz="5"/>
              <w:bottom w:val="single" w:color="cfcfcf" w:sz="5"/>
              <w:right w:val="single" w:color="cfcfcf" w:sz="5"/>
            </w:tcBorders>
          </w:tcPr>
          <w:p/>
        </w:tc>
      </w:tr>
      <w:tr>
        <w:trPr>
          <w:trHeight w:val="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w:t>
            </w:r>
            <w:r>
              <w:br/>
            </w:r>
            <w:r>
              <w:rPr>
                <w:rFonts w:ascii="Times New Roman"/>
                <w:b w:val="false"/>
                <w:i w:val="false"/>
                <w:color w:val="000000"/>
                <w:sz w:val="20"/>
              </w:rPr>
              <w:t>
</w:t>
            </w:r>
            <w:r>
              <w:rPr>
                <w:rFonts w:ascii="Times New Roman"/>
                <w:b w:val="false"/>
                <w:i w:val="false"/>
                <w:color w:val="000000"/>
                <w:sz w:val="20"/>
              </w:rPr>
              <w:t>улица Абая, 93</w:t>
            </w:r>
            <w:r>
              <w:br/>
            </w:r>
            <w:r>
              <w:rPr>
                <w:rFonts w:ascii="Times New Roman"/>
                <w:b w:val="false"/>
                <w:i w:val="false"/>
                <w:color w:val="000000"/>
                <w:sz w:val="20"/>
              </w:rPr>
              <w:t>
</w:t>
            </w:r>
            <w:r>
              <w:rPr>
                <w:rFonts w:ascii="Times New Roman"/>
                <w:b w:val="false"/>
                <w:i w:val="false"/>
                <w:color w:val="000000"/>
                <w:sz w:val="20"/>
              </w:rPr>
              <w:t>kostanay15@gcvp.kz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2-12-64</w:t>
            </w:r>
          </w:p>
        </w:tc>
        <w:tc>
          <w:tcPr>
            <w:tcW w:w="0" w:type="auto"/>
            <w:vMerge/>
            <w:tcBorders>
              <w:top w:val="nil"/>
              <w:left w:val="single" w:color="cfcfcf" w:sz="5"/>
              <w:bottom w:val="single" w:color="cfcfcf" w:sz="5"/>
              <w:right w:val="single" w:color="cfcfcf" w:sz="5"/>
            </w:tcBorders>
          </w:tcPr>
          <w:p/>
        </w:tc>
      </w:tr>
      <w:tr>
        <w:trPr>
          <w:trHeight w:val="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Караменды,</w:t>
            </w:r>
            <w:r>
              <w:br/>
            </w:r>
            <w:r>
              <w:rPr>
                <w:rFonts w:ascii="Times New Roman"/>
                <w:b w:val="false"/>
                <w:i w:val="false"/>
                <w:color w:val="000000"/>
                <w:sz w:val="20"/>
              </w:rPr>
              <w:t>
</w:t>
            </w:r>
            <w:r>
              <w:rPr>
                <w:rFonts w:ascii="Times New Roman"/>
                <w:b w:val="false"/>
                <w:i w:val="false"/>
                <w:color w:val="000000"/>
                <w:sz w:val="20"/>
              </w:rPr>
              <w:t>улица Кабанбай</w:t>
            </w:r>
            <w:r>
              <w:br/>
            </w:r>
            <w:r>
              <w:rPr>
                <w:rFonts w:ascii="Times New Roman"/>
                <w:b w:val="false"/>
                <w:i w:val="false"/>
                <w:color w:val="000000"/>
                <w:sz w:val="20"/>
              </w:rPr>
              <w:t>
</w:t>
            </w:r>
            <w:r>
              <w:rPr>
                <w:rFonts w:ascii="Times New Roman"/>
                <w:b w:val="false"/>
                <w:i w:val="false"/>
                <w:color w:val="000000"/>
                <w:sz w:val="20"/>
              </w:rPr>
              <w:t>батыра, 12</w:t>
            </w:r>
            <w:r>
              <w:br/>
            </w:r>
            <w:r>
              <w:rPr>
                <w:rFonts w:ascii="Times New Roman"/>
                <w:b w:val="false"/>
                <w:i w:val="false"/>
                <w:color w:val="000000"/>
                <w:sz w:val="20"/>
              </w:rPr>
              <w:t>
</w:t>
            </w:r>
            <w:r>
              <w:rPr>
                <w:rFonts w:ascii="Times New Roman"/>
                <w:b w:val="false"/>
                <w:i w:val="false"/>
                <w:color w:val="000000"/>
                <w:sz w:val="20"/>
              </w:rPr>
              <w:t>kostanay16@gcvp.kz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9-17-88</w:t>
            </w:r>
          </w:p>
        </w:tc>
        <w:tc>
          <w:tcPr>
            <w:tcW w:w="0" w:type="auto"/>
            <w:vMerge/>
            <w:tcBorders>
              <w:top w:val="nil"/>
              <w:left w:val="single" w:color="cfcfcf" w:sz="5"/>
              <w:bottom w:val="single" w:color="cfcfcf" w:sz="5"/>
              <w:right w:val="single" w:color="cfcfcf" w:sz="5"/>
            </w:tcBorders>
          </w:tcPr>
          <w:p/>
        </w:tc>
      </w:tr>
      <w:tr>
        <w:trPr>
          <w:trHeight w:val="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w:t>
            </w:r>
            <w:r>
              <w:br/>
            </w:r>
            <w:r>
              <w:rPr>
                <w:rFonts w:ascii="Times New Roman"/>
                <w:b w:val="false"/>
                <w:i w:val="false"/>
                <w:color w:val="000000"/>
                <w:sz w:val="20"/>
              </w:rPr>
              <w:t>
</w:t>
            </w:r>
            <w:r>
              <w:rPr>
                <w:rFonts w:ascii="Times New Roman"/>
                <w:b w:val="false"/>
                <w:i w:val="false"/>
                <w:color w:val="000000"/>
                <w:sz w:val="20"/>
              </w:rPr>
              <w:t>улица Ленина, 63</w:t>
            </w:r>
            <w:r>
              <w:br/>
            </w:r>
            <w:r>
              <w:rPr>
                <w:rFonts w:ascii="Times New Roman"/>
                <w:b w:val="false"/>
                <w:i w:val="false"/>
                <w:color w:val="000000"/>
                <w:sz w:val="20"/>
              </w:rPr>
              <w:t>
</w:t>
            </w:r>
            <w:r>
              <w:rPr>
                <w:rFonts w:ascii="Times New Roman"/>
                <w:b w:val="false"/>
                <w:i w:val="false"/>
                <w:color w:val="000000"/>
                <w:sz w:val="20"/>
              </w:rPr>
              <w:t>kostanay17@gcvp.kz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2-15-98</w:t>
            </w: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w:t>
            </w:r>
            <w:r>
              <w:br/>
            </w:r>
            <w:r>
              <w:rPr>
                <w:rFonts w:ascii="Times New Roman"/>
                <w:b w:val="false"/>
                <w:i w:val="false"/>
                <w:color w:val="000000"/>
                <w:sz w:val="20"/>
              </w:rPr>
              <w:t>
</w:t>
            </w:r>
            <w:r>
              <w:rPr>
                <w:rFonts w:ascii="Times New Roman"/>
                <w:b w:val="false"/>
                <w:i w:val="false"/>
                <w:color w:val="000000"/>
                <w:sz w:val="20"/>
              </w:rPr>
              <w:t>улица Калинина, 57</w:t>
            </w:r>
            <w:r>
              <w:br/>
            </w:r>
            <w:r>
              <w:rPr>
                <w:rFonts w:ascii="Times New Roman"/>
                <w:b w:val="false"/>
                <w:i w:val="false"/>
                <w:color w:val="000000"/>
                <w:sz w:val="20"/>
              </w:rPr>
              <w:t>
</w:t>
            </w:r>
            <w:r>
              <w:rPr>
                <w:rFonts w:ascii="Times New Roman"/>
                <w:b w:val="false"/>
                <w:i w:val="false"/>
                <w:color w:val="000000"/>
                <w:sz w:val="20"/>
              </w:rPr>
              <w:t>kostanay18@gcvp.kz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3-69-78</w:t>
            </w:r>
          </w:p>
        </w:tc>
        <w:tc>
          <w:tcPr>
            <w:tcW w:w="0" w:type="auto"/>
            <w:vMerge/>
            <w:tcBorders>
              <w:top w:val="nil"/>
              <w:left w:val="single" w:color="cfcfcf" w:sz="5"/>
              <w:bottom w:val="single" w:color="cfcfcf" w:sz="5"/>
              <w:right w:val="single" w:color="cfcfcf" w:sz="5"/>
            </w:tcBorders>
          </w:tcPr>
          <w:p/>
        </w:tc>
      </w:tr>
      <w:tr>
        <w:trPr>
          <w:trHeight w:val="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w:t>
            </w:r>
            <w:r>
              <w:br/>
            </w:r>
            <w:r>
              <w:rPr>
                <w:rFonts w:ascii="Times New Roman"/>
                <w:b w:val="false"/>
                <w:i w:val="false"/>
                <w:color w:val="000000"/>
                <w:sz w:val="20"/>
              </w:rPr>
              <w:t>
</w:t>
            </w:r>
            <w:r>
              <w:rPr>
                <w:rFonts w:ascii="Times New Roman"/>
                <w:b w:val="false"/>
                <w:i w:val="false"/>
                <w:color w:val="000000"/>
                <w:sz w:val="20"/>
              </w:rPr>
              <w:t>улица Ленина, 22</w:t>
            </w:r>
            <w:r>
              <w:br/>
            </w:r>
            <w:r>
              <w:rPr>
                <w:rFonts w:ascii="Times New Roman"/>
                <w:b w:val="false"/>
                <w:i w:val="false"/>
                <w:color w:val="000000"/>
                <w:sz w:val="20"/>
              </w:rPr>
              <w:t>
</w:t>
            </w:r>
            <w:r>
              <w:rPr>
                <w:rFonts w:ascii="Times New Roman"/>
                <w:b w:val="false"/>
                <w:i w:val="false"/>
                <w:color w:val="000000"/>
                <w:sz w:val="20"/>
              </w:rPr>
              <w:t>kostanay20@gcvp.kz</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2-22-56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Кызылординской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3210"/>
        <w:gridCol w:w="4025"/>
        <w:gridCol w:w="1685"/>
        <w:gridCol w:w="3693"/>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Жахаева, 20</w:t>
            </w:r>
            <w:r>
              <w:br/>
            </w:r>
            <w:r>
              <w:rPr>
                <w:rFonts w:ascii="Times New Roman"/>
                <w:b w:val="false"/>
                <w:i w:val="false"/>
                <w:color w:val="000000"/>
                <w:sz w:val="20"/>
              </w:rPr>
              <w:t>
</w:t>
            </w:r>
            <w:r>
              <w:rPr>
                <w:rFonts w:ascii="Times New Roman"/>
                <w:b w:val="false"/>
                <w:i w:val="false"/>
                <w:color w:val="000000"/>
                <w:sz w:val="20"/>
              </w:rPr>
              <w:t>kyzylorda@gcvp.kz</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27-01-41</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 обеденным</w:t>
            </w:r>
            <w:r>
              <w:br/>
            </w:r>
            <w:r>
              <w:rPr>
                <w:rFonts w:ascii="Times New Roman"/>
                <w:b w:val="false"/>
                <w:i w:val="false"/>
                <w:color w:val="000000"/>
                <w:sz w:val="20"/>
              </w:rPr>
              <w:t>
</w:t>
            </w:r>
            <w:r>
              <w:rPr>
                <w:rFonts w:ascii="Times New Roman"/>
                <w:b w:val="false"/>
                <w:i w:val="false"/>
                <w:color w:val="000000"/>
                <w:sz w:val="20"/>
              </w:rPr>
              <w:t>перерывом с 13.00 до</w:t>
            </w:r>
            <w:r>
              <w:br/>
            </w:r>
            <w:r>
              <w:rPr>
                <w:rFonts w:ascii="Times New Roman"/>
                <w:b w:val="false"/>
                <w:i w:val="false"/>
                <w:color w:val="000000"/>
                <w:sz w:val="20"/>
              </w:rPr>
              <w:t>
</w:t>
            </w:r>
            <w:r>
              <w:rPr>
                <w:rFonts w:ascii="Times New Roman"/>
                <w:b w:val="false"/>
                <w:i w:val="false"/>
                <w:color w:val="000000"/>
                <w:sz w:val="20"/>
              </w:rPr>
              <w:t>14.00 часов, кроме</w:t>
            </w:r>
            <w:r>
              <w:br/>
            </w:r>
            <w:r>
              <w:rPr>
                <w:rFonts w:ascii="Times New Roman"/>
                <w:b w:val="false"/>
                <w:i w:val="false"/>
                <w:color w:val="000000"/>
                <w:sz w:val="20"/>
              </w:rPr>
              <w:t>
</w:t>
            </w:r>
            <w:r>
              <w:rPr>
                <w:rFonts w:ascii="Times New Roman"/>
                <w:b w:val="false"/>
                <w:i w:val="false"/>
                <w:color w:val="000000"/>
                <w:sz w:val="20"/>
              </w:rPr>
              <w:t>выходных и праздничных</w:t>
            </w:r>
            <w:r>
              <w:br/>
            </w:r>
            <w:r>
              <w:rPr>
                <w:rFonts w:ascii="Times New Roman"/>
                <w:b w:val="false"/>
                <w:i w:val="false"/>
                <w:color w:val="000000"/>
                <w:sz w:val="20"/>
              </w:rPr>
              <w:t>
</w:t>
            </w:r>
            <w:r>
              <w:rPr>
                <w:rFonts w:ascii="Times New Roman"/>
                <w:b w:val="false"/>
                <w:i w:val="false"/>
                <w:color w:val="000000"/>
                <w:sz w:val="20"/>
              </w:rPr>
              <w:t>дней, 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 декабря</w:t>
            </w:r>
            <w:r>
              <w:br/>
            </w:r>
            <w:r>
              <w:rPr>
                <w:rFonts w:ascii="Times New Roman"/>
                <w:b w:val="false"/>
                <w:i w:val="false"/>
                <w:color w:val="000000"/>
                <w:sz w:val="20"/>
              </w:rPr>
              <w:t>
</w:t>
            </w:r>
            <w:r>
              <w:rPr>
                <w:rFonts w:ascii="Times New Roman"/>
                <w:b w:val="false"/>
                <w:i w:val="false"/>
                <w:color w:val="000000"/>
                <w:sz w:val="20"/>
              </w:rPr>
              <w:t>2001 года «О праздниках</w:t>
            </w:r>
            <w:r>
              <w:br/>
            </w:r>
            <w:r>
              <w:rPr>
                <w:rFonts w:ascii="Times New Roman"/>
                <w:b w:val="false"/>
                <w:i w:val="false"/>
                <w:color w:val="000000"/>
                <w:sz w:val="20"/>
              </w:rPr>
              <w:t>
</w:t>
            </w:r>
            <w:r>
              <w:rPr>
                <w:rFonts w:ascii="Times New Roman"/>
                <w:b w:val="false"/>
                <w:i w:val="false"/>
                <w:color w:val="000000"/>
                <w:sz w:val="20"/>
              </w:rPr>
              <w:t>в Республике Казахстан»</w:t>
            </w:r>
          </w:p>
        </w:tc>
      </w:tr>
      <w:tr>
        <w:trPr>
          <w:trHeight w:val="12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w:t>
            </w:r>
            <w:r>
              <w:br/>
            </w:r>
            <w:r>
              <w:rPr>
                <w:rFonts w:ascii="Times New Roman"/>
                <w:b w:val="false"/>
                <w:i w:val="false"/>
                <w:color w:val="000000"/>
                <w:sz w:val="20"/>
              </w:rPr>
              <w:t>
</w:t>
            </w:r>
            <w:r>
              <w:rPr>
                <w:rFonts w:ascii="Times New Roman"/>
                <w:b w:val="false"/>
                <w:i w:val="false"/>
                <w:color w:val="000000"/>
                <w:sz w:val="20"/>
              </w:rPr>
              <w:t>улица Абилхайыр хана,</w:t>
            </w:r>
            <w:r>
              <w:br/>
            </w:r>
            <w:r>
              <w:rPr>
                <w:rFonts w:ascii="Times New Roman"/>
                <w:b w:val="false"/>
                <w:i w:val="false"/>
                <w:color w:val="000000"/>
                <w:sz w:val="20"/>
              </w:rPr>
              <w:t>
</w:t>
            </w:r>
            <w:r>
              <w:rPr>
                <w:rFonts w:ascii="Times New Roman"/>
                <w:b w:val="false"/>
                <w:i w:val="false"/>
                <w:color w:val="000000"/>
                <w:sz w:val="20"/>
              </w:rPr>
              <w:t>34 kyzylorda1@gcvp.kz</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2-41-30,</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Айтеке би,</w:t>
            </w:r>
            <w:r>
              <w:br/>
            </w:r>
            <w:r>
              <w:rPr>
                <w:rFonts w:ascii="Times New Roman"/>
                <w:b w:val="false"/>
                <w:i w:val="false"/>
                <w:color w:val="000000"/>
                <w:sz w:val="20"/>
              </w:rPr>
              <w:t>
</w:t>
            </w:r>
            <w:r>
              <w:rPr>
                <w:rFonts w:ascii="Times New Roman"/>
                <w:b w:val="false"/>
                <w:i w:val="false"/>
                <w:color w:val="000000"/>
                <w:sz w:val="20"/>
              </w:rPr>
              <w:t>улица Айтеке би, 95</w:t>
            </w:r>
            <w:r>
              <w:br/>
            </w:r>
            <w:r>
              <w:rPr>
                <w:rFonts w:ascii="Times New Roman"/>
                <w:b w:val="false"/>
                <w:i w:val="false"/>
                <w:color w:val="000000"/>
                <w:sz w:val="20"/>
              </w:rPr>
              <w:t>
</w:t>
            </w:r>
            <w:r>
              <w:rPr>
                <w:rFonts w:ascii="Times New Roman"/>
                <w:b w:val="false"/>
                <w:i w:val="false"/>
                <w:color w:val="000000"/>
                <w:sz w:val="20"/>
              </w:rPr>
              <w:t>kyzylorda4@gcvp.kz</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2-13-22</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Жусалы,</w:t>
            </w:r>
            <w:r>
              <w:br/>
            </w:r>
            <w:r>
              <w:rPr>
                <w:rFonts w:ascii="Times New Roman"/>
                <w:b w:val="false"/>
                <w:i w:val="false"/>
                <w:color w:val="000000"/>
                <w:sz w:val="20"/>
              </w:rPr>
              <w:t>
</w:t>
            </w:r>
            <w:r>
              <w:rPr>
                <w:rFonts w:ascii="Times New Roman"/>
                <w:b w:val="false"/>
                <w:i w:val="false"/>
                <w:color w:val="000000"/>
                <w:sz w:val="20"/>
              </w:rPr>
              <w:t>улица Кушербаева, 34</w:t>
            </w:r>
            <w:r>
              <w:br/>
            </w:r>
            <w:r>
              <w:rPr>
                <w:rFonts w:ascii="Times New Roman"/>
                <w:b w:val="false"/>
                <w:i w:val="false"/>
                <w:color w:val="000000"/>
                <w:sz w:val="20"/>
              </w:rPr>
              <w:t>
</w:t>
            </w:r>
            <w:r>
              <w:rPr>
                <w:rFonts w:ascii="Times New Roman"/>
                <w:b w:val="false"/>
                <w:i w:val="false"/>
                <w:color w:val="000000"/>
                <w:sz w:val="20"/>
              </w:rPr>
              <w:t>kyzylorda3@gcvp.kz</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2-18-91</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w:t>
            </w:r>
            <w:r>
              <w:br/>
            </w:r>
            <w:r>
              <w:rPr>
                <w:rFonts w:ascii="Times New Roman"/>
                <w:b w:val="false"/>
                <w:i w:val="false"/>
                <w:color w:val="000000"/>
                <w:sz w:val="20"/>
              </w:rPr>
              <w:t>
</w:t>
            </w:r>
            <w:r>
              <w:rPr>
                <w:rFonts w:ascii="Times New Roman"/>
                <w:b w:val="false"/>
                <w:i w:val="false"/>
                <w:color w:val="000000"/>
                <w:sz w:val="20"/>
              </w:rPr>
              <w:t>ул. Советской Армии,</w:t>
            </w:r>
            <w:r>
              <w:br/>
            </w:r>
            <w:r>
              <w:rPr>
                <w:rFonts w:ascii="Times New Roman"/>
                <w:b w:val="false"/>
                <w:i w:val="false"/>
                <w:color w:val="000000"/>
                <w:sz w:val="20"/>
              </w:rPr>
              <w:t>
</w:t>
            </w:r>
            <w:r>
              <w:rPr>
                <w:rFonts w:ascii="Times New Roman"/>
                <w:b w:val="false"/>
                <w:i w:val="false"/>
                <w:color w:val="000000"/>
                <w:sz w:val="20"/>
              </w:rPr>
              <w:t>11 kyzylorda2@gcvp.kz</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w:t>
            </w:r>
            <w:r>
              <w:br/>
            </w:r>
            <w:r>
              <w:rPr>
                <w:rFonts w:ascii="Times New Roman"/>
                <w:b w:val="false"/>
                <w:i w:val="false"/>
                <w:color w:val="000000"/>
                <w:sz w:val="20"/>
              </w:rPr>
              <w:t>
</w:t>
            </w:r>
            <w:r>
              <w:rPr>
                <w:rFonts w:ascii="Times New Roman"/>
                <w:b w:val="false"/>
                <w:i w:val="false"/>
                <w:color w:val="000000"/>
                <w:sz w:val="20"/>
              </w:rPr>
              <w:t>7-18-29</w:t>
            </w:r>
          </w:p>
        </w:tc>
        <w:tc>
          <w:tcPr>
            <w:tcW w:w="0" w:type="auto"/>
            <w:vMerge/>
            <w:tcBorders>
              <w:top w:val="nil"/>
              <w:left w:val="single" w:color="cfcfcf" w:sz="5"/>
              <w:bottom w:val="single" w:color="cfcfcf" w:sz="5"/>
              <w:right w:val="single" w:color="cfcfcf" w:sz="5"/>
            </w:tcBorders>
          </w:tcPr>
          <w:p/>
        </w:tc>
      </w:tr>
      <w:tr>
        <w:trPr>
          <w:trHeight w:val="9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w:t>
            </w:r>
            <w:r>
              <w:br/>
            </w:r>
            <w:r>
              <w:rPr>
                <w:rFonts w:ascii="Times New Roman"/>
                <w:b w:val="false"/>
                <w:i w:val="false"/>
                <w:color w:val="000000"/>
                <w:sz w:val="20"/>
              </w:rPr>
              <w:t>
</w:t>
            </w:r>
            <w:r>
              <w:rPr>
                <w:rFonts w:ascii="Times New Roman"/>
                <w:b w:val="false"/>
                <w:i w:val="false"/>
                <w:color w:val="000000"/>
                <w:sz w:val="20"/>
              </w:rPr>
              <w:t>проспект Абая, 1</w:t>
            </w:r>
            <w:r>
              <w:br/>
            </w:r>
            <w:r>
              <w:rPr>
                <w:rFonts w:ascii="Times New Roman"/>
                <w:b w:val="false"/>
                <w:i w:val="false"/>
                <w:color w:val="000000"/>
                <w:sz w:val="20"/>
              </w:rPr>
              <w:t>
</w:t>
            </w:r>
            <w:r>
              <w:rPr>
                <w:rFonts w:ascii="Times New Roman"/>
                <w:b w:val="false"/>
                <w:i w:val="false"/>
                <w:color w:val="000000"/>
                <w:sz w:val="20"/>
              </w:rPr>
              <w:t>kyzylorda5@gcvp.kz</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3-12-94</w:t>
            </w:r>
          </w:p>
        </w:tc>
        <w:tc>
          <w:tcPr>
            <w:tcW w:w="0" w:type="auto"/>
            <w:vMerge/>
            <w:tcBorders>
              <w:top w:val="nil"/>
              <w:left w:val="single" w:color="cfcfcf" w:sz="5"/>
              <w:bottom w:val="single" w:color="cfcfcf" w:sz="5"/>
              <w:right w:val="single" w:color="cfcfcf" w:sz="5"/>
            </w:tcBorders>
          </w:tcPr>
          <w:p/>
        </w:tc>
      </w:tr>
      <w:tr>
        <w:trPr>
          <w:trHeight w:val="9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Сырдарьинское</w:t>
            </w:r>
          </w:p>
          <w:p>
            <w:pPr>
              <w:spacing w:after="20"/>
              <w:ind w:left="20"/>
              <w:jc w:val="both"/>
            </w:pPr>
            <w:r>
              <w:rPr>
                <w:rFonts w:ascii="Times New Roman"/>
                <w:b w:val="false"/>
                <w:i w:val="false"/>
                <w:color w:val="000000"/>
                <w:sz w:val="20"/>
              </w:rPr>
              <w:t>районное отделение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w:t>
            </w:r>
            <w:r>
              <w:br/>
            </w:r>
            <w:r>
              <w:rPr>
                <w:rFonts w:ascii="Times New Roman"/>
                <w:b w:val="false"/>
                <w:i w:val="false"/>
                <w:color w:val="000000"/>
                <w:sz w:val="20"/>
              </w:rPr>
              <w:t>
</w:t>
            </w:r>
            <w:r>
              <w:rPr>
                <w:rFonts w:ascii="Times New Roman"/>
                <w:b w:val="false"/>
                <w:i w:val="false"/>
                <w:color w:val="000000"/>
                <w:sz w:val="20"/>
              </w:rPr>
              <w:t>улица Конаева, 6</w:t>
            </w:r>
            <w:r>
              <w:br/>
            </w:r>
            <w:r>
              <w:rPr>
                <w:rFonts w:ascii="Times New Roman"/>
                <w:b w:val="false"/>
                <w:i w:val="false"/>
                <w:color w:val="000000"/>
                <w:sz w:val="20"/>
              </w:rPr>
              <w:t>
</w:t>
            </w:r>
            <w:r>
              <w:rPr>
                <w:rFonts w:ascii="Times New Roman"/>
                <w:b w:val="false"/>
                <w:i w:val="false"/>
                <w:color w:val="000000"/>
                <w:sz w:val="20"/>
              </w:rPr>
              <w:t>kyzylorda6@gcvp.kz</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p>
          <w:p>
            <w:pPr>
              <w:spacing w:after="20"/>
              <w:ind w:left="20"/>
              <w:jc w:val="both"/>
            </w:pPr>
            <w:r>
              <w:rPr>
                <w:rFonts w:ascii="Times New Roman"/>
                <w:b w:val="false"/>
                <w:i w:val="false"/>
                <w:color w:val="000000"/>
                <w:sz w:val="20"/>
              </w:rPr>
              <w:t>2-12-81</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w:t>
            </w:r>
            <w:r>
              <w:br/>
            </w:r>
            <w:r>
              <w:rPr>
                <w:rFonts w:ascii="Times New Roman"/>
                <w:b w:val="false"/>
                <w:i w:val="false"/>
                <w:color w:val="000000"/>
                <w:sz w:val="20"/>
              </w:rPr>
              <w:t>
</w:t>
            </w:r>
            <w:r>
              <w:rPr>
                <w:rFonts w:ascii="Times New Roman"/>
                <w:b w:val="false"/>
                <w:i w:val="false"/>
                <w:color w:val="000000"/>
                <w:sz w:val="20"/>
              </w:rPr>
              <w:t>улица Байтурсынова, 25</w:t>
            </w:r>
            <w:r>
              <w:br/>
            </w:r>
            <w:r>
              <w:rPr>
                <w:rFonts w:ascii="Times New Roman"/>
                <w:b w:val="false"/>
                <w:i w:val="false"/>
                <w:color w:val="000000"/>
                <w:sz w:val="20"/>
              </w:rPr>
              <w:t>
</w:t>
            </w:r>
            <w:r>
              <w:rPr>
                <w:rFonts w:ascii="Times New Roman"/>
                <w:b w:val="false"/>
                <w:i w:val="false"/>
                <w:color w:val="000000"/>
                <w:sz w:val="20"/>
              </w:rPr>
              <w:t>kyzylorda7@gcvp.kz</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4-26-77</w:t>
            </w:r>
          </w:p>
        </w:tc>
        <w:tc>
          <w:tcPr>
            <w:tcW w:w="0" w:type="auto"/>
            <w:vMerge/>
            <w:tcBorders>
              <w:top w:val="nil"/>
              <w:left w:val="single" w:color="cfcfcf" w:sz="5"/>
              <w:bottom w:val="single" w:color="cfcfcf" w:sz="5"/>
              <w:right w:val="single" w:color="cfcfcf" w:sz="5"/>
            </w:tcBorders>
          </w:tcPr>
          <w:p/>
        </w:tc>
      </w:tr>
      <w:tr>
        <w:trPr>
          <w:trHeight w:val="9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w:t>
            </w:r>
            <w:r>
              <w:br/>
            </w:r>
            <w:r>
              <w:rPr>
                <w:rFonts w:ascii="Times New Roman"/>
                <w:b w:val="false"/>
                <w:i w:val="false"/>
                <w:color w:val="000000"/>
                <w:sz w:val="20"/>
              </w:rPr>
              <w:t>
</w:t>
            </w:r>
            <w:r>
              <w:rPr>
                <w:rFonts w:ascii="Times New Roman"/>
                <w:b w:val="false"/>
                <w:i w:val="false"/>
                <w:color w:val="000000"/>
                <w:sz w:val="20"/>
              </w:rPr>
              <w:t>улица Кукенова, 26</w:t>
            </w:r>
            <w:r>
              <w:br/>
            </w:r>
            <w:r>
              <w:rPr>
                <w:rFonts w:ascii="Times New Roman"/>
                <w:b w:val="false"/>
                <w:i w:val="false"/>
                <w:color w:val="000000"/>
                <w:sz w:val="20"/>
              </w:rPr>
              <w:t>
</w:t>
            </w:r>
            <w:r>
              <w:rPr>
                <w:rFonts w:ascii="Times New Roman"/>
                <w:b w:val="false"/>
                <w:i w:val="false"/>
                <w:color w:val="000000"/>
                <w:sz w:val="20"/>
              </w:rPr>
              <w:t>kyzylorda8@gcvp.kz</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2-20-81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Мангистауской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326"/>
        <w:gridCol w:w="4148"/>
        <w:gridCol w:w="1767"/>
        <w:gridCol w:w="3198"/>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24 микрорайон, 7</w:t>
            </w:r>
            <w:r>
              <w:br/>
            </w:r>
            <w:r>
              <w:rPr>
                <w:rFonts w:ascii="Times New Roman"/>
                <w:b w:val="false"/>
                <w:i w:val="false"/>
                <w:color w:val="000000"/>
                <w:sz w:val="20"/>
              </w:rPr>
              <w:t>
</w:t>
            </w:r>
            <w:r>
              <w:rPr>
                <w:rFonts w:ascii="Times New Roman"/>
                <w:b w:val="false"/>
                <w:i w:val="false"/>
                <w:color w:val="000000"/>
                <w:sz w:val="20"/>
              </w:rPr>
              <w:t>aktau@gcvp.kz</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60-56-33</w:t>
            </w:r>
          </w:p>
        </w:tc>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2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w:t>
            </w:r>
            <w:r>
              <w:rPr>
                <w:rFonts w:ascii="Times New Roman"/>
                <w:b w:val="false"/>
                <w:i w:val="false"/>
                <w:color w:val="000000"/>
                <w:sz w:val="20"/>
              </w:rPr>
              <w:t>2 микрорайон,</w:t>
            </w:r>
            <w:r>
              <w:br/>
            </w:r>
            <w:r>
              <w:rPr>
                <w:rFonts w:ascii="Times New Roman"/>
                <w:b w:val="false"/>
                <w:i w:val="false"/>
                <w:color w:val="000000"/>
                <w:sz w:val="20"/>
              </w:rPr>
              <w:t>
</w:t>
            </w:r>
            <w:r>
              <w:rPr>
                <w:rFonts w:ascii="Times New Roman"/>
                <w:b w:val="false"/>
                <w:i w:val="false"/>
                <w:color w:val="000000"/>
                <w:sz w:val="20"/>
              </w:rPr>
              <w:t>здание Гороно</w:t>
            </w:r>
            <w:r>
              <w:br/>
            </w:r>
            <w:r>
              <w:rPr>
                <w:rFonts w:ascii="Times New Roman"/>
                <w:b w:val="false"/>
                <w:i w:val="false"/>
                <w:color w:val="000000"/>
                <w:sz w:val="20"/>
              </w:rPr>
              <w:t>
</w:t>
            </w:r>
            <w:r>
              <w:rPr>
                <w:rFonts w:ascii="Times New Roman"/>
                <w:b w:val="false"/>
                <w:i w:val="false"/>
                <w:color w:val="000000"/>
                <w:sz w:val="20"/>
              </w:rPr>
              <w:t>aktau2@gcvp.kz</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3-44-04</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w:t>
            </w:r>
            <w:r>
              <w:br/>
            </w:r>
            <w:r>
              <w:rPr>
                <w:rFonts w:ascii="Times New Roman"/>
                <w:b w:val="false"/>
                <w:i w:val="false"/>
                <w:color w:val="000000"/>
                <w:sz w:val="20"/>
              </w:rPr>
              <w:t>
</w:t>
            </w:r>
            <w:r>
              <w:rPr>
                <w:rFonts w:ascii="Times New Roman"/>
                <w:b w:val="false"/>
                <w:i w:val="false"/>
                <w:color w:val="000000"/>
                <w:sz w:val="20"/>
              </w:rPr>
              <w:t>улица Тактарова, 5</w:t>
            </w:r>
            <w:r>
              <w:br/>
            </w:r>
            <w:r>
              <w:rPr>
                <w:rFonts w:ascii="Times New Roman"/>
                <w:b w:val="false"/>
                <w:i w:val="false"/>
                <w:color w:val="000000"/>
                <w:sz w:val="20"/>
              </w:rPr>
              <w:t>
</w:t>
            </w:r>
            <w:r>
              <w:rPr>
                <w:rFonts w:ascii="Times New Roman"/>
                <w:b w:val="false"/>
                <w:i w:val="false"/>
                <w:color w:val="000000"/>
                <w:sz w:val="20"/>
              </w:rPr>
              <w:t>aktau1@gcvp.kz</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2-12-99</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w:t>
            </w:r>
            <w:r>
              <w:br/>
            </w:r>
            <w:r>
              <w:rPr>
                <w:rFonts w:ascii="Times New Roman"/>
                <w:b w:val="false"/>
                <w:i w:val="false"/>
                <w:color w:val="000000"/>
                <w:sz w:val="20"/>
              </w:rPr>
              <w:t>
</w:t>
            </w:r>
            <w:r>
              <w:rPr>
                <w:rFonts w:ascii="Times New Roman"/>
                <w:b w:val="false"/>
                <w:i w:val="false"/>
                <w:color w:val="000000"/>
                <w:sz w:val="20"/>
              </w:rPr>
              <w:t>здание РУПС</w:t>
            </w:r>
            <w:r>
              <w:br/>
            </w:r>
            <w:r>
              <w:rPr>
                <w:rFonts w:ascii="Times New Roman"/>
                <w:b w:val="false"/>
                <w:i w:val="false"/>
                <w:color w:val="000000"/>
                <w:sz w:val="20"/>
              </w:rPr>
              <w:t>
</w:t>
            </w:r>
            <w:r>
              <w:rPr>
                <w:rFonts w:ascii="Times New Roman"/>
                <w:b w:val="false"/>
                <w:i w:val="false"/>
                <w:color w:val="000000"/>
                <w:sz w:val="20"/>
              </w:rPr>
              <w:t>aktau4@gcvp.kz</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2-15-14</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w:t>
            </w:r>
            <w:r>
              <w:br/>
            </w:r>
            <w:r>
              <w:rPr>
                <w:rFonts w:ascii="Times New Roman"/>
                <w:b w:val="false"/>
                <w:i w:val="false"/>
                <w:color w:val="000000"/>
                <w:sz w:val="20"/>
              </w:rPr>
              <w:t>
</w:t>
            </w:r>
            <w:r>
              <w:rPr>
                <w:rFonts w:ascii="Times New Roman"/>
                <w:b w:val="false"/>
                <w:i w:val="false"/>
                <w:color w:val="000000"/>
                <w:sz w:val="20"/>
              </w:rPr>
              <w:t>улица Досан батыра,4</w:t>
            </w:r>
            <w:r>
              <w:br/>
            </w:r>
            <w:r>
              <w:rPr>
                <w:rFonts w:ascii="Times New Roman"/>
                <w:b w:val="false"/>
                <w:i w:val="false"/>
                <w:color w:val="000000"/>
                <w:sz w:val="20"/>
              </w:rPr>
              <w:t>
</w:t>
            </w:r>
            <w:r>
              <w:rPr>
                <w:rFonts w:ascii="Times New Roman"/>
                <w:b w:val="false"/>
                <w:i w:val="false"/>
                <w:color w:val="000000"/>
                <w:sz w:val="20"/>
              </w:rPr>
              <w:t>aktau3@gcvp.kz</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2-15-62</w:t>
            </w:r>
          </w:p>
        </w:tc>
        <w:tc>
          <w:tcPr>
            <w:tcW w:w="0" w:type="auto"/>
            <w:vMerge/>
            <w:tcBorders>
              <w:top w:val="nil"/>
              <w:left w:val="single" w:color="cfcfcf" w:sz="5"/>
              <w:bottom w:val="single" w:color="cfcfcf" w:sz="5"/>
              <w:right w:val="single" w:color="cfcfcf" w:sz="5"/>
            </w:tcBorders>
          </w:tcPr>
          <w:p/>
        </w:tc>
      </w:tr>
      <w:tr>
        <w:trPr>
          <w:trHeight w:val="12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Форт-Шевченко,</w:t>
            </w:r>
            <w:r>
              <w:br/>
            </w:r>
            <w:r>
              <w:rPr>
                <w:rFonts w:ascii="Times New Roman"/>
                <w:b w:val="false"/>
                <w:i w:val="false"/>
                <w:color w:val="000000"/>
                <w:sz w:val="20"/>
              </w:rPr>
              <w:t>
</w:t>
            </w:r>
            <w:r>
              <w:rPr>
                <w:rFonts w:ascii="Times New Roman"/>
                <w:b w:val="false"/>
                <w:i w:val="false"/>
                <w:color w:val="000000"/>
                <w:sz w:val="20"/>
              </w:rPr>
              <w:t>улица Онгалбайулы,15</w:t>
            </w:r>
            <w:r>
              <w:br/>
            </w:r>
            <w:r>
              <w:rPr>
                <w:rFonts w:ascii="Times New Roman"/>
                <w:b w:val="false"/>
                <w:i w:val="false"/>
                <w:color w:val="000000"/>
                <w:sz w:val="20"/>
              </w:rPr>
              <w:t>
</w:t>
            </w:r>
            <w:r>
              <w:rPr>
                <w:rFonts w:ascii="Times New Roman"/>
                <w:b w:val="false"/>
                <w:i w:val="false"/>
                <w:color w:val="000000"/>
                <w:sz w:val="20"/>
              </w:rPr>
              <w:t>aktau5@gcvp.kz</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2-22-01</w:t>
            </w:r>
          </w:p>
        </w:tc>
        <w:tc>
          <w:tcPr>
            <w:tcW w:w="0" w:type="auto"/>
            <w:vMerge/>
            <w:tcBorders>
              <w:top w:val="nil"/>
              <w:left w:val="single" w:color="cfcfcf" w:sz="5"/>
              <w:bottom w:val="single" w:color="cfcfcf" w:sz="5"/>
              <w:right w:val="single" w:color="cfcfcf" w:sz="5"/>
            </w:tcBorders>
          </w:tcPr>
          <w:p/>
        </w:tc>
      </w:tr>
      <w:tr>
        <w:trPr>
          <w:trHeight w:val="9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w:t>
            </w:r>
            <w:r>
              <w:br/>
            </w:r>
            <w:r>
              <w:rPr>
                <w:rFonts w:ascii="Times New Roman"/>
                <w:b w:val="false"/>
                <w:i w:val="false"/>
                <w:color w:val="000000"/>
                <w:sz w:val="20"/>
              </w:rPr>
              <w:t>
</w:t>
            </w:r>
            <w:r>
              <w:rPr>
                <w:rFonts w:ascii="Times New Roman"/>
                <w:b w:val="false"/>
                <w:i w:val="false"/>
                <w:color w:val="000000"/>
                <w:sz w:val="20"/>
              </w:rPr>
              <w:t>здание ЦОН</w:t>
            </w:r>
            <w:r>
              <w:br/>
            </w:r>
            <w:r>
              <w:rPr>
                <w:rFonts w:ascii="Times New Roman"/>
                <w:b w:val="false"/>
                <w:i w:val="false"/>
                <w:color w:val="000000"/>
                <w:sz w:val="20"/>
              </w:rPr>
              <w:t>
</w:t>
            </w:r>
            <w:r>
              <w:rPr>
                <w:rFonts w:ascii="Times New Roman"/>
                <w:b w:val="false"/>
                <w:i w:val="false"/>
                <w:color w:val="000000"/>
                <w:sz w:val="20"/>
              </w:rPr>
              <w:t>aktau6@gcvp.kz</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75-03-05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3110"/>
        <w:gridCol w:w="4335"/>
        <w:gridCol w:w="1712"/>
        <w:gridCol w:w="3176"/>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Сатпаева, 44</w:t>
            </w:r>
            <w:r>
              <w:br/>
            </w:r>
            <w:r>
              <w:rPr>
                <w:rFonts w:ascii="Times New Roman"/>
                <w:b w:val="false"/>
                <w:i w:val="false"/>
                <w:color w:val="000000"/>
                <w:sz w:val="20"/>
              </w:rPr>
              <w:t>
</w:t>
            </w:r>
            <w:r>
              <w:rPr>
                <w:rFonts w:ascii="Times New Roman"/>
                <w:b w:val="false"/>
                <w:i w:val="false"/>
                <w:color w:val="000000"/>
                <w:sz w:val="20"/>
              </w:rPr>
              <w:t>pavlodar@gcvp.kz</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32-20-49</w:t>
            </w:r>
          </w:p>
        </w:tc>
        <w:tc>
          <w:tcPr>
            <w:tcW w:w="3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w:t>
            </w:r>
            <w:r>
              <w:rPr>
                <w:rFonts w:ascii="Times New Roman"/>
                <w:b w:val="false"/>
                <w:i w:val="false"/>
                <w:color w:val="000000"/>
                <w:sz w:val="20"/>
              </w:rPr>
              <w:t>улица Астана, 26</w:t>
            </w:r>
            <w:r>
              <w:br/>
            </w:r>
            <w:r>
              <w:rPr>
                <w:rFonts w:ascii="Times New Roman"/>
                <w:b w:val="false"/>
                <w:i w:val="false"/>
                <w:color w:val="000000"/>
                <w:sz w:val="20"/>
              </w:rPr>
              <w:t>
</w:t>
            </w:r>
            <w:r>
              <w:rPr>
                <w:rFonts w:ascii="Times New Roman"/>
                <w:b w:val="false"/>
                <w:i w:val="false"/>
                <w:color w:val="000000"/>
                <w:sz w:val="20"/>
              </w:rPr>
              <w:t>pavlodar01@gcvp.kz</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6-04-13</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Екибастузское</w:t>
            </w:r>
            <w:r>
              <w:br/>
            </w:r>
            <w:r>
              <w:rPr>
                <w:rFonts w:ascii="Times New Roman"/>
                <w:b w:val="false"/>
                <w:i w:val="false"/>
                <w:color w:val="000000"/>
                <w:sz w:val="20"/>
              </w:rPr>
              <w:t>
</w:t>
            </w:r>
            <w:r>
              <w:rPr>
                <w:rFonts w:ascii="Times New Roman"/>
                <w:b w:val="false"/>
                <w:i w:val="false"/>
                <w:color w:val="000000"/>
                <w:sz w:val="20"/>
              </w:rPr>
              <w:t>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Екибастуз,</w:t>
            </w:r>
            <w:r>
              <w:br/>
            </w:r>
            <w:r>
              <w:rPr>
                <w:rFonts w:ascii="Times New Roman"/>
                <w:b w:val="false"/>
                <w:i w:val="false"/>
                <w:color w:val="000000"/>
                <w:sz w:val="20"/>
              </w:rPr>
              <w:t>
</w:t>
            </w:r>
            <w:r>
              <w:rPr>
                <w:rFonts w:ascii="Times New Roman"/>
                <w:b w:val="false"/>
                <w:i w:val="false"/>
                <w:color w:val="000000"/>
                <w:sz w:val="20"/>
              </w:rPr>
              <w:t>улица Пшембаева, 6</w:t>
            </w:r>
            <w:r>
              <w:br/>
            </w:r>
            <w:r>
              <w:rPr>
                <w:rFonts w:ascii="Times New Roman"/>
                <w:b w:val="false"/>
                <w:i w:val="false"/>
                <w:color w:val="000000"/>
                <w:sz w:val="20"/>
              </w:rPr>
              <w:t>
</w:t>
            </w:r>
            <w:r>
              <w:rPr>
                <w:rFonts w:ascii="Times New Roman"/>
                <w:b w:val="false"/>
                <w:i w:val="false"/>
                <w:color w:val="000000"/>
                <w:sz w:val="20"/>
              </w:rPr>
              <w:t>pavlodar03naz@gcvp.kz</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w:t>
            </w:r>
            <w:r>
              <w:br/>
            </w:r>
            <w:r>
              <w:rPr>
                <w:rFonts w:ascii="Times New Roman"/>
                <w:b w:val="false"/>
                <w:i w:val="false"/>
                <w:color w:val="000000"/>
                <w:sz w:val="20"/>
              </w:rPr>
              <w:t>
</w:t>
            </w:r>
            <w:r>
              <w:rPr>
                <w:rFonts w:ascii="Times New Roman"/>
                <w:b w:val="false"/>
                <w:i w:val="false"/>
                <w:color w:val="000000"/>
                <w:sz w:val="20"/>
              </w:rPr>
              <w:t>2-28-53</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w:t>
            </w:r>
            <w:r>
              <w:rPr>
                <w:rFonts w:ascii="Times New Roman"/>
                <w:b w:val="false"/>
                <w:i w:val="false"/>
                <w:color w:val="000000"/>
                <w:sz w:val="20"/>
              </w:rPr>
              <w:t>улица Муткенова, 12 а</w:t>
            </w:r>
            <w:r>
              <w:br/>
            </w:r>
            <w:r>
              <w:rPr>
                <w:rFonts w:ascii="Times New Roman"/>
                <w:b w:val="false"/>
                <w:i w:val="false"/>
                <w:color w:val="000000"/>
                <w:sz w:val="20"/>
              </w:rPr>
              <w:t>
</w:t>
            </w:r>
            <w:r>
              <w:rPr>
                <w:rFonts w:ascii="Times New Roman"/>
                <w:b w:val="false"/>
                <w:i w:val="false"/>
                <w:color w:val="000000"/>
                <w:sz w:val="20"/>
              </w:rPr>
              <w:t>pavlodar04@gcvp.kz</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2-11-52</w:t>
            </w:r>
          </w:p>
        </w:tc>
        <w:tc>
          <w:tcPr>
            <w:tcW w:w="0" w:type="auto"/>
            <w:vMerge/>
            <w:tcBorders>
              <w:top w:val="nil"/>
              <w:left w:val="single" w:color="cfcfcf" w:sz="5"/>
              <w:bottom w:val="single" w:color="cfcfcf" w:sz="5"/>
              <w:right w:val="single" w:color="cfcfcf" w:sz="5"/>
            </w:tcBorders>
          </w:tcPr>
          <w:p/>
        </w:tc>
      </w:tr>
      <w:tr>
        <w:trPr>
          <w:trHeight w:val="96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w:t>
            </w:r>
            <w:r>
              <w:br/>
            </w:r>
            <w:r>
              <w:rPr>
                <w:rFonts w:ascii="Times New Roman"/>
                <w:b w:val="false"/>
                <w:i w:val="false"/>
                <w:color w:val="000000"/>
                <w:sz w:val="20"/>
              </w:rPr>
              <w:t>
</w:t>
            </w:r>
            <w:r>
              <w:rPr>
                <w:rFonts w:ascii="Times New Roman"/>
                <w:b w:val="false"/>
                <w:i w:val="false"/>
                <w:color w:val="000000"/>
                <w:sz w:val="20"/>
              </w:rPr>
              <w:t>улица Сатпаева, 55</w:t>
            </w:r>
            <w:r>
              <w:br/>
            </w:r>
            <w:r>
              <w:rPr>
                <w:rFonts w:ascii="Times New Roman"/>
                <w:b w:val="false"/>
                <w:i w:val="false"/>
                <w:color w:val="000000"/>
                <w:sz w:val="20"/>
              </w:rPr>
              <w:t>
</w:t>
            </w:r>
            <w:r>
              <w:rPr>
                <w:rFonts w:ascii="Times New Roman"/>
                <w:b w:val="false"/>
                <w:i w:val="false"/>
                <w:color w:val="000000"/>
                <w:sz w:val="20"/>
              </w:rPr>
              <w:t>pavlodar05@gcvp.kz</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9-13-92</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w:t>
            </w:r>
            <w:r>
              <w:br/>
            </w:r>
            <w:r>
              <w:rPr>
                <w:rFonts w:ascii="Times New Roman"/>
                <w:b w:val="false"/>
                <w:i w:val="false"/>
                <w:color w:val="000000"/>
                <w:sz w:val="20"/>
              </w:rPr>
              <w:t>
</w:t>
            </w:r>
            <w:r>
              <w:rPr>
                <w:rFonts w:ascii="Times New Roman"/>
                <w:b w:val="false"/>
                <w:i w:val="false"/>
                <w:color w:val="000000"/>
                <w:sz w:val="20"/>
              </w:rPr>
              <w:t>улица Ауэзова, 54</w:t>
            </w:r>
            <w:r>
              <w:br/>
            </w:r>
            <w:r>
              <w:rPr>
                <w:rFonts w:ascii="Times New Roman"/>
                <w:b w:val="false"/>
                <w:i w:val="false"/>
                <w:color w:val="000000"/>
                <w:sz w:val="20"/>
              </w:rPr>
              <w:t>
</w:t>
            </w:r>
            <w:r>
              <w:rPr>
                <w:rFonts w:ascii="Times New Roman"/>
                <w:b w:val="false"/>
                <w:i w:val="false"/>
                <w:color w:val="000000"/>
                <w:sz w:val="20"/>
              </w:rPr>
              <w:t>pavlodar06@gcvp.kz</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2-24-19</w:t>
            </w:r>
          </w:p>
        </w:tc>
        <w:tc>
          <w:tcPr>
            <w:tcW w:w="0" w:type="auto"/>
            <w:vMerge/>
            <w:tcBorders>
              <w:top w:val="nil"/>
              <w:left w:val="single" w:color="cfcfcf" w:sz="5"/>
              <w:bottom w:val="single" w:color="cfcfcf" w:sz="5"/>
              <w:right w:val="single" w:color="cfcfcf" w:sz="5"/>
            </w:tcBorders>
          </w:tcPr>
          <w:p/>
        </w:tc>
      </w:tr>
      <w:tr>
        <w:trPr>
          <w:trHeight w:val="1215"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w:t>
            </w:r>
            <w:r>
              <w:br/>
            </w:r>
            <w:r>
              <w:rPr>
                <w:rFonts w:ascii="Times New Roman"/>
                <w:b w:val="false"/>
                <w:i w:val="false"/>
                <w:color w:val="000000"/>
                <w:sz w:val="20"/>
              </w:rPr>
              <w:t>
</w:t>
            </w:r>
            <w:r>
              <w:rPr>
                <w:rFonts w:ascii="Times New Roman"/>
                <w:b w:val="false"/>
                <w:i w:val="false"/>
                <w:color w:val="000000"/>
                <w:sz w:val="20"/>
              </w:rPr>
              <w:t>улица 2 Набережная,44</w:t>
            </w:r>
            <w:r>
              <w:br/>
            </w:r>
            <w:r>
              <w:rPr>
                <w:rFonts w:ascii="Times New Roman"/>
                <w:b w:val="false"/>
                <w:i w:val="false"/>
                <w:color w:val="000000"/>
                <w:sz w:val="20"/>
              </w:rPr>
              <w:t>
</w:t>
            </w:r>
            <w:r>
              <w:rPr>
                <w:rFonts w:ascii="Times New Roman"/>
                <w:b w:val="false"/>
                <w:i w:val="false"/>
                <w:color w:val="000000"/>
                <w:sz w:val="20"/>
              </w:rPr>
              <w:t>pavlodar07@gcvp.kz</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2-25-88</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Качиры,</w:t>
            </w:r>
            <w:r>
              <w:br/>
            </w:r>
            <w:r>
              <w:rPr>
                <w:rFonts w:ascii="Times New Roman"/>
                <w:b w:val="false"/>
                <w:i w:val="false"/>
                <w:color w:val="000000"/>
                <w:sz w:val="20"/>
              </w:rPr>
              <w:t>
</w:t>
            </w:r>
            <w:r>
              <w:rPr>
                <w:rFonts w:ascii="Times New Roman"/>
                <w:b w:val="false"/>
                <w:i w:val="false"/>
                <w:color w:val="000000"/>
                <w:sz w:val="20"/>
              </w:rPr>
              <w:t>улица Елгина,128</w:t>
            </w:r>
            <w:r>
              <w:br/>
            </w:r>
            <w:r>
              <w:rPr>
                <w:rFonts w:ascii="Times New Roman"/>
                <w:b w:val="false"/>
                <w:i w:val="false"/>
                <w:color w:val="000000"/>
                <w:sz w:val="20"/>
              </w:rPr>
              <w:t>
</w:t>
            </w:r>
            <w:r>
              <w:rPr>
                <w:rFonts w:ascii="Times New Roman"/>
                <w:b w:val="false"/>
                <w:i w:val="false"/>
                <w:color w:val="000000"/>
                <w:sz w:val="20"/>
              </w:rPr>
              <w:t>pavlodar08@gcvp.kz</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2-17-48</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w:t>
            </w:r>
            <w:r>
              <w:br/>
            </w:r>
            <w:r>
              <w:rPr>
                <w:rFonts w:ascii="Times New Roman"/>
                <w:b w:val="false"/>
                <w:i w:val="false"/>
                <w:color w:val="000000"/>
                <w:sz w:val="20"/>
              </w:rPr>
              <w:t>
</w:t>
            </w:r>
            <w:r>
              <w:rPr>
                <w:rFonts w:ascii="Times New Roman"/>
                <w:b w:val="false"/>
                <w:i w:val="false"/>
                <w:color w:val="000000"/>
                <w:sz w:val="20"/>
              </w:rPr>
              <w:t>улица Хамзина, 4</w:t>
            </w:r>
            <w:r>
              <w:br/>
            </w:r>
            <w:r>
              <w:rPr>
                <w:rFonts w:ascii="Times New Roman"/>
                <w:b w:val="false"/>
                <w:i w:val="false"/>
                <w:color w:val="000000"/>
                <w:sz w:val="20"/>
              </w:rPr>
              <w:t>
</w:t>
            </w:r>
            <w:r>
              <w:rPr>
                <w:rFonts w:ascii="Times New Roman"/>
                <w:b w:val="false"/>
                <w:i w:val="false"/>
                <w:color w:val="000000"/>
                <w:sz w:val="20"/>
              </w:rPr>
              <w:t>pavlodar09@gcvp.kz</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2-10-09</w:t>
            </w:r>
          </w:p>
        </w:tc>
        <w:tc>
          <w:tcPr>
            <w:tcW w:w="0" w:type="auto"/>
            <w:vMerge/>
            <w:tcBorders>
              <w:top w:val="nil"/>
              <w:left w:val="single" w:color="cfcfcf" w:sz="5"/>
              <w:bottom w:val="single" w:color="cfcfcf" w:sz="5"/>
              <w:right w:val="single" w:color="cfcfcf" w:sz="5"/>
            </w:tcBorders>
          </w:tcPr>
          <w:p/>
        </w:tc>
      </w:tr>
      <w:tr>
        <w:trPr>
          <w:trHeight w:val="96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Коктобе,</w:t>
            </w:r>
            <w:r>
              <w:br/>
            </w:r>
            <w:r>
              <w:rPr>
                <w:rFonts w:ascii="Times New Roman"/>
                <w:b w:val="false"/>
                <w:i w:val="false"/>
                <w:color w:val="000000"/>
                <w:sz w:val="20"/>
              </w:rPr>
              <w:t>
</w:t>
            </w:r>
            <w:r>
              <w:rPr>
                <w:rFonts w:ascii="Times New Roman"/>
                <w:b w:val="false"/>
                <w:i w:val="false"/>
                <w:color w:val="000000"/>
                <w:sz w:val="20"/>
              </w:rPr>
              <w:t>улица Аблайхана, 28</w:t>
            </w:r>
            <w:r>
              <w:br/>
            </w:r>
            <w:r>
              <w:rPr>
                <w:rFonts w:ascii="Times New Roman"/>
                <w:b w:val="false"/>
                <w:i w:val="false"/>
                <w:color w:val="000000"/>
                <w:sz w:val="20"/>
              </w:rPr>
              <w:t>
</w:t>
            </w:r>
            <w:r>
              <w:rPr>
                <w:rFonts w:ascii="Times New Roman"/>
                <w:b w:val="false"/>
                <w:i w:val="false"/>
                <w:color w:val="000000"/>
                <w:sz w:val="20"/>
              </w:rPr>
              <w:t>pavlodar10@gcvp.kz</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9-19-06</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Мира, 22 а</w:t>
            </w:r>
            <w:r>
              <w:br/>
            </w:r>
            <w:r>
              <w:rPr>
                <w:rFonts w:ascii="Times New Roman"/>
                <w:b w:val="false"/>
                <w:i w:val="false"/>
                <w:color w:val="000000"/>
                <w:sz w:val="20"/>
              </w:rPr>
              <w:t>
</w:t>
            </w:r>
            <w:r>
              <w:rPr>
                <w:rFonts w:ascii="Times New Roman"/>
                <w:b w:val="false"/>
                <w:i w:val="false"/>
                <w:color w:val="000000"/>
                <w:sz w:val="20"/>
              </w:rPr>
              <w:t>pavlodar11@gcvp.kz</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53-25-02</w:t>
            </w:r>
          </w:p>
        </w:tc>
        <w:tc>
          <w:tcPr>
            <w:tcW w:w="3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w:t>
            </w:r>
            <w:r>
              <w:br/>
            </w:r>
            <w:r>
              <w:rPr>
                <w:rFonts w:ascii="Times New Roman"/>
                <w:b w:val="false"/>
                <w:i w:val="false"/>
                <w:color w:val="000000"/>
                <w:sz w:val="20"/>
              </w:rPr>
              <w:t>
</w:t>
            </w:r>
            <w:r>
              <w:rPr>
                <w:rFonts w:ascii="Times New Roman"/>
                <w:b w:val="false"/>
                <w:i w:val="false"/>
                <w:color w:val="000000"/>
                <w:sz w:val="20"/>
              </w:rPr>
              <w:t>улица Шевчено, 4 а</w:t>
            </w:r>
            <w:r>
              <w:br/>
            </w:r>
            <w:r>
              <w:rPr>
                <w:rFonts w:ascii="Times New Roman"/>
                <w:b w:val="false"/>
                <w:i w:val="false"/>
                <w:color w:val="000000"/>
                <w:sz w:val="20"/>
              </w:rPr>
              <w:t>
</w:t>
            </w:r>
            <w:r>
              <w:rPr>
                <w:rFonts w:ascii="Times New Roman"/>
                <w:b w:val="false"/>
                <w:i w:val="false"/>
                <w:color w:val="000000"/>
                <w:sz w:val="20"/>
              </w:rPr>
              <w:t>pavlodar12@gcvp.kz</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9-14-99</w:t>
            </w: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Шарбакты,</w:t>
            </w:r>
            <w:r>
              <w:br/>
            </w:r>
            <w:r>
              <w:rPr>
                <w:rFonts w:ascii="Times New Roman"/>
                <w:b w:val="false"/>
                <w:i w:val="false"/>
                <w:color w:val="000000"/>
                <w:sz w:val="20"/>
              </w:rPr>
              <w:t>
</w:t>
            </w:r>
            <w:r>
              <w:rPr>
                <w:rFonts w:ascii="Times New Roman"/>
                <w:b w:val="false"/>
                <w:i w:val="false"/>
                <w:color w:val="000000"/>
                <w:sz w:val="20"/>
              </w:rPr>
              <w:t>улица 1 Мая, 24</w:t>
            </w:r>
            <w:r>
              <w:br/>
            </w:r>
            <w:r>
              <w:rPr>
                <w:rFonts w:ascii="Times New Roman"/>
                <w:b w:val="false"/>
                <w:i w:val="false"/>
                <w:color w:val="000000"/>
                <w:sz w:val="20"/>
              </w:rPr>
              <w:t>
</w:t>
            </w:r>
            <w:r>
              <w:rPr>
                <w:rFonts w:ascii="Times New Roman"/>
                <w:b w:val="false"/>
                <w:i w:val="false"/>
                <w:color w:val="000000"/>
                <w:sz w:val="20"/>
              </w:rPr>
              <w:t>pavlodar13@gcvp.kz</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2-10-48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Северо-Казахстанской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3138"/>
        <w:gridCol w:w="4323"/>
        <w:gridCol w:w="1820"/>
        <w:gridCol w:w="3182"/>
      </w:tblGrid>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 Советская, 34</w:t>
            </w:r>
            <w:r>
              <w:br/>
            </w:r>
            <w:r>
              <w:rPr>
                <w:rFonts w:ascii="Times New Roman"/>
                <w:b w:val="false"/>
                <w:i w:val="false"/>
                <w:color w:val="000000"/>
                <w:sz w:val="20"/>
              </w:rPr>
              <w:t>
</w:t>
            </w:r>
            <w:r>
              <w:rPr>
                <w:rFonts w:ascii="Times New Roman"/>
                <w:b w:val="false"/>
                <w:i w:val="false"/>
                <w:color w:val="000000"/>
                <w:sz w:val="20"/>
              </w:rPr>
              <w:t>sko@gcvp.kz</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46-43-28</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p>
        </w:tc>
      </w:tr>
      <w:tr>
        <w:trPr>
          <w:trHeight w:val="108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w:t>
            </w:r>
            <w:r>
              <w:br/>
            </w:r>
            <w:r>
              <w:rPr>
                <w:rFonts w:ascii="Times New Roman"/>
                <w:b w:val="false"/>
                <w:i w:val="false"/>
                <w:color w:val="000000"/>
                <w:sz w:val="20"/>
              </w:rPr>
              <w:t>
</w:t>
            </w:r>
            <w:r>
              <w:rPr>
                <w:rFonts w:ascii="Times New Roman"/>
                <w:b w:val="false"/>
                <w:i w:val="false"/>
                <w:color w:val="000000"/>
                <w:sz w:val="20"/>
              </w:rPr>
              <w:t>им. Г. Мусрепова</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w:t>
            </w:r>
            <w:r>
              <w:br/>
            </w:r>
            <w:r>
              <w:rPr>
                <w:rFonts w:ascii="Times New Roman"/>
                <w:b w:val="false"/>
                <w:i w:val="false"/>
                <w:color w:val="000000"/>
                <w:sz w:val="20"/>
              </w:rPr>
              <w:t>
</w:t>
            </w:r>
            <w:r>
              <w:rPr>
                <w:rFonts w:ascii="Times New Roman"/>
                <w:b w:val="false"/>
                <w:i w:val="false"/>
                <w:color w:val="000000"/>
                <w:sz w:val="20"/>
              </w:rPr>
              <w:t>улица Абылай Хана,22sko11@gcvp.kz</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2-12-54</w:t>
            </w:r>
          </w:p>
        </w:tc>
        <w:tc>
          <w:tcPr>
            <w:tcW w:w="0" w:type="auto"/>
            <w:vMerge/>
            <w:tcBorders>
              <w:top w:val="nil"/>
              <w:left w:val="single" w:color="cfcfcf" w:sz="5"/>
              <w:bottom w:val="single" w:color="cfcfcf" w:sz="5"/>
              <w:right w:val="single" w:color="cfcfcf" w:sz="5"/>
            </w:tcBorders>
          </w:tcPr>
          <w:p/>
        </w:tc>
      </w:tr>
      <w:tr>
        <w:trPr>
          <w:trHeight w:val="108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w:t>
            </w:r>
            <w:r>
              <w:br/>
            </w:r>
            <w:r>
              <w:rPr>
                <w:rFonts w:ascii="Times New Roman"/>
                <w:b w:val="false"/>
                <w:i w:val="false"/>
                <w:color w:val="000000"/>
                <w:sz w:val="20"/>
              </w:rPr>
              <w:t>
</w:t>
            </w:r>
            <w:r>
              <w:rPr>
                <w:rFonts w:ascii="Times New Roman"/>
                <w:b w:val="false"/>
                <w:i w:val="false"/>
                <w:color w:val="000000"/>
                <w:sz w:val="20"/>
              </w:rPr>
              <w:t>М. Жумабаева</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Булаево,</w:t>
            </w:r>
            <w:r>
              <w:br/>
            </w:r>
            <w:r>
              <w:rPr>
                <w:rFonts w:ascii="Times New Roman"/>
                <w:b w:val="false"/>
                <w:i w:val="false"/>
                <w:color w:val="000000"/>
                <w:sz w:val="20"/>
              </w:rPr>
              <w:t>
</w:t>
            </w:r>
            <w:r>
              <w:rPr>
                <w:rFonts w:ascii="Times New Roman"/>
                <w:b w:val="false"/>
                <w:i w:val="false"/>
                <w:color w:val="000000"/>
                <w:sz w:val="20"/>
              </w:rPr>
              <w:t>улица Алтынсарина, 14</w:t>
            </w:r>
            <w:r>
              <w:br/>
            </w:r>
            <w:r>
              <w:rPr>
                <w:rFonts w:ascii="Times New Roman"/>
                <w:b w:val="false"/>
                <w:i w:val="false"/>
                <w:color w:val="000000"/>
                <w:sz w:val="20"/>
              </w:rPr>
              <w:t>
</w:t>
            </w:r>
            <w:r>
              <w:rPr>
                <w:rFonts w:ascii="Times New Roman"/>
                <w:b w:val="false"/>
                <w:i w:val="false"/>
                <w:color w:val="000000"/>
                <w:sz w:val="20"/>
              </w:rPr>
              <w:t>sko07@gcvp.kz</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8-71531 2-21-74 </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w:t>
            </w:r>
            <w:r>
              <w:br/>
            </w:r>
            <w:r>
              <w:rPr>
                <w:rFonts w:ascii="Times New Roman"/>
                <w:b w:val="false"/>
                <w:i w:val="false"/>
                <w:color w:val="000000"/>
                <w:sz w:val="20"/>
              </w:rPr>
              <w:t>
</w:t>
            </w:r>
            <w:r>
              <w:rPr>
                <w:rFonts w:ascii="Times New Roman"/>
                <w:b w:val="false"/>
                <w:i w:val="false"/>
                <w:color w:val="000000"/>
                <w:sz w:val="20"/>
              </w:rPr>
              <w:t>улица Валиханова, 5</w:t>
            </w:r>
            <w:r>
              <w:br/>
            </w:r>
            <w:r>
              <w:rPr>
                <w:rFonts w:ascii="Times New Roman"/>
                <w:b w:val="false"/>
                <w:i w:val="false"/>
                <w:color w:val="000000"/>
                <w:sz w:val="20"/>
              </w:rPr>
              <w:t>
</w:t>
            </w:r>
            <w:r>
              <w:rPr>
                <w:rFonts w:ascii="Times New Roman"/>
                <w:b w:val="false"/>
                <w:i w:val="false"/>
                <w:color w:val="000000"/>
                <w:sz w:val="20"/>
              </w:rPr>
              <w:t>sko03@gcvp.kz</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2-18-63</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w:t>
            </w:r>
            <w:r>
              <w:br/>
            </w:r>
            <w:r>
              <w:rPr>
                <w:rFonts w:ascii="Times New Roman"/>
                <w:b w:val="false"/>
                <w:i w:val="false"/>
                <w:color w:val="000000"/>
                <w:sz w:val="20"/>
              </w:rPr>
              <w:t>
</w:t>
            </w:r>
            <w:r>
              <w:rPr>
                <w:rFonts w:ascii="Times New Roman"/>
                <w:b w:val="false"/>
                <w:i w:val="false"/>
                <w:color w:val="000000"/>
                <w:sz w:val="20"/>
              </w:rPr>
              <w:t>улица Г. Кусаинова, 20</w:t>
            </w:r>
            <w:r>
              <w:br/>
            </w:r>
            <w:r>
              <w:rPr>
                <w:rFonts w:ascii="Times New Roman"/>
                <w:b w:val="false"/>
                <w:i w:val="false"/>
                <w:color w:val="000000"/>
                <w:sz w:val="20"/>
              </w:rPr>
              <w:t>
</w:t>
            </w:r>
            <w:r>
              <w:rPr>
                <w:rFonts w:ascii="Times New Roman"/>
                <w:b w:val="false"/>
                <w:i w:val="false"/>
                <w:color w:val="000000"/>
                <w:sz w:val="20"/>
              </w:rPr>
              <w:t>sko09@gcvp.kz</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2-16-65</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Смирново,</w:t>
            </w:r>
            <w:r>
              <w:br/>
            </w:r>
            <w:r>
              <w:rPr>
                <w:rFonts w:ascii="Times New Roman"/>
                <w:b w:val="false"/>
                <w:i w:val="false"/>
                <w:color w:val="000000"/>
                <w:sz w:val="20"/>
              </w:rPr>
              <w:t>
</w:t>
            </w:r>
            <w:r>
              <w:rPr>
                <w:rFonts w:ascii="Times New Roman"/>
                <w:b w:val="false"/>
                <w:i w:val="false"/>
                <w:color w:val="000000"/>
                <w:sz w:val="20"/>
              </w:rPr>
              <w:t>улица Гагарина, 44</w:t>
            </w:r>
            <w:r>
              <w:br/>
            </w:r>
            <w:r>
              <w:rPr>
                <w:rFonts w:ascii="Times New Roman"/>
                <w:b w:val="false"/>
                <w:i w:val="false"/>
                <w:color w:val="000000"/>
                <w:sz w:val="20"/>
              </w:rPr>
              <w:t>
</w:t>
            </w:r>
            <w:r>
              <w:rPr>
                <w:rFonts w:ascii="Times New Roman"/>
                <w:b w:val="false"/>
                <w:i w:val="false"/>
                <w:color w:val="000000"/>
                <w:sz w:val="20"/>
              </w:rPr>
              <w:t>sko05@gcvp.kz</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2-14-72</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Явленка,</w:t>
            </w:r>
            <w:r>
              <w:br/>
            </w:r>
            <w:r>
              <w:rPr>
                <w:rFonts w:ascii="Times New Roman"/>
                <w:b w:val="false"/>
                <w:i w:val="false"/>
                <w:color w:val="000000"/>
                <w:sz w:val="20"/>
              </w:rPr>
              <w:t>
</w:t>
            </w:r>
            <w:r>
              <w:rPr>
                <w:rFonts w:ascii="Times New Roman"/>
                <w:b w:val="false"/>
                <w:i w:val="false"/>
                <w:color w:val="000000"/>
                <w:sz w:val="20"/>
              </w:rPr>
              <w:t>улица Ленина, 4</w:t>
            </w:r>
            <w:r>
              <w:br/>
            </w:r>
            <w:r>
              <w:rPr>
                <w:rFonts w:ascii="Times New Roman"/>
                <w:b w:val="false"/>
                <w:i w:val="false"/>
                <w:color w:val="000000"/>
                <w:sz w:val="20"/>
              </w:rPr>
              <w:t>
</w:t>
            </w:r>
            <w:r>
              <w:rPr>
                <w:rFonts w:ascii="Times New Roman"/>
                <w:b w:val="false"/>
                <w:i w:val="false"/>
                <w:color w:val="000000"/>
                <w:sz w:val="20"/>
              </w:rPr>
              <w:t>sko04@gcvp.kz</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2-19-86</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Бишкуль,</w:t>
            </w:r>
            <w:r>
              <w:br/>
            </w:r>
            <w:r>
              <w:rPr>
                <w:rFonts w:ascii="Times New Roman"/>
                <w:b w:val="false"/>
                <w:i w:val="false"/>
                <w:color w:val="000000"/>
                <w:sz w:val="20"/>
              </w:rPr>
              <w:t>
</w:t>
            </w:r>
            <w:r>
              <w:rPr>
                <w:rFonts w:ascii="Times New Roman"/>
                <w:b w:val="false"/>
                <w:i w:val="false"/>
                <w:color w:val="000000"/>
                <w:sz w:val="20"/>
              </w:rPr>
              <w:t>улица Ульянова, 1 б</w:t>
            </w:r>
            <w:r>
              <w:br/>
            </w:r>
            <w:r>
              <w:rPr>
                <w:rFonts w:ascii="Times New Roman"/>
                <w:b w:val="false"/>
                <w:i w:val="false"/>
                <w:color w:val="000000"/>
                <w:sz w:val="20"/>
              </w:rPr>
              <w:t>
</w:t>
            </w:r>
            <w:r>
              <w:rPr>
                <w:rFonts w:ascii="Times New Roman"/>
                <w:b w:val="false"/>
                <w:i w:val="false"/>
                <w:color w:val="000000"/>
                <w:sz w:val="20"/>
              </w:rPr>
              <w:t>sko06@gcvp.kz</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2-19-74</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w:t>
            </w:r>
            <w:r>
              <w:br/>
            </w:r>
            <w:r>
              <w:rPr>
                <w:rFonts w:ascii="Times New Roman"/>
                <w:b w:val="false"/>
                <w:i w:val="false"/>
                <w:color w:val="000000"/>
                <w:sz w:val="20"/>
              </w:rPr>
              <w:t>
</w:t>
            </w:r>
            <w:r>
              <w:rPr>
                <w:rFonts w:ascii="Times New Roman"/>
                <w:b w:val="false"/>
                <w:i w:val="false"/>
                <w:color w:val="000000"/>
                <w:sz w:val="20"/>
              </w:rPr>
              <w:t>улица Ленина, 68</w:t>
            </w:r>
            <w:r>
              <w:br/>
            </w:r>
            <w:r>
              <w:rPr>
                <w:rFonts w:ascii="Times New Roman"/>
                <w:b w:val="false"/>
                <w:i w:val="false"/>
                <w:color w:val="000000"/>
                <w:sz w:val="20"/>
              </w:rPr>
              <w:t>
</w:t>
            </w:r>
            <w:r>
              <w:rPr>
                <w:rFonts w:ascii="Times New Roman"/>
                <w:b w:val="false"/>
                <w:i w:val="false"/>
                <w:color w:val="000000"/>
                <w:sz w:val="20"/>
              </w:rPr>
              <w:t>sko01@gcvp.kz</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 xml:space="preserve">2-11-70 </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w:t>
            </w:r>
            <w:r>
              <w:br/>
            </w:r>
            <w:r>
              <w:rPr>
                <w:rFonts w:ascii="Times New Roman"/>
                <w:b w:val="false"/>
                <w:i w:val="false"/>
                <w:color w:val="000000"/>
                <w:sz w:val="20"/>
              </w:rPr>
              <w:t>
</w:t>
            </w:r>
            <w:r>
              <w:rPr>
                <w:rFonts w:ascii="Times New Roman"/>
                <w:b w:val="false"/>
                <w:i w:val="false"/>
                <w:color w:val="000000"/>
                <w:sz w:val="20"/>
              </w:rPr>
              <w:t>улица Дарменова, 12</w:t>
            </w:r>
            <w:r>
              <w:br/>
            </w:r>
            <w:r>
              <w:rPr>
                <w:rFonts w:ascii="Times New Roman"/>
                <w:b w:val="false"/>
                <w:i w:val="false"/>
                <w:color w:val="000000"/>
                <w:sz w:val="20"/>
              </w:rPr>
              <w:t>
</w:t>
            </w:r>
            <w:r>
              <w:rPr>
                <w:rFonts w:ascii="Times New Roman"/>
                <w:b w:val="false"/>
                <w:i w:val="false"/>
                <w:color w:val="000000"/>
                <w:sz w:val="20"/>
              </w:rPr>
              <w:t>sko02@gcvp.kz</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2-19-01</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w:t>
            </w:r>
            <w:r>
              <w:br/>
            </w:r>
            <w:r>
              <w:rPr>
                <w:rFonts w:ascii="Times New Roman"/>
                <w:b w:val="false"/>
                <w:i w:val="false"/>
                <w:color w:val="000000"/>
                <w:sz w:val="20"/>
              </w:rPr>
              <w:t>
</w:t>
            </w:r>
            <w:r>
              <w:rPr>
                <w:rFonts w:ascii="Times New Roman"/>
                <w:b w:val="false"/>
                <w:i w:val="false"/>
                <w:color w:val="000000"/>
                <w:sz w:val="20"/>
              </w:rPr>
              <w:t>им. Шал-Акына</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w:t>
            </w:r>
            <w:r>
              <w:br/>
            </w:r>
            <w:r>
              <w:rPr>
                <w:rFonts w:ascii="Times New Roman"/>
                <w:b w:val="false"/>
                <w:i w:val="false"/>
                <w:color w:val="000000"/>
                <w:sz w:val="20"/>
              </w:rPr>
              <w:t>
</w:t>
            </w:r>
            <w:r>
              <w:rPr>
                <w:rFonts w:ascii="Times New Roman"/>
                <w:b w:val="false"/>
                <w:i w:val="false"/>
                <w:color w:val="000000"/>
                <w:sz w:val="20"/>
              </w:rPr>
              <w:t>улица Аютасский, 13</w:t>
            </w:r>
            <w:r>
              <w:br/>
            </w:r>
            <w:r>
              <w:rPr>
                <w:rFonts w:ascii="Times New Roman"/>
                <w:b w:val="false"/>
                <w:i w:val="false"/>
                <w:color w:val="000000"/>
                <w:sz w:val="20"/>
              </w:rPr>
              <w:t>
</w:t>
            </w:r>
            <w:r>
              <w:rPr>
                <w:rFonts w:ascii="Times New Roman"/>
                <w:b w:val="false"/>
                <w:i w:val="false"/>
                <w:color w:val="000000"/>
                <w:sz w:val="20"/>
              </w:rPr>
              <w:t>sko13@gcvp.kz</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2-01-92</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w:t>
            </w:r>
            <w:r>
              <w:br/>
            </w:r>
            <w:r>
              <w:rPr>
                <w:rFonts w:ascii="Times New Roman"/>
                <w:b w:val="false"/>
                <w:i w:val="false"/>
                <w:color w:val="000000"/>
                <w:sz w:val="20"/>
              </w:rPr>
              <w:t>
</w:t>
            </w:r>
            <w:r>
              <w:rPr>
                <w:rFonts w:ascii="Times New Roman"/>
                <w:b w:val="false"/>
                <w:i w:val="false"/>
                <w:color w:val="000000"/>
                <w:sz w:val="20"/>
              </w:rPr>
              <w:t>лица Красноармейская, 166</w:t>
            </w:r>
            <w:r>
              <w:br/>
            </w:r>
            <w:r>
              <w:rPr>
                <w:rFonts w:ascii="Times New Roman"/>
                <w:b w:val="false"/>
                <w:i w:val="false"/>
                <w:color w:val="000000"/>
                <w:sz w:val="20"/>
              </w:rPr>
              <w:t>
</w:t>
            </w:r>
            <w:r>
              <w:rPr>
                <w:rFonts w:ascii="Times New Roman"/>
                <w:b w:val="false"/>
                <w:i w:val="false"/>
                <w:color w:val="000000"/>
                <w:sz w:val="20"/>
              </w:rPr>
              <w:t>sko10@gcvp.kz</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2-37-73</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Тимирязево,</w:t>
            </w:r>
            <w:r>
              <w:br/>
            </w:r>
            <w:r>
              <w:rPr>
                <w:rFonts w:ascii="Times New Roman"/>
                <w:b w:val="false"/>
                <w:i w:val="false"/>
                <w:color w:val="000000"/>
                <w:sz w:val="20"/>
              </w:rPr>
              <w:t>
</w:t>
            </w:r>
            <w:r>
              <w:rPr>
                <w:rFonts w:ascii="Times New Roman"/>
                <w:b w:val="false"/>
                <w:i w:val="false"/>
                <w:color w:val="000000"/>
                <w:sz w:val="20"/>
              </w:rPr>
              <w:t>улица Валиханова 17</w:t>
            </w:r>
            <w:r>
              <w:br/>
            </w:r>
            <w:r>
              <w:rPr>
                <w:rFonts w:ascii="Times New Roman"/>
                <w:b w:val="false"/>
                <w:i w:val="false"/>
                <w:color w:val="000000"/>
                <w:sz w:val="20"/>
              </w:rPr>
              <w:t>
</w:t>
            </w:r>
            <w:r>
              <w:rPr>
                <w:rFonts w:ascii="Times New Roman"/>
                <w:b w:val="false"/>
                <w:i w:val="false"/>
                <w:color w:val="000000"/>
                <w:sz w:val="20"/>
              </w:rPr>
              <w:t>sko12@gcvp.kz</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2-16-39</w:t>
            </w: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w:t>
            </w:r>
            <w:r>
              <w:br/>
            </w:r>
            <w:r>
              <w:rPr>
                <w:rFonts w:ascii="Times New Roman"/>
                <w:b w:val="false"/>
                <w:i w:val="false"/>
                <w:color w:val="000000"/>
                <w:sz w:val="20"/>
              </w:rPr>
              <w:t>
</w:t>
            </w:r>
            <w:r>
              <w:rPr>
                <w:rFonts w:ascii="Times New Roman"/>
                <w:b w:val="false"/>
                <w:i w:val="false"/>
                <w:color w:val="000000"/>
                <w:sz w:val="20"/>
              </w:rPr>
              <w:t>улица Гагарина, 108</w:t>
            </w:r>
            <w:r>
              <w:br/>
            </w:r>
            <w:r>
              <w:rPr>
                <w:rFonts w:ascii="Times New Roman"/>
                <w:b w:val="false"/>
                <w:i w:val="false"/>
                <w:color w:val="000000"/>
                <w:sz w:val="20"/>
              </w:rPr>
              <w:t>
</w:t>
            </w:r>
            <w:r>
              <w:rPr>
                <w:rFonts w:ascii="Times New Roman"/>
                <w:b w:val="false"/>
                <w:i w:val="false"/>
                <w:color w:val="000000"/>
                <w:sz w:val="20"/>
              </w:rPr>
              <w:t>sko08@gcvp.kz</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2-16-34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Южно-Казахстанской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351"/>
        <w:gridCol w:w="3912"/>
        <w:gridCol w:w="1736"/>
        <w:gridCol w:w="3181"/>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Торекулова, 2</w:t>
            </w:r>
            <w:r>
              <w:br/>
            </w:r>
            <w:r>
              <w:rPr>
                <w:rFonts w:ascii="Times New Roman"/>
                <w:b w:val="false"/>
                <w:i w:val="false"/>
                <w:color w:val="000000"/>
                <w:sz w:val="20"/>
              </w:rPr>
              <w:t>
</w:t>
            </w:r>
            <w:r>
              <w:rPr>
                <w:rFonts w:ascii="Times New Roman"/>
                <w:b w:val="false"/>
                <w:i w:val="false"/>
                <w:color w:val="000000"/>
                <w:sz w:val="20"/>
              </w:rPr>
              <w:t>shymsyst@gcvp.kz</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53-99-16</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w:t>
            </w:r>
            <w:r>
              <w:br/>
            </w:r>
            <w:r>
              <w:rPr>
                <w:rFonts w:ascii="Times New Roman"/>
                <w:b w:val="false"/>
                <w:i w:val="false"/>
                <w:color w:val="000000"/>
                <w:sz w:val="20"/>
              </w:rPr>
              <w:t>
</w:t>
            </w:r>
            <w:r>
              <w:rPr>
                <w:rFonts w:ascii="Times New Roman"/>
                <w:b w:val="false"/>
                <w:i w:val="false"/>
                <w:color w:val="000000"/>
                <w:sz w:val="20"/>
              </w:rPr>
              <w:t>улица Толе би, б/н</w:t>
            </w:r>
            <w:r>
              <w:br/>
            </w:r>
            <w:r>
              <w:rPr>
                <w:rFonts w:ascii="Times New Roman"/>
                <w:b w:val="false"/>
                <w:i w:val="false"/>
                <w:color w:val="000000"/>
                <w:sz w:val="20"/>
              </w:rPr>
              <w:t>
</w:t>
            </w:r>
            <w:r>
              <w:rPr>
                <w:rFonts w:ascii="Times New Roman"/>
                <w:b w:val="false"/>
                <w:i w:val="false"/>
                <w:color w:val="000000"/>
                <w:sz w:val="20"/>
              </w:rPr>
              <w:t>shimkent14@gcvp.kz</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2-28-73</w:t>
            </w:r>
          </w:p>
        </w:tc>
        <w:tc>
          <w:tcPr>
            <w:tcW w:w="0" w:type="auto"/>
            <w:vMerge/>
            <w:tcBorders>
              <w:top w:val="nil"/>
              <w:left w:val="single" w:color="cfcfcf" w:sz="5"/>
              <w:bottom w:val="single" w:color="cfcfcf" w:sz="5"/>
              <w:right w:val="single" w:color="cfcfcf" w:sz="5"/>
            </w:tcBorders>
          </w:tcPr>
          <w:p/>
        </w:tc>
      </w:tr>
      <w:tr>
        <w:trPr>
          <w:trHeight w:val="9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w:t>
            </w:r>
            <w:r>
              <w:br/>
            </w:r>
            <w:r>
              <w:rPr>
                <w:rFonts w:ascii="Times New Roman"/>
                <w:b w:val="false"/>
                <w:i w:val="false"/>
                <w:color w:val="000000"/>
                <w:sz w:val="20"/>
              </w:rPr>
              <w:t>
</w:t>
            </w:r>
            <w:r>
              <w:rPr>
                <w:rFonts w:ascii="Times New Roman"/>
                <w:b w:val="false"/>
                <w:i w:val="false"/>
                <w:color w:val="000000"/>
                <w:sz w:val="20"/>
              </w:rPr>
              <w:t>улица Байдибек, 70</w:t>
            </w:r>
            <w:r>
              <w:br/>
            </w:r>
            <w:r>
              <w:rPr>
                <w:rFonts w:ascii="Times New Roman"/>
                <w:b w:val="false"/>
                <w:i w:val="false"/>
                <w:color w:val="000000"/>
                <w:sz w:val="20"/>
              </w:rPr>
              <w:t>
</w:t>
            </w:r>
            <w:r>
              <w:rPr>
                <w:rFonts w:ascii="Times New Roman"/>
                <w:b w:val="false"/>
                <w:i w:val="false"/>
                <w:color w:val="000000"/>
                <w:sz w:val="20"/>
              </w:rPr>
              <w:t>shimkent3@gcvp.kz</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2-18-90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w:t>
            </w:r>
            <w:r>
              <w:br/>
            </w:r>
            <w:r>
              <w:rPr>
                <w:rFonts w:ascii="Times New Roman"/>
                <w:b w:val="false"/>
                <w:i w:val="false"/>
                <w:color w:val="000000"/>
                <w:sz w:val="20"/>
              </w:rPr>
              <w:t>
</w:t>
            </w:r>
            <w:r>
              <w:rPr>
                <w:rFonts w:ascii="Times New Roman"/>
                <w:b w:val="false"/>
                <w:i w:val="false"/>
                <w:color w:val="000000"/>
                <w:sz w:val="20"/>
              </w:rPr>
              <w:t>улица Кунаева, б/н</w:t>
            </w:r>
            <w:r>
              <w:br/>
            </w:r>
            <w:r>
              <w:rPr>
                <w:rFonts w:ascii="Times New Roman"/>
                <w:b w:val="false"/>
                <w:i w:val="false"/>
                <w:color w:val="000000"/>
                <w:sz w:val="20"/>
              </w:rPr>
              <w:t>
</w:t>
            </w:r>
            <w:r>
              <w:rPr>
                <w:rFonts w:ascii="Times New Roman"/>
                <w:b w:val="false"/>
                <w:i w:val="false"/>
                <w:color w:val="000000"/>
                <w:sz w:val="20"/>
              </w:rPr>
              <w:t>shimkent4@gcvp.kz</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2-18-77</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w:t>
            </w:r>
            <w:r>
              <w:rPr>
                <w:rFonts w:ascii="Times New Roman"/>
                <w:b w:val="false"/>
                <w:i w:val="false"/>
                <w:color w:val="000000"/>
                <w:sz w:val="20"/>
              </w:rPr>
              <w:t>улица Байтерекова, 7</w:t>
            </w:r>
            <w:r>
              <w:br/>
            </w:r>
            <w:r>
              <w:rPr>
                <w:rFonts w:ascii="Times New Roman"/>
                <w:b w:val="false"/>
                <w:i w:val="false"/>
                <w:color w:val="000000"/>
                <w:sz w:val="20"/>
              </w:rPr>
              <w:t>
</w:t>
            </w:r>
            <w:r>
              <w:rPr>
                <w:rFonts w:ascii="Times New Roman"/>
                <w:b w:val="false"/>
                <w:i w:val="false"/>
                <w:color w:val="000000"/>
                <w:sz w:val="20"/>
              </w:rPr>
              <w:t>shimkent1@gcvp.kz</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3-47-09</w:t>
            </w:r>
            <w:r>
              <w:br/>
            </w:r>
            <w:r>
              <w:rPr>
                <w:rFonts w:ascii="Times New Roman"/>
                <w:b w:val="false"/>
                <w:i w:val="false"/>
                <w:color w:val="000000"/>
                <w:sz w:val="20"/>
              </w:rPr>
              <w:t>
</w:t>
            </w:r>
            <w:r>
              <w:rPr>
                <w:rFonts w:ascii="Times New Roman"/>
                <w:b w:val="false"/>
                <w:i w:val="false"/>
                <w:color w:val="000000"/>
                <w:sz w:val="20"/>
              </w:rPr>
              <w:t>3-59-71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Жетысай,</w:t>
            </w:r>
            <w:r>
              <w:br/>
            </w:r>
            <w:r>
              <w:rPr>
                <w:rFonts w:ascii="Times New Roman"/>
                <w:b w:val="false"/>
                <w:i w:val="false"/>
                <w:color w:val="000000"/>
                <w:sz w:val="20"/>
              </w:rPr>
              <w:t>
</w:t>
            </w:r>
            <w:r>
              <w:rPr>
                <w:rFonts w:ascii="Times New Roman"/>
                <w:b w:val="false"/>
                <w:i w:val="false"/>
                <w:color w:val="000000"/>
                <w:sz w:val="20"/>
              </w:rPr>
              <w:t>улица М. Ауезова, 5</w:t>
            </w:r>
            <w:r>
              <w:br/>
            </w:r>
            <w:r>
              <w:rPr>
                <w:rFonts w:ascii="Times New Roman"/>
                <w:b w:val="false"/>
                <w:i w:val="false"/>
                <w:color w:val="000000"/>
                <w:sz w:val="20"/>
              </w:rPr>
              <w:t>
</w:t>
            </w:r>
            <w:r>
              <w:rPr>
                <w:rFonts w:ascii="Times New Roman"/>
                <w:b w:val="false"/>
                <w:i w:val="false"/>
                <w:color w:val="000000"/>
                <w:sz w:val="20"/>
              </w:rPr>
              <w:t>shimkent5@gcvp.kz</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6-36-18</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w:t>
            </w:r>
            <w:r>
              <w:br/>
            </w:r>
            <w:r>
              <w:rPr>
                <w:rFonts w:ascii="Times New Roman"/>
                <w:b w:val="false"/>
                <w:i w:val="false"/>
                <w:color w:val="000000"/>
                <w:sz w:val="20"/>
              </w:rPr>
              <w:t>
</w:t>
            </w:r>
            <w:r>
              <w:rPr>
                <w:rFonts w:ascii="Times New Roman"/>
                <w:b w:val="false"/>
                <w:i w:val="false"/>
                <w:color w:val="000000"/>
                <w:sz w:val="20"/>
              </w:rPr>
              <w:t>улица Абая, 41</w:t>
            </w:r>
            <w:r>
              <w:br/>
            </w:r>
            <w:r>
              <w:rPr>
                <w:rFonts w:ascii="Times New Roman"/>
                <w:b w:val="false"/>
                <w:i w:val="false"/>
                <w:color w:val="000000"/>
                <w:sz w:val="20"/>
              </w:rPr>
              <w:t>
</w:t>
            </w:r>
            <w:r>
              <w:rPr>
                <w:rFonts w:ascii="Times New Roman"/>
                <w:b w:val="false"/>
                <w:i w:val="false"/>
                <w:color w:val="000000"/>
                <w:sz w:val="20"/>
              </w:rPr>
              <w:t>shimkent6@gcvp.kz</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2-10-60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Шауелдер,</w:t>
            </w:r>
            <w:r>
              <w:br/>
            </w:r>
            <w:r>
              <w:rPr>
                <w:rFonts w:ascii="Times New Roman"/>
                <w:b w:val="false"/>
                <w:i w:val="false"/>
                <w:color w:val="000000"/>
                <w:sz w:val="20"/>
              </w:rPr>
              <w:t>
</w:t>
            </w:r>
            <w:r>
              <w:rPr>
                <w:rFonts w:ascii="Times New Roman"/>
                <w:b w:val="false"/>
                <w:i w:val="false"/>
                <w:color w:val="000000"/>
                <w:sz w:val="20"/>
              </w:rPr>
              <w:t>улица Жибек жолы, 37</w:t>
            </w:r>
            <w:r>
              <w:br/>
            </w:r>
            <w:r>
              <w:rPr>
                <w:rFonts w:ascii="Times New Roman"/>
                <w:b w:val="false"/>
                <w:i w:val="false"/>
                <w:color w:val="000000"/>
                <w:sz w:val="20"/>
              </w:rPr>
              <w:t>
</w:t>
            </w:r>
            <w:r>
              <w:rPr>
                <w:rFonts w:ascii="Times New Roman"/>
                <w:b w:val="false"/>
                <w:i w:val="false"/>
                <w:color w:val="000000"/>
                <w:sz w:val="20"/>
              </w:rPr>
              <w:t>shimkent7@gcvp.kz</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2-15-98</w:t>
            </w:r>
          </w:p>
        </w:tc>
        <w:tc>
          <w:tcPr>
            <w:tcW w:w="0" w:type="auto"/>
            <w:vMerge/>
            <w:tcBorders>
              <w:top w:val="nil"/>
              <w:left w:val="single" w:color="cfcfcf" w:sz="5"/>
              <w:bottom w:val="single" w:color="cfcfcf" w:sz="5"/>
              <w:right w:val="single" w:color="cfcfcf" w:sz="5"/>
            </w:tcBorders>
          </w:tcPr>
          <w:p/>
        </w:tc>
      </w:tr>
      <w:tr>
        <w:trPr>
          <w:trHeight w:val="9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w:t>
            </w:r>
            <w:r>
              <w:br/>
            </w:r>
            <w:r>
              <w:rPr>
                <w:rFonts w:ascii="Times New Roman"/>
                <w:b w:val="false"/>
                <w:i w:val="false"/>
                <w:color w:val="000000"/>
                <w:sz w:val="20"/>
              </w:rPr>
              <w:t>
</w:t>
            </w:r>
            <w:r>
              <w:rPr>
                <w:rFonts w:ascii="Times New Roman"/>
                <w:b w:val="false"/>
                <w:i w:val="false"/>
                <w:color w:val="000000"/>
                <w:sz w:val="20"/>
              </w:rPr>
              <w:t>улица Жандарбекова,3</w:t>
            </w:r>
            <w:r>
              <w:br/>
            </w:r>
            <w:r>
              <w:rPr>
                <w:rFonts w:ascii="Times New Roman"/>
                <w:b w:val="false"/>
                <w:i w:val="false"/>
                <w:color w:val="000000"/>
                <w:sz w:val="20"/>
              </w:rPr>
              <w:t>
</w:t>
            </w:r>
            <w:r>
              <w:rPr>
                <w:rFonts w:ascii="Times New Roman"/>
                <w:b w:val="false"/>
                <w:i w:val="false"/>
                <w:color w:val="000000"/>
                <w:sz w:val="20"/>
              </w:rPr>
              <w:t>shimkent8@gcvp.kz</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2-17-99</w:t>
            </w:r>
            <w:r>
              <w:br/>
            </w:r>
            <w:r>
              <w:rPr>
                <w:rFonts w:ascii="Times New Roman"/>
                <w:b w:val="false"/>
                <w:i w:val="false"/>
                <w:color w:val="000000"/>
                <w:sz w:val="20"/>
              </w:rPr>
              <w:t>
</w:t>
            </w:r>
            <w:r>
              <w:rPr>
                <w:rFonts w:ascii="Times New Roman"/>
                <w:b w:val="false"/>
                <w:i w:val="false"/>
                <w:color w:val="000000"/>
                <w:sz w:val="20"/>
              </w:rPr>
              <w:t>2-25-90</w:t>
            </w:r>
          </w:p>
        </w:tc>
        <w:tc>
          <w:tcPr>
            <w:tcW w:w="0" w:type="auto"/>
            <w:vMerge/>
            <w:tcBorders>
              <w:top w:val="nil"/>
              <w:left w:val="single" w:color="cfcfcf" w:sz="5"/>
              <w:bottom w:val="single" w:color="cfcfcf" w:sz="5"/>
              <w:right w:val="single" w:color="cfcfcf" w:sz="5"/>
            </w:tcBorders>
          </w:tcPr>
          <w:p/>
        </w:tc>
      </w:tr>
      <w:tr>
        <w:trPr>
          <w:trHeight w:val="1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Сарыагаш,</w:t>
            </w:r>
            <w:r>
              <w:br/>
            </w:r>
            <w:r>
              <w:rPr>
                <w:rFonts w:ascii="Times New Roman"/>
                <w:b w:val="false"/>
                <w:i w:val="false"/>
                <w:color w:val="000000"/>
                <w:sz w:val="20"/>
              </w:rPr>
              <w:t>
</w:t>
            </w:r>
            <w:r>
              <w:rPr>
                <w:rFonts w:ascii="Times New Roman"/>
                <w:b w:val="false"/>
                <w:i w:val="false"/>
                <w:color w:val="000000"/>
                <w:sz w:val="20"/>
              </w:rPr>
              <w:t>улица Исмаилова, 25 shimkent9@gcvp.kz</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2-43-26</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9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w:t>
            </w:r>
            <w:r>
              <w:br/>
            </w:r>
            <w:r>
              <w:rPr>
                <w:rFonts w:ascii="Times New Roman"/>
                <w:b w:val="false"/>
                <w:i w:val="false"/>
                <w:color w:val="000000"/>
                <w:sz w:val="20"/>
              </w:rPr>
              <w:t>
</w:t>
            </w:r>
            <w:r>
              <w:rPr>
                <w:rFonts w:ascii="Times New Roman"/>
                <w:b w:val="false"/>
                <w:i w:val="false"/>
                <w:color w:val="000000"/>
                <w:sz w:val="20"/>
              </w:rPr>
              <w:t>улица Жибек-жолы, б/н</w:t>
            </w:r>
            <w:r>
              <w:br/>
            </w:r>
            <w:r>
              <w:rPr>
                <w:rFonts w:ascii="Times New Roman"/>
                <w:b w:val="false"/>
                <w:i w:val="false"/>
                <w:color w:val="000000"/>
                <w:sz w:val="20"/>
              </w:rPr>
              <w:t>
</w:t>
            </w:r>
            <w:r>
              <w:rPr>
                <w:rFonts w:ascii="Times New Roman"/>
                <w:b w:val="false"/>
                <w:i w:val="false"/>
                <w:color w:val="000000"/>
                <w:sz w:val="20"/>
              </w:rPr>
              <w:t>shimkent10@gcvp.kz</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2-15-46</w:t>
            </w:r>
            <w:r>
              <w:br/>
            </w:r>
            <w:r>
              <w:rPr>
                <w:rFonts w:ascii="Times New Roman"/>
                <w:b w:val="false"/>
                <w:i w:val="false"/>
                <w:color w:val="000000"/>
                <w:sz w:val="20"/>
              </w:rPr>
              <w:t>
</w:t>
            </w:r>
            <w:r>
              <w:rPr>
                <w:rFonts w:ascii="Times New Roman"/>
                <w:b w:val="false"/>
                <w:i w:val="false"/>
                <w:color w:val="000000"/>
                <w:sz w:val="20"/>
              </w:rPr>
              <w:t>2-17-86</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w:t>
            </w:r>
            <w:r>
              <w:br/>
            </w:r>
            <w:r>
              <w:rPr>
                <w:rFonts w:ascii="Times New Roman"/>
                <w:b w:val="false"/>
                <w:i w:val="false"/>
                <w:color w:val="000000"/>
                <w:sz w:val="20"/>
              </w:rPr>
              <w:t>
</w:t>
            </w:r>
            <w:r>
              <w:rPr>
                <w:rFonts w:ascii="Times New Roman"/>
                <w:b w:val="false"/>
                <w:i w:val="false"/>
                <w:color w:val="000000"/>
                <w:sz w:val="20"/>
              </w:rPr>
              <w:t>улица Толе би, 209</w:t>
            </w:r>
            <w:r>
              <w:br/>
            </w:r>
            <w:r>
              <w:rPr>
                <w:rFonts w:ascii="Times New Roman"/>
                <w:b w:val="false"/>
                <w:i w:val="false"/>
                <w:color w:val="000000"/>
                <w:sz w:val="20"/>
              </w:rPr>
              <w:t>
</w:t>
            </w:r>
            <w:r>
              <w:rPr>
                <w:rFonts w:ascii="Times New Roman"/>
                <w:b w:val="false"/>
                <w:i w:val="false"/>
                <w:color w:val="000000"/>
                <w:sz w:val="20"/>
              </w:rPr>
              <w:t>shimkent11@gcvp.kz</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6-25-60</w:t>
            </w:r>
            <w:r>
              <w:br/>
            </w:r>
            <w:r>
              <w:rPr>
                <w:rFonts w:ascii="Times New Roman"/>
                <w:b w:val="false"/>
                <w:i w:val="false"/>
                <w:color w:val="000000"/>
                <w:sz w:val="20"/>
              </w:rPr>
              <w:t>
</w:t>
            </w:r>
            <w:r>
              <w:rPr>
                <w:rFonts w:ascii="Times New Roman"/>
                <w:b w:val="false"/>
                <w:i w:val="false"/>
                <w:color w:val="000000"/>
                <w:sz w:val="20"/>
              </w:rPr>
              <w:t>6-20-81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Тюлькубасское</w:t>
            </w:r>
            <w:r>
              <w:br/>
            </w:r>
            <w:r>
              <w:rPr>
                <w:rFonts w:ascii="Times New Roman"/>
                <w:b w:val="false"/>
                <w:i w:val="false"/>
                <w:color w:val="000000"/>
                <w:sz w:val="20"/>
              </w:rPr>
              <w:t>
</w:t>
            </w:r>
            <w:r>
              <w:rPr>
                <w:rFonts w:ascii="Times New Roman"/>
                <w:b w:val="false"/>
                <w:i w:val="false"/>
                <w:color w:val="000000"/>
                <w:sz w:val="20"/>
              </w:rPr>
              <w:t xml:space="preserve">районное отделение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 Рыскулова,</w:t>
            </w:r>
            <w:r>
              <w:br/>
            </w:r>
            <w:r>
              <w:rPr>
                <w:rFonts w:ascii="Times New Roman"/>
                <w:b w:val="false"/>
                <w:i w:val="false"/>
                <w:color w:val="000000"/>
                <w:sz w:val="20"/>
              </w:rPr>
              <w:t>
</w:t>
            </w:r>
            <w:r>
              <w:rPr>
                <w:rFonts w:ascii="Times New Roman"/>
                <w:b w:val="false"/>
                <w:i w:val="false"/>
                <w:color w:val="000000"/>
                <w:sz w:val="20"/>
              </w:rPr>
              <w:t>улица Рыскулова, 282</w:t>
            </w:r>
            <w:r>
              <w:br/>
            </w:r>
            <w:r>
              <w:rPr>
                <w:rFonts w:ascii="Times New Roman"/>
                <w:b w:val="false"/>
                <w:i w:val="false"/>
                <w:color w:val="000000"/>
                <w:sz w:val="20"/>
              </w:rPr>
              <w:t>
</w:t>
            </w:r>
            <w:r>
              <w:rPr>
                <w:rFonts w:ascii="Times New Roman"/>
                <w:b w:val="false"/>
                <w:i w:val="false"/>
                <w:color w:val="000000"/>
                <w:sz w:val="20"/>
              </w:rPr>
              <w:t>shimkent12@gcvp.kz</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5-13-93</w:t>
            </w:r>
          </w:p>
        </w:tc>
        <w:tc>
          <w:tcPr>
            <w:tcW w:w="0" w:type="auto"/>
            <w:vMerge/>
            <w:tcBorders>
              <w:top w:val="nil"/>
              <w:left w:val="single" w:color="cfcfcf" w:sz="5"/>
              <w:bottom w:val="single" w:color="cfcfcf" w:sz="5"/>
              <w:right w:val="single" w:color="cfcfcf" w:sz="5"/>
            </w:tcBorders>
          </w:tcPr>
          <w:p/>
        </w:tc>
      </w:tr>
      <w:tr>
        <w:trPr>
          <w:trHeight w:val="1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w:t>
            </w:r>
            <w:r>
              <w:rPr>
                <w:rFonts w:ascii="Times New Roman"/>
                <w:b w:val="false"/>
                <w:i w:val="false"/>
                <w:color w:val="000000"/>
                <w:sz w:val="20"/>
              </w:rPr>
              <w:t>Кызыл-Ординское</w:t>
            </w:r>
            <w:r>
              <w:br/>
            </w:r>
            <w:r>
              <w:rPr>
                <w:rFonts w:ascii="Times New Roman"/>
                <w:b w:val="false"/>
                <w:i w:val="false"/>
                <w:color w:val="000000"/>
                <w:sz w:val="20"/>
              </w:rPr>
              <w:t>
</w:t>
            </w:r>
            <w:r>
              <w:rPr>
                <w:rFonts w:ascii="Times New Roman"/>
                <w:b w:val="false"/>
                <w:i w:val="false"/>
                <w:color w:val="000000"/>
                <w:sz w:val="20"/>
              </w:rPr>
              <w:t>шоссе, б/н</w:t>
            </w:r>
            <w:r>
              <w:br/>
            </w:r>
            <w:r>
              <w:rPr>
                <w:rFonts w:ascii="Times New Roman"/>
                <w:b w:val="false"/>
                <w:i w:val="false"/>
                <w:color w:val="000000"/>
                <w:sz w:val="20"/>
              </w:rPr>
              <w:t>
</w:t>
            </w:r>
            <w:r>
              <w:rPr>
                <w:rFonts w:ascii="Times New Roman"/>
                <w:b w:val="false"/>
                <w:i w:val="false"/>
                <w:color w:val="000000"/>
                <w:sz w:val="20"/>
              </w:rPr>
              <w:t>shimkent2@gcvp.kz</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4-30-44</w:t>
            </w:r>
            <w:r>
              <w:br/>
            </w:r>
            <w:r>
              <w:rPr>
                <w:rFonts w:ascii="Times New Roman"/>
                <w:b w:val="false"/>
                <w:i w:val="false"/>
                <w:color w:val="000000"/>
                <w:sz w:val="20"/>
              </w:rPr>
              <w:t>
</w:t>
            </w:r>
            <w:r>
              <w:rPr>
                <w:rFonts w:ascii="Times New Roman"/>
                <w:b w:val="false"/>
                <w:i w:val="false"/>
                <w:color w:val="000000"/>
                <w:sz w:val="20"/>
              </w:rPr>
              <w:t>4-30-71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городу Алматы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3424"/>
        <w:gridCol w:w="4420"/>
        <w:gridCol w:w="1772"/>
        <w:gridCol w:w="2684"/>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w:t>
            </w:r>
            <w:r>
              <w:br/>
            </w:r>
            <w:r>
              <w:rPr>
                <w:rFonts w:ascii="Times New Roman"/>
                <w:b w:val="false"/>
                <w:i w:val="false"/>
                <w:color w:val="000000"/>
                <w:sz w:val="20"/>
              </w:rPr>
              <w:t>
</w:t>
            </w:r>
            <w:r>
              <w:rPr>
                <w:rFonts w:ascii="Times New Roman"/>
                <w:b w:val="false"/>
                <w:i w:val="false"/>
                <w:color w:val="000000"/>
                <w:sz w:val="20"/>
              </w:rPr>
              <w:t>городской филиал</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74а</w:t>
            </w:r>
            <w:r>
              <w:br/>
            </w:r>
            <w:r>
              <w:rPr>
                <w:rFonts w:ascii="Times New Roman"/>
                <w:b w:val="false"/>
                <w:i w:val="false"/>
                <w:color w:val="000000"/>
                <w:sz w:val="20"/>
              </w:rPr>
              <w:t>
</w:t>
            </w:r>
            <w:r>
              <w:rPr>
                <w:rFonts w:ascii="Times New Roman"/>
                <w:b w:val="false"/>
                <w:i w:val="false"/>
                <w:color w:val="000000"/>
                <w:sz w:val="20"/>
              </w:rPr>
              <w:t>almatygor@gcvp.kz</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61-00-09</w:t>
            </w:r>
          </w:p>
        </w:tc>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74а</w:t>
            </w:r>
            <w:r>
              <w:br/>
            </w:r>
            <w:r>
              <w:rPr>
                <w:rFonts w:ascii="Times New Roman"/>
                <w:b w:val="false"/>
                <w:i w:val="false"/>
                <w:color w:val="000000"/>
                <w:sz w:val="20"/>
              </w:rPr>
              <w:t>
</w:t>
            </w:r>
            <w:r>
              <w:rPr>
                <w:rFonts w:ascii="Times New Roman"/>
                <w:b w:val="false"/>
                <w:i w:val="false"/>
                <w:color w:val="000000"/>
                <w:sz w:val="20"/>
              </w:rPr>
              <w:t>almgor_auez@gcvp.kz</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61-35-77</w:t>
            </w:r>
          </w:p>
        </w:tc>
        <w:tc>
          <w:tcPr>
            <w:tcW w:w="0" w:type="auto"/>
            <w:vMerge/>
            <w:tcBorders>
              <w:top w:val="nil"/>
              <w:left w:val="single" w:color="cfcfcf" w:sz="5"/>
              <w:bottom w:val="single" w:color="cfcfcf" w:sz="5"/>
              <w:right w:val="single" w:color="cfcfcf" w:sz="5"/>
            </w:tcBorders>
          </w:tcPr>
          <w:p/>
        </w:tc>
      </w:tr>
      <w:tr>
        <w:trPr>
          <w:trHeight w:val="10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74а</w:t>
            </w:r>
            <w:r>
              <w:br/>
            </w:r>
            <w:r>
              <w:rPr>
                <w:rFonts w:ascii="Times New Roman"/>
                <w:b w:val="false"/>
                <w:i w:val="false"/>
                <w:color w:val="000000"/>
                <w:sz w:val="20"/>
              </w:rPr>
              <w:t>
</w:t>
            </w:r>
            <w:r>
              <w:rPr>
                <w:rFonts w:ascii="Times New Roman"/>
                <w:b w:val="false"/>
                <w:i w:val="false"/>
                <w:color w:val="000000"/>
                <w:sz w:val="20"/>
              </w:rPr>
              <w:t>almgor_alm@gcvp.kz</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61-22-98</w:t>
            </w:r>
          </w:p>
        </w:tc>
        <w:tc>
          <w:tcPr>
            <w:tcW w:w="0" w:type="auto"/>
            <w:vMerge/>
            <w:tcBorders>
              <w:top w:val="nil"/>
              <w:left w:val="single" w:color="cfcfcf" w:sz="5"/>
              <w:bottom w:val="single" w:color="cfcfcf" w:sz="5"/>
              <w:right w:val="single" w:color="cfcfcf" w:sz="5"/>
            </w:tcBorders>
          </w:tcPr>
          <w:p/>
        </w:tc>
      </w:tr>
      <w:tr>
        <w:trPr>
          <w:trHeight w:val="9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74а</w:t>
            </w:r>
            <w:r>
              <w:br/>
            </w:r>
            <w:r>
              <w:rPr>
                <w:rFonts w:ascii="Times New Roman"/>
                <w:b w:val="false"/>
                <w:i w:val="false"/>
                <w:color w:val="000000"/>
                <w:sz w:val="20"/>
              </w:rPr>
              <w:t>
</w:t>
            </w:r>
            <w:r>
              <w:rPr>
                <w:rFonts w:ascii="Times New Roman"/>
                <w:b w:val="false"/>
                <w:i w:val="false"/>
                <w:color w:val="000000"/>
                <w:sz w:val="20"/>
              </w:rPr>
              <w:t>almgor_bost@gcvp.kz</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61-76-03</w:t>
            </w:r>
          </w:p>
        </w:tc>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74а</w:t>
            </w:r>
            <w:r>
              <w:br/>
            </w:r>
            <w:r>
              <w:rPr>
                <w:rFonts w:ascii="Times New Roman"/>
                <w:b w:val="false"/>
                <w:i w:val="false"/>
                <w:color w:val="000000"/>
                <w:sz w:val="20"/>
              </w:rPr>
              <w:t>
</w:t>
            </w:r>
            <w:r>
              <w:rPr>
                <w:rFonts w:ascii="Times New Roman"/>
                <w:b w:val="false"/>
                <w:i w:val="false"/>
                <w:color w:val="000000"/>
                <w:sz w:val="20"/>
              </w:rPr>
              <w:t>almgor_jet@gcvp.kz</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61-45-71</w:t>
            </w:r>
          </w:p>
        </w:tc>
        <w:tc>
          <w:tcPr>
            <w:tcW w:w="0" w:type="auto"/>
            <w:vMerge/>
            <w:tcBorders>
              <w:top w:val="nil"/>
              <w:left w:val="single" w:color="cfcfcf" w:sz="5"/>
              <w:bottom w:val="single" w:color="cfcfcf" w:sz="5"/>
              <w:right w:val="single" w:color="cfcfcf" w:sz="5"/>
            </w:tcBorders>
          </w:tcPr>
          <w:p/>
        </w:tc>
      </w:tr>
      <w:tr>
        <w:trPr>
          <w:trHeight w:val="9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74а</w:t>
            </w:r>
            <w:r>
              <w:br/>
            </w:r>
            <w:r>
              <w:rPr>
                <w:rFonts w:ascii="Times New Roman"/>
                <w:b w:val="false"/>
                <w:i w:val="false"/>
                <w:color w:val="000000"/>
                <w:sz w:val="20"/>
              </w:rPr>
              <w:t>
</w:t>
            </w:r>
            <w:r>
              <w:rPr>
                <w:rFonts w:ascii="Times New Roman"/>
                <w:b w:val="false"/>
                <w:i w:val="false"/>
                <w:color w:val="000000"/>
                <w:sz w:val="20"/>
              </w:rPr>
              <w:t>almgor_turk@gcvp.kz</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35-83-38</w:t>
            </w:r>
            <w:r>
              <w:br/>
            </w:r>
            <w:r>
              <w:rPr>
                <w:rFonts w:ascii="Times New Roman"/>
                <w:b w:val="false"/>
                <w:i w:val="false"/>
                <w:color w:val="000000"/>
                <w:sz w:val="20"/>
              </w:rPr>
              <w:t>
</w:t>
            </w:r>
            <w:r>
              <w:rPr>
                <w:rFonts w:ascii="Times New Roman"/>
                <w:b w:val="false"/>
                <w:i w:val="false"/>
                <w:color w:val="000000"/>
                <w:sz w:val="20"/>
              </w:rPr>
              <w:t>35-87-66</w:t>
            </w:r>
          </w:p>
        </w:tc>
        <w:tc>
          <w:tcPr>
            <w:tcW w:w="0" w:type="auto"/>
            <w:vMerge/>
            <w:tcBorders>
              <w:top w:val="nil"/>
              <w:left w:val="single" w:color="cfcfcf" w:sz="5"/>
              <w:bottom w:val="single" w:color="cfcfcf" w:sz="5"/>
              <w:right w:val="single" w:color="cfcfcf" w:sz="5"/>
            </w:tcBorders>
          </w:tcP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74а</w:t>
            </w:r>
            <w:r>
              <w:br/>
            </w:r>
            <w:r>
              <w:rPr>
                <w:rFonts w:ascii="Times New Roman"/>
                <w:b w:val="false"/>
                <w:i w:val="false"/>
                <w:color w:val="000000"/>
                <w:sz w:val="20"/>
              </w:rPr>
              <w:t>
</w:t>
            </w:r>
            <w:r>
              <w:rPr>
                <w:rFonts w:ascii="Times New Roman"/>
                <w:b w:val="false"/>
                <w:i w:val="false"/>
                <w:color w:val="000000"/>
                <w:sz w:val="20"/>
              </w:rPr>
              <w:t>almgor_med@gcvp.kz</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61-04-00</w:t>
            </w:r>
          </w:p>
        </w:tc>
        <w:tc>
          <w:tcPr>
            <w:tcW w:w="0" w:type="auto"/>
            <w:vMerge/>
            <w:tcBorders>
              <w:top w:val="nil"/>
              <w:left w:val="single" w:color="cfcfcf" w:sz="5"/>
              <w:bottom w:val="single" w:color="cfcfcf" w:sz="5"/>
              <w:right w:val="single" w:color="cfcfcf" w:sz="5"/>
            </w:tcBorders>
          </w:tcPr>
          <w:p/>
        </w:tc>
      </w:tr>
      <w:tr>
        <w:trPr>
          <w:trHeight w:val="9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74а</w:t>
            </w:r>
            <w:r>
              <w:br/>
            </w:r>
            <w:r>
              <w:rPr>
                <w:rFonts w:ascii="Times New Roman"/>
                <w:b w:val="false"/>
                <w:i w:val="false"/>
                <w:color w:val="000000"/>
                <w:sz w:val="20"/>
              </w:rPr>
              <w:t>
</w:t>
            </w:r>
            <w:r>
              <w:rPr>
                <w:rFonts w:ascii="Times New Roman"/>
                <w:b w:val="false"/>
                <w:i w:val="false"/>
                <w:color w:val="000000"/>
                <w:sz w:val="20"/>
              </w:rPr>
              <w:t>almgor_alatau@gcvp.kz</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72-97-41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городу Астана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2820"/>
        <w:gridCol w:w="4213"/>
        <w:gridCol w:w="1856"/>
        <w:gridCol w:w="3164"/>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филиал</w:t>
            </w:r>
            <w:r>
              <w:br/>
            </w:r>
            <w:r>
              <w:rPr>
                <w:rFonts w:ascii="Times New Roman"/>
                <w:b w:val="false"/>
                <w:i w:val="false"/>
                <w:color w:val="000000"/>
                <w:sz w:val="20"/>
              </w:rPr>
              <w:t>
</w:t>
            </w:r>
            <w:r>
              <w:rPr>
                <w:rFonts w:ascii="Times New Roman"/>
                <w:b w:val="false"/>
                <w:i w:val="false"/>
                <w:color w:val="000000"/>
                <w:sz w:val="20"/>
              </w:rPr>
              <w:t>г. Астана</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Иманбаева, 16</w:t>
            </w:r>
            <w:r>
              <w:br/>
            </w:r>
            <w:r>
              <w:rPr>
                <w:rFonts w:ascii="Times New Roman"/>
                <w:b w:val="false"/>
                <w:i w:val="false"/>
                <w:color w:val="000000"/>
                <w:sz w:val="20"/>
              </w:rPr>
              <w:t>
</w:t>
            </w:r>
            <w:r>
              <w:rPr>
                <w:rFonts w:ascii="Times New Roman"/>
                <w:b w:val="false"/>
                <w:i w:val="false"/>
                <w:color w:val="000000"/>
                <w:sz w:val="20"/>
              </w:rPr>
              <w:t>astana_gor@gcvp.kz</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21-65-00</w:t>
            </w:r>
          </w:p>
        </w:tc>
        <w:tc>
          <w:tcPr>
            <w:tcW w:w="3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Иманбаева, 16</w:t>
            </w:r>
            <w:r>
              <w:br/>
            </w:r>
            <w:r>
              <w:rPr>
                <w:rFonts w:ascii="Times New Roman"/>
                <w:b w:val="false"/>
                <w:i w:val="false"/>
                <w:color w:val="000000"/>
                <w:sz w:val="20"/>
              </w:rPr>
              <w:t>
</w:t>
            </w:r>
            <w:r>
              <w:rPr>
                <w:rFonts w:ascii="Times New Roman"/>
                <w:b w:val="false"/>
                <w:i w:val="false"/>
                <w:color w:val="000000"/>
                <w:sz w:val="20"/>
              </w:rPr>
              <w:t>astana_almaty@gcvp. kz</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21-65-04</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Сарыаркинское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Иманбаева, 16</w:t>
            </w:r>
            <w:r>
              <w:br/>
            </w:r>
            <w:r>
              <w:rPr>
                <w:rFonts w:ascii="Times New Roman"/>
                <w:b w:val="false"/>
                <w:i w:val="false"/>
                <w:color w:val="000000"/>
                <w:sz w:val="20"/>
              </w:rPr>
              <w:t>
</w:t>
            </w:r>
            <w:r>
              <w:rPr>
                <w:rFonts w:ascii="Times New Roman"/>
                <w:b w:val="false"/>
                <w:i w:val="false"/>
                <w:color w:val="000000"/>
                <w:sz w:val="20"/>
              </w:rPr>
              <w:t>astana_vypl1@gcvp.kz</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21-58-10</w:t>
            </w:r>
            <w:r>
              <w:br/>
            </w:r>
            <w:r>
              <w:rPr>
                <w:rFonts w:ascii="Times New Roman"/>
                <w:b w:val="false"/>
                <w:i w:val="false"/>
                <w:color w:val="000000"/>
                <w:sz w:val="20"/>
              </w:rPr>
              <w:t>
</w:t>
            </w:r>
            <w:r>
              <w:rPr>
                <w:rFonts w:ascii="Times New Roman"/>
                <w:b w:val="false"/>
                <w:i w:val="false"/>
                <w:color w:val="000000"/>
                <w:sz w:val="20"/>
              </w:rPr>
              <w:t>21-96-48</w:t>
            </w:r>
          </w:p>
        </w:tc>
        <w:tc>
          <w:tcPr>
            <w:tcW w:w="0" w:type="auto"/>
            <w:vMerge/>
            <w:tcBorders>
              <w:top w:val="nil"/>
              <w:left w:val="single" w:color="cfcfcf" w:sz="5"/>
              <w:bottom w:val="single" w:color="cfcfcf" w:sz="5"/>
              <w:right w:val="single" w:color="cfcfcf" w:sz="5"/>
            </w:tcBorders>
          </w:tcP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Иманбаева, 16</w:t>
            </w:r>
            <w:r>
              <w:br/>
            </w:r>
            <w:r>
              <w:rPr>
                <w:rFonts w:ascii="Times New Roman"/>
                <w:b w:val="false"/>
                <w:i w:val="false"/>
                <w:color w:val="000000"/>
                <w:sz w:val="20"/>
              </w:rPr>
              <w:t>
</w:t>
            </w:r>
            <w:r>
              <w:rPr>
                <w:rFonts w:ascii="Times New Roman"/>
                <w:b w:val="false"/>
                <w:i w:val="false"/>
                <w:color w:val="000000"/>
                <w:sz w:val="20"/>
              </w:rPr>
              <w:t>аstana_maket@gcvp.kz</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21-96-46,</w:t>
            </w:r>
            <w:r>
              <w:br/>
            </w:r>
            <w:r>
              <w:rPr>
                <w:rFonts w:ascii="Times New Roman"/>
                <w:b w:val="false"/>
                <w:i w:val="false"/>
                <w:color w:val="000000"/>
                <w:sz w:val="20"/>
              </w:rPr>
              <w:t>
</w:t>
            </w:r>
            <w:r>
              <w:rPr>
                <w:rFonts w:ascii="Times New Roman"/>
                <w:b w:val="false"/>
                <w:i w:val="false"/>
                <w:color w:val="000000"/>
                <w:sz w:val="20"/>
              </w:rPr>
              <w:t>21-65-03</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bl>
    <w:bookmarkStart w:name="z105" w:id="33"/>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августа 2012 года № 1059</w:t>
      </w:r>
    </w:p>
    <w:bookmarkEnd w:id="33"/>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апреля 2011 года № 393  </w:t>
      </w:r>
    </w:p>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«Установление инвалидности и/или степени утраты</w:t>
      </w:r>
      <w:r>
        <w:br/>
      </w:r>
      <w:r>
        <w:rPr>
          <w:rFonts w:ascii="Times New Roman"/>
          <w:b/>
          <w:i w:val="false"/>
          <w:color w:val="000000"/>
        </w:rPr>
        <w:t>
трудоспособности и/или определение необходимых мер социальной</w:t>
      </w:r>
      <w:r>
        <w:br/>
      </w:r>
      <w:r>
        <w:rPr>
          <w:rFonts w:ascii="Times New Roman"/>
          <w:b/>
          <w:i w:val="false"/>
          <w:color w:val="000000"/>
        </w:rPr>
        <w:t>
защиты» 1. Общие положения</w:t>
      </w:r>
    </w:p>
    <w:p>
      <w:pPr>
        <w:spacing w:after="0"/>
        <w:ind w:left="0"/>
        <w:jc w:val="both"/>
      </w:pPr>
      <w:r>
        <w:rPr>
          <w:rFonts w:ascii="Times New Roman"/>
          <w:b w:val="false"/>
          <w:i w:val="false"/>
          <w:color w:val="000000"/>
          <w:sz w:val="28"/>
        </w:rPr>
        <w:t>      1. Государственная услуга оказывается территориальными органами Комитета по контролю и социальной защите Министерства труда и социальной защиты населения Республики Казахстан (далее – уполномоченный орган), перечень, адреса которых указан в приложении 1 к настоящему стандарту.</w:t>
      </w:r>
      <w:r>
        <w:br/>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7 Закона Республики Казахстан от 13 апреля 2005 года «О социальной защите инвалидов в Республике Казахстан», пункта 3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от 25 апреля 2003 года «Об обязательном социальном страховании», </w:t>
      </w:r>
      <w:r>
        <w:rPr>
          <w:rFonts w:ascii="Times New Roman"/>
          <w:b w:val="false"/>
          <w:i w:val="false"/>
          <w:color w:val="000000"/>
          <w:sz w:val="28"/>
        </w:rPr>
        <w:t>пункта 2</w:t>
      </w:r>
      <w:r>
        <w:rPr>
          <w:rFonts w:ascii="Times New Roman"/>
          <w:b w:val="false"/>
          <w:i w:val="false"/>
          <w:color w:val="000000"/>
          <w:sz w:val="28"/>
        </w:rPr>
        <w:t xml:space="preserve"> статьи 24 Закона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постановлений Правительства Республики Казахстан от 20 июля 2005 года </w:t>
      </w:r>
      <w:r>
        <w:rPr>
          <w:rFonts w:ascii="Times New Roman"/>
          <w:b w:val="false"/>
          <w:i w:val="false"/>
          <w:color w:val="000000"/>
          <w:sz w:val="28"/>
        </w:rPr>
        <w:t>№ 750</w:t>
      </w:r>
      <w:r>
        <w:rPr>
          <w:rFonts w:ascii="Times New Roman"/>
          <w:b w:val="false"/>
          <w:i w:val="false"/>
          <w:color w:val="000000"/>
          <w:sz w:val="28"/>
        </w:rPr>
        <w:t xml:space="preserve"> «Об утверждении Правил проведения медико-социальной экспертизы», от 20 июля 2005 года </w:t>
      </w:r>
      <w:r>
        <w:rPr>
          <w:rFonts w:ascii="Times New Roman"/>
          <w:b w:val="false"/>
          <w:i w:val="false"/>
          <w:color w:val="000000"/>
          <w:sz w:val="28"/>
        </w:rPr>
        <w:t>№ 754</w:t>
      </w:r>
      <w:r>
        <w:rPr>
          <w:rFonts w:ascii="Times New Roman"/>
          <w:b w:val="false"/>
          <w:i w:val="false"/>
          <w:color w:val="000000"/>
          <w:sz w:val="28"/>
        </w:rPr>
        <w:t xml:space="preserve"> «О некоторых вопросах реабилитации инвалидов», </w:t>
      </w:r>
      <w:r>
        <w:rPr>
          <w:rFonts w:ascii="Times New Roman"/>
          <w:b w:val="false"/>
          <w:i w:val="false"/>
          <w:color w:val="000000"/>
          <w:sz w:val="28"/>
        </w:rPr>
        <w:t>приказа</w:t>
      </w:r>
      <w:r>
        <w:rPr>
          <w:rFonts w:ascii="Times New Roman"/>
          <w:b w:val="false"/>
          <w:i w:val="false"/>
          <w:color w:val="000000"/>
          <w:sz w:val="28"/>
        </w:rPr>
        <w:t xml:space="preserve"> Министра труда и социальной защиты населения Республики Казахстан от 7 декабря 2004 года № 286-п «Об утверждении Правил разработки индивидуальной программы реабилитации инвалида» (зарегистрированный в Реестре нормативных правовых актов № 3317).</w:t>
      </w:r>
      <w:r>
        <w:br/>
      </w:r>
      <w:r>
        <w:rPr>
          <w:rFonts w:ascii="Times New Roman"/>
          <w:b w:val="false"/>
          <w:i w:val="false"/>
          <w:color w:val="000000"/>
          <w:sz w:val="28"/>
        </w:rPr>
        <w:t>
      4. Полная информация о порядке оказания государственной услуги и необходимых документах располагается на интернет-ресурсе Министерства труда и социальной защиты населения Республики Казахстан www.enbek.gov.kz, на стендах уполномоченного органа.</w:t>
      </w:r>
      <w:r>
        <w:br/>
      </w:r>
      <w:r>
        <w:rPr>
          <w:rFonts w:ascii="Times New Roman"/>
          <w:b w:val="false"/>
          <w:i w:val="false"/>
          <w:color w:val="000000"/>
          <w:sz w:val="28"/>
        </w:rPr>
        <w:t>
      5. Результатом оказываемой государственной услуги являются документы на бумажном носителе:</w:t>
      </w:r>
      <w:r>
        <w:br/>
      </w:r>
      <w:r>
        <w:rPr>
          <w:rFonts w:ascii="Times New Roman"/>
          <w:b w:val="false"/>
          <w:i w:val="false"/>
          <w:color w:val="000000"/>
          <w:sz w:val="28"/>
        </w:rPr>
        <w:t>
      1) в случае установления получателю государственной услуги инвалидности – справка об инвалидности;</w:t>
      </w:r>
      <w:r>
        <w:br/>
      </w:r>
      <w:r>
        <w:rPr>
          <w:rFonts w:ascii="Times New Roman"/>
          <w:b w:val="false"/>
          <w:i w:val="false"/>
          <w:color w:val="000000"/>
          <w:sz w:val="28"/>
        </w:rPr>
        <w:t>
      2) в случае разработки получателю государственной услуги индивидуальной программы реабилитации – выписка из карты индивидуальной программы реабилитации инвалида;</w:t>
      </w:r>
      <w:r>
        <w:br/>
      </w:r>
      <w:r>
        <w:rPr>
          <w:rFonts w:ascii="Times New Roman"/>
          <w:b w:val="false"/>
          <w:i w:val="false"/>
          <w:color w:val="000000"/>
          <w:sz w:val="28"/>
        </w:rPr>
        <w:t>
      3) в случае установления получателю государственной услуги степени утраты общей трудоспособности – справка о степени утраты общей трудоспособности;</w:t>
      </w:r>
      <w:r>
        <w:br/>
      </w:r>
      <w:r>
        <w:rPr>
          <w:rFonts w:ascii="Times New Roman"/>
          <w:b w:val="false"/>
          <w:i w:val="false"/>
          <w:color w:val="000000"/>
          <w:sz w:val="28"/>
        </w:rPr>
        <w:t>
      4) в случае установления получателю государственной услуги степени утраты профессиональной трудоспособности – справка о степени утраты профессиональной трудоспособности;</w:t>
      </w:r>
      <w:r>
        <w:br/>
      </w:r>
      <w:r>
        <w:rPr>
          <w:rFonts w:ascii="Times New Roman"/>
          <w:b w:val="false"/>
          <w:i w:val="false"/>
          <w:color w:val="000000"/>
          <w:sz w:val="28"/>
        </w:rPr>
        <w:t>
      5) в случаях определения нуждаемости пострадавшего работника в дополнительных видах помощи и уходе – заключение о нуждаемости пострадавшего работника в дополнительных видах помощи и уходе;</w:t>
      </w:r>
      <w:r>
        <w:br/>
      </w:r>
      <w:r>
        <w:rPr>
          <w:rFonts w:ascii="Times New Roman"/>
          <w:b w:val="false"/>
          <w:i w:val="false"/>
          <w:color w:val="000000"/>
          <w:sz w:val="28"/>
        </w:rPr>
        <w:t>
      6) получателю государственной услуги, не признанному инвалидом при очередном переосвидетельствовании – извещение о полной реабилитации;</w:t>
      </w:r>
      <w:r>
        <w:br/>
      </w:r>
      <w:r>
        <w:rPr>
          <w:rFonts w:ascii="Times New Roman"/>
          <w:b w:val="false"/>
          <w:i w:val="false"/>
          <w:color w:val="000000"/>
          <w:sz w:val="28"/>
        </w:rPr>
        <w:t>
      7) либо мотивированный ответ об отказе в установлении инвалидности и степени утраты трудоспособности, определении необходимых мер социальной защиты.</w:t>
      </w:r>
      <w:r>
        <w:br/>
      </w:r>
      <w:r>
        <w:rPr>
          <w:rFonts w:ascii="Times New Roman"/>
          <w:b w:val="false"/>
          <w:i w:val="false"/>
          <w:color w:val="000000"/>
          <w:sz w:val="28"/>
        </w:rPr>
        <w:t>
      6. Государственная услуга оказывается физическим лицам: гражданам Республики Казахстан, иностранцам и лицам без гражданства, постоянно проживающим на территории Республики Казахстан (далее – получатель государственной услуги).</w:t>
      </w:r>
      <w:r>
        <w:br/>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1) общий срок оказания государственной услуги с момента сдачи необходимых документов, определенных в пункте 11 настоящего стандарта – один рабочий день, в случаях возникновения необходимости уточнения диагноза и степени нарушения функций организма, путем дополнительного обследования и лечения, срок оказания государственной услуги составляет до десяти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зависит от количества человек в очереди из расчета 45 минут на обслуживание одного получателя государственной услуги;</w:t>
      </w:r>
      <w:r>
        <w:br/>
      </w:r>
      <w:r>
        <w:rPr>
          <w:rFonts w:ascii="Times New Roman"/>
          <w:b w:val="false"/>
          <w:i w:val="false"/>
          <w:color w:val="000000"/>
          <w:sz w:val="28"/>
        </w:rPr>
        <w:t>
      3) максимально допустимое время обслуживания получателя государственной услуги государственной услуги, оказываемой на месте в день обращения, – не более 45 минут;</w:t>
      </w:r>
      <w:r>
        <w:br/>
      </w:r>
      <w:r>
        <w:rPr>
          <w:rFonts w:ascii="Times New Roman"/>
          <w:b w:val="false"/>
          <w:i w:val="false"/>
          <w:color w:val="000000"/>
          <w:sz w:val="28"/>
        </w:rPr>
        <w:t>
      4) максимально допустимое время при обслуживании получателя государственной услуги, оказываемой на дому, по месту нахождения на лечении в специализированных учреждениях, в исправительных учреждениях и в следственных изоляторах, в зависимости от времени следования от места нахождения уполномоченного органа до места нахождения получателя государственной услуги от 1 до 4 часов.</w:t>
      </w:r>
      <w:r>
        <w:br/>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9. График работы уполномоченного органа: 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1) в помещениях уполномоченного органа по место проживания получателя государственной услуги, где имеются стулья, столы, информационные стенды с образцами заполненных бланков, предусмотрены условия для обслуживания получателей государственной услуги с ограниченными возможностями.</w:t>
      </w:r>
      <w:r>
        <w:br/>
      </w:r>
      <w:r>
        <w:rPr>
          <w:rFonts w:ascii="Times New Roman"/>
          <w:b w:val="false"/>
          <w:i w:val="false"/>
          <w:color w:val="000000"/>
          <w:sz w:val="28"/>
        </w:rPr>
        <w:t>
      Помещения уполномоченного органа соответствуют санитарно-эпидемиологическим нормам, требованиям к безопасности зданий, оснащены охранной и противопожарной сигнализацией;</w:t>
      </w:r>
      <w:r>
        <w:br/>
      </w:r>
      <w:r>
        <w:rPr>
          <w:rFonts w:ascii="Times New Roman"/>
          <w:b w:val="false"/>
          <w:i w:val="false"/>
          <w:color w:val="000000"/>
          <w:sz w:val="28"/>
        </w:rPr>
        <w:t>
      2) на базе лечебно-профилактических учреждений по месту проживания получателя государственной услуги;</w:t>
      </w:r>
      <w:r>
        <w:br/>
      </w:r>
      <w:r>
        <w:rPr>
          <w:rFonts w:ascii="Times New Roman"/>
          <w:b w:val="false"/>
          <w:i w:val="false"/>
          <w:color w:val="000000"/>
          <w:sz w:val="28"/>
        </w:rPr>
        <w:t>
      3) по месту нахождения на лечении в специализированных учреждениях;</w:t>
      </w:r>
      <w:r>
        <w:br/>
      </w:r>
      <w:r>
        <w:rPr>
          <w:rFonts w:ascii="Times New Roman"/>
          <w:b w:val="false"/>
          <w:i w:val="false"/>
          <w:color w:val="000000"/>
          <w:sz w:val="28"/>
        </w:rPr>
        <w:t>
      4) в исправительных учреждениях и следственных изоляторах, по месту пребывания получателя государственной услуги;</w:t>
      </w:r>
      <w:r>
        <w:br/>
      </w:r>
      <w:r>
        <w:rPr>
          <w:rFonts w:ascii="Times New Roman"/>
          <w:b w:val="false"/>
          <w:i w:val="false"/>
          <w:color w:val="000000"/>
          <w:sz w:val="28"/>
        </w:rPr>
        <w:t>
      5) на дому, в стационаре – если лицо по состоянию здоровья в соответствии с заключением медицинской организации не может явиться на медико-социальную экспертизу;</w:t>
      </w:r>
      <w:r>
        <w:br/>
      </w:r>
      <w:r>
        <w:rPr>
          <w:rFonts w:ascii="Times New Roman"/>
          <w:b w:val="false"/>
          <w:i w:val="false"/>
          <w:color w:val="000000"/>
          <w:sz w:val="28"/>
        </w:rPr>
        <w:t>
      6) в исключительных случаях заочно, с согласия получателя государственной услуги или одного из его родителей, или законного представителя, в том числе опекуна, попечителя лица до восемнадцатилетнего возраста (далее – законный представитель), когда получатель государственной услуги находится за пределами обслуживаемого региона и по состоянию здоровья в соответствии с заключением медицинской организации не может явиться на медико-социальную экспертизу.</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или его законный представитель представляет следующие документы:</w:t>
      </w:r>
      <w:r>
        <w:br/>
      </w:r>
      <w:r>
        <w:rPr>
          <w:rFonts w:ascii="Times New Roman"/>
          <w:b w:val="false"/>
          <w:i w:val="false"/>
          <w:color w:val="000000"/>
          <w:sz w:val="28"/>
        </w:rPr>
        <w:t>
      1) заявление освидетельствуемого лица или его законного представителя;</w:t>
      </w:r>
      <w:r>
        <w:br/>
      </w:r>
      <w:r>
        <w:rPr>
          <w:rFonts w:ascii="Times New Roman"/>
          <w:b w:val="false"/>
          <w:i w:val="false"/>
          <w:color w:val="000000"/>
          <w:sz w:val="28"/>
        </w:rPr>
        <w:t>
      2) форму 088/у не позднее одного месяца со дня оформления;</w:t>
      </w:r>
      <w:r>
        <w:br/>
      </w:r>
      <w:r>
        <w:rPr>
          <w:rFonts w:ascii="Times New Roman"/>
          <w:b w:val="false"/>
          <w:i w:val="false"/>
          <w:color w:val="000000"/>
          <w:sz w:val="28"/>
        </w:rPr>
        <w:t>
      3) копию документа, удостоверяющего личность, для ребенка инвалида до 16 лет – копия свидетельства о рождении;</w:t>
      </w:r>
      <w:r>
        <w:br/>
      </w:r>
      <w:r>
        <w:rPr>
          <w:rFonts w:ascii="Times New Roman"/>
          <w:b w:val="false"/>
          <w:i w:val="false"/>
          <w:color w:val="000000"/>
          <w:sz w:val="28"/>
        </w:rPr>
        <w:t>
      4) копию книги регистрации граждан, либо адресную справку, либо справку сельских или аульных акимов. Справку (в произвольной форме), подтверждающую факт содержания лица в исправительном учреждении или следственном изоляторе;</w:t>
      </w:r>
      <w:r>
        <w:br/>
      </w:r>
      <w:r>
        <w:rPr>
          <w:rFonts w:ascii="Times New Roman"/>
          <w:b w:val="false"/>
          <w:i w:val="false"/>
          <w:color w:val="000000"/>
          <w:sz w:val="28"/>
        </w:rPr>
        <w:t>
      5) медицинскую карту амбулаторного больного для анализа динамики заболевания, копии выписок из истории болезни и результатов обследований;</w:t>
      </w:r>
      <w:r>
        <w:br/>
      </w:r>
      <w:r>
        <w:rPr>
          <w:rFonts w:ascii="Times New Roman"/>
          <w:b w:val="false"/>
          <w:i w:val="false"/>
          <w:color w:val="000000"/>
          <w:sz w:val="28"/>
        </w:rPr>
        <w:t>
      6) копию свидетельства о присвоении социального индивидуального кода;</w:t>
      </w:r>
      <w:r>
        <w:br/>
      </w:r>
      <w:r>
        <w:rPr>
          <w:rFonts w:ascii="Times New Roman"/>
          <w:b w:val="false"/>
          <w:i w:val="false"/>
          <w:color w:val="000000"/>
          <w:sz w:val="28"/>
        </w:rPr>
        <w:t>
      7) документ, подтверждающий факт участия в системе обязательного социального страхования (предоставляется участником системы обязательного социального страхования, за которого производились социальные отчисления, для установления степени утраты общей трудоспособности);</w:t>
      </w:r>
      <w:r>
        <w:br/>
      </w:r>
      <w:r>
        <w:rPr>
          <w:rFonts w:ascii="Times New Roman"/>
          <w:b w:val="false"/>
          <w:i w:val="false"/>
          <w:color w:val="000000"/>
          <w:sz w:val="28"/>
        </w:rPr>
        <w:t>
      8) копию документа, подтверждающего трудовую деятельность (предоставляется лицом трудоспособного возраста при наличии);</w:t>
      </w:r>
      <w:r>
        <w:br/>
      </w:r>
      <w:r>
        <w:rPr>
          <w:rFonts w:ascii="Times New Roman"/>
          <w:b w:val="false"/>
          <w:i w:val="false"/>
          <w:color w:val="000000"/>
          <w:sz w:val="28"/>
        </w:rPr>
        <w:t>
      9) лист (справку) временной нетрудоспособности (предоставляется работающим лицом для внесения заключения отдела медико-социальной экспертизы);</w:t>
      </w:r>
      <w:r>
        <w:br/>
      </w:r>
      <w:r>
        <w:rPr>
          <w:rFonts w:ascii="Times New Roman"/>
          <w:b w:val="false"/>
          <w:i w:val="false"/>
          <w:color w:val="000000"/>
          <w:sz w:val="28"/>
        </w:rPr>
        <w:t>
      10) копию акта о несчастном случае по форме, установленной уполномоченным органом по труду (предоставляется лицом, получившим трудовое увечье или профессиональное заболевание, для установления степени утраты профессиональной трудоспособности);</w:t>
      </w:r>
      <w:r>
        <w:br/>
      </w:r>
      <w:r>
        <w:rPr>
          <w:rFonts w:ascii="Times New Roman"/>
          <w:b w:val="false"/>
          <w:i w:val="false"/>
          <w:color w:val="000000"/>
          <w:sz w:val="28"/>
        </w:rPr>
        <w:t>
      11) заключение Национального центра гигиены труда и профессиональных заболеваний не позднее двухлетней давности (предоставляется лицом, получившим профессиональное заболевание, для установления степени утраты профессиональной трудоспособности);</w:t>
      </w:r>
      <w:r>
        <w:br/>
      </w:r>
      <w:r>
        <w:rPr>
          <w:rFonts w:ascii="Times New Roman"/>
          <w:b w:val="false"/>
          <w:i w:val="false"/>
          <w:color w:val="000000"/>
          <w:sz w:val="28"/>
        </w:rPr>
        <w:t>
      12) документ, выданный уполномоченным органом в соответствующей сфере деятельности, установивший причинно-следственную связь (предоставляется при определении причины инвалидности, связанной с ранением, контузией, травмой, увечьем, заболеванием);</w:t>
      </w:r>
      <w:r>
        <w:br/>
      </w:r>
      <w:r>
        <w:rPr>
          <w:rFonts w:ascii="Times New Roman"/>
          <w:b w:val="false"/>
          <w:i w:val="false"/>
          <w:color w:val="000000"/>
          <w:sz w:val="28"/>
        </w:rPr>
        <w:t>
      13) сведения о характере и условиях труда на производстве (для инвалидов, нуждающихся в изменении характера и условий труда);</w:t>
      </w:r>
      <w:r>
        <w:br/>
      </w:r>
      <w:r>
        <w:rPr>
          <w:rFonts w:ascii="Times New Roman"/>
          <w:b w:val="false"/>
          <w:i w:val="false"/>
          <w:color w:val="000000"/>
          <w:sz w:val="28"/>
        </w:rPr>
        <w:t>
      14) заключение психолого-медико-педагогической консультации (в случае установления показаний для определения вида и формы воспитания, образования детям инвалидам до восемнадцатилетнего возраста).</w:t>
      </w:r>
      <w:r>
        <w:br/>
      </w: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получателю государственной услуги.</w:t>
      </w:r>
      <w:r>
        <w:br/>
      </w:r>
      <w:r>
        <w:rPr>
          <w:rFonts w:ascii="Times New Roman"/>
          <w:b w:val="false"/>
          <w:i w:val="false"/>
          <w:color w:val="000000"/>
          <w:sz w:val="28"/>
        </w:rPr>
        <w:t>
      Льготы для получения государственной услуги не предусмотрены.</w:t>
      </w:r>
      <w:r>
        <w:br/>
      </w:r>
      <w:r>
        <w:rPr>
          <w:rFonts w:ascii="Times New Roman"/>
          <w:b w:val="false"/>
          <w:i w:val="false"/>
          <w:color w:val="000000"/>
          <w:sz w:val="28"/>
        </w:rPr>
        <w:t>
      12. В уполномоченном органе образцы заявлений размещаются на специальной стойке в зале ожидания, либо у сотрудников, принимающих документы.</w:t>
      </w:r>
      <w:r>
        <w:br/>
      </w:r>
      <w:r>
        <w:rPr>
          <w:rFonts w:ascii="Times New Roman"/>
          <w:b w:val="false"/>
          <w:i w:val="false"/>
          <w:color w:val="000000"/>
          <w:sz w:val="28"/>
        </w:rPr>
        <w:t>
      13. Необходимые для получения государственной услуги заполненные заявления и другие документы сдаются ответственному лицу уполномоченного органа, по адресам, указанным в приложении 1 к настоящему стандарту.</w:t>
      </w:r>
      <w:r>
        <w:br/>
      </w:r>
      <w:r>
        <w:rPr>
          <w:rFonts w:ascii="Times New Roman"/>
          <w:b w:val="false"/>
          <w:i w:val="false"/>
          <w:color w:val="000000"/>
          <w:sz w:val="28"/>
        </w:rPr>
        <w:t>
      14. После сдачи всех необходимых документов, проводится регистрация данных получателя государственной услуги услуг в централизованном банке данных системы учета инвалидов (далее – ЦБДИ).</w:t>
      </w:r>
      <w:r>
        <w:br/>
      </w:r>
      <w:r>
        <w:rPr>
          <w:rFonts w:ascii="Times New Roman"/>
          <w:b w:val="false"/>
          <w:i w:val="false"/>
          <w:color w:val="000000"/>
          <w:sz w:val="28"/>
        </w:rPr>
        <w:t>
      Медико-социальная экспертиза проводится коллегиально при участии начальника отдела медико-социальной экспертизы и не менее двух главных специалистов путем рассмотрения представленных документов (клинико-функциональных, социальных, профессиональных и других данных), осмотра освидетельствуемого лица, оценки степени нарушения функций организма и ограничения жизнедеятельности, в том числе трудоспособности.</w:t>
      </w:r>
      <w:r>
        <w:br/>
      </w:r>
      <w:r>
        <w:rPr>
          <w:rFonts w:ascii="Times New Roman"/>
          <w:b w:val="false"/>
          <w:i w:val="false"/>
          <w:color w:val="000000"/>
          <w:sz w:val="28"/>
        </w:rPr>
        <w:t>
      Данные освидетельствуемого лица вводятся в ЦБДИ, в которой формируются акт медико-социальной экспертизы, журналы протоколов и документы, указанные в пункте 5 настоящего стандарта.</w:t>
      </w:r>
      <w:r>
        <w:br/>
      </w:r>
      <w:r>
        <w:rPr>
          <w:rFonts w:ascii="Times New Roman"/>
          <w:b w:val="false"/>
          <w:i w:val="false"/>
          <w:color w:val="000000"/>
          <w:sz w:val="28"/>
        </w:rPr>
        <w:t>
      15. Выдача результата оказания услуги осуществляется при личном посещении получателем государственной услуги или его законным представителем уполномоченного органа.</w:t>
      </w:r>
      <w:r>
        <w:br/>
      </w:r>
      <w:r>
        <w:rPr>
          <w:rFonts w:ascii="Times New Roman"/>
          <w:b w:val="false"/>
          <w:i w:val="false"/>
          <w:color w:val="000000"/>
          <w:sz w:val="28"/>
        </w:rPr>
        <w:t>
      16. В предоставлении государственной услуги отказывается по следующим основаниям:</w:t>
      </w:r>
      <w:r>
        <w:br/>
      </w:r>
      <w:r>
        <w:rPr>
          <w:rFonts w:ascii="Times New Roman"/>
          <w:b w:val="false"/>
          <w:i w:val="false"/>
          <w:color w:val="000000"/>
          <w:sz w:val="28"/>
        </w:rPr>
        <w:t>
      1) отсутствие одного из требуемых документов для предоставления данной государственной услуги;</w:t>
      </w:r>
      <w:r>
        <w:br/>
      </w:r>
      <w:r>
        <w:rPr>
          <w:rFonts w:ascii="Times New Roman"/>
          <w:b w:val="false"/>
          <w:i w:val="false"/>
          <w:color w:val="000000"/>
          <w:sz w:val="28"/>
        </w:rPr>
        <w:t>
      2) при выявлении ошибок в оформлении документов.</w:t>
      </w:r>
      <w:r>
        <w:br/>
      </w:r>
      <w:r>
        <w:rPr>
          <w:rFonts w:ascii="Times New Roman"/>
          <w:b w:val="false"/>
          <w:i w:val="false"/>
          <w:color w:val="000000"/>
          <w:sz w:val="28"/>
        </w:rPr>
        <w:t>
      Оснований для приостановления оказания государственной услуги не имеется.</w:t>
      </w:r>
    </w:p>
    <w:p>
      <w:pPr>
        <w:spacing w:after="0"/>
        <w:ind w:left="0"/>
        <w:jc w:val="left"/>
      </w:pPr>
      <w:r>
        <w:rPr>
          <w:rFonts w:ascii="Times New Roman"/>
          <w:b/>
          <w:i w:val="false"/>
          <w:color w:val="000000"/>
        </w:rPr>
        <w:t xml:space="preserve"> 3. Принципы работы</w:t>
      </w:r>
    </w:p>
    <w:p>
      <w:pPr>
        <w:spacing w:after="0"/>
        <w:ind w:left="0"/>
        <w:jc w:val="both"/>
      </w:pPr>
      <w:r>
        <w:rPr>
          <w:rFonts w:ascii="Times New Roman"/>
          <w:b w:val="false"/>
          <w:i w:val="false"/>
          <w:color w:val="000000"/>
          <w:sz w:val="28"/>
        </w:rPr>
        <w:t>      17. Деятельность уполномоченного органа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представления полной информации, обеспечения ее сохранности, защиты и конфиденциальности.</w:t>
      </w:r>
    </w:p>
    <w:p>
      <w:pPr>
        <w:spacing w:after="0"/>
        <w:ind w:left="0"/>
        <w:jc w:val="left"/>
      </w:pPr>
      <w:r>
        <w:rPr>
          <w:rFonts w:ascii="Times New Roman"/>
          <w:b/>
          <w:i w:val="false"/>
          <w:color w:val="000000"/>
        </w:rPr>
        <w:t xml:space="preserve"> 4. Результаты работы</w:t>
      </w:r>
    </w:p>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приложением 2 к настоящему стандарту.</w:t>
      </w:r>
      <w:r>
        <w:br/>
      </w:r>
      <w:r>
        <w:rPr>
          <w:rFonts w:ascii="Times New Roman"/>
          <w:b w:val="false"/>
          <w:i w:val="false"/>
          <w:color w:val="000000"/>
          <w:sz w:val="28"/>
        </w:rPr>
        <w:t>
      19. Целевые значения показателей качества и доступности государственной услуги, по которым оценивается работа уполномоченного органа, ежегодно утверждаются соответствующим приказом Министра труда и социальной защиты населения Республики Казахстан.</w:t>
      </w:r>
    </w:p>
    <w:p>
      <w:pPr>
        <w:spacing w:after="0"/>
        <w:ind w:left="0"/>
        <w:jc w:val="left"/>
      </w:pPr>
      <w:r>
        <w:rPr>
          <w:rFonts w:ascii="Times New Roman"/>
          <w:b/>
          <w:i w:val="false"/>
          <w:color w:val="000000"/>
        </w:rPr>
        <w:t xml:space="preserve"> 5. Порядок обжалования</w:t>
      </w:r>
    </w:p>
    <w:p>
      <w:pPr>
        <w:spacing w:after="0"/>
        <w:ind w:left="0"/>
        <w:jc w:val="both"/>
      </w:pPr>
      <w:r>
        <w:rPr>
          <w:rFonts w:ascii="Times New Roman"/>
          <w:b w:val="false"/>
          <w:i w:val="false"/>
          <w:color w:val="000000"/>
          <w:sz w:val="28"/>
        </w:rPr>
        <w:t>      20. Наименование государственного органа, их юридические адреса, номера телефонов, адреса электронной почты, по которым разъясняют порядок обжалования действия (бездействия) уполномоченных должностных лиц и оказывают содействие в подготовке жалобы, указаны в приложениях 1, 3 к настоящему стандарту.</w:t>
      </w:r>
      <w:r>
        <w:br/>
      </w:r>
      <w:r>
        <w:rPr>
          <w:rFonts w:ascii="Times New Roman"/>
          <w:b w:val="false"/>
          <w:i w:val="false"/>
          <w:color w:val="000000"/>
          <w:sz w:val="28"/>
        </w:rPr>
        <w:t>
      21. В случаях несогласия с результатами оказанной услуги жалоба подается на имя руководителя уполномоченного органа, ответственного за организацию оказания данной государственной услуги, наименование, график работы, юридические адреса и адреса электронной почты, телефоны которых указаны в приложении 3 к настоящему стандарту.</w:t>
      </w:r>
      <w:r>
        <w:br/>
      </w:r>
      <w:r>
        <w:rPr>
          <w:rFonts w:ascii="Times New Roman"/>
          <w:b w:val="false"/>
          <w:i w:val="false"/>
          <w:color w:val="000000"/>
          <w:sz w:val="28"/>
        </w:rPr>
        <w:t>
      22. В случаях некорректного обслуживания жалоба подается на имя руководителя уполномоченного органа. График работы, юридические адреса, телефоны уполномоченного органа, указаны в приложении 3 к настоящему стандарту.</w:t>
      </w:r>
      <w:r>
        <w:br/>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24. Жалоба принимается в письменном виде в произвольной форме по почте, электронной почте либо нарочно через приемную уполномоченного органа. В жалобе физического лица указываются его фамилия, имя, отчество, почтовый адрес. Жалоба должна быть подписана получателем государственной услуги или его законным представителем. При подаче жалобы указываются наименование органа или должностное лицо, чьи действия обжалуются, мотивы обращения и требования.</w:t>
      </w:r>
      <w:r>
        <w:br/>
      </w:r>
      <w:r>
        <w:rPr>
          <w:rFonts w:ascii="Times New Roman"/>
          <w:b w:val="false"/>
          <w:i w:val="false"/>
          <w:color w:val="000000"/>
          <w:sz w:val="28"/>
        </w:rPr>
        <w:t>
      25. Получателю государственной услуги, обратившемуся с письменной жалобой, выдается талон с указанием даты и времени получения ответа на поданную жалобу, контактных данных должностного лица, у которого можно узнать о ходе рассмотрения жалобы.</w:t>
      </w:r>
      <w:r>
        <w:br/>
      </w:r>
      <w:r>
        <w:rPr>
          <w:rFonts w:ascii="Times New Roman"/>
          <w:b w:val="false"/>
          <w:i w:val="false"/>
          <w:color w:val="000000"/>
          <w:sz w:val="28"/>
        </w:rPr>
        <w:t>
      Жалоба рассматривается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обращения физических и юридических лиц».</w:t>
      </w:r>
      <w:r>
        <w:br/>
      </w:r>
      <w:r>
        <w:rPr>
          <w:rFonts w:ascii="Times New Roman"/>
          <w:b w:val="false"/>
          <w:i w:val="false"/>
          <w:color w:val="000000"/>
          <w:sz w:val="28"/>
        </w:rPr>
        <w:t>
      26. Адрес Министерства труда и социальной защиты населения Республики Казахстан: 010000, город Астана, улица Орынбор, дом № 8, интернет-ресурс: http:/www.enbek.gov.kz.</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«Установление инвалидности       </w:t>
      </w:r>
      <w:r>
        <w:br/>
      </w:r>
      <w:r>
        <w:rPr>
          <w:rFonts w:ascii="Times New Roman"/>
          <w:b w:val="false"/>
          <w:i w:val="false"/>
          <w:color w:val="000000"/>
          <w:sz w:val="28"/>
        </w:rPr>
        <w:t xml:space="preserve">
и/или степени утраты трудоспособности  </w:t>
      </w:r>
      <w:r>
        <w:br/>
      </w:r>
      <w:r>
        <w:rPr>
          <w:rFonts w:ascii="Times New Roman"/>
          <w:b w:val="false"/>
          <w:i w:val="false"/>
          <w:color w:val="000000"/>
          <w:sz w:val="28"/>
        </w:rPr>
        <w:t xml:space="preserve">
и/или определение необходимых     </w:t>
      </w:r>
      <w:r>
        <w:br/>
      </w:r>
      <w:r>
        <w:rPr>
          <w:rFonts w:ascii="Times New Roman"/>
          <w:b w:val="false"/>
          <w:i w:val="false"/>
          <w:color w:val="000000"/>
          <w:sz w:val="28"/>
        </w:rPr>
        <w:t xml:space="preserve">
мер социальной защиты»         </w:t>
      </w:r>
    </w:p>
    <w:p>
      <w:pPr>
        <w:spacing w:after="0"/>
        <w:ind w:left="0"/>
        <w:jc w:val="left"/>
      </w:pPr>
      <w:r>
        <w:rPr>
          <w:rFonts w:ascii="Times New Roman"/>
          <w:b/>
          <w:i w:val="false"/>
          <w:color w:val="000000"/>
        </w:rPr>
        <w:t xml:space="preserve"> Перечень уполномоченных органов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413"/>
        <w:gridCol w:w="390"/>
        <w:gridCol w:w="3313"/>
        <w:gridCol w:w="1393"/>
        <w:gridCol w:w="585"/>
        <w:gridCol w:w="3033"/>
      </w:tblGrid>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отдела</w:t>
            </w:r>
            <w:r>
              <w:br/>
            </w:r>
            <w:r>
              <w:rPr>
                <w:rFonts w:ascii="Times New Roman"/>
                <w:b w:val="false"/>
                <w:i w:val="false"/>
                <w:color w:val="000000"/>
                <w:sz w:val="20"/>
              </w:rPr>
              <w:t>
</w:t>
            </w:r>
            <w:r>
              <w:rPr>
                <w:rFonts w:ascii="Times New Roman"/>
                <w:b w:val="false"/>
                <w:i w:val="false"/>
                <w:color w:val="000000"/>
                <w:sz w:val="20"/>
              </w:rPr>
              <w:t>уполномоченного органа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 (город,</w:t>
            </w:r>
            <w:r>
              <w:br/>
            </w:r>
            <w:r>
              <w:rPr>
                <w:rFonts w:ascii="Times New Roman"/>
                <w:b w:val="false"/>
                <w:i w:val="false"/>
                <w:color w:val="000000"/>
                <w:sz w:val="20"/>
              </w:rPr>
              <w:t>
</w:t>
            </w:r>
            <w:r>
              <w:rPr>
                <w:rFonts w:ascii="Times New Roman"/>
                <w:b w:val="false"/>
                <w:i w:val="false"/>
                <w:color w:val="000000"/>
                <w:sz w:val="20"/>
              </w:rPr>
              <w:t>район, улица, номер</w:t>
            </w:r>
            <w:r>
              <w:br/>
            </w:r>
            <w:r>
              <w:rPr>
                <w:rFonts w:ascii="Times New Roman"/>
                <w:b w:val="false"/>
                <w:i w:val="false"/>
                <w:color w:val="000000"/>
                <w:sz w:val="20"/>
              </w:rPr>
              <w:t>
</w:t>
            </w:r>
            <w:r>
              <w:rPr>
                <w:rFonts w:ascii="Times New Roman"/>
                <w:b w:val="false"/>
                <w:i w:val="false"/>
                <w:color w:val="000000"/>
                <w:sz w:val="20"/>
              </w:rPr>
              <w:t>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Отделы медико-социальной экспертизы уполномоченных органов</w:t>
            </w:r>
            <w:r>
              <w:br/>
            </w:r>
            <w:r>
              <w:rPr>
                <w:rFonts w:ascii="Times New Roman"/>
                <w:b w:val="false"/>
                <w:i w:val="false"/>
                <w:color w:val="000000"/>
                <w:sz w:val="20"/>
              </w:rPr>
              <w:t>
</w:t>
            </w:r>
            <w:r>
              <w:rPr>
                <w:rFonts w:ascii="Times New Roman"/>
                <w:b/>
                <w:i w:val="false"/>
                <w:color w:val="000000"/>
                <w:sz w:val="20"/>
              </w:rPr>
              <w:t>по Акмолинской области</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методологии и контроля</w:t>
            </w:r>
            <w:r>
              <w:br/>
            </w:r>
            <w:r>
              <w:rPr>
                <w:rFonts w:ascii="Times New Roman"/>
                <w:b w:val="false"/>
                <w:i w:val="false"/>
                <w:color w:val="000000"/>
                <w:sz w:val="20"/>
              </w:rPr>
              <w:t>
</w:t>
            </w:r>
            <w:r>
              <w:rPr>
                <w:rFonts w:ascii="Times New Roman"/>
                <w:b w:val="false"/>
                <w:i w:val="false"/>
                <w:color w:val="000000"/>
                <w:sz w:val="20"/>
              </w:rPr>
              <w:t>медико-социальной экспертизы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Пушкина, 23</w:t>
            </w:r>
            <w:r>
              <w:br/>
            </w:r>
            <w:r>
              <w:rPr>
                <w:rFonts w:ascii="Times New Roman"/>
                <w:b w:val="false"/>
                <w:i w:val="false"/>
                <w:color w:val="000000"/>
                <w:sz w:val="20"/>
              </w:rPr>
              <w:t>
</w:t>
            </w:r>
            <w:r>
              <w:rPr>
                <w:rFonts w:ascii="Times New Roman"/>
                <w:b w:val="false"/>
                <w:i w:val="false"/>
                <w:color w:val="000000"/>
                <w:sz w:val="20"/>
              </w:rPr>
              <w:t>mseomk_akmola@gcvp.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w:t>
            </w:r>
            <w:r>
              <w:br/>
            </w:r>
            <w:r>
              <w:rPr>
                <w:rFonts w:ascii="Times New Roman"/>
                <w:b w:val="false"/>
                <w:i w:val="false"/>
                <w:color w:val="000000"/>
                <w:sz w:val="20"/>
              </w:rPr>
              <w:t>
</w:t>
            </w:r>
            <w:r>
              <w:rPr>
                <w:rFonts w:ascii="Times New Roman"/>
                <w:b w:val="false"/>
                <w:i w:val="false"/>
                <w:color w:val="000000"/>
                <w:sz w:val="20"/>
              </w:rPr>
              <w:t>76-36-92</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Пушкина,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76-36-59</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Пушкина,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76-36-42</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Пушкина,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76-36-42</w:t>
            </w:r>
          </w:p>
        </w:tc>
        <w:tc>
          <w:tcPr>
            <w:tcW w:w="0" w:type="auto"/>
            <w:vMerge/>
            <w:tcBorders>
              <w:top w:val="nil"/>
              <w:left w:val="single" w:color="cfcfcf" w:sz="5"/>
              <w:bottom w:val="single" w:color="cfcfcf" w:sz="5"/>
              <w:right w:val="single" w:color="cfcfcf" w:sz="5"/>
            </w:tcBorders>
          </w:tcP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w:t>
            </w:r>
            <w:r>
              <w:br/>
            </w:r>
            <w:r>
              <w:rPr>
                <w:rFonts w:ascii="Times New Roman"/>
                <w:b w:val="false"/>
                <w:i w:val="false"/>
                <w:color w:val="000000"/>
                <w:sz w:val="20"/>
              </w:rPr>
              <w:t>
</w:t>
            </w:r>
            <w:r>
              <w:rPr>
                <w:rFonts w:ascii="Times New Roman"/>
                <w:b w:val="false"/>
                <w:i w:val="false"/>
                <w:color w:val="000000"/>
                <w:sz w:val="20"/>
              </w:rPr>
              <w:t>улица 8 марта, 23</w:t>
            </w:r>
            <w:r>
              <w:br/>
            </w:r>
            <w:r>
              <w:rPr>
                <w:rFonts w:ascii="Times New Roman"/>
                <w:b w:val="false"/>
                <w:i w:val="false"/>
                <w:color w:val="000000"/>
                <w:sz w:val="20"/>
              </w:rPr>
              <w:t>
</w:t>
            </w:r>
            <w:r>
              <w:rPr>
                <w:rFonts w:ascii="Times New Roman"/>
                <w:b w:val="false"/>
                <w:i w:val="false"/>
                <w:color w:val="000000"/>
                <w:sz w:val="20"/>
              </w:rPr>
              <w:t>mse4_schuchinsk@</w:t>
            </w:r>
            <w:r>
              <w:br/>
            </w:r>
            <w:r>
              <w:rPr>
                <w:rFonts w:ascii="Times New Roman"/>
                <w:b w:val="false"/>
                <w:i w:val="false"/>
                <w:color w:val="000000"/>
                <w:sz w:val="20"/>
              </w:rPr>
              <w:t>
</w:t>
            </w:r>
            <w:r>
              <w:rPr>
                <w:rFonts w:ascii="Times New Roman"/>
                <w:b w:val="false"/>
                <w:i w:val="false"/>
                <w:color w:val="000000"/>
                <w:sz w:val="20"/>
              </w:rPr>
              <w:t>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4-50-52</w:t>
            </w:r>
          </w:p>
        </w:tc>
        <w:tc>
          <w:tcPr>
            <w:tcW w:w="0" w:type="auto"/>
            <w:vMerge/>
            <w:tcBorders>
              <w:top w:val="nil"/>
              <w:left w:val="single" w:color="cfcfcf" w:sz="5"/>
              <w:bottom w:val="single" w:color="cfcfcf" w:sz="5"/>
              <w:right w:val="single" w:color="cfcfcf" w:sz="5"/>
            </w:tcBorders>
          </w:tcPr>
          <w:p/>
        </w:tc>
      </w:tr>
      <w:tr>
        <w:trPr>
          <w:trHeight w:val="10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Пушкина,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76-36-59</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Пушкина,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76-36-91</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Пушкина,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76-36-91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8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Отделы медико-социальной экспертизы уполномоченных органов</w:t>
            </w:r>
            <w:r>
              <w:br/>
            </w:r>
            <w:r>
              <w:rPr>
                <w:rFonts w:ascii="Times New Roman"/>
                <w:b w:val="false"/>
                <w:i w:val="false"/>
                <w:color w:val="000000"/>
                <w:sz w:val="20"/>
              </w:rPr>
              <w:t>
</w:t>
            </w:r>
            <w:r>
              <w:rPr>
                <w:rFonts w:ascii="Times New Roman"/>
                <w:b/>
                <w:i w:val="false"/>
                <w:color w:val="000000"/>
                <w:sz w:val="20"/>
              </w:rPr>
              <w:t>по Актюбинской области</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методологии и</w:t>
            </w:r>
            <w:r>
              <w:br/>
            </w:r>
            <w:r>
              <w:rPr>
                <w:rFonts w:ascii="Times New Roman"/>
                <w:b w:val="false"/>
                <w:i w:val="false"/>
                <w:color w:val="000000"/>
                <w:sz w:val="20"/>
              </w:rPr>
              <w:t>
</w:t>
            </w:r>
            <w:r>
              <w:rPr>
                <w:rFonts w:ascii="Times New Roman"/>
                <w:b w:val="false"/>
                <w:i w:val="false"/>
                <w:color w:val="000000"/>
                <w:sz w:val="20"/>
              </w:rPr>
              <w:t>контроля медико-социальной</w:t>
            </w:r>
            <w:r>
              <w:br/>
            </w:r>
            <w:r>
              <w:rPr>
                <w:rFonts w:ascii="Times New Roman"/>
                <w:b w:val="false"/>
                <w:i w:val="false"/>
                <w:color w:val="000000"/>
                <w:sz w:val="20"/>
              </w:rPr>
              <w:t>
</w:t>
            </w:r>
            <w:r>
              <w:rPr>
                <w:rFonts w:ascii="Times New Roman"/>
                <w:b w:val="false"/>
                <w:i w:val="false"/>
                <w:color w:val="000000"/>
                <w:sz w:val="20"/>
              </w:rPr>
              <w:t>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Маресьева, 101</w:t>
            </w:r>
            <w:r>
              <w:br/>
            </w:r>
            <w:r>
              <w:rPr>
                <w:rFonts w:ascii="Times New Roman"/>
                <w:b w:val="false"/>
                <w:i w:val="false"/>
                <w:color w:val="000000"/>
                <w:sz w:val="20"/>
              </w:rPr>
              <w:t>
</w:t>
            </w:r>
            <w:r>
              <w:rPr>
                <w:rFonts w:ascii="Times New Roman"/>
                <w:b w:val="false"/>
                <w:i w:val="false"/>
                <w:color w:val="000000"/>
                <w:sz w:val="20"/>
              </w:rPr>
              <w:t>mt_aktobe_omk@gcvp.kz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55-26-57</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Маресьева,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55-26-58</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Маресьева,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54-56-27</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Маресьева,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55-26-59</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Маресьева,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54-56-24</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Маресьева,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57-91-82</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Отделы медико-социальной экспертизы уполномоченных органов</w:t>
            </w:r>
            <w:r>
              <w:br/>
            </w:r>
            <w:r>
              <w:rPr>
                <w:rFonts w:ascii="Times New Roman"/>
                <w:b w:val="false"/>
                <w:i w:val="false"/>
                <w:color w:val="000000"/>
                <w:sz w:val="20"/>
              </w:rPr>
              <w:t>
</w:t>
            </w:r>
            <w:r>
              <w:rPr>
                <w:rFonts w:ascii="Times New Roman"/>
                <w:b/>
                <w:i w:val="false"/>
                <w:color w:val="000000"/>
                <w:sz w:val="20"/>
              </w:rPr>
              <w:t>по Алматинской области</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методологии и</w:t>
            </w:r>
            <w:r>
              <w:br/>
            </w:r>
            <w:r>
              <w:rPr>
                <w:rFonts w:ascii="Times New Roman"/>
                <w:b w:val="false"/>
                <w:i w:val="false"/>
                <w:color w:val="000000"/>
                <w:sz w:val="20"/>
              </w:rPr>
              <w:t>
</w:t>
            </w:r>
            <w:r>
              <w:rPr>
                <w:rFonts w:ascii="Times New Roman"/>
                <w:b w:val="false"/>
                <w:i w:val="false"/>
                <w:color w:val="000000"/>
                <w:sz w:val="20"/>
              </w:rPr>
              <w:t>контроля медико-социальной</w:t>
            </w:r>
            <w:r>
              <w:br/>
            </w:r>
            <w:r>
              <w:rPr>
                <w:rFonts w:ascii="Times New Roman"/>
                <w:b w:val="false"/>
                <w:i w:val="false"/>
                <w:color w:val="000000"/>
                <w:sz w:val="20"/>
              </w:rPr>
              <w:t>
</w:t>
            </w:r>
            <w:r>
              <w:rPr>
                <w:rFonts w:ascii="Times New Roman"/>
                <w:b w:val="false"/>
                <w:i w:val="false"/>
                <w:color w:val="000000"/>
                <w:sz w:val="20"/>
              </w:rPr>
              <w:t>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Мауленова, 92</w:t>
            </w:r>
            <w:r>
              <w:br/>
            </w:r>
            <w:r>
              <w:rPr>
                <w:rFonts w:ascii="Times New Roman"/>
                <w:b w:val="false"/>
                <w:i w:val="false"/>
                <w:color w:val="000000"/>
                <w:sz w:val="20"/>
              </w:rPr>
              <w:t>
</w:t>
            </w:r>
            <w:r>
              <w:rPr>
                <w:rFonts w:ascii="Times New Roman"/>
                <w:b w:val="false"/>
                <w:i w:val="false"/>
                <w:color w:val="000000"/>
                <w:sz w:val="20"/>
              </w:rPr>
              <w:t>mt_almaty2omk@gcvp.kz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67-71-87</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9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Отеген-батыра,</w:t>
            </w:r>
            <w:r>
              <w:br/>
            </w:r>
            <w:r>
              <w:rPr>
                <w:rFonts w:ascii="Times New Roman"/>
                <w:b w:val="false"/>
                <w:i w:val="false"/>
                <w:color w:val="000000"/>
                <w:sz w:val="20"/>
              </w:rPr>
              <w:t>
</w:t>
            </w:r>
            <w:r>
              <w:rPr>
                <w:rFonts w:ascii="Times New Roman"/>
                <w:b w:val="false"/>
                <w:i w:val="false"/>
                <w:color w:val="000000"/>
                <w:sz w:val="20"/>
              </w:rPr>
              <w:t>улица Титова, 30</w:t>
            </w:r>
            <w:r>
              <w:br/>
            </w:r>
            <w:r>
              <w:rPr>
                <w:rFonts w:ascii="Times New Roman"/>
                <w:b w:val="false"/>
                <w:i w:val="false"/>
                <w:color w:val="000000"/>
                <w:sz w:val="20"/>
              </w:rPr>
              <w:t>
</w:t>
            </w:r>
            <w:r>
              <w:rPr>
                <w:rFonts w:ascii="Times New Roman"/>
                <w:b w:val="false"/>
                <w:i w:val="false"/>
                <w:color w:val="000000"/>
                <w:sz w:val="20"/>
              </w:rPr>
              <w:t>mse1_almatyobl@gcvp.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2-12-84</w:t>
            </w:r>
          </w:p>
        </w:tc>
        <w:tc>
          <w:tcPr>
            <w:tcW w:w="0" w:type="auto"/>
            <w:vMerge/>
            <w:tcBorders>
              <w:top w:val="nil"/>
              <w:left w:val="single" w:color="cfcfcf" w:sz="5"/>
              <w:bottom w:val="single" w:color="cfcfcf" w:sz="5"/>
              <w:right w:val="single" w:color="cfcfcf" w:sz="5"/>
            </w:tcBorders>
          </w:tcPr>
          <w:p/>
        </w:tc>
      </w:tr>
      <w:tr>
        <w:trPr>
          <w:trHeight w:val="9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w:t>
            </w:r>
            <w:r>
              <w:br/>
            </w:r>
            <w:r>
              <w:rPr>
                <w:rFonts w:ascii="Times New Roman"/>
                <w:b w:val="false"/>
                <w:i w:val="false"/>
                <w:color w:val="000000"/>
                <w:sz w:val="20"/>
              </w:rPr>
              <w:t>
</w:t>
            </w:r>
            <w:r>
              <w:rPr>
                <w:rFonts w:ascii="Times New Roman"/>
                <w:b w:val="false"/>
                <w:i w:val="false"/>
                <w:color w:val="000000"/>
                <w:sz w:val="20"/>
              </w:rPr>
              <w:t>улица Джангозина, 14</w:t>
            </w:r>
            <w:r>
              <w:br/>
            </w:r>
            <w:r>
              <w:rPr>
                <w:rFonts w:ascii="Times New Roman"/>
                <w:b w:val="false"/>
                <w:i w:val="false"/>
                <w:color w:val="000000"/>
                <w:sz w:val="20"/>
              </w:rPr>
              <w:t>
</w:t>
            </w:r>
            <w:r>
              <w:rPr>
                <w:rFonts w:ascii="Times New Roman"/>
                <w:b w:val="false"/>
                <w:i w:val="false"/>
                <w:color w:val="000000"/>
                <w:sz w:val="20"/>
              </w:rPr>
              <w:t>mse2_almatyobl@gcvp.</w:t>
            </w:r>
            <w:r>
              <w:br/>
            </w:r>
            <w:r>
              <w:rPr>
                <w:rFonts w:ascii="Times New Roman"/>
                <w:b w:val="false"/>
                <w:i w:val="false"/>
                <w:color w:val="000000"/>
                <w:sz w:val="20"/>
              </w:rPr>
              <w:t>
</w:t>
            </w:r>
            <w:r>
              <w:rPr>
                <w:rFonts w:ascii="Times New Roman"/>
                <w:b w:val="false"/>
                <w:i w:val="false"/>
                <w:color w:val="000000"/>
                <w:sz w:val="20"/>
              </w:rPr>
              <w:t xml:space="preserve">kz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2-26-81</w:t>
            </w:r>
          </w:p>
        </w:tc>
        <w:tc>
          <w:tcPr>
            <w:tcW w:w="0" w:type="auto"/>
            <w:vMerge/>
            <w:tcBorders>
              <w:top w:val="nil"/>
              <w:left w:val="single" w:color="cfcfcf" w:sz="5"/>
              <w:bottom w:val="single" w:color="cfcfcf" w:sz="5"/>
              <w:right w:val="single" w:color="cfcfcf" w:sz="5"/>
            </w:tcBorders>
          </w:tcPr>
          <w:p/>
        </w:tc>
      </w:tr>
      <w:tr>
        <w:trPr>
          <w:trHeight w:val="9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w:t>
            </w:r>
            <w:r>
              <w:br/>
            </w:r>
            <w:r>
              <w:rPr>
                <w:rFonts w:ascii="Times New Roman"/>
                <w:b w:val="false"/>
                <w:i w:val="false"/>
                <w:color w:val="000000"/>
                <w:sz w:val="20"/>
              </w:rPr>
              <w:t>
</w:t>
            </w:r>
            <w:r>
              <w:rPr>
                <w:rFonts w:ascii="Times New Roman"/>
                <w:b w:val="false"/>
                <w:i w:val="false"/>
                <w:color w:val="000000"/>
                <w:sz w:val="20"/>
              </w:rPr>
              <w:t>улица Кадырова, 24</w:t>
            </w:r>
            <w:r>
              <w:br/>
            </w:r>
            <w:r>
              <w:rPr>
                <w:rFonts w:ascii="Times New Roman"/>
                <w:b w:val="false"/>
                <w:i w:val="false"/>
                <w:color w:val="000000"/>
                <w:sz w:val="20"/>
              </w:rPr>
              <w:t>
</w:t>
            </w:r>
            <w:r>
              <w:rPr>
                <w:rFonts w:ascii="Times New Roman"/>
                <w:b w:val="false"/>
                <w:i w:val="false"/>
                <w:color w:val="000000"/>
                <w:sz w:val="20"/>
              </w:rPr>
              <w:t>mse3_almatyobl@gcvp.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r>
              <w:br/>
            </w:r>
            <w:r>
              <w:rPr>
                <w:rFonts w:ascii="Times New Roman"/>
                <w:b w:val="false"/>
                <w:i w:val="false"/>
                <w:color w:val="000000"/>
                <w:sz w:val="20"/>
              </w:rPr>
              <w:t>
</w:t>
            </w:r>
            <w:r>
              <w:rPr>
                <w:rFonts w:ascii="Times New Roman"/>
                <w:b w:val="false"/>
                <w:i w:val="false"/>
                <w:color w:val="000000"/>
                <w:sz w:val="20"/>
              </w:rPr>
              <w:t>2-01-60</w:t>
            </w:r>
          </w:p>
        </w:tc>
        <w:tc>
          <w:tcPr>
            <w:tcW w:w="0" w:type="auto"/>
            <w:vMerge/>
            <w:tcBorders>
              <w:top w:val="nil"/>
              <w:left w:val="single" w:color="cfcfcf" w:sz="5"/>
              <w:bottom w:val="single" w:color="cfcfcf" w:sz="5"/>
              <w:right w:val="single" w:color="cfcfcf" w:sz="5"/>
            </w:tcBorders>
          </w:tcPr>
          <w:p/>
        </w:tc>
      </w:tr>
      <w:tr>
        <w:trPr>
          <w:trHeight w:val="9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w:t>
            </w:r>
            <w:r>
              <w:br/>
            </w:r>
            <w:r>
              <w:rPr>
                <w:rFonts w:ascii="Times New Roman"/>
                <w:b w:val="false"/>
                <w:i w:val="false"/>
                <w:color w:val="000000"/>
                <w:sz w:val="20"/>
              </w:rPr>
              <w:t>
</w:t>
            </w:r>
            <w:r>
              <w:rPr>
                <w:rFonts w:ascii="Times New Roman"/>
                <w:b w:val="false"/>
                <w:i w:val="false"/>
                <w:color w:val="000000"/>
                <w:sz w:val="20"/>
              </w:rPr>
              <w:t>улица Кунаева, 97</w:t>
            </w:r>
            <w:r>
              <w:br/>
            </w:r>
            <w:r>
              <w:rPr>
                <w:rFonts w:ascii="Times New Roman"/>
                <w:b w:val="false"/>
                <w:i w:val="false"/>
                <w:color w:val="000000"/>
                <w:sz w:val="20"/>
              </w:rPr>
              <w:t>
</w:t>
            </w:r>
            <w:r>
              <w:rPr>
                <w:rFonts w:ascii="Times New Roman"/>
                <w:b w:val="false"/>
                <w:i w:val="false"/>
                <w:color w:val="000000"/>
                <w:sz w:val="20"/>
              </w:rPr>
              <w:t>mse4_almatyobl@gcvp.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w:t>
            </w:r>
            <w:r>
              <w:rPr>
                <w:rFonts w:ascii="Times New Roman"/>
                <w:b w:val="false"/>
                <w:i w:val="false"/>
                <w:color w:val="000000"/>
                <w:sz w:val="20"/>
              </w:rPr>
              <w:t>2-11-49</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Шонжы,</w:t>
            </w:r>
            <w:r>
              <w:br/>
            </w:r>
            <w:r>
              <w:rPr>
                <w:rFonts w:ascii="Times New Roman"/>
                <w:b w:val="false"/>
                <w:i w:val="false"/>
                <w:color w:val="000000"/>
                <w:sz w:val="20"/>
              </w:rPr>
              <w:t>
</w:t>
            </w:r>
            <w:r>
              <w:rPr>
                <w:rFonts w:ascii="Times New Roman"/>
                <w:b w:val="false"/>
                <w:i w:val="false"/>
                <w:color w:val="000000"/>
                <w:sz w:val="20"/>
              </w:rPr>
              <w:t>улица Джувашева, 65</w:t>
            </w:r>
            <w:r>
              <w:br/>
            </w:r>
            <w:r>
              <w:rPr>
                <w:rFonts w:ascii="Times New Roman"/>
                <w:b w:val="false"/>
                <w:i w:val="false"/>
                <w:color w:val="000000"/>
                <w:sz w:val="20"/>
              </w:rPr>
              <w:t>
</w:t>
            </w:r>
            <w:r>
              <w:rPr>
                <w:rFonts w:ascii="Times New Roman"/>
                <w:b w:val="false"/>
                <w:i w:val="false"/>
                <w:color w:val="000000"/>
                <w:sz w:val="20"/>
              </w:rPr>
              <w:t>mse5_almatyobl@gcvp.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2-30-62</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Толебаева, 72</w:t>
            </w:r>
            <w:r>
              <w:br/>
            </w:r>
            <w:r>
              <w:rPr>
                <w:rFonts w:ascii="Times New Roman"/>
                <w:b w:val="false"/>
                <w:i w:val="false"/>
                <w:color w:val="000000"/>
                <w:sz w:val="20"/>
              </w:rPr>
              <w:t>
</w:t>
            </w:r>
            <w:r>
              <w:rPr>
                <w:rFonts w:ascii="Times New Roman"/>
                <w:b w:val="false"/>
                <w:i w:val="false"/>
                <w:color w:val="000000"/>
                <w:sz w:val="20"/>
              </w:rPr>
              <w:t>mse6_almatyobl@gcvp.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24-09-01</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Тауелсиздик, 35</w:t>
            </w:r>
            <w:r>
              <w:br/>
            </w:r>
            <w:r>
              <w:rPr>
                <w:rFonts w:ascii="Times New Roman"/>
                <w:b w:val="false"/>
                <w:i w:val="false"/>
                <w:color w:val="000000"/>
                <w:sz w:val="20"/>
              </w:rPr>
              <w:t>
</w:t>
            </w:r>
            <w:r>
              <w:rPr>
                <w:rFonts w:ascii="Times New Roman"/>
                <w:b w:val="false"/>
                <w:i w:val="false"/>
                <w:color w:val="000000"/>
                <w:sz w:val="20"/>
              </w:rPr>
              <w:t>mse7_almatyobl@gcvp.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r>
              <w:rPr>
                <w:rFonts w:ascii="Times New Roman"/>
                <w:b w:val="false"/>
                <w:i w:val="false"/>
                <w:color w:val="000000"/>
                <w:sz w:val="20"/>
              </w:rPr>
              <w:t>24-06-05</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Сарканд,</w:t>
            </w:r>
            <w:r>
              <w:br/>
            </w:r>
            <w:r>
              <w:rPr>
                <w:rFonts w:ascii="Times New Roman"/>
                <w:b w:val="false"/>
                <w:i w:val="false"/>
                <w:color w:val="000000"/>
                <w:sz w:val="20"/>
              </w:rPr>
              <w:t>
</w:t>
            </w:r>
            <w:r>
              <w:rPr>
                <w:rFonts w:ascii="Times New Roman"/>
                <w:b w:val="false"/>
                <w:i w:val="false"/>
                <w:color w:val="000000"/>
                <w:sz w:val="20"/>
              </w:rPr>
              <w:t>улица Чепрасова, 5</w:t>
            </w:r>
            <w:r>
              <w:br/>
            </w:r>
            <w:r>
              <w:rPr>
                <w:rFonts w:ascii="Times New Roman"/>
                <w:b w:val="false"/>
                <w:i w:val="false"/>
                <w:color w:val="000000"/>
                <w:sz w:val="20"/>
              </w:rPr>
              <w:t>
</w:t>
            </w:r>
            <w:r>
              <w:rPr>
                <w:rFonts w:ascii="Times New Roman"/>
                <w:b w:val="false"/>
                <w:i w:val="false"/>
                <w:color w:val="000000"/>
                <w:sz w:val="20"/>
              </w:rPr>
              <w:t>mse8_almatyobl@gcvp.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2-17-48</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Таттибекова,56</w:t>
            </w:r>
            <w:r>
              <w:br/>
            </w:r>
            <w:r>
              <w:rPr>
                <w:rFonts w:ascii="Times New Roman"/>
                <w:b w:val="false"/>
                <w:i w:val="false"/>
                <w:color w:val="000000"/>
                <w:sz w:val="20"/>
              </w:rPr>
              <w:t>
</w:t>
            </w:r>
            <w:r>
              <w:rPr>
                <w:rFonts w:ascii="Times New Roman"/>
                <w:b w:val="false"/>
                <w:i w:val="false"/>
                <w:color w:val="000000"/>
                <w:sz w:val="20"/>
              </w:rPr>
              <w:t>mse9_almatyobl@gcvp.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39-90-40</w:t>
            </w:r>
          </w:p>
        </w:tc>
        <w:tc>
          <w:tcPr>
            <w:tcW w:w="0" w:type="auto"/>
            <w:vMerge/>
            <w:tcBorders>
              <w:top w:val="nil"/>
              <w:left w:val="single" w:color="cfcfcf" w:sz="5"/>
              <w:bottom w:val="single" w:color="cfcfcf" w:sz="5"/>
              <w:right w:val="single" w:color="cfcfcf" w:sz="5"/>
            </w:tcBorders>
          </w:tcP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Ж. Жабаева, 99</w:t>
            </w:r>
            <w:r>
              <w:br/>
            </w:r>
            <w:r>
              <w:rPr>
                <w:rFonts w:ascii="Times New Roman"/>
                <w:b w:val="false"/>
                <w:i w:val="false"/>
                <w:color w:val="000000"/>
                <w:sz w:val="20"/>
              </w:rPr>
              <w:t>
</w:t>
            </w:r>
            <w:r>
              <w:rPr>
                <w:rFonts w:ascii="Times New Roman"/>
                <w:b w:val="false"/>
                <w:i w:val="false"/>
                <w:color w:val="000000"/>
                <w:sz w:val="20"/>
              </w:rPr>
              <w:t>mse10_almatyobl@gcvp.</w:t>
            </w:r>
            <w:r>
              <w:br/>
            </w:r>
            <w:r>
              <w:rPr>
                <w:rFonts w:ascii="Times New Roman"/>
                <w:b w:val="false"/>
                <w:i w:val="false"/>
                <w:color w:val="000000"/>
                <w:sz w:val="20"/>
              </w:rPr>
              <w:t>
</w:t>
            </w:r>
            <w:r>
              <w:rPr>
                <w:rFonts w:ascii="Times New Roman"/>
                <w:b w:val="false"/>
                <w:i w:val="false"/>
                <w:color w:val="000000"/>
                <w:sz w:val="20"/>
              </w:rPr>
              <w:t>кz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w:t>
            </w:r>
            <w:r>
              <w:rPr>
                <w:rFonts w:ascii="Times New Roman"/>
                <w:b w:val="false"/>
                <w:i w:val="false"/>
                <w:color w:val="000000"/>
                <w:sz w:val="20"/>
              </w:rPr>
              <w:t>4-73-48</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Отделы медико-социальной экспертизы уполномоченных органов</w:t>
            </w:r>
            <w:r>
              <w:br/>
            </w:r>
            <w:r>
              <w:rPr>
                <w:rFonts w:ascii="Times New Roman"/>
                <w:b w:val="false"/>
                <w:i w:val="false"/>
                <w:color w:val="000000"/>
                <w:sz w:val="20"/>
              </w:rPr>
              <w:t>
</w:t>
            </w:r>
            <w:r>
              <w:rPr>
                <w:rFonts w:ascii="Times New Roman"/>
                <w:b/>
                <w:i w:val="false"/>
                <w:color w:val="000000"/>
                <w:sz w:val="20"/>
              </w:rPr>
              <w:t>по Атырауской области</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методологии и</w:t>
            </w:r>
            <w:r>
              <w:br/>
            </w:r>
            <w:r>
              <w:rPr>
                <w:rFonts w:ascii="Times New Roman"/>
                <w:b w:val="false"/>
                <w:i w:val="false"/>
                <w:color w:val="000000"/>
                <w:sz w:val="20"/>
              </w:rPr>
              <w:t>
</w:t>
            </w:r>
            <w:r>
              <w:rPr>
                <w:rFonts w:ascii="Times New Roman"/>
                <w:b w:val="false"/>
                <w:i w:val="false"/>
                <w:color w:val="000000"/>
                <w:sz w:val="20"/>
              </w:rPr>
              <w:t>контроля медико-социальной</w:t>
            </w:r>
            <w:r>
              <w:br/>
            </w:r>
            <w:r>
              <w:rPr>
                <w:rFonts w:ascii="Times New Roman"/>
                <w:b w:val="false"/>
                <w:i w:val="false"/>
                <w:color w:val="000000"/>
                <w:sz w:val="20"/>
              </w:rPr>
              <w:t>
</w:t>
            </w:r>
            <w:r>
              <w:rPr>
                <w:rFonts w:ascii="Times New Roman"/>
                <w:b w:val="false"/>
                <w:i w:val="false"/>
                <w:color w:val="000000"/>
                <w:sz w:val="20"/>
              </w:rPr>
              <w:t>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Махамбета,</w:t>
            </w:r>
            <w:r>
              <w:br/>
            </w:r>
            <w:r>
              <w:rPr>
                <w:rFonts w:ascii="Times New Roman"/>
                <w:b w:val="false"/>
                <w:i w:val="false"/>
                <w:color w:val="000000"/>
                <w:sz w:val="20"/>
              </w:rPr>
              <w:t>
</w:t>
            </w:r>
            <w:r>
              <w:rPr>
                <w:rFonts w:ascii="Times New Roman"/>
                <w:b w:val="false"/>
                <w:i w:val="false"/>
                <w:color w:val="000000"/>
                <w:sz w:val="20"/>
              </w:rPr>
              <w:t>118 б</w:t>
            </w:r>
            <w:r>
              <w:br/>
            </w:r>
            <w:r>
              <w:rPr>
                <w:rFonts w:ascii="Times New Roman"/>
                <w:b w:val="false"/>
                <w:i w:val="false"/>
                <w:color w:val="000000"/>
                <w:sz w:val="20"/>
              </w:rPr>
              <w:t>
</w:t>
            </w:r>
            <w:r>
              <w:rPr>
                <w:rFonts w:ascii="Times New Roman"/>
                <w:b w:val="false"/>
                <w:i w:val="false"/>
                <w:color w:val="000000"/>
                <w:sz w:val="20"/>
              </w:rPr>
              <w:t>mt_atyrau@gcvp.kz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35-57-34</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w:t>
            </w:r>
            <w:r>
              <w:br/>
            </w:r>
            <w:r>
              <w:rPr>
                <w:rFonts w:ascii="Times New Roman"/>
                <w:b w:val="false"/>
                <w:i w:val="false"/>
                <w:color w:val="000000"/>
                <w:sz w:val="20"/>
              </w:rPr>
              <w:t>
</w:t>
            </w:r>
            <w:r>
              <w:rPr>
                <w:rFonts w:ascii="Times New Roman"/>
                <w:b w:val="false"/>
                <w:i w:val="false"/>
                <w:color w:val="000000"/>
                <w:sz w:val="20"/>
              </w:rPr>
              <w:t>Махамбета, 118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35-57-34</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Махамбета,</w:t>
            </w:r>
            <w:r>
              <w:br/>
            </w:r>
            <w:r>
              <w:rPr>
                <w:rFonts w:ascii="Times New Roman"/>
                <w:b w:val="false"/>
                <w:i w:val="false"/>
                <w:color w:val="000000"/>
                <w:sz w:val="20"/>
              </w:rPr>
              <w:t>
</w:t>
            </w:r>
            <w:r>
              <w:rPr>
                <w:rFonts w:ascii="Times New Roman"/>
                <w:b w:val="false"/>
                <w:i w:val="false"/>
                <w:color w:val="000000"/>
                <w:sz w:val="20"/>
              </w:rPr>
              <w:t>118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35-57-34</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Махамбета,</w:t>
            </w:r>
            <w:r>
              <w:br/>
            </w:r>
            <w:r>
              <w:rPr>
                <w:rFonts w:ascii="Times New Roman"/>
                <w:b w:val="false"/>
                <w:i w:val="false"/>
                <w:color w:val="000000"/>
                <w:sz w:val="20"/>
              </w:rPr>
              <w:t>
</w:t>
            </w:r>
            <w:r>
              <w:rPr>
                <w:rFonts w:ascii="Times New Roman"/>
                <w:b w:val="false"/>
                <w:i w:val="false"/>
                <w:color w:val="000000"/>
                <w:sz w:val="20"/>
              </w:rPr>
              <w:t>118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35-57-34</w:t>
            </w:r>
          </w:p>
        </w:tc>
        <w:tc>
          <w:tcPr>
            <w:tcW w:w="0" w:type="auto"/>
            <w:vMerge/>
            <w:tcBorders>
              <w:top w:val="nil"/>
              <w:left w:val="single" w:color="cfcfcf" w:sz="5"/>
              <w:bottom w:val="single" w:color="cfcfcf" w:sz="5"/>
              <w:right w:val="single" w:color="cfcfcf" w:sz="5"/>
            </w:tcBorders>
          </w:tcP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Махамбета,</w:t>
            </w:r>
            <w:r>
              <w:br/>
            </w:r>
            <w:r>
              <w:rPr>
                <w:rFonts w:ascii="Times New Roman"/>
                <w:b w:val="false"/>
                <w:i w:val="false"/>
                <w:color w:val="000000"/>
                <w:sz w:val="20"/>
              </w:rPr>
              <w:t>
</w:t>
            </w:r>
            <w:r>
              <w:rPr>
                <w:rFonts w:ascii="Times New Roman"/>
                <w:b w:val="false"/>
                <w:i w:val="false"/>
                <w:color w:val="000000"/>
                <w:sz w:val="20"/>
              </w:rPr>
              <w:t>118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35-57-34</w:t>
            </w:r>
          </w:p>
        </w:tc>
        <w:tc>
          <w:tcPr>
            <w:tcW w:w="0" w:type="auto"/>
            <w:vMerge/>
            <w:tcBorders>
              <w:top w:val="nil"/>
              <w:left w:val="single" w:color="cfcfcf" w:sz="5"/>
              <w:bottom w:val="single" w:color="cfcfcf" w:sz="5"/>
              <w:right w:val="single" w:color="cfcfcf" w:sz="5"/>
            </w:tcBorders>
          </w:tcPr>
          <w:p/>
        </w:tc>
      </w:tr>
      <w:tr>
        <w:trPr>
          <w:trHeight w:val="7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Отделы медико-социальной экспертизы уполномоченных органов</w:t>
            </w:r>
            <w:r>
              <w:br/>
            </w:r>
            <w:r>
              <w:rPr>
                <w:rFonts w:ascii="Times New Roman"/>
                <w:b w:val="false"/>
                <w:i w:val="false"/>
                <w:color w:val="000000"/>
                <w:sz w:val="20"/>
              </w:rPr>
              <w:t>
</w:t>
            </w:r>
            <w:r>
              <w:rPr>
                <w:rFonts w:ascii="Times New Roman"/>
                <w:b/>
                <w:i w:val="false"/>
                <w:color w:val="000000"/>
                <w:sz w:val="20"/>
              </w:rPr>
              <w:t>по Восточно-Казахстанской области</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методологии и</w:t>
            </w:r>
            <w:r>
              <w:br/>
            </w:r>
            <w:r>
              <w:rPr>
                <w:rFonts w:ascii="Times New Roman"/>
                <w:b w:val="false"/>
                <w:i w:val="false"/>
                <w:color w:val="000000"/>
                <w:sz w:val="20"/>
              </w:rPr>
              <w:t>
</w:t>
            </w:r>
            <w:r>
              <w:rPr>
                <w:rFonts w:ascii="Times New Roman"/>
                <w:b w:val="false"/>
                <w:i w:val="false"/>
                <w:color w:val="000000"/>
                <w:sz w:val="20"/>
              </w:rPr>
              <w:t>контроля медико-социальной</w:t>
            </w:r>
            <w:r>
              <w:br/>
            </w:r>
            <w:r>
              <w:rPr>
                <w:rFonts w:ascii="Times New Roman"/>
                <w:b w:val="false"/>
                <w:i w:val="false"/>
                <w:color w:val="000000"/>
                <w:sz w:val="20"/>
              </w:rPr>
              <w:t>
</w:t>
            </w:r>
            <w:r>
              <w:rPr>
                <w:rFonts w:ascii="Times New Roman"/>
                <w:b w:val="false"/>
                <w:i w:val="false"/>
                <w:color w:val="000000"/>
                <w:sz w:val="20"/>
              </w:rPr>
              <w:t>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Киевская, 1</w:t>
            </w:r>
            <w:r>
              <w:br/>
            </w:r>
            <w:r>
              <w:rPr>
                <w:rFonts w:ascii="Times New Roman"/>
                <w:b w:val="false"/>
                <w:i w:val="false"/>
                <w:color w:val="000000"/>
                <w:sz w:val="20"/>
              </w:rPr>
              <w:t>
</w:t>
            </w:r>
            <w:r>
              <w:rPr>
                <w:rFonts w:ascii="Times New Roman"/>
                <w:b w:val="false"/>
                <w:i w:val="false"/>
                <w:color w:val="000000"/>
                <w:sz w:val="20"/>
              </w:rPr>
              <w:t>mt_vkoomk@gcvp.kz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22-64-02</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Киевская, 1</w:t>
            </w:r>
            <w:r>
              <w:br/>
            </w:r>
            <w:r>
              <w:rPr>
                <w:rFonts w:ascii="Times New Roman"/>
                <w:b w:val="false"/>
                <w:i w:val="false"/>
                <w:color w:val="000000"/>
                <w:sz w:val="20"/>
              </w:rPr>
              <w:t>
</w:t>
            </w:r>
            <w:r>
              <w:rPr>
                <w:rFonts w:ascii="Times New Roman"/>
                <w:b w:val="false"/>
                <w:i w:val="false"/>
                <w:color w:val="000000"/>
                <w:sz w:val="20"/>
              </w:rPr>
              <w:t>mse1_ustkaman@gcvp.kz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22-13-85</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Киевская,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22-13-85</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Киевская,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22-59-03</w:t>
            </w:r>
          </w:p>
        </w:tc>
        <w:tc>
          <w:tcPr>
            <w:tcW w:w="0" w:type="auto"/>
            <w:vMerge/>
            <w:tcBorders>
              <w:top w:val="nil"/>
              <w:left w:val="single" w:color="cfcfcf" w:sz="5"/>
              <w:bottom w:val="single" w:color="cfcfcf" w:sz="5"/>
              <w:right w:val="single" w:color="cfcfcf" w:sz="5"/>
            </w:tcBorders>
          </w:tcP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Киевская,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22-59-03</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Ворошилова,</w:t>
            </w:r>
            <w:r>
              <w:br/>
            </w:r>
            <w:r>
              <w:rPr>
                <w:rFonts w:ascii="Times New Roman"/>
                <w:b w:val="false"/>
                <w:i w:val="false"/>
                <w:color w:val="000000"/>
                <w:sz w:val="20"/>
              </w:rPr>
              <w:t>
</w:t>
            </w:r>
            <w:r>
              <w:rPr>
                <w:rFonts w:ascii="Times New Roman"/>
                <w:b w:val="false"/>
                <w:i w:val="false"/>
                <w:color w:val="000000"/>
                <w:sz w:val="20"/>
              </w:rPr>
              <w:t>147/1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22-12-22</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Киевская,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22-13-85</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Семипалатинск,</w:t>
            </w:r>
            <w:r>
              <w:br/>
            </w:r>
            <w:r>
              <w:rPr>
                <w:rFonts w:ascii="Times New Roman"/>
                <w:b w:val="false"/>
                <w:i w:val="false"/>
                <w:color w:val="000000"/>
                <w:sz w:val="20"/>
              </w:rPr>
              <w:t>
</w:t>
            </w:r>
            <w:r>
              <w:rPr>
                <w:rFonts w:ascii="Times New Roman"/>
                <w:b w:val="false"/>
                <w:i w:val="false"/>
                <w:color w:val="000000"/>
                <w:sz w:val="20"/>
              </w:rPr>
              <w:t>улица Козбагарова, 40</w:t>
            </w:r>
            <w:r>
              <w:br/>
            </w:r>
            <w:r>
              <w:rPr>
                <w:rFonts w:ascii="Times New Roman"/>
                <w:b w:val="false"/>
                <w:i w:val="false"/>
                <w:color w:val="000000"/>
                <w:sz w:val="20"/>
              </w:rPr>
              <w:t>
</w:t>
            </w:r>
            <w:r>
              <w:rPr>
                <w:rFonts w:ascii="Times New Roman"/>
                <w:b w:val="false"/>
                <w:i w:val="false"/>
                <w:color w:val="000000"/>
                <w:sz w:val="20"/>
              </w:rPr>
              <w:t>mse7_semsk@gcvp.kz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52-14-84</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Семипалатинск,</w:t>
            </w:r>
            <w:r>
              <w:br/>
            </w:r>
            <w:r>
              <w:rPr>
                <w:rFonts w:ascii="Times New Roman"/>
                <w:b w:val="false"/>
                <w:i w:val="false"/>
                <w:color w:val="000000"/>
                <w:sz w:val="20"/>
              </w:rPr>
              <w:t>
</w:t>
            </w:r>
            <w:r>
              <w:rPr>
                <w:rFonts w:ascii="Times New Roman"/>
                <w:b w:val="false"/>
                <w:i w:val="false"/>
                <w:color w:val="000000"/>
                <w:sz w:val="20"/>
              </w:rPr>
              <w:t>улица Козбагарова, 40</w:t>
            </w:r>
            <w:r>
              <w:br/>
            </w:r>
            <w:r>
              <w:rPr>
                <w:rFonts w:ascii="Times New Roman"/>
                <w:b w:val="false"/>
                <w:i w:val="false"/>
                <w:color w:val="000000"/>
                <w:sz w:val="20"/>
              </w:rPr>
              <w:t>
</w:t>
            </w:r>
            <w:r>
              <w:rPr>
                <w:rFonts w:ascii="Times New Roman"/>
                <w:b w:val="false"/>
                <w:i w:val="false"/>
                <w:color w:val="000000"/>
                <w:sz w:val="20"/>
              </w:rPr>
              <w:t>mse8_semsk@gcvp.kz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52-14-84</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Семипалатинск,</w:t>
            </w:r>
            <w:r>
              <w:br/>
            </w:r>
            <w:r>
              <w:rPr>
                <w:rFonts w:ascii="Times New Roman"/>
                <w:b w:val="false"/>
                <w:i w:val="false"/>
                <w:color w:val="000000"/>
                <w:sz w:val="20"/>
              </w:rPr>
              <w:t>
</w:t>
            </w:r>
            <w:r>
              <w:rPr>
                <w:rFonts w:ascii="Times New Roman"/>
                <w:b w:val="false"/>
                <w:i w:val="false"/>
                <w:color w:val="000000"/>
                <w:sz w:val="20"/>
              </w:rPr>
              <w:t>улица Козбагарова, 40</w:t>
            </w:r>
            <w:r>
              <w:br/>
            </w:r>
            <w:r>
              <w:rPr>
                <w:rFonts w:ascii="Times New Roman"/>
                <w:b w:val="false"/>
                <w:i w:val="false"/>
                <w:color w:val="000000"/>
                <w:sz w:val="20"/>
              </w:rPr>
              <w:t>
</w:t>
            </w:r>
            <w:r>
              <w:rPr>
                <w:rFonts w:ascii="Times New Roman"/>
                <w:b w:val="false"/>
                <w:i w:val="false"/>
                <w:color w:val="000000"/>
                <w:sz w:val="20"/>
              </w:rPr>
              <w:t>mse9_semsk@gcvp.kz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56-39-99</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Семипалатинск,</w:t>
            </w:r>
            <w:r>
              <w:br/>
            </w:r>
            <w:r>
              <w:rPr>
                <w:rFonts w:ascii="Times New Roman"/>
                <w:b w:val="false"/>
                <w:i w:val="false"/>
                <w:color w:val="000000"/>
                <w:sz w:val="20"/>
              </w:rPr>
              <w:t>
</w:t>
            </w:r>
            <w:r>
              <w:rPr>
                <w:rFonts w:ascii="Times New Roman"/>
                <w:b w:val="false"/>
                <w:i w:val="false"/>
                <w:color w:val="000000"/>
                <w:sz w:val="20"/>
              </w:rPr>
              <w:t>улица Дулатова, 282</w:t>
            </w:r>
            <w:r>
              <w:br/>
            </w:r>
            <w:r>
              <w:rPr>
                <w:rFonts w:ascii="Times New Roman"/>
                <w:b w:val="false"/>
                <w:i w:val="false"/>
                <w:color w:val="000000"/>
                <w:sz w:val="20"/>
              </w:rPr>
              <w:t>
</w:t>
            </w:r>
            <w:r>
              <w:rPr>
                <w:rFonts w:ascii="Times New Roman"/>
                <w:b w:val="false"/>
                <w:i w:val="false"/>
                <w:color w:val="000000"/>
                <w:sz w:val="20"/>
              </w:rPr>
              <w:t>mse10_semsk@gcvp.kz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64-06-54</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улица Козбагарова,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56-39-99</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Отделы медико-социальной экспертизы уполномоченных органов</w:t>
            </w:r>
            <w:r>
              <w:br/>
            </w:r>
            <w:r>
              <w:rPr>
                <w:rFonts w:ascii="Times New Roman"/>
                <w:b w:val="false"/>
                <w:i w:val="false"/>
                <w:color w:val="000000"/>
                <w:sz w:val="20"/>
              </w:rPr>
              <w:t>
</w:t>
            </w:r>
            <w:r>
              <w:rPr>
                <w:rFonts w:ascii="Times New Roman"/>
                <w:b/>
                <w:i w:val="false"/>
                <w:color w:val="000000"/>
                <w:sz w:val="20"/>
              </w:rPr>
              <w:t>по Жамбылской области</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методологии и</w:t>
            </w:r>
            <w:r>
              <w:br/>
            </w:r>
            <w:r>
              <w:rPr>
                <w:rFonts w:ascii="Times New Roman"/>
                <w:b w:val="false"/>
                <w:i w:val="false"/>
                <w:color w:val="000000"/>
                <w:sz w:val="20"/>
              </w:rPr>
              <w:t>
</w:t>
            </w:r>
            <w:r>
              <w:rPr>
                <w:rFonts w:ascii="Times New Roman"/>
                <w:b w:val="false"/>
                <w:i w:val="false"/>
                <w:color w:val="000000"/>
                <w:sz w:val="20"/>
              </w:rPr>
              <w:t>контроля медико-социальной</w:t>
            </w:r>
            <w:r>
              <w:br/>
            </w:r>
            <w:r>
              <w:rPr>
                <w:rFonts w:ascii="Times New Roman"/>
                <w:b w:val="false"/>
                <w:i w:val="false"/>
                <w:color w:val="000000"/>
                <w:sz w:val="20"/>
              </w:rPr>
              <w:t>
</w:t>
            </w:r>
            <w:r>
              <w:rPr>
                <w:rFonts w:ascii="Times New Roman"/>
                <w:b w:val="false"/>
                <w:i w:val="false"/>
                <w:color w:val="000000"/>
                <w:sz w:val="20"/>
              </w:rPr>
              <w:t>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Карахана, 1</w:t>
            </w:r>
            <w:r>
              <w:br/>
            </w:r>
            <w:r>
              <w:rPr>
                <w:rFonts w:ascii="Times New Roman"/>
                <w:b w:val="false"/>
                <w:i w:val="false"/>
                <w:color w:val="000000"/>
                <w:sz w:val="20"/>
              </w:rPr>
              <w:t>
</w:t>
            </w:r>
            <w:r>
              <w:rPr>
                <w:rFonts w:ascii="Times New Roman"/>
                <w:b w:val="false"/>
                <w:i w:val="false"/>
                <w:color w:val="000000"/>
                <w:sz w:val="20"/>
              </w:rPr>
              <w:t>mse-taraz@enbek.kz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43-37-86</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Карахана,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45-75-43</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Карахана,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45-17-74</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Карахана,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45-17-74</w:t>
            </w:r>
          </w:p>
        </w:tc>
        <w:tc>
          <w:tcPr>
            <w:tcW w:w="0" w:type="auto"/>
            <w:vMerge/>
            <w:tcBorders>
              <w:top w:val="nil"/>
              <w:left w:val="single" w:color="cfcfcf" w:sz="5"/>
              <w:bottom w:val="single" w:color="cfcfcf" w:sz="5"/>
              <w:right w:val="single" w:color="cfcfcf" w:sz="5"/>
            </w:tcBorders>
          </w:tcPr>
          <w:p/>
        </w:tc>
      </w:tr>
      <w:tr>
        <w:trPr>
          <w:trHeight w:val="1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 социальной</w:t>
            </w:r>
            <w:r>
              <w:br/>
            </w:r>
            <w:r>
              <w:rPr>
                <w:rFonts w:ascii="Times New Roman"/>
                <w:b w:val="false"/>
                <w:i w:val="false"/>
                <w:color w:val="000000"/>
                <w:sz w:val="20"/>
              </w:rPr>
              <w:t>
</w:t>
            </w:r>
            <w:r>
              <w:rPr>
                <w:rFonts w:ascii="Times New Roman"/>
                <w:b w:val="false"/>
                <w:i w:val="false"/>
                <w:color w:val="000000"/>
                <w:sz w:val="20"/>
              </w:rPr>
              <w:t>экспертизы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w:t>
            </w:r>
            <w:r>
              <w:br/>
            </w:r>
            <w:r>
              <w:rPr>
                <w:rFonts w:ascii="Times New Roman"/>
                <w:b w:val="false"/>
                <w:i w:val="false"/>
                <w:color w:val="000000"/>
                <w:sz w:val="20"/>
              </w:rPr>
              <w:t>
</w:t>
            </w:r>
            <w:r>
              <w:rPr>
                <w:rFonts w:ascii="Times New Roman"/>
                <w:b w:val="false"/>
                <w:i w:val="false"/>
                <w:color w:val="000000"/>
                <w:sz w:val="20"/>
              </w:rPr>
              <w:t>улица Толеби, 54</w:t>
            </w:r>
            <w:r>
              <w:br/>
            </w:r>
            <w:r>
              <w:rPr>
                <w:rFonts w:ascii="Times New Roman"/>
                <w:b w:val="false"/>
                <w:i w:val="false"/>
                <w:color w:val="000000"/>
                <w:sz w:val="20"/>
              </w:rPr>
              <w:t>
</w:t>
            </w:r>
            <w:r>
              <w:rPr>
                <w:rFonts w:ascii="Times New Roman"/>
                <w:b w:val="false"/>
                <w:i w:val="false"/>
                <w:color w:val="000000"/>
                <w:sz w:val="20"/>
              </w:rPr>
              <w:t>mse4_kordai@gcvp.kz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2-17-55</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Карахана,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45-17-74</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Толеби,</w:t>
            </w:r>
            <w:r>
              <w:br/>
            </w:r>
            <w:r>
              <w:rPr>
                <w:rFonts w:ascii="Times New Roman"/>
                <w:b w:val="false"/>
                <w:i w:val="false"/>
                <w:color w:val="000000"/>
                <w:sz w:val="20"/>
              </w:rPr>
              <w:t>
</w:t>
            </w:r>
            <w:r>
              <w:rPr>
                <w:rFonts w:ascii="Times New Roman"/>
                <w:b w:val="false"/>
                <w:i w:val="false"/>
                <w:color w:val="000000"/>
                <w:sz w:val="20"/>
              </w:rPr>
              <w:t>улица Егемберды, 1</w:t>
            </w:r>
            <w:r>
              <w:br/>
            </w:r>
            <w:r>
              <w:rPr>
                <w:rFonts w:ascii="Times New Roman"/>
                <w:b w:val="false"/>
                <w:i w:val="false"/>
                <w:color w:val="000000"/>
                <w:sz w:val="20"/>
              </w:rPr>
              <w:t>
</w:t>
            </w:r>
            <w:r>
              <w:rPr>
                <w:rFonts w:ascii="Times New Roman"/>
                <w:b w:val="false"/>
                <w:i w:val="false"/>
                <w:color w:val="000000"/>
                <w:sz w:val="20"/>
              </w:rPr>
              <w:t>mse6_tolebi@gcvp.kz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w:t>
            </w:r>
            <w:r>
              <w:rPr>
                <w:rFonts w:ascii="Times New Roman"/>
                <w:b w:val="false"/>
                <w:i w:val="false"/>
                <w:color w:val="000000"/>
                <w:sz w:val="20"/>
              </w:rPr>
              <w:t>3-29-28</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Карахана,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45-17-74</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А. Аскарова,277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52-12-40</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Отделы медико-социальной экспертизы уполномоченных органов</w:t>
            </w:r>
            <w:r>
              <w:br/>
            </w:r>
            <w:r>
              <w:rPr>
                <w:rFonts w:ascii="Times New Roman"/>
                <w:b w:val="false"/>
                <w:i w:val="false"/>
                <w:color w:val="000000"/>
                <w:sz w:val="20"/>
              </w:rPr>
              <w:t>
</w:t>
            </w:r>
            <w:r>
              <w:rPr>
                <w:rFonts w:ascii="Times New Roman"/>
                <w:b/>
                <w:i w:val="false"/>
                <w:color w:val="000000"/>
                <w:sz w:val="20"/>
              </w:rPr>
              <w:t>по Западно-Казахстанской области</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методологии и</w:t>
            </w:r>
            <w:r>
              <w:br/>
            </w:r>
            <w:r>
              <w:rPr>
                <w:rFonts w:ascii="Times New Roman"/>
                <w:b w:val="false"/>
                <w:i w:val="false"/>
                <w:color w:val="000000"/>
                <w:sz w:val="20"/>
              </w:rPr>
              <w:t>
</w:t>
            </w:r>
            <w:r>
              <w:rPr>
                <w:rFonts w:ascii="Times New Roman"/>
                <w:b w:val="false"/>
                <w:i w:val="false"/>
                <w:color w:val="000000"/>
                <w:sz w:val="20"/>
              </w:rPr>
              <w:t>контроля медико-социальной</w:t>
            </w:r>
            <w:r>
              <w:br/>
            </w:r>
            <w:r>
              <w:rPr>
                <w:rFonts w:ascii="Times New Roman"/>
                <w:b w:val="false"/>
                <w:i w:val="false"/>
                <w:color w:val="000000"/>
                <w:sz w:val="20"/>
              </w:rPr>
              <w:t>
</w:t>
            </w:r>
            <w:r>
              <w:rPr>
                <w:rFonts w:ascii="Times New Roman"/>
                <w:b w:val="false"/>
                <w:i w:val="false"/>
                <w:color w:val="000000"/>
                <w:sz w:val="20"/>
              </w:rPr>
              <w:t>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Сарайшык, 44/2</w:t>
            </w:r>
            <w:r>
              <w:br/>
            </w:r>
            <w:r>
              <w:rPr>
                <w:rFonts w:ascii="Times New Roman"/>
                <w:b w:val="false"/>
                <w:i w:val="false"/>
                <w:color w:val="000000"/>
                <w:sz w:val="20"/>
              </w:rPr>
              <w:t>
</w:t>
            </w:r>
            <w:r>
              <w:rPr>
                <w:rFonts w:ascii="Times New Roman"/>
                <w:b w:val="false"/>
                <w:i w:val="false"/>
                <w:color w:val="000000"/>
                <w:sz w:val="20"/>
              </w:rPr>
              <w:t>mseomk_zko@gcvp.kz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50-78-29</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Сарайшык, 44/2</w:t>
            </w:r>
            <w:r>
              <w:br/>
            </w:r>
            <w:r>
              <w:rPr>
                <w:rFonts w:ascii="Times New Roman"/>
                <w:b w:val="false"/>
                <w:i w:val="false"/>
                <w:color w:val="000000"/>
                <w:sz w:val="20"/>
              </w:rPr>
              <w:t>
</w:t>
            </w:r>
            <w:r>
              <w:rPr>
                <w:rFonts w:ascii="Times New Roman"/>
                <w:b w:val="false"/>
                <w:i w:val="false"/>
                <w:color w:val="000000"/>
                <w:sz w:val="20"/>
              </w:rPr>
              <w:t>mse1_uralsk@gcvp.kz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50-78-29</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Сарайшык, 44/2</w:t>
            </w:r>
            <w:r>
              <w:br/>
            </w:r>
            <w:r>
              <w:rPr>
                <w:rFonts w:ascii="Times New Roman"/>
                <w:b w:val="false"/>
                <w:i w:val="false"/>
                <w:color w:val="000000"/>
                <w:sz w:val="20"/>
              </w:rPr>
              <w:t>
</w:t>
            </w:r>
            <w:r>
              <w:rPr>
                <w:rFonts w:ascii="Times New Roman"/>
                <w:b w:val="false"/>
                <w:i w:val="false"/>
                <w:color w:val="000000"/>
                <w:sz w:val="20"/>
              </w:rPr>
              <w:t>mse2_uralsk@gcvp.kz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50-78-29</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Сарайшык, 44/2</w:t>
            </w:r>
            <w:r>
              <w:br/>
            </w:r>
            <w:r>
              <w:rPr>
                <w:rFonts w:ascii="Times New Roman"/>
                <w:b w:val="false"/>
                <w:i w:val="false"/>
                <w:color w:val="000000"/>
                <w:sz w:val="20"/>
              </w:rPr>
              <w:t>
</w:t>
            </w:r>
            <w:r>
              <w:rPr>
                <w:rFonts w:ascii="Times New Roman"/>
                <w:b w:val="false"/>
                <w:i w:val="false"/>
                <w:color w:val="000000"/>
                <w:sz w:val="20"/>
              </w:rPr>
              <w:t>mse3_uralsk@gcvp.kz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50-78-29</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Сарайшык, 44/2</w:t>
            </w:r>
            <w:r>
              <w:br/>
            </w:r>
            <w:r>
              <w:rPr>
                <w:rFonts w:ascii="Times New Roman"/>
                <w:b w:val="false"/>
                <w:i w:val="false"/>
                <w:color w:val="000000"/>
                <w:sz w:val="20"/>
              </w:rPr>
              <w:t>
</w:t>
            </w:r>
            <w:r>
              <w:rPr>
                <w:rFonts w:ascii="Times New Roman"/>
                <w:b w:val="false"/>
                <w:i w:val="false"/>
                <w:color w:val="000000"/>
                <w:sz w:val="20"/>
              </w:rPr>
              <w:t>mse4_uralsk@gcvp.kz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50-78-29</w:t>
            </w:r>
          </w:p>
        </w:tc>
        <w:tc>
          <w:tcPr>
            <w:tcW w:w="0" w:type="auto"/>
            <w:vMerge/>
            <w:tcBorders>
              <w:top w:val="nil"/>
              <w:left w:val="single" w:color="cfcfcf" w:sz="5"/>
              <w:bottom w:val="single" w:color="cfcfcf" w:sz="5"/>
              <w:right w:val="single" w:color="cfcfcf" w:sz="5"/>
            </w:tcBorders>
          </w:tcP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Сарайшык, 44/2</w:t>
            </w:r>
            <w:r>
              <w:br/>
            </w:r>
            <w:r>
              <w:rPr>
                <w:rFonts w:ascii="Times New Roman"/>
                <w:b w:val="false"/>
                <w:i w:val="false"/>
                <w:color w:val="000000"/>
                <w:sz w:val="20"/>
              </w:rPr>
              <w:t>
</w:t>
            </w:r>
            <w:r>
              <w:rPr>
                <w:rFonts w:ascii="Times New Roman"/>
                <w:b w:val="false"/>
                <w:i w:val="false"/>
                <w:color w:val="000000"/>
                <w:sz w:val="20"/>
              </w:rPr>
              <w:t>mse5_uralsk@gcvp.kz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50-78-29</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Отделы медико-социальной экспертизы уполномоченных органов</w:t>
            </w:r>
            <w:r>
              <w:br/>
            </w:r>
            <w:r>
              <w:rPr>
                <w:rFonts w:ascii="Times New Roman"/>
                <w:b w:val="false"/>
                <w:i w:val="false"/>
                <w:color w:val="000000"/>
                <w:sz w:val="20"/>
              </w:rPr>
              <w:t>
</w:t>
            </w:r>
            <w:r>
              <w:rPr>
                <w:rFonts w:ascii="Times New Roman"/>
                <w:b/>
                <w:i w:val="false"/>
                <w:color w:val="000000"/>
                <w:sz w:val="20"/>
              </w:rPr>
              <w:t>по Карагандинской области</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медико-социальной</w:t>
            </w:r>
            <w:r>
              <w:br/>
            </w:r>
            <w:r>
              <w:rPr>
                <w:rFonts w:ascii="Times New Roman"/>
                <w:b w:val="false"/>
                <w:i w:val="false"/>
                <w:color w:val="000000"/>
                <w:sz w:val="20"/>
              </w:rPr>
              <w:t>
</w:t>
            </w:r>
            <w:r>
              <w:rPr>
                <w:rFonts w:ascii="Times New Roman"/>
                <w:b w:val="false"/>
                <w:i w:val="false"/>
                <w:color w:val="000000"/>
                <w:sz w:val="20"/>
              </w:rPr>
              <w:t>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Ермекова,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43-20-92</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методологии и</w:t>
            </w:r>
            <w:r>
              <w:br/>
            </w:r>
            <w:r>
              <w:rPr>
                <w:rFonts w:ascii="Times New Roman"/>
                <w:b w:val="false"/>
                <w:i w:val="false"/>
                <w:color w:val="000000"/>
                <w:sz w:val="20"/>
              </w:rPr>
              <w:t>
</w:t>
            </w:r>
            <w:r>
              <w:rPr>
                <w:rFonts w:ascii="Times New Roman"/>
                <w:b w:val="false"/>
                <w:i w:val="false"/>
                <w:color w:val="000000"/>
                <w:sz w:val="20"/>
              </w:rPr>
              <w:t>контроля медико-</w:t>
            </w:r>
            <w:r>
              <w:br/>
            </w:r>
            <w:r>
              <w:rPr>
                <w:rFonts w:ascii="Times New Roman"/>
                <w:b w:val="false"/>
                <w:i w:val="false"/>
                <w:color w:val="000000"/>
                <w:sz w:val="20"/>
              </w:rPr>
              <w:t>
</w:t>
            </w:r>
            <w:r>
              <w:rPr>
                <w:rFonts w:ascii="Times New Roman"/>
                <w:b w:val="false"/>
                <w:i w:val="false"/>
                <w:color w:val="000000"/>
                <w:sz w:val="20"/>
              </w:rPr>
              <w:t>социальной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Ермекова, 73</w:t>
            </w:r>
            <w:r>
              <w:br/>
            </w:r>
            <w:r>
              <w:rPr>
                <w:rFonts w:ascii="Times New Roman"/>
                <w:b w:val="false"/>
                <w:i w:val="false"/>
                <w:color w:val="000000"/>
                <w:sz w:val="20"/>
              </w:rPr>
              <w:t>
</w:t>
            </w:r>
            <w:r>
              <w:rPr>
                <w:rFonts w:ascii="Times New Roman"/>
                <w:b w:val="false"/>
                <w:i w:val="false"/>
                <w:color w:val="000000"/>
                <w:sz w:val="20"/>
              </w:rPr>
              <w:t>mseomk_karaganda@</w:t>
            </w:r>
            <w:r>
              <w:br/>
            </w:r>
            <w:r>
              <w:rPr>
                <w:rFonts w:ascii="Times New Roman"/>
                <w:b w:val="false"/>
                <w:i w:val="false"/>
                <w:color w:val="000000"/>
                <w:sz w:val="20"/>
              </w:rPr>
              <w:t>
</w:t>
            </w:r>
            <w:r>
              <w:rPr>
                <w:rFonts w:ascii="Times New Roman"/>
                <w:b w:val="false"/>
                <w:i w:val="false"/>
                <w:color w:val="000000"/>
                <w:sz w:val="20"/>
              </w:rPr>
              <w:t>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43-20-92</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Ермекова, 73</w:t>
            </w:r>
            <w:r>
              <w:br/>
            </w:r>
            <w:r>
              <w:rPr>
                <w:rFonts w:ascii="Times New Roman"/>
                <w:b w:val="false"/>
                <w:i w:val="false"/>
                <w:color w:val="000000"/>
                <w:sz w:val="20"/>
              </w:rPr>
              <w:t>
</w:t>
            </w:r>
            <w:r>
              <w:rPr>
                <w:rFonts w:ascii="Times New Roman"/>
                <w:b w:val="false"/>
                <w:i w:val="false"/>
                <w:color w:val="000000"/>
                <w:sz w:val="20"/>
              </w:rPr>
              <w:t>mse1_karaganda@gcvp.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44-19-90</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Алиханова, 35/2</w:t>
            </w:r>
            <w:r>
              <w:br/>
            </w:r>
            <w:r>
              <w:rPr>
                <w:rFonts w:ascii="Times New Roman"/>
                <w:b w:val="false"/>
                <w:i w:val="false"/>
                <w:color w:val="000000"/>
                <w:sz w:val="20"/>
              </w:rPr>
              <w:t>
</w:t>
            </w:r>
            <w:r>
              <w:rPr>
                <w:rFonts w:ascii="Times New Roman"/>
                <w:b w:val="false"/>
                <w:i w:val="false"/>
                <w:color w:val="000000"/>
                <w:sz w:val="20"/>
              </w:rPr>
              <w:t>mse2_karaganda@gcvp.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49-39-17</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улица Сейфуллина,</w:t>
            </w:r>
            <w:r>
              <w:br/>
            </w:r>
            <w:r>
              <w:rPr>
                <w:rFonts w:ascii="Times New Roman"/>
                <w:b w:val="false"/>
                <w:i w:val="false"/>
                <w:color w:val="000000"/>
                <w:sz w:val="20"/>
              </w:rPr>
              <w:t>
</w:t>
            </w:r>
            <w:r>
              <w:rPr>
                <w:rFonts w:ascii="Times New Roman"/>
                <w:b w:val="false"/>
                <w:i w:val="false"/>
                <w:color w:val="000000"/>
                <w:sz w:val="20"/>
              </w:rPr>
              <w:t>39«А»</w:t>
            </w:r>
            <w:r>
              <w:br/>
            </w:r>
            <w:r>
              <w:rPr>
                <w:rFonts w:ascii="Times New Roman"/>
                <w:b w:val="false"/>
                <w:i w:val="false"/>
                <w:color w:val="000000"/>
                <w:sz w:val="20"/>
              </w:rPr>
              <w:t>
</w:t>
            </w:r>
            <w:r>
              <w:rPr>
                <w:rFonts w:ascii="Times New Roman"/>
                <w:b w:val="false"/>
                <w:i w:val="false"/>
                <w:color w:val="000000"/>
                <w:sz w:val="20"/>
              </w:rPr>
              <w:t>mse3_zhezkazgan@gcvp.</w:t>
            </w:r>
            <w:r>
              <w:br/>
            </w:r>
            <w:r>
              <w:rPr>
                <w:rFonts w:ascii="Times New Roman"/>
                <w:b w:val="false"/>
                <w:i w:val="false"/>
                <w:color w:val="000000"/>
                <w:sz w:val="20"/>
              </w:rPr>
              <w:t>
</w:t>
            </w:r>
            <w:r>
              <w:rPr>
                <w:rFonts w:ascii="Times New Roman"/>
                <w:b w:val="false"/>
                <w:i w:val="false"/>
                <w:color w:val="000000"/>
                <w:sz w:val="20"/>
              </w:rPr>
              <w:t>кz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w:t>
            </w:r>
            <w:r>
              <w:rPr>
                <w:rFonts w:ascii="Times New Roman"/>
                <w:b w:val="false"/>
                <w:i w:val="false"/>
                <w:color w:val="000000"/>
                <w:sz w:val="20"/>
              </w:rPr>
              <w:t>76-78-15</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улица Чайковского,</w:t>
            </w:r>
            <w:r>
              <w:br/>
            </w:r>
            <w:r>
              <w:rPr>
                <w:rFonts w:ascii="Times New Roman"/>
                <w:b w:val="false"/>
                <w:i w:val="false"/>
                <w:color w:val="000000"/>
                <w:sz w:val="20"/>
              </w:rPr>
              <w:t>
</w:t>
            </w:r>
            <w:r>
              <w:rPr>
                <w:rFonts w:ascii="Times New Roman"/>
                <w:b w:val="false"/>
                <w:i w:val="false"/>
                <w:color w:val="000000"/>
                <w:sz w:val="20"/>
              </w:rPr>
              <w:t>26/3</w:t>
            </w:r>
            <w:r>
              <w:br/>
            </w:r>
            <w:r>
              <w:rPr>
                <w:rFonts w:ascii="Times New Roman"/>
                <w:b w:val="false"/>
                <w:i w:val="false"/>
                <w:color w:val="000000"/>
                <w:sz w:val="20"/>
              </w:rPr>
              <w:t>
</w:t>
            </w:r>
            <w:r>
              <w:rPr>
                <w:rFonts w:ascii="Times New Roman"/>
                <w:b w:val="false"/>
                <w:i w:val="false"/>
                <w:color w:val="000000"/>
                <w:sz w:val="20"/>
              </w:rPr>
              <w:t>mse4_temirtau@gcvp.kz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w:t>
            </w:r>
            <w:r>
              <w:br/>
            </w:r>
            <w:r>
              <w:rPr>
                <w:rFonts w:ascii="Times New Roman"/>
                <w:b w:val="false"/>
                <w:i w:val="false"/>
                <w:color w:val="000000"/>
                <w:sz w:val="20"/>
              </w:rPr>
              <w:t>
</w:t>
            </w:r>
            <w:r>
              <w:rPr>
                <w:rFonts w:ascii="Times New Roman"/>
                <w:b w:val="false"/>
                <w:i w:val="false"/>
                <w:color w:val="000000"/>
                <w:sz w:val="20"/>
              </w:rPr>
              <w:t>98-38-70</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Чижевского, 15</w:t>
            </w:r>
            <w:r>
              <w:br/>
            </w:r>
            <w:r>
              <w:rPr>
                <w:rFonts w:ascii="Times New Roman"/>
                <w:b w:val="false"/>
                <w:i w:val="false"/>
                <w:color w:val="000000"/>
                <w:sz w:val="20"/>
              </w:rPr>
              <w:t>
</w:t>
            </w:r>
            <w:r>
              <w:rPr>
                <w:rFonts w:ascii="Times New Roman"/>
                <w:b w:val="false"/>
                <w:i w:val="false"/>
                <w:color w:val="000000"/>
                <w:sz w:val="20"/>
              </w:rPr>
              <w:t>mse5_karaganda@gcvp.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56-02-79</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Мустафина, 15</w:t>
            </w:r>
            <w:r>
              <w:br/>
            </w:r>
            <w:r>
              <w:rPr>
                <w:rFonts w:ascii="Times New Roman"/>
                <w:b w:val="false"/>
                <w:i w:val="false"/>
                <w:color w:val="000000"/>
                <w:sz w:val="20"/>
              </w:rPr>
              <w:t>
</w:t>
            </w:r>
            <w:r>
              <w:rPr>
                <w:rFonts w:ascii="Times New Roman"/>
                <w:b w:val="false"/>
                <w:i w:val="false"/>
                <w:color w:val="000000"/>
                <w:sz w:val="20"/>
              </w:rPr>
              <w:t>mse6_karaganda@gcvp.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56-51-73</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Луначарского,6</w:t>
            </w:r>
            <w:r>
              <w:br/>
            </w:r>
            <w:r>
              <w:rPr>
                <w:rFonts w:ascii="Times New Roman"/>
                <w:b w:val="false"/>
                <w:i w:val="false"/>
                <w:color w:val="000000"/>
                <w:sz w:val="20"/>
              </w:rPr>
              <w:t>
</w:t>
            </w:r>
            <w:r>
              <w:rPr>
                <w:rFonts w:ascii="Times New Roman"/>
                <w:b w:val="false"/>
                <w:i w:val="false"/>
                <w:color w:val="000000"/>
                <w:sz w:val="20"/>
              </w:rPr>
              <w:t>mse6_karaganda@gcvp.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32-61-02</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 Казбекова, 25</w:t>
            </w:r>
            <w:r>
              <w:br/>
            </w:r>
            <w:r>
              <w:rPr>
                <w:rFonts w:ascii="Times New Roman"/>
                <w:b w:val="false"/>
                <w:i w:val="false"/>
                <w:color w:val="000000"/>
                <w:sz w:val="20"/>
              </w:rPr>
              <w:t>
</w:t>
            </w:r>
            <w:r>
              <w:rPr>
                <w:rFonts w:ascii="Times New Roman"/>
                <w:b w:val="false"/>
                <w:i w:val="false"/>
                <w:color w:val="000000"/>
                <w:sz w:val="20"/>
              </w:rPr>
              <w:t>mse9_balhash@gcvp.kz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4-63-13</w:t>
            </w:r>
          </w:p>
        </w:tc>
        <w:tc>
          <w:tcPr>
            <w:tcW w:w="0" w:type="auto"/>
            <w:vMerge/>
            <w:tcBorders>
              <w:top w:val="nil"/>
              <w:left w:val="single" w:color="cfcfcf" w:sz="5"/>
              <w:bottom w:val="single" w:color="cfcfcf" w:sz="5"/>
              <w:right w:val="single" w:color="cfcfcf" w:sz="5"/>
            </w:tcBorders>
          </w:tcP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улица Казахстанская,</w:t>
            </w:r>
            <w:r>
              <w:br/>
            </w:r>
            <w:r>
              <w:rPr>
                <w:rFonts w:ascii="Times New Roman"/>
                <w:b w:val="false"/>
                <w:i w:val="false"/>
                <w:color w:val="000000"/>
                <w:sz w:val="20"/>
              </w:rPr>
              <w:t>
</w:t>
            </w:r>
            <w:r>
              <w:rPr>
                <w:rFonts w:ascii="Times New Roman"/>
                <w:b w:val="false"/>
                <w:i w:val="false"/>
                <w:color w:val="000000"/>
                <w:sz w:val="20"/>
              </w:rPr>
              <w:t>97</w:t>
            </w:r>
            <w:r>
              <w:br/>
            </w:r>
            <w:r>
              <w:rPr>
                <w:rFonts w:ascii="Times New Roman"/>
                <w:b w:val="false"/>
                <w:i w:val="false"/>
                <w:color w:val="000000"/>
                <w:sz w:val="20"/>
              </w:rPr>
              <w:t>
</w:t>
            </w:r>
            <w:r>
              <w:rPr>
                <w:rFonts w:ascii="Times New Roman"/>
                <w:b w:val="false"/>
                <w:i w:val="false"/>
                <w:color w:val="000000"/>
                <w:sz w:val="20"/>
              </w:rPr>
              <w:t>mse10_shahtinsk@gcvp.</w:t>
            </w:r>
            <w:r>
              <w:br/>
            </w:r>
            <w:r>
              <w:rPr>
                <w:rFonts w:ascii="Times New Roman"/>
                <w:b w:val="false"/>
                <w:i w:val="false"/>
                <w:color w:val="000000"/>
                <w:sz w:val="20"/>
              </w:rPr>
              <w:t>
</w:t>
            </w:r>
            <w:r>
              <w:rPr>
                <w:rFonts w:ascii="Times New Roman"/>
                <w:b w:val="false"/>
                <w:i w:val="false"/>
                <w:color w:val="000000"/>
                <w:sz w:val="20"/>
              </w:rPr>
              <w:t>кz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w:t>
            </w:r>
            <w:r>
              <w:rPr>
                <w:rFonts w:ascii="Times New Roman"/>
                <w:b w:val="false"/>
                <w:i w:val="false"/>
                <w:color w:val="000000"/>
                <w:sz w:val="20"/>
              </w:rPr>
              <w:t>60-3-68</w:t>
            </w:r>
          </w:p>
        </w:tc>
        <w:tc>
          <w:tcPr>
            <w:tcW w:w="0" w:type="auto"/>
            <w:vMerge/>
            <w:tcBorders>
              <w:top w:val="nil"/>
              <w:left w:val="single" w:color="cfcfcf" w:sz="5"/>
              <w:bottom w:val="single" w:color="cfcfcf" w:sz="5"/>
              <w:right w:val="single" w:color="cfcfcf" w:sz="5"/>
            </w:tcBorders>
          </w:tcP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Гастелло,23</w:t>
            </w:r>
            <w:r>
              <w:br/>
            </w:r>
            <w:r>
              <w:rPr>
                <w:rFonts w:ascii="Times New Roman"/>
                <w:b w:val="false"/>
                <w:i w:val="false"/>
                <w:color w:val="000000"/>
                <w:sz w:val="20"/>
              </w:rPr>
              <w:t>
</w:t>
            </w:r>
            <w:r>
              <w:rPr>
                <w:rFonts w:ascii="Times New Roman"/>
                <w:b w:val="false"/>
                <w:i w:val="false"/>
                <w:color w:val="000000"/>
                <w:sz w:val="20"/>
              </w:rPr>
              <w:t>mse11_karaganda@gcvp.</w:t>
            </w:r>
            <w:r>
              <w:br/>
            </w:r>
            <w:r>
              <w:rPr>
                <w:rFonts w:ascii="Times New Roman"/>
                <w:b w:val="false"/>
                <w:i w:val="false"/>
                <w:color w:val="000000"/>
                <w:sz w:val="20"/>
              </w:rPr>
              <w:t>
</w:t>
            </w:r>
            <w:r>
              <w:rPr>
                <w:rFonts w:ascii="Times New Roman"/>
                <w:b w:val="false"/>
                <w:i w:val="false"/>
                <w:color w:val="000000"/>
                <w:sz w:val="20"/>
              </w:rPr>
              <w:t>кz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51-08-50</w:t>
            </w:r>
          </w:p>
        </w:tc>
        <w:tc>
          <w:tcPr>
            <w:tcW w:w="0" w:type="auto"/>
            <w:vMerge/>
            <w:tcBorders>
              <w:top w:val="nil"/>
              <w:left w:val="single" w:color="cfcfcf" w:sz="5"/>
              <w:bottom w:val="single" w:color="cfcfcf" w:sz="5"/>
              <w:right w:val="single" w:color="cfcfcf" w:sz="5"/>
            </w:tcBorders>
          </w:tcP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Ермекова, 73</w:t>
            </w:r>
            <w:r>
              <w:br/>
            </w:r>
            <w:r>
              <w:rPr>
                <w:rFonts w:ascii="Times New Roman"/>
                <w:b w:val="false"/>
                <w:i w:val="false"/>
                <w:color w:val="000000"/>
                <w:sz w:val="20"/>
              </w:rPr>
              <w:t>
</w:t>
            </w:r>
            <w:r>
              <w:rPr>
                <w:rFonts w:ascii="Times New Roman"/>
                <w:b w:val="false"/>
                <w:i w:val="false"/>
                <w:color w:val="000000"/>
                <w:sz w:val="20"/>
              </w:rPr>
              <w:t>mse11_karaganda@gcvp.</w:t>
            </w:r>
            <w:r>
              <w:br/>
            </w:r>
            <w:r>
              <w:rPr>
                <w:rFonts w:ascii="Times New Roman"/>
                <w:b w:val="false"/>
                <w:i w:val="false"/>
                <w:color w:val="000000"/>
                <w:sz w:val="20"/>
              </w:rPr>
              <w:t>
</w:t>
            </w:r>
            <w:r>
              <w:rPr>
                <w:rFonts w:ascii="Times New Roman"/>
                <w:b w:val="false"/>
                <w:i w:val="false"/>
                <w:color w:val="000000"/>
                <w:sz w:val="20"/>
              </w:rPr>
              <w:t>кz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43-20-96</w:t>
            </w: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Отделы медико-социальной экспертизы уполномоченных органов</w:t>
            </w:r>
            <w:r>
              <w:br/>
            </w:r>
            <w:r>
              <w:rPr>
                <w:rFonts w:ascii="Times New Roman"/>
                <w:b w:val="false"/>
                <w:i w:val="false"/>
                <w:color w:val="000000"/>
                <w:sz w:val="20"/>
              </w:rPr>
              <w:t>
</w:t>
            </w:r>
            <w:r>
              <w:rPr>
                <w:rFonts w:ascii="Times New Roman"/>
                <w:b/>
                <w:i w:val="false"/>
                <w:color w:val="000000"/>
                <w:sz w:val="20"/>
              </w:rPr>
              <w:t>по Кызылординской области</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методологии и</w:t>
            </w:r>
            <w:r>
              <w:br/>
            </w:r>
            <w:r>
              <w:rPr>
                <w:rFonts w:ascii="Times New Roman"/>
                <w:b w:val="false"/>
                <w:i w:val="false"/>
                <w:color w:val="000000"/>
                <w:sz w:val="20"/>
              </w:rPr>
              <w:t>
</w:t>
            </w:r>
            <w:r>
              <w:rPr>
                <w:rFonts w:ascii="Times New Roman"/>
                <w:b w:val="false"/>
                <w:i w:val="false"/>
                <w:color w:val="000000"/>
                <w:sz w:val="20"/>
              </w:rPr>
              <w:t>контроля медико-социальной</w:t>
            </w:r>
            <w:r>
              <w:br/>
            </w:r>
            <w:r>
              <w:rPr>
                <w:rFonts w:ascii="Times New Roman"/>
                <w:b w:val="false"/>
                <w:i w:val="false"/>
                <w:color w:val="000000"/>
                <w:sz w:val="20"/>
              </w:rPr>
              <w:t>
</w:t>
            </w:r>
            <w:r>
              <w:rPr>
                <w:rFonts w:ascii="Times New Roman"/>
                <w:b w:val="false"/>
                <w:i w:val="false"/>
                <w:color w:val="000000"/>
                <w:sz w:val="20"/>
              </w:rPr>
              <w:t>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Жахаева, 47</w:t>
            </w:r>
            <w:r>
              <w:br/>
            </w:r>
            <w:r>
              <w:rPr>
                <w:rFonts w:ascii="Times New Roman"/>
                <w:b w:val="false"/>
                <w:i w:val="false"/>
                <w:color w:val="000000"/>
                <w:sz w:val="20"/>
              </w:rPr>
              <w:t>
</w:t>
            </w:r>
            <w:r>
              <w:rPr>
                <w:rFonts w:ascii="Times New Roman"/>
                <w:b w:val="false"/>
                <w:i w:val="false"/>
                <w:color w:val="000000"/>
                <w:sz w:val="20"/>
              </w:rPr>
              <w:t>mseomk_kyzylorda@</w:t>
            </w:r>
            <w:r>
              <w:br/>
            </w:r>
            <w:r>
              <w:rPr>
                <w:rFonts w:ascii="Times New Roman"/>
                <w:b w:val="false"/>
                <w:i w:val="false"/>
                <w:color w:val="000000"/>
                <w:sz w:val="20"/>
              </w:rPr>
              <w:t>
</w:t>
            </w:r>
            <w:r>
              <w:rPr>
                <w:rFonts w:ascii="Times New Roman"/>
                <w:b w:val="false"/>
                <w:i w:val="false"/>
                <w:color w:val="000000"/>
                <w:sz w:val="20"/>
              </w:rPr>
              <w:t>gcvp.kz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27-41-07</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9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Жахаева, 47</w:t>
            </w:r>
            <w:r>
              <w:br/>
            </w:r>
            <w:r>
              <w:rPr>
                <w:rFonts w:ascii="Times New Roman"/>
                <w:b w:val="false"/>
                <w:i w:val="false"/>
                <w:color w:val="000000"/>
                <w:sz w:val="20"/>
              </w:rPr>
              <w:t>
</w:t>
            </w:r>
            <w:r>
              <w:rPr>
                <w:rFonts w:ascii="Times New Roman"/>
                <w:b w:val="false"/>
                <w:i w:val="false"/>
                <w:color w:val="000000"/>
                <w:sz w:val="20"/>
              </w:rPr>
              <w:t>mse1_kyzylorda@gcvp.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27-76-29</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Жахаева, 47</w:t>
            </w:r>
            <w:r>
              <w:br/>
            </w:r>
            <w:r>
              <w:rPr>
                <w:rFonts w:ascii="Times New Roman"/>
                <w:b w:val="false"/>
                <w:i w:val="false"/>
                <w:color w:val="000000"/>
                <w:sz w:val="20"/>
              </w:rPr>
              <w:t>
</w:t>
            </w:r>
            <w:r>
              <w:rPr>
                <w:rFonts w:ascii="Times New Roman"/>
                <w:b w:val="false"/>
                <w:i w:val="false"/>
                <w:color w:val="000000"/>
                <w:sz w:val="20"/>
              </w:rPr>
              <w:t>mse2_kyzylorda@gcvp.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27-65-59</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Жахаева, 47</w:t>
            </w:r>
            <w:r>
              <w:br/>
            </w:r>
            <w:r>
              <w:rPr>
                <w:rFonts w:ascii="Times New Roman"/>
                <w:b w:val="false"/>
                <w:i w:val="false"/>
                <w:color w:val="000000"/>
                <w:sz w:val="20"/>
              </w:rPr>
              <w:t>
</w:t>
            </w:r>
            <w:r>
              <w:rPr>
                <w:rFonts w:ascii="Times New Roman"/>
                <w:b w:val="false"/>
                <w:i w:val="false"/>
                <w:color w:val="000000"/>
                <w:sz w:val="20"/>
              </w:rPr>
              <w:t>mse3_kyzylorda@gcvp.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26-43-20</w:t>
            </w:r>
          </w:p>
        </w:tc>
        <w:tc>
          <w:tcPr>
            <w:tcW w:w="0" w:type="auto"/>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Жахаева, 47</w:t>
            </w:r>
            <w:r>
              <w:br/>
            </w:r>
            <w:r>
              <w:rPr>
                <w:rFonts w:ascii="Times New Roman"/>
                <w:b w:val="false"/>
                <w:i w:val="false"/>
                <w:color w:val="000000"/>
                <w:sz w:val="20"/>
              </w:rPr>
              <w:t>
</w:t>
            </w:r>
            <w:r>
              <w:rPr>
                <w:rFonts w:ascii="Times New Roman"/>
                <w:b w:val="false"/>
                <w:i w:val="false"/>
                <w:color w:val="000000"/>
                <w:sz w:val="20"/>
              </w:rPr>
              <w:t>mse4_kyzylorda@gcvp.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27-77-51</w:t>
            </w:r>
          </w:p>
        </w:tc>
        <w:tc>
          <w:tcPr>
            <w:tcW w:w="0" w:type="auto"/>
            <w:vMerge/>
            <w:tcBorders>
              <w:top w:val="nil"/>
              <w:left w:val="single" w:color="cfcfcf" w:sz="5"/>
              <w:bottom w:val="single" w:color="cfcfcf" w:sz="5"/>
              <w:right w:val="single" w:color="cfcfcf" w:sz="5"/>
            </w:tcBorders>
          </w:tcPr>
          <w:p/>
        </w:tc>
      </w:tr>
      <w:tr>
        <w:trPr>
          <w:trHeight w:val="1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Жахаева, 47</w:t>
            </w:r>
            <w:r>
              <w:br/>
            </w:r>
            <w:r>
              <w:rPr>
                <w:rFonts w:ascii="Times New Roman"/>
                <w:b w:val="false"/>
                <w:i w:val="false"/>
                <w:color w:val="000000"/>
                <w:sz w:val="20"/>
              </w:rPr>
              <w:t>
</w:t>
            </w:r>
            <w:r>
              <w:rPr>
                <w:rFonts w:ascii="Times New Roman"/>
                <w:b w:val="false"/>
                <w:i w:val="false"/>
                <w:color w:val="000000"/>
                <w:sz w:val="20"/>
              </w:rPr>
              <w:t>mse5_kyzylorda@gcvp.</w:t>
            </w:r>
            <w:r>
              <w:br/>
            </w:r>
            <w:r>
              <w:rPr>
                <w:rFonts w:ascii="Times New Roman"/>
                <w:b w:val="false"/>
                <w:i w:val="false"/>
                <w:color w:val="000000"/>
                <w:sz w:val="20"/>
              </w:rPr>
              <w:t>
</w:t>
            </w:r>
            <w:r>
              <w:rPr>
                <w:rFonts w:ascii="Times New Roman"/>
                <w:b w:val="false"/>
                <w:i w:val="false"/>
                <w:color w:val="000000"/>
                <w:sz w:val="20"/>
              </w:rPr>
              <w:t>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27-46-26</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Отделы медико-социальной экспертизы уполномоченных органов</w:t>
            </w:r>
            <w:r>
              <w:br/>
            </w:r>
            <w:r>
              <w:rPr>
                <w:rFonts w:ascii="Times New Roman"/>
                <w:b w:val="false"/>
                <w:i w:val="false"/>
                <w:color w:val="000000"/>
                <w:sz w:val="20"/>
              </w:rPr>
              <w:t>
</w:t>
            </w:r>
            <w:r>
              <w:rPr>
                <w:rFonts w:ascii="Times New Roman"/>
                <w:b/>
                <w:i w:val="false"/>
                <w:color w:val="000000"/>
                <w:sz w:val="20"/>
              </w:rPr>
              <w:t>по Костанайской области</w:t>
            </w:r>
          </w:p>
        </w:tc>
      </w:tr>
      <w:tr>
        <w:trPr>
          <w:trHeight w:val="1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методологии и</w:t>
            </w:r>
            <w:r>
              <w:br/>
            </w:r>
            <w:r>
              <w:rPr>
                <w:rFonts w:ascii="Times New Roman"/>
                <w:b w:val="false"/>
                <w:i w:val="false"/>
                <w:color w:val="000000"/>
                <w:sz w:val="20"/>
              </w:rPr>
              <w:t>
</w:t>
            </w:r>
            <w:r>
              <w:rPr>
                <w:rFonts w:ascii="Times New Roman"/>
                <w:b w:val="false"/>
                <w:i w:val="false"/>
                <w:color w:val="000000"/>
                <w:sz w:val="20"/>
              </w:rPr>
              <w:t>контроля медико-социальной</w:t>
            </w:r>
            <w:r>
              <w:br/>
            </w:r>
            <w:r>
              <w:rPr>
                <w:rFonts w:ascii="Times New Roman"/>
                <w:b w:val="false"/>
                <w:i w:val="false"/>
                <w:color w:val="000000"/>
                <w:sz w:val="20"/>
              </w:rPr>
              <w:t>
</w:t>
            </w:r>
            <w:r>
              <w:rPr>
                <w:rFonts w:ascii="Times New Roman"/>
                <w:b w:val="false"/>
                <w:i w:val="false"/>
                <w:color w:val="000000"/>
                <w:sz w:val="20"/>
              </w:rPr>
              <w:t>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Касымканова, 34</w:t>
            </w:r>
            <w:r>
              <w:br/>
            </w:r>
            <w:r>
              <w:rPr>
                <w:rFonts w:ascii="Times New Roman"/>
                <w:b w:val="false"/>
                <w:i w:val="false"/>
                <w:color w:val="000000"/>
                <w:sz w:val="20"/>
              </w:rPr>
              <w:t>
</w:t>
            </w:r>
            <w:r>
              <w:rPr>
                <w:rFonts w:ascii="Times New Roman"/>
                <w:b w:val="false"/>
                <w:i w:val="false"/>
                <w:color w:val="000000"/>
                <w:sz w:val="20"/>
              </w:rPr>
              <w:t>mseomk_kostanay@gcvp.</w:t>
            </w:r>
            <w:r>
              <w:br/>
            </w:r>
            <w:r>
              <w:rPr>
                <w:rFonts w:ascii="Times New Roman"/>
                <w:b w:val="false"/>
                <w:i w:val="false"/>
                <w:color w:val="000000"/>
                <w:sz w:val="20"/>
              </w:rPr>
              <w:t>
</w:t>
            </w:r>
            <w:r>
              <w:rPr>
                <w:rFonts w:ascii="Times New Roman"/>
                <w:b w:val="false"/>
                <w:i w:val="false"/>
                <w:color w:val="000000"/>
                <w:sz w:val="20"/>
              </w:rPr>
              <w:t>кz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50-11-65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Касымканова, 34</w:t>
            </w:r>
            <w:r>
              <w:br/>
            </w:r>
            <w:r>
              <w:rPr>
                <w:rFonts w:ascii="Times New Roman"/>
                <w:b w:val="false"/>
                <w:i w:val="false"/>
                <w:color w:val="000000"/>
                <w:sz w:val="20"/>
              </w:rPr>
              <w:t>
</w:t>
            </w:r>
            <w:r>
              <w:rPr>
                <w:rFonts w:ascii="Times New Roman"/>
                <w:b w:val="false"/>
                <w:i w:val="false"/>
                <w:color w:val="000000"/>
                <w:sz w:val="20"/>
              </w:rPr>
              <w:t>mse1_kostanay@gcvp.</w:t>
            </w:r>
            <w:r>
              <w:br/>
            </w:r>
            <w:r>
              <w:rPr>
                <w:rFonts w:ascii="Times New Roman"/>
                <w:b w:val="false"/>
                <w:i w:val="false"/>
                <w:color w:val="000000"/>
                <w:sz w:val="20"/>
              </w:rPr>
              <w:t>
</w:t>
            </w:r>
            <w:r>
              <w:rPr>
                <w:rFonts w:ascii="Times New Roman"/>
                <w:b w:val="false"/>
                <w:i w:val="false"/>
                <w:color w:val="000000"/>
                <w:sz w:val="20"/>
              </w:rPr>
              <w:t xml:space="preserve">kz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50-12-45</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w:t>
            </w:r>
            <w:r>
              <w:br/>
            </w:r>
            <w:r>
              <w:rPr>
                <w:rFonts w:ascii="Times New Roman"/>
                <w:b w:val="false"/>
                <w:i w:val="false"/>
                <w:color w:val="000000"/>
                <w:sz w:val="20"/>
              </w:rPr>
              <w:t>
</w:t>
            </w:r>
            <w:r>
              <w:rPr>
                <w:rFonts w:ascii="Times New Roman"/>
                <w:b w:val="false"/>
                <w:i w:val="false"/>
                <w:color w:val="000000"/>
                <w:sz w:val="20"/>
              </w:rPr>
              <w:t>Касымканова, 34</w:t>
            </w:r>
            <w:r>
              <w:br/>
            </w:r>
            <w:r>
              <w:rPr>
                <w:rFonts w:ascii="Times New Roman"/>
                <w:b w:val="false"/>
                <w:i w:val="false"/>
                <w:color w:val="000000"/>
                <w:sz w:val="20"/>
              </w:rPr>
              <w:t>
</w:t>
            </w:r>
            <w:r>
              <w:rPr>
                <w:rFonts w:ascii="Times New Roman"/>
                <w:b w:val="false"/>
                <w:i w:val="false"/>
                <w:color w:val="000000"/>
                <w:sz w:val="20"/>
              </w:rPr>
              <w:t>mse2_kostanay@gcvp.kz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8-71420</w:t>
            </w:r>
            <w:r>
              <w:br/>
            </w:r>
            <w:r>
              <w:rPr>
                <w:rFonts w:ascii="Times New Roman"/>
                <w:b w:val="false"/>
                <w:i w:val="false"/>
                <w:color w:val="000000"/>
                <w:sz w:val="20"/>
              </w:rPr>
              <w:t>
</w:t>
            </w:r>
            <w:r>
              <w:rPr>
                <w:rFonts w:ascii="Times New Roman"/>
                <w:b w:val="false"/>
                <w:i w:val="false"/>
                <w:color w:val="000000"/>
                <w:sz w:val="20"/>
              </w:rPr>
              <w:t>50-12-45</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Касымканова, 34</w:t>
            </w:r>
            <w:r>
              <w:br/>
            </w:r>
            <w:r>
              <w:rPr>
                <w:rFonts w:ascii="Times New Roman"/>
                <w:b w:val="false"/>
                <w:i w:val="false"/>
                <w:color w:val="000000"/>
                <w:sz w:val="20"/>
              </w:rPr>
              <w:t>
</w:t>
            </w:r>
            <w:r>
              <w:rPr>
                <w:rFonts w:ascii="Times New Roman"/>
                <w:b w:val="false"/>
                <w:i w:val="false"/>
                <w:color w:val="000000"/>
                <w:sz w:val="20"/>
              </w:rPr>
              <w:t>mse3_kostanay@gcvp.kz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50-13-90</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w:t>
            </w:r>
            <w:r>
              <w:br/>
            </w:r>
            <w:r>
              <w:rPr>
                <w:rFonts w:ascii="Times New Roman"/>
                <w:b w:val="false"/>
                <w:i w:val="false"/>
                <w:color w:val="000000"/>
                <w:sz w:val="20"/>
              </w:rPr>
              <w:t>
</w:t>
            </w:r>
            <w:r>
              <w:rPr>
                <w:rFonts w:ascii="Times New Roman"/>
                <w:b w:val="false"/>
                <w:i w:val="false"/>
                <w:color w:val="000000"/>
                <w:sz w:val="20"/>
              </w:rPr>
              <w:t>Касымканова, 34</w:t>
            </w:r>
            <w:r>
              <w:br/>
            </w:r>
            <w:r>
              <w:rPr>
                <w:rFonts w:ascii="Times New Roman"/>
                <w:b w:val="false"/>
                <w:i w:val="false"/>
                <w:color w:val="000000"/>
                <w:sz w:val="20"/>
              </w:rPr>
              <w:t>
</w:t>
            </w:r>
            <w:r>
              <w:rPr>
                <w:rFonts w:ascii="Times New Roman"/>
                <w:b w:val="false"/>
                <w:i w:val="false"/>
                <w:color w:val="000000"/>
                <w:sz w:val="20"/>
              </w:rPr>
              <w:t>mse4_kostanay@gcvp.kz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21-14-21</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w:t>
            </w:r>
            <w:r>
              <w:br/>
            </w:r>
            <w:r>
              <w:rPr>
                <w:rFonts w:ascii="Times New Roman"/>
                <w:b w:val="false"/>
                <w:i w:val="false"/>
                <w:color w:val="000000"/>
                <w:sz w:val="20"/>
              </w:rPr>
              <w:t>
</w:t>
            </w:r>
            <w:r>
              <w:rPr>
                <w:rFonts w:ascii="Times New Roman"/>
                <w:b w:val="false"/>
                <w:i w:val="false"/>
                <w:color w:val="000000"/>
                <w:sz w:val="20"/>
              </w:rPr>
              <w:t>Касымканова, 34</w:t>
            </w:r>
            <w:r>
              <w:br/>
            </w:r>
            <w:r>
              <w:rPr>
                <w:rFonts w:ascii="Times New Roman"/>
                <w:b w:val="false"/>
                <w:i w:val="false"/>
                <w:color w:val="000000"/>
                <w:sz w:val="20"/>
              </w:rPr>
              <w:t>
</w:t>
            </w:r>
            <w:r>
              <w:rPr>
                <w:rFonts w:ascii="Times New Roman"/>
                <w:b w:val="false"/>
                <w:i w:val="false"/>
                <w:color w:val="000000"/>
                <w:sz w:val="20"/>
              </w:rPr>
              <w:t>mse5_kostanay@gcvp.kz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50-17-23</w:t>
            </w:r>
          </w:p>
        </w:tc>
        <w:tc>
          <w:tcPr>
            <w:tcW w:w="0" w:type="auto"/>
            <w:gridSpan w:val="2"/>
            <w:vMerge/>
            <w:tcBorders>
              <w:top w:val="nil"/>
              <w:left w:val="single" w:color="cfcfcf" w:sz="5"/>
              <w:bottom w:val="single" w:color="cfcfcf" w:sz="5"/>
              <w:right w:val="single" w:color="cfcfcf" w:sz="5"/>
            </w:tcBorders>
          </w:tcPr>
          <w:p/>
        </w:tc>
      </w:tr>
      <w:tr>
        <w:trPr>
          <w:trHeight w:val="8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улица</w:t>
            </w:r>
            <w:r>
              <w:br/>
            </w:r>
            <w:r>
              <w:rPr>
                <w:rFonts w:ascii="Times New Roman"/>
                <w:b w:val="false"/>
                <w:i w:val="false"/>
                <w:color w:val="000000"/>
                <w:sz w:val="20"/>
              </w:rPr>
              <w:t>
</w:t>
            </w:r>
            <w:r>
              <w:rPr>
                <w:rFonts w:ascii="Times New Roman"/>
                <w:b w:val="false"/>
                <w:i w:val="false"/>
                <w:color w:val="000000"/>
                <w:sz w:val="20"/>
              </w:rPr>
              <w:t>Абая, 15</w:t>
            </w:r>
            <w:r>
              <w:br/>
            </w:r>
            <w:r>
              <w:rPr>
                <w:rFonts w:ascii="Times New Roman"/>
                <w:b w:val="false"/>
                <w:i w:val="false"/>
                <w:color w:val="000000"/>
                <w:sz w:val="20"/>
              </w:rPr>
              <w:t>
</w:t>
            </w:r>
            <w:r>
              <w:rPr>
                <w:rFonts w:ascii="Times New Roman"/>
                <w:b w:val="false"/>
                <w:i w:val="false"/>
                <w:color w:val="000000"/>
                <w:sz w:val="20"/>
              </w:rPr>
              <w:t>mse6_kostanay@gcvp.kz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-91-60</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Касымканова, 34</w:t>
            </w:r>
            <w:r>
              <w:br/>
            </w:r>
            <w:r>
              <w:rPr>
                <w:rFonts w:ascii="Times New Roman"/>
                <w:b w:val="false"/>
                <w:i w:val="false"/>
                <w:color w:val="000000"/>
                <w:sz w:val="20"/>
              </w:rPr>
              <w:t>
</w:t>
            </w:r>
            <w:r>
              <w:rPr>
                <w:rFonts w:ascii="Times New Roman"/>
                <w:b w:val="false"/>
                <w:i w:val="false"/>
                <w:color w:val="000000"/>
                <w:sz w:val="20"/>
              </w:rPr>
              <w:t>mse7_kostanay@gcvp.kz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50-17-58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Отделы медико-социальной экспертизы уполномоченных органов</w:t>
            </w:r>
            <w:r>
              <w:br/>
            </w:r>
            <w:r>
              <w:rPr>
                <w:rFonts w:ascii="Times New Roman"/>
                <w:b w:val="false"/>
                <w:i w:val="false"/>
                <w:color w:val="000000"/>
                <w:sz w:val="20"/>
              </w:rPr>
              <w:t>
</w:t>
            </w:r>
            <w:r>
              <w:rPr>
                <w:rFonts w:ascii="Times New Roman"/>
                <w:b/>
                <w:i w:val="false"/>
                <w:color w:val="000000"/>
                <w:sz w:val="20"/>
              </w:rPr>
              <w:t>по Мангистауской области</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методологии и</w:t>
            </w:r>
            <w:r>
              <w:br/>
            </w:r>
            <w:r>
              <w:rPr>
                <w:rFonts w:ascii="Times New Roman"/>
                <w:b w:val="false"/>
                <w:i w:val="false"/>
                <w:color w:val="000000"/>
                <w:sz w:val="20"/>
              </w:rPr>
              <w:t>
</w:t>
            </w:r>
            <w:r>
              <w:rPr>
                <w:rFonts w:ascii="Times New Roman"/>
                <w:b w:val="false"/>
                <w:i w:val="false"/>
                <w:color w:val="000000"/>
                <w:sz w:val="20"/>
              </w:rPr>
              <w:t>контроля медико-социальной</w:t>
            </w:r>
            <w:r>
              <w:br/>
            </w:r>
            <w:r>
              <w:rPr>
                <w:rFonts w:ascii="Times New Roman"/>
                <w:b w:val="false"/>
                <w:i w:val="false"/>
                <w:color w:val="000000"/>
                <w:sz w:val="20"/>
              </w:rPr>
              <w:t>
</w:t>
            </w:r>
            <w:r>
              <w:rPr>
                <w:rFonts w:ascii="Times New Roman"/>
                <w:b w:val="false"/>
                <w:i w:val="false"/>
                <w:color w:val="000000"/>
                <w:sz w:val="20"/>
              </w:rPr>
              <w:t>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24 микрорайон,</w:t>
            </w:r>
            <w:r>
              <w:br/>
            </w:r>
            <w:r>
              <w:rPr>
                <w:rFonts w:ascii="Times New Roman"/>
                <w:b w:val="false"/>
                <w:i w:val="false"/>
                <w:color w:val="000000"/>
                <w:sz w:val="20"/>
              </w:rPr>
              <w:t>
</w:t>
            </w:r>
            <w:r>
              <w:rPr>
                <w:rFonts w:ascii="Times New Roman"/>
                <w:b w:val="false"/>
                <w:i w:val="false"/>
                <w:color w:val="000000"/>
                <w:sz w:val="20"/>
              </w:rPr>
              <w:t>здание 7</w:t>
            </w:r>
            <w:r>
              <w:br/>
            </w:r>
            <w:r>
              <w:rPr>
                <w:rFonts w:ascii="Times New Roman"/>
                <w:b w:val="false"/>
                <w:i w:val="false"/>
                <w:color w:val="000000"/>
                <w:sz w:val="20"/>
              </w:rPr>
              <w:t>
</w:t>
            </w:r>
            <w:r>
              <w:rPr>
                <w:rFonts w:ascii="Times New Roman"/>
                <w:b w:val="false"/>
                <w:i w:val="false"/>
                <w:color w:val="000000"/>
                <w:sz w:val="20"/>
              </w:rPr>
              <w:t>mt_aktau@gcvp.kz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60-52-47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24 микрорайон,</w:t>
            </w:r>
            <w:r>
              <w:br/>
            </w:r>
            <w:r>
              <w:rPr>
                <w:rFonts w:ascii="Times New Roman"/>
                <w:b w:val="false"/>
                <w:i w:val="false"/>
                <w:color w:val="000000"/>
                <w:sz w:val="20"/>
              </w:rPr>
              <w:t>
</w:t>
            </w:r>
            <w:r>
              <w:rPr>
                <w:rFonts w:ascii="Times New Roman"/>
                <w:b w:val="false"/>
                <w:i w:val="false"/>
                <w:color w:val="000000"/>
                <w:sz w:val="20"/>
              </w:rPr>
              <w:t>здание 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60-52-43</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 социальной</w:t>
            </w:r>
            <w:r>
              <w:br/>
            </w:r>
            <w:r>
              <w:rPr>
                <w:rFonts w:ascii="Times New Roman"/>
                <w:b w:val="false"/>
                <w:i w:val="false"/>
                <w:color w:val="000000"/>
                <w:sz w:val="20"/>
              </w:rPr>
              <w:t>
</w:t>
            </w:r>
            <w:r>
              <w:rPr>
                <w:rFonts w:ascii="Times New Roman"/>
                <w:b w:val="false"/>
                <w:i w:val="false"/>
                <w:color w:val="000000"/>
                <w:sz w:val="20"/>
              </w:rPr>
              <w:t>экспертизы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24 микрорайон,</w:t>
            </w:r>
            <w:r>
              <w:br/>
            </w:r>
            <w:r>
              <w:rPr>
                <w:rFonts w:ascii="Times New Roman"/>
                <w:b w:val="false"/>
                <w:i w:val="false"/>
                <w:color w:val="000000"/>
                <w:sz w:val="20"/>
              </w:rPr>
              <w:t>
</w:t>
            </w:r>
            <w:r>
              <w:rPr>
                <w:rFonts w:ascii="Times New Roman"/>
                <w:b w:val="false"/>
                <w:i w:val="false"/>
                <w:color w:val="000000"/>
                <w:sz w:val="20"/>
              </w:rPr>
              <w:t>здание 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60-52-40</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 социальной</w:t>
            </w:r>
            <w:r>
              <w:br/>
            </w:r>
            <w:r>
              <w:rPr>
                <w:rFonts w:ascii="Times New Roman"/>
                <w:b w:val="false"/>
                <w:i w:val="false"/>
                <w:color w:val="000000"/>
                <w:sz w:val="20"/>
              </w:rPr>
              <w:t>
</w:t>
            </w:r>
            <w:r>
              <w:rPr>
                <w:rFonts w:ascii="Times New Roman"/>
                <w:b w:val="false"/>
                <w:i w:val="false"/>
                <w:color w:val="000000"/>
                <w:sz w:val="20"/>
              </w:rPr>
              <w:t>экспертизы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24 микрорайон,</w:t>
            </w:r>
            <w:r>
              <w:br/>
            </w:r>
            <w:r>
              <w:rPr>
                <w:rFonts w:ascii="Times New Roman"/>
                <w:b w:val="false"/>
                <w:i w:val="false"/>
                <w:color w:val="000000"/>
                <w:sz w:val="20"/>
              </w:rPr>
              <w:t>
</w:t>
            </w:r>
            <w:r>
              <w:rPr>
                <w:rFonts w:ascii="Times New Roman"/>
                <w:b w:val="false"/>
                <w:i w:val="false"/>
                <w:color w:val="000000"/>
                <w:sz w:val="20"/>
              </w:rPr>
              <w:t>здание 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60-52-45</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Отделы медико-социальной экспертизы уполномоченных органов</w:t>
            </w:r>
            <w:r>
              <w:br/>
            </w:r>
            <w:r>
              <w:rPr>
                <w:rFonts w:ascii="Times New Roman"/>
                <w:b w:val="false"/>
                <w:i w:val="false"/>
                <w:color w:val="000000"/>
                <w:sz w:val="20"/>
              </w:rPr>
              <w:t>
</w:t>
            </w:r>
            <w:r>
              <w:rPr>
                <w:rFonts w:ascii="Times New Roman"/>
                <w:b/>
                <w:i w:val="false"/>
                <w:color w:val="000000"/>
                <w:sz w:val="20"/>
              </w:rPr>
              <w:t>по Павлодарской области</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методологии и</w:t>
            </w:r>
            <w:r>
              <w:br/>
            </w:r>
            <w:r>
              <w:rPr>
                <w:rFonts w:ascii="Times New Roman"/>
                <w:b w:val="false"/>
                <w:i w:val="false"/>
                <w:color w:val="000000"/>
                <w:sz w:val="20"/>
              </w:rPr>
              <w:t>
</w:t>
            </w:r>
            <w:r>
              <w:rPr>
                <w:rFonts w:ascii="Times New Roman"/>
                <w:b w:val="false"/>
                <w:i w:val="false"/>
                <w:color w:val="000000"/>
                <w:sz w:val="20"/>
              </w:rPr>
              <w:t>контроля медико-социальной</w:t>
            </w:r>
            <w:r>
              <w:br/>
            </w:r>
            <w:r>
              <w:rPr>
                <w:rFonts w:ascii="Times New Roman"/>
                <w:b w:val="false"/>
                <w:i w:val="false"/>
                <w:color w:val="000000"/>
                <w:sz w:val="20"/>
              </w:rPr>
              <w:t>
</w:t>
            </w:r>
            <w:r>
              <w:rPr>
                <w:rFonts w:ascii="Times New Roman"/>
                <w:b w:val="false"/>
                <w:i w:val="false"/>
                <w:color w:val="000000"/>
                <w:sz w:val="20"/>
              </w:rPr>
              <w:t>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Ленина, 59</w:t>
            </w:r>
            <w:r>
              <w:br/>
            </w:r>
            <w:r>
              <w:rPr>
                <w:rFonts w:ascii="Times New Roman"/>
                <w:b w:val="false"/>
                <w:i w:val="false"/>
                <w:color w:val="000000"/>
                <w:sz w:val="20"/>
              </w:rPr>
              <w:t>
</w:t>
            </w:r>
            <w:r>
              <w:rPr>
                <w:rFonts w:ascii="Times New Roman"/>
                <w:b w:val="false"/>
                <w:i w:val="false"/>
                <w:color w:val="000000"/>
                <w:sz w:val="20"/>
              </w:rPr>
              <w:t>mt_pavlodar_omk@</w:t>
            </w:r>
            <w:r>
              <w:br/>
            </w:r>
            <w:r>
              <w:rPr>
                <w:rFonts w:ascii="Times New Roman"/>
                <w:b w:val="false"/>
                <w:i w:val="false"/>
                <w:color w:val="000000"/>
                <w:sz w:val="20"/>
              </w:rPr>
              <w:t>
</w:t>
            </w:r>
            <w:r>
              <w:rPr>
                <w:rFonts w:ascii="Times New Roman"/>
                <w:b w:val="false"/>
                <w:i w:val="false"/>
                <w:color w:val="000000"/>
                <w:sz w:val="20"/>
              </w:rPr>
              <w: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32-57-50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Г. Дюсенова, 4</w:t>
            </w:r>
            <w:r>
              <w:br/>
            </w:r>
            <w:r>
              <w:rPr>
                <w:rFonts w:ascii="Times New Roman"/>
                <w:b w:val="false"/>
                <w:i w:val="false"/>
                <w:color w:val="000000"/>
                <w:sz w:val="20"/>
              </w:rPr>
              <w:t>
</w:t>
            </w:r>
            <w:r>
              <w:rPr>
                <w:rFonts w:ascii="Times New Roman"/>
                <w:b w:val="false"/>
                <w:i w:val="false"/>
                <w:color w:val="000000"/>
                <w:sz w:val="20"/>
              </w:rPr>
              <w:t>mse1_pavlodar@gcvp.kz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53-59-62</w:t>
            </w:r>
          </w:p>
        </w:tc>
        <w:tc>
          <w:tcPr>
            <w:tcW w:w="0" w:type="auto"/>
            <w:gridSpan w:val="2"/>
            <w:vMerge/>
            <w:tcBorders>
              <w:top w:val="nil"/>
              <w:left w:val="single" w:color="cfcfcf" w:sz="5"/>
              <w:bottom w:val="single" w:color="cfcfcf" w:sz="5"/>
              <w:right w:val="single" w:color="cfcfcf" w:sz="5"/>
            </w:tcBorders>
          </w:tcP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Ломова, 49</w:t>
            </w:r>
            <w:r>
              <w:br/>
            </w:r>
            <w:r>
              <w:rPr>
                <w:rFonts w:ascii="Times New Roman"/>
                <w:b w:val="false"/>
                <w:i w:val="false"/>
                <w:color w:val="000000"/>
                <w:sz w:val="20"/>
              </w:rPr>
              <w:t>
</w:t>
            </w:r>
            <w:r>
              <w:rPr>
                <w:rFonts w:ascii="Times New Roman"/>
                <w:b w:val="false"/>
                <w:i w:val="false"/>
                <w:color w:val="000000"/>
                <w:sz w:val="20"/>
              </w:rPr>
              <w:t>mse2_pavlodar@gcvp.kz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63-18-63</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Камзина, 7</w:t>
            </w:r>
            <w:r>
              <w:br/>
            </w:r>
            <w:r>
              <w:rPr>
                <w:rFonts w:ascii="Times New Roman"/>
                <w:b w:val="false"/>
                <w:i w:val="false"/>
                <w:color w:val="000000"/>
                <w:sz w:val="20"/>
              </w:rPr>
              <w:t>
</w:t>
            </w:r>
            <w:r>
              <w:rPr>
                <w:rFonts w:ascii="Times New Roman"/>
                <w:b w:val="false"/>
                <w:i w:val="false"/>
                <w:color w:val="000000"/>
                <w:sz w:val="20"/>
              </w:rPr>
              <w:t>mse3_pavlodar@gcvp.kz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50-32-93</w:t>
            </w:r>
          </w:p>
        </w:tc>
        <w:tc>
          <w:tcPr>
            <w:tcW w:w="0" w:type="auto"/>
            <w:gridSpan w:val="2"/>
            <w:vMerge/>
            <w:tcBorders>
              <w:top w:val="nil"/>
              <w:left w:val="single" w:color="cfcfcf" w:sz="5"/>
              <w:bottom w:val="single" w:color="cfcfcf" w:sz="5"/>
              <w:right w:val="single" w:color="cfcfcf" w:sz="5"/>
            </w:tcBorders>
          </w:tcP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Екибастуз,</w:t>
            </w:r>
            <w:r>
              <w:br/>
            </w:r>
            <w:r>
              <w:rPr>
                <w:rFonts w:ascii="Times New Roman"/>
                <w:b w:val="false"/>
                <w:i w:val="false"/>
                <w:color w:val="000000"/>
                <w:sz w:val="20"/>
              </w:rPr>
              <w:t>
</w:t>
            </w:r>
            <w:r>
              <w:rPr>
                <w:rFonts w:ascii="Times New Roman"/>
                <w:b w:val="false"/>
                <w:i w:val="false"/>
                <w:color w:val="000000"/>
                <w:sz w:val="20"/>
              </w:rPr>
              <w:t>улица Машхур Жусипа,</w:t>
            </w:r>
            <w:r>
              <w:br/>
            </w:r>
            <w:r>
              <w:rPr>
                <w:rFonts w:ascii="Times New Roman"/>
                <w:b w:val="false"/>
                <w:i w:val="false"/>
                <w:color w:val="000000"/>
                <w:sz w:val="20"/>
              </w:rPr>
              <w:t>
</w:t>
            </w:r>
            <w:r>
              <w:rPr>
                <w:rFonts w:ascii="Times New Roman"/>
                <w:b w:val="false"/>
                <w:i w:val="false"/>
                <w:color w:val="000000"/>
                <w:sz w:val="20"/>
              </w:rPr>
              <w:t>87-а</w:t>
            </w:r>
            <w:r>
              <w:br/>
            </w:r>
            <w:r>
              <w:rPr>
                <w:rFonts w:ascii="Times New Roman"/>
                <w:b w:val="false"/>
                <w:i w:val="false"/>
                <w:color w:val="000000"/>
                <w:sz w:val="20"/>
              </w:rPr>
              <w:t>
</w:t>
            </w:r>
            <w:r>
              <w:rPr>
                <w:rFonts w:ascii="Times New Roman"/>
                <w:b w:val="false"/>
                <w:i w:val="false"/>
                <w:color w:val="000000"/>
                <w:sz w:val="20"/>
              </w:rPr>
              <w:t>mse4_pavlodar@gcvp.kz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w:t>
            </w:r>
            <w:r>
              <w:rPr>
                <w:rFonts w:ascii="Times New Roman"/>
                <w:b w:val="false"/>
                <w:i w:val="false"/>
                <w:color w:val="000000"/>
                <w:sz w:val="20"/>
              </w:rPr>
              <w:t>7-05-25</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 улица</w:t>
            </w:r>
            <w:r>
              <w:br/>
            </w:r>
            <w:r>
              <w:rPr>
                <w:rFonts w:ascii="Times New Roman"/>
                <w:b w:val="false"/>
                <w:i w:val="false"/>
                <w:color w:val="000000"/>
                <w:sz w:val="20"/>
              </w:rPr>
              <w:t>
</w:t>
            </w:r>
            <w:r>
              <w:rPr>
                <w:rFonts w:ascii="Times New Roman"/>
                <w:b w:val="false"/>
                <w:i w:val="false"/>
                <w:color w:val="000000"/>
                <w:sz w:val="20"/>
              </w:rPr>
              <w:t>Камзина, 53</w:t>
            </w:r>
            <w:r>
              <w:br/>
            </w:r>
            <w:r>
              <w:rPr>
                <w:rFonts w:ascii="Times New Roman"/>
                <w:b w:val="false"/>
                <w:i w:val="false"/>
                <w:color w:val="000000"/>
                <w:sz w:val="20"/>
              </w:rPr>
              <w:t>
</w:t>
            </w:r>
            <w:r>
              <w:rPr>
                <w:rFonts w:ascii="Times New Roman"/>
                <w:b w:val="false"/>
                <w:i w:val="false"/>
                <w:color w:val="000000"/>
                <w:sz w:val="20"/>
              </w:rPr>
              <w:t>mse5_pavlodar@gcvp.kz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5-16-64</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улица</w:t>
            </w:r>
            <w:r>
              <w:br/>
            </w:r>
            <w:r>
              <w:rPr>
                <w:rFonts w:ascii="Times New Roman"/>
                <w:b w:val="false"/>
                <w:i w:val="false"/>
                <w:color w:val="000000"/>
                <w:sz w:val="20"/>
              </w:rPr>
              <w:t>
</w:t>
            </w:r>
            <w:r>
              <w:rPr>
                <w:rFonts w:ascii="Times New Roman"/>
                <w:b w:val="false"/>
                <w:i w:val="false"/>
                <w:color w:val="000000"/>
                <w:sz w:val="20"/>
              </w:rPr>
              <w:t>Усолка, 42</w:t>
            </w:r>
            <w:r>
              <w:br/>
            </w:r>
            <w:r>
              <w:rPr>
                <w:rFonts w:ascii="Times New Roman"/>
                <w:b w:val="false"/>
                <w:i w:val="false"/>
                <w:color w:val="000000"/>
                <w:sz w:val="20"/>
              </w:rPr>
              <w:t>
</w:t>
            </w:r>
            <w:r>
              <w:rPr>
                <w:rFonts w:ascii="Times New Roman"/>
                <w:b w:val="false"/>
                <w:i w:val="false"/>
                <w:color w:val="000000"/>
                <w:sz w:val="20"/>
              </w:rPr>
              <w:t>mse6_pavlodar@gcvp.kz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45-26-62</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Отделы медико-социальной экспертизы уполномоченных органов</w:t>
            </w:r>
            <w:r>
              <w:br/>
            </w:r>
            <w:r>
              <w:rPr>
                <w:rFonts w:ascii="Times New Roman"/>
                <w:b w:val="false"/>
                <w:i w:val="false"/>
                <w:color w:val="000000"/>
                <w:sz w:val="20"/>
              </w:rPr>
              <w:t>
</w:t>
            </w:r>
            <w:r>
              <w:rPr>
                <w:rFonts w:ascii="Times New Roman"/>
                <w:b/>
                <w:i w:val="false"/>
                <w:color w:val="000000"/>
                <w:sz w:val="20"/>
              </w:rPr>
              <w:t>по Северо-Казахстанская области</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методологии и</w:t>
            </w:r>
            <w:r>
              <w:br/>
            </w:r>
            <w:r>
              <w:rPr>
                <w:rFonts w:ascii="Times New Roman"/>
                <w:b w:val="false"/>
                <w:i w:val="false"/>
                <w:color w:val="000000"/>
                <w:sz w:val="20"/>
              </w:rPr>
              <w:t>
</w:t>
            </w:r>
            <w:r>
              <w:rPr>
                <w:rFonts w:ascii="Times New Roman"/>
                <w:b w:val="false"/>
                <w:i w:val="false"/>
                <w:color w:val="000000"/>
                <w:sz w:val="20"/>
              </w:rPr>
              <w:t>контроля медико-социальной</w:t>
            </w:r>
            <w:r>
              <w:br/>
            </w:r>
            <w:r>
              <w:rPr>
                <w:rFonts w:ascii="Times New Roman"/>
                <w:b w:val="false"/>
                <w:i w:val="false"/>
                <w:color w:val="000000"/>
                <w:sz w:val="20"/>
              </w:rPr>
              <w:t>
</w:t>
            </w:r>
            <w:r>
              <w:rPr>
                <w:rFonts w:ascii="Times New Roman"/>
                <w:b w:val="false"/>
                <w:i w:val="false"/>
                <w:color w:val="000000"/>
                <w:sz w:val="20"/>
              </w:rPr>
              <w:t>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Абая, 64</w:t>
            </w:r>
            <w:r>
              <w:br/>
            </w:r>
            <w:r>
              <w:rPr>
                <w:rFonts w:ascii="Times New Roman"/>
                <w:b w:val="false"/>
                <w:i w:val="false"/>
                <w:color w:val="000000"/>
                <w:sz w:val="20"/>
              </w:rPr>
              <w:t>
</w:t>
            </w:r>
            <w:r>
              <w:rPr>
                <w:rFonts w:ascii="Times New Roman"/>
                <w:b w:val="false"/>
                <w:i w:val="false"/>
                <w:color w:val="000000"/>
                <w:sz w:val="20"/>
              </w:rPr>
              <w:t>mseomk_sko@gcvp.kz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46-67-67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 социальной</w:t>
            </w:r>
            <w:r>
              <w:br/>
            </w:r>
            <w:r>
              <w:rPr>
                <w:rFonts w:ascii="Times New Roman"/>
                <w:b w:val="false"/>
                <w:i w:val="false"/>
                <w:color w:val="000000"/>
                <w:sz w:val="20"/>
              </w:rPr>
              <w:t>
</w:t>
            </w:r>
            <w:r>
              <w:rPr>
                <w:rFonts w:ascii="Times New Roman"/>
                <w:b w:val="false"/>
                <w:i w:val="false"/>
                <w:color w:val="000000"/>
                <w:sz w:val="20"/>
              </w:rPr>
              <w:t>экспертизы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Абая, 64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46-33-98</w:t>
            </w:r>
          </w:p>
        </w:tc>
        <w:tc>
          <w:tcPr>
            <w:tcW w:w="0" w:type="auto"/>
            <w:gridSpan w:val="2"/>
            <w:vMerge/>
            <w:tcBorders>
              <w:top w:val="nil"/>
              <w:left w:val="single" w:color="cfcfcf" w:sz="5"/>
              <w:bottom w:val="single" w:color="cfcfcf" w:sz="5"/>
              <w:right w:val="single" w:color="cfcfcf" w:sz="5"/>
            </w:tcBorders>
          </w:tcP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Абая, 64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46-74-57</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Абая, 64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w:t>
            </w:r>
            <w:r>
              <w:rPr>
                <w:rFonts w:ascii="Times New Roman"/>
                <w:b w:val="false"/>
                <w:i w:val="false"/>
                <w:color w:val="000000"/>
                <w:sz w:val="20"/>
              </w:rPr>
              <w:t>46-67-67</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Абая, 64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46-74-57</w:t>
            </w: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Абая, 64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46-75-55</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Специализированный отдел</w:t>
            </w:r>
            <w:r>
              <w:br/>
            </w:r>
            <w:r>
              <w:rPr>
                <w:rFonts w:ascii="Times New Roman"/>
                <w:b w:val="false"/>
                <w:i w:val="false"/>
                <w:color w:val="000000"/>
                <w:sz w:val="20"/>
              </w:rPr>
              <w:t>
</w:t>
            </w:r>
            <w:r>
              <w:rPr>
                <w:rFonts w:ascii="Times New Roman"/>
                <w:b w:val="false"/>
                <w:i w:val="false"/>
                <w:color w:val="000000"/>
                <w:sz w:val="20"/>
              </w:rPr>
              <w:t>медико-социальной</w:t>
            </w:r>
            <w:r>
              <w:br/>
            </w:r>
            <w:r>
              <w:rPr>
                <w:rFonts w:ascii="Times New Roman"/>
                <w:b w:val="false"/>
                <w:i w:val="false"/>
                <w:color w:val="000000"/>
                <w:sz w:val="20"/>
              </w:rPr>
              <w:t>
</w:t>
            </w:r>
            <w:r>
              <w:rPr>
                <w:rFonts w:ascii="Times New Roman"/>
                <w:b w:val="false"/>
                <w:i w:val="false"/>
                <w:color w:val="000000"/>
                <w:sz w:val="20"/>
              </w:rPr>
              <w:t>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Рижская, 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52-50-44</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Отделы медико-социальной экспертизы уполномоченных органов</w:t>
            </w:r>
            <w:r>
              <w:br/>
            </w:r>
            <w:r>
              <w:rPr>
                <w:rFonts w:ascii="Times New Roman"/>
                <w:b w:val="false"/>
                <w:i w:val="false"/>
                <w:color w:val="000000"/>
                <w:sz w:val="20"/>
              </w:rPr>
              <w:t>
</w:t>
            </w:r>
            <w:r>
              <w:rPr>
                <w:rFonts w:ascii="Times New Roman"/>
                <w:b/>
                <w:i w:val="false"/>
                <w:color w:val="000000"/>
                <w:sz w:val="20"/>
              </w:rPr>
              <w:t>по Южно-Казахстанской области</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методологии и</w:t>
            </w:r>
            <w:r>
              <w:br/>
            </w:r>
            <w:r>
              <w:rPr>
                <w:rFonts w:ascii="Times New Roman"/>
                <w:b w:val="false"/>
                <w:i w:val="false"/>
                <w:color w:val="000000"/>
                <w:sz w:val="20"/>
              </w:rPr>
              <w:t>
</w:t>
            </w:r>
            <w:r>
              <w:rPr>
                <w:rFonts w:ascii="Times New Roman"/>
                <w:b w:val="false"/>
                <w:i w:val="false"/>
                <w:color w:val="000000"/>
                <w:sz w:val="20"/>
              </w:rPr>
              <w:t>контроля медико-социальной</w:t>
            </w:r>
            <w:r>
              <w:br/>
            </w:r>
            <w:r>
              <w:rPr>
                <w:rFonts w:ascii="Times New Roman"/>
                <w:b w:val="false"/>
                <w:i w:val="false"/>
                <w:color w:val="000000"/>
                <w:sz w:val="20"/>
              </w:rPr>
              <w:t>
</w:t>
            </w:r>
            <w:r>
              <w:rPr>
                <w:rFonts w:ascii="Times New Roman"/>
                <w:b w:val="false"/>
                <w:i w:val="false"/>
                <w:color w:val="000000"/>
                <w:sz w:val="20"/>
              </w:rPr>
              <w:t>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Диваева, 148</w:t>
            </w:r>
            <w:r>
              <w:br/>
            </w:r>
            <w:r>
              <w:rPr>
                <w:rFonts w:ascii="Times New Roman"/>
                <w:b w:val="false"/>
                <w:i w:val="false"/>
                <w:color w:val="000000"/>
                <w:sz w:val="20"/>
              </w:rPr>
              <w:t>
</w:t>
            </w:r>
            <w:r>
              <w:rPr>
                <w:rFonts w:ascii="Times New Roman"/>
                <w:b w:val="false"/>
                <w:i w:val="false"/>
                <w:color w:val="000000"/>
                <w:sz w:val="20"/>
              </w:rPr>
              <w:t>mt_shymkent_omk@</w:t>
            </w:r>
            <w:r>
              <w:br/>
            </w:r>
            <w:r>
              <w:rPr>
                <w:rFonts w:ascii="Times New Roman"/>
                <w:b w:val="false"/>
                <w:i w:val="false"/>
                <w:color w:val="000000"/>
                <w:sz w:val="20"/>
              </w:rPr>
              <w:t>
</w:t>
            </w:r>
            <w:r>
              <w:rPr>
                <w:rFonts w:ascii="Times New Roman"/>
                <w:b w:val="false"/>
                <w:i w:val="false"/>
                <w:color w:val="000000"/>
                <w:sz w:val="20"/>
              </w:rPr>
              <w: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32-14-32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Диваева, 148</w:t>
            </w:r>
            <w:r>
              <w:br/>
            </w:r>
            <w:r>
              <w:rPr>
                <w:rFonts w:ascii="Times New Roman"/>
                <w:b w:val="false"/>
                <w:i w:val="false"/>
                <w:color w:val="000000"/>
                <w:sz w:val="20"/>
              </w:rPr>
              <w:t>
</w:t>
            </w:r>
            <w:r>
              <w:rPr>
                <w:rFonts w:ascii="Times New Roman"/>
                <w:b w:val="false"/>
                <w:i w:val="false"/>
                <w:color w:val="000000"/>
                <w:sz w:val="20"/>
              </w:rPr>
              <w:t>mse1_shymkent@gcvp.kz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32-48-66</w:t>
            </w:r>
          </w:p>
        </w:tc>
        <w:tc>
          <w:tcPr>
            <w:tcW w:w="0" w:type="auto"/>
            <w:gridSpan w:val="2"/>
            <w:vMerge/>
            <w:tcBorders>
              <w:top w:val="nil"/>
              <w:left w:val="single" w:color="cfcfcf" w:sz="5"/>
              <w:bottom w:val="single" w:color="cfcfcf" w:sz="5"/>
              <w:right w:val="single" w:color="cfcfcf" w:sz="5"/>
            </w:tcBorders>
          </w:tcP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 социальной</w:t>
            </w:r>
            <w:r>
              <w:br/>
            </w:r>
            <w:r>
              <w:rPr>
                <w:rFonts w:ascii="Times New Roman"/>
                <w:b w:val="false"/>
                <w:i w:val="false"/>
                <w:color w:val="000000"/>
                <w:sz w:val="20"/>
              </w:rPr>
              <w:t>
</w:t>
            </w:r>
            <w:r>
              <w:rPr>
                <w:rFonts w:ascii="Times New Roman"/>
                <w:b w:val="false"/>
                <w:i w:val="false"/>
                <w:color w:val="000000"/>
                <w:sz w:val="20"/>
              </w:rPr>
              <w:t>экспертизы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Диваева, 148</w:t>
            </w:r>
            <w:r>
              <w:br/>
            </w:r>
            <w:r>
              <w:rPr>
                <w:rFonts w:ascii="Times New Roman"/>
                <w:b w:val="false"/>
                <w:i w:val="false"/>
                <w:color w:val="000000"/>
                <w:sz w:val="20"/>
              </w:rPr>
              <w:t>
</w:t>
            </w:r>
            <w:r>
              <w:rPr>
                <w:rFonts w:ascii="Times New Roman"/>
                <w:b w:val="false"/>
                <w:i w:val="false"/>
                <w:color w:val="000000"/>
                <w:sz w:val="20"/>
              </w:rPr>
              <w:t>mse2_shymkent@gcvp.kz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32-47-68</w:t>
            </w:r>
          </w:p>
        </w:tc>
        <w:tc>
          <w:tcPr>
            <w:tcW w:w="0" w:type="auto"/>
            <w:gridSpan w:val="2"/>
            <w:vMerge/>
            <w:tcBorders>
              <w:top w:val="nil"/>
              <w:left w:val="single" w:color="cfcfcf" w:sz="5"/>
              <w:bottom w:val="single" w:color="cfcfcf" w:sz="5"/>
              <w:right w:val="single" w:color="cfcfcf" w:sz="5"/>
            </w:tcBorders>
          </w:tcPr>
          <w:p/>
        </w:tc>
      </w:tr>
      <w:tr>
        <w:trPr>
          <w:trHeight w:val="1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Диваева, 148</w:t>
            </w:r>
            <w:r>
              <w:br/>
            </w:r>
            <w:r>
              <w:rPr>
                <w:rFonts w:ascii="Times New Roman"/>
                <w:b w:val="false"/>
                <w:i w:val="false"/>
                <w:color w:val="000000"/>
                <w:sz w:val="20"/>
              </w:rPr>
              <w:t>
</w:t>
            </w:r>
            <w:r>
              <w:rPr>
                <w:rFonts w:ascii="Times New Roman"/>
                <w:b w:val="false"/>
                <w:i w:val="false"/>
                <w:color w:val="000000"/>
                <w:sz w:val="20"/>
              </w:rPr>
              <w:t>mse3_shymkent@gcvp.кz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32-58-92</w:t>
            </w:r>
          </w:p>
        </w:tc>
        <w:tc>
          <w:tcPr>
            <w:tcW w:w="0" w:type="auto"/>
            <w:gridSpan w:val="2"/>
            <w:vMerge/>
            <w:tcBorders>
              <w:top w:val="nil"/>
              <w:left w:val="single" w:color="cfcfcf" w:sz="5"/>
              <w:bottom w:val="single" w:color="cfcfcf" w:sz="5"/>
              <w:right w:val="single" w:color="cfcfcf" w:sz="5"/>
            </w:tcBorders>
          </w:tcPr>
          <w:p/>
        </w:tc>
      </w:tr>
      <w:tr>
        <w:trPr>
          <w:trHeight w:val="1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w:t>
            </w:r>
            <w:r>
              <w:rPr>
                <w:rFonts w:ascii="Times New Roman"/>
                <w:b w:val="false"/>
                <w:i w:val="false"/>
                <w:color w:val="000000"/>
                <w:sz w:val="20"/>
              </w:rPr>
              <w:t>улица Толе би, 55</w:t>
            </w:r>
            <w:r>
              <w:br/>
            </w:r>
            <w:r>
              <w:rPr>
                <w:rFonts w:ascii="Times New Roman"/>
                <w:b w:val="false"/>
                <w:i w:val="false"/>
                <w:color w:val="000000"/>
                <w:sz w:val="20"/>
              </w:rPr>
              <w:t>
</w:t>
            </w:r>
            <w:r>
              <w:rPr>
                <w:rFonts w:ascii="Times New Roman"/>
                <w:b w:val="false"/>
                <w:i w:val="false"/>
                <w:color w:val="000000"/>
                <w:sz w:val="20"/>
              </w:rPr>
              <w:t>mse4_shymkent@gcvp.kz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3-69-99</w:t>
            </w:r>
          </w:p>
        </w:tc>
        <w:tc>
          <w:tcPr>
            <w:tcW w:w="0" w:type="auto"/>
            <w:gridSpan w:val="2"/>
            <w:vMerge/>
            <w:tcBorders>
              <w:top w:val="nil"/>
              <w:left w:val="single" w:color="cfcfcf" w:sz="5"/>
              <w:bottom w:val="single" w:color="cfcfcf" w:sz="5"/>
              <w:right w:val="single" w:color="cfcfcf" w:sz="5"/>
            </w:tcBorders>
          </w:tcPr>
          <w:p/>
        </w:tc>
      </w:tr>
      <w:tr>
        <w:trPr>
          <w:trHeight w:val="1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Жетысай,</w:t>
            </w:r>
            <w:r>
              <w:br/>
            </w:r>
            <w:r>
              <w:rPr>
                <w:rFonts w:ascii="Times New Roman"/>
                <w:b w:val="false"/>
                <w:i w:val="false"/>
                <w:color w:val="000000"/>
                <w:sz w:val="20"/>
              </w:rPr>
              <w:t>
</w:t>
            </w:r>
            <w:r>
              <w:rPr>
                <w:rFonts w:ascii="Times New Roman"/>
                <w:b w:val="false"/>
                <w:i w:val="false"/>
                <w:color w:val="000000"/>
                <w:sz w:val="20"/>
              </w:rPr>
              <w:t>улица Сатбаева, 14</w:t>
            </w:r>
            <w:r>
              <w:br/>
            </w:r>
            <w:r>
              <w:rPr>
                <w:rFonts w:ascii="Times New Roman"/>
                <w:b w:val="false"/>
                <w:i w:val="false"/>
                <w:color w:val="000000"/>
                <w:sz w:val="20"/>
              </w:rPr>
              <w:t>
</w:t>
            </w:r>
            <w:r>
              <w:rPr>
                <w:rFonts w:ascii="Times New Roman"/>
                <w:b w:val="false"/>
                <w:i w:val="false"/>
                <w:color w:val="000000"/>
                <w:sz w:val="20"/>
              </w:rPr>
              <w:t>mse5_shymkent@gcvp.kz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6-51-35</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w:t>
            </w:r>
            <w:r>
              <w:br/>
            </w:r>
            <w:r>
              <w:rPr>
                <w:rFonts w:ascii="Times New Roman"/>
                <w:b w:val="false"/>
                <w:i w:val="false"/>
                <w:color w:val="000000"/>
                <w:sz w:val="20"/>
              </w:rPr>
              <w:t>
</w:t>
            </w:r>
            <w:r>
              <w:rPr>
                <w:rFonts w:ascii="Times New Roman"/>
                <w:b w:val="false"/>
                <w:i w:val="false"/>
                <w:color w:val="000000"/>
                <w:sz w:val="20"/>
              </w:rPr>
              <w:t>село Темирлан, улица</w:t>
            </w:r>
            <w:r>
              <w:br/>
            </w:r>
            <w:r>
              <w:rPr>
                <w:rFonts w:ascii="Times New Roman"/>
                <w:b w:val="false"/>
                <w:i w:val="false"/>
                <w:color w:val="000000"/>
                <w:sz w:val="20"/>
              </w:rPr>
              <w:t>
</w:t>
            </w:r>
            <w:r>
              <w:rPr>
                <w:rFonts w:ascii="Times New Roman"/>
                <w:b w:val="false"/>
                <w:i w:val="false"/>
                <w:color w:val="000000"/>
                <w:sz w:val="20"/>
              </w:rPr>
              <w:t>Т.Аубакирова, 4а</w:t>
            </w:r>
            <w:r>
              <w:br/>
            </w:r>
            <w:r>
              <w:rPr>
                <w:rFonts w:ascii="Times New Roman"/>
                <w:b w:val="false"/>
                <w:i w:val="false"/>
                <w:color w:val="000000"/>
                <w:sz w:val="20"/>
              </w:rPr>
              <w:t>
</w:t>
            </w:r>
            <w:r>
              <w:rPr>
                <w:rFonts w:ascii="Times New Roman"/>
                <w:b w:val="false"/>
                <w:i w:val="false"/>
                <w:color w:val="000000"/>
                <w:sz w:val="20"/>
              </w:rPr>
              <w:t>mse6_shymkent@gcvp.kz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2-12-96</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r>
              <w:br/>
            </w:r>
            <w:r>
              <w:rPr>
                <w:rFonts w:ascii="Times New Roman"/>
                <w:b w:val="false"/>
                <w:i w:val="false"/>
                <w:color w:val="000000"/>
                <w:sz w:val="20"/>
              </w:rPr>
              <w:t>
</w:t>
            </w:r>
            <w:r>
              <w:rPr>
                <w:rFonts w:ascii="Times New Roman"/>
                <w:b w:val="false"/>
                <w:i w:val="false"/>
                <w:color w:val="000000"/>
                <w:sz w:val="20"/>
              </w:rPr>
              <w:t>село Аксукент, улица</w:t>
            </w:r>
            <w:r>
              <w:br/>
            </w:r>
            <w:r>
              <w:rPr>
                <w:rFonts w:ascii="Times New Roman"/>
                <w:b w:val="false"/>
                <w:i w:val="false"/>
                <w:color w:val="000000"/>
                <w:sz w:val="20"/>
              </w:rPr>
              <w:t>
</w:t>
            </w:r>
            <w:r>
              <w:rPr>
                <w:rFonts w:ascii="Times New Roman"/>
                <w:b w:val="false"/>
                <w:i w:val="false"/>
                <w:color w:val="000000"/>
                <w:sz w:val="20"/>
              </w:rPr>
              <w:t>Мукуми</w:t>
            </w:r>
            <w:r>
              <w:br/>
            </w:r>
            <w:r>
              <w:rPr>
                <w:rFonts w:ascii="Times New Roman"/>
                <w:b w:val="false"/>
                <w:i w:val="false"/>
                <w:color w:val="000000"/>
                <w:sz w:val="20"/>
              </w:rPr>
              <w:t>
</w:t>
            </w:r>
            <w:r>
              <w:rPr>
                <w:rFonts w:ascii="Times New Roman"/>
                <w:b w:val="false"/>
                <w:i w:val="false"/>
                <w:color w:val="000000"/>
                <w:sz w:val="20"/>
              </w:rPr>
              <w:t>mse7_shymkent@gcvp.kz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53-643</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w:t>
            </w:r>
            <w:r>
              <w:br/>
            </w:r>
            <w:r>
              <w:rPr>
                <w:rFonts w:ascii="Times New Roman"/>
                <w:b w:val="false"/>
                <w:i w:val="false"/>
                <w:color w:val="000000"/>
                <w:sz w:val="20"/>
              </w:rPr>
              <w:t>
</w:t>
            </w:r>
            <w:r>
              <w:rPr>
                <w:rFonts w:ascii="Times New Roman"/>
                <w:b w:val="false"/>
                <w:i w:val="false"/>
                <w:color w:val="000000"/>
                <w:sz w:val="20"/>
              </w:rPr>
              <w:t>Город Сарыагаш, улица</w:t>
            </w:r>
            <w:r>
              <w:br/>
            </w:r>
            <w:r>
              <w:rPr>
                <w:rFonts w:ascii="Times New Roman"/>
                <w:b w:val="false"/>
                <w:i w:val="false"/>
                <w:color w:val="000000"/>
                <w:sz w:val="20"/>
              </w:rPr>
              <w:t>
</w:t>
            </w:r>
            <w:r>
              <w:rPr>
                <w:rFonts w:ascii="Times New Roman"/>
                <w:b w:val="false"/>
                <w:i w:val="false"/>
                <w:color w:val="000000"/>
                <w:sz w:val="20"/>
              </w:rPr>
              <w:t>Исмаилова</w:t>
            </w:r>
            <w:r>
              <w:br/>
            </w:r>
            <w:r>
              <w:rPr>
                <w:rFonts w:ascii="Times New Roman"/>
                <w:b w:val="false"/>
                <w:i w:val="false"/>
                <w:color w:val="000000"/>
                <w:sz w:val="20"/>
              </w:rPr>
              <w:t>
</w:t>
            </w:r>
            <w:r>
              <w:rPr>
                <w:rFonts w:ascii="Times New Roman"/>
                <w:b w:val="false"/>
                <w:i w:val="false"/>
                <w:color w:val="000000"/>
                <w:sz w:val="20"/>
              </w:rPr>
              <w:t>mse8_shymkent@gcvp.kz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2-20-33</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r>
              <w:br/>
            </w:r>
            <w:r>
              <w:rPr>
                <w:rFonts w:ascii="Times New Roman"/>
                <w:b w:val="false"/>
                <w:i w:val="false"/>
                <w:color w:val="000000"/>
                <w:sz w:val="20"/>
              </w:rPr>
              <w:t>
</w:t>
            </w:r>
            <w:r>
              <w:rPr>
                <w:rFonts w:ascii="Times New Roman"/>
                <w:b w:val="false"/>
                <w:i w:val="false"/>
                <w:color w:val="000000"/>
                <w:sz w:val="20"/>
              </w:rPr>
              <w:t>Город Ленгер, улица</w:t>
            </w:r>
            <w:r>
              <w:br/>
            </w:r>
            <w:r>
              <w:rPr>
                <w:rFonts w:ascii="Times New Roman"/>
                <w:b w:val="false"/>
                <w:i w:val="false"/>
                <w:color w:val="000000"/>
                <w:sz w:val="20"/>
              </w:rPr>
              <w:t>
</w:t>
            </w:r>
            <w:r>
              <w:rPr>
                <w:rFonts w:ascii="Times New Roman"/>
                <w:b w:val="false"/>
                <w:i w:val="false"/>
                <w:color w:val="000000"/>
                <w:sz w:val="20"/>
              </w:rPr>
              <w:t>Таскешу</w:t>
            </w:r>
            <w:r>
              <w:br/>
            </w:r>
            <w:r>
              <w:rPr>
                <w:rFonts w:ascii="Times New Roman"/>
                <w:b w:val="false"/>
                <w:i w:val="false"/>
                <w:color w:val="000000"/>
                <w:sz w:val="20"/>
              </w:rPr>
              <w:t>
</w:t>
            </w:r>
            <w:r>
              <w:rPr>
                <w:rFonts w:ascii="Times New Roman"/>
                <w:b w:val="false"/>
                <w:i w:val="false"/>
                <w:color w:val="000000"/>
                <w:sz w:val="20"/>
              </w:rPr>
              <w:t>mse9_shymkent@gcvp.kz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6-47-65</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w:t>
            </w:r>
            <w:r>
              <w:rPr>
                <w:rFonts w:ascii="Times New Roman"/>
                <w:b w:val="false"/>
                <w:i w:val="false"/>
                <w:color w:val="000000"/>
                <w:sz w:val="20"/>
              </w:rPr>
              <w:t>улица С. Ерубай, 215</w:t>
            </w:r>
            <w:r>
              <w:br/>
            </w:r>
            <w:r>
              <w:rPr>
                <w:rFonts w:ascii="Times New Roman"/>
                <w:b w:val="false"/>
                <w:i w:val="false"/>
                <w:color w:val="000000"/>
                <w:sz w:val="20"/>
              </w:rPr>
              <w:t>
</w:t>
            </w:r>
            <w:r>
              <w:rPr>
                <w:rFonts w:ascii="Times New Roman"/>
                <w:b w:val="false"/>
                <w:i w:val="false"/>
                <w:color w:val="000000"/>
                <w:sz w:val="20"/>
              </w:rPr>
              <w:t>mse10_shymkent@</w:t>
            </w:r>
            <w:r>
              <w:br/>
            </w:r>
            <w:r>
              <w:rPr>
                <w:rFonts w:ascii="Times New Roman"/>
                <w:b w:val="false"/>
                <w:i w:val="false"/>
                <w:color w:val="000000"/>
                <w:sz w:val="20"/>
              </w:rPr>
              <w:t>
</w:t>
            </w:r>
            <w:r>
              <w:rPr>
                <w:rFonts w:ascii="Times New Roman"/>
                <w:b w:val="false"/>
                <w:i w:val="false"/>
                <w:color w:val="000000"/>
                <w:sz w:val="20"/>
              </w:rPr>
              <w: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4-32-64</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Байдыбекский район,</w:t>
            </w:r>
            <w:r>
              <w:br/>
            </w:r>
            <w:r>
              <w:rPr>
                <w:rFonts w:ascii="Times New Roman"/>
                <w:b w:val="false"/>
                <w:i w:val="false"/>
                <w:color w:val="000000"/>
                <w:sz w:val="20"/>
              </w:rPr>
              <w:t>
</w:t>
            </w:r>
            <w:r>
              <w:rPr>
                <w:rFonts w:ascii="Times New Roman"/>
                <w:b w:val="false"/>
                <w:i w:val="false"/>
                <w:color w:val="000000"/>
                <w:sz w:val="20"/>
              </w:rPr>
              <w:t>село Шаян, улица</w:t>
            </w:r>
            <w:r>
              <w:br/>
            </w:r>
            <w:r>
              <w:rPr>
                <w:rFonts w:ascii="Times New Roman"/>
                <w:b w:val="false"/>
                <w:i w:val="false"/>
                <w:color w:val="000000"/>
                <w:sz w:val="20"/>
              </w:rPr>
              <w:t>
</w:t>
            </w:r>
            <w:r>
              <w:rPr>
                <w:rFonts w:ascii="Times New Roman"/>
                <w:b w:val="false"/>
                <w:i w:val="false"/>
                <w:color w:val="000000"/>
                <w:sz w:val="20"/>
              </w:rPr>
              <w:t>Жанаева, 3</w:t>
            </w:r>
            <w:r>
              <w:br/>
            </w:r>
            <w:r>
              <w:rPr>
                <w:rFonts w:ascii="Times New Roman"/>
                <w:b w:val="false"/>
                <w:i w:val="false"/>
                <w:color w:val="000000"/>
                <w:sz w:val="20"/>
              </w:rPr>
              <w:t>
</w:t>
            </w:r>
            <w:r>
              <w:rPr>
                <w:rFonts w:ascii="Times New Roman"/>
                <w:b w:val="false"/>
                <w:i w:val="false"/>
                <w:color w:val="000000"/>
                <w:sz w:val="20"/>
              </w:rPr>
              <w:t>mse11_shymkent@</w:t>
            </w:r>
            <w:r>
              <w:br/>
            </w:r>
            <w:r>
              <w:rPr>
                <w:rFonts w:ascii="Times New Roman"/>
                <w:b w:val="false"/>
                <w:i w:val="false"/>
                <w:color w:val="000000"/>
                <w:sz w:val="20"/>
              </w:rPr>
              <w:t>
</w:t>
            </w:r>
            <w:r>
              <w:rPr>
                <w:rFonts w:ascii="Times New Roman"/>
                <w:b w:val="false"/>
                <w:i w:val="false"/>
                <w:color w:val="000000"/>
                <w:sz w:val="20"/>
              </w:rPr>
              <w: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2-10-69</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w:t>
            </w:r>
            <w:r>
              <w:br/>
            </w:r>
            <w:r>
              <w:rPr>
                <w:rFonts w:ascii="Times New Roman"/>
                <w:b w:val="false"/>
                <w:i w:val="false"/>
                <w:color w:val="000000"/>
                <w:sz w:val="20"/>
              </w:rPr>
              <w:t>
</w:t>
            </w:r>
            <w:r>
              <w:rPr>
                <w:rFonts w:ascii="Times New Roman"/>
                <w:b w:val="false"/>
                <w:i w:val="false"/>
                <w:color w:val="000000"/>
                <w:sz w:val="20"/>
              </w:rPr>
              <w:t>социальной экспертизы №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w:t>
            </w:r>
            <w:r>
              <w:br/>
            </w:r>
            <w:r>
              <w:rPr>
                <w:rFonts w:ascii="Times New Roman"/>
                <w:b w:val="false"/>
                <w:i w:val="false"/>
                <w:color w:val="000000"/>
                <w:sz w:val="20"/>
              </w:rPr>
              <w:t>
</w:t>
            </w:r>
            <w:r>
              <w:rPr>
                <w:rFonts w:ascii="Times New Roman"/>
                <w:b w:val="false"/>
                <w:i w:val="false"/>
                <w:color w:val="000000"/>
                <w:sz w:val="20"/>
              </w:rPr>
              <w:t>улица Аширова, 3</w:t>
            </w:r>
            <w:r>
              <w:br/>
            </w:r>
            <w:r>
              <w:rPr>
                <w:rFonts w:ascii="Times New Roman"/>
                <w:b w:val="false"/>
                <w:i w:val="false"/>
                <w:color w:val="000000"/>
                <w:sz w:val="20"/>
              </w:rPr>
              <w:t>
</w:t>
            </w:r>
            <w:r>
              <w:rPr>
                <w:rFonts w:ascii="Times New Roman"/>
                <w:b w:val="false"/>
                <w:i w:val="false"/>
                <w:color w:val="000000"/>
                <w:sz w:val="20"/>
              </w:rPr>
              <w:t>mse12_shymkent@</w:t>
            </w:r>
            <w:r>
              <w:br/>
            </w:r>
            <w:r>
              <w:rPr>
                <w:rFonts w:ascii="Times New Roman"/>
                <w:b w:val="false"/>
                <w:i w:val="false"/>
                <w:color w:val="000000"/>
                <w:sz w:val="20"/>
              </w:rPr>
              <w:t>
</w:t>
            </w:r>
            <w:r>
              <w:rPr>
                <w:rFonts w:ascii="Times New Roman"/>
                <w:b w:val="false"/>
                <w:i w:val="false"/>
                <w:color w:val="000000"/>
                <w:sz w:val="20"/>
              </w:rPr>
              <w: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2-25-52</w:t>
            </w:r>
          </w:p>
        </w:tc>
        <w:tc>
          <w:tcPr>
            <w:tcW w:w="0" w:type="auto"/>
            <w:gridSpan w:val="2"/>
            <w:vMerge/>
            <w:tcBorders>
              <w:top w:val="nil"/>
              <w:left w:val="single" w:color="cfcfcf" w:sz="5"/>
              <w:bottom w:val="single" w:color="cfcfcf" w:sz="5"/>
              <w:right w:val="single" w:color="cfcfcf" w:sz="5"/>
            </w:tcBorders>
          </w:tcP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Ташкентский</w:t>
            </w:r>
            <w:r>
              <w:br/>
            </w:r>
            <w:r>
              <w:rPr>
                <w:rFonts w:ascii="Times New Roman"/>
                <w:b w:val="false"/>
                <w:i w:val="false"/>
                <w:color w:val="000000"/>
                <w:sz w:val="20"/>
              </w:rPr>
              <w:t>
</w:t>
            </w:r>
            <w:r>
              <w:rPr>
                <w:rFonts w:ascii="Times New Roman"/>
                <w:b w:val="false"/>
                <w:i w:val="false"/>
                <w:color w:val="000000"/>
                <w:sz w:val="20"/>
              </w:rPr>
              <w:t>тракт 3 км</w:t>
            </w:r>
            <w:r>
              <w:br/>
            </w:r>
            <w:r>
              <w:rPr>
                <w:rFonts w:ascii="Times New Roman"/>
                <w:b w:val="false"/>
                <w:i w:val="false"/>
                <w:color w:val="000000"/>
                <w:sz w:val="20"/>
              </w:rPr>
              <w:t>
</w:t>
            </w:r>
            <w:r>
              <w:rPr>
                <w:rFonts w:ascii="Times New Roman"/>
                <w:b w:val="false"/>
                <w:i w:val="false"/>
                <w:color w:val="000000"/>
                <w:sz w:val="20"/>
              </w:rPr>
              <w:t>mse13_shymkent@</w:t>
            </w:r>
            <w:r>
              <w:br/>
            </w:r>
            <w:r>
              <w:rPr>
                <w:rFonts w:ascii="Times New Roman"/>
                <w:b w:val="false"/>
                <w:i w:val="false"/>
                <w:color w:val="000000"/>
                <w:sz w:val="20"/>
              </w:rPr>
              <w:t>
</w:t>
            </w:r>
            <w:r>
              <w:rPr>
                <w:rFonts w:ascii="Times New Roman"/>
                <w:b w:val="false"/>
                <w:i w:val="false"/>
                <w:color w:val="000000"/>
                <w:sz w:val="20"/>
              </w:rPr>
              <w: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46-66-51</w:t>
            </w:r>
          </w:p>
        </w:tc>
        <w:tc>
          <w:tcPr>
            <w:tcW w:w="0" w:type="auto"/>
            <w:gridSpan w:val="2"/>
            <w:vMerge/>
            <w:tcBorders>
              <w:top w:val="nil"/>
              <w:left w:val="single" w:color="cfcfcf" w:sz="5"/>
              <w:bottom w:val="single" w:color="cfcfcf" w:sz="5"/>
              <w:right w:val="single" w:color="cfcfcf" w:sz="5"/>
            </w:tcBorders>
          </w:tcP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Жибек жолы</w:t>
            </w:r>
            <w:r>
              <w:br/>
            </w:r>
            <w:r>
              <w:rPr>
                <w:rFonts w:ascii="Times New Roman"/>
                <w:b w:val="false"/>
                <w:i w:val="false"/>
                <w:color w:val="000000"/>
                <w:sz w:val="20"/>
              </w:rPr>
              <w:t>
</w:t>
            </w:r>
            <w:r>
              <w:rPr>
                <w:rFonts w:ascii="Times New Roman"/>
                <w:b w:val="false"/>
                <w:i w:val="false"/>
                <w:color w:val="000000"/>
                <w:sz w:val="20"/>
              </w:rPr>
              <w:t>mse14_shymkent@</w:t>
            </w:r>
            <w:r>
              <w:br/>
            </w:r>
            <w:r>
              <w:rPr>
                <w:rFonts w:ascii="Times New Roman"/>
                <w:b w:val="false"/>
                <w:i w:val="false"/>
                <w:color w:val="000000"/>
                <w:sz w:val="20"/>
              </w:rPr>
              <w:t>
</w:t>
            </w:r>
            <w:r>
              <w:rPr>
                <w:rFonts w:ascii="Times New Roman"/>
                <w:b w:val="false"/>
                <w:i w:val="false"/>
                <w:color w:val="000000"/>
                <w:sz w:val="20"/>
              </w:rPr>
              <w: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53-59-23</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Отделы медико-социальной экспертизы уполномоченных органов</w:t>
            </w:r>
            <w:r>
              <w:br/>
            </w:r>
            <w:r>
              <w:rPr>
                <w:rFonts w:ascii="Times New Roman"/>
                <w:b w:val="false"/>
                <w:i w:val="false"/>
                <w:color w:val="000000"/>
                <w:sz w:val="20"/>
              </w:rPr>
              <w:t>
</w:t>
            </w:r>
            <w:r>
              <w:rPr>
                <w:rFonts w:ascii="Times New Roman"/>
                <w:b/>
                <w:i w:val="false"/>
                <w:color w:val="000000"/>
                <w:sz w:val="20"/>
              </w:rPr>
              <w:t>по городу Алматы</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методологии и</w:t>
            </w:r>
            <w:r>
              <w:br/>
            </w:r>
            <w:r>
              <w:rPr>
                <w:rFonts w:ascii="Times New Roman"/>
                <w:b w:val="false"/>
                <w:i w:val="false"/>
                <w:color w:val="000000"/>
                <w:sz w:val="20"/>
              </w:rPr>
              <w:t>
</w:t>
            </w:r>
            <w:r>
              <w:rPr>
                <w:rFonts w:ascii="Times New Roman"/>
                <w:b w:val="false"/>
                <w:i w:val="false"/>
                <w:color w:val="000000"/>
                <w:sz w:val="20"/>
              </w:rPr>
              <w:t>контроля медико-социальной</w:t>
            </w:r>
            <w:r>
              <w:br/>
            </w:r>
            <w:r>
              <w:rPr>
                <w:rFonts w:ascii="Times New Roman"/>
                <w:b w:val="false"/>
                <w:i w:val="false"/>
                <w:color w:val="000000"/>
                <w:sz w:val="20"/>
              </w:rPr>
              <w:t>
</w:t>
            </w:r>
            <w:r>
              <w:rPr>
                <w:rFonts w:ascii="Times New Roman"/>
                <w:b w:val="false"/>
                <w:i w:val="false"/>
                <w:color w:val="000000"/>
                <w:sz w:val="20"/>
              </w:rPr>
              <w:t>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Гоголя, 53</w:t>
            </w:r>
            <w:r>
              <w:br/>
            </w:r>
            <w:r>
              <w:rPr>
                <w:rFonts w:ascii="Times New Roman"/>
                <w:b w:val="false"/>
                <w:i w:val="false"/>
                <w:color w:val="000000"/>
                <w:sz w:val="20"/>
              </w:rPr>
              <w:t>
</w:t>
            </w:r>
            <w:r>
              <w:rPr>
                <w:rFonts w:ascii="Times New Roman"/>
                <w:b w:val="false"/>
                <w:i w:val="false"/>
                <w:color w:val="000000"/>
                <w:sz w:val="20"/>
              </w:rPr>
              <w:t>mseomk_almatygor@</w:t>
            </w:r>
            <w:r>
              <w:br/>
            </w:r>
            <w:r>
              <w:rPr>
                <w:rFonts w:ascii="Times New Roman"/>
                <w:b w:val="false"/>
                <w:i w:val="false"/>
                <w:color w:val="000000"/>
                <w:sz w:val="20"/>
              </w:rPr>
              <w:t>
</w:t>
            </w:r>
            <w:r>
              <w:rPr>
                <w:rFonts w:ascii="Times New Roman"/>
                <w:b w:val="false"/>
                <w:i w:val="false"/>
                <w:color w:val="000000"/>
                <w:sz w:val="20"/>
              </w:rPr>
              <w: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73-62-88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микрорайон «Аксай-4»,</w:t>
            </w:r>
            <w:r>
              <w:br/>
            </w:r>
            <w:r>
              <w:rPr>
                <w:rFonts w:ascii="Times New Roman"/>
                <w:b w:val="false"/>
                <w:i w:val="false"/>
                <w:color w:val="000000"/>
                <w:sz w:val="20"/>
              </w:rPr>
              <w:t>
</w:t>
            </w:r>
            <w:r>
              <w:rPr>
                <w:rFonts w:ascii="Times New Roman"/>
                <w:b w:val="false"/>
                <w:i w:val="false"/>
                <w:color w:val="000000"/>
                <w:sz w:val="20"/>
              </w:rPr>
              <w:t>17А</w:t>
            </w:r>
            <w:r>
              <w:br/>
            </w:r>
            <w:r>
              <w:rPr>
                <w:rFonts w:ascii="Times New Roman"/>
                <w:b w:val="false"/>
                <w:i w:val="false"/>
                <w:color w:val="000000"/>
                <w:sz w:val="20"/>
              </w:rPr>
              <w:t>
</w:t>
            </w:r>
            <w:r>
              <w:rPr>
                <w:rFonts w:ascii="Times New Roman"/>
                <w:b w:val="false"/>
                <w:i w:val="false"/>
                <w:color w:val="000000"/>
                <w:sz w:val="20"/>
              </w:rPr>
              <w:t>mse1_almatygor@</w:t>
            </w:r>
            <w:r>
              <w:br/>
            </w:r>
            <w:r>
              <w:rPr>
                <w:rFonts w:ascii="Times New Roman"/>
                <w:b w:val="false"/>
                <w:i w:val="false"/>
                <w:color w:val="000000"/>
                <w:sz w:val="20"/>
              </w:rPr>
              <w:t>
</w:t>
            </w:r>
            <w:r>
              <w:rPr>
                <w:rFonts w:ascii="Times New Roman"/>
                <w:b w:val="false"/>
                <w:i w:val="false"/>
                <w:color w:val="000000"/>
                <w:sz w:val="20"/>
              </w:rPr>
              <w: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23-81-50</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Розыбакиева, 74</w:t>
            </w:r>
            <w:r>
              <w:br/>
            </w:r>
            <w:r>
              <w:rPr>
                <w:rFonts w:ascii="Times New Roman"/>
                <w:b w:val="false"/>
                <w:i w:val="false"/>
                <w:color w:val="000000"/>
                <w:sz w:val="20"/>
              </w:rPr>
              <w:t>
</w:t>
            </w:r>
            <w:r>
              <w:rPr>
                <w:rFonts w:ascii="Times New Roman"/>
                <w:b w:val="false"/>
                <w:i w:val="false"/>
                <w:color w:val="000000"/>
                <w:sz w:val="20"/>
              </w:rPr>
              <w:t>mse2_almatygor@</w:t>
            </w:r>
            <w:r>
              <w:br/>
            </w:r>
            <w:r>
              <w:rPr>
                <w:rFonts w:ascii="Times New Roman"/>
                <w:b w:val="false"/>
                <w:i w:val="false"/>
                <w:color w:val="000000"/>
                <w:sz w:val="20"/>
              </w:rPr>
              <w:t>
</w:t>
            </w:r>
            <w:r>
              <w:rPr>
                <w:rFonts w:ascii="Times New Roman"/>
                <w:b w:val="false"/>
                <w:i w:val="false"/>
                <w:color w:val="000000"/>
                <w:sz w:val="20"/>
              </w:rPr>
              <w: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w:t>
            </w:r>
            <w:r>
              <w:rPr>
                <w:rFonts w:ascii="Times New Roman"/>
                <w:b w:val="false"/>
                <w:i w:val="false"/>
                <w:color w:val="000000"/>
                <w:sz w:val="20"/>
              </w:rPr>
              <w:t>79-44-79</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микрорайон Орбита-3,</w:t>
            </w:r>
            <w:r>
              <w:br/>
            </w:r>
            <w:r>
              <w:rPr>
                <w:rFonts w:ascii="Times New Roman"/>
                <w:b w:val="false"/>
                <w:i w:val="false"/>
                <w:color w:val="000000"/>
                <w:sz w:val="20"/>
              </w:rPr>
              <w:t>
</w:t>
            </w:r>
            <w:r>
              <w:rPr>
                <w:rFonts w:ascii="Times New Roman"/>
                <w:b w:val="false"/>
                <w:i w:val="false"/>
                <w:color w:val="000000"/>
                <w:sz w:val="20"/>
              </w:rPr>
              <w:t>улица Торайгырова,</w:t>
            </w:r>
            <w:r>
              <w:br/>
            </w:r>
            <w:r>
              <w:rPr>
                <w:rFonts w:ascii="Times New Roman"/>
                <w:b w:val="false"/>
                <w:i w:val="false"/>
                <w:color w:val="000000"/>
                <w:sz w:val="20"/>
              </w:rPr>
              <w:t>
</w:t>
            </w:r>
            <w:r>
              <w:rPr>
                <w:rFonts w:ascii="Times New Roman"/>
                <w:b w:val="false"/>
                <w:i w:val="false"/>
                <w:color w:val="000000"/>
                <w:sz w:val="20"/>
              </w:rPr>
              <w:t>12А</w:t>
            </w:r>
            <w:r>
              <w:br/>
            </w:r>
            <w:r>
              <w:rPr>
                <w:rFonts w:ascii="Times New Roman"/>
                <w:b w:val="false"/>
                <w:i w:val="false"/>
                <w:color w:val="000000"/>
                <w:sz w:val="20"/>
              </w:rPr>
              <w:t>
</w:t>
            </w:r>
            <w:r>
              <w:rPr>
                <w:rFonts w:ascii="Times New Roman"/>
                <w:b w:val="false"/>
                <w:i w:val="false"/>
                <w:color w:val="000000"/>
                <w:sz w:val="20"/>
              </w:rPr>
              <w:t>mse3_almatygor@</w:t>
            </w:r>
            <w:r>
              <w:br/>
            </w:r>
            <w:r>
              <w:rPr>
                <w:rFonts w:ascii="Times New Roman"/>
                <w:b w:val="false"/>
                <w:i w:val="false"/>
                <w:color w:val="000000"/>
                <w:sz w:val="20"/>
              </w:rPr>
              <w:t>
</w:t>
            </w:r>
            <w:r>
              <w:rPr>
                <w:rFonts w:ascii="Times New Roman"/>
                <w:b w:val="false"/>
                <w:i w:val="false"/>
                <w:color w:val="000000"/>
                <w:sz w:val="20"/>
              </w:rPr>
              <w: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20-26-09</w:t>
            </w:r>
          </w:p>
        </w:tc>
        <w:tc>
          <w:tcPr>
            <w:tcW w:w="0" w:type="auto"/>
            <w:gridSpan w:val="2"/>
            <w:vMerge/>
            <w:tcBorders>
              <w:top w:val="nil"/>
              <w:left w:val="single" w:color="cfcfcf" w:sz="5"/>
              <w:bottom w:val="single" w:color="cfcfcf" w:sz="5"/>
              <w:right w:val="single" w:color="cfcfcf" w:sz="5"/>
            </w:tcBorders>
          </w:tcPr>
          <w:p/>
        </w:tc>
      </w:tr>
      <w:tr>
        <w:trPr>
          <w:trHeight w:val="1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Туркебаева, 40</w:t>
            </w:r>
            <w:r>
              <w:br/>
            </w:r>
            <w:r>
              <w:rPr>
                <w:rFonts w:ascii="Times New Roman"/>
                <w:b w:val="false"/>
                <w:i w:val="false"/>
                <w:color w:val="000000"/>
                <w:sz w:val="20"/>
              </w:rPr>
              <w:t>
</w:t>
            </w:r>
            <w:r>
              <w:rPr>
                <w:rFonts w:ascii="Times New Roman"/>
                <w:b w:val="false"/>
                <w:i w:val="false"/>
                <w:color w:val="000000"/>
                <w:sz w:val="20"/>
              </w:rPr>
              <w:t>mse4_almatygor@</w:t>
            </w:r>
            <w:r>
              <w:br/>
            </w:r>
            <w:r>
              <w:rPr>
                <w:rFonts w:ascii="Times New Roman"/>
                <w:b w:val="false"/>
                <w:i w:val="false"/>
                <w:color w:val="000000"/>
                <w:sz w:val="20"/>
              </w:rPr>
              <w:t>
</w:t>
            </w:r>
            <w:r>
              <w:rPr>
                <w:rFonts w:ascii="Times New Roman"/>
                <w:b w:val="false"/>
                <w:i w:val="false"/>
                <w:color w:val="000000"/>
                <w:sz w:val="20"/>
              </w:rPr>
              <w: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w:t>
            </w:r>
            <w:r>
              <w:br/>
            </w:r>
            <w:r>
              <w:rPr>
                <w:rFonts w:ascii="Times New Roman"/>
                <w:b w:val="false"/>
                <w:i w:val="false"/>
                <w:color w:val="000000"/>
                <w:sz w:val="20"/>
              </w:rPr>
              <w:t>
</w:t>
            </w:r>
            <w:r>
              <w:rPr>
                <w:rFonts w:ascii="Times New Roman"/>
                <w:b w:val="false"/>
                <w:i w:val="false"/>
                <w:color w:val="000000"/>
                <w:sz w:val="20"/>
              </w:rPr>
              <w:t>40-85-01</w:t>
            </w:r>
          </w:p>
        </w:tc>
        <w:tc>
          <w:tcPr>
            <w:tcW w:w="0" w:type="auto"/>
            <w:gridSpan w:val="2"/>
            <w:vMerge/>
            <w:tcBorders>
              <w:top w:val="nil"/>
              <w:left w:val="single" w:color="cfcfcf" w:sz="5"/>
              <w:bottom w:val="single" w:color="cfcfcf" w:sz="5"/>
              <w:right w:val="single" w:color="cfcfcf" w:sz="5"/>
            </w:tcBorders>
          </w:tcP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Шолохова, 11</w:t>
            </w:r>
            <w:r>
              <w:br/>
            </w:r>
            <w:r>
              <w:rPr>
                <w:rFonts w:ascii="Times New Roman"/>
                <w:b w:val="false"/>
                <w:i w:val="false"/>
                <w:color w:val="000000"/>
                <w:sz w:val="20"/>
              </w:rPr>
              <w:t>
</w:t>
            </w:r>
            <w:r>
              <w:rPr>
                <w:rFonts w:ascii="Times New Roman"/>
                <w:b w:val="false"/>
                <w:i w:val="false"/>
                <w:color w:val="000000"/>
                <w:sz w:val="20"/>
              </w:rPr>
              <w:t>mse5_almatygor@</w:t>
            </w:r>
            <w:r>
              <w:br/>
            </w:r>
            <w:r>
              <w:rPr>
                <w:rFonts w:ascii="Times New Roman"/>
                <w:b w:val="false"/>
                <w:i w:val="false"/>
                <w:color w:val="000000"/>
                <w:sz w:val="20"/>
              </w:rPr>
              <w:t>
</w:t>
            </w:r>
            <w:r>
              <w:rPr>
                <w:rFonts w:ascii="Times New Roman"/>
                <w:b w:val="false"/>
                <w:i w:val="false"/>
                <w:color w:val="000000"/>
                <w:sz w:val="20"/>
              </w:rPr>
              <w: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35-04-40</w:t>
            </w:r>
          </w:p>
        </w:tc>
        <w:tc>
          <w:tcPr>
            <w:tcW w:w="0" w:type="auto"/>
            <w:gridSpan w:val="2"/>
            <w:vMerge/>
            <w:tcBorders>
              <w:top w:val="nil"/>
              <w:left w:val="single" w:color="cfcfcf" w:sz="5"/>
              <w:bottom w:val="single" w:color="cfcfcf" w:sz="5"/>
              <w:right w:val="single" w:color="cfcfcf" w:sz="5"/>
            </w:tcBorders>
          </w:tcP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 Каблукова, 117А</w:t>
            </w:r>
            <w:r>
              <w:br/>
            </w:r>
            <w:r>
              <w:rPr>
                <w:rFonts w:ascii="Times New Roman"/>
                <w:b w:val="false"/>
                <w:i w:val="false"/>
                <w:color w:val="000000"/>
                <w:sz w:val="20"/>
              </w:rPr>
              <w:t>
</w:t>
            </w:r>
            <w:r>
              <w:rPr>
                <w:rFonts w:ascii="Times New Roman"/>
                <w:b w:val="false"/>
                <w:i w:val="false"/>
                <w:color w:val="000000"/>
                <w:sz w:val="20"/>
              </w:rPr>
              <w:t>mse6_almatygor@</w:t>
            </w:r>
            <w:r>
              <w:br/>
            </w:r>
            <w:r>
              <w:rPr>
                <w:rFonts w:ascii="Times New Roman"/>
                <w:b w:val="false"/>
                <w:i w:val="false"/>
                <w:color w:val="000000"/>
                <w:sz w:val="20"/>
              </w:rPr>
              <w:t>
</w:t>
            </w:r>
            <w:r>
              <w:rPr>
                <w:rFonts w:ascii="Times New Roman"/>
                <w:b w:val="false"/>
                <w:i w:val="false"/>
                <w:color w:val="000000"/>
                <w:sz w:val="20"/>
              </w:rPr>
              <w: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r>
              <w:br/>
            </w:r>
            <w:r>
              <w:rPr>
                <w:rFonts w:ascii="Times New Roman"/>
                <w:b w:val="false"/>
                <w:i w:val="false"/>
                <w:color w:val="000000"/>
                <w:sz w:val="20"/>
              </w:rPr>
              <w:t>
</w:t>
            </w:r>
            <w:r>
              <w:rPr>
                <w:rFonts w:ascii="Times New Roman"/>
                <w:b w:val="false"/>
                <w:i w:val="false"/>
                <w:color w:val="000000"/>
                <w:sz w:val="20"/>
              </w:rPr>
              <w:t>76-58-34</w:t>
            </w:r>
          </w:p>
        </w:tc>
        <w:tc>
          <w:tcPr>
            <w:tcW w:w="0" w:type="auto"/>
            <w:gridSpan w:val="2"/>
            <w:vMerge/>
            <w:tcBorders>
              <w:top w:val="nil"/>
              <w:left w:val="single" w:color="cfcfcf" w:sz="5"/>
              <w:bottom w:val="single" w:color="cfcfcf" w:sz="5"/>
              <w:right w:val="single" w:color="cfcfcf" w:sz="5"/>
            </w:tcBorders>
          </w:tcPr>
          <w:p/>
        </w:tc>
      </w:tr>
      <w:tr>
        <w:trPr>
          <w:trHeight w:val="9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Калдаякова, 74</w:t>
            </w:r>
            <w:r>
              <w:br/>
            </w:r>
            <w:r>
              <w:rPr>
                <w:rFonts w:ascii="Times New Roman"/>
                <w:b w:val="false"/>
                <w:i w:val="false"/>
                <w:color w:val="000000"/>
                <w:sz w:val="20"/>
              </w:rPr>
              <w:t>
</w:t>
            </w:r>
            <w:r>
              <w:rPr>
                <w:rFonts w:ascii="Times New Roman"/>
                <w:b w:val="false"/>
                <w:i w:val="false"/>
                <w:color w:val="000000"/>
                <w:sz w:val="20"/>
              </w:rPr>
              <w:t>mse7_almatygor@</w:t>
            </w:r>
            <w:r>
              <w:br/>
            </w:r>
            <w:r>
              <w:rPr>
                <w:rFonts w:ascii="Times New Roman"/>
                <w:b w:val="false"/>
                <w:i w:val="false"/>
                <w:color w:val="000000"/>
                <w:sz w:val="20"/>
              </w:rPr>
              <w:t>
</w:t>
            </w:r>
            <w:r>
              <w:rPr>
                <w:rFonts w:ascii="Times New Roman"/>
                <w:b w:val="false"/>
                <w:i w:val="false"/>
                <w:color w:val="000000"/>
                <w:sz w:val="20"/>
              </w:rPr>
              <w:t>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93-80-30</w:t>
            </w:r>
          </w:p>
        </w:tc>
        <w:tc>
          <w:tcPr>
            <w:tcW w:w="0" w:type="auto"/>
            <w:gridSpan w:val="2"/>
            <w:vMerge/>
            <w:tcBorders>
              <w:top w:val="nil"/>
              <w:left w:val="single" w:color="cfcfcf" w:sz="5"/>
              <w:bottom w:val="single" w:color="cfcfcf" w:sz="5"/>
              <w:right w:val="single" w:color="cfcfcf" w:sz="5"/>
            </w:tcBorders>
          </w:tcPr>
          <w:p/>
        </w:tc>
      </w:tr>
      <w:tr>
        <w:trPr>
          <w:trHeight w:val="8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Отделы медико-социальной экспертизы уполномоченных органов</w:t>
            </w:r>
            <w:r>
              <w:br/>
            </w:r>
            <w:r>
              <w:rPr>
                <w:rFonts w:ascii="Times New Roman"/>
                <w:b w:val="false"/>
                <w:i w:val="false"/>
                <w:color w:val="000000"/>
                <w:sz w:val="20"/>
              </w:rPr>
              <w:t>
</w:t>
            </w:r>
            <w:r>
              <w:rPr>
                <w:rFonts w:ascii="Times New Roman"/>
                <w:b/>
                <w:i w:val="false"/>
                <w:color w:val="000000"/>
                <w:sz w:val="20"/>
              </w:rPr>
              <w:t>по городу Астана</w:t>
            </w:r>
          </w:p>
        </w:tc>
      </w:tr>
      <w:tr>
        <w:trPr>
          <w:trHeight w:val="15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методологии и</w:t>
            </w:r>
            <w:r>
              <w:br/>
            </w:r>
            <w:r>
              <w:rPr>
                <w:rFonts w:ascii="Times New Roman"/>
                <w:b w:val="false"/>
                <w:i w:val="false"/>
                <w:color w:val="000000"/>
                <w:sz w:val="20"/>
              </w:rPr>
              <w:t>
</w:t>
            </w:r>
            <w:r>
              <w:rPr>
                <w:rFonts w:ascii="Times New Roman"/>
                <w:b w:val="false"/>
                <w:i w:val="false"/>
                <w:color w:val="000000"/>
                <w:sz w:val="20"/>
              </w:rPr>
              <w:t>контроля медико-социальной</w:t>
            </w:r>
            <w:r>
              <w:br/>
            </w:r>
            <w:r>
              <w:rPr>
                <w:rFonts w:ascii="Times New Roman"/>
                <w:b w:val="false"/>
                <w:i w:val="false"/>
                <w:color w:val="000000"/>
                <w:sz w:val="20"/>
              </w:rPr>
              <w:t>
</w:t>
            </w:r>
            <w:r>
              <w:rPr>
                <w:rFonts w:ascii="Times New Roman"/>
                <w:b w:val="false"/>
                <w:i w:val="false"/>
                <w:color w:val="000000"/>
                <w:sz w:val="20"/>
              </w:rPr>
              <w:t>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Иманбаева, 16</w:t>
            </w:r>
            <w:r>
              <w:br/>
            </w:r>
            <w:r>
              <w:rPr>
                <w:rFonts w:ascii="Times New Roman"/>
                <w:b w:val="false"/>
                <w:i w:val="false"/>
                <w:color w:val="000000"/>
                <w:sz w:val="20"/>
              </w:rPr>
              <w:t>
</w:t>
            </w:r>
            <w:r>
              <w:rPr>
                <w:rFonts w:ascii="Times New Roman"/>
                <w:b w:val="false"/>
                <w:i w:val="false"/>
                <w:color w:val="000000"/>
                <w:sz w:val="20"/>
              </w:rPr>
              <w:t>mseomk_astana@gcvp.kz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20-07-66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9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Иманбаева, 16</w:t>
            </w:r>
            <w:r>
              <w:br/>
            </w:r>
            <w:r>
              <w:rPr>
                <w:rFonts w:ascii="Times New Roman"/>
                <w:b w:val="false"/>
                <w:i w:val="false"/>
                <w:color w:val="000000"/>
                <w:sz w:val="20"/>
              </w:rPr>
              <w:t>
</w:t>
            </w:r>
            <w:r>
              <w:rPr>
                <w:rFonts w:ascii="Times New Roman"/>
                <w:b w:val="false"/>
                <w:i w:val="false"/>
                <w:color w:val="000000"/>
                <w:sz w:val="20"/>
              </w:rPr>
              <w:t>mse1_astana@gcvp.kz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21-93-66</w:t>
            </w:r>
          </w:p>
        </w:tc>
        <w:tc>
          <w:tcPr>
            <w:tcW w:w="0" w:type="auto"/>
            <w:gridSpan w:val="2"/>
            <w:vMerge/>
            <w:tcBorders>
              <w:top w:val="nil"/>
              <w:left w:val="single" w:color="cfcfcf" w:sz="5"/>
              <w:bottom w:val="single" w:color="cfcfcf" w:sz="5"/>
              <w:right w:val="single" w:color="cfcfcf" w:sz="5"/>
            </w:tcBorders>
          </w:tcPr>
          <w:p/>
        </w:tc>
      </w:tr>
      <w:tr>
        <w:trPr>
          <w:trHeight w:val="1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Иманбаева, 16</w:t>
            </w:r>
            <w:r>
              <w:br/>
            </w:r>
            <w:r>
              <w:rPr>
                <w:rFonts w:ascii="Times New Roman"/>
                <w:b w:val="false"/>
                <w:i w:val="false"/>
                <w:color w:val="000000"/>
                <w:sz w:val="20"/>
              </w:rPr>
              <w:t>
</w:t>
            </w:r>
            <w:r>
              <w:rPr>
                <w:rFonts w:ascii="Times New Roman"/>
                <w:b w:val="false"/>
                <w:i w:val="false"/>
                <w:color w:val="000000"/>
                <w:sz w:val="20"/>
              </w:rPr>
              <w:t>mse2_astana@gcvp.kz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21-93-66</w:t>
            </w:r>
          </w:p>
        </w:tc>
        <w:tc>
          <w:tcPr>
            <w:tcW w:w="0" w:type="auto"/>
            <w:gridSpan w:val="2"/>
            <w:vMerge/>
            <w:tcBorders>
              <w:top w:val="nil"/>
              <w:left w:val="single" w:color="cfcfcf" w:sz="5"/>
              <w:bottom w:val="single" w:color="cfcfcf" w:sz="5"/>
              <w:right w:val="single" w:color="cfcfcf" w:sz="5"/>
            </w:tcBorders>
          </w:tcP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Иманбаева, 16</w:t>
            </w:r>
            <w:r>
              <w:br/>
            </w:r>
            <w:r>
              <w:rPr>
                <w:rFonts w:ascii="Times New Roman"/>
                <w:b w:val="false"/>
                <w:i w:val="false"/>
                <w:color w:val="000000"/>
                <w:sz w:val="20"/>
              </w:rPr>
              <w:t>
</w:t>
            </w:r>
            <w:r>
              <w:rPr>
                <w:rFonts w:ascii="Times New Roman"/>
                <w:b w:val="false"/>
                <w:i w:val="false"/>
                <w:color w:val="000000"/>
                <w:sz w:val="20"/>
              </w:rPr>
              <w:t>mse3_astana@gcvp.kz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21-93-66</w:t>
            </w:r>
          </w:p>
        </w:tc>
        <w:tc>
          <w:tcPr>
            <w:tcW w:w="0" w:type="auto"/>
            <w:gridSpan w:val="2"/>
            <w:vMerge/>
            <w:tcBorders>
              <w:top w:val="nil"/>
              <w:left w:val="single" w:color="cfcfcf" w:sz="5"/>
              <w:bottom w:val="single" w:color="cfcfcf" w:sz="5"/>
              <w:right w:val="single" w:color="cfcfcf" w:sz="5"/>
            </w:tcBorders>
          </w:tcP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Иманбаева, 16</w:t>
            </w:r>
            <w:r>
              <w:br/>
            </w:r>
            <w:r>
              <w:rPr>
                <w:rFonts w:ascii="Times New Roman"/>
                <w:b w:val="false"/>
                <w:i w:val="false"/>
                <w:color w:val="000000"/>
                <w:sz w:val="20"/>
              </w:rPr>
              <w:t>
</w:t>
            </w:r>
            <w:r>
              <w:rPr>
                <w:rFonts w:ascii="Times New Roman"/>
                <w:b w:val="false"/>
                <w:i w:val="false"/>
                <w:color w:val="000000"/>
                <w:sz w:val="20"/>
              </w:rPr>
              <w:t>mse4_astana@gcvp.kz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21-93-66</w:t>
            </w:r>
          </w:p>
        </w:tc>
        <w:tc>
          <w:tcPr>
            <w:tcW w:w="0" w:type="auto"/>
            <w:gridSpan w:val="2"/>
            <w:vMerge/>
            <w:tcBorders>
              <w:top w:val="nil"/>
              <w:left w:val="single" w:color="cfcfcf" w:sz="5"/>
              <w:bottom w:val="single" w:color="cfcfcf" w:sz="5"/>
              <w:right w:val="single" w:color="cfcfcf" w:sz="5"/>
            </w:tcBorders>
          </w:tcPr>
          <w:p/>
        </w:tc>
      </w:tr>
      <w:tr>
        <w:trPr>
          <w:trHeight w:val="15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медико-социальной</w:t>
            </w:r>
            <w:r>
              <w:br/>
            </w:r>
            <w:r>
              <w:rPr>
                <w:rFonts w:ascii="Times New Roman"/>
                <w:b w:val="false"/>
                <w:i w:val="false"/>
                <w:color w:val="000000"/>
                <w:sz w:val="20"/>
              </w:rPr>
              <w:t>
</w:t>
            </w:r>
            <w:r>
              <w:rPr>
                <w:rFonts w:ascii="Times New Roman"/>
                <w:b w:val="false"/>
                <w:i w:val="false"/>
                <w:color w:val="000000"/>
                <w:sz w:val="20"/>
              </w:rPr>
              <w:t>экспертизы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Иманбаева, 16</w:t>
            </w:r>
            <w:r>
              <w:br/>
            </w:r>
            <w:r>
              <w:rPr>
                <w:rFonts w:ascii="Times New Roman"/>
                <w:b w:val="false"/>
                <w:i w:val="false"/>
                <w:color w:val="000000"/>
                <w:sz w:val="20"/>
              </w:rPr>
              <w:t>
</w:t>
            </w:r>
            <w:r>
              <w:rPr>
                <w:rFonts w:ascii="Times New Roman"/>
                <w:b w:val="false"/>
                <w:i w:val="false"/>
                <w:color w:val="000000"/>
                <w:sz w:val="20"/>
              </w:rPr>
              <w:t>mse5_astana@gcvp.kz</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21-93-66</w:t>
            </w:r>
          </w:p>
        </w:tc>
        <w:tc>
          <w:tcPr>
            <w:tcW w:w="0" w:type="auto"/>
            <w:gridSpan w:val="2"/>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«Установление инвалидности       </w:t>
      </w:r>
      <w:r>
        <w:br/>
      </w:r>
      <w:r>
        <w:rPr>
          <w:rFonts w:ascii="Times New Roman"/>
          <w:b w:val="false"/>
          <w:i w:val="false"/>
          <w:color w:val="000000"/>
          <w:sz w:val="28"/>
        </w:rPr>
        <w:t xml:space="preserve">
и/или степени утраты трудоспособности  </w:t>
      </w:r>
      <w:r>
        <w:br/>
      </w:r>
      <w:r>
        <w:rPr>
          <w:rFonts w:ascii="Times New Roman"/>
          <w:b w:val="false"/>
          <w:i w:val="false"/>
          <w:color w:val="000000"/>
          <w:sz w:val="28"/>
        </w:rPr>
        <w:t xml:space="preserve">
и/или определение необходимых     </w:t>
      </w:r>
      <w:r>
        <w:br/>
      </w:r>
      <w:r>
        <w:rPr>
          <w:rFonts w:ascii="Times New Roman"/>
          <w:b w:val="false"/>
          <w:i w:val="false"/>
          <w:color w:val="000000"/>
          <w:sz w:val="28"/>
        </w:rPr>
        <w:t xml:space="preserve">
мер социальной защиты»         </w:t>
      </w:r>
    </w:p>
    <w:p>
      <w:pPr>
        <w:spacing w:after="0"/>
        <w:ind w:left="0"/>
        <w:jc w:val="left"/>
      </w:pPr>
      <w:r>
        <w:rPr>
          <w:rFonts w:ascii="Times New Roman"/>
          <w:b/>
          <w:i w:val="false"/>
          <w:color w:val="000000"/>
        </w:rPr>
        <w:t xml:space="preserve"> Таблица. Значения показателей качества и эффективности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5"/>
        <w:gridCol w:w="2631"/>
        <w:gridCol w:w="2509"/>
        <w:gridCol w:w="3205"/>
      </w:tblGrid>
      <w:tr>
        <w:trPr>
          <w:trHeight w:val="45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 году</w:t>
            </w:r>
          </w:p>
        </w:tc>
      </w:tr>
      <w:tr>
        <w:trPr>
          <w:trHeight w:val="315"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w:t>
            </w:r>
            <w:r>
              <w:br/>
            </w:r>
            <w:r>
              <w:rPr>
                <w:rFonts w:ascii="Times New Roman"/>
                <w:b w:val="false"/>
                <w:i w:val="false"/>
                <w:color w:val="000000"/>
                <w:sz w:val="20"/>
              </w:rPr>
              <w:t>
</w:t>
            </w:r>
            <w:r>
              <w:rPr>
                <w:rFonts w:ascii="Times New Roman"/>
                <w:b w:val="false"/>
                <w:i w:val="false"/>
                <w:color w:val="000000"/>
                <w:sz w:val="20"/>
              </w:rPr>
              <w:t>сдачи документов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 услуги</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w:t>
            </w:r>
            <w:r>
              <w:br/>
            </w:r>
            <w:r>
              <w:rPr>
                <w:rFonts w:ascii="Times New Roman"/>
                <w:b w:val="false"/>
                <w:i w:val="false"/>
                <w:color w:val="000000"/>
                <w:sz w:val="20"/>
              </w:rPr>
              <w:t>
</w:t>
            </w:r>
            <w:r>
              <w:rPr>
                <w:rFonts w:ascii="Times New Roman"/>
                <w:b w:val="false"/>
                <w:i w:val="false"/>
                <w:color w:val="000000"/>
                <w:sz w:val="20"/>
              </w:rPr>
              <w:t>которых доступна в электронном</w:t>
            </w:r>
            <w:r>
              <w:br/>
            </w:r>
            <w:r>
              <w:rPr>
                <w:rFonts w:ascii="Times New Roman"/>
                <w:b w:val="false"/>
                <w:i w:val="false"/>
                <w:color w:val="000000"/>
                <w:sz w:val="20"/>
              </w:rPr>
              <w:t>
</w:t>
            </w:r>
            <w:r>
              <w:rPr>
                <w:rFonts w:ascii="Times New Roman"/>
                <w:b w:val="false"/>
                <w:i w:val="false"/>
                <w:color w:val="000000"/>
                <w:sz w:val="20"/>
              </w:rPr>
              <w:t xml:space="preserve">формате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«Установление инвалидности       </w:t>
      </w:r>
      <w:r>
        <w:br/>
      </w:r>
      <w:r>
        <w:rPr>
          <w:rFonts w:ascii="Times New Roman"/>
          <w:b w:val="false"/>
          <w:i w:val="false"/>
          <w:color w:val="000000"/>
          <w:sz w:val="28"/>
        </w:rPr>
        <w:t xml:space="preserve">
и/или степени утраты трудоспособности  </w:t>
      </w:r>
      <w:r>
        <w:br/>
      </w:r>
      <w:r>
        <w:rPr>
          <w:rFonts w:ascii="Times New Roman"/>
          <w:b w:val="false"/>
          <w:i w:val="false"/>
          <w:color w:val="000000"/>
          <w:sz w:val="28"/>
        </w:rPr>
        <w:t xml:space="preserve">
и/или определение необходимых     </w:t>
      </w:r>
      <w:r>
        <w:br/>
      </w:r>
      <w:r>
        <w:rPr>
          <w:rFonts w:ascii="Times New Roman"/>
          <w:b w:val="false"/>
          <w:i w:val="false"/>
          <w:color w:val="000000"/>
          <w:sz w:val="28"/>
        </w:rPr>
        <w:t xml:space="preserve">
мер социальной защиты»         </w:t>
      </w:r>
    </w:p>
    <w:p>
      <w:pPr>
        <w:spacing w:after="0"/>
        <w:ind w:left="0"/>
        <w:jc w:val="left"/>
      </w:pPr>
      <w:r>
        <w:rPr>
          <w:rFonts w:ascii="Times New Roman"/>
          <w:b/>
          <w:i w:val="false"/>
          <w:color w:val="000000"/>
        </w:rPr>
        <w:t xml:space="preserve"> Перечень</w:t>
      </w:r>
      <w:r>
        <w:br/>
      </w:r>
      <w:r>
        <w:rPr>
          <w:rFonts w:ascii="Times New Roman"/>
          <w:b/>
          <w:i w:val="false"/>
          <w:color w:val="000000"/>
        </w:rPr>
        <w:t>
Департаментов по контролю и социальной защите областей,</w:t>
      </w:r>
      <w:r>
        <w:br/>
      </w:r>
      <w:r>
        <w:rPr>
          <w:rFonts w:ascii="Times New Roman"/>
          <w:b/>
          <w:i w:val="false"/>
          <w:color w:val="000000"/>
        </w:rPr>
        <w:t>
городов Астаны и Алматы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3175"/>
        <w:gridCol w:w="3259"/>
        <w:gridCol w:w="3030"/>
        <w:gridCol w:w="3676"/>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(город, район,</w:t>
            </w:r>
            <w:r>
              <w:br/>
            </w:r>
            <w:r>
              <w:rPr>
                <w:rFonts w:ascii="Times New Roman"/>
                <w:b w:val="false"/>
                <w:i w:val="false"/>
                <w:color w:val="000000"/>
                <w:sz w:val="20"/>
              </w:rPr>
              <w:t>
</w:t>
            </w:r>
            <w:r>
              <w:rPr>
                <w:rFonts w:ascii="Times New Roman"/>
                <w:b w:val="false"/>
                <w:i w:val="false"/>
                <w:color w:val="000000"/>
                <w:sz w:val="20"/>
              </w:rPr>
              <w:t>улица, номер дома</w:t>
            </w:r>
            <w:r>
              <w:br/>
            </w:r>
            <w:r>
              <w:rPr>
                <w:rFonts w:ascii="Times New Roman"/>
                <w:b w:val="false"/>
                <w:i w:val="false"/>
                <w:color w:val="000000"/>
                <w:sz w:val="20"/>
              </w:rPr>
              <w:t>
</w:t>
            </w:r>
            <w:r>
              <w:rPr>
                <w:rFonts w:ascii="Times New Roman"/>
                <w:b w:val="false"/>
                <w:i w:val="false"/>
                <w:color w:val="000000"/>
                <w:sz w:val="20"/>
              </w:rPr>
              <w:t>(кв.)</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номер</w:t>
            </w:r>
            <w:r>
              <w:br/>
            </w:r>
            <w:r>
              <w:rPr>
                <w:rFonts w:ascii="Times New Roman"/>
                <w:b w:val="false"/>
                <w:i w:val="false"/>
                <w:color w:val="000000"/>
                <w:sz w:val="20"/>
              </w:rPr>
              <w:t>
</w:t>
            </w:r>
            <w:r>
              <w:rPr>
                <w:rFonts w:ascii="Times New Roman"/>
                <w:b w:val="false"/>
                <w:i w:val="false"/>
                <w:color w:val="000000"/>
                <w:sz w:val="20"/>
              </w:rPr>
              <w:t>телефона, факса,</w:t>
            </w:r>
            <w:r>
              <w:br/>
            </w:r>
            <w:r>
              <w:rPr>
                <w:rFonts w:ascii="Times New Roman"/>
                <w:b w:val="false"/>
                <w:i w:val="false"/>
                <w:color w:val="000000"/>
                <w:sz w:val="20"/>
              </w:rPr>
              <w:t>
</w:t>
            </w:r>
            <w:r>
              <w:rPr>
                <w:rFonts w:ascii="Times New Roman"/>
                <w:b w:val="false"/>
                <w:i w:val="false"/>
                <w:color w:val="000000"/>
                <w:sz w:val="20"/>
              </w:rPr>
              <w:t>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w:t>
            </w:r>
            <w:r>
              <w:br/>
            </w:r>
            <w:r>
              <w:rPr>
                <w:rFonts w:ascii="Times New Roman"/>
                <w:b w:val="false"/>
                <w:i w:val="false"/>
                <w:color w:val="000000"/>
                <w:sz w:val="20"/>
              </w:rPr>
              <w:t>
</w:t>
            </w:r>
            <w:r>
              <w:rPr>
                <w:rFonts w:ascii="Times New Roman"/>
                <w:b w:val="false"/>
                <w:i w:val="false"/>
                <w:color w:val="000000"/>
                <w:sz w:val="20"/>
              </w:rPr>
              <w:t>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по 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Горького, 60</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25-10-26</w:t>
            </w:r>
            <w:r>
              <w:br/>
            </w:r>
            <w:r>
              <w:rPr>
                <w:rFonts w:ascii="Times New Roman"/>
                <w:b w:val="false"/>
                <w:i w:val="false"/>
                <w:color w:val="000000"/>
                <w:sz w:val="20"/>
              </w:rPr>
              <w:t>
</w:t>
            </w:r>
            <w:r>
              <w:rPr>
                <w:rFonts w:ascii="Times New Roman"/>
                <w:b w:val="false"/>
                <w:i w:val="false"/>
                <w:color w:val="000000"/>
                <w:sz w:val="20"/>
              </w:rPr>
              <w:t>25-11-89</w:t>
            </w:r>
            <w:r>
              <w:br/>
            </w:r>
            <w:r>
              <w:rPr>
                <w:rFonts w:ascii="Times New Roman"/>
                <w:b w:val="false"/>
                <w:i w:val="false"/>
                <w:color w:val="000000"/>
                <w:sz w:val="20"/>
              </w:rPr>
              <w:t>
</w:t>
            </w:r>
            <w:r>
              <w:rPr>
                <w:rFonts w:ascii="Times New Roman"/>
                <w:b w:val="false"/>
                <w:i w:val="false"/>
                <w:color w:val="000000"/>
                <w:sz w:val="20"/>
              </w:rPr>
              <w:t>mt_kokshetau_orq@</w:t>
            </w:r>
            <w:r>
              <w:br/>
            </w:r>
            <w:r>
              <w:rPr>
                <w:rFonts w:ascii="Times New Roman"/>
                <w:b w:val="false"/>
                <w:i w:val="false"/>
                <w:color w:val="000000"/>
                <w:sz w:val="20"/>
              </w:rPr>
              <w:t>
</w:t>
            </w:r>
            <w:r>
              <w:rPr>
                <w:rFonts w:ascii="Times New Roman"/>
                <w:b w:val="false"/>
                <w:i w:val="false"/>
                <w:color w:val="000000"/>
                <w:sz w:val="20"/>
              </w:rPr>
              <w:t>gcvp.kz</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 с</w:t>
            </w:r>
            <w:r>
              <w:br/>
            </w:r>
            <w:r>
              <w:rPr>
                <w:rFonts w:ascii="Times New Roman"/>
                <w:b w:val="false"/>
                <w:i w:val="false"/>
                <w:color w:val="000000"/>
                <w:sz w:val="20"/>
              </w:rPr>
              <w:t>
</w:t>
            </w:r>
            <w:r>
              <w:rPr>
                <w:rFonts w:ascii="Times New Roman"/>
                <w:b w:val="false"/>
                <w:i w:val="false"/>
                <w:color w:val="000000"/>
                <w:sz w:val="20"/>
              </w:rPr>
              <w:t>13.00 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18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w:t>
            </w:r>
            <w:r>
              <w:br/>
            </w:r>
            <w:r>
              <w:rPr>
                <w:rFonts w:ascii="Times New Roman"/>
                <w:b w:val="false"/>
                <w:i w:val="false"/>
                <w:color w:val="000000"/>
                <w:sz w:val="20"/>
              </w:rPr>
              <w:t>
</w:t>
            </w:r>
            <w:r>
              <w:rPr>
                <w:rFonts w:ascii="Times New Roman"/>
                <w:b w:val="false"/>
                <w:i w:val="false"/>
                <w:color w:val="000000"/>
                <w:sz w:val="20"/>
              </w:rPr>
              <w:t>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по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Маресьева,</w:t>
            </w:r>
            <w:r>
              <w:br/>
            </w:r>
            <w:r>
              <w:rPr>
                <w:rFonts w:ascii="Times New Roman"/>
                <w:b w:val="false"/>
                <w:i w:val="false"/>
                <w:color w:val="000000"/>
                <w:sz w:val="20"/>
              </w:rPr>
              <w:t>
</w:t>
            </w:r>
            <w:r>
              <w:rPr>
                <w:rFonts w:ascii="Times New Roman"/>
                <w:b w:val="false"/>
                <w:i w:val="false"/>
                <w:color w:val="000000"/>
                <w:sz w:val="20"/>
              </w:rPr>
              <w:t>101</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54-60-71</w:t>
            </w:r>
            <w:r>
              <w:br/>
            </w:r>
            <w:r>
              <w:rPr>
                <w:rFonts w:ascii="Times New Roman"/>
                <w:b w:val="false"/>
                <w:i w:val="false"/>
                <w:color w:val="000000"/>
                <w:sz w:val="20"/>
              </w:rPr>
              <w:t>
</w:t>
            </w:r>
            <w:r>
              <w:rPr>
                <w:rFonts w:ascii="Times New Roman"/>
                <w:b w:val="false"/>
                <w:i w:val="false"/>
                <w:color w:val="000000"/>
                <w:sz w:val="20"/>
              </w:rPr>
              <w:t>56-76-43</w:t>
            </w:r>
            <w:r>
              <w:br/>
            </w:r>
            <w:r>
              <w:rPr>
                <w:rFonts w:ascii="Times New Roman"/>
                <w:b w:val="false"/>
                <w:i w:val="false"/>
                <w:color w:val="000000"/>
                <w:sz w:val="20"/>
              </w:rPr>
              <w:t>
</w:t>
            </w:r>
            <w:r>
              <w:rPr>
                <w:rFonts w:ascii="Times New Roman"/>
                <w:b w:val="false"/>
                <w:i w:val="false"/>
                <w:color w:val="000000"/>
                <w:sz w:val="20"/>
              </w:rPr>
              <w:t>54-36-60</w:t>
            </w:r>
            <w:r>
              <w:br/>
            </w:r>
            <w:r>
              <w:rPr>
                <w:rFonts w:ascii="Times New Roman"/>
                <w:b w:val="false"/>
                <w:i w:val="false"/>
                <w:color w:val="000000"/>
                <w:sz w:val="20"/>
              </w:rPr>
              <w:t>
</w:t>
            </w:r>
            <w:r>
              <w:rPr>
                <w:rFonts w:ascii="Times New Roman"/>
                <w:b w:val="false"/>
                <w:i w:val="false"/>
                <w:color w:val="000000"/>
                <w:sz w:val="20"/>
              </w:rPr>
              <w:t>depaktobe@</w:t>
            </w:r>
            <w:r>
              <w:br/>
            </w:r>
            <w:r>
              <w:rPr>
                <w:rFonts w:ascii="Times New Roman"/>
                <w:b w:val="false"/>
                <w:i w:val="false"/>
                <w:color w:val="000000"/>
                <w:sz w:val="20"/>
              </w:rPr>
              <w:t>
</w:t>
            </w:r>
            <w:r>
              <w:rPr>
                <w:rFonts w:ascii="Times New Roman"/>
                <w:b w:val="false"/>
                <w:i w:val="false"/>
                <w:color w:val="000000"/>
                <w:sz w:val="20"/>
              </w:rPr>
              <w:t>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w:t>
            </w:r>
            <w:r>
              <w:br/>
            </w:r>
            <w:r>
              <w:rPr>
                <w:rFonts w:ascii="Times New Roman"/>
                <w:b w:val="false"/>
                <w:i w:val="false"/>
                <w:color w:val="000000"/>
                <w:sz w:val="20"/>
              </w:rPr>
              <w:t>
</w:t>
            </w:r>
            <w:r>
              <w:rPr>
                <w:rFonts w:ascii="Times New Roman"/>
                <w:b w:val="false"/>
                <w:i w:val="false"/>
                <w:color w:val="000000"/>
                <w:sz w:val="20"/>
              </w:rPr>
              <w:t>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по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Мауленова, 92</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67-71-94</w:t>
            </w:r>
            <w:r>
              <w:br/>
            </w:r>
            <w:r>
              <w:rPr>
                <w:rFonts w:ascii="Times New Roman"/>
                <w:b w:val="false"/>
                <w:i w:val="false"/>
                <w:color w:val="000000"/>
                <w:sz w:val="20"/>
              </w:rPr>
              <w:t>
</w:t>
            </w:r>
            <w:r>
              <w:rPr>
                <w:rFonts w:ascii="Times New Roman"/>
                <w:b w:val="false"/>
                <w:i w:val="false"/>
                <w:color w:val="000000"/>
                <w:sz w:val="20"/>
              </w:rPr>
              <w:t>67-71-68</w:t>
            </w:r>
            <w:r>
              <w:br/>
            </w:r>
            <w:r>
              <w:rPr>
                <w:rFonts w:ascii="Times New Roman"/>
                <w:b w:val="false"/>
                <w:i w:val="false"/>
                <w:color w:val="000000"/>
                <w:sz w:val="20"/>
              </w:rPr>
              <w:t>
</w:t>
            </w:r>
            <w:r>
              <w:rPr>
                <w:rFonts w:ascii="Times New Roman"/>
                <w:b w:val="false"/>
                <w:i w:val="false"/>
                <w:color w:val="000000"/>
                <w:sz w:val="20"/>
              </w:rPr>
              <w:t>mt_almaty2vyplat@</w:t>
            </w:r>
            <w:r>
              <w:br/>
            </w:r>
            <w:r>
              <w:rPr>
                <w:rFonts w:ascii="Times New Roman"/>
                <w:b w:val="false"/>
                <w:i w:val="false"/>
                <w:color w:val="000000"/>
                <w:sz w:val="20"/>
              </w:rPr>
              <w:t>
</w:t>
            </w:r>
            <w:r>
              <w:rPr>
                <w:rFonts w:ascii="Times New Roman"/>
                <w:b w:val="false"/>
                <w:i w:val="false"/>
                <w:color w:val="000000"/>
                <w:sz w:val="20"/>
              </w:rPr>
              <w:t>qcvp.mail.kz</w:t>
            </w:r>
          </w:p>
        </w:tc>
        <w:tc>
          <w:tcPr>
            <w:tcW w:w="0" w:type="auto"/>
            <w:vMerge/>
            <w:tcBorders>
              <w:top w:val="nil"/>
              <w:left w:val="single" w:color="cfcfcf" w:sz="5"/>
              <w:bottom w:val="single" w:color="cfcfcf" w:sz="5"/>
              <w:right w:val="single" w:color="cfcfcf" w:sz="5"/>
            </w:tcBorders>
          </w:tcPr>
          <w:p/>
        </w:tc>
      </w:tr>
      <w:tr>
        <w:trPr>
          <w:trHeight w:val="187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w:t>
            </w:r>
            <w:r>
              <w:br/>
            </w:r>
            <w:r>
              <w:rPr>
                <w:rFonts w:ascii="Times New Roman"/>
                <w:b w:val="false"/>
                <w:i w:val="false"/>
                <w:color w:val="000000"/>
                <w:sz w:val="20"/>
              </w:rPr>
              <w:t>
</w:t>
            </w:r>
            <w:r>
              <w:rPr>
                <w:rFonts w:ascii="Times New Roman"/>
                <w:b w:val="false"/>
                <w:i w:val="false"/>
                <w:color w:val="000000"/>
                <w:sz w:val="20"/>
              </w:rPr>
              <w:t>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по 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Махамбета,</w:t>
            </w:r>
            <w:r>
              <w:br/>
            </w:r>
            <w:r>
              <w:rPr>
                <w:rFonts w:ascii="Times New Roman"/>
                <w:b w:val="false"/>
                <w:i w:val="false"/>
                <w:color w:val="000000"/>
                <w:sz w:val="20"/>
              </w:rPr>
              <w:t>
</w:t>
            </w:r>
            <w:r>
              <w:rPr>
                <w:rFonts w:ascii="Times New Roman"/>
                <w:b w:val="false"/>
                <w:i w:val="false"/>
                <w:color w:val="000000"/>
                <w:sz w:val="20"/>
              </w:rPr>
              <w:t>118 б</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35-56-18</w:t>
            </w:r>
            <w:r>
              <w:br/>
            </w:r>
            <w:r>
              <w:rPr>
                <w:rFonts w:ascii="Times New Roman"/>
                <w:b w:val="false"/>
                <w:i w:val="false"/>
                <w:color w:val="000000"/>
                <w:sz w:val="20"/>
              </w:rPr>
              <w:t>
</w:t>
            </w:r>
            <w:r>
              <w:rPr>
                <w:rFonts w:ascii="Times New Roman"/>
                <w:b w:val="false"/>
                <w:i w:val="false"/>
                <w:color w:val="000000"/>
                <w:sz w:val="20"/>
              </w:rPr>
              <w:t>35-56-22</w:t>
            </w:r>
            <w:r>
              <w:br/>
            </w:r>
            <w:r>
              <w:rPr>
                <w:rFonts w:ascii="Times New Roman"/>
                <w:b w:val="false"/>
                <w:i w:val="false"/>
                <w:color w:val="000000"/>
                <w:sz w:val="20"/>
              </w:rPr>
              <w:t>
</w:t>
            </w:r>
            <w:r>
              <w:rPr>
                <w:rFonts w:ascii="Times New Roman"/>
                <w:b w:val="false"/>
                <w:i w:val="false"/>
                <w:color w:val="000000"/>
                <w:sz w:val="20"/>
              </w:rPr>
              <w:t>depatyrau_enbek@</w:t>
            </w:r>
            <w:r>
              <w:br/>
            </w:r>
            <w:r>
              <w:rPr>
                <w:rFonts w:ascii="Times New Roman"/>
                <w:b w:val="false"/>
                <w:i w:val="false"/>
                <w:color w:val="000000"/>
                <w:sz w:val="20"/>
              </w:rPr>
              <w:t>
</w:t>
            </w:r>
            <w:r>
              <w:rPr>
                <w:rFonts w:ascii="Times New Roman"/>
                <w:b w:val="false"/>
                <w:i w:val="false"/>
                <w:color w:val="000000"/>
                <w:sz w:val="20"/>
              </w:rPr>
              <w:t>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w:t>
            </w:r>
            <w:r>
              <w:br/>
            </w:r>
            <w:r>
              <w:rPr>
                <w:rFonts w:ascii="Times New Roman"/>
                <w:b w:val="false"/>
                <w:i w:val="false"/>
                <w:color w:val="000000"/>
                <w:sz w:val="20"/>
              </w:rPr>
              <w:t>
</w:t>
            </w:r>
            <w:r>
              <w:rPr>
                <w:rFonts w:ascii="Times New Roman"/>
                <w:b w:val="false"/>
                <w:i w:val="false"/>
                <w:color w:val="000000"/>
                <w:sz w:val="20"/>
              </w:rPr>
              <w:t>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по 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Белинский, 32</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22-62-31</w:t>
            </w:r>
            <w:r>
              <w:br/>
            </w:r>
            <w:r>
              <w:rPr>
                <w:rFonts w:ascii="Times New Roman"/>
                <w:b w:val="false"/>
                <w:i w:val="false"/>
                <w:color w:val="000000"/>
                <w:sz w:val="20"/>
              </w:rPr>
              <w:t>
</w:t>
            </w:r>
            <w:r>
              <w:rPr>
                <w:rFonts w:ascii="Times New Roman"/>
                <w:b w:val="false"/>
                <w:i w:val="false"/>
                <w:color w:val="000000"/>
                <w:sz w:val="20"/>
              </w:rPr>
              <w:t>depvko@enbek.kz</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 с</w:t>
            </w:r>
            <w:r>
              <w:br/>
            </w:r>
            <w:r>
              <w:rPr>
                <w:rFonts w:ascii="Times New Roman"/>
                <w:b w:val="false"/>
                <w:i w:val="false"/>
                <w:color w:val="000000"/>
                <w:sz w:val="20"/>
              </w:rPr>
              <w:t>
</w:t>
            </w:r>
            <w:r>
              <w:rPr>
                <w:rFonts w:ascii="Times New Roman"/>
                <w:b w:val="false"/>
                <w:i w:val="false"/>
                <w:color w:val="000000"/>
                <w:sz w:val="20"/>
              </w:rPr>
              <w:t>13.00 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w:t>
            </w:r>
            <w:r>
              <w:br/>
            </w:r>
            <w:r>
              <w:rPr>
                <w:rFonts w:ascii="Times New Roman"/>
                <w:b w:val="false"/>
                <w:i w:val="false"/>
                <w:color w:val="000000"/>
                <w:sz w:val="20"/>
              </w:rPr>
              <w:t>
</w:t>
            </w:r>
            <w:r>
              <w:rPr>
                <w:rFonts w:ascii="Times New Roman"/>
                <w:b w:val="false"/>
                <w:i w:val="false"/>
                <w:color w:val="000000"/>
                <w:sz w:val="20"/>
              </w:rPr>
              <w:t>года «О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93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w:t>
            </w:r>
            <w:r>
              <w:br/>
            </w:r>
            <w:r>
              <w:rPr>
                <w:rFonts w:ascii="Times New Roman"/>
                <w:b w:val="false"/>
                <w:i w:val="false"/>
                <w:color w:val="000000"/>
                <w:sz w:val="20"/>
              </w:rPr>
              <w:t>
</w:t>
            </w:r>
            <w:r>
              <w:rPr>
                <w:rFonts w:ascii="Times New Roman"/>
                <w:b w:val="false"/>
                <w:i w:val="false"/>
                <w:color w:val="000000"/>
                <w:sz w:val="20"/>
              </w:rPr>
              <w:t>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по 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проспект Абая, 120в</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43-49-86,</w:t>
            </w:r>
            <w:r>
              <w:br/>
            </w:r>
            <w:r>
              <w:rPr>
                <w:rFonts w:ascii="Times New Roman"/>
                <w:b w:val="false"/>
                <w:i w:val="false"/>
                <w:color w:val="000000"/>
                <w:sz w:val="20"/>
              </w:rPr>
              <w:t>
</w:t>
            </w:r>
            <w:r>
              <w:rPr>
                <w:rFonts w:ascii="Times New Roman"/>
                <w:b w:val="false"/>
                <w:i w:val="false"/>
                <w:color w:val="000000"/>
                <w:sz w:val="20"/>
              </w:rPr>
              <w:t>51-14-67</w:t>
            </w:r>
            <w:r>
              <w:br/>
            </w:r>
            <w:r>
              <w:rPr>
                <w:rFonts w:ascii="Times New Roman"/>
                <w:b w:val="false"/>
                <w:i w:val="false"/>
                <w:color w:val="000000"/>
                <w:sz w:val="20"/>
              </w:rPr>
              <w:t>
</w:t>
            </w:r>
            <w:r>
              <w:rPr>
                <w:rFonts w:ascii="Times New Roman"/>
                <w:b w:val="false"/>
                <w:i w:val="false"/>
                <w:color w:val="000000"/>
                <w:sz w:val="20"/>
              </w:rPr>
              <w:t>deptaraz@enbek.kz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w:t>
            </w:r>
            <w:r>
              <w:br/>
            </w:r>
            <w:r>
              <w:rPr>
                <w:rFonts w:ascii="Times New Roman"/>
                <w:b w:val="false"/>
                <w:i w:val="false"/>
                <w:color w:val="000000"/>
                <w:sz w:val="20"/>
              </w:rPr>
              <w:t>
</w:t>
            </w:r>
            <w:r>
              <w:rPr>
                <w:rFonts w:ascii="Times New Roman"/>
                <w:b w:val="false"/>
                <w:i w:val="false"/>
                <w:color w:val="000000"/>
                <w:sz w:val="20"/>
              </w:rPr>
              <w:t>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по Западно-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Сарайшык,</w:t>
            </w:r>
            <w:r>
              <w:br/>
            </w:r>
            <w:r>
              <w:rPr>
                <w:rFonts w:ascii="Times New Roman"/>
                <w:b w:val="false"/>
                <w:i w:val="false"/>
                <w:color w:val="000000"/>
                <w:sz w:val="20"/>
              </w:rPr>
              <w:t>
</w:t>
            </w:r>
            <w:r>
              <w:rPr>
                <w:rFonts w:ascii="Times New Roman"/>
                <w:b w:val="false"/>
                <w:i w:val="false"/>
                <w:color w:val="000000"/>
                <w:sz w:val="20"/>
              </w:rPr>
              <w:t>44/2</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50-06-07</w:t>
            </w:r>
            <w:r>
              <w:br/>
            </w:r>
            <w:r>
              <w:rPr>
                <w:rFonts w:ascii="Times New Roman"/>
                <w:b w:val="false"/>
                <w:i w:val="false"/>
                <w:color w:val="000000"/>
                <w:sz w:val="20"/>
              </w:rPr>
              <w:t>
</w:t>
            </w:r>
            <w:r>
              <w:rPr>
                <w:rFonts w:ascii="Times New Roman"/>
                <w:b w:val="false"/>
                <w:i w:val="false"/>
                <w:color w:val="000000"/>
                <w:sz w:val="20"/>
              </w:rPr>
              <w:t>depzko@enbek.kz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w:t>
            </w:r>
            <w:r>
              <w:br/>
            </w:r>
            <w:r>
              <w:rPr>
                <w:rFonts w:ascii="Times New Roman"/>
                <w:b w:val="false"/>
                <w:i w:val="false"/>
                <w:color w:val="000000"/>
                <w:sz w:val="20"/>
              </w:rPr>
              <w:t>
</w:t>
            </w:r>
            <w:r>
              <w:rPr>
                <w:rFonts w:ascii="Times New Roman"/>
                <w:b w:val="false"/>
                <w:i w:val="false"/>
                <w:color w:val="000000"/>
                <w:sz w:val="20"/>
              </w:rPr>
              <w:t>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по 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Ермекова, 73</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43-02-02,</w:t>
            </w:r>
            <w:r>
              <w:br/>
            </w:r>
            <w:r>
              <w:rPr>
                <w:rFonts w:ascii="Times New Roman"/>
                <w:b w:val="false"/>
                <w:i w:val="false"/>
                <w:color w:val="000000"/>
                <w:sz w:val="20"/>
              </w:rPr>
              <w:t>
</w:t>
            </w:r>
            <w:r>
              <w:rPr>
                <w:rFonts w:ascii="Times New Roman"/>
                <w:b w:val="false"/>
                <w:i w:val="false"/>
                <w:color w:val="000000"/>
                <w:sz w:val="20"/>
              </w:rPr>
              <w:t>33-14-03</w:t>
            </w:r>
            <w:r>
              <w:br/>
            </w:r>
            <w:r>
              <w:rPr>
                <w:rFonts w:ascii="Times New Roman"/>
                <w:b w:val="false"/>
                <w:i w:val="false"/>
                <w:color w:val="000000"/>
                <w:sz w:val="20"/>
              </w:rPr>
              <w:t>
</w:t>
            </w:r>
            <w:r>
              <w:rPr>
                <w:rFonts w:ascii="Times New Roman"/>
                <w:b w:val="false"/>
                <w:i w:val="false"/>
                <w:color w:val="000000"/>
                <w:sz w:val="20"/>
              </w:rPr>
              <w:t>43-29-22</w:t>
            </w:r>
            <w:r>
              <w:br/>
            </w:r>
            <w:r>
              <w:rPr>
                <w:rFonts w:ascii="Times New Roman"/>
                <w:b w:val="false"/>
                <w:i w:val="false"/>
                <w:color w:val="000000"/>
                <w:sz w:val="20"/>
              </w:rPr>
              <w:t>
</w:t>
            </w:r>
            <w:r>
              <w:rPr>
                <w:rFonts w:ascii="Times New Roman"/>
                <w:b w:val="false"/>
                <w:i w:val="false"/>
                <w:color w:val="000000"/>
                <w:sz w:val="20"/>
              </w:rPr>
              <w:t>depkaraganda@</w:t>
            </w:r>
            <w:r>
              <w:br/>
            </w:r>
            <w:r>
              <w:rPr>
                <w:rFonts w:ascii="Times New Roman"/>
                <w:b w:val="false"/>
                <w:i w:val="false"/>
                <w:color w:val="000000"/>
                <w:sz w:val="20"/>
              </w:rPr>
              <w:t>
</w:t>
            </w:r>
            <w:r>
              <w:rPr>
                <w:rFonts w:ascii="Times New Roman"/>
                <w:b w:val="false"/>
                <w:i w:val="false"/>
                <w:color w:val="000000"/>
                <w:sz w:val="20"/>
              </w:rPr>
              <w:t>enbek.kz</w:t>
            </w:r>
          </w:p>
        </w:tc>
        <w:tc>
          <w:tcPr>
            <w:tcW w:w="0" w:type="auto"/>
            <w:vMerge/>
            <w:tcBorders>
              <w:top w:val="nil"/>
              <w:left w:val="single" w:color="cfcfcf" w:sz="5"/>
              <w:bottom w:val="single" w:color="cfcfcf" w:sz="5"/>
              <w:right w:val="single" w:color="cfcfcf" w:sz="5"/>
            </w:tcBorders>
          </w:tcPr>
          <w:p/>
        </w:tc>
      </w:tr>
      <w:tr>
        <w:trPr>
          <w:trHeight w:val="181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w:t>
            </w:r>
            <w:r>
              <w:br/>
            </w:r>
            <w:r>
              <w:rPr>
                <w:rFonts w:ascii="Times New Roman"/>
                <w:b w:val="false"/>
                <w:i w:val="false"/>
                <w:color w:val="000000"/>
                <w:sz w:val="20"/>
              </w:rPr>
              <w:t>
</w:t>
            </w:r>
            <w:r>
              <w:rPr>
                <w:rFonts w:ascii="Times New Roman"/>
                <w:b w:val="false"/>
                <w:i w:val="false"/>
                <w:color w:val="000000"/>
                <w:sz w:val="20"/>
              </w:rPr>
              <w:t>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по 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Касымханова,</w:t>
            </w:r>
            <w:r>
              <w:br/>
            </w:r>
            <w:r>
              <w:rPr>
                <w:rFonts w:ascii="Times New Roman"/>
                <w:b w:val="false"/>
                <w:i w:val="false"/>
                <w:color w:val="000000"/>
                <w:sz w:val="20"/>
              </w:rPr>
              <w:t>
</w:t>
            </w:r>
            <w:r>
              <w:rPr>
                <w:rFonts w:ascii="Times New Roman"/>
                <w:b w:val="false"/>
                <w:i w:val="false"/>
                <w:color w:val="000000"/>
                <w:sz w:val="20"/>
              </w:rPr>
              <w:t>34</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50-02-12</w:t>
            </w:r>
            <w:r>
              <w:br/>
            </w:r>
            <w:r>
              <w:rPr>
                <w:rFonts w:ascii="Times New Roman"/>
                <w:b w:val="false"/>
                <w:i w:val="false"/>
                <w:color w:val="000000"/>
                <w:sz w:val="20"/>
              </w:rPr>
              <w:t>
</w:t>
            </w:r>
            <w:r>
              <w:rPr>
                <w:rFonts w:ascii="Times New Roman"/>
                <w:b w:val="false"/>
                <w:i w:val="false"/>
                <w:color w:val="000000"/>
                <w:sz w:val="20"/>
              </w:rPr>
              <w:t>depkost@enbek.kz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w:t>
            </w:r>
            <w:r>
              <w:br/>
            </w:r>
            <w:r>
              <w:rPr>
                <w:rFonts w:ascii="Times New Roman"/>
                <w:b w:val="false"/>
                <w:i w:val="false"/>
                <w:color w:val="000000"/>
                <w:sz w:val="20"/>
              </w:rPr>
              <w:t>
</w:t>
            </w:r>
            <w:r>
              <w:rPr>
                <w:rFonts w:ascii="Times New Roman"/>
                <w:b w:val="false"/>
                <w:i w:val="false"/>
                <w:color w:val="000000"/>
                <w:sz w:val="20"/>
              </w:rPr>
              <w:t>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по 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Жахаева, 47</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27-01-26</w:t>
            </w:r>
            <w:r>
              <w:br/>
            </w:r>
            <w:r>
              <w:rPr>
                <w:rFonts w:ascii="Times New Roman"/>
                <w:b w:val="false"/>
                <w:i w:val="false"/>
                <w:color w:val="000000"/>
                <w:sz w:val="20"/>
              </w:rPr>
              <w:t>
</w:t>
            </w:r>
            <w:r>
              <w:rPr>
                <w:rFonts w:ascii="Times New Roman"/>
                <w:b w:val="false"/>
                <w:i w:val="false"/>
                <w:color w:val="000000"/>
                <w:sz w:val="20"/>
              </w:rPr>
              <w:t>27-28-15</w:t>
            </w:r>
            <w:r>
              <w:br/>
            </w:r>
            <w:r>
              <w:rPr>
                <w:rFonts w:ascii="Times New Roman"/>
                <w:b w:val="false"/>
                <w:i w:val="false"/>
                <w:color w:val="000000"/>
                <w:sz w:val="20"/>
              </w:rPr>
              <w:t>
</w:t>
            </w:r>
            <w:r>
              <w:rPr>
                <w:rFonts w:ascii="Times New Roman"/>
                <w:b w:val="false"/>
                <w:i w:val="false"/>
                <w:color w:val="000000"/>
                <w:sz w:val="20"/>
              </w:rPr>
              <w:t>depkyzyl@enbek.kz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w:t>
            </w:r>
            <w:r>
              <w:br/>
            </w:r>
            <w:r>
              <w:rPr>
                <w:rFonts w:ascii="Times New Roman"/>
                <w:b w:val="false"/>
                <w:i w:val="false"/>
                <w:color w:val="000000"/>
                <w:sz w:val="20"/>
              </w:rPr>
              <w:t>
</w:t>
            </w:r>
            <w:r>
              <w:rPr>
                <w:rFonts w:ascii="Times New Roman"/>
                <w:b w:val="false"/>
                <w:i w:val="false"/>
                <w:color w:val="000000"/>
                <w:sz w:val="20"/>
              </w:rPr>
              <w:t>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по 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24 микрорайон, 7</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60-57-38</w:t>
            </w:r>
            <w:r>
              <w:br/>
            </w:r>
            <w:r>
              <w:rPr>
                <w:rFonts w:ascii="Times New Roman"/>
                <w:b w:val="false"/>
                <w:i w:val="false"/>
                <w:color w:val="000000"/>
                <w:sz w:val="20"/>
              </w:rPr>
              <w:t>
</w:t>
            </w:r>
            <w:r>
              <w:rPr>
                <w:rFonts w:ascii="Times New Roman"/>
                <w:b w:val="false"/>
                <w:i w:val="false"/>
                <w:color w:val="000000"/>
                <w:sz w:val="20"/>
              </w:rPr>
              <w:t>60-52-44</w:t>
            </w:r>
            <w:r>
              <w:br/>
            </w:r>
            <w:r>
              <w:rPr>
                <w:rFonts w:ascii="Times New Roman"/>
                <w:b w:val="false"/>
                <w:i w:val="false"/>
                <w:color w:val="000000"/>
                <w:sz w:val="20"/>
              </w:rPr>
              <w:t>
</w:t>
            </w:r>
            <w:r>
              <w:rPr>
                <w:rFonts w:ascii="Times New Roman"/>
                <w:b w:val="false"/>
                <w:i w:val="false"/>
                <w:color w:val="000000"/>
                <w:sz w:val="20"/>
              </w:rPr>
              <w:t>mt_aktau@qcvp.kz</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 с</w:t>
            </w:r>
            <w:r>
              <w:br/>
            </w:r>
            <w:r>
              <w:rPr>
                <w:rFonts w:ascii="Times New Roman"/>
                <w:b w:val="false"/>
                <w:i w:val="false"/>
                <w:color w:val="000000"/>
                <w:sz w:val="20"/>
              </w:rPr>
              <w:t>
</w:t>
            </w:r>
            <w:r>
              <w:rPr>
                <w:rFonts w:ascii="Times New Roman"/>
                <w:b w:val="false"/>
                <w:i w:val="false"/>
                <w:color w:val="000000"/>
                <w:sz w:val="20"/>
              </w:rPr>
              <w:t>13.00 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w:t>
            </w:r>
            <w:r>
              <w:br/>
            </w:r>
            <w:r>
              <w:rPr>
                <w:rFonts w:ascii="Times New Roman"/>
                <w:b w:val="false"/>
                <w:i w:val="false"/>
                <w:color w:val="000000"/>
                <w:sz w:val="20"/>
              </w:rPr>
              <w:t>
</w:t>
            </w:r>
            <w:r>
              <w:rPr>
                <w:rFonts w:ascii="Times New Roman"/>
                <w:b w:val="false"/>
                <w:i w:val="false"/>
                <w:color w:val="000000"/>
                <w:sz w:val="20"/>
              </w:rPr>
              <w:t>года «О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w:t>
            </w:r>
            <w:r>
              <w:br/>
            </w:r>
            <w:r>
              <w:rPr>
                <w:rFonts w:ascii="Times New Roman"/>
                <w:b w:val="false"/>
                <w:i w:val="false"/>
                <w:color w:val="000000"/>
                <w:sz w:val="20"/>
              </w:rPr>
              <w:t>
</w:t>
            </w:r>
            <w:r>
              <w:rPr>
                <w:rFonts w:ascii="Times New Roman"/>
                <w:b w:val="false"/>
                <w:i w:val="false"/>
                <w:color w:val="000000"/>
                <w:sz w:val="20"/>
              </w:rPr>
              <w:t>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по 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Ленина, 59</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32-47-43</w:t>
            </w:r>
            <w:r>
              <w:br/>
            </w:r>
            <w:r>
              <w:rPr>
                <w:rFonts w:ascii="Times New Roman"/>
                <w:b w:val="false"/>
                <w:i w:val="false"/>
                <w:color w:val="000000"/>
                <w:sz w:val="20"/>
              </w:rPr>
              <w:t>
</w:t>
            </w:r>
            <w:r>
              <w:rPr>
                <w:rFonts w:ascii="Times New Roman"/>
                <w:b w:val="false"/>
                <w:i w:val="false"/>
                <w:color w:val="000000"/>
                <w:sz w:val="20"/>
              </w:rPr>
              <w:t>deppavlodar@</w:t>
            </w:r>
            <w:r>
              <w:br/>
            </w:r>
            <w:r>
              <w:rPr>
                <w:rFonts w:ascii="Times New Roman"/>
                <w:b w:val="false"/>
                <w:i w:val="false"/>
                <w:color w:val="000000"/>
                <w:sz w:val="20"/>
              </w:rPr>
              <w:t>
</w:t>
            </w:r>
            <w:r>
              <w:rPr>
                <w:rFonts w:ascii="Times New Roman"/>
                <w:b w:val="false"/>
                <w:i w:val="false"/>
                <w:color w:val="000000"/>
                <w:sz w:val="20"/>
              </w:rPr>
              <w:t>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w:t>
            </w:r>
            <w:r>
              <w:br/>
            </w:r>
            <w:r>
              <w:rPr>
                <w:rFonts w:ascii="Times New Roman"/>
                <w:b w:val="false"/>
                <w:i w:val="false"/>
                <w:color w:val="000000"/>
                <w:sz w:val="20"/>
              </w:rPr>
              <w:t>
</w:t>
            </w:r>
            <w:r>
              <w:rPr>
                <w:rFonts w:ascii="Times New Roman"/>
                <w:b w:val="false"/>
                <w:i w:val="false"/>
                <w:color w:val="000000"/>
                <w:sz w:val="20"/>
              </w:rPr>
              <w:t>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по Северно-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 Абая, 64</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46-86-06,</w:t>
            </w:r>
            <w:r>
              <w:br/>
            </w:r>
            <w:r>
              <w:rPr>
                <w:rFonts w:ascii="Times New Roman"/>
                <w:b w:val="false"/>
                <w:i w:val="false"/>
                <w:color w:val="000000"/>
                <w:sz w:val="20"/>
              </w:rPr>
              <w:t>
</w:t>
            </w:r>
            <w:r>
              <w:rPr>
                <w:rFonts w:ascii="Times New Roman"/>
                <w:b w:val="false"/>
                <w:i w:val="false"/>
                <w:color w:val="000000"/>
                <w:sz w:val="20"/>
              </w:rPr>
              <w:t>46-06-06</w:t>
            </w:r>
            <w:r>
              <w:br/>
            </w:r>
            <w:r>
              <w:rPr>
                <w:rFonts w:ascii="Times New Roman"/>
                <w:b w:val="false"/>
                <w:i w:val="false"/>
                <w:color w:val="000000"/>
                <w:sz w:val="20"/>
              </w:rPr>
              <w:t>
</w:t>
            </w:r>
            <w:r>
              <w:rPr>
                <w:rFonts w:ascii="Times New Roman"/>
                <w:b w:val="false"/>
                <w:i w:val="false"/>
                <w:color w:val="000000"/>
                <w:sz w:val="20"/>
              </w:rPr>
              <w:t>depsko@enbek.kz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w:t>
            </w:r>
            <w:r>
              <w:br/>
            </w:r>
            <w:r>
              <w:rPr>
                <w:rFonts w:ascii="Times New Roman"/>
                <w:b w:val="false"/>
                <w:i w:val="false"/>
                <w:color w:val="000000"/>
                <w:sz w:val="20"/>
              </w:rPr>
              <w:t>
</w:t>
            </w:r>
            <w:r>
              <w:rPr>
                <w:rFonts w:ascii="Times New Roman"/>
                <w:b w:val="false"/>
                <w:i w:val="false"/>
                <w:color w:val="000000"/>
                <w:sz w:val="20"/>
              </w:rPr>
              <w:t>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по Южно-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Диваева, 148</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32-13-48</w:t>
            </w:r>
            <w:r>
              <w:br/>
            </w:r>
            <w:r>
              <w:rPr>
                <w:rFonts w:ascii="Times New Roman"/>
                <w:b w:val="false"/>
                <w:i w:val="false"/>
                <w:color w:val="000000"/>
                <w:sz w:val="20"/>
              </w:rPr>
              <w:t>
</w:t>
            </w:r>
            <w:r>
              <w:rPr>
                <w:rFonts w:ascii="Times New Roman"/>
                <w:b w:val="false"/>
                <w:i w:val="false"/>
                <w:color w:val="000000"/>
                <w:sz w:val="20"/>
              </w:rPr>
              <w:t>mt_shymkent-ok@</w:t>
            </w:r>
            <w:r>
              <w:br/>
            </w:r>
            <w:r>
              <w:rPr>
                <w:rFonts w:ascii="Times New Roman"/>
                <w:b w:val="false"/>
                <w:i w:val="false"/>
                <w:color w:val="000000"/>
                <w:sz w:val="20"/>
              </w:rPr>
              <w:t>
</w:t>
            </w:r>
            <w:r>
              <w:rPr>
                <w:rFonts w:ascii="Times New Roman"/>
                <w:b w:val="false"/>
                <w:i w:val="false"/>
                <w:color w:val="000000"/>
                <w:sz w:val="20"/>
              </w:rPr>
              <w:t>gcvp.kz</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w:t>
            </w:r>
            <w:r>
              <w:br/>
            </w:r>
            <w:r>
              <w:rPr>
                <w:rFonts w:ascii="Times New Roman"/>
                <w:b w:val="false"/>
                <w:i w:val="false"/>
                <w:color w:val="000000"/>
                <w:sz w:val="20"/>
              </w:rPr>
              <w:t>
</w:t>
            </w:r>
            <w:r>
              <w:rPr>
                <w:rFonts w:ascii="Times New Roman"/>
                <w:b w:val="false"/>
                <w:i w:val="false"/>
                <w:color w:val="000000"/>
                <w:sz w:val="20"/>
              </w:rPr>
              <w:t>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по городу Алматы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проспект Абылай</w:t>
            </w:r>
            <w:r>
              <w:br/>
            </w:r>
            <w:r>
              <w:rPr>
                <w:rFonts w:ascii="Times New Roman"/>
                <w:b w:val="false"/>
                <w:i w:val="false"/>
                <w:color w:val="000000"/>
                <w:sz w:val="20"/>
              </w:rPr>
              <w:t>
</w:t>
            </w:r>
            <w:r>
              <w:rPr>
                <w:rFonts w:ascii="Times New Roman"/>
                <w:b w:val="false"/>
                <w:i w:val="false"/>
                <w:color w:val="000000"/>
                <w:sz w:val="20"/>
              </w:rPr>
              <w:t>хана, 2</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279-58-01</w:t>
            </w:r>
            <w:r>
              <w:br/>
            </w:r>
            <w:r>
              <w:rPr>
                <w:rFonts w:ascii="Times New Roman"/>
                <w:b w:val="false"/>
                <w:i w:val="false"/>
                <w:color w:val="000000"/>
                <w:sz w:val="20"/>
              </w:rPr>
              <w:t>
</w:t>
            </w:r>
            <w:r>
              <w:rPr>
                <w:rFonts w:ascii="Times New Roman"/>
                <w:b w:val="false"/>
                <w:i w:val="false"/>
                <w:color w:val="000000"/>
                <w:sz w:val="20"/>
              </w:rPr>
              <w:t>mt_almaty1@qcvp.</w:t>
            </w:r>
            <w:r>
              <w:br/>
            </w:r>
            <w:r>
              <w:rPr>
                <w:rFonts w:ascii="Times New Roman"/>
                <w:b w:val="false"/>
                <w:i w:val="false"/>
                <w:color w:val="000000"/>
                <w:sz w:val="20"/>
              </w:rPr>
              <w:t>
</w:t>
            </w:r>
            <w:r>
              <w:rPr>
                <w:rFonts w:ascii="Times New Roman"/>
                <w:b w:val="false"/>
                <w:i w:val="false"/>
                <w:color w:val="000000"/>
                <w:sz w:val="20"/>
              </w:rPr>
              <w:t>kz</w:t>
            </w:r>
          </w:p>
        </w:tc>
        <w:tc>
          <w:tcPr>
            <w:tcW w:w="0" w:type="auto"/>
            <w:vMerge/>
            <w:tcBorders>
              <w:top w:val="nil"/>
              <w:left w:val="single" w:color="cfcfcf" w:sz="5"/>
              <w:bottom w:val="single" w:color="cfcfcf" w:sz="5"/>
              <w:right w:val="single" w:color="cfcfcf" w:sz="5"/>
            </w:tcBorders>
          </w:tcPr>
          <w:p/>
        </w:tc>
      </w:tr>
      <w:tr>
        <w:trPr>
          <w:trHeight w:val="12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w:t>
            </w:r>
            <w:r>
              <w:br/>
            </w:r>
            <w:r>
              <w:rPr>
                <w:rFonts w:ascii="Times New Roman"/>
                <w:b w:val="false"/>
                <w:i w:val="false"/>
                <w:color w:val="000000"/>
                <w:sz w:val="20"/>
              </w:rPr>
              <w:t>
</w:t>
            </w:r>
            <w:r>
              <w:rPr>
                <w:rFonts w:ascii="Times New Roman"/>
                <w:b w:val="false"/>
                <w:i w:val="false"/>
                <w:color w:val="000000"/>
                <w:sz w:val="20"/>
              </w:rPr>
              <w:t>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по городу Астаны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Иманбаева, 16</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20-14-62</w:t>
            </w:r>
            <w:r>
              <w:br/>
            </w:r>
            <w:r>
              <w:rPr>
                <w:rFonts w:ascii="Times New Roman"/>
                <w:b w:val="false"/>
                <w:i w:val="false"/>
                <w:color w:val="000000"/>
                <w:sz w:val="20"/>
              </w:rPr>
              <w:t>
</w:t>
            </w:r>
            <w:r>
              <w:rPr>
                <w:rFonts w:ascii="Times New Roman"/>
                <w:b w:val="false"/>
                <w:i w:val="false"/>
                <w:color w:val="000000"/>
                <w:sz w:val="20"/>
              </w:rPr>
              <w:t>21-94-38</w:t>
            </w:r>
            <w:r>
              <w:br/>
            </w:r>
            <w:r>
              <w:rPr>
                <w:rFonts w:ascii="Times New Roman"/>
                <w:b w:val="false"/>
                <w:i w:val="false"/>
                <w:color w:val="000000"/>
                <w:sz w:val="20"/>
              </w:rPr>
              <w:t>
</w:t>
            </w:r>
            <w:r>
              <w:rPr>
                <w:rFonts w:ascii="Times New Roman"/>
                <w:b w:val="false"/>
                <w:i w:val="false"/>
                <w:color w:val="000000"/>
                <w:sz w:val="20"/>
              </w:rPr>
              <w:t>astana_dmtszn@</w:t>
            </w:r>
            <w:r>
              <w:br/>
            </w:r>
            <w:r>
              <w:rPr>
                <w:rFonts w:ascii="Times New Roman"/>
                <w:b w:val="false"/>
                <w:i w:val="false"/>
                <w:color w:val="000000"/>
                <w:sz w:val="20"/>
              </w:rPr>
              <w:t>
</w:t>
            </w:r>
            <w:r>
              <w:rPr>
                <w:rFonts w:ascii="Times New Roman"/>
                <w:b w:val="false"/>
                <w:i w:val="false"/>
                <w:color w:val="000000"/>
                <w:sz w:val="20"/>
              </w:rPr>
              <w:t>mail.ru</w:t>
            </w:r>
          </w:p>
        </w:tc>
        <w:tc>
          <w:tcPr>
            <w:tcW w:w="0" w:type="auto"/>
            <w:vMerge/>
            <w:tcBorders>
              <w:top w:val="nil"/>
              <w:left w:val="single" w:color="cfcfcf" w:sz="5"/>
              <w:bottom w:val="single" w:color="cfcfcf" w:sz="5"/>
              <w:right w:val="single" w:color="cfcfcf" w:sz="5"/>
            </w:tcBorders>
          </w:tcPr>
          <w:p/>
        </w:tc>
      </w:tr>
    </w:tbl>
    <w:bookmarkStart w:name="z106" w:id="34"/>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августа 2012 года № 1059</w:t>
      </w:r>
    </w:p>
    <w:bookmarkEnd w:id="34"/>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апреля 2011 года № 393  </w:t>
      </w:r>
    </w:p>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«Присвоение (выдача дубликата) социального</w:t>
      </w:r>
      <w:r>
        <w:br/>
      </w:r>
      <w:r>
        <w:rPr>
          <w:rFonts w:ascii="Times New Roman"/>
          <w:b/>
          <w:i w:val="false"/>
          <w:color w:val="000000"/>
        </w:rPr>
        <w:t>
индивидуального кода» 1. Общие положения</w:t>
      </w:r>
    </w:p>
    <w:p>
      <w:pPr>
        <w:spacing w:after="0"/>
        <w:ind w:left="0"/>
        <w:jc w:val="both"/>
      </w:pPr>
      <w:r>
        <w:rPr>
          <w:rFonts w:ascii="Times New Roman"/>
          <w:b w:val="false"/>
          <w:i w:val="false"/>
          <w:color w:val="000000"/>
          <w:sz w:val="28"/>
        </w:rPr>
        <w:t>      1. Государственная услуга оказывается структурными подразделениями Государственного центра по выплате пенсий Министерства труда и социальной защиты населения Республики Казахстан (далее – уполномоченная организация), адреса которых указаны в приложении 1 к настоящему стандарту, а также через веб-портал «электронного правительства»: www.e.gov.kz (далее - портал) при условии наличия у получателя государственной услуги электронной цифровой подписи (далее - ЭЦП).</w:t>
      </w:r>
      <w:r>
        <w:br/>
      </w:r>
      <w:r>
        <w:rPr>
          <w:rFonts w:ascii="Times New Roman"/>
          <w:b w:val="false"/>
          <w:i w:val="false"/>
          <w:color w:val="000000"/>
          <w:sz w:val="28"/>
        </w:rPr>
        <w:t>
      2. Форма оказываемой государственной услуги: полностью автоматизирована.</w:t>
      </w:r>
      <w:r>
        <w:br/>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18</w:t>
      </w:r>
      <w:r>
        <w:rPr>
          <w:rFonts w:ascii="Times New Roman"/>
          <w:b w:val="false"/>
          <w:i w:val="false"/>
          <w:color w:val="000000"/>
          <w:sz w:val="28"/>
        </w:rPr>
        <w:t xml:space="preserve"> Закона Республики Казахстан от 20 июня 1997 года «О пенсионном обеспечении в Республике Казахстан» и </w:t>
      </w:r>
      <w:r>
        <w:rPr>
          <w:rFonts w:ascii="Times New Roman"/>
          <w:b w:val="false"/>
          <w:i w:val="false"/>
          <w:color w:val="000000"/>
          <w:sz w:val="28"/>
        </w:rPr>
        <w:t>статьи 15-2</w:t>
      </w:r>
      <w:r>
        <w:rPr>
          <w:rFonts w:ascii="Times New Roman"/>
          <w:b w:val="false"/>
          <w:i w:val="false"/>
          <w:color w:val="000000"/>
          <w:sz w:val="28"/>
        </w:rPr>
        <w:t xml:space="preserve"> Закона Республики Казахстан от 27 ноября 2000 года «Об административных процедурах», пункта 2, 3 </w:t>
      </w:r>
      <w:r>
        <w:rPr>
          <w:rFonts w:ascii="Times New Roman"/>
          <w:b w:val="false"/>
          <w:i w:val="false"/>
          <w:color w:val="000000"/>
          <w:sz w:val="28"/>
        </w:rPr>
        <w:t>статьи 6</w:t>
      </w:r>
      <w:r>
        <w:rPr>
          <w:rFonts w:ascii="Times New Roman"/>
          <w:b w:val="false"/>
          <w:i w:val="false"/>
          <w:color w:val="000000"/>
          <w:sz w:val="28"/>
        </w:rPr>
        <w:t>,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4. Информация о государственной услуге располагается:</w:t>
      </w:r>
      <w:r>
        <w:br/>
      </w:r>
      <w:r>
        <w:rPr>
          <w:rFonts w:ascii="Times New Roman"/>
          <w:b w:val="false"/>
          <w:i w:val="false"/>
          <w:color w:val="000000"/>
          <w:sz w:val="28"/>
        </w:rPr>
        <w:t>
      1) на интернет-ресурсе Министерства труда и социальной защиты населения Республики Казахстан: www.enbek.gov.kz.</w:t>
      </w:r>
      <w:r>
        <w:br/>
      </w:r>
      <w:r>
        <w:rPr>
          <w:rFonts w:ascii="Times New Roman"/>
          <w:b w:val="false"/>
          <w:i w:val="false"/>
          <w:color w:val="000000"/>
          <w:sz w:val="28"/>
        </w:rPr>
        <w:t>
      2) на интернет-ресурсе уполномоченной организации: www.gcvp.kz;</w:t>
      </w:r>
      <w:r>
        <w:br/>
      </w:r>
      <w:r>
        <w:rPr>
          <w:rFonts w:ascii="Times New Roman"/>
          <w:b w:val="false"/>
          <w:i w:val="false"/>
          <w:color w:val="000000"/>
          <w:sz w:val="28"/>
        </w:rPr>
        <w:t>
      3) на портале.</w:t>
      </w:r>
      <w:r>
        <w:br/>
      </w:r>
      <w:r>
        <w:rPr>
          <w:rFonts w:ascii="Times New Roman"/>
          <w:b w:val="false"/>
          <w:i w:val="false"/>
          <w:color w:val="000000"/>
          <w:sz w:val="28"/>
        </w:rPr>
        <w:t>
      Информация о государственной услуге может быть также представлена по телефону саll–центра: (1414) и телефону саll–центра уполномоченной организации: (1411).</w:t>
      </w:r>
      <w:r>
        <w:br/>
      </w:r>
      <w:r>
        <w:rPr>
          <w:rFonts w:ascii="Times New Roman"/>
          <w:b w:val="false"/>
          <w:i w:val="false"/>
          <w:color w:val="000000"/>
          <w:sz w:val="28"/>
        </w:rPr>
        <w:t>
      5. Результатом оказываемой государственной услуги являются выдача получателю государственной услуги Свидетельства о присвоении социального индивидуального кода (далее - СИК) либо дубликата СИК, в случае утери ранее выданного свидетельства или пришествие его в негодное, ветхое состояние, в форме электронного документа или на бумажном носителе, подписанного ЭЦП уполномоченного лица уполномоченной организации либо мотивированный ответ об отказе в предоставлении государственной услуги в форме электронного документа или на бумажном носителе, подписанного ЭЦП уполномоченного лица уполномоченной организации.</w:t>
      </w:r>
      <w:r>
        <w:br/>
      </w:r>
      <w:r>
        <w:rPr>
          <w:rFonts w:ascii="Times New Roman"/>
          <w:b w:val="false"/>
          <w:i w:val="false"/>
          <w:color w:val="000000"/>
          <w:sz w:val="28"/>
        </w:rPr>
        <w:t>
      6. Государственная услуга оказывается гражданам Республики Казахстан, иностранцам и лицам без гражданства, постоянно проживающим на территории Республики Казахстан, на которых распространяется право на пенсионное обеспечение в соответствии с действующим законодательством Республики Казахстан о пенсионном обеспечении (далее – получатели государственной услуги).</w:t>
      </w:r>
      <w:r>
        <w:br/>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w:t>
      </w:r>
      <w:r>
        <w:br/>
      </w:r>
      <w:r>
        <w:rPr>
          <w:rFonts w:ascii="Times New Roman"/>
          <w:b w:val="false"/>
          <w:i w:val="false"/>
          <w:color w:val="000000"/>
          <w:sz w:val="28"/>
        </w:rPr>
        <w:t>
      обращения получателя государственной услуги в уполномоченную организацию или на портал - не более 15 минут;</w:t>
      </w:r>
      <w:r>
        <w:br/>
      </w:r>
      <w:r>
        <w:rPr>
          <w:rFonts w:ascii="Times New Roman"/>
          <w:b w:val="false"/>
          <w:i w:val="false"/>
          <w:color w:val="000000"/>
          <w:sz w:val="28"/>
        </w:rPr>
        <w:t>
      2) максимально допустимое время ожидания в уполномоченной организации до получения государственной услуги - не более 30 минут;</w:t>
      </w:r>
      <w:r>
        <w:br/>
      </w:r>
      <w:r>
        <w:rPr>
          <w:rFonts w:ascii="Times New Roman"/>
          <w:b w:val="false"/>
          <w:i w:val="false"/>
          <w:color w:val="000000"/>
          <w:sz w:val="28"/>
        </w:rPr>
        <w:t>
      3) максимально допустимое время обслуживания в уполномоченной организации получателя государственной услуги в день обращения - не более 15 минут.</w:t>
      </w:r>
      <w:r>
        <w:br/>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9. График работы:</w:t>
      </w:r>
      <w:r>
        <w:br/>
      </w:r>
      <w:r>
        <w:rPr>
          <w:rFonts w:ascii="Times New Roman"/>
          <w:b w:val="false"/>
          <w:i w:val="false"/>
          <w:color w:val="000000"/>
          <w:sz w:val="28"/>
        </w:rPr>
        <w:t>
      1) уполномоченной организации: 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Прием получателей государственной услуги: с 9.00 часов до 14.00 часов, при этом с 13.00 часов до 14.00 часов прием осуществляют дежурные специалисты.</w:t>
      </w:r>
      <w:r>
        <w:br/>
      </w:r>
      <w:r>
        <w:rPr>
          <w:rFonts w:ascii="Times New Roman"/>
          <w:b w:val="false"/>
          <w:i w:val="false"/>
          <w:color w:val="000000"/>
          <w:sz w:val="28"/>
        </w:rPr>
        <w:t>
      Предварительная запись и ускоренное оформление услуги не предусмотрены;</w:t>
      </w:r>
      <w:r>
        <w:br/>
      </w:r>
      <w:r>
        <w:rPr>
          <w:rFonts w:ascii="Times New Roman"/>
          <w:b w:val="false"/>
          <w:i w:val="false"/>
          <w:color w:val="000000"/>
          <w:sz w:val="28"/>
        </w:rPr>
        <w:t>
      2) портала - круглосуточно.</w:t>
      </w:r>
      <w:r>
        <w:br/>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1) в помещениях подразделения уполномоченной организации по местожительству получателя государственной услуги. В помещениях подразделения уполномоченной организации предусмотрены условия для обслуживания получателей государственной услуги с ограниченными возможностями, приняты меры противопожарной безопасности. В зале располагаются справочное бюро, кресла ожидания, информационные стенды;</w:t>
      </w:r>
      <w:r>
        <w:br/>
      </w:r>
      <w:r>
        <w:rPr>
          <w:rFonts w:ascii="Times New Roman"/>
          <w:b w:val="false"/>
          <w:i w:val="false"/>
          <w:color w:val="000000"/>
          <w:sz w:val="28"/>
        </w:rPr>
        <w:t>
      2) на портале – в личном кабинете.</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11. Для получения государственной услуги получатели государственной услуги представляют:</w:t>
      </w:r>
      <w:r>
        <w:br/>
      </w:r>
      <w:r>
        <w:rPr>
          <w:rFonts w:ascii="Times New Roman"/>
          <w:b w:val="false"/>
          <w:i w:val="false"/>
          <w:color w:val="000000"/>
          <w:sz w:val="28"/>
        </w:rPr>
        <w:t>
      в уполномоченную организацию:</w:t>
      </w:r>
      <w:r>
        <w:br/>
      </w:r>
      <w:r>
        <w:rPr>
          <w:rFonts w:ascii="Times New Roman"/>
          <w:b w:val="false"/>
          <w:i w:val="false"/>
          <w:color w:val="000000"/>
          <w:sz w:val="28"/>
        </w:rPr>
        <w:t>
      1) документ, удостоверяющий личность, (для лиц не достигших шестнадцатилетнего возраста свидетельство о рождении);</w:t>
      </w:r>
      <w:r>
        <w:br/>
      </w:r>
      <w:r>
        <w:rPr>
          <w:rFonts w:ascii="Times New Roman"/>
          <w:b w:val="false"/>
          <w:i w:val="false"/>
          <w:color w:val="000000"/>
          <w:sz w:val="28"/>
        </w:rPr>
        <w:t>
      2) регистрационный номер налогоплательщика;</w:t>
      </w:r>
      <w:r>
        <w:br/>
      </w:r>
      <w:r>
        <w:rPr>
          <w:rFonts w:ascii="Times New Roman"/>
          <w:b w:val="false"/>
          <w:i w:val="false"/>
          <w:color w:val="000000"/>
          <w:sz w:val="28"/>
        </w:rPr>
        <w:t>
      3) оралманам необходимо предоставить удостоверение оралмана;</w:t>
      </w:r>
      <w:r>
        <w:br/>
      </w:r>
      <w:r>
        <w:rPr>
          <w:rFonts w:ascii="Times New Roman"/>
          <w:b w:val="false"/>
          <w:i w:val="false"/>
          <w:color w:val="000000"/>
          <w:sz w:val="28"/>
        </w:rPr>
        <w:t>
      4) доверенность, удостоверенная нотариально – при представлении интересов получателя государственной услуги третьим лицом.</w:t>
      </w:r>
      <w:r>
        <w:br/>
      </w:r>
      <w:r>
        <w:rPr>
          <w:rFonts w:ascii="Times New Roman"/>
          <w:b w:val="false"/>
          <w:i w:val="false"/>
          <w:color w:val="000000"/>
          <w:sz w:val="28"/>
        </w:rPr>
        <w:t>
      При приеме пакета документов работник уполномоченной организации сверяет данные из информационной системы с документами получателя государственной услуги и возвращает оригиналы получателю государственной услуги;</w:t>
      </w:r>
      <w:r>
        <w:br/>
      </w:r>
      <w:r>
        <w:rPr>
          <w:rFonts w:ascii="Times New Roman"/>
          <w:b w:val="false"/>
          <w:i w:val="false"/>
          <w:color w:val="000000"/>
          <w:sz w:val="28"/>
        </w:rPr>
        <w:t>
      на портале:</w:t>
      </w:r>
      <w:r>
        <w:br/>
      </w:r>
      <w:r>
        <w:rPr>
          <w:rFonts w:ascii="Times New Roman"/>
          <w:b w:val="false"/>
          <w:i w:val="false"/>
          <w:color w:val="000000"/>
          <w:sz w:val="28"/>
        </w:rPr>
        <w:t>
      запрос в форме электронного документа, подписанный ЭЦП получателя государственной услуги.</w:t>
      </w:r>
      <w:r>
        <w:br/>
      </w:r>
      <w:r>
        <w:rPr>
          <w:rFonts w:ascii="Times New Roman"/>
          <w:b w:val="false"/>
          <w:i w:val="false"/>
          <w:color w:val="000000"/>
          <w:sz w:val="28"/>
        </w:rPr>
        <w:t>
      Данные документов:</w:t>
      </w:r>
      <w:r>
        <w:br/>
      </w:r>
      <w:r>
        <w:rPr>
          <w:rFonts w:ascii="Times New Roman"/>
          <w:b w:val="false"/>
          <w:i w:val="false"/>
          <w:color w:val="000000"/>
          <w:sz w:val="28"/>
        </w:rPr>
        <w:t>
      удостоверяющих личность получателя государственной услуги - физического лица.</w:t>
      </w:r>
      <w:r>
        <w:br/>
      </w:r>
      <w:r>
        <w:rPr>
          <w:rFonts w:ascii="Times New Roman"/>
          <w:b w:val="false"/>
          <w:i w:val="false"/>
          <w:color w:val="000000"/>
          <w:sz w:val="28"/>
        </w:rPr>
        <w:t>
      Сведения, являющиеся государственными электронными информационными ресурсами, уполномоченный орган получает из соответствующих государственных информационных систем через портал в форме электронных документов, подписанные ЭЦП.</w:t>
      </w:r>
      <w:r>
        <w:br/>
      </w:r>
      <w:r>
        <w:rPr>
          <w:rFonts w:ascii="Times New Roman"/>
          <w:b w:val="false"/>
          <w:i w:val="false"/>
          <w:color w:val="000000"/>
          <w:sz w:val="28"/>
        </w:rPr>
        <w:t>
      Государственная услуга предоставляется исключительно физическому лицу с выдачей получателю государственной услуги свидетельства о присвоении СИК в отношении только этого физического лица.</w:t>
      </w:r>
      <w:r>
        <w:br/>
      </w:r>
      <w:r>
        <w:rPr>
          <w:rFonts w:ascii="Times New Roman"/>
          <w:b w:val="false"/>
          <w:i w:val="false"/>
          <w:color w:val="000000"/>
          <w:sz w:val="28"/>
        </w:rPr>
        <w:t>
      12. Для получения государственной услуги в уполномоченной организации заполнение бланков заявлений не требуется.</w:t>
      </w:r>
      <w:r>
        <w:br/>
      </w:r>
      <w:r>
        <w:rPr>
          <w:rFonts w:ascii="Times New Roman"/>
          <w:b w:val="false"/>
          <w:i w:val="false"/>
          <w:color w:val="000000"/>
          <w:sz w:val="28"/>
        </w:rPr>
        <w:t>
      Для получения государственной услуги через портал необходимо заполнить форму электронного запроса.</w:t>
      </w:r>
      <w:r>
        <w:br/>
      </w:r>
      <w:r>
        <w:rPr>
          <w:rFonts w:ascii="Times New Roman"/>
          <w:b w:val="false"/>
          <w:i w:val="false"/>
          <w:color w:val="000000"/>
          <w:sz w:val="28"/>
        </w:rPr>
        <w:t>
      13. В уполномоченной организации прием документов осуществляется работниками уполномоченной организации.</w:t>
      </w:r>
      <w:r>
        <w:br/>
      </w:r>
      <w:r>
        <w:rPr>
          <w:rFonts w:ascii="Times New Roman"/>
          <w:b w:val="false"/>
          <w:i w:val="false"/>
          <w:color w:val="000000"/>
          <w:sz w:val="28"/>
        </w:rPr>
        <w:t>
      На портале прием электронного запроса осуществляется в личном кабинете получателя государственной услуги.</w:t>
      </w:r>
      <w:r>
        <w:br/>
      </w:r>
      <w:r>
        <w:rPr>
          <w:rFonts w:ascii="Times New Roman"/>
          <w:b w:val="false"/>
          <w:i w:val="false"/>
          <w:color w:val="000000"/>
          <w:sz w:val="28"/>
        </w:rPr>
        <w:t>
      14. При обращении в уполномоченную организацию подтверждением принятия документов установленной формы осуществляется путем регистрации в журнале.</w:t>
      </w:r>
      <w:r>
        <w:br/>
      </w:r>
      <w:r>
        <w:rPr>
          <w:rFonts w:ascii="Times New Roman"/>
          <w:b w:val="false"/>
          <w:i w:val="false"/>
          <w:color w:val="000000"/>
          <w:sz w:val="28"/>
        </w:rPr>
        <w:t>
      В случае обращения через портал получателю государственной услуги в личный кабинет на портале направляется уведомление-отчет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w:t>
      </w:r>
      <w:r>
        <w:br/>
      </w:r>
      <w:r>
        <w:rPr>
          <w:rFonts w:ascii="Times New Roman"/>
          <w:b w:val="false"/>
          <w:i w:val="false"/>
          <w:color w:val="000000"/>
          <w:sz w:val="28"/>
        </w:rPr>
        <w:t>
      15. Свидетельства о присвоении СИК получатель государственной услуги получает:</w:t>
      </w:r>
      <w:r>
        <w:br/>
      </w:r>
      <w:r>
        <w:rPr>
          <w:rFonts w:ascii="Times New Roman"/>
          <w:b w:val="false"/>
          <w:i w:val="false"/>
          <w:color w:val="000000"/>
          <w:sz w:val="28"/>
        </w:rPr>
        <w:t>
      1) у работника уполномоченной организации направившего запрос;</w:t>
      </w:r>
      <w:r>
        <w:br/>
      </w:r>
      <w:r>
        <w:rPr>
          <w:rFonts w:ascii="Times New Roman"/>
          <w:b w:val="false"/>
          <w:i w:val="false"/>
          <w:color w:val="000000"/>
          <w:sz w:val="28"/>
        </w:rPr>
        <w:t>
      2) в личном кабинете на портале – при самостоятельном направлении запроса.</w:t>
      </w:r>
      <w:r>
        <w:br/>
      </w:r>
      <w:r>
        <w:rPr>
          <w:rFonts w:ascii="Times New Roman"/>
          <w:b w:val="false"/>
          <w:i w:val="false"/>
          <w:color w:val="000000"/>
          <w:sz w:val="28"/>
        </w:rPr>
        <w:t>
      16. В предоставлении государственной услуги уполномоченной организацией будет отказано в случае непредставления получателем государственной услуги документов, указанных в пункте 11 настоящего стандарта.</w:t>
      </w:r>
      <w:r>
        <w:br/>
      </w:r>
      <w:r>
        <w:rPr>
          <w:rFonts w:ascii="Times New Roman"/>
          <w:b w:val="false"/>
          <w:i w:val="false"/>
          <w:color w:val="000000"/>
          <w:sz w:val="28"/>
        </w:rPr>
        <w:t>
      Мотивированный ответ об отказе в предоставлении государственной услуги получатель государственной услуги получает:</w:t>
      </w:r>
      <w:r>
        <w:br/>
      </w:r>
      <w:r>
        <w:rPr>
          <w:rFonts w:ascii="Times New Roman"/>
          <w:b w:val="false"/>
          <w:i w:val="false"/>
          <w:color w:val="000000"/>
          <w:sz w:val="28"/>
        </w:rPr>
        <w:t>
      1) в устном виде в уполномоченной организации у работника уполномоченной организации;</w:t>
      </w:r>
      <w:r>
        <w:br/>
      </w:r>
      <w:r>
        <w:rPr>
          <w:rFonts w:ascii="Times New Roman"/>
          <w:b w:val="false"/>
          <w:i w:val="false"/>
          <w:color w:val="000000"/>
          <w:sz w:val="28"/>
        </w:rPr>
        <w:t>
      2) в личном кабинете - на портале.</w:t>
      </w:r>
    </w:p>
    <w:p>
      <w:pPr>
        <w:spacing w:after="0"/>
        <w:ind w:left="0"/>
        <w:jc w:val="left"/>
      </w:pPr>
      <w:r>
        <w:rPr>
          <w:rFonts w:ascii="Times New Roman"/>
          <w:b/>
          <w:i w:val="false"/>
          <w:color w:val="000000"/>
        </w:rPr>
        <w:t xml:space="preserve"> 3. Принципы работы</w:t>
      </w:r>
    </w:p>
    <w:p>
      <w:pPr>
        <w:spacing w:after="0"/>
        <w:ind w:left="0"/>
        <w:jc w:val="both"/>
      </w:pPr>
      <w:r>
        <w:rPr>
          <w:rFonts w:ascii="Times New Roman"/>
          <w:b w:val="false"/>
          <w:i w:val="false"/>
          <w:color w:val="000000"/>
          <w:sz w:val="28"/>
        </w:rPr>
        <w:t>      17. Деятельность уполномоченной организации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представления полной информации, обеспечения ее сохранности, защиты и конфиденциальности.</w:t>
      </w:r>
    </w:p>
    <w:p>
      <w:pPr>
        <w:spacing w:after="0"/>
        <w:ind w:left="0"/>
        <w:jc w:val="left"/>
      </w:pPr>
      <w:r>
        <w:rPr>
          <w:rFonts w:ascii="Times New Roman"/>
          <w:b/>
          <w:i w:val="false"/>
          <w:color w:val="000000"/>
        </w:rPr>
        <w:t xml:space="preserve"> 4. Результаты работы</w:t>
      </w:r>
    </w:p>
    <w:p>
      <w:pPr>
        <w:spacing w:after="0"/>
        <w:ind w:left="0"/>
        <w:jc w:val="both"/>
      </w:pPr>
      <w:r>
        <w:rPr>
          <w:rFonts w:ascii="Times New Roman"/>
          <w:b w:val="false"/>
          <w:i w:val="false"/>
          <w:color w:val="000000"/>
          <w:sz w:val="28"/>
        </w:rPr>
        <w:t>      18. Результаты работы уполномоченного органа измеряются показателями качества и доступности по форме согласно приложению 2 к настоящему стандарту.</w:t>
      </w:r>
      <w:r>
        <w:br/>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структурных подразделений уполномоченной организации, ежегодно утверждается Министерством труда и социальной защиты населения Республики Казахстан.</w:t>
      </w:r>
    </w:p>
    <w:p>
      <w:pPr>
        <w:spacing w:after="0"/>
        <w:ind w:left="0"/>
        <w:jc w:val="left"/>
      </w:pPr>
      <w:r>
        <w:rPr>
          <w:rFonts w:ascii="Times New Roman"/>
          <w:b/>
          <w:i w:val="false"/>
          <w:color w:val="000000"/>
        </w:rPr>
        <w:t xml:space="preserve"> 5. Порядок обжалования</w:t>
      </w:r>
    </w:p>
    <w:p>
      <w:pPr>
        <w:spacing w:after="0"/>
        <w:ind w:left="0"/>
        <w:jc w:val="both"/>
      </w:pPr>
      <w:r>
        <w:rPr>
          <w:rFonts w:ascii="Times New Roman"/>
          <w:b w:val="false"/>
          <w:i w:val="false"/>
          <w:color w:val="000000"/>
          <w:sz w:val="28"/>
        </w:rPr>
        <w:t>      20. В приложении 1 к настоящему стандарту указаны контактные данные должностного лица, который разъясняет порядок обжалования действий (бездействия) работников уполномоченной организации и оказывает содействие в подготовке жалобы.</w:t>
      </w:r>
      <w:r>
        <w:br/>
      </w:r>
      <w:r>
        <w:rPr>
          <w:rFonts w:ascii="Times New Roman"/>
          <w:b w:val="false"/>
          <w:i w:val="false"/>
          <w:color w:val="000000"/>
          <w:sz w:val="28"/>
        </w:rPr>
        <w:t>
      Информацию о порядке обжалования можно получить по телефону информационно-справочной службы call-центра (1414)</w:t>
      </w:r>
      <w:r>
        <w:br/>
      </w:r>
      <w:r>
        <w:rPr>
          <w:rFonts w:ascii="Times New Roman"/>
          <w:b w:val="false"/>
          <w:i w:val="false"/>
          <w:color w:val="000000"/>
          <w:sz w:val="28"/>
        </w:rPr>
        <w:t>
      21. Жалобы, в случаях несогласия с результатом оказанной государственной услуги, направляются по выбору получателя государственной услуги путем обращения:</w:t>
      </w:r>
      <w:r>
        <w:br/>
      </w:r>
      <w:r>
        <w:rPr>
          <w:rFonts w:ascii="Times New Roman"/>
          <w:b w:val="false"/>
          <w:i w:val="false"/>
          <w:color w:val="000000"/>
          <w:sz w:val="28"/>
        </w:rPr>
        <w:t>
      1) непосредственно к руководителю уполномоченной организации. График приема граждан руководителем уполномоченной организации приведен в приложении 1 к настоящему стандарту, а также размещен на интернет-ресурсе www.gcvp.kz;</w:t>
      </w:r>
      <w:r>
        <w:br/>
      </w:r>
      <w:r>
        <w:rPr>
          <w:rFonts w:ascii="Times New Roman"/>
          <w:b w:val="false"/>
          <w:i w:val="false"/>
          <w:color w:val="000000"/>
          <w:sz w:val="28"/>
        </w:rPr>
        <w:t>
      2) на «телефон доверия» Министерства труда и социальной защиты населения Республики Казахстан по номерам 8 (7172) 74-37-23, 74-33-65, 74-28-41;</w:t>
      </w:r>
      <w:r>
        <w:br/>
      </w:r>
      <w:r>
        <w:rPr>
          <w:rFonts w:ascii="Times New Roman"/>
          <w:b w:val="false"/>
          <w:i w:val="false"/>
          <w:color w:val="000000"/>
          <w:sz w:val="28"/>
        </w:rPr>
        <w:t>
      3) в раздел «вопросы-ответы»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4) на блог Министра труда и социальной защиты населения (страница «Блог министра труда и социальной защиты населения Республики Казахстан»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5) через ящик для жалоб и предложений, расположенный в Министерстве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6) с письменной жалобой в канцелярию Министерства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22. В случаях некорректного обслуживания жалоба подается на имя руководителя уполномоченной организации, номер кабинета, график работы, адрес электронной почты которого указаны на информационном стенде в уполномоченной организации. График работы и приема руководителей уполномоченной организации указаны в приложении 1 к настоящему стандарту.</w:t>
      </w:r>
      <w:r>
        <w:br/>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получателем государственной услуги.</w:t>
      </w:r>
      <w:r>
        <w:br/>
      </w:r>
      <w:r>
        <w:rPr>
          <w:rFonts w:ascii="Times New Roman"/>
          <w:b w:val="false"/>
          <w:i w:val="false"/>
          <w:color w:val="000000"/>
          <w:sz w:val="28"/>
        </w:rPr>
        <w:t>
      При подаче жалобы указываются наименование органа или должностное лицо, чьи действия обжалуются, мотивы обращения и требования.</w:t>
      </w:r>
      <w:r>
        <w:br/>
      </w:r>
      <w:r>
        <w:rPr>
          <w:rFonts w:ascii="Times New Roman"/>
          <w:b w:val="false"/>
          <w:i w:val="false"/>
          <w:color w:val="000000"/>
          <w:sz w:val="28"/>
        </w:rPr>
        <w:t>
      25. Получателю государственной услуги, обратившемуся с письменной жалобой в уполномоченную организацию, выдается талон с указанием даты получения ответа и контактных данных должностных лиц, у которых можно узнать о ходе рассмотрения жалобы.</w:t>
      </w:r>
      <w:r>
        <w:br/>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После отправки электронного обращения через портал получателя государственной услуги из «личного кабинета» доступна информация об обращении, которая обновляется в ходе обработки обращения в государственном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26. Адрес Министерства труда и социальной защиты населения Республики Казахстан: 010000, город Астана, улица Орынбор, дом № 8, Административное здание «Дом Министерств», подъезд 6, интернет-ресурс: http://www.enbek.gov.kz.</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«Присвоение (выдача дубликата) </w:t>
      </w:r>
      <w:r>
        <w:br/>
      </w:r>
      <w:r>
        <w:rPr>
          <w:rFonts w:ascii="Times New Roman"/>
          <w:b w:val="false"/>
          <w:i w:val="false"/>
          <w:color w:val="000000"/>
          <w:sz w:val="28"/>
        </w:rPr>
        <w:t xml:space="preserve">
социального индивидуального кода»    </w:t>
      </w:r>
    </w:p>
    <w:p>
      <w:pPr>
        <w:spacing w:after="0"/>
        <w:ind w:left="0"/>
        <w:jc w:val="left"/>
      </w:pPr>
      <w:r>
        <w:rPr>
          <w:rFonts w:ascii="Times New Roman"/>
          <w:b/>
          <w:i w:val="false"/>
          <w:color w:val="000000"/>
        </w:rPr>
        <w:t xml:space="preserve"> Перечень структурных подразделений уполномоченной организации Уполномоченная организация по Акмолинской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3515"/>
        <w:gridCol w:w="4422"/>
        <w:gridCol w:w="1829"/>
        <w:gridCol w:w="2695"/>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М. Горького, 73</w:t>
            </w:r>
            <w:r>
              <w:br/>
            </w:r>
            <w:r>
              <w:rPr>
                <w:rFonts w:ascii="Times New Roman"/>
                <w:b w:val="false"/>
                <w:i w:val="false"/>
                <w:color w:val="000000"/>
                <w:sz w:val="20"/>
              </w:rPr>
              <w:t>
</w:t>
            </w:r>
            <w:r>
              <w:rPr>
                <w:rFonts w:ascii="Times New Roman"/>
                <w:b w:val="false"/>
                <w:i w:val="false"/>
                <w:color w:val="000000"/>
                <w:sz w:val="20"/>
              </w:rPr>
              <w:t>akmola@gcvp.kz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25-26-49</w:t>
            </w:r>
          </w:p>
        </w:tc>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w:t>
            </w:r>
            <w:r>
              <w:br/>
            </w:r>
            <w:r>
              <w:rPr>
                <w:rFonts w:ascii="Times New Roman"/>
                <w:b w:val="false"/>
                <w:i w:val="false"/>
                <w:color w:val="000000"/>
                <w:sz w:val="20"/>
              </w:rPr>
              <w:t>
</w:t>
            </w:r>
            <w:r>
              <w:rPr>
                <w:rFonts w:ascii="Times New Roman"/>
                <w:b w:val="false"/>
                <w:i w:val="false"/>
                <w:color w:val="000000"/>
                <w:sz w:val="20"/>
              </w:rPr>
              <w:t>улица Нурмагамбетова,</w:t>
            </w:r>
            <w:r>
              <w:br/>
            </w:r>
            <w:r>
              <w:rPr>
                <w:rFonts w:ascii="Times New Roman"/>
                <w:b w:val="false"/>
                <w:i w:val="false"/>
                <w:color w:val="000000"/>
                <w:sz w:val="20"/>
              </w:rPr>
              <w:t>
</w:t>
            </w:r>
            <w:r>
              <w:rPr>
                <w:rFonts w:ascii="Times New Roman"/>
                <w:b w:val="false"/>
                <w:i w:val="false"/>
                <w:color w:val="000000"/>
                <w:sz w:val="20"/>
              </w:rPr>
              <w:t>116 akmola4@gcvp.kz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2-16-54</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w:t>
            </w:r>
            <w:r>
              <w:br/>
            </w:r>
            <w:r>
              <w:rPr>
                <w:rFonts w:ascii="Times New Roman"/>
                <w:b w:val="false"/>
                <w:i w:val="false"/>
                <w:color w:val="000000"/>
                <w:sz w:val="20"/>
              </w:rPr>
              <w:t>
</w:t>
            </w:r>
            <w:r>
              <w:rPr>
                <w:rFonts w:ascii="Times New Roman"/>
                <w:b w:val="false"/>
                <w:i w:val="false"/>
                <w:color w:val="000000"/>
                <w:sz w:val="20"/>
              </w:rPr>
              <w:t>улица Аль-Фараби, 49</w:t>
            </w:r>
            <w:r>
              <w:br/>
            </w:r>
            <w:r>
              <w:rPr>
                <w:rFonts w:ascii="Times New Roman"/>
                <w:b w:val="false"/>
                <w:i w:val="false"/>
                <w:color w:val="000000"/>
                <w:sz w:val="20"/>
              </w:rPr>
              <w:t>
</w:t>
            </w:r>
            <w:r>
              <w:rPr>
                <w:rFonts w:ascii="Times New Roman"/>
                <w:b w:val="false"/>
                <w:i w:val="false"/>
                <w:color w:val="000000"/>
                <w:sz w:val="20"/>
              </w:rPr>
              <w:t>akmola7@gcvp.kz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2-22-66</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w:t>
            </w:r>
            <w:r>
              <w:br/>
            </w:r>
            <w:r>
              <w:rPr>
                <w:rFonts w:ascii="Times New Roman"/>
                <w:b w:val="false"/>
                <w:i w:val="false"/>
                <w:color w:val="000000"/>
                <w:sz w:val="20"/>
              </w:rPr>
              <w:t>
</w:t>
            </w:r>
            <w:r>
              <w:rPr>
                <w:rFonts w:ascii="Times New Roman"/>
                <w:b w:val="false"/>
                <w:i w:val="false"/>
                <w:color w:val="000000"/>
                <w:sz w:val="20"/>
              </w:rPr>
              <w:t>улица Сейфуллина, 2 а</w:t>
            </w:r>
            <w:r>
              <w:br/>
            </w:r>
            <w:r>
              <w:rPr>
                <w:rFonts w:ascii="Times New Roman"/>
                <w:b w:val="false"/>
                <w:i w:val="false"/>
                <w:color w:val="000000"/>
                <w:sz w:val="20"/>
              </w:rPr>
              <w:t>
</w:t>
            </w:r>
            <w:r>
              <w:rPr>
                <w:rFonts w:ascii="Times New Roman"/>
                <w:b w:val="false"/>
                <w:i w:val="false"/>
                <w:color w:val="000000"/>
                <w:sz w:val="20"/>
              </w:rPr>
              <w:t>akmola1@gcvp.kz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4-12-40</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Аршалы</w:t>
            </w:r>
            <w:r>
              <w:br/>
            </w:r>
            <w:r>
              <w:rPr>
                <w:rFonts w:ascii="Times New Roman"/>
                <w:b w:val="false"/>
                <w:i w:val="false"/>
                <w:color w:val="000000"/>
                <w:sz w:val="20"/>
              </w:rPr>
              <w:t>
</w:t>
            </w:r>
            <w:r>
              <w:rPr>
                <w:rFonts w:ascii="Times New Roman"/>
                <w:b w:val="false"/>
                <w:i w:val="false"/>
                <w:color w:val="000000"/>
                <w:sz w:val="20"/>
              </w:rPr>
              <w:t>улица Ташенова, 31</w:t>
            </w:r>
            <w:r>
              <w:br/>
            </w:r>
            <w:r>
              <w:rPr>
                <w:rFonts w:ascii="Times New Roman"/>
                <w:b w:val="false"/>
                <w:i w:val="false"/>
                <w:color w:val="000000"/>
                <w:sz w:val="20"/>
              </w:rPr>
              <w:t>
</w:t>
            </w:r>
            <w:r>
              <w:rPr>
                <w:rFonts w:ascii="Times New Roman"/>
                <w:b w:val="false"/>
                <w:i w:val="false"/>
                <w:color w:val="000000"/>
                <w:sz w:val="20"/>
              </w:rPr>
              <w:t>akmola17@gcvp.kz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2-12-36</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w:t>
            </w:r>
            <w:r>
              <w:br/>
            </w:r>
            <w:r>
              <w:rPr>
                <w:rFonts w:ascii="Times New Roman"/>
                <w:b w:val="false"/>
                <w:i w:val="false"/>
                <w:color w:val="000000"/>
                <w:sz w:val="20"/>
              </w:rPr>
              <w:t>
</w:t>
            </w:r>
            <w:r>
              <w:rPr>
                <w:rFonts w:ascii="Times New Roman"/>
                <w:b w:val="false"/>
                <w:i w:val="false"/>
                <w:color w:val="000000"/>
                <w:sz w:val="20"/>
              </w:rPr>
              <w:t>улица Богенбая, 21</w:t>
            </w:r>
            <w:r>
              <w:br/>
            </w:r>
            <w:r>
              <w:rPr>
                <w:rFonts w:ascii="Times New Roman"/>
                <w:b w:val="false"/>
                <w:i w:val="false"/>
                <w:color w:val="000000"/>
                <w:sz w:val="20"/>
              </w:rPr>
              <w:t>
</w:t>
            </w:r>
            <w:r>
              <w:rPr>
                <w:rFonts w:ascii="Times New Roman"/>
                <w:b w:val="false"/>
                <w:i w:val="false"/>
                <w:color w:val="000000"/>
                <w:sz w:val="20"/>
              </w:rPr>
              <w:t>akmola16@gcvp.kz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2-16-34</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 улица</w:t>
            </w:r>
            <w:r>
              <w:br/>
            </w:r>
            <w:r>
              <w:rPr>
                <w:rFonts w:ascii="Times New Roman"/>
                <w:b w:val="false"/>
                <w:i w:val="false"/>
                <w:color w:val="000000"/>
                <w:sz w:val="20"/>
              </w:rPr>
              <w:t>
</w:t>
            </w:r>
            <w:r>
              <w:rPr>
                <w:rFonts w:ascii="Times New Roman"/>
                <w:b w:val="false"/>
                <w:i w:val="false"/>
                <w:color w:val="000000"/>
                <w:sz w:val="20"/>
              </w:rPr>
              <w:t>Толкунова, 72</w:t>
            </w:r>
            <w:r>
              <w:br/>
            </w:r>
            <w:r>
              <w:rPr>
                <w:rFonts w:ascii="Times New Roman"/>
                <w:b w:val="false"/>
                <w:i w:val="false"/>
                <w:color w:val="000000"/>
                <w:sz w:val="20"/>
              </w:rPr>
              <w:t>
</w:t>
            </w:r>
            <w:r>
              <w:rPr>
                <w:rFonts w:ascii="Times New Roman"/>
                <w:b w:val="false"/>
                <w:i w:val="false"/>
                <w:color w:val="000000"/>
                <w:sz w:val="20"/>
              </w:rPr>
              <w:t>akmola15@gcvp.kz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p>
          <w:p>
            <w:pPr>
              <w:spacing w:after="20"/>
              <w:ind w:left="20"/>
              <w:jc w:val="both"/>
            </w:pPr>
            <w:r>
              <w:rPr>
                <w:rFonts w:ascii="Times New Roman"/>
                <w:b w:val="false"/>
                <w:i w:val="false"/>
                <w:color w:val="000000"/>
                <w:sz w:val="20"/>
              </w:rPr>
              <w:t>4-42-58</w:t>
            </w:r>
          </w:p>
        </w:tc>
        <w:tc>
          <w:tcPr>
            <w:tcW w:w="0" w:type="auto"/>
            <w:vMerge/>
            <w:tcBorders>
              <w:top w:val="nil"/>
              <w:left w:val="single" w:color="cfcfcf" w:sz="5"/>
              <w:bottom w:val="single" w:color="cfcfcf" w:sz="5"/>
              <w:right w:val="single" w:color="cfcfcf" w:sz="5"/>
            </w:tcBorders>
          </w:tcPr>
          <w:p/>
        </w:tc>
      </w:tr>
      <w:tr>
        <w:trPr>
          <w:trHeight w:val="9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w:t>
            </w:r>
            <w:r>
              <w:br/>
            </w:r>
            <w:r>
              <w:rPr>
                <w:rFonts w:ascii="Times New Roman"/>
                <w:b w:val="false"/>
                <w:i w:val="false"/>
                <w:color w:val="000000"/>
                <w:sz w:val="20"/>
              </w:rPr>
              <w:t>
</w:t>
            </w:r>
            <w:r>
              <w:rPr>
                <w:rFonts w:ascii="Times New Roman"/>
                <w:b w:val="false"/>
                <w:i w:val="false"/>
                <w:color w:val="000000"/>
                <w:sz w:val="20"/>
              </w:rPr>
              <w:t>улица Победы, 2/1</w:t>
            </w:r>
            <w:r>
              <w:br/>
            </w:r>
            <w:r>
              <w:rPr>
                <w:rFonts w:ascii="Times New Roman"/>
                <w:b w:val="false"/>
                <w:i w:val="false"/>
                <w:color w:val="000000"/>
                <w:sz w:val="20"/>
              </w:rPr>
              <w:t>
</w:t>
            </w:r>
            <w:r>
              <w:rPr>
                <w:rFonts w:ascii="Times New Roman"/>
                <w:b w:val="false"/>
                <w:i w:val="false"/>
                <w:color w:val="000000"/>
                <w:sz w:val="20"/>
              </w:rPr>
              <w:t>akmola5@gcvp.kz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2-13-00</w:t>
            </w:r>
          </w:p>
        </w:tc>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9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w:t>
            </w:r>
            <w:r>
              <w:br/>
            </w:r>
            <w:r>
              <w:rPr>
                <w:rFonts w:ascii="Times New Roman"/>
                <w:b w:val="false"/>
                <w:i w:val="false"/>
                <w:color w:val="000000"/>
                <w:sz w:val="20"/>
              </w:rPr>
              <w:t>
</w:t>
            </w:r>
            <w:r>
              <w:rPr>
                <w:rFonts w:ascii="Times New Roman"/>
                <w:b w:val="false"/>
                <w:i w:val="false"/>
                <w:color w:val="000000"/>
                <w:sz w:val="20"/>
              </w:rPr>
              <w:t>улица Уалиханова, 41</w:t>
            </w:r>
            <w:r>
              <w:br/>
            </w:r>
            <w:r>
              <w:rPr>
                <w:rFonts w:ascii="Times New Roman"/>
                <w:b w:val="false"/>
                <w:i w:val="false"/>
                <w:color w:val="000000"/>
                <w:sz w:val="20"/>
              </w:rPr>
              <w:t>
</w:t>
            </w:r>
            <w:r>
              <w:rPr>
                <w:rFonts w:ascii="Times New Roman"/>
                <w:b w:val="false"/>
                <w:i w:val="false"/>
                <w:color w:val="000000"/>
                <w:sz w:val="20"/>
              </w:rPr>
              <w:t>akmola12@gcvp.kz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2-15-42</w:t>
            </w:r>
          </w:p>
        </w:tc>
        <w:tc>
          <w:tcPr>
            <w:tcW w:w="0" w:type="auto"/>
            <w:vMerge/>
            <w:tcBorders>
              <w:top w:val="nil"/>
              <w:left w:val="single" w:color="cfcfcf" w:sz="5"/>
              <w:bottom w:val="single" w:color="cfcfcf" w:sz="5"/>
              <w:right w:val="single" w:color="cfcfcf" w:sz="5"/>
            </w:tcBorders>
          </w:tcPr>
          <w:p/>
        </w:tc>
      </w:tr>
      <w:tr>
        <w:trPr>
          <w:trHeight w:val="9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 улица Дружбы,</w:t>
            </w:r>
            <w:r>
              <w:br/>
            </w:r>
            <w:r>
              <w:rPr>
                <w:rFonts w:ascii="Times New Roman"/>
                <w:b w:val="false"/>
                <w:i w:val="false"/>
                <w:color w:val="000000"/>
                <w:sz w:val="20"/>
              </w:rPr>
              <w:t>
</w:t>
            </w:r>
            <w:r>
              <w:rPr>
                <w:rFonts w:ascii="Times New Roman"/>
                <w:b w:val="false"/>
                <w:i w:val="false"/>
                <w:color w:val="000000"/>
                <w:sz w:val="20"/>
              </w:rPr>
              <w:t>1 akmola8@gcvp.kz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p>
          <w:p>
            <w:pPr>
              <w:spacing w:after="20"/>
              <w:ind w:left="20"/>
              <w:jc w:val="both"/>
            </w:pPr>
            <w:r>
              <w:rPr>
                <w:rFonts w:ascii="Times New Roman"/>
                <w:b w:val="false"/>
                <w:i w:val="false"/>
                <w:color w:val="000000"/>
                <w:sz w:val="20"/>
              </w:rPr>
              <w:t>2-19-49</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w:t>
            </w:r>
            <w:r>
              <w:br/>
            </w:r>
            <w:r>
              <w:rPr>
                <w:rFonts w:ascii="Times New Roman"/>
                <w:b w:val="false"/>
                <w:i w:val="false"/>
                <w:color w:val="000000"/>
                <w:sz w:val="20"/>
              </w:rPr>
              <w:t>
</w:t>
            </w:r>
            <w:r>
              <w:rPr>
                <w:rFonts w:ascii="Times New Roman"/>
                <w:b w:val="false"/>
                <w:i w:val="false"/>
                <w:color w:val="000000"/>
                <w:sz w:val="20"/>
              </w:rPr>
              <w:t>улица Уалиханова, 2</w:t>
            </w:r>
            <w:r>
              <w:br/>
            </w:r>
            <w:r>
              <w:rPr>
                <w:rFonts w:ascii="Times New Roman"/>
                <w:b w:val="false"/>
                <w:i w:val="false"/>
                <w:color w:val="000000"/>
                <w:sz w:val="20"/>
              </w:rPr>
              <w:t>
</w:t>
            </w:r>
            <w:r>
              <w:rPr>
                <w:rFonts w:ascii="Times New Roman"/>
                <w:b w:val="false"/>
                <w:i w:val="false"/>
                <w:color w:val="000000"/>
                <w:sz w:val="20"/>
              </w:rPr>
              <w:t>akmola14@gcvp.kz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2-18-71</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w:t>
            </w:r>
            <w:r>
              <w:br/>
            </w:r>
            <w:r>
              <w:rPr>
                <w:rFonts w:ascii="Times New Roman"/>
                <w:b w:val="false"/>
                <w:i w:val="false"/>
                <w:color w:val="000000"/>
                <w:sz w:val="20"/>
              </w:rPr>
              <w:t>
</w:t>
            </w:r>
            <w:r>
              <w:rPr>
                <w:rFonts w:ascii="Times New Roman"/>
                <w:b w:val="false"/>
                <w:i w:val="false"/>
                <w:color w:val="000000"/>
                <w:sz w:val="20"/>
              </w:rPr>
              <w:t>улица Дружбы, 14</w:t>
            </w:r>
            <w:r>
              <w:br/>
            </w:r>
            <w:r>
              <w:rPr>
                <w:rFonts w:ascii="Times New Roman"/>
                <w:b w:val="false"/>
                <w:i w:val="false"/>
                <w:color w:val="000000"/>
                <w:sz w:val="20"/>
              </w:rPr>
              <w:t>
</w:t>
            </w:r>
            <w:r>
              <w:rPr>
                <w:rFonts w:ascii="Times New Roman"/>
                <w:b w:val="false"/>
                <w:i w:val="false"/>
                <w:color w:val="000000"/>
                <w:sz w:val="20"/>
              </w:rPr>
              <w:t>akmola3@gcvp.kz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2-17-02</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Жаркаинское</w:t>
            </w:r>
            <w:r>
              <w:br/>
            </w:r>
            <w:r>
              <w:rPr>
                <w:rFonts w:ascii="Times New Roman"/>
                <w:b w:val="false"/>
                <w:i w:val="false"/>
                <w:color w:val="000000"/>
                <w:sz w:val="20"/>
              </w:rPr>
              <w:t>
</w:t>
            </w:r>
            <w:r>
              <w:rPr>
                <w:rFonts w:ascii="Times New Roman"/>
                <w:b w:val="false"/>
                <w:i w:val="false"/>
                <w:color w:val="000000"/>
                <w:sz w:val="20"/>
              </w:rPr>
              <w:t>райотделение</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w:t>
            </w:r>
            <w:r>
              <w:br/>
            </w:r>
            <w:r>
              <w:rPr>
                <w:rFonts w:ascii="Times New Roman"/>
                <w:b w:val="false"/>
                <w:i w:val="false"/>
                <w:color w:val="000000"/>
                <w:sz w:val="20"/>
              </w:rPr>
              <w:t>
</w:t>
            </w:r>
            <w:r>
              <w:rPr>
                <w:rFonts w:ascii="Times New Roman"/>
                <w:b w:val="false"/>
                <w:i w:val="false"/>
                <w:color w:val="000000"/>
                <w:sz w:val="20"/>
              </w:rPr>
              <w:t>улица Габдуллина,102</w:t>
            </w:r>
            <w:r>
              <w:br/>
            </w:r>
            <w:r>
              <w:rPr>
                <w:rFonts w:ascii="Times New Roman"/>
                <w:b w:val="false"/>
                <w:i w:val="false"/>
                <w:color w:val="000000"/>
                <w:sz w:val="20"/>
              </w:rPr>
              <w:t>
</w:t>
            </w:r>
            <w:r>
              <w:rPr>
                <w:rFonts w:ascii="Times New Roman"/>
                <w:b w:val="false"/>
                <w:i w:val="false"/>
                <w:color w:val="000000"/>
                <w:sz w:val="20"/>
              </w:rPr>
              <w:t>akmola9@gcvp.kz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9-15-53</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w:t>
            </w:r>
            <w:r>
              <w:br/>
            </w:r>
            <w:r>
              <w:rPr>
                <w:rFonts w:ascii="Times New Roman"/>
                <w:b w:val="false"/>
                <w:i w:val="false"/>
                <w:color w:val="000000"/>
                <w:sz w:val="20"/>
              </w:rPr>
              <w:t>
</w:t>
            </w:r>
            <w:r>
              <w:rPr>
                <w:rFonts w:ascii="Times New Roman"/>
                <w:b w:val="false"/>
                <w:i w:val="false"/>
                <w:color w:val="000000"/>
                <w:sz w:val="20"/>
              </w:rPr>
              <w:t>улица Мира, 48</w:t>
            </w:r>
            <w:r>
              <w:br/>
            </w:r>
            <w:r>
              <w:rPr>
                <w:rFonts w:ascii="Times New Roman"/>
                <w:b w:val="false"/>
                <w:i w:val="false"/>
                <w:color w:val="000000"/>
                <w:sz w:val="20"/>
              </w:rPr>
              <w:t>
</w:t>
            </w:r>
            <w:r>
              <w:rPr>
                <w:rFonts w:ascii="Times New Roman"/>
                <w:b w:val="false"/>
                <w:i w:val="false"/>
                <w:color w:val="000000"/>
                <w:sz w:val="20"/>
              </w:rPr>
              <w:t>akmola11@gcvp.kz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2-13-79</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w:t>
            </w:r>
            <w:r>
              <w:br/>
            </w:r>
            <w:r>
              <w:rPr>
                <w:rFonts w:ascii="Times New Roman"/>
                <w:b w:val="false"/>
                <w:i w:val="false"/>
                <w:color w:val="000000"/>
                <w:sz w:val="20"/>
              </w:rPr>
              <w:t>
</w:t>
            </w:r>
            <w:r>
              <w:rPr>
                <w:rFonts w:ascii="Times New Roman"/>
                <w:b w:val="false"/>
                <w:i w:val="false"/>
                <w:color w:val="000000"/>
                <w:sz w:val="20"/>
              </w:rPr>
              <w:t>улица Т. Аубакирова, 4</w:t>
            </w:r>
            <w:r>
              <w:br/>
            </w:r>
            <w:r>
              <w:rPr>
                <w:rFonts w:ascii="Times New Roman"/>
                <w:b w:val="false"/>
                <w:i w:val="false"/>
                <w:color w:val="000000"/>
                <w:sz w:val="20"/>
              </w:rPr>
              <w:t>
</w:t>
            </w:r>
            <w:r>
              <w:rPr>
                <w:rFonts w:ascii="Times New Roman"/>
                <w:b w:val="false"/>
                <w:i w:val="false"/>
                <w:color w:val="000000"/>
                <w:sz w:val="20"/>
              </w:rPr>
              <w:t>akmola18@gcvp.kz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2-14-75</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w:t>
            </w:r>
            <w:r>
              <w:br/>
            </w:r>
            <w:r>
              <w:rPr>
                <w:rFonts w:ascii="Times New Roman"/>
                <w:b w:val="false"/>
                <w:i w:val="false"/>
                <w:color w:val="000000"/>
                <w:sz w:val="20"/>
              </w:rPr>
              <w:t>
</w:t>
            </w:r>
            <w:r>
              <w:rPr>
                <w:rFonts w:ascii="Times New Roman"/>
                <w:b w:val="false"/>
                <w:i w:val="false"/>
                <w:color w:val="000000"/>
                <w:sz w:val="20"/>
              </w:rPr>
              <w:t>улица Ленина, 121</w:t>
            </w:r>
            <w:r>
              <w:br/>
            </w:r>
            <w:r>
              <w:rPr>
                <w:rFonts w:ascii="Times New Roman"/>
                <w:b w:val="false"/>
                <w:i w:val="false"/>
                <w:color w:val="000000"/>
                <w:sz w:val="20"/>
              </w:rPr>
              <w:t>
</w:t>
            </w:r>
            <w:r>
              <w:rPr>
                <w:rFonts w:ascii="Times New Roman"/>
                <w:b w:val="false"/>
                <w:i w:val="false"/>
                <w:color w:val="000000"/>
                <w:sz w:val="20"/>
              </w:rPr>
              <w:t>akmola10@gcvp.kz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9-23-46</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w:t>
            </w:r>
            <w:r>
              <w:rPr>
                <w:rFonts w:ascii="Times New Roman"/>
                <w:b w:val="false"/>
                <w:i w:val="false"/>
                <w:color w:val="000000"/>
                <w:sz w:val="20"/>
              </w:rPr>
              <w:t>микрорайон 3, 1</w:t>
            </w:r>
            <w:r>
              <w:br/>
            </w:r>
            <w:r>
              <w:rPr>
                <w:rFonts w:ascii="Times New Roman"/>
                <w:b w:val="false"/>
                <w:i w:val="false"/>
                <w:color w:val="000000"/>
                <w:sz w:val="20"/>
              </w:rPr>
              <w:t>
</w:t>
            </w:r>
            <w:r>
              <w:rPr>
                <w:rFonts w:ascii="Times New Roman"/>
                <w:b w:val="false"/>
                <w:i w:val="false"/>
                <w:color w:val="000000"/>
                <w:sz w:val="20"/>
              </w:rPr>
              <w:t>akmola13@gcvp.kz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6-14-74</w:t>
            </w:r>
          </w:p>
        </w:tc>
        <w:tc>
          <w:tcPr>
            <w:tcW w:w="0" w:type="auto"/>
            <w:vMerge/>
            <w:tcBorders>
              <w:top w:val="nil"/>
              <w:left w:val="single" w:color="cfcfcf" w:sz="5"/>
              <w:bottom w:val="single" w:color="cfcfcf" w:sz="5"/>
              <w:right w:val="single" w:color="cfcfcf" w:sz="5"/>
            </w:tcBorders>
          </w:tcPr>
          <w:p/>
        </w:tc>
      </w:tr>
      <w:tr>
        <w:trPr>
          <w:trHeight w:val="9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w:t>
            </w:r>
            <w:r>
              <w:br/>
            </w:r>
            <w:r>
              <w:rPr>
                <w:rFonts w:ascii="Times New Roman"/>
                <w:b w:val="false"/>
                <w:i w:val="false"/>
                <w:color w:val="000000"/>
                <w:sz w:val="20"/>
              </w:rPr>
              <w:t>
</w:t>
            </w:r>
            <w:r>
              <w:rPr>
                <w:rFonts w:ascii="Times New Roman"/>
                <w:b w:val="false"/>
                <w:i w:val="false"/>
                <w:color w:val="000000"/>
                <w:sz w:val="20"/>
              </w:rPr>
              <w:t>улица Лермонтова, 16 а</w:t>
            </w:r>
            <w:r>
              <w:br/>
            </w:r>
            <w:r>
              <w:rPr>
                <w:rFonts w:ascii="Times New Roman"/>
                <w:b w:val="false"/>
                <w:i w:val="false"/>
                <w:color w:val="000000"/>
                <w:sz w:val="20"/>
              </w:rPr>
              <w:t>
</w:t>
            </w:r>
            <w:r>
              <w:rPr>
                <w:rFonts w:ascii="Times New Roman"/>
                <w:b w:val="false"/>
                <w:i w:val="false"/>
                <w:color w:val="000000"/>
                <w:sz w:val="20"/>
              </w:rPr>
              <w:t>akmola2@gcvp.kz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2-16-86</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Акмол, улица Гагарина,</w:t>
            </w:r>
            <w:r>
              <w:br/>
            </w:r>
            <w:r>
              <w:rPr>
                <w:rFonts w:ascii="Times New Roman"/>
                <w:b w:val="false"/>
                <w:i w:val="false"/>
                <w:color w:val="000000"/>
                <w:sz w:val="20"/>
              </w:rPr>
              <w:t>
</w:t>
            </w:r>
            <w:r>
              <w:rPr>
                <w:rFonts w:ascii="Times New Roman"/>
                <w:b w:val="false"/>
                <w:i w:val="false"/>
                <w:color w:val="000000"/>
                <w:sz w:val="20"/>
              </w:rPr>
              <w:t>15 akmola6@gcvp.kz</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p>
          <w:p>
            <w:pPr>
              <w:spacing w:after="20"/>
              <w:ind w:left="20"/>
              <w:jc w:val="both"/>
            </w:pPr>
            <w:r>
              <w:rPr>
                <w:rFonts w:ascii="Times New Roman"/>
                <w:b w:val="false"/>
                <w:i w:val="false"/>
                <w:color w:val="000000"/>
                <w:sz w:val="20"/>
              </w:rPr>
              <w:t>3-11-23</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Уполномоченная организация по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3432"/>
        <w:gridCol w:w="4357"/>
        <w:gridCol w:w="1842"/>
        <w:gridCol w:w="2681"/>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w:t>
            </w:r>
            <w:r>
              <w:rPr>
                <w:rFonts w:ascii="Times New Roman"/>
                <w:b w:val="false"/>
                <w:i w:val="false"/>
                <w:color w:val="000000"/>
                <w:sz w:val="20"/>
              </w:rPr>
              <w:t>работы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w:t>
            </w:r>
            <w:r>
              <w:br/>
            </w:r>
            <w:r>
              <w:rPr>
                <w:rFonts w:ascii="Times New Roman"/>
                <w:b w:val="false"/>
                <w:i w:val="false"/>
                <w:color w:val="000000"/>
                <w:sz w:val="20"/>
              </w:rPr>
              <w:t>
</w:t>
            </w:r>
            <w:r>
              <w:rPr>
                <w:rFonts w:ascii="Times New Roman"/>
                <w:b w:val="false"/>
                <w:i w:val="false"/>
                <w:color w:val="000000"/>
                <w:sz w:val="20"/>
              </w:rPr>
              <w:t>областной филиала</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Асау Барака, 45</w:t>
            </w:r>
            <w:r>
              <w:br/>
            </w:r>
            <w:r>
              <w:rPr>
                <w:rFonts w:ascii="Times New Roman"/>
                <w:b w:val="false"/>
                <w:i w:val="false"/>
                <w:color w:val="000000"/>
                <w:sz w:val="20"/>
              </w:rPr>
              <w:t>
</w:t>
            </w:r>
            <w:r>
              <w:rPr>
                <w:rFonts w:ascii="Times New Roman"/>
                <w:b w:val="false"/>
                <w:i w:val="false"/>
                <w:color w:val="000000"/>
                <w:sz w:val="20"/>
              </w:rPr>
              <w:t>aktobe@gcvp.kz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21-00-13</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w:t>
            </w:r>
            <w:r>
              <w:br/>
            </w:r>
            <w:r>
              <w:rPr>
                <w:rFonts w:ascii="Times New Roman"/>
                <w:b w:val="false"/>
                <w:i w:val="false"/>
                <w:color w:val="000000"/>
                <w:sz w:val="20"/>
              </w:rPr>
              <w:t>
</w:t>
            </w:r>
            <w:r>
              <w:rPr>
                <w:rFonts w:ascii="Times New Roman"/>
                <w:b w:val="false"/>
                <w:i w:val="false"/>
                <w:color w:val="000000"/>
                <w:sz w:val="20"/>
              </w:rPr>
              <w:t>улица Байтурсынова, 15</w:t>
            </w:r>
            <w:r>
              <w:br/>
            </w:r>
            <w:r>
              <w:rPr>
                <w:rFonts w:ascii="Times New Roman"/>
                <w:b w:val="false"/>
                <w:i w:val="false"/>
                <w:color w:val="000000"/>
                <w:sz w:val="20"/>
              </w:rPr>
              <w:t>
</w:t>
            </w:r>
            <w:r>
              <w:rPr>
                <w:rFonts w:ascii="Times New Roman"/>
                <w:b w:val="false"/>
                <w:i w:val="false"/>
                <w:color w:val="000000"/>
                <w:sz w:val="20"/>
              </w:rPr>
              <w:t>aktobe02@gcvp.kz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3-20-45</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w:t>
            </w:r>
            <w:r>
              <w:br/>
            </w:r>
            <w:r>
              <w:rPr>
                <w:rFonts w:ascii="Times New Roman"/>
                <w:b w:val="false"/>
                <w:i w:val="false"/>
                <w:color w:val="000000"/>
                <w:sz w:val="20"/>
              </w:rPr>
              <w:t>
</w:t>
            </w:r>
            <w:r>
              <w:rPr>
                <w:rFonts w:ascii="Times New Roman"/>
                <w:b w:val="false"/>
                <w:i w:val="false"/>
                <w:color w:val="000000"/>
                <w:sz w:val="20"/>
              </w:rPr>
              <w:t>улица Алтынсарина, 3</w:t>
            </w:r>
            <w:r>
              <w:br/>
            </w:r>
            <w:r>
              <w:rPr>
                <w:rFonts w:ascii="Times New Roman"/>
                <w:b w:val="false"/>
                <w:i w:val="false"/>
                <w:color w:val="000000"/>
                <w:sz w:val="20"/>
              </w:rPr>
              <w:t>
</w:t>
            </w:r>
            <w:r>
              <w:rPr>
                <w:rFonts w:ascii="Times New Roman"/>
                <w:b w:val="false"/>
                <w:i w:val="false"/>
                <w:color w:val="000000"/>
                <w:sz w:val="20"/>
              </w:rPr>
              <w:t>aktobe03@gcvp.kz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2-12-60</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Байганин,</w:t>
            </w:r>
            <w:r>
              <w:br/>
            </w:r>
            <w:r>
              <w:rPr>
                <w:rFonts w:ascii="Times New Roman"/>
                <w:b w:val="false"/>
                <w:i w:val="false"/>
                <w:color w:val="000000"/>
                <w:sz w:val="20"/>
              </w:rPr>
              <w:t>
</w:t>
            </w:r>
            <w:r>
              <w:rPr>
                <w:rFonts w:ascii="Times New Roman"/>
                <w:b w:val="false"/>
                <w:i w:val="false"/>
                <w:color w:val="000000"/>
                <w:sz w:val="20"/>
              </w:rPr>
              <w:t>улица Барак батыра, 54</w:t>
            </w:r>
            <w:r>
              <w:br/>
            </w:r>
            <w:r>
              <w:rPr>
                <w:rFonts w:ascii="Times New Roman"/>
                <w:b w:val="false"/>
                <w:i w:val="false"/>
                <w:color w:val="000000"/>
                <w:sz w:val="20"/>
              </w:rPr>
              <w:t>
</w:t>
            </w:r>
            <w:r>
              <w:rPr>
                <w:rFonts w:ascii="Times New Roman"/>
                <w:b w:val="false"/>
                <w:i w:val="false"/>
                <w:color w:val="000000"/>
                <w:sz w:val="20"/>
              </w:rPr>
              <w:t>aktobe04@gcvp.kz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2-28-02</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Иргиз,</w:t>
            </w:r>
            <w:r>
              <w:br/>
            </w:r>
            <w:r>
              <w:rPr>
                <w:rFonts w:ascii="Times New Roman"/>
                <w:b w:val="false"/>
                <w:i w:val="false"/>
                <w:color w:val="000000"/>
                <w:sz w:val="20"/>
              </w:rPr>
              <w:t>
</w:t>
            </w:r>
            <w:r>
              <w:rPr>
                <w:rFonts w:ascii="Times New Roman"/>
                <w:b w:val="false"/>
                <w:i w:val="false"/>
                <w:color w:val="000000"/>
                <w:sz w:val="20"/>
              </w:rPr>
              <w:t>улица Алтынсарина, 10</w:t>
            </w:r>
            <w:r>
              <w:br/>
            </w:r>
            <w:r>
              <w:rPr>
                <w:rFonts w:ascii="Times New Roman"/>
                <w:b w:val="false"/>
                <w:i w:val="false"/>
                <w:color w:val="000000"/>
                <w:sz w:val="20"/>
              </w:rPr>
              <w:t>
</w:t>
            </w:r>
            <w:r>
              <w:rPr>
                <w:rFonts w:ascii="Times New Roman"/>
                <w:b w:val="false"/>
                <w:i w:val="false"/>
                <w:color w:val="000000"/>
                <w:sz w:val="20"/>
              </w:rPr>
              <w:t>aktobe05@gcvp.kz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2-15-65</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Мартук,</w:t>
            </w:r>
            <w:r>
              <w:br/>
            </w:r>
            <w:r>
              <w:rPr>
                <w:rFonts w:ascii="Times New Roman"/>
                <w:b w:val="false"/>
                <w:i w:val="false"/>
                <w:color w:val="000000"/>
                <w:sz w:val="20"/>
              </w:rPr>
              <w:t>
</w:t>
            </w:r>
            <w:r>
              <w:rPr>
                <w:rFonts w:ascii="Times New Roman"/>
                <w:b w:val="false"/>
                <w:i w:val="false"/>
                <w:color w:val="000000"/>
                <w:sz w:val="20"/>
              </w:rPr>
              <w:t>улица Байганина, 114</w:t>
            </w:r>
            <w:r>
              <w:br/>
            </w:r>
            <w:r>
              <w:rPr>
                <w:rFonts w:ascii="Times New Roman"/>
                <w:b w:val="false"/>
                <w:i w:val="false"/>
                <w:color w:val="000000"/>
                <w:sz w:val="20"/>
              </w:rPr>
              <w:t>
</w:t>
            </w:r>
            <w:r>
              <w:rPr>
                <w:rFonts w:ascii="Times New Roman"/>
                <w:b w:val="false"/>
                <w:i w:val="false"/>
                <w:color w:val="000000"/>
                <w:sz w:val="20"/>
              </w:rPr>
              <w:t>aktobe06@gcvp.kz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3-10-83</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Кандыгаш,</w:t>
            </w:r>
            <w:r>
              <w:br/>
            </w:r>
            <w:r>
              <w:rPr>
                <w:rFonts w:ascii="Times New Roman"/>
                <w:b w:val="false"/>
                <w:i w:val="false"/>
                <w:color w:val="000000"/>
                <w:sz w:val="20"/>
              </w:rPr>
              <w:t>
</w:t>
            </w:r>
            <w:r>
              <w:rPr>
                <w:rFonts w:ascii="Times New Roman"/>
                <w:b w:val="false"/>
                <w:i w:val="false"/>
                <w:color w:val="000000"/>
                <w:sz w:val="20"/>
              </w:rPr>
              <w:t>улица Гагарина, 2</w:t>
            </w:r>
            <w:r>
              <w:br/>
            </w:r>
            <w:r>
              <w:rPr>
                <w:rFonts w:ascii="Times New Roman"/>
                <w:b w:val="false"/>
                <w:i w:val="false"/>
                <w:color w:val="000000"/>
                <w:sz w:val="20"/>
              </w:rPr>
              <w:t>
</w:t>
            </w:r>
            <w:r>
              <w:rPr>
                <w:rFonts w:ascii="Times New Roman"/>
                <w:b w:val="false"/>
                <w:i w:val="false"/>
                <w:color w:val="000000"/>
                <w:sz w:val="20"/>
              </w:rPr>
              <w:t>aktobe07@gcvp.kz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3-61-98</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w:t>
            </w:r>
            <w:r>
              <w:br/>
            </w:r>
            <w:r>
              <w:rPr>
                <w:rFonts w:ascii="Times New Roman"/>
                <w:b w:val="false"/>
                <w:i w:val="false"/>
                <w:color w:val="000000"/>
                <w:sz w:val="20"/>
              </w:rPr>
              <w:t>
</w:t>
            </w:r>
            <w:r>
              <w:rPr>
                <w:rFonts w:ascii="Times New Roman"/>
                <w:b w:val="false"/>
                <w:i w:val="false"/>
                <w:color w:val="000000"/>
                <w:sz w:val="20"/>
              </w:rPr>
              <w:t>улица Абилкаир хана,</w:t>
            </w:r>
            <w:r>
              <w:br/>
            </w:r>
            <w:r>
              <w:rPr>
                <w:rFonts w:ascii="Times New Roman"/>
                <w:b w:val="false"/>
                <w:i w:val="false"/>
                <w:color w:val="000000"/>
                <w:sz w:val="20"/>
              </w:rPr>
              <w:t>
</w:t>
            </w:r>
            <w:r>
              <w:rPr>
                <w:rFonts w:ascii="Times New Roman"/>
                <w:b w:val="false"/>
                <w:i w:val="false"/>
                <w:color w:val="000000"/>
                <w:sz w:val="20"/>
              </w:rPr>
              <w:t>71, aktobe08@gcvp.kz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2-23-94</w:t>
            </w:r>
          </w:p>
        </w:tc>
        <w:tc>
          <w:tcPr>
            <w:tcW w:w="0" w:type="auto"/>
            <w:vMerge/>
            <w:tcBorders>
              <w:top w:val="nil"/>
              <w:left w:val="single" w:color="cfcfcf" w:sz="5"/>
              <w:bottom w:val="single" w:color="cfcfcf" w:sz="5"/>
              <w:right w:val="single" w:color="cfcfcf" w:sz="5"/>
            </w:tcBorders>
          </w:tcPr>
          <w:p/>
        </w:tc>
      </w:tr>
      <w:tr>
        <w:trPr>
          <w:trHeight w:val="90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w:t>
            </w:r>
            <w:r>
              <w:br/>
            </w:r>
            <w:r>
              <w:rPr>
                <w:rFonts w:ascii="Times New Roman"/>
                <w:b w:val="false"/>
                <w:i w:val="false"/>
                <w:color w:val="000000"/>
                <w:sz w:val="20"/>
              </w:rPr>
              <w:t>
</w:t>
            </w:r>
            <w:r>
              <w:rPr>
                <w:rFonts w:ascii="Times New Roman"/>
                <w:b w:val="false"/>
                <w:i w:val="false"/>
                <w:color w:val="000000"/>
                <w:sz w:val="20"/>
              </w:rPr>
              <w:t>улица Асау-Барака, 7</w:t>
            </w:r>
            <w:r>
              <w:br/>
            </w:r>
            <w:r>
              <w:rPr>
                <w:rFonts w:ascii="Times New Roman"/>
                <w:b w:val="false"/>
                <w:i w:val="false"/>
                <w:color w:val="000000"/>
                <w:sz w:val="20"/>
              </w:rPr>
              <w:t>
</w:t>
            </w:r>
            <w:r>
              <w:rPr>
                <w:rFonts w:ascii="Times New Roman"/>
                <w:b w:val="false"/>
                <w:i w:val="false"/>
                <w:color w:val="000000"/>
                <w:sz w:val="20"/>
              </w:rPr>
              <w:t>aktobe09@gcvp.kz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2-23-01</w:t>
            </w:r>
          </w:p>
        </w:tc>
        <w:tc>
          <w:tcPr>
            <w:tcW w:w="0" w:type="auto"/>
            <w:vMerge/>
            <w:tcBorders>
              <w:top w:val="nil"/>
              <w:left w:val="single" w:color="cfcfcf" w:sz="5"/>
              <w:bottom w:val="single" w:color="cfcfcf" w:sz="5"/>
              <w:right w:val="single" w:color="cfcfcf" w:sz="5"/>
            </w:tcBorders>
          </w:tcPr>
          <w:p/>
        </w:tc>
      </w:tr>
      <w:tr>
        <w:trPr>
          <w:trHeight w:val="34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w:t>
            </w:r>
            <w:r>
              <w:br/>
            </w:r>
            <w:r>
              <w:rPr>
                <w:rFonts w:ascii="Times New Roman"/>
                <w:b w:val="false"/>
                <w:i w:val="false"/>
                <w:color w:val="000000"/>
                <w:sz w:val="20"/>
              </w:rPr>
              <w:t>
</w:t>
            </w:r>
            <w:r>
              <w:rPr>
                <w:rFonts w:ascii="Times New Roman"/>
                <w:b w:val="false"/>
                <w:i w:val="false"/>
                <w:color w:val="000000"/>
                <w:sz w:val="20"/>
              </w:rPr>
              <w:t>улица Кокжар, 69 а</w:t>
            </w:r>
            <w:r>
              <w:br/>
            </w:r>
            <w:r>
              <w:rPr>
                <w:rFonts w:ascii="Times New Roman"/>
                <w:b w:val="false"/>
                <w:i w:val="false"/>
                <w:color w:val="000000"/>
                <w:sz w:val="20"/>
              </w:rPr>
              <w:t>
</w:t>
            </w:r>
            <w:r>
              <w:rPr>
                <w:rFonts w:ascii="Times New Roman"/>
                <w:b w:val="false"/>
                <w:i w:val="false"/>
                <w:color w:val="000000"/>
                <w:sz w:val="20"/>
              </w:rPr>
              <w:t>aktobe10@gcvp.kz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p>
          <w:p>
            <w:pPr>
              <w:spacing w:after="20"/>
              <w:ind w:left="20"/>
              <w:jc w:val="both"/>
            </w:pPr>
            <w:r>
              <w:rPr>
                <w:rFonts w:ascii="Times New Roman"/>
                <w:b w:val="false"/>
                <w:i w:val="false"/>
                <w:color w:val="000000"/>
                <w:sz w:val="20"/>
              </w:rPr>
              <w:t>2-17-06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w:t>
            </w:r>
            <w:r>
              <w:br/>
            </w:r>
            <w:r>
              <w:rPr>
                <w:rFonts w:ascii="Times New Roman"/>
                <w:b w:val="false"/>
                <w:i w:val="false"/>
                <w:color w:val="000000"/>
                <w:sz w:val="20"/>
              </w:rPr>
              <w:t>
</w:t>
            </w:r>
            <w:r>
              <w:rPr>
                <w:rFonts w:ascii="Times New Roman"/>
                <w:b w:val="false"/>
                <w:i w:val="false"/>
                <w:color w:val="000000"/>
                <w:sz w:val="20"/>
              </w:rPr>
              <w:t>улица Астана, 31</w:t>
            </w:r>
            <w:r>
              <w:br/>
            </w:r>
            <w:r>
              <w:rPr>
                <w:rFonts w:ascii="Times New Roman"/>
                <w:b w:val="false"/>
                <w:i w:val="false"/>
                <w:color w:val="000000"/>
                <w:sz w:val="20"/>
              </w:rPr>
              <w:t>
</w:t>
            </w:r>
            <w:r>
              <w:rPr>
                <w:rFonts w:ascii="Times New Roman"/>
                <w:b w:val="false"/>
                <w:i w:val="false"/>
                <w:color w:val="000000"/>
                <w:sz w:val="20"/>
              </w:rPr>
              <w:t>aktobe11@gcvp.kz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2-12-36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w:t>
            </w:r>
            <w:r>
              <w:br/>
            </w:r>
            <w:r>
              <w:rPr>
                <w:rFonts w:ascii="Times New Roman"/>
                <w:b w:val="false"/>
                <w:i w:val="false"/>
                <w:color w:val="000000"/>
                <w:sz w:val="20"/>
              </w:rPr>
              <w:t>
</w:t>
            </w:r>
            <w:r>
              <w:rPr>
                <w:rFonts w:ascii="Times New Roman"/>
                <w:b w:val="false"/>
                <w:i w:val="false"/>
                <w:color w:val="000000"/>
                <w:sz w:val="20"/>
              </w:rPr>
              <w:t>улица Шиловского, 6</w:t>
            </w:r>
            <w:r>
              <w:br/>
            </w:r>
            <w:r>
              <w:rPr>
                <w:rFonts w:ascii="Times New Roman"/>
                <w:b w:val="false"/>
                <w:i w:val="false"/>
                <w:color w:val="000000"/>
                <w:sz w:val="20"/>
              </w:rPr>
              <w:t>
</w:t>
            </w:r>
            <w:r>
              <w:rPr>
                <w:rFonts w:ascii="Times New Roman"/>
                <w:b w:val="false"/>
                <w:i w:val="false"/>
                <w:color w:val="000000"/>
                <w:sz w:val="20"/>
              </w:rPr>
              <w:t>aktobe12@gcvp.kz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2-11-53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Шалкарское</w:t>
            </w:r>
            <w:r>
              <w:br/>
            </w:r>
            <w:r>
              <w:rPr>
                <w:rFonts w:ascii="Times New Roman"/>
                <w:b w:val="false"/>
                <w:i w:val="false"/>
                <w:color w:val="000000"/>
                <w:sz w:val="20"/>
              </w:rPr>
              <w:t>
</w:t>
            </w:r>
            <w:r>
              <w:rPr>
                <w:rFonts w:ascii="Times New Roman"/>
                <w:b w:val="false"/>
                <w:i w:val="false"/>
                <w:color w:val="000000"/>
                <w:sz w:val="20"/>
              </w:rPr>
              <w:t>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w:t>
            </w:r>
            <w:r>
              <w:br/>
            </w:r>
            <w:r>
              <w:rPr>
                <w:rFonts w:ascii="Times New Roman"/>
                <w:b w:val="false"/>
                <w:i w:val="false"/>
                <w:color w:val="000000"/>
                <w:sz w:val="20"/>
              </w:rPr>
              <w:t>
</w:t>
            </w:r>
            <w:r>
              <w:rPr>
                <w:rFonts w:ascii="Times New Roman"/>
                <w:b w:val="false"/>
                <w:i w:val="false"/>
                <w:color w:val="000000"/>
                <w:sz w:val="20"/>
              </w:rPr>
              <w:t>ул. Айтеке би, 109</w:t>
            </w:r>
            <w:r>
              <w:br/>
            </w:r>
            <w:r>
              <w:rPr>
                <w:rFonts w:ascii="Times New Roman"/>
                <w:b w:val="false"/>
                <w:i w:val="false"/>
                <w:color w:val="000000"/>
                <w:sz w:val="20"/>
              </w:rPr>
              <w:t>
</w:t>
            </w:r>
            <w:r>
              <w:rPr>
                <w:rFonts w:ascii="Times New Roman"/>
                <w:b w:val="false"/>
                <w:i w:val="false"/>
                <w:color w:val="000000"/>
                <w:sz w:val="20"/>
              </w:rPr>
              <w:t>aktobe13@gcvp.kz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2-11-19</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Уполномоченная организация по Алматинской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487"/>
        <w:gridCol w:w="4350"/>
        <w:gridCol w:w="1783"/>
        <w:gridCol w:w="2690"/>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w:t>
            </w:r>
            <w:r>
              <w:br/>
            </w:r>
            <w:r>
              <w:rPr>
                <w:rFonts w:ascii="Times New Roman"/>
                <w:b w:val="false"/>
                <w:i w:val="false"/>
                <w:color w:val="000000"/>
                <w:sz w:val="20"/>
              </w:rPr>
              <w:t>
</w:t>
            </w:r>
            <w:r>
              <w:rPr>
                <w:rFonts w:ascii="Times New Roman"/>
                <w:b w:val="false"/>
                <w:i w:val="false"/>
                <w:color w:val="000000"/>
                <w:sz w:val="20"/>
              </w:rPr>
              <w:t>улица, номер дома (кв.),</w:t>
            </w:r>
            <w:r>
              <w:br/>
            </w:r>
            <w:r>
              <w:rPr>
                <w:rFonts w:ascii="Times New Roman"/>
                <w:b w:val="false"/>
                <w:i w:val="false"/>
                <w:color w:val="000000"/>
                <w:sz w:val="20"/>
              </w:rPr>
              <w:t>
</w:t>
            </w:r>
            <w:r>
              <w:rPr>
                <w:rFonts w:ascii="Times New Roman"/>
                <w:b w:val="false"/>
                <w:i w:val="false"/>
                <w:color w:val="000000"/>
                <w:sz w:val="20"/>
              </w:rPr>
              <w:t>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w:t>
            </w:r>
            <w:r>
              <w:rPr>
                <w:rFonts w:ascii="Times New Roman"/>
                <w:b w:val="false"/>
                <w:i w:val="false"/>
                <w:color w:val="000000"/>
                <w:sz w:val="20"/>
              </w:rPr>
              <w:t>работы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 хана,</w:t>
            </w:r>
            <w:r>
              <w:br/>
            </w:r>
            <w:r>
              <w:rPr>
                <w:rFonts w:ascii="Times New Roman"/>
                <w:b w:val="false"/>
                <w:i w:val="false"/>
                <w:color w:val="000000"/>
                <w:sz w:val="20"/>
              </w:rPr>
              <w:t>
</w:t>
            </w:r>
            <w:r>
              <w:rPr>
                <w:rFonts w:ascii="Times New Roman"/>
                <w:b w:val="false"/>
                <w:i w:val="false"/>
                <w:color w:val="000000"/>
                <w:sz w:val="20"/>
              </w:rPr>
              <w:t>93/95</w:t>
            </w:r>
            <w:r>
              <w:br/>
            </w:r>
            <w:r>
              <w:rPr>
                <w:rFonts w:ascii="Times New Roman"/>
                <w:b w:val="false"/>
                <w:i w:val="false"/>
                <w:color w:val="000000"/>
                <w:sz w:val="20"/>
              </w:rPr>
              <w:t>
</w:t>
            </w:r>
            <w:r>
              <w:rPr>
                <w:rFonts w:ascii="Times New Roman"/>
                <w:b w:val="false"/>
                <w:i w:val="false"/>
                <w:color w:val="000000"/>
                <w:sz w:val="20"/>
              </w:rPr>
              <w:t>almatyobl@gcvp.kz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67-71-38,</w:t>
            </w:r>
            <w:r>
              <w:br/>
            </w:r>
            <w:r>
              <w:rPr>
                <w:rFonts w:ascii="Times New Roman"/>
                <w:b w:val="false"/>
                <w:i w:val="false"/>
                <w:color w:val="000000"/>
                <w:sz w:val="20"/>
              </w:rPr>
              <w:t>
</w:t>
            </w:r>
            <w:r>
              <w:rPr>
                <w:rFonts w:ascii="Times New Roman"/>
                <w:b w:val="false"/>
                <w:i w:val="false"/>
                <w:color w:val="000000"/>
                <w:sz w:val="20"/>
              </w:rPr>
              <w:t>67-15-50,</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w:t>
            </w:r>
            <w:r>
              <w:rPr>
                <w:rFonts w:ascii="Times New Roman"/>
                <w:b w:val="false"/>
                <w:i w:val="false"/>
                <w:color w:val="000000"/>
                <w:sz w:val="20"/>
              </w:rPr>
              <w:t>улица Достык, 3</w:t>
            </w:r>
            <w:r>
              <w:br/>
            </w:r>
            <w:r>
              <w:rPr>
                <w:rFonts w:ascii="Times New Roman"/>
                <w:b w:val="false"/>
                <w:i w:val="false"/>
                <w:color w:val="000000"/>
                <w:sz w:val="20"/>
              </w:rPr>
              <w:t>
</w:t>
            </w:r>
            <w:r>
              <w:rPr>
                <w:rFonts w:ascii="Times New Roman"/>
                <w:b w:val="false"/>
                <w:i w:val="false"/>
                <w:color w:val="000000"/>
                <w:sz w:val="20"/>
              </w:rPr>
              <w:t>almaty3@gcvp.kz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4-36-08</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Талдыкурганское</w:t>
            </w:r>
          </w:p>
          <w:p>
            <w:pPr>
              <w:spacing w:after="20"/>
              <w:ind w:left="20"/>
              <w:jc w:val="both"/>
            </w:pPr>
            <w:r>
              <w:rPr>
                <w:rFonts w:ascii="Times New Roman"/>
                <w:b w:val="false"/>
                <w:i w:val="false"/>
                <w:color w:val="000000"/>
                <w:sz w:val="20"/>
              </w:rPr>
              <w:t>городское отделение</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p>
          <w:p>
            <w:pPr>
              <w:spacing w:after="20"/>
              <w:ind w:left="20"/>
              <w:jc w:val="both"/>
            </w:pPr>
            <w:r>
              <w:rPr>
                <w:rFonts w:ascii="Times New Roman"/>
                <w:b w:val="false"/>
                <w:i w:val="false"/>
                <w:color w:val="000000"/>
                <w:sz w:val="20"/>
              </w:rPr>
              <w:t>улица Тулебаева,</w:t>
            </w:r>
            <w:r>
              <w:br/>
            </w:r>
            <w:r>
              <w:rPr>
                <w:rFonts w:ascii="Times New Roman"/>
                <w:b w:val="false"/>
                <w:i w:val="false"/>
                <w:color w:val="000000"/>
                <w:sz w:val="20"/>
              </w:rPr>
              <w:t>
</w:t>
            </w:r>
            <w:r>
              <w:rPr>
                <w:rFonts w:ascii="Times New Roman"/>
                <w:b w:val="false"/>
                <w:i w:val="false"/>
                <w:color w:val="000000"/>
                <w:sz w:val="20"/>
              </w:rPr>
              <w:t>58/64</w:t>
            </w:r>
            <w:r>
              <w:br/>
            </w:r>
            <w:r>
              <w:rPr>
                <w:rFonts w:ascii="Times New Roman"/>
                <w:b w:val="false"/>
                <w:i w:val="false"/>
                <w:color w:val="000000"/>
                <w:sz w:val="20"/>
              </w:rPr>
              <w:t>
</w:t>
            </w:r>
            <w:r>
              <w:rPr>
                <w:rFonts w:ascii="Times New Roman"/>
                <w:b w:val="false"/>
                <w:i w:val="false"/>
                <w:color w:val="000000"/>
                <w:sz w:val="20"/>
              </w:rPr>
              <w:t>almaty4@gcvp.kz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p>
          <w:p>
            <w:pPr>
              <w:spacing w:after="20"/>
              <w:ind w:left="20"/>
              <w:jc w:val="both"/>
            </w:pPr>
            <w:r>
              <w:rPr>
                <w:rFonts w:ascii="Times New Roman"/>
                <w:b w:val="false"/>
                <w:i w:val="false"/>
                <w:color w:val="000000"/>
                <w:sz w:val="20"/>
              </w:rPr>
              <w:t>4-29-67</w:t>
            </w:r>
          </w:p>
        </w:tc>
        <w:tc>
          <w:tcPr>
            <w:tcW w:w="0" w:type="auto"/>
            <w:vMerge/>
            <w:tcBorders>
              <w:top w:val="nil"/>
              <w:left w:val="single" w:color="cfcfcf" w:sz="5"/>
              <w:bottom w:val="single" w:color="cfcfcf" w:sz="5"/>
              <w:right w:val="single" w:color="cfcfcf" w:sz="5"/>
            </w:tcBorders>
          </w:tcPr>
          <w:p/>
        </w:tc>
      </w:tr>
      <w:tr>
        <w:trPr>
          <w:trHeight w:val="12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w:t>
            </w:r>
            <w:r>
              <w:rPr>
                <w:rFonts w:ascii="Times New Roman"/>
                <w:b w:val="false"/>
                <w:i w:val="false"/>
                <w:color w:val="000000"/>
                <w:sz w:val="20"/>
              </w:rPr>
              <w:t>улица Тауелсиздик, 6 almaty5@gcvp.kz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w:t>
            </w:r>
            <w:r>
              <w:rPr>
                <w:rFonts w:ascii="Times New Roman"/>
                <w:b w:val="false"/>
                <w:i w:val="false"/>
                <w:color w:val="000000"/>
                <w:sz w:val="20"/>
              </w:rPr>
              <w:t>4-25-87</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w:t>
            </w:r>
            <w:r>
              <w:br/>
            </w:r>
            <w:r>
              <w:rPr>
                <w:rFonts w:ascii="Times New Roman"/>
                <w:b w:val="false"/>
                <w:i w:val="false"/>
                <w:color w:val="000000"/>
                <w:sz w:val="20"/>
              </w:rPr>
              <w:t>
</w:t>
            </w:r>
            <w:r>
              <w:rPr>
                <w:rFonts w:ascii="Times New Roman"/>
                <w:b w:val="false"/>
                <w:i w:val="false"/>
                <w:color w:val="000000"/>
                <w:sz w:val="20"/>
              </w:rPr>
              <w:t>улица Буланова, 1</w:t>
            </w:r>
            <w:r>
              <w:br/>
            </w:r>
            <w:r>
              <w:rPr>
                <w:rFonts w:ascii="Times New Roman"/>
                <w:b w:val="false"/>
                <w:i w:val="false"/>
                <w:color w:val="000000"/>
                <w:sz w:val="20"/>
              </w:rPr>
              <w:t>
</w:t>
            </w:r>
            <w:r>
              <w:rPr>
                <w:rFonts w:ascii="Times New Roman"/>
                <w:b w:val="false"/>
                <w:i w:val="false"/>
                <w:color w:val="000000"/>
                <w:sz w:val="20"/>
              </w:rPr>
              <w:t>almaty6@gcvp.kz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2-17-38</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Алакольское</w:t>
            </w:r>
            <w:r>
              <w:br/>
            </w:r>
            <w:r>
              <w:rPr>
                <w:rFonts w:ascii="Times New Roman"/>
                <w:b w:val="false"/>
                <w:i w:val="false"/>
                <w:color w:val="000000"/>
                <w:sz w:val="20"/>
              </w:rPr>
              <w:t>
</w:t>
            </w:r>
            <w:r>
              <w:rPr>
                <w:rFonts w:ascii="Times New Roman"/>
                <w:b w:val="false"/>
                <w:i w:val="false"/>
                <w:color w:val="000000"/>
                <w:sz w:val="20"/>
              </w:rPr>
              <w:t xml:space="preserve">районное отделение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w:t>
            </w:r>
            <w:r>
              <w:br/>
            </w:r>
            <w:r>
              <w:rPr>
                <w:rFonts w:ascii="Times New Roman"/>
                <w:b w:val="false"/>
                <w:i w:val="false"/>
                <w:color w:val="000000"/>
                <w:sz w:val="20"/>
              </w:rPr>
              <w:t>
</w:t>
            </w:r>
            <w:r>
              <w:rPr>
                <w:rFonts w:ascii="Times New Roman"/>
                <w:b w:val="false"/>
                <w:i w:val="false"/>
                <w:color w:val="000000"/>
                <w:sz w:val="20"/>
              </w:rPr>
              <w:t>улица Садык Кусайын,</w:t>
            </w:r>
            <w:r>
              <w:br/>
            </w:r>
            <w:r>
              <w:rPr>
                <w:rFonts w:ascii="Times New Roman"/>
                <w:b w:val="false"/>
                <w:i w:val="false"/>
                <w:color w:val="000000"/>
                <w:sz w:val="20"/>
              </w:rPr>
              <w:t>
</w:t>
            </w:r>
            <w:r>
              <w:rPr>
                <w:rFonts w:ascii="Times New Roman"/>
                <w:b w:val="false"/>
                <w:i w:val="false"/>
                <w:color w:val="000000"/>
                <w:sz w:val="20"/>
              </w:rPr>
              <w:t>89</w:t>
            </w:r>
            <w:r>
              <w:br/>
            </w:r>
            <w:r>
              <w:rPr>
                <w:rFonts w:ascii="Times New Roman"/>
                <w:b w:val="false"/>
                <w:i w:val="false"/>
                <w:color w:val="000000"/>
                <w:sz w:val="20"/>
              </w:rPr>
              <w:t>
</w:t>
            </w:r>
            <w:r>
              <w:rPr>
                <w:rFonts w:ascii="Times New Roman"/>
                <w:b w:val="false"/>
                <w:i w:val="false"/>
                <w:color w:val="000000"/>
                <w:sz w:val="20"/>
              </w:rPr>
              <w:t>almaty7@gcvp.kz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2-27-90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Баканас, </w:t>
            </w:r>
            <w:r>
              <w:br/>
            </w:r>
            <w:r>
              <w:rPr>
                <w:rFonts w:ascii="Times New Roman"/>
                <w:b w:val="false"/>
                <w:i w:val="false"/>
                <w:color w:val="000000"/>
                <w:sz w:val="20"/>
              </w:rPr>
              <w:t>
</w:t>
            </w:r>
            <w:r>
              <w:rPr>
                <w:rFonts w:ascii="Times New Roman"/>
                <w:b w:val="false"/>
                <w:i w:val="false"/>
                <w:color w:val="000000"/>
                <w:sz w:val="20"/>
              </w:rPr>
              <w:t>улица Конаева, 85</w:t>
            </w:r>
            <w:r>
              <w:br/>
            </w:r>
            <w:r>
              <w:rPr>
                <w:rFonts w:ascii="Times New Roman"/>
                <w:b w:val="false"/>
                <w:i w:val="false"/>
                <w:color w:val="000000"/>
                <w:sz w:val="20"/>
              </w:rPr>
              <w:t>
</w:t>
            </w:r>
            <w:r>
              <w:rPr>
                <w:rFonts w:ascii="Times New Roman"/>
                <w:b w:val="false"/>
                <w:i w:val="false"/>
                <w:color w:val="000000"/>
                <w:sz w:val="20"/>
              </w:rPr>
              <w:t>almaty8@gcvp.kz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9-15-82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Иссык,</w:t>
            </w:r>
            <w:r>
              <w:br/>
            </w:r>
            <w:r>
              <w:rPr>
                <w:rFonts w:ascii="Times New Roman"/>
                <w:b w:val="false"/>
                <w:i w:val="false"/>
                <w:color w:val="000000"/>
                <w:sz w:val="20"/>
              </w:rPr>
              <w:t>
</w:t>
            </w:r>
            <w:r>
              <w:rPr>
                <w:rFonts w:ascii="Times New Roman"/>
                <w:b w:val="false"/>
                <w:i w:val="false"/>
                <w:color w:val="000000"/>
                <w:sz w:val="20"/>
              </w:rPr>
              <w:t>улица Пугачева, 76</w:t>
            </w:r>
            <w:r>
              <w:br/>
            </w:r>
            <w:r>
              <w:rPr>
                <w:rFonts w:ascii="Times New Roman"/>
                <w:b w:val="false"/>
                <w:i w:val="false"/>
                <w:color w:val="000000"/>
                <w:sz w:val="20"/>
              </w:rPr>
              <w:t>
</w:t>
            </w:r>
            <w:r>
              <w:rPr>
                <w:rFonts w:ascii="Times New Roman"/>
                <w:b w:val="false"/>
                <w:i w:val="false"/>
                <w:color w:val="000000"/>
                <w:sz w:val="20"/>
              </w:rPr>
              <w:t>almaty9@gcvp.kz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4-09-76</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w:t>
            </w:r>
            <w:r>
              <w:br/>
            </w:r>
            <w:r>
              <w:rPr>
                <w:rFonts w:ascii="Times New Roman"/>
                <w:b w:val="false"/>
                <w:i w:val="false"/>
                <w:color w:val="000000"/>
                <w:sz w:val="20"/>
              </w:rPr>
              <w:t>
</w:t>
            </w:r>
            <w:r>
              <w:rPr>
                <w:rFonts w:ascii="Times New Roman"/>
                <w:b w:val="false"/>
                <w:i w:val="false"/>
                <w:color w:val="000000"/>
                <w:sz w:val="20"/>
              </w:rPr>
              <w:t>улица Жибек Жолы, 40</w:t>
            </w:r>
            <w:r>
              <w:br/>
            </w:r>
            <w:r>
              <w:rPr>
                <w:rFonts w:ascii="Times New Roman"/>
                <w:b w:val="false"/>
                <w:i w:val="false"/>
                <w:color w:val="000000"/>
                <w:sz w:val="20"/>
              </w:rPr>
              <w:t>
</w:t>
            </w:r>
            <w:r>
              <w:rPr>
                <w:rFonts w:ascii="Times New Roman"/>
                <w:b w:val="false"/>
                <w:i w:val="false"/>
                <w:color w:val="000000"/>
                <w:sz w:val="20"/>
              </w:rPr>
              <w:t>almaty20@gcvp.kz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r>
              <w:br/>
            </w:r>
            <w:r>
              <w:rPr>
                <w:rFonts w:ascii="Times New Roman"/>
                <w:b w:val="false"/>
                <w:i w:val="false"/>
                <w:color w:val="000000"/>
                <w:sz w:val="20"/>
              </w:rPr>
              <w:t>
</w:t>
            </w:r>
            <w:r>
              <w:rPr>
                <w:rFonts w:ascii="Times New Roman"/>
                <w:b w:val="false"/>
                <w:i w:val="false"/>
                <w:color w:val="000000"/>
                <w:sz w:val="20"/>
              </w:rPr>
              <w:t>2-05-64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Узынагаш,</w:t>
            </w:r>
            <w:r>
              <w:br/>
            </w:r>
            <w:r>
              <w:rPr>
                <w:rFonts w:ascii="Times New Roman"/>
                <w:b w:val="false"/>
                <w:i w:val="false"/>
                <w:color w:val="000000"/>
                <w:sz w:val="20"/>
              </w:rPr>
              <w:t>
</w:t>
            </w:r>
            <w:r>
              <w:rPr>
                <w:rFonts w:ascii="Times New Roman"/>
                <w:b w:val="false"/>
                <w:i w:val="false"/>
                <w:color w:val="000000"/>
                <w:sz w:val="20"/>
              </w:rPr>
              <w:t>улица Байдибек би, 184</w:t>
            </w:r>
            <w:r>
              <w:br/>
            </w:r>
            <w:r>
              <w:rPr>
                <w:rFonts w:ascii="Times New Roman"/>
                <w:b w:val="false"/>
                <w:i w:val="false"/>
                <w:color w:val="000000"/>
                <w:sz w:val="20"/>
              </w:rPr>
              <w:t>
</w:t>
            </w:r>
            <w:r>
              <w:rPr>
                <w:rFonts w:ascii="Times New Roman"/>
                <w:b w:val="false"/>
                <w:i w:val="false"/>
                <w:color w:val="000000"/>
                <w:sz w:val="20"/>
              </w:rPr>
              <w:t>almaty2@gcvp.kz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2-26-87</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w:t>
            </w:r>
            <w:r>
              <w:br/>
            </w:r>
            <w:r>
              <w:rPr>
                <w:rFonts w:ascii="Times New Roman"/>
                <w:b w:val="false"/>
                <w:i w:val="false"/>
                <w:color w:val="000000"/>
                <w:sz w:val="20"/>
              </w:rPr>
              <w:t>
</w:t>
            </w:r>
            <w:r>
              <w:rPr>
                <w:rFonts w:ascii="Times New Roman"/>
                <w:b w:val="false"/>
                <w:i w:val="false"/>
                <w:color w:val="000000"/>
                <w:sz w:val="20"/>
              </w:rPr>
              <w:t>улица Титова, 3 а</w:t>
            </w:r>
            <w:r>
              <w:br/>
            </w:r>
            <w:r>
              <w:rPr>
                <w:rFonts w:ascii="Times New Roman"/>
                <w:b w:val="false"/>
                <w:i w:val="false"/>
                <w:color w:val="000000"/>
                <w:sz w:val="20"/>
              </w:rPr>
              <w:t>
</w:t>
            </w:r>
            <w:r>
              <w:rPr>
                <w:rFonts w:ascii="Times New Roman"/>
                <w:b w:val="false"/>
                <w:i w:val="false"/>
                <w:color w:val="000000"/>
                <w:sz w:val="20"/>
              </w:rPr>
              <w:t>almaty10@gcvp.kz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2-12-35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Каратальское районное отделение</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w:t>
            </w:r>
            <w:r>
              <w:br/>
            </w:r>
            <w:r>
              <w:rPr>
                <w:rFonts w:ascii="Times New Roman"/>
                <w:b w:val="false"/>
                <w:i w:val="false"/>
                <w:color w:val="000000"/>
                <w:sz w:val="20"/>
              </w:rPr>
              <w:t>
</w:t>
            </w:r>
            <w:r>
              <w:rPr>
                <w:rFonts w:ascii="Times New Roman"/>
                <w:b w:val="false"/>
                <w:i w:val="false"/>
                <w:color w:val="000000"/>
                <w:sz w:val="20"/>
              </w:rPr>
              <w:t>улица Кусмолданова,</w:t>
            </w:r>
            <w:r>
              <w:br/>
            </w:r>
            <w:r>
              <w:rPr>
                <w:rFonts w:ascii="Times New Roman"/>
                <w:b w:val="false"/>
                <w:i w:val="false"/>
                <w:color w:val="000000"/>
                <w:sz w:val="20"/>
              </w:rPr>
              <w:t>
</w:t>
            </w:r>
            <w:r>
              <w:rPr>
                <w:rFonts w:ascii="Times New Roman"/>
                <w:b w:val="false"/>
                <w:i w:val="false"/>
                <w:color w:val="000000"/>
                <w:sz w:val="20"/>
              </w:rPr>
              <w:t>17 almaty11@gcvp.kz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2-22-48</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w:t>
            </w:r>
            <w:r>
              <w:br/>
            </w:r>
            <w:r>
              <w:rPr>
                <w:rFonts w:ascii="Times New Roman"/>
                <w:b w:val="false"/>
                <w:i w:val="false"/>
                <w:color w:val="000000"/>
                <w:sz w:val="20"/>
              </w:rPr>
              <w:t>
</w:t>
            </w:r>
            <w:r>
              <w:rPr>
                <w:rFonts w:ascii="Times New Roman"/>
                <w:b w:val="false"/>
                <w:i w:val="false"/>
                <w:color w:val="000000"/>
                <w:sz w:val="20"/>
              </w:rPr>
              <w:t>улица Наурызбай</w:t>
            </w:r>
            <w:r>
              <w:br/>
            </w:r>
            <w:r>
              <w:rPr>
                <w:rFonts w:ascii="Times New Roman"/>
                <w:b w:val="false"/>
                <w:i w:val="false"/>
                <w:color w:val="000000"/>
                <w:sz w:val="20"/>
              </w:rPr>
              <w:t>
</w:t>
            </w:r>
            <w:r>
              <w:rPr>
                <w:rFonts w:ascii="Times New Roman"/>
                <w:b w:val="false"/>
                <w:i w:val="false"/>
                <w:color w:val="000000"/>
                <w:sz w:val="20"/>
              </w:rPr>
              <w:t>батыра, 35 almaty1@gcvp.kz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2-20-44</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Сарыозек,</w:t>
            </w:r>
            <w:r>
              <w:br/>
            </w:r>
            <w:r>
              <w:rPr>
                <w:rFonts w:ascii="Times New Roman"/>
                <w:b w:val="false"/>
                <w:i w:val="false"/>
                <w:color w:val="000000"/>
                <w:sz w:val="20"/>
              </w:rPr>
              <w:t>
</w:t>
            </w:r>
            <w:r>
              <w:rPr>
                <w:rFonts w:ascii="Times New Roman"/>
                <w:b w:val="false"/>
                <w:i w:val="false"/>
                <w:color w:val="000000"/>
                <w:sz w:val="20"/>
              </w:rPr>
              <w:t>улица Маметова, 6/4</w:t>
            </w:r>
            <w:r>
              <w:br/>
            </w:r>
            <w:r>
              <w:rPr>
                <w:rFonts w:ascii="Times New Roman"/>
                <w:b w:val="false"/>
                <w:i w:val="false"/>
                <w:color w:val="000000"/>
                <w:sz w:val="20"/>
              </w:rPr>
              <w:t>
</w:t>
            </w:r>
            <w:r>
              <w:rPr>
                <w:rFonts w:ascii="Times New Roman"/>
                <w:b w:val="false"/>
                <w:i w:val="false"/>
                <w:color w:val="000000"/>
                <w:sz w:val="20"/>
              </w:rPr>
              <w:t>almaty12@gcvp.kz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3-16-21</w:t>
            </w:r>
          </w:p>
        </w:tc>
        <w:tc>
          <w:tcPr>
            <w:tcW w:w="0" w:type="auto"/>
            <w:vMerge/>
            <w:tcBorders>
              <w:top w:val="nil"/>
              <w:left w:val="single" w:color="cfcfcf" w:sz="5"/>
              <w:bottom w:val="single" w:color="cfcfcf" w:sz="5"/>
              <w:right w:val="single" w:color="cfcfcf" w:sz="5"/>
            </w:tcBorders>
          </w:tcPr>
          <w:p/>
        </w:tc>
      </w:tr>
      <w:tr>
        <w:trPr>
          <w:trHeight w:val="12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w:t>
            </w:r>
            <w:r>
              <w:br/>
            </w:r>
            <w:r>
              <w:rPr>
                <w:rFonts w:ascii="Times New Roman"/>
                <w:b w:val="false"/>
                <w:i w:val="false"/>
                <w:color w:val="000000"/>
                <w:sz w:val="20"/>
              </w:rPr>
              <w:t>
</w:t>
            </w:r>
            <w:r>
              <w:rPr>
                <w:rFonts w:ascii="Times New Roman"/>
                <w:b w:val="false"/>
                <w:i w:val="false"/>
                <w:color w:val="000000"/>
                <w:sz w:val="20"/>
              </w:rPr>
              <w:t>улица Кабанбай батыра, 10</w:t>
            </w:r>
            <w:r>
              <w:br/>
            </w:r>
            <w:r>
              <w:rPr>
                <w:rFonts w:ascii="Times New Roman"/>
                <w:b w:val="false"/>
                <w:i w:val="false"/>
                <w:color w:val="000000"/>
                <w:sz w:val="20"/>
              </w:rPr>
              <w:t>
</w:t>
            </w:r>
            <w:r>
              <w:rPr>
                <w:rFonts w:ascii="Times New Roman"/>
                <w:b w:val="false"/>
                <w:i w:val="false"/>
                <w:color w:val="000000"/>
                <w:sz w:val="20"/>
              </w:rPr>
              <w:t>almaty13@gcvp.kz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2-06-14</w:t>
            </w:r>
          </w:p>
        </w:tc>
        <w:tc>
          <w:tcPr>
            <w:tcW w:w="0" w:type="auto"/>
            <w:vMerge/>
            <w:tcBorders>
              <w:top w:val="nil"/>
              <w:left w:val="single" w:color="cfcfcf" w:sz="5"/>
              <w:bottom w:val="single" w:color="cfcfcf" w:sz="5"/>
              <w:right w:val="single" w:color="cfcfcf" w:sz="5"/>
            </w:tcBorders>
          </w:tcPr>
          <w:p/>
        </w:tc>
      </w:tr>
      <w:tr>
        <w:trPr>
          <w:trHeight w:val="10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w:t>
            </w:r>
            <w:r>
              <w:br/>
            </w:r>
            <w:r>
              <w:rPr>
                <w:rFonts w:ascii="Times New Roman"/>
                <w:b w:val="false"/>
                <w:i w:val="false"/>
                <w:color w:val="000000"/>
                <w:sz w:val="20"/>
              </w:rPr>
              <w:t>
</w:t>
            </w:r>
            <w:r>
              <w:rPr>
                <w:rFonts w:ascii="Times New Roman"/>
                <w:b w:val="false"/>
                <w:i w:val="false"/>
                <w:color w:val="000000"/>
                <w:sz w:val="20"/>
              </w:rPr>
              <w:t>улица Розыбакиева, 18</w:t>
            </w:r>
            <w:r>
              <w:br/>
            </w:r>
            <w:r>
              <w:rPr>
                <w:rFonts w:ascii="Times New Roman"/>
                <w:b w:val="false"/>
                <w:i w:val="false"/>
                <w:color w:val="000000"/>
                <w:sz w:val="20"/>
              </w:rPr>
              <w:t>
</w:t>
            </w:r>
            <w:r>
              <w:rPr>
                <w:rFonts w:ascii="Times New Roman"/>
                <w:b w:val="false"/>
                <w:i w:val="false"/>
                <w:color w:val="000000"/>
                <w:sz w:val="20"/>
              </w:rPr>
              <w:t>almaty14@gcvp.kz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5-34-63</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w:t>
            </w:r>
            <w:r>
              <w:br/>
            </w:r>
            <w:r>
              <w:rPr>
                <w:rFonts w:ascii="Times New Roman"/>
                <w:b w:val="false"/>
                <w:i w:val="false"/>
                <w:color w:val="000000"/>
                <w:sz w:val="20"/>
              </w:rPr>
              <w:t>
</w:t>
            </w:r>
            <w:r>
              <w:rPr>
                <w:rFonts w:ascii="Times New Roman"/>
                <w:b w:val="false"/>
                <w:i w:val="false"/>
                <w:color w:val="000000"/>
                <w:sz w:val="20"/>
              </w:rPr>
              <w:t>улица Кунаева, 104</w:t>
            </w:r>
            <w:r>
              <w:br/>
            </w:r>
            <w:r>
              <w:rPr>
                <w:rFonts w:ascii="Times New Roman"/>
                <w:b w:val="false"/>
                <w:i w:val="false"/>
                <w:color w:val="000000"/>
                <w:sz w:val="20"/>
              </w:rPr>
              <w:t>
</w:t>
            </w:r>
            <w:r>
              <w:rPr>
                <w:rFonts w:ascii="Times New Roman"/>
                <w:b w:val="false"/>
                <w:i w:val="false"/>
                <w:color w:val="000000"/>
                <w:sz w:val="20"/>
              </w:rPr>
              <w:t>almaty15@gcvp.kz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2-10-20</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Сарканд,</w:t>
            </w:r>
            <w:r>
              <w:br/>
            </w:r>
            <w:r>
              <w:rPr>
                <w:rFonts w:ascii="Times New Roman"/>
                <w:b w:val="false"/>
                <w:i w:val="false"/>
                <w:color w:val="000000"/>
                <w:sz w:val="20"/>
              </w:rPr>
              <w:t>
</w:t>
            </w:r>
            <w:r>
              <w:rPr>
                <w:rFonts w:ascii="Times New Roman"/>
                <w:b w:val="false"/>
                <w:i w:val="false"/>
                <w:color w:val="000000"/>
                <w:sz w:val="20"/>
              </w:rPr>
              <w:t>улица Абая, 62</w:t>
            </w:r>
            <w:r>
              <w:br/>
            </w:r>
            <w:r>
              <w:rPr>
                <w:rFonts w:ascii="Times New Roman"/>
                <w:b w:val="false"/>
                <w:i w:val="false"/>
                <w:color w:val="000000"/>
                <w:sz w:val="20"/>
              </w:rPr>
              <w:t>
</w:t>
            </w:r>
            <w:r>
              <w:rPr>
                <w:rFonts w:ascii="Times New Roman"/>
                <w:b w:val="false"/>
                <w:i w:val="false"/>
                <w:color w:val="000000"/>
                <w:sz w:val="20"/>
              </w:rPr>
              <w:t>almaty16@gcvp.kz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2-11-01</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w:t>
            </w:r>
            <w:r>
              <w:br/>
            </w:r>
            <w:r>
              <w:rPr>
                <w:rFonts w:ascii="Times New Roman"/>
                <w:b w:val="false"/>
                <w:i w:val="false"/>
                <w:color w:val="000000"/>
                <w:sz w:val="20"/>
              </w:rPr>
              <w:t>
</w:t>
            </w:r>
            <w:r>
              <w:rPr>
                <w:rFonts w:ascii="Times New Roman"/>
                <w:b w:val="false"/>
                <w:i w:val="false"/>
                <w:color w:val="000000"/>
                <w:sz w:val="20"/>
              </w:rPr>
              <w:t>улица Балпык би, 122</w:t>
            </w:r>
            <w:r>
              <w:br/>
            </w:r>
            <w:r>
              <w:rPr>
                <w:rFonts w:ascii="Times New Roman"/>
                <w:b w:val="false"/>
                <w:i w:val="false"/>
                <w:color w:val="000000"/>
                <w:sz w:val="20"/>
              </w:rPr>
              <w:t>
</w:t>
            </w:r>
            <w:r>
              <w:rPr>
                <w:rFonts w:ascii="Times New Roman"/>
                <w:b w:val="false"/>
                <w:i w:val="false"/>
                <w:color w:val="000000"/>
                <w:sz w:val="20"/>
              </w:rPr>
              <w:t>almaty17@gcvp.kz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3-04-39</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w:t>
            </w:r>
            <w:r>
              <w:br/>
            </w:r>
            <w:r>
              <w:rPr>
                <w:rFonts w:ascii="Times New Roman"/>
                <w:b w:val="false"/>
                <w:i w:val="false"/>
                <w:color w:val="000000"/>
                <w:sz w:val="20"/>
              </w:rPr>
              <w:t>
</w:t>
            </w:r>
            <w:r>
              <w:rPr>
                <w:rFonts w:ascii="Times New Roman"/>
                <w:b w:val="false"/>
                <w:i w:val="false"/>
                <w:color w:val="000000"/>
                <w:sz w:val="20"/>
              </w:rPr>
              <w:t>улица Гагарина, 76</w:t>
            </w:r>
            <w:r>
              <w:br/>
            </w:r>
            <w:r>
              <w:rPr>
                <w:rFonts w:ascii="Times New Roman"/>
                <w:b w:val="false"/>
                <w:i w:val="false"/>
                <w:color w:val="000000"/>
                <w:sz w:val="20"/>
              </w:rPr>
              <w:t>
</w:t>
            </w:r>
            <w:r>
              <w:rPr>
                <w:rFonts w:ascii="Times New Roman"/>
                <w:b w:val="false"/>
                <w:i w:val="false"/>
                <w:color w:val="000000"/>
                <w:sz w:val="20"/>
              </w:rPr>
              <w:t>almaty19@gcvp.kz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w:t>
            </w:r>
            <w:r>
              <w:rPr>
                <w:rFonts w:ascii="Times New Roman"/>
                <w:b w:val="false"/>
                <w:i w:val="false"/>
                <w:color w:val="000000"/>
                <w:sz w:val="20"/>
              </w:rPr>
              <w:t>5-67-02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w:t>
            </w:r>
            <w:r>
              <w:br/>
            </w:r>
            <w:r>
              <w:rPr>
                <w:rFonts w:ascii="Times New Roman"/>
                <w:b w:val="false"/>
                <w:i w:val="false"/>
                <w:color w:val="000000"/>
                <w:sz w:val="20"/>
              </w:rPr>
              <w:t>
</w:t>
            </w:r>
            <w:r>
              <w:rPr>
                <w:rFonts w:ascii="Times New Roman"/>
                <w:b w:val="false"/>
                <w:i w:val="false"/>
                <w:color w:val="000000"/>
                <w:sz w:val="20"/>
              </w:rPr>
              <w:t>улица Исламова, 76</w:t>
            </w:r>
            <w:r>
              <w:br/>
            </w:r>
            <w:r>
              <w:rPr>
                <w:rFonts w:ascii="Times New Roman"/>
                <w:b w:val="false"/>
                <w:i w:val="false"/>
                <w:color w:val="000000"/>
                <w:sz w:val="20"/>
              </w:rPr>
              <w:t>
</w:t>
            </w:r>
            <w:r>
              <w:rPr>
                <w:rFonts w:ascii="Times New Roman"/>
                <w:b w:val="false"/>
                <w:i w:val="false"/>
                <w:color w:val="000000"/>
                <w:sz w:val="20"/>
              </w:rPr>
              <w:t>almaty18@gcvp.kz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2-16-56</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Уполномоченная организация по Атырауской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3562"/>
        <w:gridCol w:w="4153"/>
        <w:gridCol w:w="1682"/>
        <w:gridCol w:w="3078"/>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w:t>
            </w:r>
            <w:r>
              <w:br/>
            </w:r>
            <w:r>
              <w:rPr>
                <w:rFonts w:ascii="Times New Roman"/>
                <w:b w:val="false"/>
                <w:i w:val="false"/>
                <w:color w:val="000000"/>
                <w:sz w:val="20"/>
              </w:rPr>
              <w:t>
</w:t>
            </w:r>
            <w:r>
              <w:rPr>
                <w:rFonts w:ascii="Times New Roman"/>
                <w:b w:val="false"/>
                <w:i w:val="false"/>
                <w:color w:val="000000"/>
                <w:sz w:val="20"/>
              </w:rPr>
              <w:t>улица, номер дома (кв.),</w:t>
            </w:r>
            <w:r>
              <w:br/>
            </w:r>
            <w:r>
              <w:rPr>
                <w:rFonts w:ascii="Times New Roman"/>
                <w:b w:val="false"/>
                <w:i w:val="false"/>
                <w:color w:val="000000"/>
                <w:sz w:val="20"/>
              </w:rPr>
              <w:t>
</w:t>
            </w:r>
            <w:r>
              <w:rPr>
                <w:rFonts w:ascii="Times New Roman"/>
                <w:b w:val="false"/>
                <w:i w:val="false"/>
                <w:color w:val="000000"/>
                <w:sz w:val="20"/>
              </w:rPr>
              <w:t>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w:t>
            </w:r>
            <w:r>
              <w:rPr>
                <w:rFonts w:ascii="Times New Roman"/>
                <w:b w:val="false"/>
                <w:i w:val="false"/>
                <w:color w:val="000000"/>
                <w:sz w:val="20"/>
              </w:rPr>
              <w:t>работы</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Азаттык, 13</w:t>
            </w:r>
            <w:r>
              <w:br/>
            </w:r>
            <w:r>
              <w:rPr>
                <w:rFonts w:ascii="Times New Roman"/>
                <w:b w:val="false"/>
                <w:i w:val="false"/>
                <w:color w:val="000000"/>
                <w:sz w:val="20"/>
              </w:rPr>
              <w:t>
</w:t>
            </w:r>
            <w:r>
              <w:rPr>
                <w:rFonts w:ascii="Times New Roman"/>
                <w:b w:val="false"/>
                <w:i w:val="false"/>
                <w:color w:val="000000"/>
                <w:sz w:val="20"/>
              </w:rPr>
              <w:t>atyrau@gcvp.kz</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32-58-20</w:t>
            </w:r>
          </w:p>
        </w:tc>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2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Кулсары,</w:t>
            </w:r>
            <w:r>
              <w:br/>
            </w:r>
            <w:r>
              <w:rPr>
                <w:rFonts w:ascii="Times New Roman"/>
                <w:b w:val="false"/>
                <w:i w:val="false"/>
                <w:color w:val="000000"/>
                <w:sz w:val="20"/>
              </w:rPr>
              <w:t>
</w:t>
            </w:r>
            <w:r>
              <w:rPr>
                <w:rFonts w:ascii="Times New Roman"/>
                <w:b w:val="false"/>
                <w:i w:val="false"/>
                <w:color w:val="000000"/>
                <w:sz w:val="20"/>
              </w:rPr>
              <w:t>улица Абдрахманова, 30</w:t>
            </w:r>
            <w:r>
              <w:br/>
            </w:r>
            <w:r>
              <w:rPr>
                <w:rFonts w:ascii="Times New Roman"/>
                <w:b w:val="false"/>
                <w:i w:val="false"/>
                <w:color w:val="000000"/>
                <w:sz w:val="20"/>
              </w:rPr>
              <w:t>
</w:t>
            </w:r>
            <w:r>
              <w:rPr>
                <w:rFonts w:ascii="Times New Roman"/>
                <w:b w:val="false"/>
                <w:i w:val="false"/>
                <w:color w:val="000000"/>
                <w:sz w:val="20"/>
              </w:rPr>
              <w:t>atyrau03@gcvp.kz</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p>
          <w:p>
            <w:pPr>
              <w:spacing w:after="20"/>
              <w:ind w:left="20"/>
              <w:jc w:val="both"/>
            </w:pPr>
            <w:r>
              <w:rPr>
                <w:rFonts w:ascii="Times New Roman"/>
                <w:b w:val="false"/>
                <w:i w:val="false"/>
                <w:color w:val="000000"/>
                <w:sz w:val="20"/>
              </w:rPr>
              <w:t>5-13-41</w:t>
            </w: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w:t>
            </w:r>
            <w:r>
              <w:br/>
            </w:r>
            <w:r>
              <w:rPr>
                <w:rFonts w:ascii="Times New Roman"/>
                <w:b w:val="false"/>
                <w:i w:val="false"/>
                <w:color w:val="000000"/>
                <w:sz w:val="20"/>
              </w:rPr>
              <w:t>
</w:t>
            </w:r>
            <w:r>
              <w:rPr>
                <w:rFonts w:ascii="Times New Roman"/>
                <w:b w:val="false"/>
                <w:i w:val="false"/>
                <w:color w:val="000000"/>
                <w:sz w:val="20"/>
              </w:rPr>
              <w:t>улица Мендигалиева, 30</w:t>
            </w:r>
            <w:r>
              <w:br/>
            </w:r>
            <w:r>
              <w:rPr>
                <w:rFonts w:ascii="Times New Roman"/>
                <w:b w:val="false"/>
                <w:i w:val="false"/>
                <w:color w:val="000000"/>
                <w:sz w:val="20"/>
              </w:rPr>
              <w:t>
</w:t>
            </w:r>
            <w:r>
              <w:rPr>
                <w:rFonts w:ascii="Times New Roman"/>
                <w:b w:val="false"/>
                <w:i w:val="false"/>
                <w:color w:val="000000"/>
                <w:sz w:val="20"/>
              </w:rPr>
              <w:t>atyrau01@gcvp.kz</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2-16-63</w:t>
            </w: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Аккистау,</w:t>
            </w:r>
            <w:r>
              <w:br/>
            </w:r>
            <w:r>
              <w:rPr>
                <w:rFonts w:ascii="Times New Roman"/>
                <w:b w:val="false"/>
                <w:i w:val="false"/>
                <w:color w:val="000000"/>
                <w:sz w:val="20"/>
              </w:rPr>
              <w:t>
</w:t>
            </w:r>
            <w:r>
              <w:rPr>
                <w:rFonts w:ascii="Times New Roman"/>
                <w:b w:val="false"/>
                <w:i w:val="false"/>
                <w:color w:val="000000"/>
                <w:sz w:val="20"/>
              </w:rPr>
              <w:t>улица Егеменди</w:t>
            </w:r>
            <w:r>
              <w:br/>
            </w:r>
            <w:r>
              <w:rPr>
                <w:rFonts w:ascii="Times New Roman"/>
                <w:b w:val="false"/>
                <w:i w:val="false"/>
                <w:color w:val="000000"/>
                <w:sz w:val="20"/>
              </w:rPr>
              <w:t>
</w:t>
            </w:r>
            <w:r>
              <w:rPr>
                <w:rFonts w:ascii="Times New Roman"/>
                <w:b w:val="false"/>
                <w:i w:val="false"/>
                <w:color w:val="000000"/>
                <w:sz w:val="20"/>
              </w:rPr>
              <w:t>Казахстан, 2 а</w:t>
            </w:r>
            <w:r>
              <w:br/>
            </w:r>
            <w:r>
              <w:rPr>
                <w:rFonts w:ascii="Times New Roman"/>
                <w:b w:val="false"/>
                <w:i w:val="false"/>
                <w:color w:val="000000"/>
                <w:sz w:val="20"/>
              </w:rPr>
              <w:t>
</w:t>
            </w:r>
            <w:r>
              <w:rPr>
                <w:rFonts w:ascii="Times New Roman"/>
                <w:b w:val="false"/>
                <w:i w:val="false"/>
                <w:color w:val="000000"/>
                <w:sz w:val="20"/>
              </w:rPr>
              <w:t>atyrau02@gcvp.kz</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2-09-78</w:t>
            </w: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w:t>
            </w:r>
            <w:r>
              <w:br/>
            </w:r>
            <w:r>
              <w:rPr>
                <w:rFonts w:ascii="Times New Roman"/>
                <w:b w:val="false"/>
                <w:i w:val="false"/>
                <w:color w:val="000000"/>
                <w:sz w:val="20"/>
              </w:rPr>
              <w:t>
</w:t>
            </w:r>
            <w:r>
              <w:rPr>
                <w:rFonts w:ascii="Times New Roman"/>
                <w:b w:val="false"/>
                <w:i w:val="false"/>
                <w:color w:val="000000"/>
                <w:sz w:val="20"/>
              </w:rPr>
              <w:t>улица Абая, 6</w:t>
            </w:r>
            <w:r>
              <w:br/>
            </w:r>
            <w:r>
              <w:rPr>
                <w:rFonts w:ascii="Times New Roman"/>
                <w:b w:val="false"/>
                <w:i w:val="false"/>
                <w:color w:val="000000"/>
                <w:sz w:val="20"/>
              </w:rPr>
              <w:t>
</w:t>
            </w:r>
            <w:r>
              <w:rPr>
                <w:rFonts w:ascii="Times New Roman"/>
                <w:b w:val="false"/>
                <w:i w:val="false"/>
                <w:color w:val="000000"/>
                <w:sz w:val="20"/>
              </w:rPr>
              <w:t>atyrau04@gcvp.kz</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2-04-93</w:t>
            </w: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Кызылкугинское</w:t>
            </w:r>
            <w:r>
              <w:br/>
            </w:r>
            <w:r>
              <w:rPr>
                <w:rFonts w:ascii="Times New Roman"/>
                <w:b w:val="false"/>
                <w:i w:val="false"/>
                <w:color w:val="000000"/>
                <w:sz w:val="20"/>
              </w:rPr>
              <w:t>
</w:t>
            </w:r>
            <w:r>
              <w:rPr>
                <w:rFonts w:ascii="Times New Roman"/>
                <w:b w:val="false"/>
                <w:i w:val="false"/>
                <w:color w:val="000000"/>
                <w:sz w:val="20"/>
              </w:rPr>
              <w:t>райотделение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w:t>
            </w:r>
            <w:r>
              <w:br/>
            </w:r>
            <w:r>
              <w:rPr>
                <w:rFonts w:ascii="Times New Roman"/>
                <w:b w:val="false"/>
                <w:i w:val="false"/>
                <w:color w:val="000000"/>
                <w:sz w:val="20"/>
              </w:rPr>
              <w:t>
</w:t>
            </w:r>
            <w:r>
              <w:rPr>
                <w:rFonts w:ascii="Times New Roman"/>
                <w:b w:val="false"/>
                <w:i w:val="false"/>
                <w:color w:val="000000"/>
                <w:sz w:val="20"/>
              </w:rPr>
              <w:t>улица Карабалина, 24 а</w:t>
            </w:r>
            <w:r>
              <w:br/>
            </w:r>
            <w:r>
              <w:rPr>
                <w:rFonts w:ascii="Times New Roman"/>
                <w:b w:val="false"/>
                <w:i w:val="false"/>
                <w:color w:val="000000"/>
                <w:sz w:val="20"/>
              </w:rPr>
              <w:t>
</w:t>
            </w:r>
            <w:r>
              <w:rPr>
                <w:rFonts w:ascii="Times New Roman"/>
                <w:b w:val="false"/>
                <w:i w:val="false"/>
                <w:color w:val="000000"/>
                <w:sz w:val="20"/>
              </w:rPr>
              <w:t>atyrau05@gcvp.kz</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2-16-27</w:t>
            </w: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Доссор,</w:t>
            </w:r>
            <w:r>
              <w:br/>
            </w:r>
            <w:r>
              <w:rPr>
                <w:rFonts w:ascii="Times New Roman"/>
                <w:b w:val="false"/>
                <w:i w:val="false"/>
                <w:color w:val="000000"/>
                <w:sz w:val="20"/>
              </w:rPr>
              <w:t>
</w:t>
            </w:r>
            <w:r>
              <w:rPr>
                <w:rFonts w:ascii="Times New Roman"/>
                <w:b w:val="false"/>
                <w:i w:val="false"/>
                <w:color w:val="000000"/>
                <w:sz w:val="20"/>
              </w:rPr>
              <w:t>3 участок</w:t>
            </w:r>
            <w:r>
              <w:br/>
            </w:r>
            <w:r>
              <w:rPr>
                <w:rFonts w:ascii="Times New Roman"/>
                <w:b w:val="false"/>
                <w:i w:val="false"/>
                <w:color w:val="000000"/>
                <w:sz w:val="20"/>
              </w:rPr>
              <w:t>
</w:t>
            </w:r>
            <w:r>
              <w:rPr>
                <w:rFonts w:ascii="Times New Roman"/>
                <w:b w:val="false"/>
                <w:i w:val="false"/>
                <w:color w:val="000000"/>
                <w:sz w:val="20"/>
              </w:rPr>
              <w:t>atyrau06@gcvp.kz</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w:t>
            </w:r>
            <w:r>
              <w:br/>
            </w:r>
            <w:r>
              <w:rPr>
                <w:rFonts w:ascii="Times New Roman"/>
                <w:b w:val="false"/>
                <w:i w:val="false"/>
                <w:color w:val="000000"/>
                <w:sz w:val="20"/>
              </w:rPr>
              <w:t>
</w:t>
            </w:r>
            <w:r>
              <w:rPr>
                <w:rFonts w:ascii="Times New Roman"/>
                <w:b w:val="false"/>
                <w:i w:val="false"/>
                <w:color w:val="000000"/>
                <w:sz w:val="20"/>
              </w:rPr>
              <w:t>2-13-74</w:t>
            </w:r>
          </w:p>
        </w:tc>
        <w:tc>
          <w:tcPr>
            <w:tcW w:w="0" w:type="auto"/>
            <w:vMerge/>
            <w:tcBorders>
              <w:top w:val="nil"/>
              <w:left w:val="single" w:color="cfcfcf" w:sz="5"/>
              <w:bottom w:val="single" w:color="cfcfcf" w:sz="5"/>
              <w:right w:val="single" w:color="cfcfcf" w:sz="5"/>
            </w:tcBorders>
          </w:tcPr>
          <w:p/>
        </w:tc>
      </w:tr>
      <w:tr>
        <w:trPr>
          <w:trHeight w:val="12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w:t>
            </w:r>
            <w:r>
              <w:br/>
            </w:r>
            <w:r>
              <w:rPr>
                <w:rFonts w:ascii="Times New Roman"/>
                <w:b w:val="false"/>
                <w:i w:val="false"/>
                <w:color w:val="000000"/>
                <w:sz w:val="20"/>
              </w:rPr>
              <w:t>
</w:t>
            </w:r>
            <w:r>
              <w:rPr>
                <w:rFonts w:ascii="Times New Roman"/>
                <w:b w:val="false"/>
                <w:i w:val="false"/>
                <w:color w:val="000000"/>
                <w:sz w:val="20"/>
              </w:rPr>
              <w:t>улица 50 лет Победы, 9</w:t>
            </w:r>
            <w:r>
              <w:br/>
            </w:r>
            <w:r>
              <w:rPr>
                <w:rFonts w:ascii="Times New Roman"/>
                <w:b w:val="false"/>
                <w:i w:val="false"/>
                <w:color w:val="000000"/>
                <w:sz w:val="20"/>
              </w:rPr>
              <w:t>
</w:t>
            </w:r>
            <w:r>
              <w:rPr>
                <w:rFonts w:ascii="Times New Roman"/>
                <w:b w:val="false"/>
                <w:i w:val="false"/>
                <w:color w:val="000000"/>
                <w:sz w:val="20"/>
              </w:rPr>
              <w:t>atyrau07@gcvp.kz</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2-13-58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Восточно-Казахстанской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3847"/>
        <w:gridCol w:w="4106"/>
        <w:gridCol w:w="1651"/>
        <w:gridCol w:w="2685"/>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w:t>
            </w:r>
            <w:r>
              <w:br/>
            </w:r>
            <w:r>
              <w:rPr>
                <w:rFonts w:ascii="Times New Roman"/>
                <w:b w:val="false"/>
                <w:i w:val="false"/>
                <w:color w:val="000000"/>
                <w:sz w:val="20"/>
              </w:rPr>
              <w:t>
</w:t>
            </w:r>
            <w:r>
              <w:rPr>
                <w:rFonts w:ascii="Times New Roman"/>
                <w:b w:val="false"/>
                <w:i w:val="false"/>
                <w:color w:val="000000"/>
                <w:sz w:val="20"/>
              </w:rPr>
              <w:t>улица, номер дома (кв.),</w:t>
            </w:r>
            <w:r>
              <w:br/>
            </w:r>
            <w:r>
              <w:rPr>
                <w:rFonts w:ascii="Times New Roman"/>
                <w:b w:val="false"/>
                <w:i w:val="false"/>
                <w:color w:val="000000"/>
                <w:sz w:val="20"/>
              </w:rPr>
              <w:t>
</w:t>
            </w:r>
            <w:r>
              <w:rPr>
                <w:rFonts w:ascii="Times New Roman"/>
                <w:b w:val="false"/>
                <w:i w:val="false"/>
                <w:color w:val="000000"/>
                <w:sz w:val="20"/>
              </w:rPr>
              <w:t>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w:t>
            </w:r>
            <w:r>
              <w:rPr>
                <w:rFonts w:ascii="Times New Roman"/>
                <w:b w:val="false"/>
                <w:i w:val="false"/>
                <w:color w:val="000000"/>
                <w:sz w:val="20"/>
              </w:rPr>
              <w:t>работы</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 улица</w:t>
            </w:r>
            <w:r>
              <w:br/>
            </w:r>
            <w:r>
              <w:rPr>
                <w:rFonts w:ascii="Times New Roman"/>
                <w:b w:val="false"/>
                <w:i w:val="false"/>
                <w:color w:val="000000"/>
                <w:sz w:val="20"/>
              </w:rPr>
              <w:t>
</w:t>
            </w:r>
            <w:r>
              <w:rPr>
                <w:rFonts w:ascii="Times New Roman"/>
                <w:b w:val="false"/>
                <w:i w:val="false"/>
                <w:color w:val="000000"/>
                <w:sz w:val="20"/>
              </w:rPr>
              <w:t>Казахстан, 3, vko@gcvp.kz</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25-35-38</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w:t>
            </w:r>
            <w:r>
              <w:rPr>
                <w:rFonts w:ascii="Times New Roman"/>
                <w:b w:val="false"/>
                <w:i w:val="false"/>
                <w:color w:val="000000"/>
                <w:sz w:val="20"/>
              </w:rPr>
              <w:t>улица Кунаева, 40</w:t>
            </w:r>
            <w:r>
              <w:br/>
            </w:r>
            <w:r>
              <w:rPr>
                <w:rFonts w:ascii="Times New Roman"/>
                <w:b w:val="false"/>
                <w:i w:val="false"/>
                <w:color w:val="000000"/>
                <w:sz w:val="20"/>
              </w:rPr>
              <w:t>
</w:t>
            </w:r>
            <w:r>
              <w:rPr>
                <w:rFonts w:ascii="Times New Roman"/>
                <w:b w:val="false"/>
                <w:i w:val="false"/>
                <w:color w:val="000000"/>
                <w:sz w:val="20"/>
              </w:rPr>
              <w:t>vko1@gcvp.kz</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4-20-91</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w:t>
            </w:r>
            <w:r>
              <w:rPr>
                <w:rFonts w:ascii="Times New Roman"/>
                <w:b w:val="false"/>
                <w:i w:val="false"/>
                <w:color w:val="000000"/>
                <w:sz w:val="20"/>
              </w:rPr>
              <w:t>улица Курчатова, 2</w:t>
            </w:r>
            <w:r>
              <w:br/>
            </w:r>
            <w:r>
              <w:rPr>
                <w:rFonts w:ascii="Times New Roman"/>
                <w:b w:val="false"/>
                <w:i w:val="false"/>
                <w:color w:val="000000"/>
                <w:sz w:val="20"/>
              </w:rPr>
              <w:t>
</w:t>
            </w:r>
            <w:r>
              <w:rPr>
                <w:rFonts w:ascii="Times New Roman"/>
                <w:b w:val="false"/>
                <w:i w:val="false"/>
                <w:color w:val="000000"/>
                <w:sz w:val="20"/>
              </w:rPr>
              <w:t>vko2@gcvp.kz</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w:t>
            </w:r>
            <w:r>
              <w:rPr>
                <w:rFonts w:ascii="Times New Roman"/>
                <w:b w:val="false"/>
                <w:i w:val="false"/>
                <w:color w:val="000000"/>
                <w:sz w:val="20"/>
              </w:rPr>
              <w:t>2-27-05</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улица Урунхаева, 57</w:t>
            </w:r>
            <w:r>
              <w:br/>
            </w:r>
            <w:r>
              <w:rPr>
                <w:rFonts w:ascii="Times New Roman"/>
                <w:b w:val="false"/>
                <w:i w:val="false"/>
                <w:color w:val="000000"/>
                <w:sz w:val="20"/>
              </w:rPr>
              <w:t>
</w:t>
            </w:r>
            <w:r>
              <w:rPr>
                <w:rFonts w:ascii="Times New Roman"/>
                <w:b w:val="false"/>
                <w:i w:val="false"/>
                <w:color w:val="000000"/>
                <w:sz w:val="20"/>
              </w:rPr>
              <w:t>vko3@gcvp.kz</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52-14-98</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Караул,</w:t>
            </w:r>
            <w:r>
              <w:br/>
            </w:r>
            <w:r>
              <w:rPr>
                <w:rFonts w:ascii="Times New Roman"/>
                <w:b w:val="false"/>
                <w:i w:val="false"/>
                <w:color w:val="000000"/>
                <w:sz w:val="20"/>
              </w:rPr>
              <w:t>
</w:t>
            </w:r>
            <w:r>
              <w:rPr>
                <w:rFonts w:ascii="Times New Roman"/>
                <w:b w:val="false"/>
                <w:i w:val="false"/>
                <w:color w:val="000000"/>
                <w:sz w:val="20"/>
              </w:rPr>
              <w:t>улица Абая, 41</w:t>
            </w:r>
            <w:r>
              <w:br/>
            </w:r>
            <w:r>
              <w:rPr>
                <w:rFonts w:ascii="Times New Roman"/>
                <w:b w:val="false"/>
                <w:i w:val="false"/>
                <w:color w:val="000000"/>
                <w:sz w:val="20"/>
              </w:rPr>
              <w:t>
</w:t>
            </w:r>
            <w:r>
              <w:rPr>
                <w:rFonts w:ascii="Times New Roman"/>
                <w:b w:val="false"/>
                <w:i w:val="false"/>
                <w:color w:val="000000"/>
                <w:sz w:val="20"/>
              </w:rPr>
              <w:t>mail505@gcvp.kz</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9-19-72</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w:t>
            </w:r>
            <w:r>
              <w:br/>
            </w:r>
            <w:r>
              <w:rPr>
                <w:rFonts w:ascii="Times New Roman"/>
                <w:b w:val="false"/>
                <w:i w:val="false"/>
                <w:color w:val="000000"/>
                <w:sz w:val="20"/>
              </w:rPr>
              <w:t>
</w:t>
            </w:r>
            <w:r>
              <w:rPr>
                <w:rFonts w:ascii="Times New Roman"/>
                <w:b w:val="false"/>
                <w:i w:val="false"/>
                <w:color w:val="000000"/>
                <w:sz w:val="20"/>
              </w:rPr>
              <w:t>улица Абая, 47 а</w:t>
            </w:r>
            <w:r>
              <w:br/>
            </w:r>
            <w:r>
              <w:rPr>
                <w:rFonts w:ascii="Times New Roman"/>
                <w:b w:val="false"/>
                <w:i w:val="false"/>
                <w:color w:val="000000"/>
                <w:sz w:val="20"/>
              </w:rPr>
              <w:t>
</w:t>
            </w:r>
            <w:r>
              <w:rPr>
                <w:rFonts w:ascii="Times New Roman"/>
                <w:b w:val="false"/>
                <w:i w:val="false"/>
                <w:color w:val="000000"/>
                <w:sz w:val="20"/>
              </w:rPr>
              <w:t>vko4@gcvp.kz</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3-61-73</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Большая</w:t>
            </w:r>
            <w:r>
              <w:br/>
            </w:r>
            <w:r>
              <w:rPr>
                <w:rFonts w:ascii="Times New Roman"/>
                <w:b w:val="false"/>
                <w:i w:val="false"/>
                <w:color w:val="000000"/>
                <w:sz w:val="20"/>
              </w:rPr>
              <w:t>
</w:t>
            </w:r>
            <w:r>
              <w:rPr>
                <w:rFonts w:ascii="Times New Roman"/>
                <w:b w:val="false"/>
                <w:i w:val="false"/>
                <w:color w:val="000000"/>
                <w:sz w:val="20"/>
              </w:rPr>
              <w:t>Владимировка,</w:t>
            </w:r>
            <w:r>
              <w:br/>
            </w:r>
            <w:r>
              <w:rPr>
                <w:rFonts w:ascii="Times New Roman"/>
                <w:b w:val="false"/>
                <w:i w:val="false"/>
                <w:color w:val="000000"/>
                <w:sz w:val="20"/>
              </w:rPr>
              <w:t>
</w:t>
            </w:r>
            <w:r>
              <w:rPr>
                <w:rFonts w:ascii="Times New Roman"/>
                <w:b w:val="false"/>
                <w:i w:val="false"/>
                <w:color w:val="000000"/>
                <w:sz w:val="20"/>
              </w:rPr>
              <w:t>улица Сейфуллина, 130</w:t>
            </w:r>
            <w:r>
              <w:br/>
            </w:r>
            <w:r>
              <w:rPr>
                <w:rFonts w:ascii="Times New Roman"/>
                <w:b w:val="false"/>
                <w:i w:val="false"/>
                <w:color w:val="000000"/>
                <w:sz w:val="20"/>
              </w:rPr>
              <w:t>
</w:t>
            </w:r>
            <w:r>
              <w:rPr>
                <w:rFonts w:ascii="Times New Roman"/>
                <w:b w:val="false"/>
                <w:i w:val="false"/>
                <w:color w:val="000000"/>
                <w:sz w:val="20"/>
              </w:rPr>
              <w:t>vko5@gcvp.kz</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9-16-71</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Коммунистическая, 1</w:t>
            </w:r>
            <w:r>
              <w:br/>
            </w:r>
            <w:r>
              <w:rPr>
                <w:rFonts w:ascii="Times New Roman"/>
                <w:b w:val="false"/>
                <w:i w:val="false"/>
                <w:color w:val="000000"/>
                <w:sz w:val="20"/>
              </w:rPr>
              <w:t>
</w:t>
            </w:r>
            <w:r>
              <w:rPr>
                <w:rFonts w:ascii="Times New Roman"/>
                <w:b w:val="false"/>
                <w:i w:val="false"/>
                <w:color w:val="000000"/>
                <w:sz w:val="20"/>
              </w:rPr>
              <w:t>vko6@gcvp.kz</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2-18-44</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w:t>
            </w:r>
            <w:r>
              <w:br/>
            </w:r>
            <w:r>
              <w:rPr>
                <w:rFonts w:ascii="Times New Roman"/>
                <w:b w:val="false"/>
                <w:i w:val="false"/>
                <w:color w:val="000000"/>
                <w:sz w:val="20"/>
              </w:rPr>
              <w:t>
</w:t>
            </w:r>
            <w:r>
              <w:rPr>
                <w:rFonts w:ascii="Times New Roman"/>
                <w:b w:val="false"/>
                <w:i w:val="false"/>
                <w:color w:val="000000"/>
                <w:sz w:val="20"/>
              </w:rPr>
              <w:t>улица Пирагова, 6</w:t>
            </w:r>
            <w:r>
              <w:br/>
            </w:r>
            <w:r>
              <w:rPr>
                <w:rFonts w:ascii="Times New Roman"/>
                <w:b w:val="false"/>
                <w:i w:val="false"/>
                <w:color w:val="000000"/>
                <w:sz w:val="20"/>
              </w:rPr>
              <w:t>
</w:t>
            </w:r>
            <w:r>
              <w:rPr>
                <w:rFonts w:ascii="Times New Roman"/>
                <w:b w:val="false"/>
                <w:i w:val="false"/>
                <w:color w:val="000000"/>
                <w:sz w:val="20"/>
              </w:rPr>
              <w:t>vko7@gcvp.kz</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2-25-86</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w:t>
            </w:r>
            <w:r>
              <w:br/>
            </w:r>
            <w:r>
              <w:rPr>
                <w:rFonts w:ascii="Times New Roman"/>
                <w:b w:val="false"/>
                <w:i w:val="false"/>
                <w:color w:val="000000"/>
                <w:sz w:val="20"/>
              </w:rPr>
              <w:t>
</w:t>
            </w:r>
            <w:r>
              <w:rPr>
                <w:rFonts w:ascii="Times New Roman"/>
                <w:b w:val="false"/>
                <w:i w:val="false"/>
                <w:color w:val="000000"/>
                <w:sz w:val="20"/>
              </w:rPr>
              <w:t>улица Ленина, 131</w:t>
            </w:r>
            <w:r>
              <w:br/>
            </w:r>
            <w:r>
              <w:rPr>
                <w:rFonts w:ascii="Times New Roman"/>
                <w:b w:val="false"/>
                <w:i w:val="false"/>
                <w:color w:val="000000"/>
                <w:sz w:val="20"/>
              </w:rPr>
              <w:t>
</w:t>
            </w:r>
            <w:r>
              <w:rPr>
                <w:rFonts w:ascii="Times New Roman"/>
                <w:b w:val="false"/>
                <w:i w:val="false"/>
                <w:color w:val="000000"/>
                <w:sz w:val="20"/>
              </w:rPr>
              <w:t>vko8@gcvp.kz</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6-55-34</w:t>
            </w:r>
          </w:p>
        </w:tc>
        <w:tc>
          <w:tcPr>
            <w:tcW w:w="0" w:type="auto"/>
            <w:vMerge/>
            <w:tcBorders>
              <w:top w:val="nil"/>
              <w:left w:val="single" w:color="cfcfcf" w:sz="5"/>
              <w:bottom w:val="single" w:color="cfcfcf" w:sz="5"/>
              <w:right w:val="single" w:color="cfcfcf" w:sz="5"/>
            </w:tcBorders>
          </w:tcPr>
          <w:p/>
        </w:tc>
      </w:tr>
      <w:tr>
        <w:trPr>
          <w:trHeight w:val="9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w:t>
            </w:r>
            <w:r>
              <w:br/>
            </w:r>
            <w:r>
              <w:rPr>
                <w:rFonts w:ascii="Times New Roman"/>
                <w:b w:val="false"/>
                <w:i w:val="false"/>
                <w:color w:val="000000"/>
                <w:sz w:val="20"/>
              </w:rPr>
              <w:t>
</w:t>
            </w:r>
            <w:r>
              <w:rPr>
                <w:rFonts w:ascii="Times New Roman"/>
                <w:b w:val="false"/>
                <w:i w:val="false"/>
                <w:color w:val="000000"/>
                <w:sz w:val="20"/>
              </w:rPr>
              <w:t>улица Манапова, 22</w:t>
            </w:r>
            <w:r>
              <w:br/>
            </w:r>
            <w:r>
              <w:rPr>
                <w:rFonts w:ascii="Times New Roman"/>
                <w:b w:val="false"/>
                <w:i w:val="false"/>
                <w:color w:val="000000"/>
                <w:sz w:val="20"/>
              </w:rPr>
              <w:t>
</w:t>
            </w:r>
            <w:r>
              <w:rPr>
                <w:rFonts w:ascii="Times New Roman"/>
                <w:b w:val="false"/>
                <w:i w:val="false"/>
                <w:color w:val="000000"/>
                <w:sz w:val="20"/>
              </w:rPr>
              <w:t>vko9@gcvp.kz</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2-69-47</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w:t>
            </w:r>
            <w:r>
              <w:br/>
            </w:r>
            <w:r>
              <w:rPr>
                <w:rFonts w:ascii="Times New Roman"/>
                <w:b w:val="false"/>
                <w:i w:val="false"/>
                <w:color w:val="000000"/>
                <w:sz w:val="20"/>
              </w:rPr>
              <w:t>
</w:t>
            </w:r>
            <w:r>
              <w:rPr>
                <w:rFonts w:ascii="Times New Roman"/>
                <w:b w:val="false"/>
                <w:i w:val="false"/>
                <w:color w:val="000000"/>
                <w:sz w:val="20"/>
              </w:rPr>
              <w:t>улица Первомайская,23</w:t>
            </w:r>
            <w:r>
              <w:br/>
            </w:r>
            <w:r>
              <w:rPr>
                <w:rFonts w:ascii="Times New Roman"/>
                <w:b w:val="false"/>
                <w:i w:val="false"/>
                <w:color w:val="000000"/>
                <w:sz w:val="20"/>
              </w:rPr>
              <w:t>
</w:t>
            </w:r>
            <w:r>
              <w:rPr>
                <w:rFonts w:ascii="Times New Roman"/>
                <w:b w:val="false"/>
                <w:i w:val="false"/>
                <w:color w:val="000000"/>
                <w:sz w:val="20"/>
              </w:rPr>
              <w:t>vko10@gcvp.kz</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6-21-49</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Большенарым,</w:t>
            </w:r>
            <w:r>
              <w:br/>
            </w:r>
            <w:r>
              <w:rPr>
                <w:rFonts w:ascii="Times New Roman"/>
                <w:b w:val="false"/>
                <w:i w:val="false"/>
                <w:color w:val="000000"/>
                <w:sz w:val="20"/>
              </w:rPr>
              <w:t>
</w:t>
            </w:r>
            <w:r>
              <w:rPr>
                <w:rFonts w:ascii="Times New Roman"/>
                <w:b w:val="false"/>
                <w:i w:val="false"/>
                <w:color w:val="000000"/>
                <w:sz w:val="20"/>
              </w:rPr>
              <w:t>улица Маяковского, 32</w:t>
            </w:r>
            <w:r>
              <w:br/>
            </w:r>
            <w:r>
              <w:rPr>
                <w:rFonts w:ascii="Times New Roman"/>
                <w:b w:val="false"/>
                <w:i w:val="false"/>
                <w:color w:val="000000"/>
                <w:sz w:val="20"/>
              </w:rPr>
              <w:t>
</w:t>
            </w:r>
            <w:r>
              <w:rPr>
                <w:rFonts w:ascii="Times New Roman"/>
                <w:b w:val="false"/>
                <w:i w:val="false"/>
                <w:color w:val="000000"/>
                <w:sz w:val="20"/>
              </w:rPr>
              <w:t>vko11@gcvp.kz</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2-90-58</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w:t>
            </w:r>
            <w:r>
              <w:br/>
            </w:r>
            <w:r>
              <w:rPr>
                <w:rFonts w:ascii="Times New Roman"/>
                <w:b w:val="false"/>
                <w:i w:val="false"/>
                <w:color w:val="000000"/>
                <w:sz w:val="20"/>
              </w:rPr>
              <w:t>
</w:t>
            </w:r>
            <w:r>
              <w:rPr>
                <w:rFonts w:ascii="Times New Roman"/>
                <w:b w:val="false"/>
                <w:i w:val="false"/>
                <w:color w:val="000000"/>
                <w:sz w:val="20"/>
              </w:rPr>
              <w:t>улица Абишева, 18</w:t>
            </w:r>
            <w:r>
              <w:br/>
            </w:r>
            <w:r>
              <w:rPr>
                <w:rFonts w:ascii="Times New Roman"/>
                <w:b w:val="false"/>
                <w:i w:val="false"/>
                <w:color w:val="000000"/>
                <w:sz w:val="20"/>
              </w:rPr>
              <w:t>
</w:t>
            </w:r>
            <w:r>
              <w:rPr>
                <w:rFonts w:ascii="Times New Roman"/>
                <w:b w:val="false"/>
                <w:i w:val="false"/>
                <w:color w:val="000000"/>
                <w:sz w:val="20"/>
              </w:rPr>
              <w:t>vko12@gcvp.kz</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2-17-95</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w:t>
            </w:r>
            <w:r>
              <w:br/>
            </w:r>
            <w:r>
              <w:rPr>
                <w:rFonts w:ascii="Times New Roman"/>
                <w:b w:val="false"/>
                <w:i w:val="false"/>
                <w:color w:val="000000"/>
                <w:sz w:val="20"/>
              </w:rPr>
              <w:t>
</w:t>
            </w:r>
            <w:r>
              <w:rPr>
                <w:rFonts w:ascii="Times New Roman"/>
                <w:b w:val="false"/>
                <w:i w:val="false"/>
                <w:color w:val="000000"/>
                <w:sz w:val="20"/>
              </w:rPr>
              <w:t>улица Малдыбаева, 2</w:t>
            </w:r>
            <w:r>
              <w:br/>
            </w:r>
            <w:r>
              <w:rPr>
                <w:rFonts w:ascii="Times New Roman"/>
                <w:b w:val="false"/>
                <w:i w:val="false"/>
                <w:color w:val="000000"/>
                <w:sz w:val="20"/>
              </w:rPr>
              <w:t>
</w:t>
            </w:r>
            <w:r>
              <w:rPr>
                <w:rFonts w:ascii="Times New Roman"/>
                <w:b w:val="false"/>
                <w:i w:val="false"/>
                <w:color w:val="000000"/>
                <w:sz w:val="20"/>
              </w:rPr>
              <w:t>vko13@gcvp.kz</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2-38-38</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w:t>
            </w:r>
            <w:r>
              <w:br/>
            </w:r>
            <w:r>
              <w:rPr>
                <w:rFonts w:ascii="Times New Roman"/>
                <w:b w:val="false"/>
                <w:i w:val="false"/>
                <w:color w:val="000000"/>
                <w:sz w:val="20"/>
              </w:rPr>
              <w:t>
</w:t>
            </w:r>
            <w:r>
              <w:rPr>
                <w:rFonts w:ascii="Times New Roman"/>
                <w:b w:val="false"/>
                <w:i w:val="false"/>
                <w:color w:val="000000"/>
                <w:sz w:val="20"/>
              </w:rPr>
              <w:t>улица Кабенова, 20</w:t>
            </w:r>
            <w:r>
              <w:br/>
            </w:r>
            <w:r>
              <w:rPr>
                <w:rFonts w:ascii="Times New Roman"/>
                <w:b w:val="false"/>
                <w:i w:val="false"/>
                <w:color w:val="000000"/>
                <w:sz w:val="20"/>
              </w:rPr>
              <w:t>
</w:t>
            </w:r>
            <w:r>
              <w:rPr>
                <w:rFonts w:ascii="Times New Roman"/>
                <w:b w:val="false"/>
                <w:i w:val="false"/>
                <w:color w:val="000000"/>
                <w:sz w:val="20"/>
              </w:rPr>
              <w:t>vko14@gcvp.kz</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2-14-82</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w:t>
            </w:r>
            <w:r>
              <w:br/>
            </w:r>
            <w:r>
              <w:rPr>
                <w:rFonts w:ascii="Times New Roman"/>
                <w:b w:val="false"/>
                <w:i w:val="false"/>
                <w:color w:val="000000"/>
                <w:sz w:val="20"/>
              </w:rPr>
              <w:t>
</w:t>
            </w:r>
            <w:r>
              <w:rPr>
                <w:rFonts w:ascii="Times New Roman"/>
                <w:b w:val="false"/>
                <w:i w:val="false"/>
                <w:color w:val="000000"/>
                <w:sz w:val="20"/>
              </w:rPr>
              <w:t>здание детского сада</w:t>
            </w:r>
            <w:r>
              <w:br/>
            </w:r>
            <w:r>
              <w:rPr>
                <w:rFonts w:ascii="Times New Roman"/>
                <w:b w:val="false"/>
                <w:i w:val="false"/>
                <w:color w:val="000000"/>
                <w:sz w:val="20"/>
              </w:rPr>
              <w:t>
</w:t>
            </w:r>
            <w:r>
              <w:rPr>
                <w:rFonts w:ascii="Times New Roman"/>
                <w:b w:val="false"/>
                <w:i w:val="false"/>
                <w:color w:val="000000"/>
                <w:sz w:val="20"/>
              </w:rPr>
              <w:t>«Аленушка»</w:t>
            </w:r>
            <w:r>
              <w:br/>
            </w:r>
            <w:r>
              <w:rPr>
                <w:rFonts w:ascii="Times New Roman"/>
                <w:b w:val="false"/>
                <w:i w:val="false"/>
                <w:color w:val="000000"/>
                <w:sz w:val="20"/>
              </w:rPr>
              <w:t>
</w:t>
            </w:r>
            <w:r>
              <w:rPr>
                <w:rFonts w:ascii="Times New Roman"/>
                <w:b w:val="false"/>
                <w:i w:val="false"/>
                <w:color w:val="000000"/>
                <w:sz w:val="20"/>
              </w:rPr>
              <w:t>vko19@gcvp.kz</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2-74-77</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Казахстан, 3</w:t>
            </w:r>
            <w:r>
              <w:br/>
            </w:r>
            <w:r>
              <w:rPr>
                <w:rFonts w:ascii="Times New Roman"/>
                <w:b w:val="false"/>
                <w:i w:val="false"/>
                <w:color w:val="000000"/>
                <w:sz w:val="20"/>
              </w:rPr>
              <w:t>
</w:t>
            </w:r>
            <w:r>
              <w:rPr>
                <w:rFonts w:ascii="Times New Roman"/>
                <w:b w:val="false"/>
                <w:i w:val="false"/>
                <w:color w:val="000000"/>
                <w:sz w:val="20"/>
              </w:rPr>
              <w:t>vko17@gcvp.kz</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25-49-98</w:t>
            </w:r>
          </w:p>
        </w:tc>
        <w:tc>
          <w:tcPr>
            <w:tcW w:w="0" w:type="auto"/>
            <w:vMerge/>
            <w:tcBorders>
              <w:top w:val="nil"/>
              <w:left w:val="single" w:color="cfcfcf" w:sz="5"/>
              <w:bottom w:val="single" w:color="cfcfcf" w:sz="5"/>
              <w:right w:val="single" w:color="cfcfcf" w:sz="5"/>
            </w:tcBorders>
          </w:tcPr>
          <w:p/>
        </w:tc>
      </w:tr>
      <w:tr>
        <w:trPr>
          <w:trHeight w:val="11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Урджар,</w:t>
            </w:r>
            <w:r>
              <w:br/>
            </w:r>
            <w:r>
              <w:rPr>
                <w:rFonts w:ascii="Times New Roman"/>
                <w:b w:val="false"/>
                <w:i w:val="false"/>
                <w:color w:val="000000"/>
                <w:sz w:val="20"/>
              </w:rPr>
              <w:t>
</w:t>
            </w:r>
            <w:r>
              <w:rPr>
                <w:rFonts w:ascii="Times New Roman"/>
                <w:b w:val="false"/>
                <w:i w:val="false"/>
                <w:color w:val="000000"/>
                <w:sz w:val="20"/>
              </w:rPr>
              <w:t>улица Кабанбая, 66</w:t>
            </w:r>
            <w:r>
              <w:br/>
            </w:r>
            <w:r>
              <w:rPr>
                <w:rFonts w:ascii="Times New Roman"/>
                <w:b w:val="false"/>
                <w:i w:val="false"/>
                <w:color w:val="000000"/>
                <w:sz w:val="20"/>
              </w:rPr>
              <w:t>
</w:t>
            </w:r>
            <w:r>
              <w:rPr>
                <w:rFonts w:ascii="Times New Roman"/>
                <w:b w:val="false"/>
                <w:i w:val="false"/>
                <w:color w:val="000000"/>
                <w:sz w:val="20"/>
              </w:rPr>
              <w:t>vko15@gcvp.kz</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3-35-06</w:t>
            </w:r>
          </w:p>
        </w:tc>
        <w:tc>
          <w:tcPr>
            <w:tcW w:w="0" w:type="auto"/>
            <w:vMerge/>
            <w:tcBorders>
              <w:top w:val="nil"/>
              <w:left w:val="single" w:color="cfcfcf" w:sz="5"/>
              <w:bottom w:val="single" w:color="cfcfcf" w:sz="5"/>
              <w:right w:val="single" w:color="cfcfcf" w:sz="5"/>
            </w:tcBorders>
          </w:tcPr>
          <w:p/>
        </w:tc>
      </w:tr>
      <w:tr>
        <w:trPr>
          <w:trHeight w:val="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Шемонаиха,</w:t>
            </w:r>
            <w:r>
              <w:br/>
            </w:r>
            <w:r>
              <w:rPr>
                <w:rFonts w:ascii="Times New Roman"/>
                <w:b w:val="false"/>
                <w:i w:val="false"/>
                <w:color w:val="000000"/>
                <w:sz w:val="20"/>
              </w:rPr>
              <w:t>
</w:t>
            </w:r>
            <w:r>
              <w:rPr>
                <w:rFonts w:ascii="Times New Roman"/>
                <w:b w:val="false"/>
                <w:i w:val="false"/>
                <w:color w:val="000000"/>
                <w:sz w:val="20"/>
              </w:rPr>
              <w:t>улица Молодежная, 19</w:t>
            </w:r>
            <w:r>
              <w:br/>
            </w:r>
            <w:r>
              <w:rPr>
                <w:rFonts w:ascii="Times New Roman"/>
                <w:b w:val="false"/>
                <w:i w:val="false"/>
                <w:color w:val="000000"/>
                <w:sz w:val="20"/>
              </w:rPr>
              <w:t>
</w:t>
            </w:r>
            <w:r>
              <w:rPr>
                <w:rFonts w:ascii="Times New Roman"/>
                <w:b w:val="false"/>
                <w:i w:val="false"/>
                <w:color w:val="000000"/>
                <w:sz w:val="20"/>
              </w:rPr>
              <w:t>vko16@gcvp.kz</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w:t>
            </w:r>
            <w:r>
              <w:br/>
            </w:r>
            <w:r>
              <w:rPr>
                <w:rFonts w:ascii="Times New Roman"/>
                <w:b w:val="false"/>
                <w:i w:val="false"/>
                <w:color w:val="000000"/>
                <w:sz w:val="20"/>
              </w:rPr>
              <w:t>
</w:t>
            </w:r>
            <w:r>
              <w:rPr>
                <w:rFonts w:ascii="Times New Roman"/>
                <w:b w:val="false"/>
                <w:i w:val="false"/>
                <w:color w:val="000000"/>
                <w:sz w:val="20"/>
              </w:rPr>
              <w:t>23-37-61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bl>
    <w:p>
      <w:pPr>
        <w:spacing w:after="0"/>
        <w:ind w:left="0"/>
        <w:jc w:val="left"/>
      </w:pPr>
      <w:r>
        <w:rPr>
          <w:rFonts w:ascii="Times New Roman"/>
          <w:b/>
          <w:i w:val="false"/>
          <w:color w:val="000000"/>
        </w:rPr>
        <w:t xml:space="preserve"> Уполномоченная организация по Жамбылской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3670"/>
        <w:gridCol w:w="3947"/>
        <w:gridCol w:w="1757"/>
        <w:gridCol w:w="3076"/>
      </w:tblGrid>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w:t>
            </w:r>
            <w:r>
              <w:br/>
            </w:r>
            <w:r>
              <w:rPr>
                <w:rFonts w:ascii="Times New Roman"/>
                <w:b w:val="false"/>
                <w:i w:val="false"/>
                <w:color w:val="000000"/>
                <w:sz w:val="20"/>
              </w:rPr>
              <w:t>
</w:t>
            </w:r>
            <w:r>
              <w:rPr>
                <w:rFonts w:ascii="Times New Roman"/>
                <w:b w:val="false"/>
                <w:i w:val="false"/>
                <w:color w:val="000000"/>
                <w:sz w:val="20"/>
              </w:rPr>
              <w:t>улица, номер дома (кв.),</w:t>
            </w:r>
            <w:r>
              <w:br/>
            </w:r>
            <w:r>
              <w:rPr>
                <w:rFonts w:ascii="Times New Roman"/>
                <w:b w:val="false"/>
                <w:i w:val="false"/>
                <w:color w:val="000000"/>
                <w:sz w:val="20"/>
              </w:rPr>
              <w:t>
</w:t>
            </w:r>
            <w:r>
              <w:rPr>
                <w:rFonts w:ascii="Times New Roman"/>
                <w:b w:val="false"/>
                <w:i w:val="false"/>
                <w:color w:val="000000"/>
                <w:sz w:val="20"/>
              </w:rPr>
              <w:t>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w:t>
            </w:r>
            <w:r>
              <w:rPr>
                <w:rFonts w:ascii="Times New Roman"/>
                <w:b w:val="false"/>
                <w:i w:val="false"/>
                <w:color w:val="000000"/>
                <w:sz w:val="20"/>
              </w:rPr>
              <w:t>работы</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Казыбек би, 137</w:t>
            </w:r>
            <w:r>
              <w:br/>
            </w:r>
            <w:r>
              <w:rPr>
                <w:rFonts w:ascii="Times New Roman"/>
                <w:b w:val="false"/>
                <w:i w:val="false"/>
                <w:color w:val="000000"/>
                <w:sz w:val="20"/>
              </w:rPr>
              <w:t>
</w:t>
            </w:r>
            <w:r>
              <w:rPr>
                <w:rFonts w:ascii="Times New Roman"/>
                <w:b w:val="false"/>
                <w:i w:val="false"/>
                <w:color w:val="000000"/>
                <w:sz w:val="20"/>
              </w:rPr>
              <w:t>zhambyl@gcvp.kz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45-95-03,</w:t>
            </w:r>
            <w:r>
              <w:br/>
            </w:r>
            <w:r>
              <w:rPr>
                <w:rFonts w:ascii="Times New Roman"/>
                <w:b w:val="false"/>
                <w:i w:val="false"/>
                <w:color w:val="000000"/>
                <w:sz w:val="20"/>
              </w:rPr>
              <w:t>
</w:t>
            </w:r>
            <w:r>
              <w:rPr>
                <w:rFonts w:ascii="Times New Roman"/>
                <w:b w:val="false"/>
                <w:i w:val="false"/>
                <w:color w:val="000000"/>
                <w:sz w:val="20"/>
              </w:rPr>
              <w:t>45-35-01</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Байзакское</w:t>
            </w:r>
            <w:r>
              <w:br/>
            </w:r>
            <w:r>
              <w:rPr>
                <w:rFonts w:ascii="Times New Roman"/>
                <w:b w:val="false"/>
                <w:i w:val="false"/>
                <w:color w:val="000000"/>
                <w:sz w:val="20"/>
              </w:rPr>
              <w:t>
</w:t>
            </w:r>
            <w:r>
              <w:rPr>
                <w:rFonts w:ascii="Times New Roman"/>
                <w:b w:val="false"/>
                <w:i w:val="false"/>
                <w:color w:val="000000"/>
                <w:sz w:val="20"/>
              </w:rPr>
              <w:t>районное отделение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w:t>
            </w:r>
            <w:r>
              <w:br/>
            </w:r>
            <w:r>
              <w:rPr>
                <w:rFonts w:ascii="Times New Roman"/>
                <w:b w:val="false"/>
                <w:i w:val="false"/>
                <w:color w:val="000000"/>
                <w:sz w:val="20"/>
              </w:rPr>
              <w:t>
</w:t>
            </w:r>
            <w:r>
              <w:rPr>
                <w:rFonts w:ascii="Times New Roman"/>
                <w:b w:val="false"/>
                <w:i w:val="false"/>
                <w:color w:val="000000"/>
                <w:sz w:val="20"/>
              </w:rPr>
              <w:t>улица Конаева, 123</w:t>
            </w:r>
            <w:r>
              <w:br/>
            </w:r>
            <w:r>
              <w:rPr>
                <w:rFonts w:ascii="Times New Roman"/>
                <w:b w:val="false"/>
                <w:i w:val="false"/>
                <w:color w:val="000000"/>
                <w:sz w:val="20"/>
              </w:rPr>
              <w:t>
</w:t>
            </w:r>
            <w:r>
              <w:rPr>
                <w:rFonts w:ascii="Times New Roman"/>
                <w:b w:val="false"/>
                <w:i w:val="false"/>
                <w:color w:val="000000"/>
                <w:sz w:val="20"/>
              </w:rPr>
              <w:t>taraz2@gcvp.kz</w:t>
            </w:r>
            <w:r>
              <w:br/>
            </w:r>
            <w:r>
              <w:rPr>
                <w:rFonts w:ascii="Times New Roman"/>
                <w:b w:val="false"/>
                <w:i w:val="false"/>
                <w:color w:val="000000"/>
                <w:sz w:val="20"/>
              </w:rPr>
              <w:t>
</w:t>
            </w:r>
            <w:r>
              <w:rPr>
                <w:rFonts w:ascii="Times New Roman"/>
                <w:b w:val="false"/>
                <w:i w:val="false"/>
                <w:color w:val="000000"/>
                <w:sz w:val="20"/>
              </w:rPr>
              <w:t>улица Жунусова, 12</w:t>
            </w:r>
            <w:r>
              <w:br/>
            </w:r>
            <w:r>
              <w:rPr>
                <w:rFonts w:ascii="Times New Roman"/>
                <w:b w:val="false"/>
                <w:i w:val="false"/>
                <w:color w:val="000000"/>
                <w:sz w:val="20"/>
              </w:rPr>
              <w:t>
</w:t>
            </w:r>
            <w:r>
              <w:rPr>
                <w:rFonts w:ascii="Times New Roman"/>
                <w:b w:val="false"/>
                <w:i w:val="false"/>
                <w:color w:val="000000"/>
                <w:sz w:val="20"/>
              </w:rPr>
              <w:t>taraz10@gcvp.kz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2-25-57</w:t>
            </w:r>
            <w:r>
              <w:br/>
            </w:r>
            <w:r>
              <w:rPr>
                <w:rFonts w:ascii="Times New Roman"/>
                <w:b w:val="false"/>
                <w:i w:val="false"/>
                <w:color w:val="000000"/>
                <w:sz w:val="20"/>
              </w:rPr>
              <w:t>
</w:t>
            </w:r>
            <w:r>
              <w:rPr>
                <w:rFonts w:ascii="Times New Roman"/>
                <w:b w:val="false"/>
                <w:i w:val="false"/>
                <w:color w:val="000000"/>
                <w:sz w:val="20"/>
              </w:rPr>
              <w:t>2-11-34</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w:t>
            </w:r>
            <w:r>
              <w:br/>
            </w:r>
            <w:r>
              <w:rPr>
                <w:rFonts w:ascii="Times New Roman"/>
                <w:b w:val="false"/>
                <w:i w:val="false"/>
                <w:color w:val="000000"/>
                <w:sz w:val="20"/>
              </w:rPr>
              <w:t>
</w:t>
            </w:r>
            <w:r>
              <w:rPr>
                <w:rFonts w:ascii="Times New Roman"/>
                <w:b w:val="false"/>
                <w:i w:val="false"/>
                <w:color w:val="000000"/>
                <w:sz w:val="20"/>
              </w:rPr>
              <w:t>улица Конаева, 3</w:t>
            </w:r>
            <w:r>
              <w:br/>
            </w:r>
            <w:r>
              <w:rPr>
                <w:rFonts w:ascii="Times New Roman"/>
                <w:b w:val="false"/>
                <w:i w:val="false"/>
                <w:color w:val="000000"/>
                <w:sz w:val="20"/>
              </w:rPr>
              <w:t>
</w:t>
            </w:r>
            <w:r>
              <w:rPr>
                <w:rFonts w:ascii="Times New Roman"/>
                <w:b w:val="false"/>
                <w:i w:val="false"/>
                <w:color w:val="000000"/>
                <w:sz w:val="20"/>
              </w:rPr>
              <w:t>taraz9@gcvp.kz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2-11-73</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w:t>
            </w:r>
            <w:r>
              <w:br/>
            </w:r>
            <w:r>
              <w:rPr>
                <w:rFonts w:ascii="Times New Roman"/>
                <w:b w:val="false"/>
                <w:i w:val="false"/>
                <w:color w:val="000000"/>
                <w:sz w:val="20"/>
              </w:rPr>
              <w:t>
</w:t>
            </w:r>
            <w:r>
              <w:rPr>
                <w:rFonts w:ascii="Times New Roman"/>
                <w:b w:val="false"/>
                <w:i w:val="false"/>
                <w:color w:val="000000"/>
                <w:sz w:val="20"/>
              </w:rPr>
              <w:t>улица Толе би, 47</w:t>
            </w:r>
            <w:r>
              <w:br/>
            </w:r>
            <w:r>
              <w:rPr>
                <w:rFonts w:ascii="Times New Roman"/>
                <w:b w:val="false"/>
                <w:i w:val="false"/>
                <w:color w:val="000000"/>
                <w:sz w:val="20"/>
              </w:rPr>
              <w:t>
</w:t>
            </w:r>
            <w:r>
              <w:rPr>
                <w:rFonts w:ascii="Times New Roman"/>
                <w:b w:val="false"/>
                <w:i w:val="false"/>
                <w:color w:val="000000"/>
                <w:sz w:val="20"/>
              </w:rPr>
              <w:t>taraz8@gcvp.kz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2-15-49,</w:t>
            </w:r>
            <w:r>
              <w:br/>
            </w:r>
            <w:r>
              <w:rPr>
                <w:rFonts w:ascii="Times New Roman"/>
                <w:b w:val="false"/>
                <w:i w:val="false"/>
                <w:color w:val="000000"/>
                <w:sz w:val="20"/>
              </w:rPr>
              <w:t>
</w:t>
            </w:r>
            <w:r>
              <w:rPr>
                <w:rFonts w:ascii="Times New Roman"/>
                <w:b w:val="false"/>
                <w:i w:val="false"/>
                <w:color w:val="000000"/>
                <w:sz w:val="20"/>
              </w:rPr>
              <w:t>2-12-30</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Т.Рыскулова</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w:t>
            </w:r>
            <w:r>
              <w:br/>
            </w:r>
            <w:r>
              <w:rPr>
                <w:rFonts w:ascii="Times New Roman"/>
                <w:b w:val="false"/>
                <w:i w:val="false"/>
                <w:color w:val="000000"/>
                <w:sz w:val="20"/>
              </w:rPr>
              <w:t>
</w:t>
            </w:r>
            <w:r>
              <w:rPr>
                <w:rFonts w:ascii="Times New Roman"/>
                <w:b w:val="false"/>
                <w:i w:val="false"/>
                <w:color w:val="000000"/>
                <w:sz w:val="20"/>
              </w:rPr>
              <w:t>улица Исмаилова, 132</w:t>
            </w:r>
            <w:r>
              <w:br/>
            </w:r>
            <w:r>
              <w:rPr>
                <w:rFonts w:ascii="Times New Roman"/>
                <w:b w:val="false"/>
                <w:i w:val="false"/>
                <w:color w:val="000000"/>
                <w:sz w:val="20"/>
              </w:rPr>
              <w:t>
</w:t>
            </w:r>
            <w:r>
              <w:rPr>
                <w:rFonts w:ascii="Times New Roman"/>
                <w:b w:val="false"/>
                <w:i w:val="false"/>
                <w:color w:val="000000"/>
                <w:sz w:val="20"/>
              </w:rPr>
              <w:t>taraz7@gcvp.kz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2-19-99,</w:t>
            </w:r>
            <w:r>
              <w:br/>
            </w:r>
            <w:r>
              <w:rPr>
                <w:rFonts w:ascii="Times New Roman"/>
                <w:b w:val="false"/>
                <w:i w:val="false"/>
                <w:color w:val="000000"/>
                <w:sz w:val="20"/>
              </w:rPr>
              <w:t>
</w:t>
            </w:r>
            <w:r>
              <w:rPr>
                <w:rFonts w:ascii="Times New Roman"/>
                <w:b w:val="false"/>
                <w:i w:val="false"/>
                <w:color w:val="000000"/>
                <w:sz w:val="20"/>
              </w:rPr>
              <w:t>2-26-68</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Сарымолдаева,</w:t>
            </w:r>
            <w:r>
              <w:br/>
            </w:r>
            <w:r>
              <w:rPr>
                <w:rFonts w:ascii="Times New Roman"/>
                <w:b w:val="false"/>
                <w:i w:val="false"/>
                <w:color w:val="000000"/>
                <w:sz w:val="20"/>
              </w:rPr>
              <w:t>
</w:t>
            </w:r>
            <w:r>
              <w:rPr>
                <w:rFonts w:ascii="Times New Roman"/>
                <w:b w:val="false"/>
                <w:i w:val="false"/>
                <w:color w:val="000000"/>
                <w:sz w:val="20"/>
              </w:rPr>
              <w:t>улица Омарходжаева,</w:t>
            </w:r>
            <w:r>
              <w:br/>
            </w:r>
            <w:r>
              <w:rPr>
                <w:rFonts w:ascii="Times New Roman"/>
                <w:b w:val="false"/>
                <w:i w:val="false"/>
                <w:color w:val="000000"/>
                <w:sz w:val="20"/>
              </w:rPr>
              <w:t>
</w:t>
            </w:r>
            <w:r>
              <w:rPr>
                <w:rFonts w:ascii="Times New Roman"/>
                <w:b w:val="false"/>
                <w:i w:val="false"/>
                <w:color w:val="000000"/>
                <w:sz w:val="20"/>
              </w:rPr>
              <w:t>8/2</w:t>
            </w:r>
            <w:r>
              <w:br/>
            </w:r>
            <w:r>
              <w:rPr>
                <w:rFonts w:ascii="Times New Roman"/>
                <w:b w:val="false"/>
                <w:i w:val="false"/>
                <w:color w:val="000000"/>
                <w:sz w:val="20"/>
              </w:rPr>
              <w:t>
</w:t>
            </w:r>
            <w:r>
              <w:rPr>
                <w:rFonts w:ascii="Times New Roman"/>
                <w:b w:val="false"/>
                <w:i w:val="false"/>
                <w:color w:val="000000"/>
                <w:sz w:val="20"/>
              </w:rPr>
              <w:t>taraz6@gcvp.kz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4-07-56,</w:t>
            </w:r>
            <w:r>
              <w:br/>
            </w:r>
            <w:r>
              <w:rPr>
                <w:rFonts w:ascii="Times New Roman"/>
                <w:b w:val="false"/>
                <w:i w:val="false"/>
                <w:color w:val="000000"/>
                <w:sz w:val="20"/>
              </w:rPr>
              <w:t>
</w:t>
            </w:r>
            <w:r>
              <w:rPr>
                <w:rFonts w:ascii="Times New Roman"/>
                <w:b w:val="false"/>
                <w:i w:val="false"/>
                <w:color w:val="000000"/>
                <w:sz w:val="20"/>
              </w:rPr>
              <w:t>4-07-55</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w:t>
            </w:r>
            <w:r>
              <w:br/>
            </w:r>
            <w:r>
              <w:rPr>
                <w:rFonts w:ascii="Times New Roman"/>
                <w:b w:val="false"/>
                <w:i w:val="false"/>
                <w:color w:val="000000"/>
                <w:sz w:val="20"/>
              </w:rPr>
              <w:t>
</w:t>
            </w:r>
            <w:r>
              <w:rPr>
                <w:rFonts w:ascii="Times New Roman"/>
                <w:b w:val="false"/>
                <w:i w:val="false"/>
                <w:color w:val="000000"/>
                <w:sz w:val="20"/>
              </w:rPr>
              <w:t>улица Рыскулбекова, 3</w:t>
            </w:r>
            <w:r>
              <w:br/>
            </w:r>
            <w:r>
              <w:rPr>
                <w:rFonts w:ascii="Times New Roman"/>
                <w:b w:val="false"/>
                <w:i w:val="false"/>
                <w:color w:val="000000"/>
                <w:sz w:val="20"/>
              </w:rPr>
              <w:t>
</w:t>
            </w:r>
            <w:r>
              <w:rPr>
                <w:rFonts w:ascii="Times New Roman"/>
                <w:b w:val="false"/>
                <w:i w:val="false"/>
                <w:color w:val="000000"/>
                <w:sz w:val="20"/>
              </w:rPr>
              <w:t>taraz1@gcvp.kz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2-41-94</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w:t>
            </w:r>
            <w:r>
              <w:br/>
            </w:r>
            <w:r>
              <w:rPr>
                <w:rFonts w:ascii="Times New Roman"/>
                <w:b w:val="false"/>
                <w:i w:val="false"/>
                <w:color w:val="000000"/>
                <w:sz w:val="20"/>
              </w:rPr>
              <w:t>
</w:t>
            </w:r>
            <w:r>
              <w:rPr>
                <w:rFonts w:ascii="Times New Roman"/>
                <w:b w:val="false"/>
                <w:i w:val="false"/>
                <w:color w:val="000000"/>
                <w:sz w:val="20"/>
              </w:rPr>
              <w:t>улица Жибек Жолы, 31</w:t>
            </w:r>
            <w:r>
              <w:br/>
            </w:r>
            <w:r>
              <w:rPr>
                <w:rFonts w:ascii="Times New Roman"/>
                <w:b w:val="false"/>
                <w:i w:val="false"/>
                <w:color w:val="000000"/>
                <w:sz w:val="20"/>
              </w:rPr>
              <w:t>
</w:t>
            </w:r>
            <w:r>
              <w:rPr>
                <w:rFonts w:ascii="Times New Roman"/>
                <w:b w:val="false"/>
                <w:i w:val="false"/>
                <w:color w:val="000000"/>
                <w:sz w:val="20"/>
              </w:rPr>
              <w:t>taraz5@gcvp.kz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w:t>
            </w:r>
            <w:r>
              <w:rPr>
                <w:rFonts w:ascii="Times New Roman"/>
                <w:b w:val="false"/>
                <w:i w:val="false"/>
                <w:color w:val="000000"/>
                <w:sz w:val="20"/>
              </w:rPr>
              <w:t>6-24-54</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w:t>
            </w:r>
            <w:r>
              <w:br/>
            </w:r>
            <w:r>
              <w:rPr>
                <w:rFonts w:ascii="Times New Roman"/>
                <w:b w:val="false"/>
                <w:i w:val="false"/>
                <w:color w:val="000000"/>
                <w:sz w:val="20"/>
              </w:rPr>
              <w:t>
</w:t>
            </w:r>
            <w:r>
              <w:rPr>
                <w:rFonts w:ascii="Times New Roman"/>
                <w:b w:val="false"/>
                <w:i w:val="false"/>
                <w:color w:val="000000"/>
                <w:sz w:val="20"/>
              </w:rPr>
              <w:t>улица Рыскулова, 18</w:t>
            </w:r>
            <w:r>
              <w:br/>
            </w:r>
            <w:r>
              <w:rPr>
                <w:rFonts w:ascii="Times New Roman"/>
                <w:b w:val="false"/>
                <w:i w:val="false"/>
                <w:color w:val="000000"/>
                <w:sz w:val="20"/>
              </w:rPr>
              <w:t>
</w:t>
            </w:r>
            <w:r>
              <w:rPr>
                <w:rFonts w:ascii="Times New Roman"/>
                <w:b w:val="false"/>
                <w:i w:val="false"/>
                <w:color w:val="000000"/>
                <w:sz w:val="20"/>
              </w:rPr>
              <w:t>taraz4@gcvp.kz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6-18-48</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Толе би,</w:t>
            </w:r>
            <w:r>
              <w:br/>
            </w:r>
            <w:r>
              <w:rPr>
                <w:rFonts w:ascii="Times New Roman"/>
                <w:b w:val="false"/>
                <w:i w:val="false"/>
                <w:color w:val="000000"/>
                <w:sz w:val="20"/>
              </w:rPr>
              <w:t>
</w:t>
            </w:r>
            <w:r>
              <w:rPr>
                <w:rFonts w:ascii="Times New Roman"/>
                <w:b w:val="false"/>
                <w:i w:val="false"/>
                <w:color w:val="000000"/>
                <w:sz w:val="20"/>
              </w:rPr>
              <w:t>улица Балуана</w:t>
            </w:r>
            <w:r>
              <w:br/>
            </w:r>
            <w:r>
              <w:rPr>
                <w:rFonts w:ascii="Times New Roman"/>
                <w:b w:val="false"/>
                <w:i w:val="false"/>
                <w:color w:val="000000"/>
                <w:sz w:val="20"/>
              </w:rPr>
              <w:t>
</w:t>
            </w:r>
            <w:r>
              <w:rPr>
                <w:rFonts w:ascii="Times New Roman"/>
                <w:b w:val="false"/>
                <w:i w:val="false"/>
                <w:color w:val="000000"/>
                <w:sz w:val="20"/>
              </w:rPr>
              <w:t>Шолака, 192</w:t>
            </w:r>
            <w:r>
              <w:br/>
            </w:r>
            <w:r>
              <w:rPr>
                <w:rFonts w:ascii="Times New Roman"/>
                <w:b w:val="false"/>
                <w:i w:val="false"/>
                <w:color w:val="000000"/>
                <w:sz w:val="20"/>
              </w:rPr>
              <w:t>
</w:t>
            </w:r>
            <w:r>
              <w:rPr>
                <w:rFonts w:ascii="Times New Roman"/>
                <w:b w:val="false"/>
                <w:i w:val="false"/>
                <w:color w:val="000000"/>
                <w:sz w:val="20"/>
              </w:rPr>
              <w:t>taraz3@gcvp.kz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w:t>
            </w:r>
            <w:r>
              <w:rPr>
                <w:rFonts w:ascii="Times New Roman"/>
                <w:b w:val="false"/>
                <w:i w:val="false"/>
                <w:color w:val="000000"/>
                <w:sz w:val="20"/>
              </w:rPr>
              <w:t>3-19-32,</w:t>
            </w:r>
            <w:r>
              <w:br/>
            </w:r>
            <w:r>
              <w:rPr>
                <w:rFonts w:ascii="Times New Roman"/>
                <w:b w:val="false"/>
                <w:i w:val="false"/>
                <w:color w:val="000000"/>
                <w:sz w:val="20"/>
              </w:rPr>
              <w:t>
</w:t>
            </w:r>
            <w:r>
              <w:rPr>
                <w:rFonts w:ascii="Times New Roman"/>
                <w:b w:val="false"/>
                <w:i w:val="false"/>
                <w:color w:val="000000"/>
                <w:sz w:val="20"/>
              </w:rPr>
              <w:t>3-31-65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Западно-Казахстанской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3646"/>
        <w:gridCol w:w="4111"/>
        <w:gridCol w:w="1788"/>
        <w:gridCol w:w="2909"/>
      </w:tblGrid>
      <w:tr>
        <w:trPr>
          <w:trHeight w:val="10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w:t>
            </w:r>
            <w:r>
              <w:br/>
            </w:r>
            <w:r>
              <w:rPr>
                <w:rFonts w:ascii="Times New Roman"/>
                <w:b w:val="false"/>
                <w:i w:val="false"/>
                <w:color w:val="000000"/>
                <w:sz w:val="20"/>
              </w:rPr>
              <w:t>
</w:t>
            </w:r>
            <w:r>
              <w:rPr>
                <w:rFonts w:ascii="Times New Roman"/>
                <w:b w:val="false"/>
                <w:i w:val="false"/>
                <w:color w:val="000000"/>
                <w:sz w:val="20"/>
              </w:rPr>
              <w:t>улица, номер дома (кв.),</w:t>
            </w:r>
            <w:r>
              <w:br/>
            </w:r>
            <w:r>
              <w:rPr>
                <w:rFonts w:ascii="Times New Roman"/>
                <w:b w:val="false"/>
                <w:i w:val="false"/>
                <w:color w:val="000000"/>
                <w:sz w:val="20"/>
              </w:rPr>
              <w:t>
</w:t>
            </w:r>
            <w:r>
              <w:rPr>
                <w:rFonts w:ascii="Times New Roman"/>
                <w:b w:val="false"/>
                <w:i w:val="false"/>
                <w:color w:val="000000"/>
                <w:sz w:val="20"/>
              </w:rPr>
              <w:t>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Жунисова, 96</w:t>
            </w:r>
            <w:r>
              <w:br/>
            </w:r>
            <w:r>
              <w:rPr>
                <w:rFonts w:ascii="Times New Roman"/>
                <w:b w:val="false"/>
                <w:i w:val="false"/>
                <w:color w:val="000000"/>
                <w:sz w:val="20"/>
              </w:rPr>
              <w:t>
</w:t>
            </w:r>
            <w:r>
              <w:rPr>
                <w:rFonts w:ascii="Times New Roman"/>
                <w:b w:val="false"/>
                <w:i w:val="false"/>
                <w:color w:val="000000"/>
                <w:sz w:val="20"/>
              </w:rPr>
              <w:t>uralsk@gcvp.kz</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51-06-29</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Акжайыкское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Чапаево,</w:t>
            </w:r>
            <w:r>
              <w:br/>
            </w:r>
            <w:r>
              <w:rPr>
                <w:rFonts w:ascii="Times New Roman"/>
                <w:b w:val="false"/>
                <w:i w:val="false"/>
                <w:color w:val="000000"/>
                <w:sz w:val="20"/>
              </w:rPr>
              <w:t>
</w:t>
            </w:r>
            <w:r>
              <w:rPr>
                <w:rFonts w:ascii="Times New Roman"/>
                <w:b w:val="false"/>
                <w:i w:val="false"/>
                <w:color w:val="000000"/>
                <w:sz w:val="20"/>
              </w:rPr>
              <w:t>улица Мендалиев, 45</w:t>
            </w:r>
            <w:r>
              <w:br/>
            </w:r>
            <w:r>
              <w:rPr>
                <w:rFonts w:ascii="Times New Roman"/>
                <w:b w:val="false"/>
                <w:i w:val="false"/>
                <w:color w:val="000000"/>
                <w:sz w:val="20"/>
              </w:rPr>
              <w:t>
</w:t>
            </w:r>
            <w:r>
              <w:rPr>
                <w:rFonts w:ascii="Times New Roman"/>
                <w:b w:val="false"/>
                <w:i w:val="false"/>
                <w:color w:val="000000"/>
                <w:sz w:val="20"/>
              </w:rPr>
              <w:t>uralsk02@gcvp.kz</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9-10-94</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Железнодорожная, 80</w:t>
            </w:r>
            <w:r>
              <w:br/>
            </w:r>
            <w:r>
              <w:rPr>
                <w:rFonts w:ascii="Times New Roman"/>
                <w:b w:val="false"/>
                <w:i w:val="false"/>
                <w:color w:val="000000"/>
                <w:sz w:val="20"/>
              </w:rPr>
              <w:t>
</w:t>
            </w:r>
            <w:r>
              <w:rPr>
                <w:rFonts w:ascii="Times New Roman"/>
                <w:b w:val="false"/>
                <w:i w:val="false"/>
                <w:color w:val="000000"/>
                <w:sz w:val="20"/>
              </w:rPr>
              <w:t>uralsk03@gcvp.kz</w:t>
            </w:r>
            <w:r>
              <w:br/>
            </w:r>
            <w:r>
              <w:rPr>
                <w:rFonts w:ascii="Times New Roman"/>
                <w:b w:val="false"/>
                <w:i w:val="false"/>
                <w:color w:val="000000"/>
                <w:sz w:val="20"/>
              </w:rPr>
              <w:t>
</w:t>
            </w:r>
            <w:r>
              <w:rPr>
                <w:rFonts w:ascii="Times New Roman"/>
                <w:b w:val="false"/>
                <w:i w:val="false"/>
                <w:color w:val="000000"/>
                <w:sz w:val="20"/>
              </w:rPr>
              <w:t>uralsk14@gcvp.kz</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50-54-74</w:t>
            </w:r>
          </w:p>
        </w:tc>
        <w:tc>
          <w:tcPr>
            <w:tcW w:w="0" w:type="auto"/>
            <w:vMerge/>
            <w:tcBorders>
              <w:top w:val="nil"/>
              <w:left w:val="single" w:color="cfcfcf" w:sz="5"/>
              <w:bottom w:val="single" w:color="cfcfcf" w:sz="5"/>
              <w:right w:val="single" w:color="cfcfcf" w:sz="5"/>
            </w:tcBorders>
          </w:tcP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w:t>
            </w:r>
            <w:r>
              <w:br/>
            </w:r>
            <w:r>
              <w:rPr>
                <w:rFonts w:ascii="Times New Roman"/>
                <w:b w:val="false"/>
                <w:i w:val="false"/>
                <w:color w:val="000000"/>
                <w:sz w:val="20"/>
              </w:rPr>
              <w:t>
</w:t>
            </w:r>
            <w:r>
              <w:rPr>
                <w:rFonts w:ascii="Times New Roman"/>
                <w:b w:val="false"/>
                <w:i w:val="false"/>
                <w:color w:val="000000"/>
                <w:sz w:val="20"/>
              </w:rPr>
              <w:t>улица 1 Мая, 6</w:t>
            </w:r>
            <w:r>
              <w:br/>
            </w:r>
            <w:r>
              <w:rPr>
                <w:rFonts w:ascii="Times New Roman"/>
                <w:b w:val="false"/>
                <w:i w:val="false"/>
                <w:color w:val="000000"/>
                <w:sz w:val="20"/>
              </w:rPr>
              <w:t>
</w:t>
            </w:r>
            <w:r>
              <w:rPr>
                <w:rFonts w:ascii="Times New Roman"/>
                <w:b w:val="false"/>
                <w:i w:val="false"/>
                <w:color w:val="000000"/>
                <w:sz w:val="20"/>
              </w:rPr>
              <w:t>uralsk04@gcvp.kz</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2-17-04</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w:t>
            </w:r>
            <w:r>
              <w:br/>
            </w:r>
            <w:r>
              <w:rPr>
                <w:rFonts w:ascii="Times New Roman"/>
                <w:b w:val="false"/>
                <w:i w:val="false"/>
                <w:color w:val="000000"/>
                <w:sz w:val="20"/>
              </w:rPr>
              <w:t>
</w:t>
            </w:r>
            <w:r>
              <w:rPr>
                <w:rFonts w:ascii="Times New Roman"/>
                <w:b w:val="false"/>
                <w:i w:val="false"/>
                <w:color w:val="000000"/>
                <w:sz w:val="20"/>
              </w:rPr>
              <w:t>улица Шарафутдинова,</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uralsk05@gcvp.kz</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Переметное,</w:t>
            </w:r>
            <w:r>
              <w:br/>
            </w:r>
            <w:r>
              <w:rPr>
                <w:rFonts w:ascii="Times New Roman"/>
                <w:b w:val="false"/>
                <w:i w:val="false"/>
                <w:color w:val="000000"/>
                <w:sz w:val="20"/>
              </w:rPr>
              <w:t>
</w:t>
            </w:r>
            <w:r>
              <w:rPr>
                <w:rFonts w:ascii="Times New Roman"/>
                <w:b w:val="false"/>
                <w:i w:val="false"/>
                <w:color w:val="000000"/>
                <w:sz w:val="20"/>
              </w:rPr>
              <w:t>улица Победы, 24 в</w:t>
            </w:r>
            <w:r>
              <w:br/>
            </w:r>
            <w:r>
              <w:rPr>
                <w:rFonts w:ascii="Times New Roman"/>
                <w:b w:val="false"/>
                <w:i w:val="false"/>
                <w:color w:val="000000"/>
                <w:sz w:val="20"/>
              </w:rPr>
              <w:t>
</w:t>
            </w:r>
            <w:r>
              <w:rPr>
                <w:rFonts w:ascii="Times New Roman"/>
                <w:b w:val="false"/>
                <w:i w:val="false"/>
                <w:color w:val="000000"/>
                <w:sz w:val="20"/>
              </w:rPr>
              <w:t>uralsk06@gcvp.kz</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2-20-42</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w:t>
            </w:r>
            <w:r>
              <w:br/>
            </w:r>
            <w:r>
              <w:rPr>
                <w:rFonts w:ascii="Times New Roman"/>
                <w:b w:val="false"/>
                <w:i w:val="false"/>
                <w:color w:val="000000"/>
                <w:sz w:val="20"/>
              </w:rPr>
              <w:t>
</w:t>
            </w:r>
            <w:r>
              <w:rPr>
                <w:rFonts w:ascii="Times New Roman"/>
                <w:b w:val="false"/>
                <w:i w:val="false"/>
                <w:color w:val="000000"/>
                <w:sz w:val="20"/>
              </w:rPr>
              <w:t>улица Садыкова, 9</w:t>
            </w:r>
            <w:r>
              <w:br/>
            </w:r>
            <w:r>
              <w:rPr>
                <w:rFonts w:ascii="Times New Roman"/>
                <w:b w:val="false"/>
                <w:i w:val="false"/>
                <w:color w:val="000000"/>
                <w:sz w:val="20"/>
              </w:rPr>
              <w:t>
</w:t>
            </w:r>
            <w:r>
              <w:rPr>
                <w:rFonts w:ascii="Times New Roman"/>
                <w:b w:val="false"/>
                <w:i w:val="false"/>
                <w:color w:val="000000"/>
                <w:sz w:val="20"/>
              </w:rPr>
              <w:t>uralsk07@gcvp.kz</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3-14-76</w:t>
            </w:r>
          </w:p>
        </w:tc>
        <w:tc>
          <w:tcPr>
            <w:tcW w:w="0" w:type="auto"/>
            <w:vMerge/>
            <w:tcBorders>
              <w:top w:val="nil"/>
              <w:left w:val="single" w:color="cfcfcf" w:sz="5"/>
              <w:bottom w:val="single" w:color="cfcfcf" w:sz="5"/>
              <w:right w:val="single" w:color="cfcfcf" w:sz="5"/>
            </w:tcBorders>
          </w:tcPr>
          <w:p/>
        </w:tc>
      </w:tr>
      <w:tr>
        <w:trPr>
          <w:trHeight w:val="9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w:t>
            </w:r>
            <w:r>
              <w:br/>
            </w:r>
            <w:r>
              <w:rPr>
                <w:rFonts w:ascii="Times New Roman"/>
                <w:b w:val="false"/>
                <w:i w:val="false"/>
                <w:color w:val="000000"/>
                <w:sz w:val="20"/>
              </w:rPr>
              <w:t>
</w:t>
            </w:r>
            <w:r>
              <w:rPr>
                <w:rFonts w:ascii="Times New Roman"/>
                <w:b w:val="false"/>
                <w:i w:val="false"/>
                <w:color w:val="000000"/>
                <w:sz w:val="20"/>
              </w:rPr>
              <w:t>улица Мухит, 14</w:t>
            </w:r>
            <w:r>
              <w:br/>
            </w:r>
            <w:r>
              <w:rPr>
                <w:rFonts w:ascii="Times New Roman"/>
                <w:b w:val="false"/>
                <w:i w:val="false"/>
                <w:color w:val="000000"/>
                <w:sz w:val="20"/>
              </w:rPr>
              <w:t>
</w:t>
            </w:r>
            <w:r>
              <w:rPr>
                <w:rFonts w:ascii="Times New Roman"/>
                <w:b w:val="false"/>
                <w:i w:val="false"/>
                <w:color w:val="000000"/>
                <w:sz w:val="20"/>
              </w:rPr>
              <w:t>uralsk08@gcvp.kz</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3-12-68</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Жымпита,</w:t>
            </w:r>
            <w:r>
              <w:br/>
            </w:r>
            <w:r>
              <w:rPr>
                <w:rFonts w:ascii="Times New Roman"/>
                <w:b w:val="false"/>
                <w:i w:val="false"/>
                <w:color w:val="000000"/>
                <w:sz w:val="20"/>
              </w:rPr>
              <w:t>
</w:t>
            </w:r>
            <w:r>
              <w:rPr>
                <w:rFonts w:ascii="Times New Roman"/>
                <w:b w:val="false"/>
                <w:i w:val="false"/>
                <w:color w:val="000000"/>
                <w:sz w:val="20"/>
              </w:rPr>
              <w:t>улица Жумагалиева, 3</w:t>
            </w:r>
            <w:r>
              <w:br/>
            </w:r>
            <w:r>
              <w:rPr>
                <w:rFonts w:ascii="Times New Roman"/>
                <w:b w:val="false"/>
                <w:i w:val="false"/>
                <w:color w:val="000000"/>
                <w:sz w:val="20"/>
              </w:rPr>
              <w:t>
</w:t>
            </w:r>
            <w:r>
              <w:rPr>
                <w:rFonts w:ascii="Times New Roman"/>
                <w:b w:val="false"/>
                <w:i w:val="false"/>
                <w:color w:val="000000"/>
                <w:sz w:val="20"/>
              </w:rPr>
              <w:t>uralsk09@gcvp.kz</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3-12-73</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Таскала,</w:t>
            </w:r>
            <w:r>
              <w:br/>
            </w:r>
            <w:r>
              <w:rPr>
                <w:rFonts w:ascii="Times New Roman"/>
                <w:b w:val="false"/>
                <w:i w:val="false"/>
                <w:color w:val="000000"/>
                <w:sz w:val="20"/>
              </w:rPr>
              <w:t>
</w:t>
            </w:r>
            <w:r>
              <w:rPr>
                <w:rFonts w:ascii="Times New Roman"/>
                <w:b w:val="false"/>
                <w:i w:val="false"/>
                <w:color w:val="000000"/>
                <w:sz w:val="20"/>
              </w:rPr>
              <w:t>улица Сапарова, 30</w:t>
            </w:r>
            <w:r>
              <w:br/>
            </w:r>
            <w:r>
              <w:rPr>
                <w:rFonts w:ascii="Times New Roman"/>
                <w:b w:val="false"/>
                <w:i w:val="false"/>
                <w:color w:val="000000"/>
                <w:sz w:val="20"/>
              </w:rPr>
              <w:t>
</w:t>
            </w:r>
            <w:r>
              <w:rPr>
                <w:rFonts w:ascii="Times New Roman"/>
                <w:b w:val="false"/>
                <w:i w:val="false"/>
                <w:color w:val="000000"/>
                <w:sz w:val="20"/>
              </w:rPr>
              <w:t>uralsk10@gcvp.kz</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2-12-58</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w:t>
            </w:r>
            <w:r>
              <w:br/>
            </w:r>
            <w:r>
              <w:rPr>
                <w:rFonts w:ascii="Times New Roman"/>
                <w:b w:val="false"/>
                <w:i w:val="false"/>
                <w:color w:val="000000"/>
                <w:sz w:val="20"/>
              </w:rPr>
              <w:t>
</w:t>
            </w:r>
            <w:r>
              <w:rPr>
                <w:rFonts w:ascii="Times New Roman"/>
                <w:b w:val="false"/>
                <w:i w:val="false"/>
                <w:color w:val="000000"/>
                <w:sz w:val="20"/>
              </w:rPr>
              <w:t>улица Юбилейная, 15б</w:t>
            </w:r>
            <w:r>
              <w:br/>
            </w:r>
            <w:r>
              <w:rPr>
                <w:rFonts w:ascii="Times New Roman"/>
                <w:b w:val="false"/>
                <w:i w:val="false"/>
                <w:color w:val="000000"/>
                <w:sz w:val="20"/>
              </w:rPr>
              <w:t>
</w:t>
            </w:r>
            <w:r>
              <w:rPr>
                <w:rFonts w:ascii="Times New Roman"/>
                <w:b w:val="false"/>
                <w:i w:val="false"/>
                <w:color w:val="000000"/>
                <w:sz w:val="20"/>
              </w:rPr>
              <w:t>uralsk11@gcvp.kz</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2-17-34</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w:t>
            </w:r>
            <w:r>
              <w:br/>
            </w:r>
            <w:r>
              <w:rPr>
                <w:rFonts w:ascii="Times New Roman"/>
                <w:b w:val="false"/>
                <w:i w:val="false"/>
                <w:color w:val="000000"/>
                <w:sz w:val="20"/>
              </w:rPr>
              <w:t>
</w:t>
            </w:r>
            <w:r>
              <w:rPr>
                <w:rFonts w:ascii="Times New Roman"/>
                <w:b w:val="false"/>
                <w:i w:val="false"/>
                <w:color w:val="000000"/>
                <w:sz w:val="20"/>
              </w:rPr>
              <w:t>улица Бигалиева, 17/2</w:t>
            </w:r>
            <w:r>
              <w:br/>
            </w:r>
            <w:r>
              <w:rPr>
                <w:rFonts w:ascii="Times New Roman"/>
                <w:b w:val="false"/>
                <w:i w:val="false"/>
                <w:color w:val="000000"/>
                <w:sz w:val="20"/>
              </w:rPr>
              <w:t>
</w:t>
            </w:r>
            <w:r>
              <w:rPr>
                <w:rFonts w:ascii="Times New Roman"/>
                <w:b w:val="false"/>
                <w:i w:val="false"/>
                <w:color w:val="000000"/>
                <w:sz w:val="20"/>
              </w:rPr>
              <w:t>uralsk12@gcvp.kz</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2-12-07</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w:t>
            </w:r>
            <w:r>
              <w:br/>
            </w:r>
            <w:r>
              <w:rPr>
                <w:rFonts w:ascii="Times New Roman"/>
                <w:b w:val="false"/>
                <w:i w:val="false"/>
                <w:color w:val="000000"/>
                <w:sz w:val="20"/>
              </w:rPr>
              <w:t>
</w:t>
            </w:r>
            <w:r>
              <w:rPr>
                <w:rFonts w:ascii="Times New Roman"/>
                <w:b w:val="false"/>
                <w:i w:val="false"/>
                <w:color w:val="000000"/>
                <w:sz w:val="20"/>
              </w:rPr>
              <w:t>улица Искалиева, 18</w:t>
            </w:r>
            <w:r>
              <w:br/>
            </w:r>
            <w:r>
              <w:rPr>
                <w:rFonts w:ascii="Times New Roman"/>
                <w:b w:val="false"/>
                <w:i w:val="false"/>
                <w:color w:val="000000"/>
                <w:sz w:val="20"/>
              </w:rPr>
              <w:t>
</w:t>
            </w:r>
            <w:r>
              <w:rPr>
                <w:rFonts w:ascii="Times New Roman"/>
                <w:b w:val="false"/>
                <w:i w:val="false"/>
                <w:color w:val="000000"/>
                <w:sz w:val="20"/>
              </w:rPr>
              <w:t>uralsk13@gcvp.kz</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3-40-56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Карагандинской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3634"/>
        <w:gridCol w:w="4018"/>
        <w:gridCol w:w="1739"/>
        <w:gridCol w:w="3189"/>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w:t>
            </w:r>
            <w:r>
              <w:br/>
            </w:r>
            <w:r>
              <w:rPr>
                <w:rFonts w:ascii="Times New Roman"/>
                <w:b w:val="false"/>
                <w:i w:val="false"/>
                <w:color w:val="000000"/>
                <w:sz w:val="20"/>
              </w:rPr>
              <w:t>
</w:t>
            </w:r>
            <w:r>
              <w:rPr>
                <w:rFonts w:ascii="Times New Roman"/>
                <w:b w:val="false"/>
                <w:i w:val="false"/>
                <w:color w:val="000000"/>
                <w:sz w:val="20"/>
              </w:rPr>
              <w:t>улица, номер дома (кв.),</w:t>
            </w:r>
            <w:r>
              <w:br/>
            </w:r>
            <w:r>
              <w:rPr>
                <w:rFonts w:ascii="Times New Roman"/>
                <w:b w:val="false"/>
                <w:i w:val="false"/>
                <w:color w:val="000000"/>
                <w:sz w:val="20"/>
              </w:rPr>
              <w:t>
</w:t>
            </w:r>
            <w:r>
              <w:rPr>
                <w:rFonts w:ascii="Times New Roman"/>
                <w:b w:val="false"/>
                <w:i w:val="false"/>
                <w:color w:val="000000"/>
                <w:sz w:val="20"/>
              </w:rPr>
              <w:t>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w:t>
            </w:r>
            <w:r>
              <w:rPr>
                <w:rFonts w:ascii="Times New Roman"/>
                <w:b w:val="false"/>
                <w:i w:val="false"/>
                <w:color w:val="000000"/>
                <w:sz w:val="20"/>
              </w:rPr>
              <w:t>работы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Жамбыла, 2</w:t>
            </w:r>
            <w:r>
              <w:br/>
            </w:r>
            <w:r>
              <w:rPr>
                <w:rFonts w:ascii="Times New Roman"/>
                <w:b w:val="false"/>
                <w:i w:val="false"/>
                <w:color w:val="000000"/>
                <w:sz w:val="20"/>
              </w:rPr>
              <w:t>
</w:t>
            </w:r>
            <w:r>
              <w:rPr>
                <w:rFonts w:ascii="Times New Roman"/>
                <w:b w:val="false"/>
                <w:i w:val="false"/>
                <w:color w:val="000000"/>
                <w:sz w:val="20"/>
              </w:rPr>
              <w:t>karaganda@gcvp.kz</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41-27-24</w:t>
            </w:r>
          </w:p>
        </w:tc>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 Караменде би,15</w:t>
            </w:r>
            <w:r>
              <w:br/>
            </w:r>
            <w:r>
              <w:rPr>
                <w:rFonts w:ascii="Times New Roman"/>
                <w:b w:val="false"/>
                <w:i w:val="false"/>
                <w:color w:val="000000"/>
                <w:sz w:val="20"/>
              </w:rPr>
              <w:t>
</w:t>
            </w:r>
            <w:r>
              <w:rPr>
                <w:rFonts w:ascii="Times New Roman"/>
                <w:b w:val="false"/>
                <w:i w:val="false"/>
                <w:color w:val="000000"/>
                <w:sz w:val="20"/>
              </w:rPr>
              <w:t>karaganda9@gcvp.kz</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4-87-54</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Жезказаган,</w:t>
            </w:r>
            <w:r>
              <w:br/>
            </w:r>
            <w:r>
              <w:rPr>
                <w:rFonts w:ascii="Times New Roman"/>
                <w:b w:val="false"/>
                <w:i w:val="false"/>
                <w:color w:val="000000"/>
                <w:sz w:val="20"/>
              </w:rPr>
              <w:t>
</w:t>
            </w:r>
            <w:r>
              <w:rPr>
                <w:rFonts w:ascii="Times New Roman"/>
                <w:b w:val="false"/>
                <w:i w:val="false"/>
                <w:color w:val="000000"/>
                <w:sz w:val="20"/>
              </w:rPr>
              <w:t>улица Гагарина, 8</w:t>
            </w:r>
            <w:r>
              <w:br/>
            </w:r>
            <w:r>
              <w:rPr>
                <w:rFonts w:ascii="Times New Roman"/>
                <w:b w:val="false"/>
                <w:i w:val="false"/>
                <w:color w:val="000000"/>
                <w:sz w:val="20"/>
              </w:rPr>
              <w:t>
</w:t>
            </w:r>
            <w:r>
              <w:rPr>
                <w:rFonts w:ascii="Times New Roman"/>
                <w:b w:val="false"/>
                <w:i w:val="false"/>
                <w:color w:val="000000"/>
                <w:sz w:val="20"/>
              </w:rPr>
              <w:t>karaganda15@gcvp.kz</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w:t>
            </w:r>
            <w:r>
              <w:rPr>
                <w:rFonts w:ascii="Times New Roman"/>
                <w:b w:val="false"/>
                <w:i w:val="false"/>
                <w:color w:val="000000"/>
                <w:sz w:val="20"/>
              </w:rPr>
              <w:t>72-37-51</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улица Абая, 14</w:t>
            </w:r>
            <w:r>
              <w:br/>
            </w:r>
            <w:r>
              <w:rPr>
                <w:rFonts w:ascii="Times New Roman"/>
                <w:b w:val="false"/>
                <w:i w:val="false"/>
                <w:color w:val="000000"/>
                <w:sz w:val="20"/>
              </w:rPr>
              <w:t>
</w:t>
            </w:r>
            <w:r>
              <w:rPr>
                <w:rFonts w:ascii="Times New Roman"/>
                <w:b w:val="false"/>
                <w:i w:val="false"/>
                <w:color w:val="000000"/>
                <w:sz w:val="20"/>
              </w:rPr>
              <w:t>karaganda12@gcvp.kz</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w:t>
            </w:r>
            <w:r>
              <w:rPr>
                <w:rFonts w:ascii="Times New Roman"/>
                <w:b w:val="false"/>
                <w:i w:val="false"/>
                <w:color w:val="000000"/>
                <w:sz w:val="20"/>
              </w:rPr>
              <w:t>2-67-10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улица Агыбай батыра,</w:t>
            </w:r>
            <w:r>
              <w:br/>
            </w:r>
            <w:r>
              <w:rPr>
                <w:rFonts w:ascii="Times New Roman"/>
                <w:b w:val="false"/>
                <w:i w:val="false"/>
                <w:color w:val="000000"/>
                <w:sz w:val="20"/>
              </w:rPr>
              <w:t>
</w:t>
            </w:r>
            <w:r>
              <w:rPr>
                <w:rFonts w:ascii="Times New Roman"/>
                <w:b w:val="false"/>
                <w:i w:val="false"/>
                <w:color w:val="000000"/>
                <w:sz w:val="20"/>
              </w:rPr>
              <w:t>18, karaganda11@gcvp.kz</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5-21-27</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w:t>
            </w:r>
            <w:r>
              <w:rPr>
                <w:rFonts w:ascii="Times New Roman"/>
                <w:b w:val="false"/>
                <w:i w:val="false"/>
                <w:color w:val="000000"/>
                <w:sz w:val="20"/>
              </w:rPr>
              <w:t>улица Шахтерская, 34</w:t>
            </w:r>
            <w:r>
              <w:br/>
            </w:r>
            <w:r>
              <w:rPr>
                <w:rFonts w:ascii="Times New Roman"/>
                <w:b w:val="false"/>
                <w:i w:val="false"/>
                <w:color w:val="000000"/>
                <w:sz w:val="20"/>
              </w:rPr>
              <w:t>
</w:t>
            </w:r>
            <w:r>
              <w:rPr>
                <w:rFonts w:ascii="Times New Roman"/>
                <w:b w:val="false"/>
                <w:i w:val="false"/>
                <w:color w:val="000000"/>
                <w:sz w:val="20"/>
              </w:rPr>
              <w:t>karaganda5@gcvp.kz</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w:t>
            </w:r>
            <w:r>
              <w:rPr>
                <w:rFonts w:ascii="Times New Roman"/>
                <w:b w:val="false"/>
                <w:i w:val="false"/>
                <w:color w:val="000000"/>
                <w:sz w:val="20"/>
              </w:rPr>
              <w:t>2-56-44</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улица Димитрова, 99</w:t>
            </w:r>
            <w:r>
              <w:br/>
            </w:r>
            <w:r>
              <w:rPr>
                <w:rFonts w:ascii="Times New Roman"/>
                <w:b w:val="false"/>
                <w:i w:val="false"/>
                <w:color w:val="000000"/>
                <w:sz w:val="20"/>
              </w:rPr>
              <w:t>
</w:t>
            </w:r>
            <w:r>
              <w:rPr>
                <w:rFonts w:ascii="Times New Roman"/>
                <w:b w:val="false"/>
                <w:i w:val="false"/>
                <w:color w:val="000000"/>
                <w:sz w:val="20"/>
              </w:rPr>
              <w:t>karaganda4@gcvp.kz</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w:t>
            </w:r>
            <w:r>
              <w:rPr>
                <w:rFonts w:ascii="Times New Roman"/>
                <w:b w:val="false"/>
                <w:i w:val="false"/>
                <w:color w:val="000000"/>
                <w:sz w:val="20"/>
              </w:rPr>
              <w:t>2-26-50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улица Калинина, 17</w:t>
            </w:r>
            <w:r>
              <w:br/>
            </w:r>
            <w:r>
              <w:rPr>
                <w:rFonts w:ascii="Times New Roman"/>
                <w:b w:val="false"/>
                <w:i w:val="false"/>
                <w:color w:val="000000"/>
                <w:sz w:val="20"/>
              </w:rPr>
              <w:t>
</w:t>
            </w:r>
            <w:r>
              <w:rPr>
                <w:rFonts w:ascii="Times New Roman"/>
                <w:b w:val="false"/>
                <w:i w:val="false"/>
                <w:color w:val="000000"/>
                <w:sz w:val="20"/>
              </w:rPr>
              <w:t>karaganda2@gcvp.kz</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w:t>
            </w:r>
            <w:r>
              <w:rPr>
                <w:rFonts w:ascii="Times New Roman"/>
                <w:b w:val="false"/>
                <w:i w:val="false"/>
                <w:color w:val="000000"/>
                <w:sz w:val="20"/>
              </w:rPr>
              <w:t>4-25-36</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w:t>
            </w:r>
            <w:r>
              <w:br/>
            </w:r>
            <w:r>
              <w:rPr>
                <w:rFonts w:ascii="Times New Roman"/>
                <w:b w:val="false"/>
                <w:i w:val="false"/>
                <w:color w:val="000000"/>
                <w:sz w:val="20"/>
              </w:rPr>
              <w:t>
</w:t>
            </w:r>
            <w:r>
              <w:rPr>
                <w:rFonts w:ascii="Times New Roman"/>
                <w:b w:val="false"/>
                <w:i w:val="false"/>
                <w:color w:val="000000"/>
                <w:sz w:val="20"/>
              </w:rPr>
              <w:t>улица Ауэзова, 30</w:t>
            </w:r>
            <w:r>
              <w:br/>
            </w:r>
            <w:r>
              <w:rPr>
                <w:rFonts w:ascii="Times New Roman"/>
                <w:b w:val="false"/>
                <w:i w:val="false"/>
                <w:color w:val="000000"/>
                <w:sz w:val="20"/>
              </w:rPr>
              <w:t>
</w:t>
            </w:r>
            <w:r>
              <w:rPr>
                <w:rFonts w:ascii="Times New Roman"/>
                <w:b w:val="false"/>
                <w:i w:val="false"/>
                <w:color w:val="000000"/>
                <w:sz w:val="20"/>
              </w:rPr>
              <w:t>karaganda1@gcvp.kz</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w:t>
            </w:r>
            <w:r>
              <w:rPr>
                <w:rFonts w:ascii="Times New Roman"/>
                <w:b w:val="false"/>
                <w:i w:val="false"/>
                <w:color w:val="000000"/>
                <w:sz w:val="20"/>
              </w:rPr>
              <w:t>4-49-37</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w:t>
            </w:r>
            <w:r>
              <w:rPr>
                <w:rFonts w:ascii="Times New Roman"/>
                <w:b w:val="false"/>
                <w:i w:val="false"/>
                <w:color w:val="000000"/>
                <w:sz w:val="20"/>
              </w:rPr>
              <w:t>улица Бокейхана, 5</w:t>
            </w:r>
            <w:r>
              <w:br/>
            </w:r>
            <w:r>
              <w:rPr>
                <w:rFonts w:ascii="Times New Roman"/>
                <w:b w:val="false"/>
                <w:i w:val="false"/>
                <w:color w:val="000000"/>
                <w:sz w:val="20"/>
              </w:rPr>
              <w:t>
</w:t>
            </w:r>
            <w:r>
              <w:rPr>
                <w:rFonts w:ascii="Times New Roman"/>
                <w:b w:val="false"/>
                <w:i w:val="false"/>
                <w:color w:val="000000"/>
                <w:sz w:val="20"/>
              </w:rPr>
              <w:t>karaganda8@gcvp.kz</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2-11-61</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Ботакара,</w:t>
            </w:r>
            <w:r>
              <w:br/>
            </w:r>
            <w:r>
              <w:rPr>
                <w:rFonts w:ascii="Times New Roman"/>
                <w:b w:val="false"/>
                <w:i w:val="false"/>
                <w:color w:val="000000"/>
                <w:sz w:val="20"/>
              </w:rPr>
              <w:t>
</w:t>
            </w:r>
            <w:r>
              <w:rPr>
                <w:rFonts w:ascii="Times New Roman"/>
                <w:b w:val="false"/>
                <w:i w:val="false"/>
                <w:color w:val="000000"/>
                <w:sz w:val="20"/>
              </w:rPr>
              <w:t>улица Аблайхана, 30</w:t>
            </w:r>
            <w:r>
              <w:br/>
            </w:r>
            <w:r>
              <w:rPr>
                <w:rFonts w:ascii="Times New Roman"/>
                <w:b w:val="false"/>
                <w:i w:val="false"/>
                <w:color w:val="000000"/>
                <w:sz w:val="20"/>
              </w:rPr>
              <w:t>
</w:t>
            </w:r>
            <w:r>
              <w:rPr>
                <w:rFonts w:ascii="Times New Roman"/>
                <w:b w:val="false"/>
                <w:i w:val="false"/>
                <w:color w:val="000000"/>
                <w:sz w:val="20"/>
              </w:rPr>
              <w:t>karaganda14@gcvp.kz</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w:t>
            </w:r>
            <w:r>
              <w:rPr>
                <w:rFonts w:ascii="Times New Roman"/>
                <w:b w:val="false"/>
                <w:i w:val="false"/>
                <w:color w:val="000000"/>
                <w:sz w:val="20"/>
              </w:rPr>
              <w:t>2-11-45</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Тауелсиздик, 1</w:t>
            </w:r>
            <w:r>
              <w:br/>
            </w:r>
            <w:r>
              <w:rPr>
                <w:rFonts w:ascii="Times New Roman"/>
                <w:b w:val="false"/>
                <w:i w:val="false"/>
                <w:color w:val="000000"/>
                <w:sz w:val="20"/>
              </w:rPr>
              <w:t>
</w:t>
            </w:r>
            <w:r>
              <w:rPr>
                <w:rFonts w:ascii="Times New Roman"/>
                <w:b w:val="false"/>
                <w:i w:val="false"/>
                <w:color w:val="000000"/>
                <w:sz w:val="20"/>
              </w:rPr>
              <w:t>karaganda10@gcvp.kz</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w:t>
            </w:r>
            <w:r>
              <w:rPr>
                <w:rFonts w:ascii="Times New Roman"/>
                <w:b w:val="false"/>
                <w:i w:val="false"/>
                <w:color w:val="000000"/>
                <w:sz w:val="20"/>
              </w:rPr>
              <w:t>2-61-62</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w:t>
            </w:r>
            <w:r>
              <w:rPr>
                <w:rFonts w:ascii="Times New Roman"/>
                <w:b w:val="false"/>
                <w:i w:val="false"/>
                <w:color w:val="000000"/>
                <w:sz w:val="20"/>
              </w:rPr>
              <w:t>улица Аубакирова, 25</w:t>
            </w:r>
            <w:r>
              <w:br/>
            </w:r>
            <w:r>
              <w:rPr>
                <w:rFonts w:ascii="Times New Roman"/>
                <w:b w:val="false"/>
                <w:i w:val="false"/>
                <w:color w:val="000000"/>
                <w:sz w:val="20"/>
              </w:rPr>
              <w:t>
</w:t>
            </w:r>
            <w:r>
              <w:rPr>
                <w:rFonts w:ascii="Times New Roman"/>
                <w:b w:val="false"/>
                <w:i w:val="false"/>
                <w:color w:val="000000"/>
                <w:sz w:val="20"/>
              </w:rPr>
              <w:t>karaganda13@gcvp.kz</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w:t>
            </w:r>
            <w:r>
              <w:rPr>
                <w:rFonts w:ascii="Times New Roman"/>
                <w:b w:val="false"/>
                <w:i w:val="false"/>
                <w:color w:val="000000"/>
                <w:sz w:val="20"/>
              </w:rPr>
              <w:t>3-19-40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улица Кирова, 33</w:t>
            </w:r>
            <w:r>
              <w:br/>
            </w:r>
            <w:r>
              <w:rPr>
                <w:rFonts w:ascii="Times New Roman"/>
                <w:b w:val="false"/>
                <w:i w:val="false"/>
                <w:color w:val="000000"/>
                <w:sz w:val="20"/>
              </w:rPr>
              <w:t>
</w:t>
            </w:r>
            <w:r>
              <w:rPr>
                <w:rFonts w:ascii="Times New Roman"/>
                <w:b w:val="false"/>
                <w:i w:val="false"/>
                <w:color w:val="000000"/>
                <w:sz w:val="20"/>
              </w:rPr>
              <w:t>karaganda6@gcvp.kz</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w:t>
            </w:r>
            <w:r>
              <w:rPr>
                <w:rFonts w:ascii="Times New Roman"/>
                <w:b w:val="false"/>
                <w:i w:val="false"/>
                <w:color w:val="000000"/>
                <w:sz w:val="20"/>
              </w:rPr>
              <w:t>2-25-60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w:t>
            </w:r>
            <w:r>
              <w:br/>
            </w:r>
            <w:r>
              <w:rPr>
                <w:rFonts w:ascii="Times New Roman"/>
                <w:b w:val="false"/>
                <w:i w:val="false"/>
                <w:color w:val="000000"/>
                <w:sz w:val="20"/>
              </w:rPr>
              <w:t>
</w:t>
            </w:r>
            <w:r>
              <w:rPr>
                <w:rFonts w:ascii="Times New Roman"/>
                <w:b w:val="false"/>
                <w:i w:val="false"/>
                <w:color w:val="000000"/>
                <w:sz w:val="20"/>
              </w:rPr>
              <w:t>улица Новая, 37</w:t>
            </w:r>
            <w:r>
              <w:br/>
            </w:r>
            <w:r>
              <w:rPr>
                <w:rFonts w:ascii="Times New Roman"/>
                <w:b w:val="false"/>
                <w:i w:val="false"/>
                <w:color w:val="000000"/>
                <w:sz w:val="20"/>
              </w:rPr>
              <w:t>
</w:t>
            </w:r>
            <w:r>
              <w:rPr>
                <w:rFonts w:ascii="Times New Roman"/>
                <w:b w:val="false"/>
                <w:i w:val="false"/>
                <w:color w:val="000000"/>
                <w:sz w:val="20"/>
              </w:rPr>
              <w:t>karaganda3@gcvp.kz</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w:t>
            </w:r>
            <w:r>
              <w:rPr>
                <w:rFonts w:ascii="Times New Roman"/>
                <w:b w:val="false"/>
                <w:i w:val="false"/>
                <w:color w:val="000000"/>
                <w:sz w:val="20"/>
              </w:rPr>
              <w:t>4-21-70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Улытау,</w:t>
            </w:r>
            <w:r>
              <w:br/>
            </w:r>
            <w:r>
              <w:rPr>
                <w:rFonts w:ascii="Times New Roman"/>
                <w:b w:val="false"/>
                <w:i w:val="false"/>
                <w:color w:val="000000"/>
                <w:sz w:val="20"/>
              </w:rPr>
              <w:t>
</w:t>
            </w:r>
            <w:r>
              <w:rPr>
                <w:rFonts w:ascii="Times New Roman"/>
                <w:b w:val="false"/>
                <w:i w:val="false"/>
                <w:color w:val="000000"/>
                <w:sz w:val="20"/>
              </w:rPr>
              <w:t>улица Абая, 53</w:t>
            </w:r>
            <w:r>
              <w:br/>
            </w:r>
            <w:r>
              <w:rPr>
                <w:rFonts w:ascii="Times New Roman"/>
                <w:b w:val="false"/>
                <w:i w:val="false"/>
                <w:color w:val="000000"/>
                <w:sz w:val="20"/>
              </w:rPr>
              <w:t>
</w:t>
            </w:r>
            <w:r>
              <w:rPr>
                <w:rFonts w:ascii="Times New Roman"/>
                <w:b w:val="false"/>
                <w:i w:val="false"/>
                <w:color w:val="000000"/>
                <w:sz w:val="20"/>
              </w:rPr>
              <w:t>karaganda16@gcvp.kz</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w:t>
            </w:r>
            <w:r>
              <w:rPr>
                <w:rFonts w:ascii="Times New Roman"/>
                <w:b w:val="false"/>
                <w:i w:val="false"/>
                <w:color w:val="000000"/>
                <w:sz w:val="20"/>
              </w:rPr>
              <w:t>2-12-02</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Аксу-Аюлы,</w:t>
            </w:r>
            <w:r>
              <w:br/>
            </w:r>
            <w:r>
              <w:rPr>
                <w:rFonts w:ascii="Times New Roman"/>
                <w:b w:val="false"/>
                <w:i w:val="false"/>
                <w:color w:val="000000"/>
                <w:sz w:val="20"/>
              </w:rPr>
              <w:t>
</w:t>
            </w:r>
            <w:r>
              <w:rPr>
                <w:rFonts w:ascii="Times New Roman"/>
                <w:b w:val="false"/>
                <w:i w:val="false"/>
                <w:color w:val="000000"/>
                <w:sz w:val="20"/>
              </w:rPr>
              <w:t>улица Шортанбая, 37</w:t>
            </w:r>
            <w:r>
              <w:br/>
            </w:r>
            <w:r>
              <w:rPr>
                <w:rFonts w:ascii="Times New Roman"/>
                <w:b w:val="false"/>
                <w:i w:val="false"/>
                <w:color w:val="000000"/>
                <w:sz w:val="20"/>
              </w:rPr>
              <w:t>
</w:t>
            </w:r>
            <w:r>
              <w:rPr>
                <w:rFonts w:ascii="Times New Roman"/>
                <w:b w:val="false"/>
                <w:i w:val="false"/>
                <w:color w:val="000000"/>
                <w:sz w:val="20"/>
              </w:rPr>
              <w:t>karaganda7@gcvp.kz</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2-11-38</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проспект Сатпаева,</w:t>
            </w:r>
            <w:r>
              <w:br/>
            </w:r>
            <w:r>
              <w:rPr>
                <w:rFonts w:ascii="Times New Roman"/>
                <w:b w:val="false"/>
                <w:i w:val="false"/>
                <w:color w:val="000000"/>
                <w:sz w:val="20"/>
              </w:rPr>
              <w:t>
</w:t>
            </w:r>
            <w:r>
              <w:rPr>
                <w:rFonts w:ascii="Times New Roman"/>
                <w:b w:val="false"/>
                <w:i w:val="false"/>
                <w:color w:val="000000"/>
                <w:sz w:val="20"/>
              </w:rPr>
              <w:t>102 а</w:t>
            </w:r>
            <w:r>
              <w:br/>
            </w:r>
            <w:r>
              <w:rPr>
                <w:rFonts w:ascii="Times New Roman"/>
                <w:b w:val="false"/>
                <w:i w:val="false"/>
                <w:color w:val="000000"/>
                <w:sz w:val="20"/>
              </w:rPr>
              <w:t>
</w:t>
            </w:r>
            <w:r>
              <w:rPr>
                <w:rFonts w:ascii="Times New Roman"/>
                <w:b w:val="false"/>
                <w:i w:val="false"/>
                <w:color w:val="000000"/>
                <w:sz w:val="20"/>
              </w:rPr>
              <w:t>karaganda21@gcvp.kz</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w:t>
            </w:r>
            <w:r>
              <w:rPr>
                <w:rFonts w:ascii="Times New Roman"/>
                <w:b w:val="false"/>
                <w:i w:val="false"/>
                <w:color w:val="000000"/>
                <w:sz w:val="20"/>
              </w:rPr>
              <w:t>3-32-70</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Костанайской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3642"/>
        <w:gridCol w:w="3916"/>
        <w:gridCol w:w="1722"/>
        <w:gridCol w:w="3306"/>
      </w:tblGrid>
      <w:tr>
        <w:trPr>
          <w:trHeight w:val="19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w:t>
            </w:r>
            <w:r>
              <w:br/>
            </w:r>
            <w:r>
              <w:rPr>
                <w:rFonts w:ascii="Times New Roman"/>
                <w:b w:val="false"/>
                <w:i w:val="false"/>
                <w:color w:val="000000"/>
                <w:sz w:val="20"/>
              </w:rPr>
              <w:t>
</w:t>
            </w:r>
            <w:r>
              <w:rPr>
                <w:rFonts w:ascii="Times New Roman"/>
                <w:b w:val="false"/>
                <w:i w:val="false"/>
                <w:color w:val="000000"/>
                <w:sz w:val="20"/>
              </w:rPr>
              <w:t>улица, номер дома (кв.),</w:t>
            </w:r>
            <w:r>
              <w:br/>
            </w:r>
            <w:r>
              <w:rPr>
                <w:rFonts w:ascii="Times New Roman"/>
                <w:b w:val="false"/>
                <w:i w:val="false"/>
                <w:color w:val="000000"/>
                <w:sz w:val="20"/>
              </w:rPr>
              <w:t>
</w:t>
            </w:r>
            <w:r>
              <w:rPr>
                <w:rFonts w:ascii="Times New Roman"/>
                <w:b w:val="false"/>
                <w:i w:val="false"/>
                <w:color w:val="000000"/>
                <w:sz w:val="20"/>
              </w:rPr>
              <w:t>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w:t>
            </w:r>
            <w:r>
              <w:rPr>
                <w:rFonts w:ascii="Times New Roman"/>
                <w:b w:val="false"/>
                <w:i w:val="false"/>
                <w:color w:val="000000"/>
                <w:sz w:val="20"/>
              </w:rPr>
              <w:t>работы</w:t>
            </w:r>
          </w:p>
        </w:tc>
      </w:tr>
      <w:tr>
        <w:trPr>
          <w:trHeight w:val="2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Баймагамбетова, 195</w:t>
            </w:r>
            <w:r>
              <w:br/>
            </w:r>
            <w:r>
              <w:rPr>
                <w:rFonts w:ascii="Times New Roman"/>
                <w:b w:val="false"/>
                <w:i w:val="false"/>
                <w:color w:val="000000"/>
                <w:sz w:val="20"/>
              </w:rPr>
              <w:t>
</w:t>
            </w:r>
            <w:r>
              <w:rPr>
                <w:rFonts w:ascii="Times New Roman"/>
                <w:b w:val="false"/>
                <w:i w:val="false"/>
                <w:color w:val="000000"/>
                <w:sz w:val="20"/>
              </w:rPr>
              <w:t>kostanay@gcvp.kz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54-10-10</w:t>
            </w:r>
          </w:p>
        </w:tc>
        <w:tc>
          <w:tcPr>
            <w:tcW w:w="3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w:t>
            </w:r>
            <w:r>
              <w:rPr>
                <w:rFonts w:ascii="Times New Roman"/>
                <w:b w:val="false"/>
                <w:i w:val="false"/>
                <w:color w:val="000000"/>
                <w:sz w:val="20"/>
              </w:rPr>
              <w:t>улица Абая, 43</w:t>
            </w:r>
            <w:r>
              <w:br/>
            </w:r>
            <w:r>
              <w:rPr>
                <w:rFonts w:ascii="Times New Roman"/>
                <w:b w:val="false"/>
                <w:i w:val="false"/>
                <w:color w:val="000000"/>
                <w:sz w:val="20"/>
              </w:rPr>
              <w:t>
</w:t>
            </w:r>
            <w:r>
              <w:rPr>
                <w:rFonts w:ascii="Times New Roman"/>
                <w:b w:val="false"/>
                <w:i w:val="false"/>
                <w:color w:val="000000"/>
                <w:sz w:val="20"/>
              </w:rPr>
              <w:t>kostanay01@gcvp.kz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7-12-40</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w:t>
            </w:r>
            <w:r>
              <w:rPr>
                <w:rFonts w:ascii="Times New Roman"/>
                <w:b w:val="false"/>
                <w:i w:val="false"/>
                <w:color w:val="000000"/>
                <w:sz w:val="20"/>
              </w:rPr>
              <w:t>улица Мира, 39</w:t>
            </w:r>
            <w:r>
              <w:br/>
            </w:r>
            <w:r>
              <w:rPr>
                <w:rFonts w:ascii="Times New Roman"/>
                <w:b w:val="false"/>
                <w:i w:val="false"/>
                <w:color w:val="000000"/>
                <w:sz w:val="20"/>
              </w:rPr>
              <w:t>
</w:t>
            </w:r>
            <w:r>
              <w:rPr>
                <w:rFonts w:ascii="Times New Roman"/>
                <w:b w:val="false"/>
                <w:i w:val="false"/>
                <w:color w:val="000000"/>
                <w:sz w:val="20"/>
              </w:rPr>
              <w:t>kostanay03@gcvp.kz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 xml:space="preserve">3-55-63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улица Ленина, 93</w:t>
            </w:r>
            <w:r>
              <w:br/>
            </w:r>
            <w:r>
              <w:rPr>
                <w:rFonts w:ascii="Times New Roman"/>
                <w:b w:val="false"/>
                <w:i w:val="false"/>
                <w:color w:val="000000"/>
                <w:sz w:val="20"/>
              </w:rPr>
              <w:t>
</w:t>
            </w:r>
            <w:r>
              <w:rPr>
                <w:rFonts w:ascii="Times New Roman"/>
                <w:b w:val="false"/>
                <w:i w:val="false"/>
                <w:color w:val="000000"/>
                <w:sz w:val="20"/>
              </w:rPr>
              <w:t>kostanay04@gcvp.kz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4-58-85</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Убаганское,</w:t>
            </w:r>
            <w:r>
              <w:br/>
            </w:r>
            <w:r>
              <w:rPr>
                <w:rFonts w:ascii="Times New Roman"/>
                <w:b w:val="false"/>
                <w:i w:val="false"/>
                <w:color w:val="000000"/>
                <w:sz w:val="20"/>
              </w:rPr>
              <w:t>
</w:t>
            </w:r>
            <w:r>
              <w:rPr>
                <w:rFonts w:ascii="Times New Roman"/>
                <w:b w:val="false"/>
                <w:i w:val="false"/>
                <w:color w:val="000000"/>
                <w:sz w:val="20"/>
              </w:rPr>
              <w:t>улица Ленина, 4</w:t>
            </w:r>
            <w:r>
              <w:br/>
            </w:r>
            <w:r>
              <w:rPr>
                <w:rFonts w:ascii="Times New Roman"/>
                <w:b w:val="false"/>
                <w:i w:val="false"/>
                <w:color w:val="000000"/>
                <w:sz w:val="20"/>
              </w:rPr>
              <w:t>
</w:t>
            </w:r>
            <w:r>
              <w:rPr>
                <w:rFonts w:ascii="Times New Roman"/>
                <w:b w:val="false"/>
                <w:i w:val="false"/>
                <w:color w:val="000000"/>
                <w:sz w:val="20"/>
              </w:rPr>
              <w:t>kostanay05@gcvp.kz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w:t>
            </w:r>
            <w:r>
              <w:rPr>
                <w:rFonts w:ascii="Times New Roman"/>
                <w:b w:val="false"/>
                <w:i w:val="false"/>
                <w:color w:val="000000"/>
                <w:sz w:val="20"/>
              </w:rPr>
              <w:t>3-41-70</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улица Байкадамова, 22</w:t>
            </w:r>
            <w:r>
              <w:br/>
            </w:r>
            <w:r>
              <w:rPr>
                <w:rFonts w:ascii="Times New Roman"/>
                <w:b w:val="false"/>
                <w:i w:val="false"/>
                <w:color w:val="000000"/>
                <w:sz w:val="20"/>
              </w:rPr>
              <w:t>
</w:t>
            </w:r>
            <w:r>
              <w:rPr>
                <w:rFonts w:ascii="Times New Roman"/>
                <w:b w:val="false"/>
                <w:i w:val="false"/>
                <w:color w:val="000000"/>
                <w:sz w:val="20"/>
              </w:rPr>
              <w:t>kostanay06@gcvp.kz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2-14-86</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w:t>
            </w:r>
            <w:r>
              <w:br/>
            </w:r>
            <w:r>
              <w:rPr>
                <w:rFonts w:ascii="Times New Roman"/>
                <w:b w:val="false"/>
                <w:i w:val="false"/>
                <w:color w:val="000000"/>
                <w:sz w:val="20"/>
              </w:rPr>
              <w:t>
</w:t>
            </w:r>
            <w:r>
              <w:rPr>
                <w:rFonts w:ascii="Times New Roman"/>
                <w:b w:val="false"/>
                <w:i w:val="false"/>
                <w:color w:val="000000"/>
                <w:sz w:val="20"/>
              </w:rPr>
              <w:t>улица Байтурсынова,43</w:t>
            </w:r>
            <w:r>
              <w:br/>
            </w:r>
            <w:r>
              <w:rPr>
                <w:rFonts w:ascii="Times New Roman"/>
                <w:b w:val="false"/>
                <w:i w:val="false"/>
                <w:color w:val="000000"/>
                <w:sz w:val="20"/>
              </w:rPr>
              <w:t>
</w:t>
            </w:r>
            <w:r>
              <w:rPr>
                <w:rFonts w:ascii="Times New Roman"/>
                <w:b w:val="false"/>
                <w:i w:val="false"/>
                <w:color w:val="000000"/>
                <w:sz w:val="20"/>
              </w:rPr>
              <w:t>kostanay07@gcvp.kz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2-11-88</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w:t>
            </w:r>
            <w:r>
              <w:br/>
            </w:r>
            <w:r>
              <w:rPr>
                <w:rFonts w:ascii="Times New Roman"/>
                <w:b w:val="false"/>
                <w:i w:val="false"/>
                <w:color w:val="000000"/>
                <w:sz w:val="20"/>
              </w:rPr>
              <w:t>
</w:t>
            </w:r>
            <w:r>
              <w:rPr>
                <w:rFonts w:ascii="Times New Roman"/>
                <w:b w:val="false"/>
                <w:i w:val="false"/>
                <w:color w:val="000000"/>
                <w:sz w:val="20"/>
              </w:rPr>
              <w:t>улица Ленина, 11</w:t>
            </w:r>
            <w:r>
              <w:br/>
            </w:r>
            <w:r>
              <w:rPr>
                <w:rFonts w:ascii="Times New Roman"/>
                <w:b w:val="false"/>
                <w:i w:val="false"/>
                <w:color w:val="000000"/>
                <w:sz w:val="20"/>
              </w:rPr>
              <w:t>
</w:t>
            </w:r>
            <w:r>
              <w:rPr>
                <w:rFonts w:ascii="Times New Roman"/>
                <w:b w:val="false"/>
                <w:i w:val="false"/>
                <w:color w:val="000000"/>
                <w:sz w:val="20"/>
              </w:rPr>
              <w:t>kostanay08@gcvp.kz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2-13-41</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Джангильдинское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Торгай,</w:t>
            </w:r>
            <w:r>
              <w:br/>
            </w:r>
            <w:r>
              <w:rPr>
                <w:rFonts w:ascii="Times New Roman"/>
                <w:b w:val="false"/>
                <w:i w:val="false"/>
                <w:color w:val="000000"/>
                <w:sz w:val="20"/>
              </w:rPr>
              <w:t>
</w:t>
            </w:r>
            <w:r>
              <w:rPr>
                <w:rFonts w:ascii="Times New Roman"/>
                <w:b w:val="false"/>
                <w:i w:val="false"/>
                <w:color w:val="000000"/>
                <w:sz w:val="20"/>
              </w:rPr>
              <w:t>улица Мауленова, 49</w:t>
            </w:r>
            <w:r>
              <w:br/>
            </w:r>
            <w:r>
              <w:rPr>
                <w:rFonts w:ascii="Times New Roman"/>
                <w:b w:val="false"/>
                <w:i w:val="false"/>
                <w:color w:val="000000"/>
                <w:sz w:val="20"/>
              </w:rPr>
              <w:t>
</w:t>
            </w:r>
            <w:r>
              <w:rPr>
                <w:rFonts w:ascii="Times New Roman"/>
                <w:b w:val="false"/>
                <w:i w:val="false"/>
                <w:color w:val="000000"/>
                <w:sz w:val="20"/>
              </w:rPr>
              <w:t>kostanay09@gcvp.kz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2-14-81</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2</w:t>
            </w:r>
            <w:r>
              <w:br/>
            </w:r>
            <w:r>
              <w:rPr>
                <w:rFonts w:ascii="Times New Roman"/>
                <w:b w:val="false"/>
                <w:i w:val="false"/>
                <w:color w:val="000000"/>
                <w:sz w:val="20"/>
              </w:rPr>
              <w:t>
</w:t>
            </w:r>
            <w:r>
              <w:rPr>
                <w:rFonts w:ascii="Times New Roman"/>
                <w:b w:val="false"/>
                <w:i w:val="false"/>
                <w:color w:val="000000"/>
                <w:sz w:val="20"/>
              </w:rPr>
              <w:t>микрорайон, 17</w:t>
            </w:r>
            <w:r>
              <w:br/>
            </w:r>
            <w:r>
              <w:rPr>
                <w:rFonts w:ascii="Times New Roman"/>
                <w:b w:val="false"/>
                <w:i w:val="false"/>
                <w:color w:val="000000"/>
                <w:sz w:val="20"/>
              </w:rPr>
              <w:t>
</w:t>
            </w:r>
            <w:r>
              <w:rPr>
                <w:rFonts w:ascii="Times New Roman"/>
                <w:b w:val="false"/>
                <w:i w:val="false"/>
                <w:color w:val="000000"/>
                <w:sz w:val="20"/>
              </w:rPr>
              <w:t>kostanay10@gcvp.kz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2-12-56</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Камысты,</w:t>
            </w:r>
            <w:r>
              <w:br/>
            </w:r>
            <w:r>
              <w:rPr>
                <w:rFonts w:ascii="Times New Roman"/>
                <w:b w:val="false"/>
                <w:i w:val="false"/>
                <w:color w:val="000000"/>
                <w:sz w:val="20"/>
              </w:rPr>
              <w:t>
</w:t>
            </w:r>
            <w:r>
              <w:rPr>
                <w:rFonts w:ascii="Times New Roman"/>
                <w:b w:val="false"/>
                <w:i w:val="false"/>
                <w:color w:val="000000"/>
                <w:sz w:val="20"/>
              </w:rPr>
              <w:t>улица Космы, 3</w:t>
            </w:r>
            <w:r>
              <w:br/>
            </w:r>
            <w:r>
              <w:rPr>
                <w:rFonts w:ascii="Times New Roman"/>
                <w:b w:val="false"/>
                <w:i w:val="false"/>
                <w:color w:val="000000"/>
                <w:sz w:val="20"/>
              </w:rPr>
              <w:t>
</w:t>
            </w:r>
            <w:r>
              <w:rPr>
                <w:rFonts w:ascii="Times New Roman"/>
                <w:b w:val="false"/>
                <w:i w:val="false"/>
                <w:color w:val="000000"/>
                <w:sz w:val="20"/>
              </w:rPr>
              <w:t>kostanay11@gcvp.kz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2-18-31</w:t>
            </w:r>
          </w:p>
        </w:tc>
        <w:tc>
          <w:tcPr>
            <w:tcW w:w="0" w:type="auto"/>
            <w:vMerge/>
            <w:tcBorders>
              <w:top w:val="nil"/>
              <w:left w:val="single" w:color="cfcfcf" w:sz="5"/>
              <w:bottom w:val="single" w:color="cfcfcf" w:sz="5"/>
              <w:right w:val="single" w:color="cfcfcf" w:sz="5"/>
            </w:tcBorders>
          </w:tcPr>
          <w:p/>
        </w:tc>
      </w:tr>
      <w:tr>
        <w:trPr>
          <w:trHeight w:val="9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w:t>
            </w:r>
            <w:r>
              <w:br/>
            </w:r>
            <w:r>
              <w:rPr>
                <w:rFonts w:ascii="Times New Roman"/>
                <w:b w:val="false"/>
                <w:i w:val="false"/>
                <w:color w:val="000000"/>
                <w:sz w:val="20"/>
              </w:rPr>
              <w:t>
</w:t>
            </w:r>
            <w:r>
              <w:rPr>
                <w:rFonts w:ascii="Times New Roman"/>
                <w:b w:val="false"/>
                <w:i w:val="false"/>
                <w:color w:val="000000"/>
                <w:sz w:val="20"/>
              </w:rPr>
              <w:t>улица Искакова, 70</w:t>
            </w:r>
            <w:r>
              <w:br/>
            </w:r>
            <w:r>
              <w:rPr>
                <w:rFonts w:ascii="Times New Roman"/>
                <w:b w:val="false"/>
                <w:i w:val="false"/>
                <w:color w:val="000000"/>
                <w:sz w:val="20"/>
              </w:rPr>
              <w:t>
</w:t>
            </w:r>
            <w:r>
              <w:rPr>
                <w:rFonts w:ascii="Times New Roman"/>
                <w:b w:val="false"/>
                <w:i w:val="false"/>
                <w:color w:val="000000"/>
                <w:sz w:val="20"/>
              </w:rPr>
              <w:t>kostanay12@gcvp.kz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2-16-85</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w:t>
            </w:r>
            <w:r>
              <w:br/>
            </w:r>
            <w:r>
              <w:rPr>
                <w:rFonts w:ascii="Times New Roman"/>
                <w:b w:val="false"/>
                <w:i w:val="false"/>
                <w:color w:val="000000"/>
                <w:sz w:val="20"/>
              </w:rPr>
              <w:t>
</w:t>
            </w:r>
            <w:r>
              <w:rPr>
                <w:rFonts w:ascii="Times New Roman"/>
                <w:b w:val="false"/>
                <w:i w:val="false"/>
                <w:color w:val="000000"/>
                <w:sz w:val="20"/>
              </w:rPr>
              <w:t>улица Мира, 5</w:t>
            </w:r>
            <w:r>
              <w:br/>
            </w:r>
            <w:r>
              <w:rPr>
                <w:rFonts w:ascii="Times New Roman"/>
                <w:b w:val="false"/>
                <w:i w:val="false"/>
                <w:color w:val="000000"/>
                <w:sz w:val="20"/>
              </w:rPr>
              <w:t>
</w:t>
            </w:r>
            <w:r>
              <w:rPr>
                <w:rFonts w:ascii="Times New Roman"/>
                <w:b w:val="false"/>
                <w:i w:val="false"/>
                <w:color w:val="000000"/>
                <w:sz w:val="20"/>
              </w:rPr>
              <w:t>kostanay13@gcvp.kz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3-23-37</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Затобольск,</w:t>
            </w:r>
            <w:r>
              <w:br/>
            </w:r>
            <w:r>
              <w:rPr>
                <w:rFonts w:ascii="Times New Roman"/>
                <w:b w:val="false"/>
                <w:i w:val="false"/>
                <w:color w:val="000000"/>
                <w:sz w:val="20"/>
              </w:rPr>
              <w:t>
</w:t>
            </w:r>
            <w:r>
              <w:rPr>
                <w:rFonts w:ascii="Times New Roman"/>
                <w:b w:val="false"/>
                <w:i w:val="false"/>
                <w:color w:val="000000"/>
                <w:sz w:val="20"/>
              </w:rPr>
              <w:t>улица Калинина, 53</w:t>
            </w:r>
            <w:r>
              <w:br/>
            </w:r>
            <w:r>
              <w:rPr>
                <w:rFonts w:ascii="Times New Roman"/>
                <w:b w:val="false"/>
                <w:i w:val="false"/>
                <w:color w:val="000000"/>
                <w:sz w:val="20"/>
              </w:rPr>
              <w:t>
</w:t>
            </w:r>
            <w:r>
              <w:rPr>
                <w:rFonts w:ascii="Times New Roman"/>
                <w:b w:val="false"/>
                <w:i w:val="false"/>
                <w:color w:val="000000"/>
                <w:sz w:val="20"/>
              </w:rPr>
              <w:t>kostanay14@gcvp.kz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2-31-86</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w:t>
            </w:r>
            <w:r>
              <w:br/>
            </w:r>
            <w:r>
              <w:rPr>
                <w:rFonts w:ascii="Times New Roman"/>
                <w:b w:val="false"/>
                <w:i w:val="false"/>
                <w:color w:val="000000"/>
                <w:sz w:val="20"/>
              </w:rPr>
              <w:t>
</w:t>
            </w:r>
            <w:r>
              <w:rPr>
                <w:rFonts w:ascii="Times New Roman"/>
                <w:b w:val="false"/>
                <w:i w:val="false"/>
                <w:color w:val="000000"/>
                <w:sz w:val="20"/>
              </w:rPr>
              <w:t>улица Абая, 93</w:t>
            </w:r>
            <w:r>
              <w:br/>
            </w:r>
            <w:r>
              <w:rPr>
                <w:rFonts w:ascii="Times New Roman"/>
                <w:b w:val="false"/>
                <w:i w:val="false"/>
                <w:color w:val="000000"/>
                <w:sz w:val="20"/>
              </w:rPr>
              <w:t>
</w:t>
            </w:r>
            <w:r>
              <w:rPr>
                <w:rFonts w:ascii="Times New Roman"/>
                <w:b w:val="false"/>
                <w:i w:val="false"/>
                <w:color w:val="000000"/>
                <w:sz w:val="20"/>
              </w:rPr>
              <w:t>kostanay15@gcvp.kz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2-12-64</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Караменды,</w:t>
            </w:r>
            <w:r>
              <w:br/>
            </w:r>
            <w:r>
              <w:rPr>
                <w:rFonts w:ascii="Times New Roman"/>
                <w:b w:val="false"/>
                <w:i w:val="false"/>
                <w:color w:val="000000"/>
                <w:sz w:val="20"/>
              </w:rPr>
              <w:t>
</w:t>
            </w:r>
            <w:r>
              <w:rPr>
                <w:rFonts w:ascii="Times New Roman"/>
                <w:b w:val="false"/>
                <w:i w:val="false"/>
                <w:color w:val="000000"/>
                <w:sz w:val="20"/>
              </w:rPr>
              <w:t>улица Кабанбай</w:t>
            </w:r>
            <w:r>
              <w:br/>
            </w:r>
            <w:r>
              <w:rPr>
                <w:rFonts w:ascii="Times New Roman"/>
                <w:b w:val="false"/>
                <w:i w:val="false"/>
                <w:color w:val="000000"/>
                <w:sz w:val="20"/>
              </w:rPr>
              <w:t>
</w:t>
            </w:r>
            <w:r>
              <w:rPr>
                <w:rFonts w:ascii="Times New Roman"/>
                <w:b w:val="false"/>
                <w:i w:val="false"/>
                <w:color w:val="000000"/>
                <w:sz w:val="20"/>
              </w:rPr>
              <w:t>батыра, 12</w:t>
            </w:r>
            <w:r>
              <w:br/>
            </w:r>
            <w:r>
              <w:rPr>
                <w:rFonts w:ascii="Times New Roman"/>
                <w:b w:val="false"/>
                <w:i w:val="false"/>
                <w:color w:val="000000"/>
                <w:sz w:val="20"/>
              </w:rPr>
              <w:t>
</w:t>
            </w:r>
            <w:r>
              <w:rPr>
                <w:rFonts w:ascii="Times New Roman"/>
                <w:b w:val="false"/>
                <w:i w:val="false"/>
                <w:color w:val="000000"/>
                <w:sz w:val="20"/>
              </w:rPr>
              <w:t>kostanay16@gcvp.kz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9-17-88</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w:t>
            </w:r>
            <w:r>
              <w:br/>
            </w:r>
            <w:r>
              <w:rPr>
                <w:rFonts w:ascii="Times New Roman"/>
                <w:b w:val="false"/>
                <w:i w:val="false"/>
                <w:color w:val="000000"/>
                <w:sz w:val="20"/>
              </w:rPr>
              <w:t>
</w:t>
            </w:r>
            <w:r>
              <w:rPr>
                <w:rFonts w:ascii="Times New Roman"/>
                <w:b w:val="false"/>
                <w:i w:val="false"/>
                <w:color w:val="000000"/>
                <w:sz w:val="20"/>
              </w:rPr>
              <w:t>улица Ленина, 63</w:t>
            </w:r>
            <w:r>
              <w:br/>
            </w:r>
            <w:r>
              <w:rPr>
                <w:rFonts w:ascii="Times New Roman"/>
                <w:b w:val="false"/>
                <w:i w:val="false"/>
                <w:color w:val="000000"/>
                <w:sz w:val="20"/>
              </w:rPr>
              <w:t>
</w:t>
            </w:r>
            <w:r>
              <w:rPr>
                <w:rFonts w:ascii="Times New Roman"/>
                <w:b w:val="false"/>
                <w:i w:val="false"/>
                <w:color w:val="000000"/>
                <w:sz w:val="20"/>
              </w:rPr>
              <w:t>kostanay17@gcvp.kz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2-15-98</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w:t>
            </w:r>
            <w:r>
              <w:br/>
            </w:r>
            <w:r>
              <w:rPr>
                <w:rFonts w:ascii="Times New Roman"/>
                <w:b w:val="false"/>
                <w:i w:val="false"/>
                <w:color w:val="000000"/>
                <w:sz w:val="20"/>
              </w:rPr>
              <w:t>
</w:t>
            </w:r>
            <w:r>
              <w:rPr>
                <w:rFonts w:ascii="Times New Roman"/>
                <w:b w:val="false"/>
                <w:i w:val="false"/>
                <w:color w:val="000000"/>
                <w:sz w:val="20"/>
              </w:rPr>
              <w:t>улица Калинина, 57</w:t>
            </w:r>
            <w:r>
              <w:br/>
            </w:r>
            <w:r>
              <w:rPr>
                <w:rFonts w:ascii="Times New Roman"/>
                <w:b w:val="false"/>
                <w:i w:val="false"/>
                <w:color w:val="000000"/>
                <w:sz w:val="20"/>
              </w:rPr>
              <w:t>
</w:t>
            </w:r>
            <w:r>
              <w:rPr>
                <w:rFonts w:ascii="Times New Roman"/>
                <w:b w:val="false"/>
                <w:i w:val="false"/>
                <w:color w:val="000000"/>
                <w:sz w:val="20"/>
              </w:rPr>
              <w:t>kostanay18@gcvp.kz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3-69-78</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Узунколь,</w:t>
            </w:r>
            <w:r>
              <w:br/>
            </w:r>
            <w:r>
              <w:rPr>
                <w:rFonts w:ascii="Times New Roman"/>
                <w:b w:val="false"/>
                <w:i w:val="false"/>
                <w:color w:val="000000"/>
                <w:sz w:val="20"/>
              </w:rPr>
              <w:t>
</w:t>
            </w:r>
            <w:r>
              <w:rPr>
                <w:rFonts w:ascii="Times New Roman"/>
                <w:b w:val="false"/>
                <w:i w:val="false"/>
                <w:color w:val="000000"/>
                <w:sz w:val="20"/>
              </w:rPr>
              <w:t>улица Мусрепова, 25</w:t>
            </w:r>
            <w:r>
              <w:br/>
            </w:r>
            <w:r>
              <w:rPr>
                <w:rFonts w:ascii="Times New Roman"/>
                <w:b w:val="false"/>
                <w:i w:val="false"/>
                <w:color w:val="000000"/>
                <w:sz w:val="20"/>
              </w:rPr>
              <w:t>
</w:t>
            </w:r>
            <w:r>
              <w:rPr>
                <w:rFonts w:ascii="Times New Roman"/>
                <w:b w:val="false"/>
                <w:i w:val="false"/>
                <w:color w:val="000000"/>
                <w:sz w:val="20"/>
              </w:rPr>
              <w:t>kostanay19@gcvp.kz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2-16-00</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w:t>
            </w:r>
            <w:r>
              <w:br/>
            </w:r>
            <w:r>
              <w:rPr>
                <w:rFonts w:ascii="Times New Roman"/>
                <w:b w:val="false"/>
                <w:i w:val="false"/>
                <w:color w:val="000000"/>
                <w:sz w:val="20"/>
              </w:rPr>
              <w:t>
</w:t>
            </w:r>
            <w:r>
              <w:rPr>
                <w:rFonts w:ascii="Times New Roman"/>
                <w:b w:val="false"/>
                <w:i w:val="false"/>
                <w:color w:val="000000"/>
                <w:sz w:val="20"/>
              </w:rPr>
              <w:t>улица Ленина, 22</w:t>
            </w:r>
            <w:r>
              <w:br/>
            </w:r>
            <w:r>
              <w:rPr>
                <w:rFonts w:ascii="Times New Roman"/>
                <w:b w:val="false"/>
                <w:i w:val="false"/>
                <w:color w:val="000000"/>
                <w:sz w:val="20"/>
              </w:rPr>
              <w:t>
</w:t>
            </w:r>
            <w:r>
              <w:rPr>
                <w:rFonts w:ascii="Times New Roman"/>
                <w:b w:val="false"/>
                <w:i w:val="false"/>
                <w:color w:val="000000"/>
                <w:sz w:val="20"/>
              </w:rPr>
              <w:t>kostanay20@gcvp.kz</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2-22-56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Кызылординской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3714"/>
        <w:gridCol w:w="3927"/>
        <w:gridCol w:w="1800"/>
        <w:gridCol w:w="3183"/>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w:t>
            </w:r>
            <w:r>
              <w:rPr>
                <w:rFonts w:ascii="Times New Roman"/>
                <w:b w:val="false"/>
                <w:i w:val="false"/>
                <w:color w:val="000000"/>
                <w:sz w:val="20"/>
              </w:rPr>
              <w:t>работы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Жахаева, 20</w:t>
            </w:r>
            <w:r>
              <w:br/>
            </w:r>
            <w:r>
              <w:rPr>
                <w:rFonts w:ascii="Times New Roman"/>
                <w:b w:val="false"/>
                <w:i w:val="false"/>
                <w:color w:val="000000"/>
                <w:sz w:val="20"/>
              </w:rPr>
              <w:t>
</w:t>
            </w:r>
            <w:r>
              <w:rPr>
                <w:rFonts w:ascii="Times New Roman"/>
                <w:b w:val="false"/>
                <w:i w:val="false"/>
                <w:color w:val="000000"/>
                <w:sz w:val="20"/>
              </w:rPr>
              <w:t>kyzylorda@gcvp.kz</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27-01-41</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w:t>
            </w:r>
            <w:r>
              <w:br/>
            </w:r>
            <w:r>
              <w:rPr>
                <w:rFonts w:ascii="Times New Roman"/>
                <w:b w:val="false"/>
                <w:i w:val="false"/>
                <w:color w:val="000000"/>
                <w:sz w:val="20"/>
              </w:rPr>
              <w:t>
</w:t>
            </w:r>
            <w:r>
              <w:rPr>
                <w:rFonts w:ascii="Times New Roman"/>
                <w:b w:val="false"/>
                <w:i w:val="false"/>
                <w:color w:val="000000"/>
                <w:sz w:val="20"/>
              </w:rPr>
              <w:t>улица Абилхайыр хана,</w:t>
            </w:r>
            <w:r>
              <w:br/>
            </w:r>
            <w:r>
              <w:rPr>
                <w:rFonts w:ascii="Times New Roman"/>
                <w:b w:val="false"/>
                <w:i w:val="false"/>
                <w:color w:val="000000"/>
                <w:sz w:val="20"/>
              </w:rPr>
              <w:t>
</w:t>
            </w:r>
            <w:r>
              <w:rPr>
                <w:rFonts w:ascii="Times New Roman"/>
                <w:b w:val="false"/>
                <w:i w:val="false"/>
                <w:color w:val="000000"/>
                <w:sz w:val="20"/>
              </w:rPr>
              <w:t>34 kyzylorda1@gcvp.kz</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2-41-30,</w:t>
            </w:r>
          </w:p>
        </w:tc>
        <w:tc>
          <w:tcPr>
            <w:tcW w:w="0" w:type="auto"/>
            <w:vMerge/>
            <w:tcBorders>
              <w:top w:val="nil"/>
              <w:left w:val="single" w:color="cfcfcf" w:sz="5"/>
              <w:bottom w:val="single" w:color="cfcfcf" w:sz="5"/>
              <w:right w:val="single" w:color="cfcfcf" w:sz="5"/>
            </w:tcBorders>
          </w:tcP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Айтеке би,</w:t>
            </w:r>
            <w:r>
              <w:br/>
            </w:r>
            <w:r>
              <w:rPr>
                <w:rFonts w:ascii="Times New Roman"/>
                <w:b w:val="false"/>
                <w:i w:val="false"/>
                <w:color w:val="000000"/>
                <w:sz w:val="20"/>
              </w:rPr>
              <w:t>
</w:t>
            </w:r>
            <w:r>
              <w:rPr>
                <w:rFonts w:ascii="Times New Roman"/>
                <w:b w:val="false"/>
                <w:i w:val="false"/>
                <w:color w:val="000000"/>
                <w:sz w:val="20"/>
              </w:rPr>
              <w:t>улица Айтеке би, 95</w:t>
            </w:r>
            <w:r>
              <w:br/>
            </w:r>
            <w:r>
              <w:rPr>
                <w:rFonts w:ascii="Times New Roman"/>
                <w:b w:val="false"/>
                <w:i w:val="false"/>
                <w:color w:val="000000"/>
                <w:sz w:val="20"/>
              </w:rPr>
              <w:t>
</w:t>
            </w:r>
            <w:r>
              <w:rPr>
                <w:rFonts w:ascii="Times New Roman"/>
                <w:b w:val="false"/>
                <w:i w:val="false"/>
                <w:color w:val="000000"/>
                <w:sz w:val="20"/>
              </w:rPr>
              <w:t>kyzylorda4@gcvp.kz</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2-13-22</w:t>
            </w:r>
          </w:p>
        </w:tc>
        <w:tc>
          <w:tcPr>
            <w:tcW w:w="0" w:type="auto"/>
            <w:vMerge/>
            <w:tcBorders>
              <w:top w:val="nil"/>
              <w:left w:val="single" w:color="cfcfcf" w:sz="5"/>
              <w:bottom w:val="single" w:color="cfcfcf" w:sz="5"/>
              <w:right w:val="single" w:color="cfcfcf" w:sz="5"/>
            </w:tcBorders>
          </w:tcP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Жусалы,</w:t>
            </w:r>
            <w:r>
              <w:br/>
            </w:r>
            <w:r>
              <w:rPr>
                <w:rFonts w:ascii="Times New Roman"/>
                <w:b w:val="false"/>
                <w:i w:val="false"/>
                <w:color w:val="000000"/>
                <w:sz w:val="20"/>
              </w:rPr>
              <w:t>
</w:t>
            </w:r>
            <w:r>
              <w:rPr>
                <w:rFonts w:ascii="Times New Roman"/>
                <w:b w:val="false"/>
                <w:i w:val="false"/>
                <w:color w:val="000000"/>
                <w:sz w:val="20"/>
              </w:rPr>
              <w:t>улица Кушербаева, 34</w:t>
            </w:r>
            <w:r>
              <w:br/>
            </w:r>
            <w:r>
              <w:rPr>
                <w:rFonts w:ascii="Times New Roman"/>
                <w:b w:val="false"/>
                <w:i w:val="false"/>
                <w:color w:val="000000"/>
                <w:sz w:val="20"/>
              </w:rPr>
              <w:t>
</w:t>
            </w:r>
            <w:r>
              <w:rPr>
                <w:rFonts w:ascii="Times New Roman"/>
                <w:b w:val="false"/>
                <w:i w:val="false"/>
                <w:color w:val="000000"/>
                <w:sz w:val="20"/>
              </w:rPr>
              <w:t>kyzylorda3@gcvp.kz</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2-18-91</w:t>
            </w:r>
          </w:p>
        </w:tc>
        <w:tc>
          <w:tcPr>
            <w:tcW w:w="0" w:type="auto"/>
            <w:vMerge/>
            <w:tcBorders>
              <w:top w:val="nil"/>
              <w:left w:val="single" w:color="cfcfcf" w:sz="5"/>
              <w:bottom w:val="single" w:color="cfcfcf" w:sz="5"/>
              <w:right w:val="single" w:color="cfcfcf" w:sz="5"/>
            </w:tcBorders>
          </w:tcP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w:t>
            </w:r>
            <w:r>
              <w:br/>
            </w:r>
            <w:r>
              <w:rPr>
                <w:rFonts w:ascii="Times New Roman"/>
                <w:b w:val="false"/>
                <w:i w:val="false"/>
                <w:color w:val="000000"/>
                <w:sz w:val="20"/>
              </w:rPr>
              <w:t>
</w:t>
            </w:r>
            <w:r>
              <w:rPr>
                <w:rFonts w:ascii="Times New Roman"/>
                <w:b w:val="false"/>
                <w:i w:val="false"/>
                <w:color w:val="000000"/>
                <w:sz w:val="20"/>
              </w:rPr>
              <w:t>улица Советской Армии,</w:t>
            </w:r>
            <w:r>
              <w:br/>
            </w:r>
            <w:r>
              <w:rPr>
                <w:rFonts w:ascii="Times New Roman"/>
                <w:b w:val="false"/>
                <w:i w:val="false"/>
                <w:color w:val="000000"/>
                <w:sz w:val="20"/>
              </w:rPr>
              <w:t>
</w:t>
            </w:r>
            <w:r>
              <w:rPr>
                <w:rFonts w:ascii="Times New Roman"/>
                <w:b w:val="false"/>
                <w:i w:val="false"/>
                <w:color w:val="000000"/>
                <w:sz w:val="20"/>
              </w:rPr>
              <w:t>11 kyzylorda2@gcvp.kz</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w:t>
            </w:r>
            <w:r>
              <w:br/>
            </w:r>
            <w:r>
              <w:rPr>
                <w:rFonts w:ascii="Times New Roman"/>
                <w:b w:val="false"/>
                <w:i w:val="false"/>
                <w:color w:val="000000"/>
                <w:sz w:val="20"/>
              </w:rPr>
              <w:t>
</w:t>
            </w:r>
            <w:r>
              <w:rPr>
                <w:rFonts w:ascii="Times New Roman"/>
                <w:b w:val="false"/>
                <w:i w:val="false"/>
                <w:color w:val="000000"/>
                <w:sz w:val="20"/>
              </w:rPr>
              <w:t>7-18-29</w:t>
            </w:r>
          </w:p>
        </w:tc>
        <w:tc>
          <w:tcPr>
            <w:tcW w:w="0" w:type="auto"/>
            <w:vMerge/>
            <w:tcBorders>
              <w:top w:val="nil"/>
              <w:left w:val="single" w:color="cfcfcf" w:sz="5"/>
              <w:bottom w:val="single" w:color="cfcfcf" w:sz="5"/>
              <w:right w:val="single" w:color="cfcfcf" w:sz="5"/>
            </w:tcBorders>
          </w:tcP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w:t>
            </w:r>
            <w:r>
              <w:br/>
            </w:r>
            <w:r>
              <w:rPr>
                <w:rFonts w:ascii="Times New Roman"/>
                <w:b w:val="false"/>
                <w:i w:val="false"/>
                <w:color w:val="000000"/>
                <w:sz w:val="20"/>
              </w:rPr>
              <w:t>
</w:t>
            </w:r>
            <w:r>
              <w:rPr>
                <w:rFonts w:ascii="Times New Roman"/>
                <w:b w:val="false"/>
                <w:i w:val="false"/>
                <w:color w:val="000000"/>
                <w:sz w:val="20"/>
              </w:rPr>
              <w:t>проспект Абая, 1</w:t>
            </w:r>
            <w:r>
              <w:br/>
            </w:r>
            <w:r>
              <w:rPr>
                <w:rFonts w:ascii="Times New Roman"/>
                <w:b w:val="false"/>
                <w:i w:val="false"/>
                <w:color w:val="000000"/>
                <w:sz w:val="20"/>
              </w:rPr>
              <w:t>
</w:t>
            </w:r>
            <w:r>
              <w:rPr>
                <w:rFonts w:ascii="Times New Roman"/>
                <w:b w:val="false"/>
                <w:i w:val="false"/>
                <w:color w:val="000000"/>
                <w:sz w:val="20"/>
              </w:rPr>
              <w:t>kyzylorda5@gcvp.kz</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3-12-94</w:t>
            </w:r>
          </w:p>
        </w:tc>
        <w:tc>
          <w:tcPr>
            <w:tcW w:w="0" w:type="auto"/>
            <w:vMerge/>
            <w:tcBorders>
              <w:top w:val="nil"/>
              <w:left w:val="single" w:color="cfcfcf" w:sz="5"/>
              <w:bottom w:val="single" w:color="cfcfcf" w:sz="5"/>
              <w:right w:val="single" w:color="cfcfcf" w:sz="5"/>
            </w:tcBorders>
          </w:tcP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w:t>
            </w:r>
            <w:r>
              <w:br/>
            </w:r>
            <w:r>
              <w:rPr>
                <w:rFonts w:ascii="Times New Roman"/>
                <w:b w:val="false"/>
                <w:i w:val="false"/>
                <w:color w:val="000000"/>
                <w:sz w:val="20"/>
              </w:rPr>
              <w:t>
</w:t>
            </w:r>
            <w:r>
              <w:rPr>
                <w:rFonts w:ascii="Times New Roman"/>
                <w:b w:val="false"/>
                <w:i w:val="false"/>
                <w:color w:val="000000"/>
                <w:sz w:val="20"/>
              </w:rPr>
              <w:t>улица Конаева, 6</w:t>
            </w:r>
            <w:r>
              <w:br/>
            </w:r>
            <w:r>
              <w:rPr>
                <w:rFonts w:ascii="Times New Roman"/>
                <w:b w:val="false"/>
                <w:i w:val="false"/>
                <w:color w:val="000000"/>
                <w:sz w:val="20"/>
              </w:rPr>
              <w:t>
</w:t>
            </w:r>
            <w:r>
              <w:rPr>
                <w:rFonts w:ascii="Times New Roman"/>
                <w:b w:val="false"/>
                <w:i w:val="false"/>
                <w:color w:val="000000"/>
                <w:sz w:val="20"/>
              </w:rPr>
              <w:t>kyzylorda6@gcvp.kz</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2-12-81</w:t>
            </w:r>
          </w:p>
        </w:tc>
        <w:tc>
          <w:tcPr>
            <w:tcW w:w="0" w:type="auto"/>
            <w:vMerge/>
            <w:tcBorders>
              <w:top w:val="nil"/>
              <w:left w:val="single" w:color="cfcfcf" w:sz="5"/>
              <w:bottom w:val="single" w:color="cfcfcf" w:sz="5"/>
              <w:right w:val="single" w:color="cfcfcf" w:sz="5"/>
            </w:tcBorders>
          </w:tcP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w:t>
            </w:r>
            <w:r>
              <w:br/>
            </w:r>
            <w:r>
              <w:rPr>
                <w:rFonts w:ascii="Times New Roman"/>
                <w:b w:val="false"/>
                <w:i w:val="false"/>
                <w:color w:val="000000"/>
                <w:sz w:val="20"/>
              </w:rPr>
              <w:t>
</w:t>
            </w:r>
            <w:r>
              <w:rPr>
                <w:rFonts w:ascii="Times New Roman"/>
                <w:b w:val="false"/>
                <w:i w:val="false"/>
                <w:color w:val="000000"/>
                <w:sz w:val="20"/>
              </w:rPr>
              <w:t>улица Байтурсынова, 25</w:t>
            </w:r>
            <w:r>
              <w:br/>
            </w:r>
            <w:r>
              <w:rPr>
                <w:rFonts w:ascii="Times New Roman"/>
                <w:b w:val="false"/>
                <w:i w:val="false"/>
                <w:color w:val="000000"/>
                <w:sz w:val="20"/>
              </w:rPr>
              <w:t>
</w:t>
            </w:r>
            <w:r>
              <w:rPr>
                <w:rFonts w:ascii="Times New Roman"/>
                <w:b w:val="false"/>
                <w:i w:val="false"/>
                <w:color w:val="000000"/>
                <w:sz w:val="20"/>
              </w:rPr>
              <w:t>kyzylorda7@gcvp.kz</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4-26-77</w:t>
            </w:r>
          </w:p>
        </w:tc>
        <w:tc>
          <w:tcPr>
            <w:tcW w:w="0" w:type="auto"/>
            <w:vMerge/>
            <w:tcBorders>
              <w:top w:val="nil"/>
              <w:left w:val="single" w:color="cfcfcf" w:sz="5"/>
              <w:bottom w:val="single" w:color="cfcfcf" w:sz="5"/>
              <w:right w:val="single" w:color="cfcfcf" w:sz="5"/>
            </w:tcBorders>
          </w:tcP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w:t>
            </w:r>
            <w:r>
              <w:br/>
            </w:r>
            <w:r>
              <w:rPr>
                <w:rFonts w:ascii="Times New Roman"/>
                <w:b w:val="false"/>
                <w:i w:val="false"/>
                <w:color w:val="000000"/>
                <w:sz w:val="20"/>
              </w:rPr>
              <w:t>
</w:t>
            </w:r>
            <w:r>
              <w:rPr>
                <w:rFonts w:ascii="Times New Roman"/>
                <w:b w:val="false"/>
                <w:i w:val="false"/>
                <w:color w:val="000000"/>
                <w:sz w:val="20"/>
              </w:rPr>
              <w:t>улица Кукенова, 26</w:t>
            </w:r>
            <w:r>
              <w:br/>
            </w:r>
            <w:r>
              <w:rPr>
                <w:rFonts w:ascii="Times New Roman"/>
                <w:b w:val="false"/>
                <w:i w:val="false"/>
                <w:color w:val="000000"/>
                <w:sz w:val="20"/>
              </w:rPr>
              <w:t>
</w:t>
            </w:r>
            <w:r>
              <w:rPr>
                <w:rFonts w:ascii="Times New Roman"/>
                <w:b w:val="false"/>
                <w:i w:val="false"/>
                <w:color w:val="000000"/>
                <w:sz w:val="20"/>
              </w:rPr>
              <w:t>kyzylorda8@gcvp.kz</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2-20-81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Мангистауской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3886"/>
        <w:gridCol w:w="4151"/>
        <w:gridCol w:w="1806"/>
        <w:gridCol w:w="2582"/>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w:t>
            </w:r>
            <w:r>
              <w:br/>
            </w:r>
            <w:r>
              <w:rPr>
                <w:rFonts w:ascii="Times New Roman"/>
                <w:b w:val="false"/>
                <w:i w:val="false"/>
                <w:color w:val="000000"/>
                <w:sz w:val="20"/>
              </w:rPr>
              <w:t>
</w:t>
            </w:r>
            <w:r>
              <w:rPr>
                <w:rFonts w:ascii="Times New Roman"/>
                <w:b w:val="false"/>
                <w:i w:val="false"/>
                <w:color w:val="000000"/>
                <w:sz w:val="20"/>
              </w:rPr>
              <w:t>улица, номер дома (кв.),</w:t>
            </w:r>
            <w:r>
              <w:br/>
            </w:r>
            <w:r>
              <w:rPr>
                <w:rFonts w:ascii="Times New Roman"/>
                <w:b w:val="false"/>
                <w:i w:val="false"/>
                <w:color w:val="000000"/>
                <w:sz w:val="20"/>
              </w:rPr>
              <w:t>
</w:t>
            </w:r>
            <w:r>
              <w:rPr>
                <w:rFonts w:ascii="Times New Roman"/>
                <w:b w:val="false"/>
                <w:i w:val="false"/>
                <w:color w:val="000000"/>
                <w:sz w:val="20"/>
              </w:rPr>
              <w:t>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w:t>
            </w:r>
            <w:r>
              <w:rPr>
                <w:rFonts w:ascii="Times New Roman"/>
                <w:b w:val="false"/>
                <w:i w:val="false"/>
                <w:color w:val="000000"/>
                <w:sz w:val="20"/>
              </w:rPr>
              <w:t>работы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24 микрорайон, 7</w:t>
            </w:r>
            <w:r>
              <w:br/>
            </w:r>
            <w:r>
              <w:rPr>
                <w:rFonts w:ascii="Times New Roman"/>
                <w:b w:val="false"/>
                <w:i w:val="false"/>
                <w:color w:val="000000"/>
                <w:sz w:val="20"/>
              </w:rPr>
              <w:t>
</w:t>
            </w:r>
            <w:r>
              <w:rPr>
                <w:rFonts w:ascii="Times New Roman"/>
                <w:b w:val="false"/>
                <w:i w:val="false"/>
                <w:color w:val="000000"/>
                <w:sz w:val="20"/>
              </w:rPr>
              <w:t>aktau@gcvp.kz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60-56-33</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2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w:t>
            </w:r>
            <w:r>
              <w:rPr>
                <w:rFonts w:ascii="Times New Roman"/>
                <w:b w:val="false"/>
                <w:i w:val="false"/>
                <w:color w:val="000000"/>
                <w:sz w:val="20"/>
              </w:rPr>
              <w:t>2 микрорайон,</w:t>
            </w:r>
            <w:r>
              <w:br/>
            </w:r>
            <w:r>
              <w:rPr>
                <w:rFonts w:ascii="Times New Roman"/>
                <w:b w:val="false"/>
                <w:i w:val="false"/>
                <w:color w:val="000000"/>
                <w:sz w:val="20"/>
              </w:rPr>
              <w:t>
</w:t>
            </w:r>
            <w:r>
              <w:rPr>
                <w:rFonts w:ascii="Times New Roman"/>
                <w:b w:val="false"/>
                <w:i w:val="false"/>
                <w:color w:val="000000"/>
                <w:sz w:val="20"/>
              </w:rPr>
              <w:t>здание Гороно</w:t>
            </w:r>
            <w:r>
              <w:br/>
            </w:r>
            <w:r>
              <w:rPr>
                <w:rFonts w:ascii="Times New Roman"/>
                <w:b w:val="false"/>
                <w:i w:val="false"/>
                <w:color w:val="000000"/>
                <w:sz w:val="20"/>
              </w:rPr>
              <w:t>
</w:t>
            </w:r>
            <w:r>
              <w:rPr>
                <w:rFonts w:ascii="Times New Roman"/>
                <w:b w:val="false"/>
                <w:i w:val="false"/>
                <w:color w:val="000000"/>
                <w:sz w:val="20"/>
              </w:rPr>
              <w:t>aktau2@gcvp.kz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3-44-04</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w:t>
            </w:r>
            <w:r>
              <w:br/>
            </w:r>
            <w:r>
              <w:rPr>
                <w:rFonts w:ascii="Times New Roman"/>
                <w:b w:val="false"/>
                <w:i w:val="false"/>
                <w:color w:val="000000"/>
                <w:sz w:val="20"/>
              </w:rPr>
              <w:t>
</w:t>
            </w:r>
            <w:r>
              <w:rPr>
                <w:rFonts w:ascii="Times New Roman"/>
                <w:b w:val="false"/>
                <w:i w:val="false"/>
                <w:color w:val="000000"/>
                <w:sz w:val="20"/>
              </w:rPr>
              <w:t>улица Тактарова, 5</w:t>
            </w:r>
            <w:r>
              <w:br/>
            </w:r>
            <w:r>
              <w:rPr>
                <w:rFonts w:ascii="Times New Roman"/>
                <w:b w:val="false"/>
                <w:i w:val="false"/>
                <w:color w:val="000000"/>
                <w:sz w:val="20"/>
              </w:rPr>
              <w:t>
</w:t>
            </w:r>
            <w:r>
              <w:rPr>
                <w:rFonts w:ascii="Times New Roman"/>
                <w:b w:val="false"/>
                <w:i w:val="false"/>
                <w:color w:val="000000"/>
                <w:sz w:val="20"/>
              </w:rPr>
              <w:t>aktau1@gcvp.kz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2-12-99</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w:t>
            </w:r>
            <w:r>
              <w:br/>
            </w:r>
            <w:r>
              <w:rPr>
                <w:rFonts w:ascii="Times New Roman"/>
                <w:b w:val="false"/>
                <w:i w:val="false"/>
                <w:color w:val="000000"/>
                <w:sz w:val="20"/>
              </w:rPr>
              <w:t>
</w:t>
            </w:r>
            <w:r>
              <w:rPr>
                <w:rFonts w:ascii="Times New Roman"/>
                <w:b w:val="false"/>
                <w:i w:val="false"/>
                <w:color w:val="000000"/>
                <w:sz w:val="20"/>
              </w:rPr>
              <w:t>здание РУПС</w:t>
            </w:r>
            <w:r>
              <w:br/>
            </w:r>
            <w:r>
              <w:rPr>
                <w:rFonts w:ascii="Times New Roman"/>
                <w:b w:val="false"/>
                <w:i w:val="false"/>
                <w:color w:val="000000"/>
                <w:sz w:val="20"/>
              </w:rPr>
              <w:t>
</w:t>
            </w:r>
            <w:r>
              <w:rPr>
                <w:rFonts w:ascii="Times New Roman"/>
                <w:b w:val="false"/>
                <w:i w:val="false"/>
                <w:color w:val="000000"/>
                <w:sz w:val="20"/>
              </w:rPr>
              <w:t>aktau4@gcvp.kz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2-15-14</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w:t>
            </w:r>
            <w:r>
              <w:br/>
            </w:r>
            <w:r>
              <w:rPr>
                <w:rFonts w:ascii="Times New Roman"/>
                <w:b w:val="false"/>
                <w:i w:val="false"/>
                <w:color w:val="000000"/>
                <w:sz w:val="20"/>
              </w:rPr>
              <w:t>
</w:t>
            </w:r>
            <w:r>
              <w:rPr>
                <w:rFonts w:ascii="Times New Roman"/>
                <w:b w:val="false"/>
                <w:i w:val="false"/>
                <w:color w:val="000000"/>
                <w:sz w:val="20"/>
              </w:rPr>
              <w:t>улица Досан батыра,4</w:t>
            </w:r>
            <w:r>
              <w:br/>
            </w:r>
            <w:r>
              <w:rPr>
                <w:rFonts w:ascii="Times New Roman"/>
                <w:b w:val="false"/>
                <w:i w:val="false"/>
                <w:color w:val="000000"/>
                <w:sz w:val="20"/>
              </w:rPr>
              <w:t>
</w:t>
            </w:r>
            <w:r>
              <w:rPr>
                <w:rFonts w:ascii="Times New Roman"/>
                <w:b w:val="false"/>
                <w:i w:val="false"/>
                <w:color w:val="000000"/>
                <w:sz w:val="20"/>
              </w:rPr>
              <w:t>aktau3@gcvp.kz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2-15-62</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Форт-Шевченко,</w:t>
            </w:r>
            <w:r>
              <w:br/>
            </w:r>
            <w:r>
              <w:rPr>
                <w:rFonts w:ascii="Times New Roman"/>
                <w:b w:val="false"/>
                <w:i w:val="false"/>
                <w:color w:val="000000"/>
                <w:sz w:val="20"/>
              </w:rPr>
              <w:t>
</w:t>
            </w:r>
            <w:r>
              <w:rPr>
                <w:rFonts w:ascii="Times New Roman"/>
                <w:b w:val="false"/>
                <w:i w:val="false"/>
                <w:color w:val="000000"/>
                <w:sz w:val="20"/>
              </w:rPr>
              <w:t>улица Онгалбайулы,15</w:t>
            </w:r>
            <w:r>
              <w:br/>
            </w:r>
            <w:r>
              <w:rPr>
                <w:rFonts w:ascii="Times New Roman"/>
                <w:b w:val="false"/>
                <w:i w:val="false"/>
                <w:color w:val="000000"/>
                <w:sz w:val="20"/>
              </w:rPr>
              <w:t>
</w:t>
            </w:r>
            <w:r>
              <w:rPr>
                <w:rFonts w:ascii="Times New Roman"/>
                <w:b w:val="false"/>
                <w:i w:val="false"/>
                <w:color w:val="000000"/>
                <w:sz w:val="20"/>
              </w:rPr>
              <w:t>aktau5@gcvp.kz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2-22-01</w:t>
            </w:r>
          </w:p>
        </w:tc>
        <w:tc>
          <w:tcPr>
            <w:tcW w:w="0" w:type="auto"/>
            <w:vMerge/>
            <w:tcBorders>
              <w:top w:val="nil"/>
              <w:left w:val="single" w:color="cfcfcf" w:sz="5"/>
              <w:bottom w:val="single" w:color="cfcfcf" w:sz="5"/>
              <w:right w:val="single" w:color="cfcfcf" w:sz="5"/>
            </w:tcBorders>
          </w:tcPr>
          <w:p/>
        </w:tc>
      </w:tr>
      <w:tr>
        <w:trPr>
          <w:trHeight w:val="9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w:t>
            </w:r>
            <w:r>
              <w:br/>
            </w:r>
            <w:r>
              <w:rPr>
                <w:rFonts w:ascii="Times New Roman"/>
                <w:b w:val="false"/>
                <w:i w:val="false"/>
                <w:color w:val="000000"/>
                <w:sz w:val="20"/>
              </w:rPr>
              <w:t>
</w:t>
            </w:r>
            <w:r>
              <w:rPr>
                <w:rFonts w:ascii="Times New Roman"/>
                <w:b w:val="false"/>
                <w:i w:val="false"/>
                <w:color w:val="000000"/>
                <w:sz w:val="20"/>
              </w:rPr>
              <w:t>здание ЦОН</w:t>
            </w:r>
            <w:r>
              <w:br/>
            </w:r>
            <w:r>
              <w:rPr>
                <w:rFonts w:ascii="Times New Roman"/>
                <w:b w:val="false"/>
                <w:i w:val="false"/>
                <w:color w:val="000000"/>
                <w:sz w:val="20"/>
              </w:rPr>
              <w:t>
</w:t>
            </w:r>
            <w:r>
              <w:rPr>
                <w:rFonts w:ascii="Times New Roman"/>
                <w:b w:val="false"/>
                <w:i w:val="false"/>
                <w:color w:val="000000"/>
                <w:sz w:val="20"/>
              </w:rPr>
              <w:t>aktau6@gcvp.kz</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75-03-05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3706"/>
        <w:gridCol w:w="4457"/>
        <w:gridCol w:w="1795"/>
        <w:gridCol w:w="2355"/>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w:t>
            </w:r>
            <w:r>
              <w:br/>
            </w:r>
            <w:r>
              <w:rPr>
                <w:rFonts w:ascii="Times New Roman"/>
                <w:b w:val="false"/>
                <w:i w:val="false"/>
                <w:color w:val="000000"/>
                <w:sz w:val="20"/>
              </w:rPr>
              <w:t>
</w:t>
            </w:r>
            <w:r>
              <w:rPr>
                <w:rFonts w:ascii="Times New Roman"/>
                <w:b w:val="false"/>
                <w:i w:val="false"/>
                <w:color w:val="000000"/>
                <w:sz w:val="20"/>
              </w:rPr>
              <w:t>улица, номер дома (кв.),</w:t>
            </w:r>
            <w:r>
              <w:br/>
            </w:r>
            <w:r>
              <w:rPr>
                <w:rFonts w:ascii="Times New Roman"/>
                <w:b w:val="false"/>
                <w:i w:val="false"/>
                <w:color w:val="000000"/>
                <w:sz w:val="20"/>
              </w:rPr>
              <w:t>
</w:t>
            </w:r>
            <w:r>
              <w:rPr>
                <w:rFonts w:ascii="Times New Roman"/>
                <w:b w:val="false"/>
                <w:i w:val="false"/>
                <w:color w:val="000000"/>
                <w:sz w:val="20"/>
              </w:rPr>
              <w:t>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w:t>
            </w:r>
            <w:r>
              <w:rPr>
                <w:rFonts w:ascii="Times New Roman"/>
                <w:b w:val="false"/>
                <w:i w:val="false"/>
                <w:color w:val="000000"/>
                <w:sz w:val="20"/>
              </w:rPr>
              <w:t>работы</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Сатпаева, 44</w:t>
            </w:r>
            <w:r>
              <w:br/>
            </w:r>
            <w:r>
              <w:rPr>
                <w:rFonts w:ascii="Times New Roman"/>
                <w:b w:val="false"/>
                <w:i w:val="false"/>
                <w:color w:val="000000"/>
                <w:sz w:val="20"/>
              </w:rPr>
              <w:t>
</w:t>
            </w:r>
            <w:r>
              <w:rPr>
                <w:rFonts w:ascii="Times New Roman"/>
                <w:b w:val="false"/>
                <w:i w:val="false"/>
                <w:color w:val="000000"/>
                <w:sz w:val="20"/>
              </w:rPr>
              <w:t>pavlodar@gcvp.kz</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32-20-49</w:t>
            </w: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w:t>
            </w:r>
            <w:r>
              <w:br/>
            </w:r>
            <w:r>
              <w:rPr>
                <w:rFonts w:ascii="Times New Roman"/>
                <w:b w:val="false"/>
                <w:i w:val="false"/>
                <w:color w:val="000000"/>
                <w:sz w:val="20"/>
              </w:rPr>
              <w:t>
</w:t>
            </w:r>
            <w:r>
              <w:rPr>
                <w:rFonts w:ascii="Times New Roman"/>
                <w:b w:val="false"/>
                <w:i w:val="false"/>
                <w:color w:val="000000"/>
                <w:sz w:val="20"/>
              </w:rPr>
              <w:t>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w:t>
            </w:r>
            <w:r>
              <w:br/>
            </w:r>
            <w:r>
              <w:rPr>
                <w:rFonts w:ascii="Times New Roman"/>
                <w:b w:val="false"/>
                <w:i w:val="false"/>
                <w:color w:val="000000"/>
                <w:sz w:val="20"/>
              </w:rPr>
              <w:t>
</w:t>
            </w:r>
            <w:r>
              <w:rPr>
                <w:rFonts w:ascii="Times New Roman"/>
                <w:b w:val="false"/>
                <w:i w:val="false"/>
                <w:color w:val="000000"/>
                <w:sz w:val="20"/>
              </w:rPr>
              <w:t>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w:t>
            </w:r>
            <w:r>
              <w:br/>
            </w:r>
            <w:r>
              <w:rPr>
                <w:rFonts w:ascii="Times New Roman"/>
                <w:b w:val="false"/>
                <w:i w:val="false"/>
                <w:color w:val="000000"/>
                <w:sz w:val="20"/>
              </w:rPr>
              <w:t>
</w:t>
            </w:r>
            <w:r>
              <w:rPr>
                <w:rFonts w:ascii="Times New Roman"/>
                <w:b w:val="false"/>
                <w:i w:val="false"/>
                <w:color w:val="000000"/>
                <w:sz w:val="20"/>
              </w:rPr>
              <w:t>в 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w:t>
            </w:r>
            <w:r>
              <w:rPr>
                <w:rFonts w:ascii="Times New Roman"/>
                <w:b w:val="false"/>
                <w:i w:val="false"/>
                <w:color w:val="000000"/>
                <w:sz w:val="20"/>
              </w:rPr>
              <w:t>улица Астана, 26</w:t>
            </w:r>
            <w:r>
              <w:br/>
            </w:r>
            <w:r>
              <w:rPr>
                <w:rFonts w:ascii="Times New Roman"/>
                <w:b w:val="false"/>
                <w:i w:val="false"/>
                <w:color w:val="000000"/>
                <w:sz w:val="20"/>
              </w:rPr>
              <w:t>
</w:t>
            </w:r>
            <w:r>
              <w:rPr>
                <w:rFonts w:ascii="Times New Roman"/>
                <w:b w:val="false"/>
                <w:i w:val="false"/>
                <w:color w:val="000000"/>
                <w:sz w:val="20"/>
              </w:rPr>
              <w:t>pavlodar01@gcvp.kz</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6-04-13</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Екибастузское</w:t>
            </w:r>
            <w:r>
              <w:br/>
            </w:r>
            <w:r>
              <w:rPr>
                <w:rFonts w:ascii="Times New Roman"/>
                <w:b w:val="false"/>
                <w:i w:val="false"/>
                <w:color w:val="000000"/>
                <w:sz w:val="20"/>
              </w:rPr>
              <w:t>
</w:t>
            </w:r>
            <w:r>
              <w:rPr>
                <w:rFonts w:ascii="Times New Roman"/>
                <w:b w:val="false"/>
                <w:i w:val="false"/>
                <w:color w:val="000000"/>
                <w:sz w:val="20"/>
              </w:rPr>
              <w:t>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Екибастуз,</w:t>
            </w:r>
            <w:r>
              <w:br/>
            </w:r>
            <w:r>
              <w:rPr>
                <w:rFonts w:ascii="Times New Roman"/>
                <w:b w:val="false"/>
                <w:i w:val="false"/>
                <w:color w:val="000000"/>
                <w:sz w:val="20"/>
              </w:rPr>
              <w:t>
</w:t>
            </w:r>
            <w:r>
              <w:rPr>
                <w:rFonts w:ascii="Times New Roman"/>
                <w:b w:val="false"/>
                <w:i w:val="false"/>
                <w:color w:val="000000"/>
                <w:sz w:val="20"/>
              </w:rPr>
              <w:t>улица Пшембаева, 6</w:t>
            </w:r>
            <w:r>
              <w:br/>
            </w:r>
            <w:r>
              <w:rPr>
                <w:rFonts w:ascii="Times New Roman"/>
                <w:b w:val="false"/>
                <w:i w:val="false"/>
                <w:color w:val="000000"/>
                <w:sz w:val="20"/>
              </w:rPr>
              <w:t>
</w:t>
            </w:r>
            <w:r>
              <w:rPr>
                <w:rFonts w:ascii="Times New Roman"/>
                <w:b w:val="false"/>
                <w:i w:val="false"/>
                <w:color w:val="000000"/>
                <w:sz w:val="20"/>
              </w:rPr>
              <w:t>pavlodar03naz@gcvp.kz</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w:t>
            </w:r>
            <w:r>
              <w:br/>
            </w:r>
            <w:r>
              <w:rPr>
                <w:rFonts w:ascii="Times New Roman"/>
                <w:b w:val="false"/>
                <w:i w:val="false"/>
                <w:color w:val="000000"/>
                <w:sz w:val="20"/>
              </w:rPr>
              <w:t>
</w:t>
            </w:r>
            <w:r>
              <w:rPr>
                <w:rFonts w:ascii="Times New Roman"/>
                <w:b w:val="false"/>
                <w:i w:val="false"/>
                <w:color w:val="000000"/>
                <w:sz w:val="20"/>
              </w:rPr>
              <w:t>2-28-53</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w:t>
            </w:r>
            <w:r>
              <w:rPr>
                <w:rFonts w:ascii="Times New Roman"/>
                <w:b w:val="false"/>
                <w:i w:val="false"/>
                <w:color w:val="000000"/>
                <w:sz w:val="20"/>
              </w:rPr>
              <w:t>улица Муткенова, 12 а</w:t>
            </w:r>
            <w:r>
              <w:br/>
            </w:r>
            <w:r>
              <w:rPr>
                <w:rFonts w:ascii="Times New Roman"/>
                <w:b w:val="false"/>
                <w:i w:val="false"/>
                <w:color w:val="000000"/>
                <w:sz w:val="20"/>
              </w:rPr>
              <w:t>
</w:t>
            </w:r>
            <w:r>
              <w:rPr>
                <w:rFonts w:ascii="Times New Roman"/>
                <w:b w:val="false"/>
                <w:i w:val="false"/>
                <w:color w:val="000000"/>
                <w:sz w:val="20"/>
              </w:rPr>
              <w:t>pavlodar04@gcvp.kz</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2-11-52</w:t>
            </w:r>
          </w:p>
        </w:tc>
        <w:tc>
          <w:tcPr>
            <w:tcW w:w="0" w:type="auto"/>
            <w:vMerge/>
            <w:tcBorders>
              <w:top w:val="nil"/>
              <w:left w:val="single" w:color="cfcfcf" w:sz="5"/>
              <w:bottom w:val="single" w:color="cfcfcf" w:sz="5"/>
              <w:right w:val="single" w:color="cfcfcf" w:sz="5"/>
            </w:tcBorders>
          </w:tcPr>
          <w:p/>
        </w:tc>
      </w:tr>
      <w:tr>
        <w:trPr>
          <w:trHeight w:val="9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w:t>
            </w:r>
            <w:r>
              <w:br/>
            </w:r>
            <w:r>
              <w:rPr>
                <w:rFonts w:ascii="Times New Roman"/>
                <w:b w:val="false"/>
                <w:i w:val="false"/>
                <w:color w:val="000000"/>
                <w:sz w:val="20"/>
              </w:rPr>
              <w:t>
</w:t>
            </w:r>
            <w:r>
              <w:rPr>
                <w:rFonts w:ascii="Times New Roman"/>
                <w:b w:val="false"/>
                <w:i w:val="false"/>
                <w:color w:val="000000"/>
                <w:sz w:val="20"/>
              </w:rPr>
              <w:t>улица Сатпаева, 55</w:t>
            </w:r>
            <w:r>
              <w:br/>
            </w:r>
            <w:r>
              <w:rPr>
                <w:rFonts w:ascii="Times New Roman"/>
                <w:b w:val="false"/>
                <w:i w:val="false"/>
                <w:color w:val="000000"/>
                <w:sz w:val="20"/>
              </w:rPr>
              <w:t>
</w:t>
            </w:r>
            <w:r>
              <w:rPr>
                <w:rFonts w:ascii="Times New Roman"/>
                <w:b w:val="false"/>
                <w:i w:val="false"/>
                <w:color w:val="000000"/>
                <w:sz w:val="20"/>
              </w:rPr>
              <w:t>pavlodar05@gcvp.kz</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9-13-92</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w:t>
            </w:r>
            <w:r>
              <w:br/>
            </w:r>
            <w:r>
              <w:rPr>
                <w:rFonts w:ascii="Times New Roman"/>
                <w:b w:val="false"/>
                <w:i w:val="false"/>
                <w:color w:val="000000"/>
                <w:sz w:val="20"/>
              </w:rPr>
              <w:t>
</w:t>
            </w:r>
            <w:r>
              <w:rPr>
                <w:rFonts w:ascii="Times New Roman"/>
                <w:b w:val="false"/>
                <w:i w:val="false"/>
                <w:color w:val="000000"/>
                <w:sz w:val="20"/>
              </w:rPr>
              <w:t>улица Ауэзова, 54</w:t>
            </w:r>
            <w:r>
              <w:br/>
            </w:r>
            <w:r>
              <w:rPr>
                <w:rFonts w:ascii="Times New Roman"/>
                <w:b w:val="false"/>
                <w:i w:val="false"/>
                <w:color w:val="000000"/>
                <w:sz w:val="20"/>
              </w:rPr>
              <w:t>
</w:t>
            </w:r>
            <w:r>
              <w:rPr>
                <w:rFonts w:ascii="Times New Roman"/>
                <w:b w:val="false"/>
                <w:i w:val="false"/>
                <w:color w:val="000000"/>
                <w:sz w:val="20"/>
              </w:rPr>
              <w:t>pavlodar06@gcvp.kz</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2-24-19</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w:t>
            </w:r>
            <w:r>
              <w:br/>
            </w:r>
            <w:r>
              <w:rPr>
                <w:rFonts w:ascii="Times New Roman"/>
                <w:b w:val="false"/>
                <w:i w:val="false"/>
                <w:color w:val="000000"/>
                <w:sz w:val="20"/>
              </w:rPr>
              <w:t>
</w:t>
            </w:r>
            <w:r>
              <w:rPr>
                <w:rFonts w:ascii="Times New Roman"/>
                <w:b w:val="false"/>
                <w:i w:val="false"/>
                <w:color w:val="000000"/>
                <w:sz w:val="20"/>
              </w:rPr>
              <w:t>улица 2 Набережная,44</w:t>
            </w:r>
            <w:r>
              <w:br/>
            </w:r>
            <w:r>
              <w:rPr>
                <w:rFonts w:ascii="Times New Roman"/>
                <w:b w:val="false"/>
                <w:i w:val="false"/>
                <w:color w:val="000000"/>
                <w:sz w:val="20"/>
              </w:rPr>
              <w:t>
</w:t>
            </w:r>
            <w:r>
              <w:rPr>
                <w:rFonts w:ascii="Times New Roman"/>
                <w:b w:val="false"/>
                <w:i w:val="false"/>
                <w:color w:val="000000"/>
                <w:sz w:val="20"/>
              </w:rPr>
              <w:t>pavlodar07@gcvp.kz</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2-25-88</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Качиры,</w:t>
            </w:r>
            <w:r>
              <w:br/>
            </w:r>
            <w:r>
              <w:rPr>
                <w:rFonts w:ascii="Times New Roman"/>
                <w:b w:val="false"/>
                <w:i w:val="false"/>
                <w:color w:val="000000"/>
                <w:sz w:val="20"/>
              </w:rPr>
              <w:t>
</w:t>
            </w:r>
            <w:r>
              <w:rPr>
                <w:rFonts w:ascii="Times New Roman"/>
                <w:b w:val="false"/>
                <w:i w:val="false"/>
                <w:color w:val="000000"/>
                <w:sz w:val="20"/>
              </w:rPr>
              <w:t>улица Елгина,128</w:t>
            </w:r>
            <w:r>
              <w:br/>
            </w:r>
            <w:r>
              <w:rPr>
                <w:rFonts w:ascii="Times New Roman"/>
                <w:b w:val="false"/>
                <w:i w:val="false"/>
                <w:color w:val="000000"/>
                <w:sz w:val="20"/>
              </w:rPr>
              <w:t>
</w:t>
            </w:r>
            <w:r>
              <w:rPr>
                <w:rFonts w:ascii="Times New Roman"/>
                <w:b w:val="false"/>
                <w:i w:val="false"/>
                <w:color w:val="000000"/>
                <w:sz w:val="20"/>
              </w:rPr>
              <w:t>pavlodar08@gcvp.kz</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2-17-48</w:t>
            </w:r>
          </w:p>
        </w:tc>
        <w:tc>
          <w:tcPr>
            <w:tcW w:w="0" w:type="auto"/>
            <w:vMerge/>
            <w:tcBorders>
              <w:top w:val="nil"/>
              <w:left w:val="single" w:color="cfcfcf" w:sz="5"/>
              <w:bottom w:val="single" w:color="cfcfcf" w:sz="5"/>
              <w:right w:val="single" w:color="cfcfcf" w:sz="5"/>
            </w:tcBorders>
          </w:tcPr>
          <w:p/>
        </w:tc>
      </w:tr>
      <w:tr>
        <w:trPr>
          <w:trHeight w:val="9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w:t>
            </w:r>
            <w:r>
              <w:br/>
            </w:r>
            <w:r>
              <w:rPr>
                <w:rFonts w:ascii="Times New Roman"/>
                <w:b w:val="false"/>
                <w:i w:val="false"/>
                <w:color w:val="000000"/>
                <w:sz w:val="20"/>
              </w:rPr>
              <w:t>
</w:t>
            </w:r>
            <w:r>
              <w:rPr>
                <w:rFonts w:ascii="Times New Roman"/>
                <w:b w:val="false"/>
                <w:i w:val="false"/>
                <w:color w:val="000000"/>
                <w:sz w:val="20"/>
              </w:rPr>
              <w:t>улица Хамзина, 4</w:t>
            </w:r>
            <w:r>
              <w:br/>
            </w:r>
            <w:r>
              <w:rPr>
                <w:rFonts w:ascii="Times New Roman"/>
                <w:b w:val="false"/>
                <w:i w:val="false"/>
                <w:color w:val="000000"/>
                <w:sz w:val="20"/>
              </w:rPr>
              <w:t>
</w:t>
            </w:r>
            <w:r>
              <w:rPr>
                <w:rFonts w:ascii="Times New Roman"/>
                <w:b w:val="false"/>
                <w:i w:val="false"/>
                <w:color w:val="000000"/>
                <w:sz w:val="20"/>
              </w:rPr>
              <w:t>pavlodar09@gcvp.kz</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2-10-09</w:t>
            </w:r>
          </w:p>
        </w:tc>
        <w:tc>
          <w:tcPr>
            <w:tcW w:w="0" w:type="auto"/>
            <w:vMerge/>
            <w:tcBorders>
              <w:top w:val="nil"/>
              <w:left w:val="single" w:color="cfcfcf" w:sz="5"/>
              <w:bottom w:val="single" w:color="cfcfcf" w:sz="5"/>
              <w:right w:val="single" w:color="cfcfcf" w:sz="5"/>
            </w:tcBorders>
          </w:tcPr>
          <w:p/>
        </w:tc>
      </w:tr>
      <w:tr>
        <w:trPr>
          <w:trHeight w:val="9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Коктобе,</w:t>
            </w:r>
            <w:r>
              <w:br/>
            </w:r>
            <w:r>
              <w:rPr>
                <w:rFonts w:ascii="Times New Roman"/>
                <w:b w:val="false"/>
                <w:i w:val="false"/>
                <w:color w:val="000000"/>
                <w:sz w:val="20"/>
              </w:rPr>
              <w:t>
</w:t>
            </w:r>
            <w:r>
              <w:rPr>
                <w:rFonts w:ascii="Times New Roman"/>
                <w:b w:val="false"/>
                <w:i w:val="false"/>
                <w:color w:val="000000"/>
                <w:sz w:val="20"/>
              </w:rPr>
              <w:t>улица Аблайхана, 28</w:t>
            </w:r>
            <w:r>
              <w:br/>
            </w:r>
            <w:r>
              <w:rPr>
                <w:rFonts w:ascii="Times New Roman"/>
                <w:b w:val="false"/>
                <w:i w:val="false"/>
                <w:color w:val="000000"/>
                <w:sz w:val="20"/>
              </w:rPr>
              <w:t>
</w:t>
            </w:r>
            <w:r>
              <w:rPr>
                <w:rFonts w:ascii="Times New Roman"/>
                <w:b w:val="false"/>
                <w:i w:val="false"/>
                <w:color w:val="000000"/>
                <w:sz w:val="20"/>
              </w:rPr>
              <w:t>pavlodar10@gcvp.kz</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9-19-06</w:t>
            </w: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w:t>
            </w:r>
            <w:r>
              <w:br/>
            </w:r>
            <w:r>
              <w:rPr>
                <w:rFonts w:ascii="Times New Roman"/>
                <w:b w:val="false"/>
                <w:i w:val="false"/>
                <w:color w:val="000000"/>
                <w:sz w:val="20"/>
              </w:rPr>
              <w:t>
</w:t>
            </w:r>
            <w:r>
              <w:rPr>
                <w:rFonts w:ascii="Times New Roman"/>
                <w:b w:val="false"/>
                <w:i w:val="false"/>
                <w:color w:val="000000"/>
                <w:sz w:val="20"/>
              </w:rPr>
              <w:t>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w:t>
            </w:r>
            <w:r>
              <w:br/>
            </w:r>
            <w:r>
              <w:rPr>
                <w:rFonts w:ascii="Times New Roman"/>
                <w:b w:val="false"/>
                <w:i w:val="false"/>
                <w:color w:val="000000"/>
                <w:sz w:val="20"/>
              </w:rPr>
              <w:t>
</w:t>
            </w:r>
            <w:r>
              <w:rPr>
                <w:rFonts w:ascii="Times New Roman"/>
                <w:b w:val="false"/>
                <w:i w:val="false"/>
                <w:color w:val="000000"/>
                <w:sz w:val="20"/>
              </w:rPr>
              <w:t>13 декабря</w:t>
            </w:r>
            <w:r>
              <w:br/>
            </w:r>
            <w:r>
              <w:rPr>
                <w:rFonts w:ascii="Times New Roman"/>
                <w:b w:val="false"/>
                <w:i w:val="false"/>
                <w:color w:val="000000"/>
                <w:sz w:val="20"/>
              </w:rPr>
              <w:t>
</w:t>
            </w:r>
            <w:r>
              <w:rPr>
                <w:rFonts w:ascii="Times New Roman"/>
                <w:b w:val="false"/>
                <w:i w:val="false"/>
                <w:color w:val="000000"/>
                <w:sz w:val="20"/>
              </w:rPr>
              <w:t>2001 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Мира, 22 а</w:t>
            </w:r>
            <w:r>
              <w:br/>
            </w:r>
            <w:r>
              <w:rPr>
                <w:rFonts w:ascii="Times New Roman"/>
                <w:b w:val="false"/>
                <w:i w:val="false"/>
                <w:color w:val="000000"/>
                <w:sz w:val="20"/>
              </w:rPr>
              <w:t>
</w:t>
            </w:r>
            <w:r>
              <w:rPr>
                <w:rFonts w:ascii="Times New Roman"/>
                <w:b w:val="false"/>
                <w:i w:val="false"/>
                <w:color w:val="000000"/>
                <w:sz w:val="20"/>
              </w:rPr>
              <w:t>pavlodar11@gcvp.kz</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w:t>
            </w:r>
            <w:r>
              <w:br/>
            </w:r>
            <w:r>
              <w:rPr>
                <w:rFonts w:ascii="Times New Roman"/>
                <w:b w:val="false"/>
                <w:i w:val="false"/>
                <w:color w:val="000000"/>
                <w:sz w:val="20"/>
              </w:rPr>
              <w:t>
</w:t>
            </w:r>
            <w:r>
              <w:rPr>
                <w:rFonts w:ascii="Times New Roman"/>
                <w:b w:val="false"/>
                <w:i w:val="false"/>
                <w:color w:val="000000"/>
                <w:sz w:val="20"/>
              </w:rPr>
              <w:t>улица Шевчено, 4 а</w:t>
            </w:r>
            <w:r>
              <w:br/>
            </w:r>
            <w:r>
              <w:rPr>
                <w:rFonts w:ascii="Times New Roman"/>
                <w:b w:val="false"/>
                <w:i w:val="false"/>
                <w:color w:val="000000"/>
                <w:sz w:val="20"/>
              </w:rPr>
              <w:t>
</w:t>
            </w:r>
            <w:r>
              <w:rPr>
                <w:rFonts w:ascii="Times New Roman"/>
                <w:b w:val="false"/>
                <w:i w:val="false"/>
                <w:color w:val="000000"/>
                <w:sz w:val="20"/>
              </w:rPr>
              <w:t>pavlodar12@gcvp.kz</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9-14-99</w:t>
            </w:r>
          </w:p>
        </w:tc>
        <w:tc>
          <w:tcPr>
            <w:tcW w:w="0" w:type="auto"/>
            <w:vMerge/>
            <w:tcBorders>
              <w:top w:val="nil"/>
              <w:left w:val="single" w:color="cfcfcf" w:sz="5"/>
              <w:bottom w:val="single" w:color="cfcfcf" w:sz="5"/>
              <w:right w:val="single" w:color="cfcfcf" w:sz="5"/>
            </w:tcBorders>
          </w:tcPr>
          <w:p/>
        </w:tc>
      </w:tr>
      <w:tr>
        <w:trPr>
          <w:trHeight w:val="9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Шарбакты,</w:t>
            </w:r>
            <w:r>
              <w:br/>
            </w:r>
            <w:r>
              <w:rPr>
                <w:rFonts w:ascii="Times New Roman"/>
                <w:b w:val="false"/>
                <w:i w:val="false"/>
                <w:color w:val="000000"/>
                <w:sz w:val="20"/>
              </w:rPr>
              <w:t>
</w:t>
            </w:r>
            <w:r>
              <w:rPr>
                <w:rFonts w:ascii="Times New Roman"/>
                <w:b w:val="false"/>
                <w:i w:val="false"/>
                <w:color w:val="000000"/>
                <w:sz w:val="20"/>
              </w:rPr>
              <w:t>улица 1 Мая, 24</w:t>
            </w:r>
            <w:r>
              <w:br/>
            </w:r>
            <w:r>
              <w:rPr>
                <w:rFonts w:ascii="Times New Roman"/>
                <w:b w:val="false"/>
                <w:i w:val="false"/>
                <w:color w:val="000000"/>
                <w:sz w:val="20"/>
              </w:rPr>
              <w:t>
</w:t>
            </w:r>
            <w:r>
              <w:rPr>
                <w:rFonts w:ascii="Times New Roman"/>
                <w:b w:val="false"/>
                <w:i w:val="false"/>
                <w:color w:val="000000"/>
                <w:sz w:val="20"/>
              </w:rPr>
              <w:t>pavlodar13@gcvp.kz</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2-10-48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Северо-Казахстанской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702"/>
        <w:gridCol w:w="4004"/>
        <w:gridCol w:w="1783"/>
        <w:gridCol w:w="2690"/>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w:t>
            </w:r>
            <w:r>
              <w:br/>
            </w:r>
            <w:r>
              <w:rPr>
                <w:rFonts w:ascii="Times New Roman"/>
                <w:b w:val="false"/>
                <w:i w:val="false"/>
                <w:color w:val="000000"/>
                <w:sz w:val="20"/>
              </w:rPr>
              <w:t>
</w:t>
            </w:r>
            <w:r>
              <w:rPr>
                <w:rFonts w:ascii="Times New Roman"/>
                <w:b w:val="false"/>
                <w:i w:val="false"/>
                <w:color w:val="000000"/>
                <w:sz w:val="20"/>
              </w:rPr>
              <w:t>улица, номер дома (кв.),</w:t>
            </w:r>
            <w:r>
              <w:br/>
            </w:r>
            <w:r>
              <w:rPr>
                <w:rFonts w:ascii="Times New Roman"/>
                <w:b w:val="false"/>
                <w:i w:val="false"/>
                <w:color w:val="000000"/>
                <w:sz w:val="20"/>
              </w:rPr>
              <w:t>
</w:t>
            </w:r>
            <w:r>
              <w:rPr>
                <w:rFonts w:ascii="Times New Roman"/>
                <w:b w:val="false"/>
                <w:i w:val="false"/>
                <w:color w:val="000000"/>
                <w:sz w:val="20"/>
              </w:rPr>
              <w:t>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w:t>
            </w:r>
            <w:r>
              <w:rPr>
                <w:rFonts w:ascii="Times New Roman"/>
                <w:b w:val="false"/>
                <w:i w:val="false"/>
                <w:color w:val="000000"/>
                <w:sz w:val="20"/>
              </w:rPr>
              <w:t>работы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 Советская, 34</w:t>
            </w:r>
            <w:r>
              <w:br/>
            </w:r>
            <w:r>
              <w:rPr>
                <w:rFonts w:ascii="Times New Roman"/>
                <w:b w:val="false"/>
                <w:i w:val="false"/>
                <w:color w:val="000000"/>
                <w:sz w:val="20"/>
              </w:rPr>
              <w:t>
</w:t>
            </w:r>
            <w:r>
              <w:rPr>
                <w:rFonts w:ascii="Times New Roman"/>
                <w:b w:val="false"/>
                <w:i w:val="false"/>
                <w:color w:val="000000"/>
                <w:sz w:val="20"/>
              </w:rPr>
              <w:t>sko@gcvp.kz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46-43-28</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9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w:t>
            </w:r>
            <w:r>
              <w:br/>
            </w:r>
            <w:r>
              <w:rPr>
                <w:rFonts w:ascii="Times New Roman"/>
                <w:b w:val="false"/>
                <w:i w:val="false"/>
                <w:color w:val="000000"/>
                <w:sz w:val="20"/>
              </w:rPr>
              <w:t>
</w:t>
            </w:r>
            <w:r>
              <w:rPr>
                <w:rFonts w:ascii="Times New Roman"/>
                <w:b w:val="false"/>
                <w:i w:val="false"/>
                <w:color w:val="000000"/>
                <w:sz w:val="20"/>
              </w:rPr>
              <w:t>им. Г. Мусрепова</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w:t>
            </w:r>
            <w:r>
              <w:br/>
            </w:r>
            <w:r>
              <w:rPr>
                <w:rFonts w:ascii="Times New Roman"/>
                <w:b w:val="false"/>
                <w:i w:val="false"/>
                <w:color w:val="000000"/>
                <w:sz w:val="20"/>
              </w:rPr>
              <w:t>
</w:t>
            </w:r>
            <w:r>
              <w:rPr>
                <w:rFonts w:ascii="Times New Roman"/>
                <w:b w:val="false"/>
                <w:i w:val="false"/>
                <w:color w:val="000000"/>
                <w:sz w:val="20"/>
              </w:rPr>
              <w:t>улица Абылай Хана, 22 sko11@gcvp.kz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2-12-54</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w:t>
            </w:r>
            <w:r>
              <w:br/>
            </w:r>
            <w:r>
              <w:rPr>
                <w:rFonts w:ascii="Times New Roman"/>
                <w:b w:val="false"/>
                <w:i w:val="false"/>
                <w:color w:val="000000"/>
                <w:sz w:val="20"/>
              </w:rPr>
              <w:t>
</w:t>
            </w:r>
            <w:r>
              <w:rPr>
                <w:rFonts w:ascii="Times New Roman"/>
                <w:b w:val="false"/>
                <w:i w:val="false"/>
                <w:color w:val="000000"/>
                <w:sz w:val="20"/>
              </w:rPr>
              <w:t>М. Жумабаева</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Булаево,</w:t>
            </w:r>
            <w:r>
              <w:br/>
            </w:r>
            <w:r>
              <w:rPr>
                <w:rFonts w:ascii="Times New Roman"/>
                <w:b w:val="false"/>
                <w:i w:val="false"/>
                <w:color w:val="000000"/>
                <w:sz w:val="20"/>
              </w:rPr>
              <w:t>
</w:t>
            </w:r>
            <w:r>
              <w:rPr>
                <w:rFonts w:ascii="Times New Roman"/>
                <w:b w:val="false"/>
                <w:i w:val="false"/>
                <w:color w:val="000000"/>
                <w:sz w:val="20"/>
              </w:rPr>
              <w:t>улица Алтынсарина, 14</w:t>
            </w:r>
            <w:r>
              <w:br/>
            </w:r>
            <w:r>
              <w:rPr>
                <w:rFonts w:ascii="Times New Roman"/>
                <w:b w:val="false"/>
                <w:i w:val="false"/>
                <w:color w:val="000000"/>
                <w:sz w:val="20"/>
              </w:rPr>
              <w:t>
</w:t>
            </w:r>
            <w:r>
              <w:rPr>
                <w:rFonts w:ascii="Times New Roman"/>
                <w:b w:val="false"/>
                <w:i w:val="false"/>
                <w:color w:val="000000"/>
                <w:sz w:val="20"/>
              </w:rPr>
              <w:t>sko07@gcvp.kz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w:t>
            </w:r>
            <w:r>
              <w:rPr>
                <w:rFonts w:ascii="Times New Roman"/>
                <w:b w:val="false"/>
                <w:i w:val="false"/>
                <w:color w:val="000000"/>
                <w:sz w:val="20"/>
              </w:rPr>
              <w:t>2-21-74</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Айыртауское районное отделение</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w:t>
            </w:r>
            <w:r>
              <w:br/>
            </w:r>
            <w:r>
              <w:rPr>
                <w:rFonts w:ascii="Times New Roman"/>
                <w:b w:val="false"/>
                <w:i w:val="false"/>
                <w:color w:val="000000"/>
                <w:sz w:val="20"/>
              </w:rPr>
              <w:t>
</w:t>
            </w:r>
            <w:r>
              <w:rPr>
                <w:rFonts w:ascii="Times New Roman"/>
                <w:b w:val="false"/>
                <w:i w:val="false"/>
                <w:color w:val="000000"/>
                <w:sz w:val="20"/>
              </w:rPr>
              <w:t>улица Валиханова, 5</w:t>
            </w:r>
            <w:r>
              <w:br/>
            </w:r>
            <w:r>
              <w:rPr>
                <w:rFonts w:ascii="Times New Roman"/>
                <w:b w:val="false"/>
                <w:i w:val="false"/>
                <w:color w:val="000000"/>
                <w:sz w:val="20"/>
              </w:rPr>
              <w:t>
</w:t>
            </w:r>
            <w:r>
              <w:rPr>
                <w:rFonts w:ascii="Times New Roman"/>
                <w:b w:val="false"/>
                <w:i w:val="false"/>
                <w:color w:val="000000"/>
                <w:sz w:val="20"/>
              </w:rPr>
              <w:t>sko03@gcvp.kz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w:t>
            </w:r>
            <w:r>
              <w:br/>
            </w:r>
            <w:r>
              <w:rPr>
                <w:rFonts w:ascii="Times New Roman"/>
                <w:b w:val="false"/>
                <w:i w:val="false"/>
                <w:color w:val="000000"/>
                <w:sz w:val="20"/>
              </w:rPr>
              <w:t>
</w:t>
            </w:r>
            <w:r>
              <w:rPr>
                <w:rFonts w:ascii="Times New Roman"/>
                <w:b w:val="false"/>
                <w:i w:val="false"/>
                <w:color w:val="000000"/>
                <w:sz w:val="20"/>
              </w:rPr>
              <w:t>улица Г. Кусаинова, 20</w:t>
            </w:r>
            <w:r>
              <w:br/>
            </w:r>
            <w:r>
              <w:rPr>
                <w:rFonts w:ascii="Times New Roman"/>
                <w:b w:val="false"/>
                <w:i w:val="false"/>
                <w:color w:val="000000"/>
                <w:sz w:val="20"/>
              </w:rPr>
              <w:t>
</w:t>
            </w:r>
            <w:r>
              <w:rPr>
                <w:rFonts w:ascii="Times New Roman"/>
                <w:b w:val="false"/>
                <w:i w:val="false"/>
                <w:color w:val="000000"/>
                <w:sz w:val="20"/>
              </w:rPr>
              <w:t>sko09@gcvp.kz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2-16-65</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Смирново,</w:t>
            </w:r>
            <w:r>
              <w:br/>
            </w:r>
            <w:r>
              <w:rPr>
                <w:rFonts w:ascii="Times New Roman"/>
                <w:b w:val="false"/>
                <w:i w:val="false"/>
                <w:color w:val="000000"/>
                <w:sz w:val="20"/>
              </w:rPr>
              <w:t>
</w:t>
            </w:r>
            <w:r>
              <w:rPr>
                <w:rFonts w:ascii="Times New Roman"/>
                <w:b w:val="false"/>
                <w:i w:val="false"/>
                <w:color w:val="000000"/>
                <w:sz w:val="20"/>
              </w:rPr>
              <w:t>улица Гагарина, 44</w:t>
            </w:r>
            <w:r>
              <w:br/>
            </w:r>
            <w:r>
              <w:rPr>
                <w:rFonts w:ascii="Times New Roman"/>
                <w:b w:val="false"/>
                <w:i w:val="false"/>
                <w:color w:val="000000"/>
                <w:sz w:val="20"/>
              </w:rPr>
              <w:t>
</w:t>
            </w:r>
            <w:r>
              <w:rPr>
                <w:rFonts w:ascii="Times New Roman"/>
                <w:b w:val="false"/>
                <w:i w:val="false"/>
                <w:color w:val="000000"/>
                <w:sz w:val="20"/>
              </w:rPr>
              <w:t>sko05@gcvp.kz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2-14-72</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Явленка,</w:t>
            </w:r>
            <w:r>
              <w:br/>
            </w:r>
            <w:r>
              <w:rPr>
                <w:rFonts w:ascii="Times New Roman"/>
                <w:b w:val="false"/>
                <w:i w:val="false"/>
                <w:color w:val="000000"/>
                <w:sz w:val="20"/>
              </w:rPr>
              <w:t>
</w:t>
            </w:r>
            <w:r>
              <w:rPr>
                <w:rFonts w:ascii="Times New Roman"/>
                <w:b w:val="false"/>
                <w:i w:val="false"/>
                <w:color w:val="000000"/>
                <w:sz w:val="20"/>
              </w:rPr>
              <w:t>улица Ленина, 4</w:t>
            </w:r>
            <w:r>
              <w:br/>
            </w:r>
            <w:r>
              <w:rPr>
                <w:rFonts w:ascii="Times New Roman"/>
                <w:b w:val="false"/>
                <w:i w:val="false"/>
                <w:color w:val="000000"/>
                <w:sz w:val="20"/>
              </w:rPr>
              <w:t>
</w:t>
            </w:r>
            <w:r>
              <w:rPr>
                <w:rFonts w:ascii="Times New Roman"/>
                <w:b w:val="false"/>
                <w:i w:val="false"/>
                <w:color w:val="000000"/>
                <w:sz w:val="20"/>
              </w:rPr>
              <w:t>sko04@gcvp.kz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2-19-86</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Бишкуль,</w:t>
            </w:r>
            <w:r>
              <w:br/>
            </w:r>
            <w:r>
              <w:rPr>
                <w:rFonts w:ascii="Times New Roman"/>
                <w:b w:val="false"/>
                <w:i w:val="false"/>
                <w:color w:val="000000"/>
                <w:sz w:val="20"/>
              </w:rPr>
              <w:t>
</w:t>
            </w:r>
            <w:r>
              <w:rPr>
                <w:rFonts w:ascii="Times New Roman"/>
                <w:b w:val="false"/>
                <w:i w:val="false"/>
                <w:color w:val="000000"/>
                <w:sz w:val="20"/>
              </w:rPr>
              <w:t>улица Ульянова, 1 б</w:t>
            </w:r>
            <w:r>
              <w:br/>
            </w:r>
            <w:r>
              <w:rPr>
                <w:rFonts w:ascii="Times New Roman"/>
                <w:b w:val="false"/>
                <w:i w:val="false"/>
                <w:color w:val="000000"/>
                <w:sz w:val="20"/>
              </w:rPr>
              <w:t>
</w:t>
            </w:r>
            <w:r>
              <w:rPr>
                <w:rFonts w:ascii="Times New Roman"/>
                <w:b w:val="false"/>
                <w:i w:val="false"/>
                <w:color w:val="000000"/>
                <w:sz w:val="20"/>
              </w:rPr>
              <w:t>sko06@gcvp.kz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2-19-74</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w:t>
            </w:r>
            <w:r>
              <w:br/>
            </w:r>
            <w:r>
              <w:rPr>
                <w:rFonts w:ascii="Times New Roman"/>
                <w:b w:val="false"/>
                <w:i w:val="false"/>
                <w:color w:val="000000"/>
                <w:sz w:val="20"/>
              </w:rPr>
              <w:t>
</w:t>
            </w:r>
            <w:r>
              <w:rPr>
                <w:rFonts w:ascii="Times New Roman"/>
                <w:b w:val="false"/>
                <w:i w:val="false"/>
                <w:color w:val="000000"/>
                <w:sz w:val="20"/>
              </w:rPr>
              <w:t>улица Ленина, 68</w:t>
            </w:r>
            <w:r>
              <w:br/>
            </w:r>
            <w:r>
              <w:rPr>
                <w:rFonts w:ascii="Times New Roman"/>
                <w:b w:val="false"/>
                <w:i w:val="false"/>
                <w:color w:val="000000"/>
                <w:sz w:val="20"/>
              </w:rPr>
              <w:t>
</w:t>
            </w:r>
            <w:r>
              <w:rPr>
                <w:rFonts w:ascii="Times New Roman"/>
                <w:b w:val="false"/>
                <w:i w:val="false"/>
                <w:color w:val="000000"/>
                <w:sz w:val="20"/>
              </w:rPr>
              <w:t>sko01@gcvp.kz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2-11-70</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w:t>
            </w:r>
            <w:r>
              <w:br/>
            </w:r>
            <w:r>
              <w:rPr>
                <w:rFonts w:ascii="Times New Roman"/>
                <w:b w:val="false"/>
                <w:i w:val="false"/>
                <w:color w:val="000000"/>
                <w:sz w:val="20"/>
              </w:rPr>
              <w:t>
</w:t>
            </w:r>
            <w:r>
              <w:rPr>
                <w:rFonts w:ascii="Times New Roman"/>
                <w:b w:val="false"/>
                <w:i w:val="false"/>
                <w:color w:val="000000"/>
                <w:sz w:val="20"/>
              </w:rPr>
              <w:t>улица Дарменова, 12</w:t>
            </w:r>
            <w:r>
              <w:br/>
            </w:r>
            <w:r>
              <w:rPr>
                <w:rFonts w:ascii="Times New Roman"/>
                <w:b w:val="false"/>
                <w:i w:val="false"/>
                <w:color w:val="000000"/>
                <w:sz w:val="20"/>
              </w:rPr>
              <w:t>
</w:t>
            </w:r>
            <w:r>
              <w:rPr>
                <w:rFonts w:ascii="Times New Roman"/>
                <w:b w:val="false"/>
                <w:i w:val="false"/>
                <w:color w:val="000000"/>
                <w:sz w:val="20"/>
              </w:rPr>
              <w:t>sko02@gcvp.kz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2-19-01</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w:t>
            </w:r>
            <w:r>
              <w:br/>
            </w:r>
            <w:r>
              <w:rPr>
                <w:rFonts w:ascii="Times New Roman"/>
                <w:b w:val="false"/>
                <w:i w:val="false"/>
                <w:color w:val="000000"/>
                <w:sz w:val="20"/>
              </w:rPr>
              <w:t>
</w:t>
            </w:r>
            <w:r>
              <w:rPr>
                <w:rFonts w:ascii="Times New Roman"/>
                <w:b w:val="false"/>
                <w:i w:val="false"/>
                <w:color w:val="000000"/>
                <w:sz w:val="20"/>
              </w:rPr>
              <w:t>им. Шал-Акына</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w:t>
            </w:r>
            <w:r>
              <w:br/>
            </w:r>
            <w:r>
              <w:rPr>
                <w:rFonts w:ascii="Times New Roman"/>
                <w:b w:val="false"/>
                <w:i w:val="false"/>
                <w:color w:val="000000"/>
                <w:sz w:val="20"/>
              </w:rPr>
              <w:t>
</w:t>
            </w:r>
            <w:r>
              <w:rPr>
                <w:rFonts w:ascii="Times New Roman"/>
                <w:b w:val="false"/>
                <w:i w:val="false"/>
                <w:color w:val="000000"/>
                <w:sz w:val="20"/>
              </w:rPr>
              <w:t>улица Аютасский, 13</w:t>
            </w:r>
            <w:r>
              <w:br/>
            </w:r>
            <w:r>
              <w:rPr>
                <w:rFonts w:ascii="Times New Roman"/>
                <w:b w:val="false"/>
                <w:i w:val="false"/>
                <w:color w:val="000000"/>
                <w:sz w:val="20"/>
              </w:rPr>
              <w:t>
</w:t>
            </w:r>
            <w:r>
              <w:rPr>
                <w:rFonts w:ascii="Times New Roman"/>
                <w:b w:val="false"/>
                <w:i w:val="false"/>
                <w:color w:val="000000"/>
                <w:sz w:val="20"/>
              </w:rPr>
              <w:t>sko13@gcvp.kz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2-01-92</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 лица</w:t>
            </w:r>
            <w:r>
              <w:br/>
            </w:r>
            <w:r>
              <w:rPr>
                <w:rFonts w:ascii="Times New Roman"/>
                <w:b w:val="false"/>
                <w:i w:val="false"/>
                <w:color w:val="000000"/>
                <w:sz w:val="20"/>
              </w:rPr>
              <w:t>
</w:t>
            </w:r>
            <w:r>
              <w:rPr>
                <w:rFonts w:ascii="Times New Roman"/>
                <w:b w:val="false"/>
                <w:i w:val="false"/>
                <w:color w:val="000000"/>
                <w:sz w:val="20"/>
              </w:rPr>
              <w:t>Красноармейская, 166</w:t>
            </w:r>
            <w:r>
              <w:br/>
            </w:r>
            <w:r>
              <w:rPr>
                <w:rFonts w:ascii="Times New Roman"/>
                <w:b w:val="false"/>
                <w:i w:val="false"/>
                <w:color w:val="000000"/>
                <w:sz w:val="20"/>
              </w:rPr>
              <w:t>
</w:t>
            </w:r>
            <w:r>
              <w:rPr>
                <w:rFonts w:ascii="Times New Roman"/>
                <w:b w:val="false"/>
                <w:i w:val="false"/>
                <w:color w:val="000000"/>
                <w:sz w:val="20"/>
              </w:rPr>
              <w:t>sko10@gcvp.kz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2-37-73</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Тимирязево,</w:t>
            </w:r>
            <w:r>
              <w:br/>
            </w:r>
            <w:r>
              <w:rPr>
                <w:rFonts w:ascii="Times New Roman"/>
                <w:b w:val="false"/>
                <w:i w:val="false"/>
                <w:color w:val="000000"/>
                <w:sz w:val="20"/>
              </w:rPr>
              <w:t>
</w:t>
            </w:r>
            <w:r>
              <w:rPr>
                <w:rFonts w:ascii="Times New Roman"/>
                <w:b w:val="false"/>
                <w:i w:val="false"/>
                <w:color w:val="000000"/>
                <w:sz w:val="20"/>
              </w:rPr>
              <w:t>улица Валиханова 17</w:t>
            </w:r>
            <w:r>
              <w:br/>
            </w:r>
            <w:r>
              <w:rPr>
                <w:rFonts w:ascii="Times New Roman"/>
                <w:b w:val="false"/>
                <w:i w:val="false"/>
                <w:color w:val="000000"/>
                <w:sz w:val="20"/>
              </w:rPr>
              <w:t>
</w:t>
            </w:r>
            <w:r>
              <w:rPr>
                <w:rFonts w:ascii="Times New Roman"/>
                <w:b w:val="false"/>
                <w:i w:val="false"/>
                <w:color w:val="000000"/>
                <w:sz w:val="20"/>
              </w:rPr>
              <w:t>sko12@gcvp.kz</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2-16-39</w:t>
            </w:r>
          </w:p>
        </w:tc>
        <w:tc>
          <w:tcPr>
            <w:tcW w:w="0" w:type="auto"/>
            <w:vMerge/>
            <w:tcBorders>
              <w:top w:val="nil"/>
              <w:left w:val="single" w:color="cfcfcf" w:sz="5"/>
              <w:bottom w:val="single" w:color="cfcfcf" w:sz="5"/>
              <w:right w:val="single" w:color="cfcfcf" w:sz="5"/>
            </w:tcBorders>
          </w:tcPr>
          <w:p/>
        </w:tc>
      </w:tr>
      <w:tr>
        <w:trPr>
          <w:trHeight w:val="375"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w:t>
            </w:r>
            <w:r>
              <w:br/>
            </w:r>
            <w:r>
              <w:rPr>
                <w:rFonts w:ascii="Times New Roman"/>
                <w:b w:val="false"/>
                <w:i w:val="false"/>
                <w:color w:val="000000"/>
                <w:sz w:val="20"/>
              </w:rPr>
              <w:t>
</w:t>
            </w:r>
            <w:r>
              <w:rPr>
                <w:rFonts w:ascii="Times New Roman"/>
                <w:b w:val="false"/>
                <w:i w:val="false"/>
                <w:color w:val="000000"/>
                <w:sz w:val="20"/>
              </w:rPr>
              <w:t>улица Гагарина, 108</w:t>
            </w:r>
            <w:r>
              <w:br/>
            </w:r>
            <w:r>
              <w:rPr>
                <w:rFonts w:ascii="Times New Roman"/>
                <w:b w:val="false"/>
                <w:i w:val="false"/>
                <w:color w:val="000000"/>
                <w:sz w:val="20"/>
              </w:rPr>
              <w:t>
</w:t>
            </w:r>
            <w:r>
              <w:rPr>
                <w:rFonts w:ascii="Times New Roman"/>
                <w:b w:val="false"/>
                <w:i w:val="false"/>
                <w:color w:val="000000"/>
                <w:sz w:val="20"/>
              </w:rPr>
              <w:t>sko08@gcvp.kz</w:t>
            </w:r>
          </w:p>
        </w:tc>
        <w:tc>
          <w:tcPr>
            <w:tcW w:w="1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2-16-34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bl>
    <w:p>
      <w:pPr>
        <w:spacing w:after="0"/>
        <w:ind w:left="0"/>
        <w:jc w:val="left"/>
      </w:pPr>
      <w:r>
        <w:rPr>
          <w:rFonts w:ascii="Times New Roman"/>
          <w:b/>
          <w:i w:val="false"/>
          <w:color w:val="000000"/>
        </w:rPr>
        <w:t xml:space="preserve"> Уполномоченная организация по Южно-Казахстанской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674"/>
        <w:gridCol w:w="4041"/>
        <w:gridCol w:w="1780"/>
        <w:gridCol w:w="2685"/>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w:t>
            </w:r>
            <w:r>
              <w:br/>
            </w:r>
            <w:r>
              <w:rPr>
                <w:rFonts w:ascii="Times New Roman"/>
                <w:b w:val="false"/>
                <w:i w:val="false"/>
                <w:color w:val="000000"/>
                <w:sz w:val="20"/>
              </w:rPr>
              <w:t>
</w:t>
            </w:r>
            <w:r>
              <w:rPr>
                <w:rFonts w:ascii="Times New Roman"/>
                <w:b w:val="false"/>
                <w:i w:val="false"/>
                <w:color w:val="000000"/>
                <w:sz w:val="20"/>
              </w:rPr>
              <w:t>улица, номер дома (кв.),</w:t>
            </w:r>
            <w:r>
              <w:br/>
            </w:r>
            <w:r>
              <w:rPr>
                <w:rFonts w:ascii="Times New Roman"/>
                <w:b w:val="false"/>
                <w:i w:val="false"/>
                <w:color w:val="000000"/>
                <w:sz w:val="20"/>
              </w:rPr>
              <w:t>
</w:t>
            </w:r>
            <w:r>
              <w:rPr>
                <w:rFonts w:ascii="Times New Roman"/>
                <w:b w:val="false"/>
                <w:i w:val="false"/>
                <w:color w:val="000000"/>
                <w:sz w:val="20"/>
              </w:rPr>
              <w:t>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w:t>
            </w:r>
            <w:r>
              <w:rPr>
                <w:rFonts w:ascii="Times New Roman"/>
                <w:b w:val="false"/>
                <w:i w:val="false"/>
                <w:color w:val="000000"/>
                <w:sz w:val="20"/>
              </w:rPr>
              <w:t>работы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Торекулова, 2</w:t>
            </w:r>
            <w:r>
              <w:br/>
            </w:r>
            <w:r>
              <w:rPr>
                <w:rFonts w:ascii="Times New Roman"/>
                <w:b w:val="false"/>
                <w:i w:val="false"/>
                <w:color w:val="000000"/>
                <w:sz w:val="20"/>
              </w:rPr>
              <w:t>
</w:t>
            </w:r>
            <w:r>
              <w:rPr>
                <w:rFonts w:ascii="Times New Roman"/>
                <w:b w:val="false"/>
                <w:i w:val="false"/>
                <w:color w:val="000000"/>
                <w:sz w:val="20"/>
              </w:rPr>
              <w:t>shymsyst@gcvp.kz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53-99-16</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w:t>
            </w:r>
            <w:r>
              <w:br/>
            </w:r>
            <w:r>
              <w:rPr>
                <w:rFonts w:ascii="Times New Roman"/>
                <w:b w:val="false"/>
                <w:i w:val="false"/>
                <w:color w:val="000000"/>
                <w:sz w:val="20"/>
              </w:rPr>
              <w:t>
</w:t>
            </w:r>
            <w:r>
              <w:rPr>
                <w:rFonts w:ascii="Times New Roman"/>
                <w:b w:val="false"/>
                <w:i w:val="false"/>
                <w:color w:val="000000"/>
                <w:sz w:val="20"/>
              </w:rPr>
              <w:t>улица Толе би, б/н</w:t>
            </w:r>
            <w:r>
              <w:br/>
            </w:r>
            <w:r>
              <w:rPr>
                <w:rFonts w:ascii="Times New Roman"/>
                <w:b w:val="false"/>
                <w:i w:val="false"/>
                <w:color w:val="000000"/>
                <w:sz w:val="20"/>
              </w:rPr>
              <w:t>
</w:t>
            </w:r>
            <w:r>
              <w:rPr>
                <w:rFonts w:ascii="Times New Roman"/>
                <w:b w:val="false"/>
                <w:i w:val="false"/>
                <w:color w:val="000000"/>
                <w:sz w:val="20"/>
              </w:rPr>
              <w:t>shimkent14@gcvp.kz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2-28-73</w:t>
            </w:r>
          </w:p>
        </w:tc>
        <w:tc>
          <w:tcPr>
            <w:tcW w:w="0" w:type="auto"/>
            <w:vMerge/>
            <w:tcBorders>
              <w:top w:val="nil"/>
              <w:left w:val="single" w:color="cfcfcf" w:sz="5"/>
              <w:bottom w:val="single" w:color="cfcfcf" w:sz="5"/>
              <w:right w:val="single" w:color="cfcfcf" w:sz="5"/>
            </w:tcBorders>
          </w:tcP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w:t>
            </w:r>
            <w:r>
              <w:br/>
            </w:r>
            <w:r>
              <w:rPr>
                <w:rFonts w:ascii="Times New Roman"/>
                <w:b w:val="false"/>
                <w:i w:val="false"/>
                <w:color w:val="000000"/>
                <w:sz w:val="20"/>
              </w:rPr>
              <w:t>
</w:t>
            </w:r>
            <w:r>
              <w:rPr>
                <w:rFonts w:ascii="Times New Roman"/>
                <w:b w:val="false"/>
                <w:i w:val="false"/>
                <w:color w:val="000000"/>
                <w:sz w:val="20"/>
              </w:rPr>
              <w:t>улица Байдибек, 70</w:t>
            </w:r>
            <w:r>
              <w:br/>
            </w:r>
            <w:r>
              <w:rPr>
                <w:rFonts w:ascii="Times New Roman"/>
                <w:b w:val="false"/>
                <w:i w:val="false"/>
                <w:color w:val="000000"/>
                <w:sz w:val="20"/>
              </w:rPr>
              <w:t>
</w:t>
            </w:r>
            <w:r>
              <w:rPr>
                <w:rFonts w:ascii="Times New Roman"/>
                <w:b w:val="false"/>
                <w:i w:val="false"/>
                <w:color w:val="000000"/>
                <w:sz w:val="20"/>
              </w:rPr>
              <w:t>shimkent3@gcvp.kz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2-18-90</w:t>
            </w:r>
          </w:p>
        </w:tc>
        <w:tc>
          <w:tcPr>
            <w:tcW w:w="0" w:type="auto"/>
            <w:vMerge/>
            <w:tcBorders>
              <w:top w:val="nil"/>
              <w:left w:val="single" w:color="cfcfcf" w:sz="5"/>
              <w:bottom w:val="single" w:color="cfcfcf" w:sz="5"/>
              <w:right w:val="single" w:color="cfcfcf" w:sz="5"/>
            </w:tcBorders>
          </w:tcP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w:t>
            </w:r>
            <w:r>
              <w:br/>
            </w:r>
            <w:r>
              <w:rPr>
                <w:rFonts w:ascii="Times New Roman"/>
                <w:b w:val="false"/>
                <w:i w:val="false"/>
                <w:color w:val="000000"/>
                <w:sz w:val="20"/>
              </w:rPr>
              <w:t>
</w:t>
            </w:r>
            <w:r>
              <w:rPr>
                <w:rFonts w:ascii="Times New Roman"/>
                <w:b w:val="false"/>
                <w:i w:val="false"/>
                <w:color w:val="000000"/>
                <w:sz w:val="20"/>
              </w:rPr>
              <w:t>улица Кунаева, б/н</w:t>
            </w:r>
            <w:r>
              <w:br/>
            </w:r>
            <w:r>
              <w:rPr>
                <w:rFonts w:ascii="Times New Roman"/>
                <w:b w:val="false"/>
                <w:i w:val="false"/>
                <w:color w:val="000000"/>
                <w:sz w:val="20"/>
              </w:rPr>
              <w:t>
</w:t>
            </w:r>
            <w:r>
              <w:rPr>
                <w:rFonts w:ascii="Times New Roman"/>
                <w:b w:val="false"/>
                <w:i w:val="false"/>
                <w:color w:val="000000"/>
                <w:sz w:val="20"/>
              </w:rPr>
              <w:t>shimkent4@gcvp.kz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2-18-77</w:t>
            </w:r>
          </w:p>
        </w:tc>
        <w:tc>
          <w:tcPr>
            <w:tcW w:w="0" w:type="auto"/>
            <w:vMerge/>
            <w:tcBorders>
              <w:top w:val="nil"/>
              <w:left w:val="single" w:color="cfcfcf" w:sz="5"/>
              <w:bottom w:val="single" w:color="cfcfcf" w:sz="5"/>
              <w:right w:val="single" w:color="cfcfcf" w:sz="5"/>
            </w:tcBorders>
          </w:tcP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w:t>
            </w:r>
            <w:r>
              <w:rPr>
                <w:rFonts w:ascii="Times New Roman"/>
                <w:b w:val="false"/>
                <w:i w:val="false"/>
                <w:color w:val="000000"/>
                <w:sz w:val="20"/>
              </w:rPr>
              <w:t>улица Байтерекова, 7</w:t>
            </w:r>
            <w:r>
              <w:br/>
            </w:r>
            <w:r>
              <w:rPr>
                <w:rFonts w:ascii="Times New Roman"/>
                <w:b w:val="false"/>
                <w:i w:val="false"/>
                <w:color w:val="000000"/>
                <w:sz w:val="20"/>
              </w:rPr>
              <w:t>
</w:t>
            </w:r>
            <w:r>
              <w:rPr>
                <w:rFonts w:ascii="Times New Roman"/>
                <w:b w:val="false"/>
                <w:i w:val="false"/>
                <w:color w:val="000000"/>
                <w:sz w:val="20"/>
              </w:rPr>
              <w:t>shimkent1@gcvp.kz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3-47-09</w:t>
            </w:r>
            <w:r>
              <w:br/>
            </w:r>
            <w:r>
              <w:rPr>
                <w:rFonts w:ascii="Times New Roman"/>
                <w:b w:val="false"/>
                <w:i w:val="false"/>
                <w:color w:val="000000"/>
                <w:sz w:val="20"/>
              </w:rPr>
              <w:t>
</w:t>
            </w:r>
            <w:r>
              <w:rPr>
                <w:rFonts w:ascii="Times New Roman"/>
                <w:b w:val="false"/>
                <w:i w:val="false"/>
                <w:color w:val="000000"/>
                <w:sz w:val="20"/>
              </w:rPr>
              <w:t>3-59-71</w:t>
            </w:r>
          </w:p>
        </w:tc>
        <w:tc>
          <w:tcPr>
            <w:tcW w:w="0" w:type="auto"/>
            <w:vMerge/>
            <w:tcBorders>
              <w:top w:val="nil"/>
              <w:left w:val="single" w:color="cfcfcf" w:sz="5"/>
              <w:bottom w:val="single" w:color="cfcfcf" w:sz="5"/>
              <w:right w:val="single" w:color="cfcfcf" w:sz="5"/>
            </w:tcBorders>
          </w:tcP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Жетысай,</w:t>
            </w:r>
            <w:r>
              <w:br/>
            </w:r>
            <w:r>
              <w:rPr>
                <w:rFonts w:ascii="Times New Roman"/>
                <w:b w:val="false"/>
                <w:i w:val="false"/>
                <w:color w:val="000000"/>
                <w:sz w:val="20"/>
              </w:rPr>
              <w:t>
</w:t>
            </w:r>
            <w:r>
              <w:rPr>
                <w:rFonts w:ascii="Times New Roman"/>
                <w:b w:val="false"/>
                <w:i w:val="false"/>
                <w:color w:val="000000"/>
                <w:sz w:val="20"/>
              </w:rPr>
              <w:t>улица М. Ауезова, 5</w:t>
            </w:r>
            <w:r>
              <w:br/>
            </w:r>
            <w:r>
              <w:rPr>
                <w:rFonts w:ascii="Times New Roman"/>
                <w:b w:val="false"/>
                <w:i w:val="false"/>
                <w:color w:val="000000"/>
                <w:sz w:val="20"/>
              </w:rPr>
              <w:t>
</w:t>
            </w:r>
            <w:r>
              <w:rPr>
                <w:rFonts w:ascii="Times New Roman"/>
                <w:b w:val="false"/>
                <w:i w:val="false"/>
                <w:color w:val="000000"/>
                <w:sz w:val="20"/>
              </w:rPr>
              <w:t>shimkent5@gcvp.kz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6-36-18</w:t>
            </w:r>
          </w:p>
        </w:tc>
        <w:tc>
          <w:tcPr>
            <w:tcW w:w="0" w:type="auto"/>
            <w:vMerge/>
            <w:tcBorders>
              <w:top w:val="nil"/>
              <w:left w:val="single" w:color="cfcfcf" w:sz="5"/>
              <w:bottom w:val="single" w:color="cfcfcf" w:sz="5"/>
              <w:right w:val="single" w:color="cfcfcf" w:sz="5"/>
            </w:tcBorders>
          </w:tcP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w:t>
            </w:r>
            <w:r>
              <w:br/>
            </w:r>
            <w:r>
              <w:rPr>
                <w:rFonts w:ascii="Times New Roman"/>
                <w:b w:val="false"/>
                <w:i w:val="false"/>
                <w:color w:val="000000"/>
                <w:sz w:val="20"/>
              </w:rPr>
              <w:t>
</w:t>
            </w:r>
            <w:r>
              <w:rPr>
                <w:rFonts w:ascii="Times New Roman"/>
                <w:b w:val="false"/>
                <w:i w:val="false"/>
                <w:color w:val="000000"/>
                <w:sz w:val="20"/>
              </w:rPr>
              <w:t>улица Абая, 41</w:t>
            </w:r>
            <w:r>
              <w:br/>
            </w:r>
            <w:r>
              <w:rPr>
                <w:rFonts w:ascii="Times New Roman"/>
                <w:b w:val="false"/>
                <w:i w:val="false"/>
                <w:color w:val="000000"/>
                <w:sz w:val="20"/>
              </w:rPr>
              <w:t>
</w:t>
            </w:r>
            <w:r>
              <w:rPr>
                <w:rFonts w:ascii="Times New Roman"/>
                <w:b w:val="false"/>
                <w:i w:val="false"/>
                <w:color w:val="000000"/>
                <w:sz w:val="20"/>
              </w:rPr>
              <w:t>shimkent6@gcvp.kz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2-10-60</w:t>
            </w:r>
          </w:p>
        </w:tc>
        <w:tc>
          <w:tcPr>
            <w:tcW w:w="0" w:type="auto"/>
            <w:vMerge/>
            <w:tcBorders>
              <w:top w:val="nil"/>
              <w:left w:val="single" w:color="cfcfcf" w:sz="5"/>
              <w:bottom w:val="single" w:color="cfcfcf" w:sz="5"/>
              <w:right w:val="single" w:color="cfcfcf" w:sz="5"/>
            </w:tcBorders>
          </w:tcP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Шауелдер,</w:t>
            </w:r>
            <w:r>
              <w:br/>
            </w:r>
            <w:r>
              <w:rPr>
                <w:rFonts w:ascii="Times New Roman"/>
                <w:b w:val="false"/>
                <w:i w:val="false"/>
                <w:color w:val="000000"/>
                <w:sz w:val="20"/>
              </w:rPr>
              <w:t>
</w:t>
            </w:r>
            <w:r>
              <w:rPr>
                <w:rFonts w:ascii="Times New Roman"/>
                <w:b w:val="false"/>
                <w:i w:val="false"/>
                <w:color w:val="000000"/>
                <w:sz w:val="20"/>
              </w:rPr>
              <w:t>улица Жибек жолы, 37</w:t>
            </w:r>
            <w:r>
              <w:br/>
            </w:r>
            <w:r>
              <w:rPr>
                <w:rFonts w:ascii="Times New Roman"/>
                <w:b w:val="false"/>
                <w:i w:val="false"/>
                <w:color w:val="000000"/>
                <w:sz w:val="20"/>
              </w:rPr>
              <w:t>
</w:t>
            </w:r>
            <w:r>
              <w:rPr>
                <w:rFonts w:ascii="Times New Roman"/>
                <w:b w:val="false"/>
                <w:i w:val="false"/>
                <w:color w:val="000000"/>
                <w:sz w:val="20"/>
              </w:rPr>
              <w:t>shimkent7@gcvp.kz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2-15-98</w:t>
            </w:r>
          </w:p>
        </w:tc>
        <w:tc>
          <w:tcPr>
            <w:tcW w:w="0" w:type="auto"/>
            <w:vMerge/>
            <w:tcBorders>
              <w:top w:val="nil"/>
              <w:left w:val="single" w:color="cfcfcf" w:sz="5"/>
              <w:bottom w:val="single" w:color="cfcfcf" w:sz="5"/>
              <w:right w:val="single" w:color="cfcfcf" w:sz="5"/>
            </w:tcBorders>
          </w:tcP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w:t>
            </w:r>
            <w:r>
              <w:br/>
            </w:r>
            <w:r>
              <w:rPr>
                <w:rFonts w:ascii="Times New Roman"/>
                <w:b w:val="false"/>
                <w:i w:val="false"/>
                <w:color w:val="000000"/>
                <w:sz w:val="20"/>
              </w:rPr>
              <w:t>
</w:t>
            </w:r>
            <w:r>
              <w:rPr>
                <w:rFonts w:ascii="Times New Roman"/>
                <w:b w:val="false"/>
                <w:i w:val="false"/>
                <w:color w:val="000000"/>
                <w:sz w:val="20"/>
              </w:rPr>
              <w:t>улица Жандарбекова,3</w:t>
            </w:r>
            <w:r>
              <w:br/>
            </w:r>
            <w:r>
              <w:rPr>
                <w:rFonts w:ascii="Times New Roman"/>
                <w:b w:val="false"/>
                <w:i w:val="false"/>
                <w:color w:val="000000"/>
                <w:sz w:val="20"/>
              </w:rPr>
              <w:t>
</w:t>
            </w:r>
            <w:r>
              <w:rPr>
                <w:rFonts w:ascii="Times New Roman"/>
                <w:b w:val="false"/>
                <w:i w:val="false"/>
                <w:color w:val="000000"/>
                <w:sz w:val="20"/>
              </w:rPr>
              <w:t>shimkent8@gcvp.kz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2-17-99</w:t>
            </w:r>
            <w:r>
              <w:br/>
            </w:r>
            <w:r>
              <w:rPr>
                <w:rFonts w:ascii="Times New Roman"/>
                <w:b w:val="false"/>
                <w:i w:val="false"/>
                <w:color w:val="000000"/>
                <w:sz w:val="20"/>
              </w:rPr>
              <w:t>
</w:t>
            </w:r>
            <w:r>
              <w:rPr>
                <w:rFonts w:ascii="Times New Roman"/>
                <w:b w:val="false"/>
                <w:i w:val="false"/>
                <w:color w:val="000000"/>
                <w:sz w:val="20"/>
              </w:rPr>
              <w:t>2-25-90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Сарыагаш,</w:t>
            </w:r>
            <w:r>
              <w:br/>
            </w:r>
            <w:r>
              <w:rPr>
                <w:rFonts w:ascii="Times New Roman"/>
                <w:b w:val="false"/>
                <w:i w:val="false"/>
                <w:color w:val="000000"/>
                <w:sz w:val="20"/>
              </w:rPr>
              <w:t>
</w:t>
            </w:r>
            <w:r>
              <w:rPr>
                <w:rFonts w:ascii="Times New Roman"/>
                <w:b w:val="false"/>
                <w:i w:val="false"/>
                <w:color w:val="000000"/>
                <w:sz w:val="20"/>
              </w:rPr>
              <w:t>улица Исмаилова, 25</w:t>
            </w:r>
            <w:r>
              <w:br/>
            </w:r>
            <w:r>
              <w:rPr>
                <w:rFonts w:ascii="Times New Roman"/>
                <w:b w:val="false"/>
                <w:i w:val="false"/>
                <w:color w:val="000000"/>
                <w:sz w:val="20"/>
              </w:rPr>
              <w:t>
</w:t>
            </w:r>
            <w:r>
              <w:rPr>
                <w:rFonts w:ascii="Times New Roman"/>
                <w:b w:val="false"/>
                <w:i w:val="false"/>
                <w:color w:val="000000"/>
                <w:sz w:val="20"/>
              </w:rPr>
              <w:t>shimkent9@gcvp.kz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2-43-26</w:t>
            </w:r>
          </w:p>
        </w:tc>
        <w:tc>
          <w:tcPr>
            <w:tcW w:w="0" w:type="auto"/>
            <w:vMerge/>
            <w:tcBorders>
              <w:top w:val="nil"/>
              <w:left w:val="single" w:color="cfcfcf" w:sz="5"/>
              <w:bottom w:val="single" w:color="cfcfcf" w:sz="5"/>
              <w:right w:val="single" w:color="cfcfcf" w:sz="5"/>
            </w:tcBorders>
          </w:tcPr>
          <w:p/>
        </w:tc>
      </w:tr>
      <w:tr>
        <w:trPr>
          <w:trHeight w:val="12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w:t>
            </w:r>
            <w:r>
              <w:br/>
            </w:r>
            <w:r>
              <w:rPr>
                <w:rFonts w:ascii="Times New Roman"/>
                <w:b w:val="false"/>
                <w:i w:val="false"/>
                <w:color w:val="000000"/>
                <w:sz w:val="20"/>
              </w:rPr>
              <w:t>
</w:t>
            </w:r>
            <w:r>
              <w:rPr>
                <w:rFonts w:ascii="Times New Roman"/>
                <w:b w:val="false"/>
                <w:i w:val="false"/>
                <w:color w:val="000000"/>
                <w:sz w:val="20"/>
              </w:rPr>
              <w:t>улица Жибек-жолы,б/н</w:t>
            </w:r>
            <w:r>
              <w:br/>
            </w:r>
            <w:r>
              <w:rPr>
                <w:rFonts w:ascii="Times New Roman"/>
                <w:b w:val="false"/>
                <w:i w:val="false"/>
                <w:color w:val="000000"/>
                <w:sz w:val="20"/>
              </w:rPr>
              <w:t>
</w:t>
            </w:r>
            <w:r>
              <w:rPr>
                <w:rFonts w:ascii="Times New Roman"/>
                <w:b w:val="false"/>
                <w:i w:val="false"/>
                <w:color w:val="000000"/>
                <w:sz w:val="20"/>
              </w:rPr>
              <w:t>shimkent10@gcvp.kz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2-15-46</w:t>
            </w:r>
            <w:r>
              <w:br/>
            </w:r>
            <w:r>
              <w:rPr>
                <w:rFonts w:ascii="Times New Roman"/>
                <w:b w:val="false"/>
                <w:i w:val="false"/>
                <w:color w:val="000000"/>
                <w:sz w:val="20"/>
              </w:rPr>
              <w:t>
</w:t>
            </w:r>
            <w:r>
              <w:rPr>
                <w:rFonts w:ascii="Times New Roman"/>
                <w:b w:val="false"/>
                <w:i w:val="false"/>
                <w:color w:val="000000"/>
                <w:sz w:val="20"/>
              </w:rPr>
              <w:t>2-17-86</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w:t>
            </w:r>
            <w:r>
              <w:br/>
            </w:r>
            <w:r>
              <w:rPr>
                <w:rFonts w:ascii="Times New Roman"/>
                <w:b w:val="false"/>
                <w:i w:val="false"/>
                <w:color w:val="000000"/>
                <w:sz w:val="20"/>
              </w:rPr>
              <w:t>
</w:t>
            </w:r>
            <w:r>
              <w:rPr>
                <w:rFonts w:ascii="Times New Roman"/>
                <w:b w:val="false"/>
                <w:i w:val="false"/>
                <w:color w:val="000000"/>
                <w:sz w:val="20"/>
              </w:rPr>
              <w:t>улица Толе би, 209</w:t>
            </w:r>
            <w:r>
              <w:br/>
            </w:r>
            <w:r>
              <w:rPr>
                <w:rFonts w:ascii="Times New Roman"/>
                <w:b w:val="false"/>
                <w:i w:val="false"/>
                <w:color w:val="000000"/>
                <w:sz w:val="20"/>
              </w:rPr>
              <w:t>
</w:t>
            </w:r>
            <w:r>
              <w:rPr>
                <w:rFonts w:ascii="Times New Roman"/>
                <w:b w:val="false"/>
                <w:i w:val="false"/>
                <w:color w:val="000000"/>
                <w:sz w:val="20"/>
              </w:rPr>
              <w:t>shimkent11@gcvp.kz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6-25-60</w:t>
            </w:r>
            <w:r>
              <w:br/>
            </w:r>
            <w:r>
              <w:rPr>
                <w:rFonts w:ascii="Times New Roman"/>
                <w:b w:val="false"/>
                <w:i w:val="false"/>
                <w:color w:val="000000"/>
                <w:sz w:val="20"/>
              </w:rPr>
              <w:t>
</w:t>
            </w:r>
            <w:r>
              <w:rPr>
                <w:rFonts w:ascii="Times New Roman"/>
                <w:b w:val="false"/>
                <w:i w:val="false"/>
                <w:color w:val="000000"/>
                <w:sz w:val="20"/>
              </w:rPr>
              <w:t>6-20-81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 Рыскулова,</w:t>
            </w:r>
            <w:r>
              <w:br/>
            </w:r>
            <w:r>
              <w:rPr>
                <w:rFonts w:ascii="Times New Roman"/>
                <w:b w:val="false"/>
                <w:i w:val="false"/>
                <w:color w:val="000000"/>
                <w:sz w:val="20"/>
              </w:rPr>
              <w:t>
</w:t>
            </w:r>
            <w:r>
              <w:rPr>
                <w:rFonts w:ascii="Times New Roman"/>
                <w:b w:val="false"/>
                <w:i w:val="false"/>
                <w:color w:val="000000"/>
                <w:sz w:val="20"/>
              </w:rPr>
              <w:t>улица Рыскулова, 282</w:t>
            </w:r>
            <w:r>
              <w:br/>
            </w:r>
            <w:r>
              <w:rPr>
                <w:rFonts w:ascii="Times New Roman"/>
                <w:b w:val="false"/>
                <w:i w:val="false"/>
                <w:color w:val="000000"/>
                <w:sz w:val="20"/>
              </w:rPr>
              <w:t>
</w:t>
            </w:r>
            <w:r>
              <w:rPr>
                <w:rFonts w:ascii="Times New Roman"/>
                <w:b w:val="false"/>
                <w:i w:val="false"/>
                <w:color w:val="000000"/>
                <w:sz w:val="20"/>
              </w:rPr>
              <w:t>shimkent12@gcvp.kz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5-13-93</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w:t>
            </w:r>
            <w:r>
              <w:rPr>
                <w:rFonts w:ascii="Times New Roman"/>
                <w:b w:val="false"/>
                <w:i w:val="false"/>
                <w:color w:val="000000"/>
                <w:sz w:val="20"/>
              </w:rPr>
              <w:t>Кызыл-Ординское</w:t>
            </w:r>
            <w:r>
              <w:br/>
            </w:r>
            <w:r>
              <w:rPr>
                <w:rFonts w:ascii="Times New Roman"/>
                <w:b w:val="false"/>
                <w:i w:val="false"/>
                <w:color w:val="000000"/>
                <w:sz w:val="20"/>
              </w:rPr>
              <w:t>
</w:t>
            </w:r>
            <w:r>
              <w:rPr>
                <w:rFonts w:ascii="Times New Roman"/>
                <w:b w:val="false"/>
                <w:i w:val="false"/>
                <w:color w:val="000000"/>
                <w:sz w:val="20"/>
              </w:rPr>
              <w:t>шоссе, б/н</w:t>
            </w:r>
            <w:r>
              <w:br/>
            </w:r>
            <w:r>
              <w:rPr>
                <w:rFonts w:ascii="Times New Roman"/>
                <w:b w:val="false"/>
                <w:i w:val="false"/>
                <w:color w:val="000000"/>
                <w:sz w:val="20"/>
              </w:rPr>
              <w:t>
</w:t>
            </w:r>
            <w:r>
              <w:rPr>
                <w:rFonts w:ascii="Times New Roman"/>
                <w:b w:val="false"/>
                <w:i w:val="false"/>
                <w:color w:val="000000"/>
                <w:sz w:val="20"/>
              </w:rPr>
              <w:t>shimkent2@gcvp.kz</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4-30-44</w:t>
            </w:r>
            <w:r>
              <w:br/>
            </w:r>
            <w:r>
              <w:rPr>
                <w:rFonts w:ascii="Times New Roman"/>
                <w:b w:val="false"/>
                <w:i w:val="false"/>
                <w:color w:val="000000"/>
                <w:sz w:val="20"/>
              </w:rPr>
              <w:t>
</w:t>
            </w:r>
            <w:r>
              <w:rPr>
                <w:rFonts w:ascii="Times New Roman"/>
                <w:b w:val="false"/>
                <w:i w:val="false"/>
                <w:color w:val="000000"/>
                <w:sz w:val="20"/>
              </w:rPr>
              <w:t>4-30-71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w:t>
            </w:r>
            <w:r>
              <w:br/>
            </w:r>
            <w:r>
              <w:rPr>
                <w:rFonts w:ascii="Times New Roman"/>
                <w:b w:val="false"/>
                <w:i w:val="false"/>
                <w:color w:val="000000"/>
                <w:sz w:val="20"/>
              </w:rPr>
              <w:t>
</w:t>
            </w:r>
            <w:r>
              <w:rPr>
                <w:rFonts w:ascii="Times New Roman"/>
                <w:b w:val="false"/>
                <w:i w:val="false"/>
                <w:color w:val="000000"/>
                <w:sz w:val="20"/>
              </w:rPr>
              <w:t>улица Аль-Фараби, 14</w:t>
            </w:r>
            <w:r>
              <w:br/>
            </w:r>
            <w:r>
              <w:rPr>
                <w:rFonts w:ascii="Times New Roman"/>
                <w:b w:val="false"/>
                <w:i w:val="false"/>
                <w:color w:val="000000"/>
                <w:sz w:val="20"/>
              </w:rPr>
              <w:t>
</w:t>
            </w:r>
            <w:r>
              <w:rPr>
                <w:rFonts w:ascii="Times New Roman"/>
                <w:b w:val="false"/>
                <w:i w:val="false"/>
                <w:color w:val="000000"/>
                <w:sz w:val="20"/>
              </w:rPr>
              <w:t>shimkent13@gcvp.kz</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2-18-38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городу Алматы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3510"/>
        <w:gridCol w:w="4040"/>
        <w:gridCol w:w="1730"/>
        <w:gridCol w:w="3172"/>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w:t>
            </w:r>
            <w:r>
              <w:br/>
            </w:r>
            <w:r>
              <w:rPr>
                <w:rFonts w:ascii="Times New Roman"/>
                <w:b w:val="false"/>
                <w:i w:val="false"/>
                <w:color w:val="000000"/>
                <w:sz w:val="20"/>
              </w:rPr>
              <w:t>
</w:t>
            </w:r>
            <w:r>
              <w:rPr>
                <w:rFonts w:ascii="Times New Roman"/>
                <w:b w:val="false"/>
                <w:i w:val="false"/>
                <w:color w:val="000000"/>
                <w:sz w:val="20"/>
              </w:rPr>
              <w:t>улица, номер дома (кв.),</w:t>
            </w:r>
            <w:r>
              <w:br/>
            </w:r>
            <w:r>
              <w:rPr>
                <w:rFonts w:ascii="Times New Roman"/>
                <w:b w:val="false"/>
                <w:i w:val="false"/>
                <w:color w:val="000000"/>
                <w:sz w:val="20"/>
              </w:rPr>
              <w:t>
</w:t>
            </w:r>
            <w:r>
              <w:rPr>
                <w:rFonts w:ascii="Times New Roman"/>
                <w:b w:val="false"/>
                <w:i w:val="false"/>
                <w:color w:val="000000"/>
                <w:sz w:val="20"/>
              </w:rPr>
              <w:t>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w:t>
            </w:r>
            <w:r>
              <w:rPr>
                <w:rFonts w:ascii="Times New Roman"/>
                <w:b w:val="false"/>
                <w:i w:val="false"/>
                <w:color w:val="000000"/>
                <w:sz w:val="20"/>
              </w:rPr>
              <w:t>работы</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w:t>
            </w:r>
            <w:r>
              <w:br/>
            </w:r>
            <w:r>
              <w:rPr>
                <w:rFonts w:ascii="Times New Roman"/>
                <w:b w:val="false"/>
                <w:i w:val="false"/>
                <w:color w:val="000000"/>
                <w:sz w:val="20"/>
              </w:rPr>
              <w:t>
</w:t>
            </w:r>
            <w:r>
              <w:rPr>
                <w:rFonts w:ascii="Times New Roman"/>
                <w:b w:val="false"/>
                <w:i w:val="false"/>
                <w:color w:val="000000"/>
                <w:sz w:val="20"/>
              </w:rPr>
              <w:t>городской филиал</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w:t>
            </w:r>
            <w:r>
              <w:br/>
            </w:r>
            <w:r>
              <w:rPr>
                <w:rFonts w:ascii="Times New Roman"/>
                <w:b w:val="false"/>
                <w:i w:val="false"/>
                <w:color w:val="000000"/>
                <w:sz w:val="20"/>
              </w:rPr>
              <w:t>
</w:t>
            </w:r>
            <w:r>
              <w:rPr>
                <w:rFonts w:ascii="Times New Roman"/>
                <w:b w:val="false"/>
                <w:i w:val="false"/>
                <w:color w:val="000000"/>
                <w:sz w:val="20"/>
              </w:rPr>
              <w:t>74 а almatygor@gcvp.kz</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61-00-09</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Абылайхана,74 а</w:t>
            </w:r>
            <w:r>
              <w:br/>
            </w:r>
            <w:r>
              <w:rPr>
                <w:rFonts w:ascii="Times New Roman"/>
                <w:b w:val="false"/>
                <w:i w:val="false"/>
                <w:color w:val="000000"/>
                <w:sz w:val="20"/>
              </w:rPr>
              <w:t>
</w:t>
            </w:r>
            <w:r>
              <w:rPr>
                <w:rFonts w:ascii="Times New Roman"/>
                <w:b w:val="false"/>
                <w:i w:val="false"/>
                <w:color w:val="000000"/>
                <w:sz w:val="20"/>
              </w:rPr>
              <w:t>almgor_auez@gcvp.kz</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61-35-77</w:t>
            </w:r>
            <w:r>
              <w:br/>
            </w:r>
            <w:r>
              <w:rPr>
                <w:rFonts w:ascii="Times New Roman"/>
                <w:b w:val="false"/>
                <w:i w:val="false"/>
                <w:color w:val="000000"/>
                <w:sz w:val="20"/>
              </w:rPr>
              <w:t>
</w:t>
            </w:r>
            <w:r>
              <w:rPr>
                <w:rFonts w:ascii="Times New Roman"/>
                <w:b w:val="false"/>
                <w:i w:val="false"/>
                <w:color w:val="000000"/>
                <w:sz w:val="20"/>
              </w:rPr>
              <w:t>8-7272</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almgor_alm@gcvp.kz</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61-22-98</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almgor_bost@gcvp.kz</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61-76-03</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Абылайхана,74 а</w:t>
            </w:r>
            <w:r>
              <w:br/>
            </w:r>
            <w:r>
              <w:rPr>
                <w:rFonts w:ascii="Times New Roman"/>
                <w:b w:val="false"/>
                <w:i w:val="false"/>
                <w:color w:val="000000"/>
                <w:sz w:val="20"/>
              </w:rPr>
              <w:t>
</w:t>
            </w:r>
            <w:r>
              <w:rPr>
                <w:rFonts w:ascii="Times New Roman"/>
                <w:b w:val="false"/>
                <w:i w:val="false"/>
                <w:color w:val="000000"/>
                <w:sz w:val="20"/>
              </w:rPr>
              <w:t>almgor_jet@gcvp.kz</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61-45-71</w:t>
            </w:r>
          </w:p>
        </w:tc>
        <w:tc>
          <w:tcPr>
            <w:tcW w:w="0" w:type="auto"/>
            <w:vMerge/>
            <w:tcBorders>
              <w:top w:val="nil"/>
              <w:left w:val="single" w:color="cfcfcf" w:sz="5"/>
              <w:bottom w:val="single" w:color="cfcfcf" w:sz="5"/>
              <w:right w:val="single" w:color="cfcfcf" w:sz="5"/>
            </w:tcBorders>
          </w:tcPr>
          <w:p/>
        </w:tc>
      </w:tr>
      <w:tr>
        <w:trPr>
          <w:trHeight w:val="9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almgor_turk@gcvp.kz</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35-83-38</w:t>
            </w:r>
            <w:r>
              <w:br/>
            </w:r>
            <w:r>
              <w:rPr>
                <w:rFonts w:ascii="Times New Roman"/>
                <w:b w:val="false"/>
                <w:i w:val="false"/>
                <w:color w:val="000000"/>
                <w:sz w:val="20"/>
              </w:rPr>
              <w:t>
</w:t>
            </w:r>
            <w:r>
              <w:rPr>
                <w:rFonts w:ascii="Times New Roman"/>
                <w:b w:val="false"/>
                <w:i w:val="false"/>
                <w:color w:val="000000"/>
                <w:sz w:val="20"/>
              </w:rPr>
              <w:t>35-87-66</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Абылайхана,74 а</w:t>
            </w:r>
            <w:r>
              <w:br/>
            </w:r>
            <w:r>
              <w:rPr>
                <w:rFonts w:ascii="Times New Roman"/>
                <w:b w:val="false"/>
                <w:i w:val="false"/>
                <w:color w:val="000000"/>
                <w:sz w:val="20"/>
              </w:rPr>
              <w:t>
</w:t>
            </w:r>
            <w:r>
              <w:rPr>
                <w:rFonts w:ascii="Times New Roman"/>
                <w:b w:val="false"/>
                <w:i w:val="false"/>
                <w:color w:val="000000"/>
                <w:sz w:val="20"/>
              </w:rPr>
              <w:t>almgor_med@gcvp.kz</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61-04-00</w:t>
            </w:r>
          </w:p>
        </w:tc>
        <w:tc>
          <w:tcPr>
            <w:tcW w:w="0" w:type="auto"/>
            <w:vMerge/>
            <w:tcBorders>
              <w:top w:val="nil"/>
              <w:left w:val="single" w:color="cfcfcf" w:sz="5"/>
              <w:bottom w:val="single" w:color="cfcfcf" w:sz="5"/>
              <w:right w:val="single" w:color="cfcfcf" w:sz="5"/>
            </w:tcBorders>
          </w:tcP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Абылайхана,74 а</w:t>
            </w:r>
            <w:r>
              <w:br/>
            </w:r>
            <w:r>
              <w:rPr>
                <w:rFonts w:ascii="Times New Roman"/>
                <w:b w:val="false"/>
                <w:i w:val="false"/>
                <w:color w:val="000000"/>
                <w:sz w:val="20"/>
              </w:rPr>
              <w:t>
</w:t>
            </w:r>
            <w:r>
              <w:rPr>
                <w:rFonts w:ascii="Times New Roman"/>
                <w:b w:val="false"/>
                <w:i w:val="false"/>
                <w:color w:val="000000"/>
                <w:sz w:val="20"/>
              </w:rPr>
              <w:t>almgor_alatau@gcvp.kz</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72-97-41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городу Астана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3659"/>
        <w:gridCol w:w="4027"/>
        <w:gridCol w:w="1934"/>
        <w:gridCol w:w="2733"/>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центра</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w:t>
            </w:r>
            <w:r>
              <w:br/>
            </w:r>
            <w:r>
              <w:rPr>
                <w:rFonts w:ascii="Times New Roman"/>
                <w:b w:val="false"/>
                <w:i w:val="false"/>
                <w:color w:val="000000"/>
                <w:sz w:val="20"/>
              </w:rPr>
              <w:t>
</w:t>
            </w:r>
            <w:r>
              <w:rPr>
                <w:rFonts w:ascii="Times New Roman"/>
                <w:b w:val="false"/>
                <w:i w:val="false"/>
                <w:color w:val="000000"/>
                <w:sz w:val="20"/>
              </w:rPr>
              <w:t>улица, номер дома (кв.),</w:t>
            </w:r>
            <w:r>
              <w:br/>
            </w:r>
            <w:r>
              <w:rPr>
                <w:rFonts w:ascii="Times New Roman"/>
                <w:b w:val="false"/>
                <w:i w:val="false"/>
                <w:color w:val="000000"/>
                <w:sz w:val="20"/>
              </w:rPr>
              <w:t>
</w:t>
            </w:r>
            <w:r>
              <w:rPr>
                <w:rFonts w:ascii="Times New Roman"/>
                <w:b w:val="false"/>
                <w:i w:val="false"/>
                <w:color w:val="000000"/>
                <w:sz w:val="20"/>
              </w:rPr>
              <w:t>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w:t>
            </w:r>
            <w:r>
              <w:rPr>
                <w:rFonts w:ascii="Times New Roman"/>
                <w:b w:val="false"/>
                <w:i w:val="false"/>
                <w:color w:val="000000"/>
                <w:sz w:val="20"/>
              </w:rPr>
              <w:t>работы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филиал</w:t>
            </w:r>
            <w:r>
              <w:br/>
            </w:r>
            <w:r>
              <w:rPr>
                <w:rFonts w:ascii="Times New Roman"/>
                <w:b w:val="false"/>
                <w:i w:val="false"/>
                <w:color w:val="000000"/>
                <w:sz w:val="20"/>
              </w:rPr>
              <w:t>
</w:t>
            </w:r>
            <w:r>
              <w:rPr>
                <w:rFonts w:ascii="Times New Roman"/>
                <w:b w:val="false"/>
                <w:i w:val="false"/>
                <w:color w:val="000000"/>
                <w:sz w:val="20"/>
              </w:rPr>
              <w:t>г. Астана</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Иманбаева, 16</w:t>
            </w:r>
            <w:r>
              <w:br/>
            </w:r>
            <w:r>
              <w:rPr>
                <w:rFonts w:ascii="Times New Roman"/>
                <w:b w:val="false"/>
                <w:i w:val="false"/>
                <w:color w:val="000000"/>
                <w:sz w:val="20"/>
              </w:rPr>
              <w:t>
</w:t>
            </w:r>
            <w:r>
              <w:rPr>
                <w:rFonts w:ascii="Times New Roman"/>
                <w:b w:val="false"/>
                <w:i w:val="false"/>
                <w:color w:val="000000"/>
                <w:sz w:val="20"/>
              </w:rPr>
              <w:t>astana_gor@gcvp.kz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21-65-00</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3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Иманбаева, 16</w:t>
            </w:r>
            <w:r>
              <w:br/>
            </w:r>
            <w:r>
              <w:rPr>
                <w:rFonts w:ascii="Times New Roman"/>
                <w:b w:val="false"/>
                <w:i w:val="false"/>
                <w:color w:val="000000"/>
                <w:sz w:val="20"/>
              </w:rPr>
              <w:t>
</w:t>
            </w:r>
            <w:r>
              <w:rPr>
                <w:rFonts w:ascii="Times New Roman"/>
                <w:b w:val="false"/>
                <w:i w:val="false"/>
                <w:color w:val="000000"/>
                <w:sz w:val="20"/>
              </w:rPr>
              <w:t>astana_almaty@gcvp.</w:t>
            </w:r>
            <w:r>
              <w:br/>
            </w:r>
            <w:r>
              <w:rPr>
                <w:rFonts w:ascii="Times New Roman"/>
                <w:b w:val="false"/>
                <w:i w:val="false"/>
                <w:color w:val="000000"/>
                <w:sz w:val="20"/>
              </w:rPr>
              <w:t>
</w:t>
            </w:r>
            <w:r>
              <w:rPr>
                <w:rFonts w:ascii="Times New Roman"/>
                <w:b w:val="false"/>
                <w:i w:val="false"/>
                <w:color w:val="000000"/>
                <w:sz w:val="20"/>
              </w:rPr>
              <w:t>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21-65-04</w:t>
            </w: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Иманбаева, 16</w:t>
            </w:r>
            <w:r>
              <w:br/>
            </w:r>
            <w:r>
              <w:rPr>
                <w:rFonts w:ascii="Times New Roman"/>
                <w:b w:val="false"/>
                <w:i w:val="false"/>
                <w:color w:val="000000"/>
                <w:sz w:val="20"/>
              </w:rPr>
              <w:t>
</w:t>
            </w:r>
            <w:r>
              <w:rPr>
                <w:rFonts w:ascii="Times New Roman"/>
                <w:b w:val="false"/>
                <w:i w:val="false"/>
                <w:color w:val="000000"/>
                <w:sz w:val="20"/>
              </w:rPr>
              <w:t>astana_vypl1@gcvp.kz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21-58-10</w:t>
            </w:r>
            <w:r>
              <w:br/>
            </w:r>
            <w:r>
              <w:rPr>
                <w:rFonts w:ascii="Times New Roman"/>
                <w:b w:val="false"/>
                <w:i w:val="false"/>
                <w:color w:val="000000"/>
                <w:sz w:val="20"/>
              </w:rPr>
              <w:t>
</w:t>
            </w:r>
            <w:r>
              <w:rPr>
                <w:rFonts w:ascii="Times New Roman"/>
                <w:b w:val="false"/>
                <w:i w:val="false"/>
                <w:color w:val="000000"/>
                <w:sz w:val="20"/>
              </w:rPr>
              <w:t>21-96-48</w:t>
            </w:r>
          </w:p>
        </w:tc>
        <w:tc>
          <w:tcPr>
            <w:tcW w:w="0" w:type="auto"/>
            <w:vMerge/>
            <w:tcBorders>
              <w:top w:val="nil"/>
              <w:left w:val="single" w:color="cfcfcf" w:sz="5"/>
              <w:bottom w:val="single" w:color="cfcfcf" w:sz="5"/>
              <w:right w:val="single" w:color="cfcfcf" w:sz="5"/>
            </w:tcBorders>
          </w:tcPr>
          <w:p/>
        </w:tc>
      </w:tr>
      <w:tr>
        <w:trPr>
          <w:trHeight w:val="9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Иманбаева, 16</w:t>
            </w:r>
            <w:r>
              <w:br/>
            </w:r>
            <w:r>
              <w:rPr>
                <w:rFonts w:ascii="Times New Roman"/>
                <w:b w:val="false"/>
                <w:i w:val="false"/>
                <w:color w:val="000000"/>
                <w:sz w:val="20"/>
              </w:rPr>
              <w:t>
</w:t>
            </w:r>
            <w:r>
              <w:rPr>
                <w:rFonts w:ascii="Times New Roman"/>
                <w:b w:val="false"/>
                <w:i w:val="false"/>
                <w:color w:val="000000"/>
                <w:sz w:val="20"/>
              </w:rPr>
              <w:t>аstana_maket@gcvp.kz</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21-96-46,</w:t>
            </w:r>
            <w:r>
              <w:br/>
            </w:r>
            <w:r>
              <w:rPr>
                <w:rFonts w:ascii="Times New Roman"/>
                <w:b w:val="false"/>
                <w:i w:val="false"/>
                <w:color w:val="000000"/>
                <w:sz w:val="20"/>
              </w:rPr>
              <w:t>
</w:t>
            </w:r>
            <w:r>
              <w:rPr>
                <w:rFonts w:ascii="Times New Roman"/>
                <w:b w:val="false"/>
                <w:i w:val="false"/>
                <w:color w:val="000000"/>
                <w:sz w:val="20"/>
              </w:rPr>
              <w:t>21-65-03</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стандарту государственной        </w:t>
      </w:r>
      <w:r>
        <w:br/>
      </w:r>
      <w:r>
        <w:rPr>
          <w:rFonts w:ascii="Times New Roman"/>
          <w:b w:val="false"/>
          <w:i w:val="false"/>
          <w:color w:val="000000"/>
          <w:sz w:val="28"/>
        </w:rPr>
        <w:t xml:space="preserve">
услуги «Присвоение (выдача дубликата) </w:t>
      </w:r>
      <w:r>
        <w:br/>
      </w:r>
      <w:r>
        <w:rPr>
          <w:rFonts w:ascii="Times New Roman"/>
          <w:b w:val="false"/>
          <w:i w:val="false"/>
          <w:color w:val="000000"/>
          <w:sz w:val="28"/>
        </w:rPr>
        <w:t xml:space="preserve">
социального индивидуального кода»    </w:t>
      </w:r>
    </w:p>
    <w:p>
      <w:pPr>
        <w:spacing w:after="0"/>
        <w:ind w:left="0"/>
        <w:jc w:val="left"/>
      </w:pPr>
      <w:r>
        <w:rPr>
          <w:rFonts w:ascii="Times New Roman"/>
          <w:b/>
          <w:i w:val="false"/>
          <w:color w:val="000000"/>
        </w:rPr>
        <w:t xml:space="preserve"> Таблица. Значения показателей качества и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7"/>
        <w:gridCol w:w="2477"/>
        <w:gridCol w:w="2661"/>
        <w:gridCol w:w="2315"/>
      </w:tblGrid>
      <w:tr>
        <w:trPr>
          <w:trHeight w:val="450" w:hRule="atLeast"/>
        </w:trPr>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15" w:hRule="atLeast"/>
        </w:trPr>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w:t>
            </w:r>
            <w:r>
              <w:br/>
            </w:r>
            <w:r>
              <w:rPr>
                <w:rFonts w:ascii="Times New Roman"/>
                <w:b w:val="false"/>
                <w:i w:val="false"/>
                <w:color w:val="000000"/>
                <w:sz w:val="20"/>
              </w:rPr>
              <w:t>
</w:t>
            </w:r>
            <w:r>
              <w:rPr>
                <w:rFonts w:ascii="Times New Roman"/>
                <w:b w:val="false"/>
                <w:i w:val="false"/>
                <w:color w:val="000000"/>
                <w:sz w:val="20"/>
              </w:rPr>
              <w:t>сдачи документов</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 услуги</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w:t>
            </w:r>
            <w:r>
              <w:br/>
            </w:r>
            <w:r>
              <w:rPr>
                <w:rFonts w:ascii="Times New Roman"/>
                <w:b w:val="false"/>
                <w:i w:val="false"/>
                <w:color w:val="000000"/>
                <w:sz w:val="20"/>
              </w:rPr>
              <w:t>
</w:t>
            </w:r>
            <w:r>
              <w:rPr>
                <w:rFonts w:ascii="Times New Roman"/>
                <w:b w:val="false"/>
                <w:i w:val="false"/>
                <w:color w:val="000000"/>
                <w:sz w:val="20"/>
              </w:rPr>
              <w:t>информация о которых доступна</w:t>
            </w:r>
            <w:r>
              <w:br/>
            </w:r>
            <w:r>
              <w:rPr>
                <w:rFonts w:ascii="Times New Roman"/>
                <w:b w:val="false"/>
                <w:i w:val="false"/>
                <w:color w:val="000000"/>
                <w:sz w:val="20"/>
              </w:rPr>
              <w:t>
</w:t>
            </w:r>
            <w:r>
              <w:rPr>
                <w:rFonts w:ascii="Times New Roman"/>
                <w:b w:val="false"/>
                <w:i w:val="false"/>
                <w:color w:val="000000"/>
                <w:sz w:val="20"/>
              </w:rPr>
              <w:t>в электронном формате</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6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35"/>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августа 2012 года № 1059</w:t>
      </w:r>
    </w:p>
    <w:bookmarkEnd w:id="35"/>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апреля 2011 года № 393  </w:t>
      </w:r>
    </w:p>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«Назначение пособия матери или отцу, усыновителю (удочерителю),</w:t>
      </w:r>
      <w:r>
        <w:br/>
      </w:r>
      <w:r>
        <w:rPr>
          <w:rFonts w:ascii="Times New Roman"/>
          <w:b/>
          <w:i w:val="false"/>
          <w:color w:val="000000"/>
        </w:rPr>
        <w:t>
опекуну (попечителю), воспитывающему ребенка инвалида» 1. Общие положения</w:t>
      </w:r>
    </w:p>
    <w:p>
      <w:pPr>
        <w:spacing w:after="0"/>
        <w:ind w:left="0"/>
        <w:jc w:val="both"/>
      </w:pPr>
      <w:r>
        <w:rPr>
          <w:rFonts w:ascii="Times New Roman"/>
          <w:b w:val="false"/>
          <w:i w:val="false"/>
          <w:color w:val="000000"/>
          <w:sz w:val="28"/>
        </w:rPr>
        <w:t>      1. Государственная услуга оказывается территориальными органами Комитета по контролю и социальной защиты Министерства труда и социальной защиты населения Республики Казахстан, адреса которых указаны в приложении 1 к настоящему стандарту.</w:t>
      </w:r>
      <w:r>
        <w:br/>
      </w:r>
      <w:r>
        <w:rPr>
          <w:rFonts w:ascii="Times New Roman"/>
          <w:b w:val="false"/>
          <w:i w:val="false"/>
          <w:color w:val="000000"/>
          <w:sz w:val="28"/>
        </w:rPr>
        <w:t>
      Прием заявлений и выдача оформленных документов осуществляются городскими, районными подразделениями Государственного центра по выплате пенсий Министерства труда и социальной защиты населения Республики Казахстан (далее – подразделение уполномоченной организации) и центром обслуживания населения (далее - центр), адреса которых указаны в приложениях 1, 2 к настоящему стандарту.</w:t>
      </w:r>
      <w:r>
        <w:br/>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3. Государственная услуга предоставляется на основании </w:t>
      </w:r>
      <w:r>
        <w:rPr>
          <w:rFonts w:ascii="Times New Roman"/>
          <w:b w:val="false"/>
          <w:i w:val="false"/>
          <w:color w:val="000000"/>
          <w:sz w:val="28"/>
        </w:rPr>
        <w:t>подпункта 4)</w:t>
      </w:r>
      <w:r>
        <w:rPr>
          <w:rFonts w:ascii="Times New Roman"/>
          <w:b w:val="false"/>
          <w:i w:val="false"/>
          <w:color w:val="000000"/>
          <w:sz w:val="28"/>
        </w:rPr>
        <w:t xml:space="preserve"> пункта 1 статьи 4 Закона Республики Казахстан от 28 июня 2005 года «О государственных пособиях семьям, имеющим детей» и </w:t>
      </w:r>
      <w:r>
        <w:rPr>
          <w:rFonts w:ascii="Times New Roman"/>
          <w:b w:val="false"/>
          <w:i w:val="false"/>
          <w:color w:val="000000"/>
          <w:sz w:val="28"/>
        </w:rPr>
        <w:t>главы 3</w:t>
      </w:r>
      <w:r>
        <w:rPr>
          <w:rFonts w:ascii="Times New Roman"/>
          <w:b w:val="false"/>
          <w:i w:val="false"/>
          <w:color w:val="000000"/>
          <w:sz w:val="28"/>
        </w:rPr>
        <w:t xml:space="preserve"> Правил назначения и выплаты государственных пособий семьям, имеющим детей, утвержденных постановлением Правительства Республики Казахстан от 2 ноября 2005 года № 1092.</w:t>
      </w:r>
      <w:r>
        <w:br/>
      </w:r>
      <w:r>
        <w:rPr>
          <w:rFonts w:ascii="Times New Roman"/>
          <w:b w:val="false"/>
          <w:i w:val="false"/>
          <w:color w:val="000000"/>
          <w:sz w:val="28"/>
        </w:rPr>
        <w:t>
      4. Полная информация о порядке оказания государственной услуги и необходимых документах располагается:</w:t>
      </w:r>
      <w:r>
        <w:br/>
      </w:r>
      <w:r>
        <w:rPr>
          <w:rFonts w:ascii="Times New Roman"/>
          <w:b w:val="false"/>
          <w:i w:val="false"/>
          <w:color w:val="000000"/>
          <w:sz w:val="28"/>
        </w:rPr>
        <w:t>
      1) на интернет-ресурсе Министерства труда и социальной защиты населения Республики Казахстан: http://www.enbek.gov.kz;</w:t>
      </w:r>
      <w:r>
        <w:br/>
      </w:r>
      <w:r>
        <w:rPr>
          <w:rFonts w:ascii="Times New Roman"/>
          <w:b w:val="false"/>
          <w:i w:val="false"/>
          <w:color w:val="000000"/>
          <w:sz w:val="28"/>
        </w:rPr>
        <w:t>
      2) на интернет-ресурсе уполномоченной организации: www.gcvp.kz;</w:t>
      </w:r>
      <w:r>
        <w:br/>
      </w:r>
      <w:r>
        <w:rPr>
          <w:rFonts w:ascii="Times New Roman"/>
          <w:b w:val="false"/>
          <w:i w:val="false"/>
          <w:color w:val="000000"/>
          <w:sz w:val="28"/>
        </w:rPr>
        <w:t>
      3) на интернет–ресурсе Республиканского государственного предприятия «Центр обслуживания населения»: www.con.gov.kz;</w:t>
      </w:r>
      <w:r>
        <w:br/>
      </w:r>
      <w:r>
        <w:rPr>
          <w:rFonts w:ascii="Times New Roman"/>
          <w:b w:val="false"/>
          <w:i w:val="false"/>
          <w:color w:val="000000"/>
          <w:sz w:val="28"/>
        </w:rPr>
        <w:t>
      4) на стендах в подразделении уполномоченной организации, центре.</w:t>
      </w:r>
      <w:r>
        <w:br/>
      </w:r>
      <w:r>
        <w:rPr>
          <w:rFonts w:ascii="Times New Roman"/>
          <w:b w:val="false"/>
          <w:i w:val="false"/>
          <w:color w:val="000000"/>
          <w:sz w:val="28"/>
        </w:rPr>
        <w:t>
      Информация о государственной услуге может быть также предоставлена по телефону саll–центра: (1414) и телефону саll–центра уполномоченной организации: (1411).</w:t>
      </w:r>
      <w:r>
        <w:br/>
      </w:r>
      <w:r>
        <w:rPr>
          <w:rFonts w:ascii="Times New Roman"/>
          <w:b w:val="false"/>
          <w:i w:val="false"/>
          <w:color w:val="000000"/>
          <w:sz w:val="28"/>
        </w:rPr>
        <w:t>
      5. Результатом оказываемой государственной услуги являются:</w:t>
      </w:r>
      <w:r>
        <w:br/>
      </w:r>
      <w:r>
        <w:rPr>
          <w:rFonts w:ascii="Times New Roman"/>
          <w:b w:val="false"/>
          <w:i w:val="false"/>
          <w:color w:val="000000"/>
          <w:sz w:val="28"/>
        </w:rPr>
        <w:t>
      1) в уполномоченной организации или в центре:</w:t>
      </w:r>
      <w:r>
        <w:br/>
      </w:r>
      <w:r>
        <w:rPr>
          <w:rFonts w:ascii="Times New Roman"/>
          <w:b w:val="false"/>
          <w:i w:val="false"/>
          <w:color w:val="000000"/>
          <w:sz w:val="28"/>
        </w:rPr>
        <w:t>
      уведомление о назначении пособия матери или отцу, усыновителю (удочерителю), опекуну (попечителю), воспитывающему ребенка инвалида (далее – пособие), либо мотивированный ответ об отказе в представлении государственной услуги на бумажном носителе.</w:t>
      </w:r>
      <w:r>
        <w:br/>
      </w:r>
      <w:r>
        <w:rPr>
          <w:rFonts w:ascii="Times New Roman"/>
          <w:b w:val="false"/>
          <w:i w:val="false"/>
          <w:color w:val="000000"/>
          <w:sz w:val="28"/>
        </w:rPr>
        <w:t>
      6. Государственная услуга оказывается физическим лицам: гражданам Республики Казахстан, постоянно проживающим в Республике Казахстан, и оралманам, имеющим право на пособие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пособиях семьям, имеющим детей» (далее – получатели государственной услуги).</w:t>
      </w:r>
      <w:r>
        <w:br/>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1) центр предоставляет в подразделении уполномоченной организации извещение с принятыми от получателя государственной услуги документами, определенными в пункте 11 настоящего стандарта, в течение одного рабочего дня с момента обращения получателя государственной услуги (день приема документов не входит в срок оказания государственной услуги).</w:t>
      </w:r>
      <w:r>
        <w:br/>
      </w:r>
      <w:r>
        <w:rPr>
          <w:rFonts w:ascii="Times New Roman"/>
          <w:b w:val="false"/>
          <w:i w:val="false"/>
          <w:color w:val="000000"/>
          <w:sz w:val="28"/>
        </w:rPr>
        <w:t>
      Срок оказания государственной услуги - в течение десяти рабочих дней с момента регистрации в подразделении уполномоченной организации заявления от получателя государственной услуги или извещения с принятыми от получателя документами.</w:t>
      </w:r>
      <w:r>
        <w:br/>
      </w:r>
      <w:r>
        <w:rPr>
          <w:rFonts w:ascii="Times New Roman"/>
          <w:b w:val="false"/>
          <w:i w:val="false"/>
          <w:color w:val="000000"/>
          <w:sz w:val="28"/>
        </w:rPr>
        <w:t>
      Подразделение уполномоченной организации в течение пяти рабочих дней с момента принятия решения о назначении (об отказе в назначении) пособия на рождение ребенка и по уходу за ребенком извещает получателя или центр;</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(при регистрации, получении талона) - не более 20 минут;</w:t>
      </w:r>
      <w:r>
        <w:br/>
      </w:r>
      <w:r>
        <w:rPr>
          <w:rFonts w:ascii="Times New Roman"/>
          <w:b w:val="false"/>
          <w:i w:val="false"/>
          <w:color w:val="000000"/>
          <w:sz w:val="28"/>
        </w:rPr>
        <w:t>
      3) максимально допустимое время обслуживания получателя государственной услуги в день обращения получателя государственной услуги - не более 20 минут.</w:t>
      </w:r>
      <w:r>
        <w:br/>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9. График работы:</w:t>
      </w:r>
      <w:r>
        <w:br/>
      </w:r>
      <w:r>
        <w:rPr>
          <w:rFonts w:ascii="Times New Roman"/>
          <w:b w:val="false"/>
          <w:i w:val="false"/>
          <w:color w:val="000000"/>
          <w:sz w:val="28"/>
        </w:rPr>
        <w:t>
      1) подразделений уполномоченной организации: 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Прием получателей государственной услуги: с 9.00 часов до 14.00 часов, при этом с 13.00 часов до 14.00 часов прием осуществляют дежурные специалисты.</w:t>
      </w:r>
      <w:r>
        <w:br/>
      </w:r>
      <w:r>
        <w:rPr>
          <w:rFonts w:ascii="Times New Roman"/>
          <w:b w:val="false"/>
          <w:i w:val="false"/>
          <w:color w:val="000000"/>
          <w:sz w:val="28"/>
        </w:rPr>
        <w:t>
      Предварительная запись и ускоренное оформление услуги не предусмотрены;</w:t>
      </w:r>
      <w:r>
        <w:br/>
      </w:r>
      <w:r>
        <w:rPr>
          <w:rFonts w:ascii="Times New Roman"/>
          <w:b w:val="false"/>
          <w:i w:val="false"/>
          <w:color w:val="000000"/>
          <w:sz w:val="28"/>
        </w:rPr>
        <w:t>
      2) центра – государственная услуга оказывается ежедневно с понедельника по субботу включительно, за исключением выходных и праздничных дней,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одном населенном пункте.</w:t>
      </w:r>
      <w:r>
        <w:br/>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1) в здании подразделений уполномоченной организации по местожительству, оборудованном стульями (скамейками) и столами для подготовки необходимых документов, оснащенном информационными стендами, где предоставляются услуги, имеются отдельный вход, зал ожидания, приемлемые условия для людей с ограниченными возможностями.</w:t>
      </w:r>
      <w:r>
        <w:br/>
      </w:r>
      <w:r>
        <w:rPr>
          <w:rFonts w:ascii="Times New Roman"/>
          <w:b w:val="false"/>
          <w:i w:val="false"/>
          <w:color w:val="000000"/>
          <w:sz w:val="28"/>
        </w:rPr>
        <w:t>
      Помещения подразделений уполномоченной организации соответствуют санитарно-эпидемиологическим нормам, требованиям к безопасности зданий, оснащены охранной и противопожарной сигнализацией;</w:t>
      </w:r>
      <w:r>
        <w:br/>
      </w:r>
      <w:r>
        <w:rPr>
          <w:rFonts w:ascii="Times New Roman"/>
          <w:b w:val="false"/>
          <w:i w:val="false"/>
          <w:color w:val="000000"/>
          <w:sz w:val="28"/>
        </w:rPr>
        <w:t>
      2) в здании центра по выбору получателя государственной услуги, где предусмотрены условия для доступа людей с ограниченными физическими возможностями. В помещениях территориальных органов и здании центра имеются зал ожидания, информационные стенды.</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представляет следующие документы:</w:t>
      </w:r>
      <w:r>
        <w:br/>
      </w:r>
      <w:r>
        <w:rPr>
          <w:rFonts w:ascii="Times New Roman"/>
          <w:b w:val="false"/>
          <w:i w:val="false"/>
          <w:color w:val="000000"/>
          <w:sz w:val="28"/>
        </w:rPr>
        <w:t>
      1) заявление для назначения пособия;</w:t>
      </w:r>
      <w:r>
        <w:br/>
      </w:r>
      <w:r>
        <w:rPr>
          <w:rFonts w:ascii="Times New Roman"/>
          <w:b w:val="false"/>
          <w:i w:val="false"/>
          <w:color w:val="000000"/>
          <w:sz w:val="28"/>
        </w:rPr>
        <w:t>
      2) свидетельство (свидетельства) о рождении ребенка (детей) либо запись (записи) акта (актов) о рождении;</w:t>
      </w:r>
      <w:r>
        <w:br/>
      </w:r>
      <w:r>
        <w:rPr>
          <w:rFonts w:ascii="Times New Roman"/>
          <w:b w:val="false"/>
          <w:i w:val="false"/>
          <w:color w:val="000000"/>
          <w:sz w:val="28"/>
        </w:rPr>
        <w:t>
      3) документ, удостоверяющий личность получателя государственной услуги, а для оралманов удостоверение оралмана;</w:t>
      </w:r>
      <w:r>
        <w:br/>
      </w:r>
      <w:r>
        <w:rPr>
          <w:rFonts w:ascii="Times New Roman"/>
          <w:b w:val="false"/>
          <w:i w:val="false"/>
          <w:color w:val="000000"/>
          <w:sz w:val="28"/>
        </w:rPr>
        <w:t>
      4) документ, подтверждающий местожительство семьи (книга регистрации граждан либо справка адресного бюро, либо справка акима аульного (сельского) округа);</w:t>
      </w:r>
      <w:r>
        <w:br/>
      </w:r>
      <w:r>
        <w:rPr>
          <w:rFonts w:ascii="Times New Roman"/>
          <w:b w:val="false"/>
          <w:i w:val="false"/>
          <w:color w:val="000000"/>
          <w:sz w:val="28"/>
        </w:rPr>
        <w:t>
      5) справку об инвалидности ребенка.</w:t>
      </w:r>
      <w:r>
        <w:br/>
      </w:r>
      <w:r>
        <w:rPr>
          <w:rFonts w:ascii="Times New Roman"/>
          <w:b w:val="false"/>
          <w:i w:val="false"/>
          <w:color w:val="000000"/>
          <w:sz w:val="28"/>
        </w:rPr>
        <w:t>
      Усыновители (удочерители), опекуны (попечители) представляют решение и (или) выписку из решения соответствующего органа об усыновлении (удочерении) или установлении опеки (попечительства) над ребенком.</w:t>
      </w:r>
      <w:r>
        <w:br/>
      </w:r>
      <w:r>
        <w:rPr>
          <w:rFonts w:ascii="Times New Roman"/>
          <w:b w:val="false"/>
          <w:i w:val="false"/>
          <w:color w:val="000000"/>
          <w:sz w:val="28"/>
        </w:rPr>
        <w:t>
      Документы представляются в копиях и подлинниках для сверки, после чего подлинники документов возвращаются получателю государственной услуги либо предоставляются нотариально заверенные копии.</w:t>
      </w:r>
      <w:r>
        <w:br/>
      </w:r>
      <w:r>
        <w:rPr>
          <w:rFonts w:ascii="Times New Roman"/>
          <w:b w:val="false"/>
          <w:i w:val="false"/>
          <w:color w:val="000000"/>
          <w:sz w:val="28"/>
        </w:rPr>
        <w:t>
      При обращении получателя для получения государственной услуги через центр копии документов, указанных в настоящем пункте свидетельствуются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w:t>
      </w:r>
      <w:r>
        <w:br/>
      </w:r>
      <w:r>
        <w:rPr>
          <w:rFonts w:ascii="Times New Roman"/>
          <w:b w:val="false"/>
          <w:i w:val="false"/>
          <w:color w:val="000000"/>
          <w:sz w:val="28"/>
        </w:rPr>
        <w:t>
      В случае невозможности личного обращения одного из родителей, опекунов или попечителей с заявлением о назначении пособий родители, опекуны или попечители вправе уполномочить других лиц на обращение с заявлением о назначении пособий на основании доверенности, выданной в установленном порядке.</w:t>
      </w:r>
      <w:r>
        <w:br/>
      </w:r>
      <w:r>
        <w:rPr>
          <w:rFonts w:ascii="Times New Roman"/>
          <w:b w:val="false"/>
          <w:i w:val="false"/>
          <w:color w:val="000000"/>
          <w:sz w:val="28"/>
        </w:rPr>
        <w:t>
      12. Для получения государственной услуги:</w:t>
      </w:r>
      <w:r>
        <w:br/>
      </w:r>
      <w:r>
        <w:rPr>
          <w:rFonts w:ascii="Times New Roman"/>
          <w:b w:val="false"/>
          <w:i w:val="false"/>
          <w:color w:val="000000"/>
          <w:sz w:val="28"/>
        </w:rPr>
        <w:t>
      1) в подразделении уполномоченной организации форма заявления выдается специалистом подразделения уполномоченной организации по местожительству обращения за государственной услугой;</w:t>
      </w:r>
      <w:r>
        <w:br/>
      </w:r>
      <w:r>
        <w:rPr>
          <w:rFonts w:ascii="Times New Roman"/>
          <w:b w:val="false"/>
          <w:i w:val="false"/>
          <w:color w:val="000000"/>
          <w:sz w:val="28"/>
        </w:rPr>
        <w:t>
      2) в центрах бланки заявлений утвержденной формы размещаются на специальной стойке в зале ожидания, а также на интернет-ресурсе центра: www.con.gov.kz.</w:t>
      </w:r>
      <w:r>
        <w:br/>
      </w:r>
      <w:r>
        <w:rPr>
          <w:rFonts w:ascii="Times New Roman"/>
          <w:b w:val="false"/>
          <w:i w:val="false"/>
          <w:color w:val="000000"/>
          <w:sz w:val="28"/>
        </w:rPr>
        <w:t>
      13. Прием документов осуществляется непосредственно:</w:t>
      </w:r>
      <w:r>
        <w:br/>
      </w:r>
      <w:r>
        <w:rPr>
          <w:rFonts w:ascii="Times New Roman"/>
          <w:b w:val="false"/>
          <w:i w:val="false"/>
          <w:color w:val="000000"/>
          <w:sz w:val="28"/>
        </w:rPr>
        <w:t>
      1) в здании подразделения уполномоченной организации по местожительству получателя государственной услуги.</w:t>
      </w:r>
      <w:r>
        <w:br/>
      </w:r>
      <w:r>
        <w:rPr>
          <w:rFonts w:ascii="Times New Roman"/>
          <w:b w:val="false"/>
          <w:i w:val="false"/>
          <w:color w:val="000000"/>
          <w:sz w:val="28"/>
        </w:rPr>
        <w:t>
      Данные ответственного лица, осуществляющего прием документов, необходимых для получения государственной услуги, размещаются на интернет-ресурсе: www.gсvp.kz, а также в доступных для обозрения местах в помещениях подразделений уполномоченной организации на государственном и русском языках;</w:t>
      </w:r>
      <w:r>
        <w:br/>
      </w:r>
      <w:r>
        <w:rPr>
          <w:rFonts w:ascii="Times New Roman"/>
          <w:b w:val="false"/>
          <w:i w:val="false"/>
          <w:color w:val="000000"/>
          <w:sz w:val="28"/>
        </w:rPr>
        <w:t>
      2) в центре, в операционном зале посредством «безбарьерного» обслуживания.</w:t>
      </w:r>
      <w:r>
        <w:br/>
      </w:r>
      <w:r>
        <w:rPr>
          <w:rFonts w:ascii="Times New Roman"/>
          <w:b w:val="false"/>
          <w:i w:val="false"/>
          <w:color w:val="000000"/>
          <w:sz w:val="28"/>
        </w:rPr>
        <w:t>
      14. При сдаче всех необходимых документов для получения государственной услуги получателю государственной услуги выдаются:</w:t>
      </w:r>
      <w:r>
        <w:br/>
      </w:r>
      <w:r>
        <w:rPr>
          <w:rFonts w:ascii="Times New Roman"/>
          <w:b w:val="false"/>
          <w:i w:val="false"/>
          <w:color w:val="000000"/>
          <w:sz w:val="28"/>
        </w:rPr>
        <w:t>
      1) при обращении в подразделение уполномоченной организации или центр выдается отрывной талон заявления с отметкой о принятии документов, в котором указываются дата получения получателем государственной услуги;</w:t>
      </w:r>
      <w:r>
        <w:br/>
      </w:r>
      <w:r>
        <w:rPr>
          <w:rFonts w:ascii="Times New Roman"/>
          <w:b w:val="false"/>
          <w:i w:val="false"/>
          <w:color w:val="000000"/>
          <w:sz w:val="28"/>
        </w:rPr>
        <w:t>
      2) при обращении в центр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работника центра, принявшего запрос на оформление документов;</w:t>
      </w:r>
      <w:r>
        <w:br/>
      </w:r>
      <w:r>
        <w:rPr>
          <w:rFonts w:ascii="Times New Roman"/>
          <w:b w:val="false"/>
          <w:i w:val="false"/>
          <w:color w:val="000000"/>
          <w:sz w:val="28"/>
        </w:rPr>
        <w:t>
      фамилии, имени, отчества получателя государственной услуги, фамилии, имени, отчества уполномоченного представителя и их контактных телефонов.</w:t>
      </w:r>
      <w:r>
        <w:br/>
      </w:r>
      <w:r>
        <w:rPr>
          <w:rFonts w:ascii="Times New Roman"/>
          <w:b w:val="false"/>
          <w:i w:val="false"/>
          <w:color w:val="000000"/>
          <w:sz w:val="28"/>
        </w:rPr>
        <w:t>
      15. Выдача уведомления о назначении (отказе в назначении) пособия матери или отцу, усыновителю (удочерителю), опекуну (попечителю), воспитывающему ребенка инвалида и осуществляется при личном посещении получателя в подразделении уполномоченной организации по местожительству или центра.</w:t>
      </w:r>
      <w:r>
        <w:br/>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центр обеспечивает его хранение в течение одного месяца, после чего передает его в уполномоченную организацию.</w:t>
      </w:r>
      <w:r>
        <w:br/>
      </w:r>
      <w:r>
        <w:rPr>
          <w:rFonts w:ascii="Times New Roman"/>
          <w:b w:val="false"/>
          <w:i w:val="false"/>
          <w:color w:val="000000"/>
          <w:sz w:val="28"/>
        </w:rPr>
        <w:t>
      16. В предоставлении государственной услуги отказывают в случае, если не представлены все документы, указанные в пункте 11 настоящего стандарта.</w:t>
      </w:r>
      <w:r>
        <w:br/>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При устранении получателем государственной услуги указанных препятствий заявление рассматривается на общих основаниях.</w:t>
      </w:r>
      <w:r>
        <w:br/>
      </w:r>
      <w:r>
        <w:rPr>
          <w:rFonts w:ascii="Times New Roman"/>
          <w:b w:val="false"/>
          <w:i w:val="false"/>
          <w:color w:val="000000"/>
          <w:sz w:val="28"/>
        </w:rPr>
        <w:t>
      Основаниями для прекращения предоставления государственной услуги уполномоченной организацией являются:</w:t>
      </w:r>
      <w:r>
        <w:br/>
      </w:r>
      <w:r>
        <w:rPr>
          <w:rFonts w:ascii="Times New Roman"/>
          <w:b w:val="false"/>
          <w:i w:val="false"/>
          <w:color w:val="000000"/>
          <w:sz w:val="28"/>
        </w:rPr>
        <w:t>
      1) смерть ребенка-инвалида;</w:t>
      </w:r>
      <w:r>
        <w:br/>
      </w:r>
      <w:r>
        <w:rPr>
          <w:rFonts w:ascii="Times New Roman"/>
          <w:b w:val="false"/>
          <w:i w:val="false"/>
          <w:color w:val="000000"/>
          <w:sz w:val="28"/>
        </w:rPr>
        <w:t>
      2) определение ребенка на полное государственное обеспечение;</w:t>
      </w:r>
      <w:r>
        <w:br/>
      </w:r>
      <w:r>
        <w:rPr>
          <w:rFonts w:ascii="Times New Roman"/>
          <w:b w:val="false"/>
          <w:i w:val="false"/>
          <w:color w:val="000000"/>
          <w:sz w:val="28"/>
        </w:rPr>
        <w:t>
      3) представление получателем государственной услуги недостоверных сведений, повлекших за собой незаконное назначение пособия (пособий);</w:t>
      </w:r>
      <w:r>
        <w:br/>
      </w:r>
      <w:r>
        <w:rPr>
          <w:rFonts w:ascii="Times New Roman"/>
          <w:b w:val="false"/>
          <w:i w:val="false"/>
          <w:color w:val="000000"/>
          <w:sz w:val="28"/>
        </w:rPr>
        <w:t>
      4) лишение или ограничение в родительских правах родителей, признание недействительным или отмена усыновления (удочерения), освобождение или отстранение от исполнения своих обязанностей опекунов (попечителей) в случаях,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2012 года «О браке (супружестве) и семье».</w:t>
      </w:r>
    </w:p>
    <w:p>
      <w:pPr>
        <w:spacing w:after="0"/>
        <w:ind w:left="0"/>
        <w:jc w:val="left"/>
      </w:pPr>
      <w:r>
        <w:rPr>
          <w:rFonts w:ascii="Times New Roman"/>
          <w:b/>
          <w:i w:val="false"/>
          <w:color w:val="000000"/>
        </w:rPr>
        <w:t xml:space="preserve"> 3. Принципы работы</w:t>
      </w:r>
    </w:p>
    <w:p>
      <w:pPr>
        <w:spacing w:after="0"/>
        <w:ind w:left="0"/>
        <w:jc w:val="both"/>
      </w:pPr>
      <w:r>
        <w:rPr>
          <w:rFonts w:ascii="Times New Roman"/>
          <w:b w:val="false"/>
          <w:i w:val="false"/>
          <w:color w:val="000000"/>
          <w:sz w:val="28"/>
        </w:rPr>
        <w:t>      17. Деятельность уполномоченной организации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представления полной информации, обеспечения ее сохранности, защиты и конфиденциальности.</w:t>
      </w:r>
    </w:p>
    <w:p>
      <w:pPr>
        <w:spacing w:after="0"/>
        <w:ind w:left="0"/>
        <w:jc w:val="left"/>
      </w:pPr>
      <w:r>
        <w:rPr>
          <w:rFonts w:ascii="Times New Roman"/>
          <w:b/>
          <w:i w:val="false"/>
          <w:color w:val="000000"/>
        </w:rPr>
        <w:t xml:space="preserve"> 4. Результаты работы</w:t>
      </w:r>
    </w:p>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эффективности в соответствии с приложением 3 к настоящему стандарту.</w:t>
      </w:r>
      <w:r>
        <w:br/>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уполномоченной организации, ежегодно утверждаются приказом Министра труда и социальной защиты населения Республики Казахстан.</w:t>
      </w:r>
    </w:p>
    <w:p>
      <w:pPr>
        <w:spacing w:after="0"/>
        <w:ind w:left="0"/>
        <w:jc w:val="left"/>
      </w:pPr>
      <w:r>
        <w:rPr>
          <w:rFonts w:ascii="Times New Roman"/>
          <w:b/>
          <w:i w:val="false"/>
          <w:color w:val="000000"/>
        </w:rPr>
        <w:t xml:space="preserve"> 5. Порядок обжалования</w:t>
      </w:r>
    </w:p>
    <w:p>
      <w:pPr>
        <w:spacing w:after="0"/>
        <w:ind w:left="0"/>
        <w:jc w:val="both"/>
      </w:pPr>
      <w:r>
        <w:rPr>
          <w:rFonts w:ascii="Times New Roman"/>
          <w:b w:val="false"/>
          <w:i w:val="false"/>
          <w:color w:val="000000"/>
          <w:sz w:val="28"/>
        </w:rPr>
        <w:t>      20. В приложении 1 к настоящему стандарту указаны контактные данные должностного лица, который разъясняет порядок обжалования действий (бездействия) работников уполномоченной организации и оказывает содействие в подготовке жалобы.</w:t>
      </w:r>
      <w:r>
        <w:br/>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саll–центра (1414), адресам и телефонам, указанным в приложении 2 к настоящему стандарту.</w:t>
      </w:r>
      <w:r>
        <w:br/>
      </w:r>
      <w:r>
        <w:rPr>
          <w:rFonts w:ascii="Times New Roman"/>
          <w:b w:val="false"/>
          <w:i w:val="false"/>
          <w:color w:val="000000"/>
          <w:sz w:val="28"/>
        </w:rPr>
        <w:t>
      21. Жалобы, в случаях несогласия с результатом оказанной государственной услуги направляются по выбору получателя государственной услуги путем обращения:</w:t>
      </w:r>
      <w:r>
        <w:br/>
      </w:r>
      <w:r>
        <w:rPr>
          <w:rFonts w:ascii="Times New Roman"/>
          <w:b w:val="false"/>
          <w:i w:val="false"/>
          <w:color w:val="000000"/>
          <w:sz w:val="28"/>
        </w:rPr>
        <w:t>
      1) непосредственно к руководителю уполномоченной организации. График приема граждан руководителем уполномоченной организации приведен в приложении 1 к настоящему стандарту, а также размещен на интернет-ресурсе www.gcvp.kz;</w:t>
      </w:r>
      <w:r>
        <w:br/>
      </w:r>
      <w:r>
        <w:rPr>
          <w:rFonts w:ascii="Times New Roman"/>
          <w:b w:val="false"/>
          <w:i w:val="false"/>
          <w:color w:val="000000"/>
          <w:sz w:val="28"/>
        </w:rPr>
        <w:t>
      2) на «телефон доверия» Министерства труда и социальной защиты населения Республики Казахстан по номерам 8 (7172) 74-37-23, 74-33-65, 74-28-41;</w:t>
      </w:r>
      <w:r>
        <w:br/>
      </w:r>
      <w:r>
        <w:rPr>
          <w:rFonts w:ascii="Times New Roman"/>
          <w:b w:val="false"/>
          <w:i w:val="false"/>
          <w:color w:val="000000"/>
          <w:sz w:val="28"/>
        </w:rPr>
        <w:t>
      3) в раздел «вопросы-ответы»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4) на блог Министра труда и социальной защиты населения (страница «Блог Министра труда и социальной защиты населения Республики Казахстан»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5) через ящик для жалоб и предложений, расположенный в Министерстве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6) с письменной жалобой в канцелярию Министерства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22. В случаях некорректного обслуживания жалоба подается на имя руководителя уполномоченной организации либо центра, адреса которых указаны в приложениях 1, 2 к настоящему стандарту, а также руководителю Республиканского государственного предприятия «Центр обслуживания населения», адрес и телефон которого указаны в пункте 26 настоящего стандарта.</w:t>
      </w:r>
      <w:r>
        <w:br/>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получателем государственной услуги. При подаче жалобы указываются наименование органа или должностное лицо, чьи действия обжалуются, мотивы обращения и требования.</w:t>
      </w:r>
      <w:r>
        <w:br/>
      </w:r>
      <w:r>
        <w:rPr>
          <w:rFonts w:ascii="Times New Roman"/>
          <w:b w:val="false"/>
          <w:i w:val="false"/>
          <w:color w:val="000000"/>
          <w:sz w:val="28"/>
        </w:rPr>
        <w:t>
      25. Принятая жалоба регистрируется в журнале учета информации Министерства труда и социальной защиты населения Республики Казахстан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Получателю государственной услуги выдается талон с указанием даты и времени, фамилии и инициалов лица, принявшего обращение (жалобу). О результатах рассмотрения жалобы получателю государственной услуги сообщается в письменном виде по почте.</w:t>
      </w:r>
      <w:r>
        <w:br/>
      </w:r>
      <w:r>
        <w:rPr>
          <w:rFonts w:ascii="Times New Roman"/>
          <w:b w:val="false"/>
          <w:i w:val="false"/>
          <w:color w:val="000000"/>
          <w:sz w:val="28"/>
        </w:rPr>
        <w:t>
      Центр: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центра или в Республиканском государственном предприятии «Центр обслуживания населения».</w:t>
      </w:r>
      <w:r>
        <w:br/>
      </w:r>
      <w:r>
        <w:rPr>
          <w:rFonts w:ascii="Times New Roman"/>
          <w:b w:val="false"/>
          <w:i w:val="false"/>
          <w:color w:val="000000"/>
          <w:sz w:val="28"/>
        </w:rPr>
        <w:t>
      Получателю государственной услуги в подтверждение о принятии его жалобы лицом, принявшим жалобу, выдается талон, в котором указываются номер, дата, фамилия лица, принявшего жалобу, с указанием контактных данных.</w:t>
      </w:r>
      <w:r>
        <w:br/>
      </w:r>
      <w:r>
        <w:rPr>
          <w:rFonts w:ascii="Times New Roman"/>
          <w:b w:val="false"/>
          <w:i w:val="false"/>
          <w:color w:val="000000"/>
          <w:sz w:val="28"/>
        </w:rPr>
        <w:t>
      О результатах рассмотрения жалобы получателя государственной услуги сообщается в письменном виде по почте.</w:t>
      </w:r>
      <w:r>
        <w:br/>
      </w:r>
      <w:r>
        <w:rPr>
          <w:rFonts w:ascii="Times New Roman"/>
          <w:b w:val="false"/>
          <w:i w:val="false"/>
          <w:color w:val="000000"/>
          <w:sz w:val="28"/>
        </w:rPr>
        <w:t>
      26. Адрес Министерства труда и социальной защиты населения Республики Казахстан: 010000, город Астана, улица Орынбор, 8, Дом Министерств, подъезд 6, интернет-ресурс: http://www.enbek.gov.kz. и Республиканского государственного предприятия «Центр обслуживания населения»: город Астана, проспект Республики, дом 43А, интернет-ресурс: http:// www.соn.gov.kz; телефон: 8 (7172) 94-99-95.</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«Назначение пособия матери или отцу,      </w:t>
      </w:r>
      <w:r>
        <w:br/>
      </w:r>
      <w:r>
        <w:rPr>
          <w:rFonts w:ascii="Times New Roman"/>
          <w:b w:val="false"/>
          <w:i w:val="false"/>
          <w:color w:val="000000"/>
          <w:sz w:val="28"/>
        </w:rPr>
        <w:t xml:space="preserve">
усыновителю (удочерителю), опекуну (попечителю),  </w:t>
      </w:r>
      <w:r>
        <w:br/>
      </w:r>
      <w:r>
        <w:rPr>
          <w:rFonts w:ascii="Times New Roman"/>
          <w:b w:val="false"/>
          <w:i w:val="false"/>
          <w:color w:val="000000"/>
          <w:sz w:val="28"/>
        </w:rPr>
        <w:t xml:space="preserve">
воспитывающему ребенка инвалида»           </w:t>
      </w:r>
    </w:p>
    <w:p>
      <w:pPr>
        <w:spacing w:after="0"/>
        <w:ind w:left="0"/>
        <w:jc w:val="left"/>
      </w:pPr>
      <w:r>
        <w:rPr>
          <w:rFonts w:ascii="Times New Roman"/>
          <w:b/>
          <w:i w:val="false"/>
          <w:color w:val="000000"/>
        </w:rPr>
        <w:t xml:space="preserve"> Перечень</w:t>
      </w:r>
      <w:r>
        <w:br/>
      </w:r>
      <w:r>
        <w:rPr>
          <w:rFonts w:ascii="Times New Roman"/>
          <w:b/>
          <w:i w:val="false"/>
          <w:color w:val="000000"/>
        </w:rPr>
        <w:t>
структурных подразделений уполномоченной организации Структурные подразделения уполномоченной организации</w:t>
      </w:r>
      <w:r>
        <w:br/>
      </w:r>
      <w:r>
        <w:rPr>
          <w:rFonts w:ascii="Times New Roman"/>
          <w:b/>
          <w:i w:val="false"/>
          <w:color w:val="000000"/>
        </w:rPr>
        <w:t>
по Акмолинской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747"/>
        <w:gridCol w:w="4144"/>
        <w:gridCol w:w="1787"/>
        <w:gridCol w:w="3477"/>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М. Горького, 73</w:t>
            </w:r>
            <w:r>
              <w:br/>
            </w:r>
            <w:r>
              <w:rPr>
                <w:rFonts w:ascii="Times New Roman"/>
                <w:b w:val="false"/>
                <w:i w:val="false"/>
                <w:color w:val="000000"/>
                <w:sz w:val="20"/>
              </w:rPr>
              <w:t>
</w:t>
            </w:r>
            <w:r>
              <w:rPr>
                <w:rFonts w:ascii="Times New Roman"/>
                <w:b w:val="false"/>
                <w:i w:val="false"/>
                <w:color w:val="000000"/>
                <w:sz w:val="20"/>
              </w:rPr>
              <w:t xml:space="preserve">akmola@gcvp.kz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25-26-49</w:t>
            </w:r>
          </w:p>
        </w:tc>
        <w:tc>
          <w:tcPr>
            <w:tcW w:w="3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w:t>
            </w:r>
            <w:r>
              <w:br/>
            </w:r>
            <w:r>
              <w:rPr>
                <w:rFonts w:ascii="Times New Roman"/>
                <w:b w:val="false"/>
                <w:i w:val="false"/>
                <w:color w:val="000000"/>
                <w:sz w:val="20"/>
              </w:rPr>
              <w:t>
</w:t>
            </w:r>
            <w:r>
              <w:rPr>
                <w:rFonts w:ascii="Times New Roman"/>
                <w:b w:val="false"/>
                <w:i w:val="false"/>
                <w:color w:val="000000"/>
                <w:sz w:val="20"/>
              </w:rPr>
              <w:t>улица Нурмагамбетова,</w:t>
            </w:r>
            <w:r>
              <w:br/>
            </w:r>
            <w:r>
              <w:rPr>
                <w:rFonts w:ascii="Times New Roman"/>
                <w:b w:val="false"/>
                <w:i w:val="false"/>
                <w:color w:val="000000"/>
                <w:sz w:val="20"/>
              </w:rPr>
              <w:t>
</w:t>
            </w:r>
            <w:r>
              <w:rPr>
                <w:rFonts w:ascii="Times New Roman"/>
                <w:b w:val="false"/>
                <w:i w:val="false"/>
                <w:color w:val="000000"/>
                <w:sz w:val="20"/>
              </w:rPr>
              <w:t>116, akmola4@gcvp.kz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2-16-54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w:t>
            </w:r>
            <w:r>
              <w:br/>
            </w:r>
            <w:r>
              <w:rPr>
                <w:rFonts w:ascii="Times New Roman"/>
                <w:b w:val="false"/>
                <w:i w:val="false"/>
                <w:color w:val="000000"/>
                <w:sz w:val="20"/>
              </w:rPr>
              <w:t>
</w:t>
            </w:r>
            <w:r>
              <w:rPr>
                <w:rFonts w:ascii="Times New Roman"/>
                <w:b w:val="false"/>
                <w:i w:val="false"/>
                <w:color w:val="000000"/>
                <w:sz w:val="20"/>
              </w:rPr>
              <w:t>улица Аль-Фараби, 49</w:t>
            </w:r>
            <w:r>
              <w:br/>
            </w:r>
            <w:r>
              <w:rPr>
                <w:rFonts w:ascii="Times New Roman"/>
                <w:b w:val="false"/>
                <w:i w:val="false"/>
                <w:color w:val="000000"/>
                <w:sz w:val="20"/>
              </w:rPr>
              <w:t>
</w:t>
            </w:r>
            <w:r>
              <w:rPr>
                <w:rFonts w:ascii="Times New Roman"/>
                <w:b w:val="false"/>
                <w:i w:val="false"/>
                <w:color w:val="000000"/>
                <w:sz w:val="20"/>
              </w:rPr>
              <w:t>akmola7@gcvp.kz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2-22-66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w:t>
            </w:r>
            <w:r>
              <w:br/>
            </w:r>
            <w:r>
              <w:rPr>
                <w:rFonts w:ascii="Times New Roman"/>
                <w:b w:val="false"/>
                <w:i w:val="false"/>
                <w:color w:val="000000"/>
                <w:sz w:val="20"/>
              </w:rPr>
              <w:t>
</w:t>
            </w:r>
            <w:r>
              <w:rPr>
                <w:rFonts w:ascii="Times New Roman"/>
                <w:b w:val="false"/>
                <w:i w:val="false"/>
                <w:color w:val="000000"/>
                <w:sz w:val="20"/>
              </w:rPr>
              <w:t>улица Сейфуллина, 2 а</w:t>
            </w:r>
            <w:r>
              <w:br/>
            </w:r>
            <w:r>
              <w:rPr>
                <w:rFonts w:ascii="Times New Roman"/>
                <w:b w:val="false"/>
                <w:i w:val="false"/>
                <w:color w:val="000000"/>
                <w:sz w:val="20"/>
              </w:rPr>
              <w:t>
</w:t>
            </w:r>
            <w:r>
              <w:rPr>
                <w:rFonts w:ascii="Times New Roman"/>
                <w:b w:val="false"/>
                <w:i w:val="false"/>
                <w:color w:val="000000"/>
                <w:sz w:val="20"/>
              </w:rPr>
              <w:t>akmola1@gcvp.kz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4-12-40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Аршалы</w:t>
            </w:r>
            <w:r>
              <w:br/>
            </w:r>
            <w:r>
              <w:rPr>
                <w:rFonts w:ascii="Times New Roman"/>
                <w:b w:val="false"/>
                <w:i w:val="false"/>
                <w:color w:val="000000"/>
                <w:sz w:val="20"/>
              </w:rPr>
              <w:t>
</w:t>
            </w:r>
            <w:r>
              <w:rPr>
                <w:rFonts w:ascii="Times New Roman"/>
                <w:b w:val="false"/>
                <w:i w:val="false"/>
                <w:color w:val="000000"/>
                <w:sz w:val="20"/>
              </w:rPr>
              <w:t>улица Ташенова, 31</w:t>
            </w:r>
            <w:r>
              <w:br/>
            </w:r>
            <w:r>
              <w:rPr>
                <w:rFonts w:ascii="Times New Roman"/>
                <w:b w:val="false"/>
                <w:i w:val="false"/>
                <w:color w:val="000000"/>
                <w:sz w:val="20"/>
              </w:rPr>
              <w:t>
</w:t>
            </w:r>
            <w:r>
              <w:rPr>
                <w:rFonts w:ascii="Times New Roman"/>
                <w:b w:val="false"/>
                <w:i w:val="false"/>
                <w:color w:val="000000"/>
                <w:sz w:val="20"/>
              </w:rPr>
              <w:t>akmola17@gcvp.kz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w:t>
            </w:r>
            <w:r>
              <w:br/>
            </w:r>
            <w:r>
              <w:rPr>
                <w:rFonts w:ascii="Times New Roman"/>
                <w:b w:val="false"/>
                <w:i w:val="false"/>
                <w:color w:val="000000"/>
                <w:sz w:val="20"/>
              </w:rPr>
              <w:t>
</w:t>
            </w:r>
            <w:r>
              <w:rPr>
                <w:rFonts w:ascii="Times New Roman"/>
                <w:b w:val="false"/>
                <w:i w:val="false"/>
                <w:color w:val="000000"/>
                <w:sz w:val="20"/>
              </w:rPr>
              <w:t>улица Богенбая, 21</w:t>
            </w:r>
            <w:r>
              <w:br/>
            </w:r>
            <w:r>
              <w:rPr>
                <w:rFonts w:ascii="Times New Roman"/>
                <w:b w:val="false"/>
                <w:i w:val="false"/>
                <w:color w:val="000000"/>
                <w:sz w:val="20"/>
              </w:rPr>
              <w:t>
</w:t>
            </w:r>
            <w:r>
              <w:rPr>
                <w:rFonts w:ascii="Times New Roman"/>
                <w:b w:val="false"/>
                <w:i w:val="false"/>
                <w:color w:val="000000"/>
                <w:sz w:val="20"/>
              </w:rPr>
              <w:t>akmola16@gcvp.kz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2-16-34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w:t>
            </w:r>
            <w:r>
              <w:br/>
            </w:r>
            <w:r>
              <w:rPr>
                <w:rFonts w:ascii="Times New Roman"/>
                <w:b w:val="false"/>
                <w:i w:val="false"/>
                <w:color w:val="000000"/>
                <w:sz w:val="20"/>
              </w:rPr>
              <w:t>
</w:t>
            </w:r>
            <w:r>
              <w:rPr>
                <w:rFonts w:ascii="Times New Roman"/>
                <w:b w:val="false"/>
                <w:i w:val="false"/>
                <w:color w:val="000000"/>
                <w:sz w:val="20"/>
              </w:rPr>
              <w:t>улица Толкунова, 72</w:t>
            </w:r>
            <w:r>
              <w:br/>
            </w:r>
            <w:r>
              <w:rPr>
                <w:rFonts w:ascii="Times New Roman"/>
                <w:b w:val="false"/>
                <w:i w:val="false"/>
                <w:color w:val="000000"/>
                <w:sz w:val="20"/>
              </w:rPr>
              <w:t>
</w:t>
            </w:r>
            <w:r>
              <w:rPr>
                <w:rFonts w:ascii="Times New Roman"/>
                <w:b w:val="false"/>
                <w:i w:val="false"/>
                <w:color w:val="000000"/>
                <w:sz w:val="20"/>
              </w:rPr>
              <w:t>akmola15@gcvp.kz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4-42-58</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w:t>
            </w:r>
            <w:r>
              <w:br/>
            </w:r>
            <w:r>
              <w:rPr>
                <w:rFonts w:ascii="Times New Roman"/>
                <w:b w:val="false"/>
                <w:i w:val="false"/>
                <w:color w:val="000000"/>
                <w:sz w:val="20"/>
              </w:rPr>
              <w:t>
</w:t>
            </w:r>
            <w:r>
              <w:rPr>
                <w:rFonts w:ascii="Times New Roman"/>
                <w:b w:val="false"/>
                <w:i w:val="false"/>
                <w:color w:val="000000"/>
                <w:sz w:val="20"/>
              </w:rPr>
              <w:t>улица Победы, 2/1</w:t>
            </w:r>
            <w:r>
              <w:br/>
            </w:r>
            <w:r>
              <w:rPr>
                <w:rFonts w:ascii="Times New Roman"/>
                <w:b w:val="false"/>
                <w:i w:val="false"/>
                <w:color w:val="000000"/>
                <w:sz w:val="20"/>
              </w:rPr>
              <w:t>
</w:t>
            </w:r>
            <w:r>
              <w:rPr>
                <w:rFonts w:ascii="Times New Roman"/>
                <w:b w:val="false"/>
                <w:i w:val="false"/>
                <w:color w:val="000000"/>
                <w:sz w:val="20"/>
              </w:rPr>
              <w:t>akmola5@gcvp.kz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2-13-00</w:t>
            </w:r>
          </w:p>
        </w:tc>
        <w:tc>
          <w:tcPr>
            <w:tcW w:w="3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w:t>
            </w:r>
            <w:r>
              <w:br/>
            </w:r>
            <w:r>
              <w:rPr>
                <w:rFonts w:ascii="Times New Roman"/>
                <w:b w:val="false"/>
                <w:i w:val="false"/>
                <w:color w:val="000000"/>
                <w:sz w:val="20"/>
              </w:rPr>
              <w:t>
</w:t>
            </w:r>
            <w:r>
              <w:rPr>
                <w:rFonts w:ascii="Times New Roman"/>
                <w:b w:val="false"/>
                <w:i w:val="false"/>
                <w:color w:val="000000"/>
                <w:sz w:val="20"/>
              </w:rPr>
              <w:t>улица Уалиханова, 41</w:t>
            </w:r>
            <w:r>
              <w:br/>
            </w:r>
            <w:r>
              <w:rPr>
                <w:rFonts w:ascii="Times New Roman"/>
                <w:b w:val="false"/>
                <w:i w:val="false"/>
                <w:color w:val="000000"/>
                <w:sz w:val="20"/>
              </w:rPr>
              <w:t>
</w:t>
            </w:r>
            <w:r>
              <w:rPr>
                <w:rFonts w:ascii="Times New Roman"/>
                <w:b w:val="false"/>
                <w:i w:val="false"/>
                <w:color w:val="000000"/>
                <w:sz w:val="20"/>
              </w:rPr>
              <w:t>akmola12@gcvp.kz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2-15-42</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w:t>
            </w:r>
            <w:r>
              <w:br/>
            </w:r>
            <w:r>
              <w:rPr>
                <w:rFonts w:ascii="Times New Roman"/>
                <w:b w:val="false"/>
                <w:i w:val="false"/>
                <w:color w:val="000000"/>
                <w:sz w:val="20"/>
              </w:rPr>
              <w:t>
</w:t>
            </w:r>
            <w:r>
              <w:rPr>
                <w:rFonts w:ascii="Times New Roman"/>
                <w:b w:val="false"/>
                <w:i w:val="false"/>
                <w:color w:val="000000"/>
                <w:sz w:val="20"/>
              </w:rPr>
              <w:t>улица Дружбы, 1</w:t>
            </w:r>
            <w:r>
              <w:br/>
            </w:r>
            <w:r>
              <w:rPr>
                <w:rFonts w:ascii="Times New Roman"/>
                <w:b w:val="false"/>
                <w:i w:val="false"/>
                <w:color w:val="000000"/>
                <w:sz w:val="20"/>
              </w:rPr>
              <w:t>
</w:t>
            </w:r>
            <w:r>
              <w:rPr>
                <w:rFonts w:ascii="Times New Roman"/>
                <w:b w:val="false"/>
                <w:i w:val="false"/>
                <w:color w:val="000000"/>
                <w:sz w:val="20"/>
              </w:rPr>
              <w:t>akmola8@gcvp.kz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2-19-49</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w:t>
            </w:r>
            <w:r>
              <w:br/>
            </w:r>
            <w:r>
              <w:rPr>
                <w:rFonts w:ascii="Times New Roman"/>
                <w:b w:val="false"/>
                <w:i w:val="false"/>
                <w:color w:val="000000"/>
                <w:sz w:val="20"/>
              </w:rPr>
              <w:t>
</w:t>
            </w:r>
            <w:r>
              <w:rPr>
                <w:rFonts w:ascii="Times New Roman"/>
                <w:b w:val="false"/>
                <w:i w:val="false"/>
                <w:color w:val="000000"/>
                <w:sz w:val="20"/>
              </w:rPr>
              <w:t>улица Уалиханова, 2</w:t>
            </w:r>
            <w:r>
              <w:br/>
            </w:r>
            <w:r>
              <w:rPr>
                <w:rFonts w:ascii="Times New Roman"/>
                <w:b w:val="false"/>
                <w:i w:val="false"/>
                <w:color w:val="000000"/>
                <w:sz w:val="20"/>
              </w:rPr>
              <w:t>
</w:t>
            </w:r>
            <w:r>
              <w:rPr>
                <w:rFonts w:ascii="Times New Roman"/>
                <w:b w:val="false"/>
                <w:i w:val="false"/>
                <w:color w:val="000000"/>
                <w:sz w:val="20"/>
              </w:rPr>
              <w:t>akmola14@gcvp.kz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2-18-71</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w:t>
            </w:r>
            <w:r>
              <w:br/>
            </w:r>
            <w:r>
              <w:rPr>
                <w:rFonts w:ascii="Times New Roman"/>
                <w:b w:val="false"/>
                <w:i w:val="false"/>
                <w:color w:val="000000"/>
                <w:sz w:val="20"/>
              </w:rPr>
              <w:t>
</w:t>
            </w:r>
            <w:r>
              <w:rPr>
                <w:rFonts w:ascii="Times New Roman"/>
                <w:b w:val="false"/>
                <w:i w:val="false"/>
                <w:color w:val="000000"/>
                <w:sz w:val="20"/>
              </w:rPr>
              <w:t>улица Дружбы, 14</w:t>
            </w:r>
            <w:r>
              <w:br/>
            </w:r>
            <w:r>
              <w:rPr>
                <w:rFonts w:ascii="Times New Roman"/>
                <w:b w:val="false"/>
                <w:i w:val="false"/>
                <w:color w:val="000000"/>
                <w:sz w:val="20"/>
              </w:rPr>
              <w:t>
</w:t>
            </w:r>
            <w:r>
              <w:rPr>
                <w:rFonts w:ascii="Times New Roman"/>
                <w:b w:val="false"/>
                <w:i w:val="false"/>
                <w:color w:val="000000"/>
                <w:sz w:val="20"/>
              </w:rPr>
              <w:t>akmola3@gcvp.kz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2-17-02</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Жаркаинское</w:t>
            </w:r>
            <w:r>
              <w:br/>
            </w:r>
            <w:r>
              <w:rPr>
                <w:rFonts w:ascii="Times New Roman"/>
                <w:b w:val="false"/>
                <w:i w:val="false"/>
                <w:color w:val="000000"/>
                <w:sz w:val="20"/>
              </w:rPr>
              <w:t>
</w:t>
            </w:r>
            <w:r>
              <w:rPr>
                <w:rFonts w:ascii="Times New Roman"/>
                <w:b w:val="false"/>
                <w:i w:val="false"/>
                <w:color w:val="000000"/>
                <w:sz w:val="20"/>
              </w:rPr>
              <w:t>райотделение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w:t>
            </w:r>
            <w:r>
              <w:br/>
            </w:r>
            <w:r>
              <w:rPr>
                <w:rFonts w:ascii="Times New Roman"/>
                <w:b w:val="false"/>
                <w:i w:val="false"/>
                <w:color w:val="000000"/>
                <w:sz w:val="20"/>
              </w:rPr>
              <w:t>
</w:t>
            </w:r>
            <w:r>
              <w:rPr>
                <w:rFonts w:ascii="Times New Roman"/>
                <w:b w:val="false"/>
                <w:i w:val="false"/>
                <w:color w:val="000000"/>
                <w:sz w:val="20"/>
              </w:rPr>
              <w:t>улица Габдулина,102</w:t>
            </w:r>
            <w:r>
              <w:br/>
            </w:r>
            <w:r>
              <w:rPr>
                <w:rFonts w:ascii="Times New Roman"/>
                <w:b w:val="false"/>
                <w:i w:val="false"/>
                <w:color w:val="000000"/>
                <w:sz w:val="20"/>
              </w:rPr>
              <w:t>
</w:t>
            </w:r>
            <w:r>
              <w:rPr>
                <w:rFonts w:ascii="Times New Roman"/>
                <w:b w:val="false"/>
                <w:i w:val="false"/>
                <w:color w:val="000000"/>
                <w:sz w:val="20"/>
              </w:rPr>
              <w:t>akmola9@gcvp.kz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9-15-53</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w:t>
            </w:r>
            <w:r>
              <w:br/>
            </w:r>
            <w:r>
              <w:rPr>
                <w:rFonts w:ascii="Times New Roman"/>
                <w:b w:val="false"/>
                <w:i w:val="false"/>
                <w:color w:val="000000"/>
                <w:sz w:val="20"/>
              </w:rPr>
              <w:t>
</w:t>
            </w:r>
            <w:r>
              <w:rPr>
                <w:rFonts w:ascii="Times New Roman"/>
                <w:b w:val="false"/>
                <w:i w:val="false"/>
                <w:color w:val="000000"/>
                <w:sz w:val="20"/>
              </w:rPr>
              <w:t>улица Мира, 48</w:t>
            </w:r>
            <w:r>
              <w:br/>
            </w:r>
            <w:r>
              <w:rPr>
                <w:rFonts w:ascii="Times New Roman"/>
                <w:b w:val="false"/>
                <w:i w:val="false"/>
                <w:color w:val="000000"/>
                <w:sz w:val="20"/>
              </w:rPr>
              <w:t>
</w:t>
            </w:r>
            <w:r>
              <w:rPr>
                <w:rFonts w:ascii="Times New Roman"/>
                <w:b w:val="false"/>
                <w:i w:val="false"/>
                <w:color w:val="000000"/>
                <w:sz w:val="20"/>
              </w:rPr>
              <w:t>akmola11@gcvp.kz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2-13-79</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w:t>
            </w:r>
            <w:r>
              <w:br/>
            </w:r>
            <w:r>
              <w:rPr>
                <w:rFonts w:ascii="Times New Roman"/>
                <w:b w:val="false"/>
                <w:i w:val="false"/>
                <w:color w:val="000000"/>
                <w:sz w:val="20"/>
              </w:rPr>
              <w:t>
</w:t>
            </w:r>
            <w:r>
              <w:rPr>
                <w:rFonts w:ascii="Times New Roman"/>
                <w:b w:val="false"/>
                <w:i w:val="false"/>
                <w:color w:val="000000"/>
                <w:sz w:val="20"/>
              </w:rPr>
              <w:t>улица Т. Аубакирова, 4</w:t>
            </w:r>
            <w:r>
              <w:br/>
            </w:r>
            <w:r>
              <w:rPr>
                <w:rFonts w:ascii="Times New Roman"/>
                <w:b w:val="false"/>
                <w:i w:val="false"/>
                <w:color w:val="000000"/>
                <w:sz w:val="20"/>
              </w:rPr>
              <w:t>
</w:t>
            </w:r>
            <w:r>
              <w:rPr>
                <w:rFonts w:ascii="Times New Roman"/>
                <w:b w:val="false"/>
                <w:i w:val="false"/>
                <w:color w:val="000000"/>
                <w:sz w:val="20"/>
              </w:rPr>
              <w:t>akmola18@gcvp.kz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2-14-75</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w:t>
            </w:r>
            <w:r>
              <w:br/>
            </w:r>
            <w:r>
              <w:rPr>
                <w:rFonts w:ascii="Times New Roman"/>
                <w:b w:val="false"/>
                <w:i w:val="false"/>
                <w:color w:val="000000"/>
                <w:sz w:val="20"/>
              </w:rPr>
              <w:t>
</w:t>
            </w:r>
            <w:r>
              <w:rPr>
                <w:rFonts w:ascii="Times New Roman"/>
                <w:b w:val="false"/>
                <w:i w:val="false"/>
                <w:color w:val="000000"/>
                <w:sz w:val="20"/>
              </w:rPr>
              <w:t>улица Ленина, 121</w:t>
            </w:r>
            <w:r>
              <w:br/>
            </w:r>
            <w:r>
              <w:rPr>
                <w:rFonts w:ascii="Times New Roman"/>
                <w:b w:val="false"/>
                <w:i w:val="false"/>
                <w:color w:val="000000"/>
                <w:sz w:val="20"/>
              </w:rPr>
              <w:t>
</w:t>
            </w:r>
            <w:r>
              <w:rPr>
                <w:rFonts w:ascii="Times New Roman"/>
                <w:b w:val="false"/>
                <w:i w:val="false"/>
                <w:color w:val="000000"/>
                <w:sz w:val="20"/>
              </w:rPr>
              <w:t>akmola10@gcvp.kz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9-23-46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w:t>
            </w:r>
            <w:r>
              <w:rPr>
                <w:rFonts w:ascii="Times New Roman"/>
                <w:b w:val="false"/>
                <w:i w:val="false"/>
                <w:color w:val="000000"/>
                <w:sz w:val="20"/>
              </w:rPr>
              <w:t>микрорайон 3, 1</w:t>
            </w:r>
            <w:r>
              <w:br/>
            </w:r>
            <w:r>
              <w:rPr>
                <w:rFonts w:ascii="Times New Roman"/>
                <w:b w:val="false"/>
                <w:i w:val="false"/>
                <w:color w:val="000000"/>
                <w:sz w:val="20"/>
              </w:rPr>
              <w:t>
</w:t>
            </w:r>
            <w:r>
              <w:rPr>
                <w:rFonts w:ascii="Times New Roman"/>
                <w:b w:val="false"/>
                <w:i w:val="false"/>
                <w:color w:val="000000"/>
                <w:sz w:val="20"/>
              </w:rPr>
              <w:t>akmola13@gcvp.kz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6-14-74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w:t>
            </w:r>
            <w:r>
              <w:br/>
            </w:r>
            <w:r>
              <w:rPr>
                <w:rFonts w:ascii="Times New Roman"/>
                <w:b w:val="false"/>
                <w:i w:val="false"/>
                <w:color w:val="000000"/>
                <w:sz w:val="20"/>
              </w:rPr>
              <w:t>
</w:t>
            </w:r>
            <w:r>
              <w:rPr>
                <w:rFonts w:ascii="Times New Roman"/>
                <w:b w:val="false"/>
                <w:i w:val="false"/>
                <w:color w:val="000000"/>
                <w:sz w:val="20"/>
              </w:rPr>
              <w:t>улица Лермонтова, 16 а</w:t>
            </w:r>
            <w:r>
              <w:br/>
            </w:r>
            <w:r>
              <w:rPr>
                <w:rFonts w:ascii="Times New Roman"/>
                <w:b w:val="false"/>
                <w:i w:val="false"/>
                <w:color w:val="000000"/>
                <w:sz w:val="20"/>
              </w:rPr>
              <w:t>
</w:t>
            </w:r>
            <w:r>
              <w:rPr>
                <w:rFonts w:ascii="Times New Roman"/>
                <w:b w:val="false"/>
                <w:i w:val="false"/>
                <w:color w:val="000000"/>
                <w:sz w:val="20"/>
              </w:rPr>
              <w:t>akmola2@gcvp.kz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2-16-86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Акмол,</w:t>
            </w:r>
            <w:r>
              <w:br/>
            </w:r>
            <w:r>
              <w:rPr>
                <w:rFonts w:ascii="Times New Roman"/>
                <w:b w:val="false"/>
                <w:i w:val="false"/>
                <w:color w:val="000000"/>
                <w:sz w:val="20"/>
              </w:rPr>
              <w:t>
</w:t>
            </w:r>
            <w:r>
              <w:rPr>
                <w:rFonts w:ascii="Times New Roman"/>
                <w:b w:val="false"/>
                <w:i w:val="false"/>
                <w:color w:val="000000"/>
                <w:sz w:val="20"/>
              </w:rPr>
              <w:t>улица Гагарина, 15</w:t>
            </w:r>
            <w:r>
              <w:br/>
            </w:r>
            <w:r>
              <w:rPr>
                <w:rFonts w:ascii="Times New Roman"/>
                <w:b w:val="false"/>
                <w:i w:val="false"/>
                <w:color w:val="000000"/>
                <w:sz w:val="20"/>
              </w:rPr>
              <w:t>
</w:t>
            </w:r>
            <w:r>
              <w:rPr>
                <w:rFonts w:ascii="Times New Roman"/>
                <w:b w:val="false"/>
                <w:i w:val="false"/>
                <w:color w:val="000000"/>
                <w:sz w:val="20"/>
              </w:rPr>
              <w:t>akmola6@gcvp.kz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w:t>
            </w:r>
            <w:r>
              <w:rPr>
                <w:rFonts w:ascii="Times New Roman"/>
                <w:b w:val="false"/>
                <w:i w:val="false"/>
                <w:color w:val="000000"/>
                <w:sz w:val="20"/>
              </w:rPr>
              <w:t>3-11-23</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 по</w:t>
      </w:r>
      <w:r>
        <w:br/>
      </w:r>
      <w:r>
        <w:rPr>
          <w:rFonts w:ascii="Times New Roman"/>
          <w:b/>
          <w:i w:val="false"/>
          <w:color w:val="000000"/>
        </w:rPr>
        <w:t>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3853"/>
        <w:gridCol w:w="4102"/>
        <w:gridCol w:w="1632"/>
        <w:gridCol w:w="2712"/>
      </w:tblGrid>
      <w:tr>
        <w:trPr>
          <w:trHeight w:val="19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 почты)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7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областной</w:t>
            </w:r>
            <w:r>
              <w:br/>
            </w:r>
            <w:r>
              <w:rPr>
                <w:rFonts w:ascii="Times New Roman"/>
                <w:b w:val="false"/>
                <w:i w:val="false"/>
                <w:color w:val="000000"/>
                <w:sz w:val="20"/>
              </w:rPr>
              <w:t>
</w:t>
            </w:r>
            <w:r>
              <w:rPr>
                <w:rFonts w:ascii="Times New Roman"/>
                <w:b w:val="false"/>
                <w:i w:val="false"/>
                <w:color w:val="000000"/>
                <w:sz w:val="20"/>
              </w:rPr>
              <w:t>филиала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Асау Барака, 45</w:t>
            </w:r>
            <w:r>
              <w:br/>
            </w:r>
            <w:r>
              <w:rPr>
                <w:rFonts w:ascii="Times New Roman"/>
                <w:b w:val="false"/>
                <w:i w:val="false"/>
                <w:color w:val="000000"/>
                <w:sz w:val="20"/>
              </w:rPr>
              <w:t>
</w:t>
            </w:r>
            <w:r>
              <w:rPr>
                <w:rFonts w:ascii="Times New Roman"/>
                <w:b w:val="false"/>
                <w:i w:val="false"/>
                <w:color w:val="000000"/>
                <w:sz w:val="20"/>
              </w:rPr>
              <w:t>aktobe@gcvp.kz</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21-00-13</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w:t>
            </w:r>
            <w:r>
              <w:br/>
            </w:r>
            <w:r>
              <w:rPr>
                <w:rFonts w:ascii="Times New Roman"/>
                <w:b w:val="false"/>
                <w:i w:val="false"/>
                <w:color w:val="000000"/>
                <w:sz w:val="20"/>
              </w:rPr>
              <w:t>
</w:t>
            </w:r>
            <w:r>
              <w:rPr>
                <w:rFonts w:ascii="Times New Roman"/>
                <w:b w:val="false"/>
                <w:i w:val="false"/>
                <w:color w:val="000000"/>
                <w:sz w:val="20"/>
              </w:rPr>
              <w:t>улица Байтурсынова,15</w:t>
            </w:r>
            <w:r>
              <w:br/>
            </w:r>
            <w:r>
              <w:rPr>
                <w:rFonts w:ascii="Times New Roman"/>
                <w:b w:val="false"/>
                <w:i w:val="false"/>
                <w:color w:val="000000"/>
                <w:sz w:val="20"/>
              </w:rPr>
              <w:t>
</w:t>
            </w:r>
            <w:r>
              <w:rPr>
                <w:rFonts w:ascii="Times New Roman"/>
                <w:b w:val="false"/>
                <w:i w:val="false"/>
                <w:color w:val="000000"/>
                <w:sz w:val="20"/>
              </w:rPr>
              <w:t>aktobe02@gcvp.kz</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3-20-45</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w:t>
            </w:r>
            <w:r>
              <w:br/>
            </w:r>
            <w:r>
              <w:rPr>
                <w:rFonts w:ascii="Times New Roman"/>
                <w:b w:val="false"/>
                <w:i w:val="false"/>
                <w:color w:val="000000"/>
                <w:sz w:val="20"/>
              </w:rPr>
              <w:t>
</w:t>
            </w:r>
            <w:r>
              <w:rPr>
                <w:rFonts w:ascii="Times New Roman"/>
                <w:b w:val="false"/>
                <w:i w:val="false"/>
                <w:color w:val="000000"/>
                <w:sz w:val="20"/>
              </w:rPr>
              <w:t>улица Алтынсарина, 3</w:t>
            </w:r>
            <w:r>
              <w:br/>
            </w:r>
            <w:r>
              <w:rPr>
                <w:rFonts w:ascii="Times New Roman"/>
                <w:b w:val="false"/>
                <w:i w:val="false"/>
                <w:color w:val="000000"/>
                <w:sz w:val="20"/>
              </w:rPr>
              <w:t>
</w:t>
            </w:r>
            <w:r>
              <w:rPr>
                <w:rFonts w:ascii="Times New Roman"/>
                <w:b w:val="false"/>
                <w:i w:val="false"/>
                <w:color w:val="000000"/>
                <w:sz w:val="20"/>
              </w:rPr>
              <w:t>aktobe03@gcvp.kz</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2-12-60</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Байганин,</w:t>
            </w:r>
            <w:r>
              <w:br/>
            </w:r>
            <w:r>
              <w:rPr>
                <w:rFonts w:ascii="Times New Roman"/>
                <w:b w:val="false"/>
                <w:i w:val="false"/>
                <w:color w:val="000000"/>
                <w:sz w:val="20"/>
              </w:rPr>
              <w:t>
</w:t>
            </w:r>
            <w:r>
              <w:rPr>
                <w:rFonts w:ascii="Times New Roman"/>
                <w:b w:val="false"/>
                <w:i w:val="false"/>
                <w:color w:val="000000"/>
                <w:sz w:val="20"/>
              </w:rPr>
              <w:t>улица Барак батыра, 54</w:t>
            </w:r>
            <w:r>
              <w:br/>
            </w:r>
            <w:r>
              <w:rPr>
                <w:rFonts w:ascii="Times New Roman"/>
                <w:b w:val="false"/>
                <w:i w:val="false"/>
                <w:color w:val="000000"/>
                <w:sz w:val="20"/>
              </w:rPr>
              <w:t>
</w:t>
            </w:r>
            <w:r>
              <w:rPr>
                <w:rFonts w:ascii="Times New Roman"/>
                <w:b w:val="false"/>
                <w:i w:val="false"/>
                <w:color w:val="000000"/>
                <w:sz w:val="20"/>
              </w:rPr>
              <w:t>aktobe04@gcvp.kz</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2-28-02</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Иргиз,</w:t>
            </w:r>
            <w:r>
              <w:br/>
            </w:r>
            <w:r>
              <w:rPr>
                <w:rFonts w:ascii="Times New Roman"/>
                <w:b w:val="false"/>
                <w:i w:val="false"/>
                <w:color w:val="000000"/>
                <w:sz w:val="20"/>
              </w:rPr>
              <w:t>
</w:t>
            </w:r>
            <w:r>
              <w:rPr>
                <w:rFonts w:ascii="Times New Roman"/>
                <w:b w:val="false"/>
                <w:i w:val="false"/>
                <w:color w:val="000000"/>
                <w:sz w:val="20"/>
              </w:rPr>
              <w:t>улица Алтынсарина, 10</w:t>
            </w:r>
            <w:r>
              <w:br/>
            </w:r>
            <w:r>
              <w:rPr>
                <w:rFonts w:ascii="Times New Roman"/>
                <w:b w:val="false"/>
                <w:i w:val="false"/>
                <w:color w:val="000000"/>
                <w:sz w:val="20"/>
              </w:rPr>
              <w:t>
</w:t>
            </w:r>
            <w:r>
              <w:rPr>
                <w:rFonts w:ascii="Times New Roman"/>
                <w:b w:val="false"/>
                <w:i w:val="false"/>
                <w:color w:val="000000"/>
                <w:sz w:val="20"/>
              </w:rPr>
              <w:t>aktobe05@gcvp.kz</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2-15-65</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Мартук,</w:t>
            </w:r>
            <w:r>
              <w:br/>
            </w:r>
            <w:r>
              <w:rPr>
                <w:rFonts w:ascii="Times New Roman"/>
                <w:b w:val="false"/>
                <w:i w:val="false"/>
                <w:color w:val="000000"/>
                <w:sz w:val="20"/>
              </w:rPr>
              <w:t>
</w:t>
            </w:r>
            <w:r>
              <w:rPr>
                <w:rFonts w:ascii="Times New Roman"/>
                <w:b w:val="false"/>
                <w:i w:val="false"/>
                <w:color w:val="000000"/>
                <w:sz w:val="20"/>
              </w:rPr>
              <w:t>улица Байганина, 114</w:t>
            </w:r>
            <w:r>
              <w:br/>
            </w:r>
            <w:r>
              <w:rPr>
                <w:rFonts w:ascii="Times New Roman"/>
                <w:b w:val="false"/>
                <w:i w:val="false"/>
                <w:color w:val="000000"/>
                <w:sz w:val="20"/>
              </w:rPr>
              <w:t>
</w:t>
            </w:r>
            <w:r>
              <w:rPr>
                <w:rFonts w:ascii="Times New Roman"/>
                <w:b w:val="false"/>
                <w:i w:val="false"/>
                <w:color w:val="000000"/>
                <w:sz w:val="20"/>
              </w:rPr>
              <w:t>aktobe06@gcvp.kz</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3-10-83</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Кандыгаш,</w:t>
            </w:r>
            <w:r>
              <w:br/>
            </w:r>
            <w:r>
              <w:rPr>
                <w:rFonts w:ascii="Times New Roman"/>
                <w:b w:val="false"/>
                <w:i w:val="false"/>
                <w:color w:val="000000"/>
                <w:sz w:val="20"/>
              </w:rPr>
              <w:t>
</w:t>
            </w:r>
            <w:r>
              <w:rPr>
                <w:rFonts w:ascii="Times New Roman"/>
                <w:b w:val="false"/>
                <w:i w:val="false"/>
                <w:color w:val="000000"/>
                <w:sz w:val="20"/>
              </w:rPr>
              <w:t>улица Гагарина, 2</w:t>
            </w:r>
            <w:r>
              <w:br/>
            </w:r>
            <w:r>
              <w:rPr>
                <w:rFonts w:ascii="Times New Roman"/>
                <w:b w:val="false"/>
                <w:i w:val="false"/>
                <w:color w:val="000000"/>
                <w:sz w:val="20"/>
              </w:rPr>
              <w:t>
</w:t>
            </w:r>
            <w:r>
              <w:rPr>
                <w:rFonts w:ascii="Times New Roman"/>
                <w:b w:val="false"/>
                <w:i w:val="false"/>
                <w:color w:val="000000"/>
                <w:sz w:val="20"/>
              </w:rPr>
              <w:t>aktobe07@gcvp.kz</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3-61-98</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w:t>
            </w:r>
            <w:r>
              <w:br/>
            </w:r>
            <w:r>
              <w:rPr>
                <w:rFonts w:ascii="Times New Roman"/>
                <w:b w:val="false"/>
                <w:i w:val="false"/>
                <w:color w:val="000000"/>
                <w:sz w:val="20"/>
              </w:rPr>
              <w:t>
</w:t>
            </w:r>
            <w:r>
              <w:rPr>
                <w:rFonts w:ascii="Times New Roman"/>
                <w:b w:val="false"/>
                <w:i w:val="false"/>
                <w:color w:val="000000"/>
                <w:sz w:val="20"/>
              </w:rPr>
              <w:t>улица Абилкаир хана, 71,</w:t>
            </w:r>
            <w:r>
              <w:br/>
            </w:r>
            <w:r>
              <w:rPr>
                <w:rFonts w:ascii="Times New Roman"/>
                <w:b w:val="false"/>
                <w:i w:val="false"/>
                <w:color w:val="000000"/>
                <w:sz w:val="20"/>
              </w:rPr>
              <w:t>
</w:t>
            </w:r>
            <w:r>
              <w:rPr>
                <w:rFonts w:ascii="Times New Roman"/>
                <w:b w:val="false"/>
                <w:i w:val="false"/>
                <w:color w:val="000000"/>
                <w:sz w:val="20"/>
              </w:rPr>
              <w:t>aktobe08@gcvp.kz</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2-23-94</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w:t>
            </w:r>
            <w:r>
              <w:br/>
            </w:r>
            <w:r>
              <w:rPr>
                <w:rFonts w:ascii="Times New Roman"/>
                <w:b w:val="false"/>
                <w:i w:val="false"/>
                <w:color w:val="000000"/>
                <w:sz w:val="20"/>
              </w:rPr>
              <w:t>
</w:t>
            </w:r>
            <w:r>
              <w:rPr>
                <w:rFonts w:ascii="Times New Roman"/>
                <w:b w:val="false"/>
                <w:i w:val="false"/>
                <w:color w:val="000000"/>
                <w:sz w:val="20"/>
              </w:rPr>
              <w:t>улица Асау-Барака, 7</w:t>
            </w:r>
            <w:r>
              <w:br/>
            </w:r>
            <w:r>
              <w:rPr>
                <w:rFonts w:ascii="Times New Roman"/>
                <w:b w:val="false"/>
                <w:i w:val="false"/>
                <w:color w:val="000000"/>
                <w:sz w:val="20"/>
              </w:rPr>
              <w:t>
</w:t>
            </w:r>
            <w:r>
              <w:rPr>
                <w:rFonts w:ascii="Times New Roman"/>
                <w:b w:val="false"/>
                <w:i w:val="false"/>
                <w:color w:val="000000"/>
                <w:sz w:val="20"/>
              </w:rPr>
              <w:t>aktobe09@gcvp.kz</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2-23-01</w:t>
            </w:r>
          </w:p>
        </w:tc>
        <w:tc>
          <w:tcPr>
            <w:tcW w:w="0" w:type="auto"/>
            <w:vMerge/>
            <w:tcBorders>
              <w:top w:val="nil"/>
              <w:left w:val="single" w:color="cfcfcf" w:sz="5"/>
              <w:bottom w:val="single" w:color="cfcfcf" w:sz="5"/>
              <w:right w:val="single" w:color="cfcfcf" w:sz="5"/>
            </w:tcBorders>
          </w:tcPr>
          <w:p/>
        </w:tc>
      </w:tr>
      <w:tr>
        <w:trPr>
          <w:trHeight w:val="405"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w:t>
            </w:r>
            <w:r>
              <w:br/>
            </w:r>
            <w:r>
              <w:rPr>
                <w:rFonts w:ascii="Times New Roman"/>
                <w:b w:val="false"/>
                <w:i w:val="false"/>
                <w:color w:val="000000"/>
                <w:sz w:val="20"/>
              </w:rPr>
              <w:t>
</w:t>
            </w:r>
            <w:r>
              <w:rPr>
                <w:rFonts w:ascii="Times New Roman"/>
                <w:b w:val="false"/>
                <w:i w:val="false"/>
                <w:color w:val="000000"/>
                <w:sz w:val="20"/>
              </w:rPr>
              <w:t>улица Кокжар, 69 а</w:t>
            </w:r>
            <w:r>
              <w:br/>
            </w:r>
            <w:r>
              <w:rPr>
                <w:rFonts w:ascii="Times New Roman"/>
                <w:b w:val="false"/>
                <w:i w:val="false"/>
                <w:color w:val="000000"/>
                <w:sz w:val="20"/>
              </w:rPr>
              <w:t>
</w:t>
            </w:r>
            <w:r>
              <w:rPr>
                <w:rFonts w:ascii="Times New Roman"/>
                <w:b w:val="false"/>
                <w:i w:val="false"/>
                <w:color w:val="000000"/>
                <w:sz w:val="20"/>
              </w:rPr>
              <w:t>aktobe10@gcvp.kz</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2-17-06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w:t>
            </w:r>
            <w:r>
              <w:br/>
            </w:r>
            <w:r>
              <w:rPr>
                <w:rFonts w:ascii="Times New Roman"/>
                <w:b w:val="false"/>
                <w:i w:val="false"/>
                <w:color w:val="000000"/>
                <w:sz w:val="20"/>
              </w:rPr>
              <w:t>
</w:t>
            </w:r>
            <w:r>
              <w:rPr>
                <w:rFonts w:ascii="Times New Roman"/>
                <w:b w:val="false"/>
                <w:i w:val="false"/>
                <w:color w:val="000000"/>
                <w:sz w:val="20"/>
              </w:rPr>
              <w:t>улица Астана, 31</w:t>
            </w:r>
            <w:r>
              <w:br/>
            </w:r>
            <w:r>
              <w:rPr>
                <w:rFonts w:ascii="Times New Roman"/>
                <w:b w:val="false"/>
                <w:i w:val="false"/>
                <w:color w:val="000000"/>
                <w:sz w:val="20"/>
              </w:rPr>
              <w:t>
</w:t>
            </w:r>
            <w:r>
              <w:rPr>
                <w:rFonts w:ascii="Times New Roman"/>
                <w:b w:val="false"/>
                <w:i w:val="false"/>
                <w:color w:val="000000"/>
                <w:sz w:val="20"/>
              </w:rPr>
              <w:t>aktobe11@gcvp.kz</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w:t>
            </w:r>
            <w:r>
              <w:br/>
            </w:r>
            <w:r>
              <w:rPr>
                <w:rFonts w:ascii="Times New Roman"/>
                <w:b w:val="false"/>
                <w:i w:val="false"/>
                <w:color w:val="000000"/>
                <w:sz w:val="20"/>
              </w:rPr>
              <w:t>
</w:t>
            </w:r>
            <w:r>
              <w:rPr>
                <w:rFonts w:ascii="Times New Roman"/>
                <w:b w:val="false"/>
                <w:i w:val="false"/>
                <w:color w:val="000000"/>
                <w:sz w:val="20"/>
              </w:rPr>
              <w:t>улица Шиловского, 6</w:t>
            </w:r>
            <w:r>
              <w:br/>
            </w:r>
            <w:r>
              <w:rPr>
                <w:rFonts w:ascii="Times New Roman"/>
                <w:b w:val="false"/>
                <w:i w:val="false"/>
                <w:color w:val="000000"/>
                <w:sz w:val="20"/>
              </w:rPr>
              <w:t>
</w:t>
            </w:r>
            <w:r>
              <w:rPr>
                <w:rFonts w:ascii="Times New Roman"/>
                <w:b w:val="false"/>
                <w:i w:val="false"/>
                <w:color w:val="000000"/>
                <w:sz w:val="20"/>
              </w:rPr>
              <w:t>aktobe12@gcvp.kz</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2-11-53</w:t>
            </w:r>
          </w:p>
        </w:tc>
        <w:tc>
          <w:tcPr>
            <w:tcW w:w="0" w:type="auto"/>
            <w:vMerge/>
            <w:tcBorders>
              <w:top w:val="nil"/>
              <w:left w:val="single" w:color="cfcfcf" w:sz="5"/>
              <w:bottom w:val="single" w:color="cfcfcf" w:sz="5"/>
              <w:right w:val="single" w:color="cfcfcf" w:sz="5"/>
            </w:tcBorders>
          </w:tcPr>
          <w:p/>
        </w:tc>
      </w:tr>
      <w:tr>
        <w:trPr>
          <w:trHeight w:val="36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w:t>
            </w:r>
            <w:r>
              <w:br/>
            </w:r>
            <w:r>
              <w:rPr>
                <w:rFonts w:ascii="Times New Roman"/>
                <w:b w:val="false"/>
                <w:i w:val="false"/>
                <w:color w:val="000000"/>
                <w:sz w:val="20"/>
              </w:rPr>
              <w:t>
</w:t>
            </w:r>
            <w:r>
              <w:rPr>
                <w:rFonts w:ascii="Times New Roman"/>
                <w:b w:val="false"/>
                <w:i w:val="false"/>
                <w:color w:val="000000"/>
                <w:sz w:val="20"/>
              </w:rPr>
              <w:t>улица Айтеке би, 109</w:t>
            </w:r>
            <w:r>
              <w:br/>
            </w:r>
            <w:r>
              <w:rPr>
                <w:rFonts w:ascii="Times New Roman"/>
                <w:b w:val="false"/>
                <w:i w:val="false"/>
                <w:color w:val="000000"/>
                <w:sz w:val="20"/>
              </w:rPr>
              <w:t>
</w:t>
            </w:r>
            <w:r>
              <w:rPr>
                <w:rFonts w:ascii="Times New Roman"/>
                <w:b w:val="false"/>
                <w:i w:val="false"/>
                <w:color w:val="000000"/>
                <w:sz w:val="20"/>
              </w:rPr>
              <w:t>aktobe13@gcvp.kz</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2-11-19</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Алматинской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795"/>
        <w:gridCol w:w="4188"/>
        <w:gridCol w:w="1625"/>
        <w:gridCol w:w="2825"/>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подразделения</w:t>
            </w:r>
            <w:r>
              <w:br/>
            </w:r>
            <w:r>
              <w:rPr>
                <w:rFonts w:ascii="Times New Roman"/>
                <w:b w:val="false"/>
                <w:i w:val="false"/>
                <w:color w:val="000000"/>
                <w:sz w:val="20"/>
              </w:rPr>
              <w:t>
</w:t>
            </w:r>
            <w:r>
              <w:rPr>
                <w:rFonts w:ascii="Times New Roman"/>
                <w:b w:val="false"/>
                <w:i w:val="false"/>
                <w:color w:val="000000"/>
                <w:sz w:val="20"/>
              </w:rPr>
              <w:t>уполномоченной организации</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 хана, 93/95</w:t>
            </w:r>
            <w:r>
              <w:br/>
            </w:r>
            <w:r>
              <w:rPr>
                <w:rFonts w:ascii="Times New Roman"/>
                <w:b w:val="false"/>
                <w:i w:val="false"/>
                <w:color w:val="000000"/>
                <w:sz w:val="20"/>
              </w:rPr>
              <w:t>
</w:t>
            </w:r>
            <w:r>
              <w:rPr>
                <w:rFonts w:ascii="Times New Roman"/>
                <w:b w:val="false"/>
                <w:i w:val="false"/>
                <w:color w:val="000000"/>
                <w:sz w:val="20"/>
              </w:rPr>
              <w:t>almatyobl@gcvp.kz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w:t>
            </w:r>
            <w:r>
              <w:rPr>
                <w:rFonts w:ascii="Times New Roman"/>
                <w:b w:val="false"/>
                <w:i w:val="false"/>
                <w:color w:val="000000"/>
                <w:sz w:val="20"/>
              </w:rPr>
              <w:t>7-71-38,</w:t>
            </w:r>
            <w:r>
              <w:br/>
            </w:r>
            <w:r>
              <w:rPr>
                <w:rFonts w:ascii="Times New Roman"/>
                <w:b w:val="false"/>
                <w:i w:val="false"/>
                <w:color w:val="000000"/>
                <w:sz w:val="20"/>
              </w:rPr>
              <w:t>
</w:t>
            </w:r>
            <w:r>
              <w:rPr>
                <w:rFonts w:ascii="Times New Roman"/>
                <w:b w:val="false"/>
                <w:i w:val="false"/>
                <w:color w:val="000000"/>
                <w:sz w:val="20"/>
              </w:rPr>
              <w:t>7-15-50,</w:t>
            </w:r>
          </w:p>
        </w:tc>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w:t>
            </w:r>
            <w:r>
              <w:br/>
            </w:r>
            <w:r>
              <w:rPr>
                <w:rFonts w:ascii="Times New Roman"/>
                <w:b w:val="false"/>
                <w:i w:val="false"/>
                <w:color w:val="000000"/>
                <w:sz w:val="20"/>
              </w:rPr>
              <w:t>
</w:t>
            </w:r>
            <w:r>
              <w:rPr>
                <w:rFonts w:ascii="Times New Roman"/>
                <w:b w:val="false"/>
                <w:i w:val="false"/>
                <w:color w:val="000000"/>
                <w:sz w:val="20"/>
              </w:rPr>
              <w:t>в 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w:t>
            </w:r>
            <w:r>
              <w:rPr>
                <w:rFonts w:ascii="Times New Roman"/>
                <w:b w:val="false"/>
                <w:i w:val="false"/>
                <w:color w:val="000000"/>
                <w:sz w:val="20"/>
              </w:rPr>
              <w:t>улица Достык, 3</w:t>
            </w:r>
            <w:r>
              <w:br/>
            </w:r>
            <w:r>
              <w:rPr>
                <w:rFonts w:ascii="Times New Roman"/>
                <w:b w:val="false"/>
                <w:i w:val="false"/>
                <w:color w:val="000000"/>
                <w:sz w:val="20"/>
              </w:rPr>
              <w:t>
</w:t>
            </w:r>
            <w:r>
              <w:rPr>
                <w:rFonts w:ascii="Times New Roman"/>
                <w:b w:val="false"/>
                <w:i w:val="false"/>
                <w:color w:val="000000"/>
                <w:sz w:val="20"/>
              </w:rPr>
              <w:t>almaty3@gcvp.kz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4-36-08</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Тулебаева, 58/64</w:t>
            </w:r>
            <w:r>
              <w:br/>
            </w:r>
            <w:r>
              <w:rPr>
                <w:rFonts w:ascii="Times New Roman"/>
                <w:b w:val="false"/>
                <w:i w:val="false"/>
                <w:color w:val="000000"/>
                <w:sz w:val="20"/>
              </w:rPr>
              <w:t>
</w:t>
            </w:r>
            <w:r>
              <w:rPr>
                <w:rFonts w:ascii="Times New Roman"/>
                <w:b w:val="false"/>
                <w:i w:val="false"/>
                <w:color w:val="000000"/>
                <w:sz w:val="20"/>
              </w:rPr>
              <w:t>almaty4@gcvp.kz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w:t>
            </w:r>
            <w:r>
              <w:rPr>
                <w:rFonts w:ascii="Times New Roman"/>
                <w:b w:val="false"/>
                <w:i w:val="false"/>
                <w:color w:val="000000"/>
                <w:sz w:val="20"/>
              </w:rPr>
              <w:t>4-29-67</w:t>
            </w:r>
          </w:p>
        </w:tc>
        <w:tc>
          <w:tcPr>
            <w:tcW w:w="0" w:type="auto"/>
            <w:vMerge/>
            <w:tcBorders>
              <w:top w:val="nil"/>
              <w:left w:val="single" w:color="cfcfcf" w:sz="5"/>
              <w:bottom w:val="single" w:color="cfcfcf" w:sz="5"/>
              <w:right w:val="single" w:color="cfcfcf" w:sz="5"/>
            </w:tcBorders>
          </w:tcPr>
          <w:p/>
        </w:tc>
      </w:tr>
      <w:tr>
        <w:trPr>
          <w:trHeight w:val="96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w:t>
            </w:r>
            <w:r>
              <w:rPr>
                <w:rFonts w:ascii="Times New Roman"/>
                <w:b w:val="false"/>
                <w:i w:val="false"/>
                <w:color w:val="000000"/>
                <w:sz w:val="20"/>
              </w:rPr>
              <w:t>улица Тауелсиздик, 6</w:t>
            </w:r>
            <w:r>
              <w:br/>
            </w:r>
            <w:r>
              <w:rPr>
                <w:rFonts w:ascii="Times New Roman"/>
                <w:b w:val="false"/>
                <w:i w:val="false"/>
                <w:color w:val="000000"/>
                <w:sz w:val="20"/>
              </w:rPr>
              <w:t>
</w:t>
            </w:r>
            <w:r>
              <w:rPr>
                <w:rFonts w:ascii="Times New Roman"/>
                <w:b w:val="false"/>
                <w:i w:val="false"/>
                <w:color w:val="000000"/>
                <w:sz w:val="20"/>
              </w:rPr>
              <w:t>almaty5@gcvp.kz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w:t>
            </w:r>
            <w:r>
              <w:rPr>
                <w:rFonts w:ascii="Times New Roman"/>
                <w:b w:val="false"/>
                <w:i w:val="false"/>
                <w:color w:val="000000"/>
                <w:sz w:val="20"/>
              </w:rPr>
              <w:t>4-25-87</w:t>
            </w:r>
          </w:p>
        </w:tc>
        <w:tc>
          <w:tcPr>
            <w:tcW w:w="0" w:type="auto"/>
            <w:vMerge/>
            <w:tcBorders>
              <w:top w:val="nil"/>
              <w:left w:val="single" w:color="cfcfcf" w:sz="5"/>
              <w:bottom w:val="single" w:color="cfcfcf" w:sz="5"/>
              <w:right w:val="single" w:color="cfcfcf" w:sz="5"/>
            </w:tcBorders>
          </w:tcPr>
          <w:p/>
        </w:tc>
      </w:tr>
      <w:tr>
        <w:trPr>
          <w:trHeight w:val="9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w:t>
            </w:r>
            <w:r>
              <w:br/>
            </w:r>
            <w:r>
              <w:rPr>
                <w:rFonts w:ascii="Times New Roman"/>
                <w:b w:val="false"/>
                <w:i w:val="false"/>
                <w:color w:val="000000"/>
                <w:sz w:val="20"/>
              </w:rPr>
              <w:t>
</w:t>
            </w:r>
            <w:r>
              <w:rPr>
                <w:rFonts w:ascii="Times New Roman"/>
                <w:b w:val="false"/>
                <w:i w:val="false"/>
                <w:color w:val="000000"/>
                <w:sz w:val="20"/>
              </w:rPr>
              <w:t>улица Буланова, 1</w:t>
            </w:r>
            <w:r>
              <w:br/>
            </w:r>
            <w:r>
              <w:rPr>
                <w:rFonts w:ascii="Times New Roman"/>
                <w:b w:val="false"/>
                <w:i w:val="false"/>
                <w:color w:val="000000"/>
                <w:sz w:val="20"/>
              </w:rPr>
              <w:t>
</w:t>
            </w:r>
            <w:r>
              <w:rPr>
                <w:rFonts w:ascii="Times New Roman"/>
                <w:b w:val="false"/>
                <w:i w:val="false"/>
                <w:color w:val="000000"/>
                <w:sz w:val="20"/>
              </w:rPr>
              <w:t>almaty6@gcvp.kz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2-17-38</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w:t>
            </w:r>
            <w:r>
              <w:br/>
            </w:r>
            <w:r>
              <w:rPr>
                <w:rFonts w:ascii="Times New Roman"/>
                <w:b w:val="false"/>
                <w:i w:val="false"/>
                <w:color w:val="000000"/>
                <w:sz w:val="20"/>
              </w:rPr>
              <w:t>
</w:t>
            </w:r>
            <w:r>
              <w:rPr>
                <w:rFonts w:ascii="Times New Roman"/>
                <w:b w:val="false"/>
                <w:i w:val="false"/>
                <w:color w:val="000000"/>
                <w:sz w:val="20"/>
              </w:rPr>
              <w:t>улица Садык Кусайын, 89</w:t>
            </w:r>
            <w:r>
              <w:br/>
            </w:r>
            <w:r>
              <w:rPr>
                <w:rFonts w:ascii="Times New Roman"/>
                <w:b w:val="false"/>
                <w:i w:val="false"/>
                <w:color w:val="000000"/>
                <w:sz w:val="20"/>
              </w:rPr>
              <w:t>
</w:t>
            </w:r>
            <w:r>
              <w:rPr>
                <w:rFonts w:ascii="Times New Roman"/>
                <w:b w:val="false"/>
                <w:i w:val="false"/>
                <w:color w:val="000000"/>
                <w:sz w:val="20"/>
              </w:rPr>
              <w:t>almaty7@gcvp.kz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2-27-90</w:t>
            </w:r>
          </w:p>
        </w:tc>
        <w:tc>
          <w:tcPr>
            <w:tcW w:w="0" w:type="auto"/>
            <w:vMerge/>
            <w:tcBorders>
              <w:top w:val="nil"/>
              <w:left w:val="single" w:color="cfcfcf" w:sz="5"/>
              <w:bottom w:val="single" w:color="cfcfcf" w:sz="5"/>
              <w:right w:val="single" w:color="cfcfcf" w:sz="5"/>
            </w:tcBorders>
          </w:tcPr>
          <w:p/>
        </w:tc>
      </w:tr>
      <w:tr>
        <w:trPr>
          <w:trHeight w:val="103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w:t>
            </w:r>
            <w:r>
              <w:br/>
            </w:r>
            <w:r>
              <w:rPr>
                <w:rFonts w:ascii="Times New Roman"/>
                <w:b w:val="false"/>
                <w:i w:val="false"/>
                <w:color w:val="000000"/>
                <w:sz w:val="20"/>
              </w:rPr>
              <w:t>
</w:t>
            </w:r>
            <w:r>
              <w:rPr>
                <w:rFonts w:ascii="Times New Roman"/>
                <w:b w:val="false"/>
                <w:i w:val="false"/>
                <w:color w:val="000000"/>
                <w:sz w:val="20"/>
              </w:rPr>
              <w:t>улица Конаева, 85</w:t>
            </w:r>
            <w:r>
              <w:br/>
            </w:r>
            <w:r>
              <w:rPr>
                <w:rFonts w:ascii="Times New Roman"/>
                <w:b w:val="false"/>
                <w:i w:val="false"/>
                <w:color w:val="000000"/>
                <w:sz w:val="20"/>
              </w:rPr>
              <w:t>
</w:t>
            </w:r>
            <w:r>
              <w:rPr>
                <w:rFonts w:ascii="Times New Roman"/>
                <w:b w:val="false"/>
                <w:i w:val="false"/>
                <w:color w:val="000000"/>
                <w:sz w:val="20"/>
              </w:rPr>
              <w:t>almaty8@gcvp.kz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9-15-82</w:t>
            </w:r>
          </w:p>
        </w:tc>
        <w:tc>
          <w:tcPr>
            <w:tcW w:w="0" w:type="auto"/>
            <w:vMerge/>
            <w:tcBorders>
              <w:top w:val="nil"/>
              <w:left w:val="single" w:color="cfcfcf" w:sz="5"/>
              <w:bottom w:val="single" w:color="cfcfcf" w:sz="5"/>
              <w:right w:val="single" w:color="cfcfcf" w:sz="5"/>
            </w:tcBorders>
          </w:tcPr>
          <w:p/>
        </w:tc>
      </w:tr>
      <w:tr>
        <w:trPr>
          <w:trHeight w:val="96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Иссык,</w:t>
            </w:r>
            <w:r>
              <w:br/>
            </w:r>
            <w:r>
              <w:rPr>
                <w:rFonts w:ascii="Times New Roman"/>
                <w:b w:val="false"/>
                <w:i w:val="false"/>
                <w:color w:val="000000"/>
                <w:sz w:val="20"/>
              </w:rPr>
              <w:t>
</w:t>
            </w:r>
            <w:r>
              <w:rPr>
                <w:rFonts w:ascii="Times New Roman"/>
                <w:b w:val="false"/>
                <w:i w:val="false"/>
                <w:color w:val="000000"/>
                <w:sz w:val="20"/>
              </w:rPr>
              <w:t>улица Пугачева, 76</w:t>
            </w:r>
            <w:r>
              <w:br/>
            </w:r>
            <w:r>
              <w:rPr>
                <w:rFonts w:ascii="Times New Roman"/>
                <w:b w:val="false"/>
                <w:i w:val="false"/>
                <w:color w:val="000000"/>
                <w:sz w:val="20"/>
              </w:rPr>
              <w:t>
</w:t>
            </w:r>
            <w:r>
              <w:rPr>
                <w:rFonts w:ascii="Times New Roman"/>
                <w:b w:val="false"/>
                <w:i w:val="false"/>
                <w:color w:val="000000"/>
                <w:sz w:val="20"/>
              </w:rPr>
              <w:t>almaty9@gcvp.kz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4-09-76</w:t>
            </w:r>
          </w:p>
        </w:tc>
        <w:tc>
          <w:tcPr>
            <w:tcW w:w="0" w:type="auto"/>
            <w:vMerge/>
            <w:tcBorders>
              <w:top w:val="nil"/>
              <w:left w:val="single" w:color="cfcfcf" w:sz="5"/>
              <w:bottom w:val="single" w:color="cfcfcf" w:sz="5"/>
              <w:right w:val="single" w:color="cfcfcf" w:sz="5"/>
            </w:tcBorders>
          </w:tcPr>
          <w:p/>
        </w:tc>
      </w:tr>
      <w:tr>
        <w:trPr>
          <w:trHeight w:val="96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w:t>
            </w:r>
            <w:r>
              <w:br/>
            </w:r>
            <w:r>
              <w:rPr>
                <w:rFonts w:ascii="Times New Roman"/>
                <w:b w:val="false"/>
                <w:i w:val="false"/>
                <w:color w:val="000000"/>
                <w:sz w:val="20"/>
              </w:rPr>
              <w:t>
</w:t>
            </w:r>
            <w:r>
              <w:rPr>
                <w:rFonts w:ascii="Times New Roman"/>
                <w:b w:val="false"/>
                <w:i w:val="false"/>
                <w:color w:val="000000"/>
                <w:sz w:val="20"/>
              </w:rPr>
              <w:t>улица Жибек Жолы, 40</w:t>
            </w:r>
            <w:r>
              <w:br/>
            </w:r>
            <w:r>
              <w:rPr>
                <w:rFonts w:ascii="Times New Roman"/>
                <w:b w:val="false"/>
                <w:i w:val="false"/>
                <w:color w:val="000000"/>
                <w:sz w:val="20"/>
              </w:rPr>
              <w:t>
</w:t>
            </w:r>
            <w:r>
              <w:rPr>
                <w:rFonts w:ascii="Times New Roman"/>
                <w:b w:val="false"/>
                <w:i w:val="false"/>
                <w:color w:val="000000"/>
                <w:sz w:val="20"/>
              </w:rPr>
              <w:t>almaty20@gcvp.kz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r>
              <w:br/>
            </w:r>
            <w:r>
              <w:rPr>
                <w:rFonts w:ascii="Times New Roman"/>
                <w:b w:val="false"/>
                <w:i w:val="false"/>
                <w:color w:val="000000"/>
                <w:sz w:val="20"/>
              </w:rPr>
              <w:t>
</w:t>
            </w:r>
            <w:r>
              <w:rPr>
                <w:rFonts w:ascii="Times New Roman"/>
                <w:b w:val="false"/>
                <w:i w:val="false"/>
                <w:color w:val="000000"/>
                <w:sz w:val="20"/>
              </w:rPr>
              <w:t>2-05-64</w:t>
            </w:r>
          </w:p>
        </w:tc>
        <w:tc>
          <w:tcPr>
            <w:tcW w:w="0" w:type="auto"/>
            <w:vMerge/>
            <w:tcBorders>
              <w:top w:val="nil"/>
              <w:left w:val="single" w:color="cfcfcf" w:sz="5"/>
              <w:bottom w:val="single" w:color="cfcfcf" w:sz="5"/>
              <w:right w:val="single" w:color="cfcfcf" w:sz="5"/>
            </w:tcBorders>
          </w:tcPr>
          <w:p/>
        </w:tc>
      </w:tr>
      <w:tr>
        <w:trPr>
          <w:trHeight w:val="105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Узынагаш,</w:t>
            </w:r>
            <w:r>
              <w:br/>
            </w:r>
            <w:r>
              <w:rPr>
                <w:rFonts w:ascii="Times New Roman"/>
                <w:b w:val="false"/>
                <w:i w:val="false"/>
                <w:color w:val="000000"/>
                <w:sz w:val="20"/>
              </w:rPr>
              <w:t>
</w:t>
            </w:r>
            <w:r>
              <w:rPr>
                <w:rFonts w:ascii="Times New Roman"/>
                <w:b w:val="false"/>
                <w:i w:val="false"/>
                <w:color w:val="000000"/>
                <w:sz w:val="20"/>
              </w:rPr>
              <w:t>улица Байдибек би,184</w:t>
            </w:r>
            <w:r>
              <w:br/>
            </w:r>
            <w:r>
              <w:rPr>
                <w:rFonts w:ascii="Times New Roman"/>
                <w:b w:val="false"/>
                <w:i w:val="false"/>
                <w:color w:val="000000"/>
                <w:sz w:val="20"/>
              </w:rPr>
              <w:t>
</w:t>
            </w:r>
            <w:r>
              <w:rPr>
                <w:rFonts w:ascii="Times New Roman"/>
                <w:b w:val="false"/>
                <w:i w:val="false"/>
                <w:color w:val="000000"/>
                <w:sz w:val="20"/>
              </w:rPr>
              <w:t>almaty2@gcvp.kz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2-26-87</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w:t>
            </w:r>
            <w:r>
              <w:br/>
            </w:r>
            <w:r>
              <w:rPr>
                <w:rFonts w:ascii="Times New Roman"/>
                <w:b w:val="false"/>
                <w:i w:val="false"/>
                <w:color w:val="000000"/>
                <w:sz w:val="20"/>
              </w:rPr>
              <w:t>
</w:t>
            </w:r>
            <w:r>
              <w:rPr>
                <w:rFonts w:ascii="Times New Roman"/>
                <w:b w:val="false"/>
                <w:i w:val="false"/>
                <w:color w:val="000000"/>
                <w:sz w:val="20"/>
              </w:rPr>
              <w:t>улица Титова, 3 а</w:t>
            </w:r>
            <w:r>
              <w:br/>
            </w:r>
            <w:r>
              <w:rPr>
                <w:rFonts w:ascii="Times New Roman"/>
                <w:b w:val="false"/>
                <w:i w:val="false"/>
                <w:color w:val="000000"/>
                <w:sz w:val="20"/>
              </w:rPr>
              <w:t>
</w:t>
            </w:r>
            <w:r>
              <w:rPr>
                <w:rFonts w:ascii="Times New Roman"/>
                <w:b w:val="false"/>
                <w:i w:val="false"/>
                <w:color w:val="000000"/>
                <w:sz w:val="20"/>
              </w:rPr>
              <w:t>almaty10@gcvp.kz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2-12-35</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 улица</w:t>
            </w:r>
            <w:r>
              <w:br/>
            </w:r>
            <w:r>
              <w:rPr>
                <w:rFonts w:ascii="Times New Roman"/>
                <w:b w:val="false"/>
                <w:i w:val="false"/>
                <w:color w:val="000000"/>
                <w:sz w:val="20"/>
              </w:rPr>
              <w:t>
</w:t>
            </w:r>
            <w:r>
              <w:rPr>
                <w:rFonts w:ascii="Times New Roman"/>
                <w:b w:val="false"/>
                <w:i w:val="false"/>
                <w:color w:val="000000"/>
                <w:sz w:val="20"/>
              </w:rPr>
              <w:t>Кусмолданова, 17</w:t>
            </w:r>
            <w:r>
              <w:br/>
            </w:r>
            <w:r>
              <w:rPr>
                <w:rFonts w:ascii="Times New Roman"/>
                <w:b w:val="false"/>
                <w:i w:val="false"/>
                <w:color w:val="000000"/>
                <w:sz w:val="20"/>
              </w:rPr>
              <w:t>
</w:t>
            </w:r>
            <w:r>
              <w:rPr>
                <w:rFonts w:ascii="Times New Roman"/>
                <w:b w:val="false"/>
                <w:i w:val="false"/>
                <w:color w:val="000000"/>
                <w:sz w:val="20"/>
              </w:rPr>
              <w:t>almaty11@gcvp.kz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2-22-48</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w:t>
            </w:r>
            <w:r>
              <w:br/>
            </w:r>
            <w:r>
              <w:rPr>
                <w:rFonts w:ascii="Times New Roman"/>
                <w:b w:val="false"/>
                <w:i w:val="false"/>
                <w:color w:val="000000"/>
                <w:sz w:val="20"/>
              </w:rPr>
              <w:t>
</w:t>
            </w:r>
            <w:r>
              <w:rPr>
                <w:rFonts w:ascii="Times New Roman"/>
                <w:b w:val="false"/>
                <w:i w:val="false"/>
                <w:color w:val="000000"/>
                <w:sz w:val="20"/>
              </w:rPr>
              <w:t>улица Наурызбай батыра, 35</w:t>
            </w:r>
            <w:r>
              <w:br/>
            </w:r>
            <w:r>
              <w:rPr>
                <w:rFonts w:ascii="Times New Roman"/>
                <w:b w:val="false"/>
                <w:i w:val="false"/>
                <w:color w:val="000000"/>
                <w:sz w:val="20"/>
              </w:rPr>
              <w:t>
</w:t>
            </w:r>
            <w:r>
              <w:rPr>
                <w:rFonts w:ascii="Times New Roman"/>
                <w:b w:val="false"/>
                <w:i w:val="false"/>
                <w:color w:val="000000"/>
                <w:sz w:val="20"/>
              </w:rPr>
              <w:t>almaty1@gcvp.kz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2-20-44</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Сарыозек,</w:t>
            </w:r>
            <w:r>
              <w:br/>
            </w:r>
            <w:r>
              <w:rPr>
                <w:rFonts w:ascii="Times New Roman"/>
                <w:b w:val="false"/>
                <w:i w:val="false"/>
                <w:color w:val="000000"/>
                <w:sz w:val="20"/>
              </w:rPr>
              <w:t>
</w:t>
            </w:r>
            <w:r>
              <w:rPr>
                <w:rFonts w:ascii="Times New Roman"/>
                <w:b w:val="false"/>
                <w:i w:val="false"/>
                <w:color w:val="000000"/>
                <w:sz w:val="20"/>
              </w:rPr>
              <w:t>улица Маметова, 6/4</w:t>
            </w:r>
            <w:r>
              <w:br/>
            </w:r>
            <w:r>
              <w:rPr>
                <w:rFonts w:ascii="Times New Roman"/>
                <w:b w:val="false"/>
                <w:i w:val="false"/>
                <w:color w:val="000000"/>
                <w:sz w:val="20"/>
              </w:rPr>
              <w:t>
</w:t>
            </w:r>
            <w:r>
              <w:rPr>
                <w:rFonts w:ascii="Times New Roman"/>
                <w:b w:val="false"/>
                <w:i w:val="false"/>
                <w:color w:val="000000"/>
                <w:sz w:val="20"/>
              </w:rPr>
              <w:t>almaty12@gcvp.kz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3-16-21</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улица</w:t>
            </w:r>
            <w:r>
              <w:br/>
            </w:r>
            <w:r>
              <w:rPr>
                <w:rFonts w:ascii="Times New Roman"/>
                <w:b w:val="false"/>
                <w:i w:val="false"/>
                <w:color w:val="000000"/>
                <w:sz w:val="20"/>
              </w:rPr>
              <w:t>
</w:t>
            </w:r>
            <w:r>
              <w:rPr>
                <w:rFonts w:ascii="Times New Roman"/>
                <w:b w:val="false"/>
                <w:i w:val="false"/>
                <w:color w:val="000000"/>
                <w:sz w:val="20"/>
              </w:rPr>
              <w:t>Кабанбай батыра, 10</w:t>
            </w:r>
            <w:r>
              <w:br/>
            </w:r>
            <w:r>
              <w:rPr>
                <w:rFonts w:ascii="Times New Roman"/>
                <w:b w:val="false"/>
                <w:i w:val="false"/>
                <w:color w:val="000000"/>
                <w:sz w:val="20"/>
              </w:rPr>
              <w:t>
</w:t>
            </w:r>
            <w:r>
              <w:rPr>
                <w:rFonts w:ascii="Times New Roman"/>
                <w:b w:val="false"/>
                <w:i w:val="false"/>
                <w:color w:val="000000"/>
                <w:sz w:val="20"/>
              </w:rPr>
              <w:t>almaty13@gcvp.kz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2-06-14</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w:t>
            </w:r>
            <w:r>
              <w:br/>
            </w:r>
            <w:r>
              <w:rPr>
                <w:rFonts w:ascii="Times New Roman"/>
                <w:b w:val="false"/>
                <w:i w:val="false"/>
                <w:color w:val="000000"/>
                <w:sz w:val="20"/>
              </w:rPr>
              <w:t>
</w:t>
            </w:r>
            <w:r>
              <w:rPr>
                <w:rFonts w:ascii="Times New Roman"/>
                <w:b w:val="false"/>
                <w:i w:val="false"/>
                <w:color w:val="000000"/>
                <w:sz w:val="20"/>
              </w:rPr>
              <w:t>улица Розыбакиева, 18</w:t>
            </w:r>
            <w:r>
              <w:br/>
            </w:r>
            <w:r>
              <w:rPr>
                <w:rFonts w:ascii="Times New Roman"/>
                <w:b w:val="false"/>
                <w:i w:val="false"/>
                <w:color w:val="000000"/>
                <w:sz w:val="20"/>
              </w:rPr>
              <w:t>
</w:t>
            </w:r>
            <w:r>
              <w:rPr>
                <w:rFonts w:ascii="Times New Roman"/>
                <w:b w:val="false"/>
                <w:i w:val="false"/>
                <w:color w:val="000000"/>
                <w:sz w:val="20"/>
              </w:rPr>
              <w:t>almaty14@gcvp.kz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5-34-63</w:t>
            </w:r>
          </w:p>
        </w:tc>
        <w:tc>
          <w:tcPr>
            <w:tcW w:w="0" w:type="auto"/>
            <w:vMerge/>
            <w:tcBorders>
              <w:top w:val="nil"/>
              <w:left w:val="single" w:color="cfcfcf" w:sz="5"/>
              <w:bottom w:val="single" w:color="cfcfcf" w:sz="5"/>
              <w:right w:val="single" w:color="cfcfcf" w:sz="5"/>
            </w:tcBorders>
          </w:tcPr>
          <w:p/>
        </w:tc>
      </w:tr>
      <w:tr>
        <w:trPr>
          <w:trHeight w:val="66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w:t>
            </w:r>
            <w:r>
              <w:br/>
            </w:r>
            <w:r>
              <w:rPr>
                <w:rFonts w:ascii="Times New Roman"/>
                <w:b w:val="false"/>
                <w:i w:val="false"/>
                <w:color w:val="000000"/>
                <w:sz w:val="20"/>
              </w:rPr>
              <w:t>
</w:t>
            </w:r>
            <w:r>
              <w:rPr>
                <w:rFonts w:ascii="Times New Roman"/>
                <w:b w:val="false"/>
                <w:i w:val="false"/>
                <w:color w:val="000000"/>
                <w:sz w:val="20"/>
              </w:rPr>
              <w:t>улица Кунаева, 104</w:t>
            </w:r>
            <w:r>
              <w:br/>
            </w:r>
            <w:r>
              <w:rPr>
                <w:rFonts w:ascii="Times New Roman"/>
                <w:b w:val="false"/>
                <w:i w:val="false"/>
                <w:color w:val="000000"/>
                <w:sz w:val="20"/>
              </w:rPr>
              <w:t>
</w:t>
            </w:r>
            <w:r>
              <w:rPr>
                <w:rFonts w:ascii="Times New Roman"/>
                <w:b w:val="false"/>
                <w:i w:val="false"/>
                <w:color w:val="000000"/>
                <w:sz w:val="20"/>
              </w:rPr>
              <w:t>almaty15@gcvp.kz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2-10-20</w:t>
            </w:r>
          </w:p>
        </w:tc>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Сарканд,</w:t>
            </w:r>
            <w:r>
              <w:br/>
            </w:r>
            <w:r>
              <w:rPr>
                <w:rFonts w:ascii="Times New Roman"/>
                <w:b w:val="false"/>
                <w:i w:val="false"/>
                <w:color w:val="000000"/>
                <w:sz w:val="20"/>
              </w:rPr>
              <w:t>
</w:t>
            </w:r>
            <w:r>
              <w:rPr>
                <w:rFonts w:ascii="Times New Roman"/>
                <w:b w:val="false"/>
                <w:i w:val="false"/>
                <w:color w:val="000000"/>
                <w:sz w:val="20"/>
              </w:rPr>
              <w:t>улица Абая, 62</w:t>
            </w:r>
            <w:r>
              <w:br/>
            </w:r>
            <w:r>
              <w:rPr>
                <w:rFonts w:ascii="Times New Roman"/>
                <w:b w:val="false"/>
                <w:i w:val="false"/>
                <w:color w:val="000000"/>
                <w:sz w:val="20"/>
              </w:rPr>
              <w:t>
</w:t>
            </w:r>
            <w:r>
              <w:rPr>
                <w:rFonts w:ascii="Times New Roman"/>
                <w:b w:val="false"/>
                <w:i w:val="false"/>
                <w:color w:val="000000"/>
                <w:sz w:val="20"/>
              </w:rPr>
              <w:t>almaty16@gcvp.kz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2-11-01</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w:t>
            </w:r>
            <w:r>
              <w:br/>
            </w:r>
            <w:r>
              <w:rPr>
                <w:rFonts w:ascii="Times New Roman"/>
                <w:b w:val="false"/>
                <w:i w:val="false"/>
                <w:color w:val="000000"/>
                <w:sz w:val="20"/>
              </w:rPr>
              <w:t>
</w:t>
            </w:r>
            <w:r>
              <w:rPr>
                <w:rFonts w:ascii="Times New Roman"/>
                <w:b w:val="false"/>
                <w:i w:val="false"/>
                <w:color w:val="000000"/>
                <w:sz w:val="20"/>
              </w:rPr>
              <w:t>улица Балпык би, 122</w:t>
            </w:r>
            <w:r>
              <w:br/>
            </w:r>
            <w:r>
              <w:rPr>
                <w:rFonts w:ascii="Times New Roman"/>
                <w:b w:val="false"/>
                <w:i w:val="false"/>
                <w:color w:val="000000"/>
                <w:sz w:val="20"/>
              </w:rPr>
              <w:t>
</w:t>
            </w:r>
            <w:r>
              <w:rPr>
                <w:rFonts w:ascii="Times New Roman"/>
                <w:b w:val="false"/>
                <w:i w:val="false"/>
                <w:color w:val="000000"/>
                <w:sz w:val="20"/>
              </w:rPr>
              <w:t>almaty17@gcvp.kz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3-04-39</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w:t>
            </w:r>
            <w:r>
              <w:br/>
            </w:r>
            <w:r>
              <w:rPr>
                <w:rFonts w:ascii="Times New Roman"/>
                <w:b w:val="false"/>
                <w:i w:val="false"/>
                <w:color w:val="000000"/>
                <w:sz w:val="20"/>
              </w:rPr>
              <w:t>
</w:t>
            </w:r>
            <w:r>
              <w:rPr>
                <w:rFonts w:ascii="Times New Roman"/>
                <w:b w:val="false"/>
                <w:i w:val="false"/>
                <w:color w:val="000000"/>
                <w:sz w:val="20"/>
              </w:rPr>
              <w:t>улица Гагарина, 76</w:t>
            </w:r>
            <w:r>
              <w:br/>
            </w:r>
            <w:r>
              <w:rPr>
                <w:rFonts w:ascii="Times New Roman"/>
                <w:b w:val="false"/>
                <w:i w:val="false"/>
                <w:color w:val="000000"/>
                <w:sz w:val="20"/>
              </w:rPr>
              <w:t>
</w:t>
            </w:r>
            <w:r>
              <w:rPr>
                <w:rFonts w:ascii="Times New Roman"/>
                <w:b w:val="false"/>
                <w:i w:val="false"/>
                <w:color w:val="000000"/>
                <w:sz w:val="20"/>
              </w:rPr>
              <w:t>almaty19@gcvp.kz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w:t>
            </w:r>
            <w:r>
              <w:rPr>
                <w:rFonts w:ascii="Times New Roman"/>
                <w:b w:val="false"/>
                <w:i w:val="false"/>
                <w:color w:val="000000"/>
                <w:sz w:val="20"/>
              </w:rPr>
              <w:t>5-67-02</w:t>
            </w:r>
          </w:p>
        </w:tc>
        <w:tc>
          <w:tcPr>
            <w:tcW w:w="0" w:type="auto"/>
            <w:vMerge/>
            <w:tcBorders>
              <w:top w:val="nil"/>
              <w:left w:val="single" w:color="cfcfcf" w:sz="5"/>
              <w:bottom w:val="single" w:color="cfcfcf" w:sz="5"/>
              <w:right w:val="single" w:color="cfcfcf" w:sz="5"/>
            </w:tcBorders>
          </w:tcPr>
          <w:p/>
        </w:tc>
      </w:tr>
      <w:tr>
        <w:trPr>
          <w:trHeight w:val="130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w:t>
            </w:r>
            <w:r>
              <w:br/>
            </w:r>
            <w:r>
              <w:rPr>
                <w:rFonts w:ascii="Times New Roman"/>
                <w:b w:val="false"/>
                <w:i w:val="false"/>
                <w:color w:val="000000"/>
                <w:sz w:val="20"/>
              </w:rPr>
              <w:t>
</w:t>
            </w:r>
            <w:r>
              <w:rPr>
                <w:rFonts w:ascii="Times New Roman"/>
                <w:b w:val="false"/>
                <w:i w:val="false"/>
                <w:color w:val="000000"/>
                <w:sz w:val="20"/>
              </w:rPr>
              <w:t>улица Исламова, 76</w:t>
            </w:r>
            <w:r>
              <w:br/>
            </w:r>
            <w:r>
              <w:rPr>
                <w:rFonts w:ascii="Times New Roman"/>
                <w:b w:val="false"/>
                <w:i w:val="false"/>
                <w:color w:val="000000"/>
                <w:sz w:val="20"/>
              </w:rPr>
              <w:t>
</w:t>
            </w:r>
            <w:r>
              <w:rPr>
                <w:rFonts w:ascii="Times New Roman"/>
                <w:b w:val="false"/>
                <w:i w:val="false"/>
                <w:color w:val="000000"/>
                <w:sz w:val="20"/>
              </w:rPr>
              <w:t>almaty18@gcvp.kz</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2-16-56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 по</w:t>
      </w:r>
      <w:r>
        <w:br/>
      </w:r>
      <w:r>
        <w:rPr>
          <w:rFonts w:ascii="Times New Roman"/>
          <w:b/>
          <w:i w:val="false"/>
          <w:color w:val="000000"/>
        </w:rPr>
        <w:t>
Атырауской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3795"/>
        <w:gridCol w:w="3988"/>
        <w:gridCol w:w="1851"/>
        <w:gridCol w:w="2728"/>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Азаттык, 13</w:t>
            </w:r>
            <w:r>
              <w:br/>
            </w:r>
            <w:r>
              <w:rPr>
                <w:rFonts w:ascii="Times New Roman"/>
                <w:b w:val="false"/>
                <w:i w:val="false"/>
                <w:color w:val="000000"/>
                <w:sz w:val="20"/>
              </w:rPr>
              <w:t>
</w:t>
            </w:r>
            <w:r>
              <w:rPr>
                <w:rFonts w:ascii="Times New Roman"/>
                <w:b w:val="false"/>
                <w:i w:val="false"/>
                <w:color w:val="000000"/>
                <w:sz w:val="20"/>
              </w:rPr>
              <w:t>atyrau@gcvp.kz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32-58-20</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Кулсары,</w:t>
            </w:r>
            <w:r>
              <w:br/>
            </w:r>
            <w:r>
              <w:rPr>
                <w:rFonts w:ascii="Times New Roman"/>
                <w:b w:val="false"/>
                <w:i w:val="false"/>
                <w:color w:val="000000"/>
                <w:sz w:val="20"/>
              </w:rPr>
              <w:t>
</w:t>
            </w:r>
            <w:r>
              <w:rPr>
                <w:rFonts w:ascii="Times New Roman"/>
                <w:b w:val="false"/>
                <w:i w:val="false"/>
                <w:color w:val="000000"/>
                <w:sz w:val="20"/>
              </w:rPr>
              <w:t>улица Абдрахманова, 30,</w:t>
            </w:r>
            <w:r>
              <w:br/>
            </w:r>
            <w:r>
              <w:rPr>
                <w:rFonts w:ascii="Times New Roman"/>
                <w:b w:val="false"/>
                <w:i w:val="false"/>
                <w:color w:val="000000"/>
                <w:sz w:val="20"/>
              </w:rPr>
              <w:t>
</w:t>
            </w:r>
            <w:r>
              <w:rPr>
                <w:rFonts w:ascii="Times New Roman"/>
                <w:b w:val="false"/>
                <w:i w:val="false"/>
                <w:color w:val="000000"/>
                <w:sz w:val="20"/>
              </w:rPr>
              <w:t>atyrau03@gcvp.kz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5-13-41</w:t>
            </w:r>
          </w:p>
        </w:tc>
        <w:tc>
          <w:tcPr>
            <w:tcW w:w="0" w:type="auto"/>
            <w:vMerge/>
            <w:tcBorders>
              <w:top w:val="nil"/>
              <w:left w:val="single" w:color="cfcfcf" w:sz="5"/>
              <w:bottom w:val="single" w:color="cfcfcf" w:sz="5"/>
              <w:right w:val="single" w:color="cfcfcf" w:sz="5"/>
            </w:tcBorders>
          </w:tcPr>
          <w:p/>
        </w:tc>
      </w:tr>
      <w:tr>
        <w:trPr>
          <w:trHeight w:val="14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w:t>
            </w:r>
            <w:r>
              <w:br/>
            </w:r>
            <w:r>
              <w:rPr>
                <w:rFonts w:ascii="Times New Roman"/>
                <w:b w:val="false"/>
                <w:i w:val="false"/>
                <w:color w:val="000000"/>
                <w:sz w:val="20"/>
              </w:rPr>
              <w:t>
</w:t>
            </w:r>
            <w:r>
              <w:rPr>
                <w:rFonts w:ascii="Times New Roman"/>
                <w:b w:val="false"/>
                <w:i w:val="false"/>
                <w:color w:val="000000"/>
                <w:sz w:val="20"/>
              </w:rPr>
              <w:t>улица Мендигалиева, 30,</w:t>
            </w:r>
            <w:r>
              <w:br/>
            </w:r>
            <w:r>
              <w:rPr>
                <w:rFonts w:ascii="Times New Roman"/>
                <w:b w:val="false"/>
                <w:i w:val="false"/>
                <w:color w:val="000000"/>
                <w:sz w:val="20"/>
              </w:rPr>
              <w:t>
</w:t>
            </w:r>
            <w:r>
              <w:rPr>
                <w:rFonts w:ascii="Times New Roman"/>
                <w:b w:val="false"/>
                <w:i w:val="false"/>
                <w:color w:val="000000"/>
                <w:sz w:val="20"/>
              </w:rPr>
              <w:t>atyrau01@gcvp.kz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2-16-63</w:t>
            </w:r>
          </w:p>
        </w:tc>
        <w:tc>
          <w:tcPr>
            <w:tcW w:w="0" w:type="auto"/>
            <w:vMerge/>
            <w:tcBorders>
              <w:top w:val="nil"/>
              <w:left w:val="single" w:color="cfcfcf" w:sz="5"/>
              <w:bottom w:val="single" w:color="cfcfcf" w:sz="5"/>
              <w:right w:val="single" w:color="cfcfcf" w:sz="5"/>
            </w:tcBorders>
          </w:tcPr>
          <w:p/>
        </w:tc>
      </w:tr>
      <w:tr>
        <w:trPr>
          <w:trHeight w:val="14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Аккистау,</w:t>
            </w:r>
            <w:r>
              <w:br/>
            </w:r>
            <w:r>
              <w:rPr>
                <w:rFonts w:ascii="Times New Roman"/>
                <w:b w:val="false"/>
                <w:i w:val="false"/>
                <w:color w:val="000000"/>
                <w:sz w:val="20"/>
              </w:rPr>
              <w:t>
</w:t>
            </w:r>
            <w:r>
              <w:rPr>
                <w:rFonts w:ascii="Times New Roman"/>
                <w:b w:val="false"/>
                <w:i w:val="false"/>
                <w:color w:val="000000"/>
                <w:sz w:val="20"/>
              </w:rPr>
              <w:t>улица Егеменди</w:t>
            </w:r>
            <w:r>
              <w:br/>
            </w:r>
            <w:r>
              <w:rPr>
                <w:rFonts w:ascii="Times New Roman"/>
                <w:b w:val="false"/>
                <w:i w:val="false"/>
                <w:color w:val="000000"/>
                <w:sz w:val="20"/>
              </w:rPr>
              <w:t>
</w:t>
            </w:r>
            <w:r>
              <w:rPr>
                <w:rFonts w:ascii="Times New Roman"/>
                <w:b w:val="false"/>
                <w:i w:val="false"/>
                <w:color w:val="000000"/>
                <w:sz w:val="20"/>
              </w:rPr>
              <w:t>Казахстан, 2 а</w:t>
            </w:r>
            <w:r>
              <w:br/>
            </w:r>
            <w:r>
              <w:rPr>
                <w:rFonts w:ascii="Times New Roman"/>
                <w:b w:val="false"/>
                <w:i w:val="false"/>
                <w:color w:val="000000"/>
                <w:sz w:val="20"/>
              </w:rPr>
              <w:t>
</w:t>
            </w:r>
            <w:r>
              <w:rPr>
                <w:rFonts w:ascii="Times New Roman"/>
                <w:b w:val="false"/>
                <w:i w:val="false"/>
                <w:color w:val="000000"/>
                <w:sz w:val="20"/>
              </w:rPr>
              <w:t>atyrau02@gcvp.kz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2-09-78</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w:t>
            </w:r>
            <w:r>
              <w:br/>
            </w:r>
            <w:r>
              <w:rPr>
                <w:rFonts w:ascii="Times New Roman"/>
                <w:b w:val="false"/>
                <w:i w:val="false"/>
                <w:color w:val="000000"/>
                <w:sz w:val="20"/>
              </w:rPr>
              <w:t>
</w:t>
            </w:r>
            <w:r>
              <w:rPr>
                <w:rFonts w:ascii="Times New Roman"/>
                <w:b w:val="false"/>
                <w:i w:val="false"/>
                <w:color w:val="000000"/>
                <w:sz w:val="20"/>
              </w:rPr>
              <w:t>улица Абая, 6</w:t>
            </w:r>
            <w:r>
              <w:br/>
            </w:r>
            <w:r>
              <w:rPr>
                <w:rFonts w:ascii="Times New Roman"/>
                <w:b w:val="false"/>
                <w:i w:val="false"/>
                <w:color w:val="000000"/>
                <w:sz w:val="20"/>
              </w:rPr>
              <w:t>
</w:t>
            </w:r>
            <w:r>
              <w:rPr>
                <w:rFonts w:ascii="Times New Roman"/>
                <w:b w:val="false"/>
                <w:i w:val="false"/>
                <w:color w:val="000000"/>
                <w:sz w:val="20"/>
              </w:rPr>
              <w:t>atyrau04@gcvp.kz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2-04-93</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Кызылкугинское</w:t>
            </w:r>
            <w:r>
              <w:br/>
            </w:r>
            <w:r>
              <w:rPr>
                <w:rFonts w:ascii="Times New Roman"/>
                <w:b w:val="false"/>
                <w:i w:val="false"/>
                <w:color w:val="000000"/>
                <w:sz w:val="20"/>
              </w:rPr>
              <w:t>
</w:t>
            </w:r>
            <w:r>
              <w:rPr>
                <w:rFonts w:ascii="Times New Roman"/>
                <w:b w:val="false"/>
                <w:i w:val="false"/>
                <w:color w:val="000000"/>
                <w:sz w:val="20"/>
              </w:rPr>
              <w:t>райотделение</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w:t>
            </w:r>
            <w:r>
              <w:br/>
            </w:r>
            <w:r>
              <w:rPr>
                <w:rFonts w:ascii="Times New Roman"/>
                <w:b w:val="false"/>
                <w:i w:val="false"/>
                <w:color w:val="000000"/>
                <w:sz w:val="20"/>
              </w:rPr>
              <w:t>
</w:t>
            </w:r>
            <w:r>
              <w:rPr>
                <w:rFonts w:ascii="Times New Roman"/>
                <w:b w:val="false"/>
                <w:i w:val="false"/>
                <w:color w:val="000000"/>
                <w:sz w:val="20"/>
              </w:rPr>
              <w:t>улица Карабалина, 24 а</w:t>
            </w:r>
            <w:r>
              <w:br/>
            </w:r>
            <w:r>
              <w:rPr>
                <w:rFonts w:ascii="Times New Roman"/>
                <w:b w:val="false"/>
                <w:i w:val="false"/>
                <w:color w:val="000000"/>
                <w:sz w:val="20"/>
              </w:rPr>
              <w:t>
</w:t>
            </w:r>
            <w:r>
              <w:rPr>
                <w:rFonts w:ascii="Times New Roman"/>
                <w:b w:val="false"/>
                <w:i w:val="false"/>
                <w:color w:val="000000"/>
                <w:sz w:val="20"/>
              </w:rPr>
              <w:t>atyrau05@gcvp.kz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2-16-27</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Доссор,</w:t>
            </w:r>
            <w:r>
              <w:br/>
            </w:r>
            <w:r>
              <w:rPr>
                <w:rFonts w:ascii="Times New Roman"/>
                <w:b w:val="false"/>
                <w:i w:val="false"/>
                <w:color w:val="000000"/>
                <w:sz w:val="20"/>
              </w:rPr>
              <w:t>
</w:t>
            </w:r>
            <w:r>
              <w:rPr>
                <w:rFonts w:ascii="Times New Roman"/>
                <w:b w:val="false"/>
                <w:i w:val="false"/>
                <w:color w:val="000000"/>
                <w:sz w:val="20"/>
              </w:rPr>
              <w:t>3 участок</w:t>
            </w:r>
            <w:r>
              <w:br/>
            </w:r>
            <w:r>
              <w:rPr>
                <w:rFonts w:ascii="Times New Roman"/>
                <w:b w:val="false"/>
                <w:i w:val="false"/>
                <w:color w:val="000000"/>
                <w:sz w:val="20"/>
              </w:rPr>
              <w:t>
</w:t>
            </w:r>
            <w:r>
              <w:rPr>
                <w:rFonts w:ascii="Times New Roman"/>
                <w:b w:val="false"/>
                <w:i w:val="false"/>
                <w:color w:val="000000"/>
                <w:sz w:val="20"/>
              </w:rPr>
              <w:t>atyrau06@gcvp.kz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w:t>
            </w:r>
            <w:r>
              <w:br/>
            </w:r>
            <w:r>
              <w:rPr>
                <w:rFonts w:ascii="Times New Roman"/>
                <w:b w:val="false"/>
                <w:i w:val="false"/>
                <w:color w:val="000000"/>
                <w:sz w:val="20"/>
              </w:rPr>
              <w:t>
</w:t>
            </w:r>
            <w:r>
              <w:rPr>
                <w:rFonts w:ascii="Times New Roman"/>
                <w:b w:val="false"/>
                <w:i w:val="false"/>
                <w:color w:val="000000"/>
                <w:sz w:val="20"/>
              </w:rPr>
              <w:t>2-13-74</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w:t>
            </w:r>
            <w:r>
              <w:br/>
            </w:r>
            <w:r>
              <w:rPr>
                <w:rFonts w:ascii="Times New Roman"/>
                <w:b w:val="false"/>
                <w:i w:val="false"/>
                <w:color w:val="000000"/>
                <w:sz w:val="20"/>
              </w:rPr>
              <w:t>
</w:t>
            </w:r>
            <w:r>
              <w:rPr>
                <w:rFonts w:ascii="Times New Roman"/>
                <w:b w:val="false"/>
                <w:i w:val="false"/>
                <w:color w:val="000000"/>
                <w:sz w:val="20"/>
              </w:rPr>
              <w:t>улица 50 лет Победы, 9,</w:t>
            </w:r>
            <w:r>
              <w:br/>
            </w:r>
            <w:r>
              <w:rPr>
                <w:rFonts w:ascii="Times New Roman"/>
                <w:b w:val="false"/>
                <w:i w:val="false"/>
                <w:color w:val="000000"/>
                <w:sz w:val="20"/>
              </w:rPr>
              <w:t>
</w:t>
            </w:r>
            <w:r>
              <w:rPr>
                <w:rFonts w:ascii="Times New Roman"/>
                <w:b w:val="false"/>
                <w:i w:val="false"/>
                <w:color w:val="000000"/>
                <w:sz w:val="20"/>
              </w:rPr>
              <w:t>atyrau07@gcvp.kz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2-13-58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 по</w:t>
      </w:r>
      <w:r>
        <w:br/>
      </w:r>
      <w:r>
        <w:rPr>
          <w:rFonts w:ascii="Times New Roman"/>
          <w:b/>
          <w:i w:val="false"/>
          <w:color w:val="000000"/>
        </w:rPr>
        <w:t>
Восточно-Казахстанской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3785"/>
        <w:gridCol w:w="4033"/>
        <w:gridCol w:w="1848"/>
        <w:gridCol w:w="2638"/>
      </w:tblGrid>
      <w:tr>
        <w:trPr>
          <w:trHeight w:val="19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1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улица Казахстан, 3</w:t>
            </w:r>
            <w:r>
              <w:br/>
            </w:r>
            <w:r>
              <w:rPr>
                <w:rFonts w:ascii="Times New Roman"/>
                <w:b w:val="false"/>
                <w:i w:val="false"/>
                <w:color w:val="000000"/>
                <w:sz w:val="20"/>
              </w:rPr>
              <w:t>
</w:t>
            </w:r>
            <w:r>
              <w:rPr>
                <w:rFonts w:ascii="Times New Roman"/>
                <w:b w:val="false"/>
                <w:i w:val="false"/>
                <w:color w:val="000000"/>
                <w:sz w:val="20"/>
              </w:rPr>
              <w:t>vko@gcvp.kz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25-35-38</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18.00 часов с обеденным перерывом с 13.00 до 14.00 часов, кроме </w:t>
            </w:r>
          </w:p>
          <w:p>
            <w:pPr>
              <w:spacing w:after="20"/>
              <w:ind w:left="20"/>
              <w:jc w:val="both"/>
            </w:pPr>
            <w:r>
              <w:rPr>
                <w:rFonts w:ascii="Times New Roman"/>
                <w:b w:val="false"/>
                <w:i w:val="false"/>
                <w:color w:val="000000"/>
                <w:sz w:val="20"/>
              </w:rPr>
              <w:t>выходных и праздничных дней,</w:t>
            </w:r>
          </w:p>
          <w:p>
            <w:pPr>
              <w:spacing w:after="20"/>
              <w:ind w:left="20"/>
              <w:jc w:val="both"/>
            </w:pPr>
            <w:r>
              <w:rPr>
                <w:rFonts w:ascii="Times New Roman"/>
                <w:b w:val="false"/>
                <w:i w:val="false"/>
                <w:color w:val="000000"/>
                <w:sz w:val="20"/>
              </w:rPr>
              <w:t>установленных Законом Республики Казахстан от 13 декабря 2001 года</w:t>
            </w:r>
          </w:p>
          <w:p>
            <w:pPr>
              <w:spacing w:after="20"/>
              <w:ind w:left="20"/>
              <w:jc w:val="both"/>
            </w:pPr>
            <w:r>
              <w:rPr>
                <w:rFonts w:ascii="Times New Roman"/>
                <w:b w:val="false"/>
                <w:i w:val="false"/>
                <w:color w:val="000000"/>
                <w:sz w:val="20"/>
              </w:rPr>
              <w:t>«О праздниках в Республике Казахстан»</w:t>
            </w:r>
          </w:p>
        </w:tc>
      </w:tr>
      <w:tr>
        <w:trPr>
          <w:trHeight w:val="10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w:t>
            </w:r>
            <w:r>
              <w:rPr>
                <w:rFonts w:ascii="Times New Roman"/>
                <w:b w:val="false"/>
                <w:i w:val="false"/>
                <w:color w:val="000000"/>
                <w:sz w:val="20"/>
              </w:rPr>
              <w:t>улица Кунаева, 40</w:t>
            </w:r>
            <w:r>
              <w:br/>
            </w:r>
            <w:r>
              <w:rPr>
                <w:rFonts w:ascii="Times New Roman"/>
                <w:b w:val="false"/>
                <w:i w:val="false"/>
                <w:color w:val="000000"/>
                <w:sz w:val="20"/>
              </w:rPr>
              <w:t>
</w:t>
            </w:r>
            <w:r>
              <w:rPr>
                <w:rFonts w:ascii="Times New Roman"/>
                <w:b w:val="false"/>
                <w:i w:val="false"/>
                <w:color w:val="000000"/>
                <w:sz w:val="20"/>
              </w:rPr>
              <w:t>vko1@gcvp.kz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4-20-91</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w:t>
            </w:r>
            <w:r>
              <w:rPr>
                <w:rFonts w:ascii="Times New Roman"/>
                <w:b w:val="false"/>
                <w:i w:val="false"/>
                <w:color w:val="000000"/>
                <w:sz w:val="20"/>
              </w:rPr>
              <w:t>улица Курчатова, 2</w:t>
            </w:r>
            <w:r>
              <w:br/>
            </w:r>
            <w:r>
              <w:rPr>
                <w:rFonts w:ascii="Times New Roman"/>
                <w:b w:val="false"/>
                <w:i w:val="false"/>
                <w:color w:val="000000"/>
                <w:sz w:val="20"/>
              </w:rPr>
              <w:t>
</w:t>
            </w:r>
            <w:r>
              <w:rPr>
                <w:rFonts w:ascii="Times New Roman"/>
                <w:b w:val="false"/>
                <w:i w:val="false"/>
                <w:color w:val="000000"/>
                <w:sz w:val="20"/>
              </w:rPr>
              <w:t>vko2@gcvp.kz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w:t>
            </w:r>
            <w:r>
              <w:rPr>
                <w:rFonts w:ascii="Times New Roman"/>
                <w:b w:val="false"/>
                <w:i w:val="false"/>
                <w:color w:val="000000"/>
                <w:sz w:val="20"/>
              </w:rPr>
              <w:t>2-27-05</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улица Урунхаева, 57</w:t>
            </w:r>
            <w:r>
              <w:br/>
            </w:r>
            <w:r>
              <w:rPr>
                <w:rFonts w:ascii="Times New Roman"/>
                <w:b w:val="false"/>
                <w:i w:val="false"/>
                <w:color w:val="000000"/>
                <w:sz w:val="20"/>
              </w:rPr>
              <w:t>
</w:t>
            </w:r>
            <w:r>
              <w:rPr>
                <w:rFonts w:ascii="Times New Roman"/>
                <w:b w:val="false"/>
                <w:i w:val="false"/>
                <w:color w:val="000000"/>
                <w:sz w:val="20"/>
              </w:rPr>
              <w:t>vko3@gcvp.kz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52-14-98</w:t>
            </w:r>
          </w:p>
        </w:tc>
        <w:tc>
          <w:tcPr>
            <w:tcW w:w="0" w:type="auto"/>
            <w:vMerge/>
            <w:tcBorders>
              <w:top w:val="nil"/>
              <w:left w:val="single" w:color="cfcfcf" w:sz="5"/>
              <w:bottom w:val="single" w:color="cfcfcf" w:sz="5"/>
              <w:right w:val="single" w:color="cfcfcf" w:sz="5"/>
            </w:tcBorders>
          </w:tcPr>
          <w:p/>
        </w:tc>
      </w:tr>
      <w:tr>
        <w:trPr>
          <w:trHeight w:val="9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Караул,</w:t>
            </w:r>
            <w:r>
              <w:br/>
            </w:r>
            <w:r>
              <w:rPr>
                <w:rFonts w:ascii="Times New Roman"/>
                <w:b w:val="false"/>
                <w:i w:val="false"/>
                <w:color w:val="000000"/>
                <w:sz w:val="20"/>
              </w:rPr>
              <w:t>
</w:t>
            </w:r>
            <w:r>
              <w:rPr>
                <w:rFonts w:ascii="Times New Roman"/>
                <w:b w:val="false"/>
                <w:i w:val="false"/>
                <w:color w:val="000000"/>
                <w:sz w:val="20"/>
              </w:rPr>
              <w:t>улица Абая, 41</w:t>
            </w:r>
            <w:r>
              <w:br/>
            </w:r>
            <w:r>
              <w:rPr>
                <w:rFonts w:ascii="Times New Roman"/>
                <w:b w:val="false"/>
                <w:i w:val="false"/>
                <w:color w:val="000000"/>
                <w:sz w:val="20"/>
              </w:rPr>
              <w:t>
</w:t>
            </w:r>
            <w:r>
              <w:rPr>
                <w:rFonts w:ascii="Times New Roman"/>
                <w:b w:val="false"/>
                <w:i w:val="false"/>
                <w:color w:val="000000"/>
                <w:sz w:val="20"/>
              </w:rPr>
              <w:t>mail505@gcvp.kz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9-19-72</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w:t>
            </w:r>
            <w:r>
              <w:br/>
            </w:r>
            <w:r>
              <w:rPr>
                <w:rFonts w:ascii="Times New Roman"/>
                <w:b w:val="false"/>
                <w:i w:val="false"/>
                <w:color w:val="000000"/>
                <w:sz w:val="20"/>
              </w:rPr>
              <w:t>
</w:t>
            </w:r>
            <w:r>
              <w:rPr>
                <w:rFonts w:ascii="Times New Roman"/>
                <w:b w:val="false"/>
                <w:i w:val="false"/>
                <w:color w:val="000000"/>
                <w:sz w:val="20"/>
              </w:rPr>
              <w:t>улица Абая, 47 а,</w:t>
            </w:r>
            <w:r>
              <w:br/>
            </w:r>
            <w:r>
              <w:rPr>
                <w:rFonts w:ascii="Times New Roman"/>
                <w:b w:val="false"/>
                <w:i w:val="false"/>
                <w:color w:val="000000"/>
                <w:sz w:val="20"/>
              </w:rPr>
              <w:t>
</w:t>
            </w:r>
            <w:r>
              <w:rPr>
                <w:rFonts w:ascii="Times New Roman"/>
                <w:b w:val="false"/>
                <w:i w:val="false"/>
                <w:color w:val="000000"/>
                <w:sz w:val="20"/>
              </w:rPr>
              <w:t>vko4@gcvp.kz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3-61-73</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Большая</w:t>
            </w:r>
            <w:r>
              <w:br/>
            </w:r>
            <w:r>
              <w:rPr>
                <w:rFonts w:ascii="Times New Roman"/>
                <w:b w:val="false"/>
                <w:i w:val="false"/>
                <w:color w:val="000000"/>
                <w:sz w:val="20"/>
              </w:rPr>
              <w:t>
</w:t>
            </w:r>
            <w:r>
              <w:rPr>
                <w:rFonts w:ascii="Times New Roman"/>
                <w:b w:val="false"/>
                <w:i w:val="false"/>
                <w:color w:val="000000"/>
                <w:sz w:val="20"/>
              </w:rPr>
              <w:t>Владимировка,</w:t>
            </w:r>
            <w:r>
              <w:br/>
            </w:r>
            <w:r>
              <w:rPr>
                <w:rFonts w:ascii="Times New Roman"/>
                <w:b w:val="false"/>
                <w:i w:val="false"/>
                <w:color w:val="000000"/>
                <w:sz w:val="20"/>
              </w:rPr>
              <w:t>
</w:t>
            </w:r>
            <w:r>
              <w:rPr>
                <w:rFonts w:ascii="Times New Roman"/>
                <w:b w:val="false"/>
                <w:i w:val="false"/>
                <w:color w:val="000000"/>
                <w:sz w:val="20"/>
              </w:rPr>
              <w:t>улица Сейфуллина, 130</w:t>
            </w:r>
            <w:r>
              <w:br/>
            </w:r>
            <w:r>
              <w:rPr>
                <w:rFonts w:ascii="Times New Roman"/>
                <w:b w:val="false"/>
                <w:i w:val="false"/>
                <w:color w:val="000000"/>
                <w:sz w:val="20"/>
              </w:rPr>
              <w:t>
</w:t>
            </w:r>
            <w:r>
              <w:rPr>
                <w:rFonts w:ascii="Times New Roman"/>
                <w:b w:val="false"/>
                <w:i w:val="false"/>
                <w:color w:val="000000"/>
                <w:sz w:val="20"/>
              </w:rPr>
              <w:t>vko5@gcvp.kz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9-16-71</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w:t>
            </w:r>
            <w:r>
              <w:br/>
            </w:r>
            <w:r>
              <w:rPr>
                <w:rFonts w:ascii="Times New Roman"/>
                <w:b w:val="false"/>
                <w:i w:val="false"/>
                <w:color w:val="000000"/>
                <w:sz w:val="20"/>
              </w:rPr>
              <w:t>
</w:t>
            </w:r>
            <w:r>
              <w:rPr>
                <w:rFonts w:ascii="Times New Roman"/>
                <w:b w:val="false"/>
                <w:i w:val="false"/>
                <w:color w:val="000000"/>
                <w:sz w:val="20"/>
              </w:rPr>
              <w:t>улица Коммунистическая, 1</w:t>
            </w:r>
            <w:r>
              <w:br/>
            </w:r>
            <w:r>
              <w:rPr>
                <w:rFonts w:ascii="Times New Roman"/>
                <w:b w:val="false"/>
                <w:i w:val="false"/>
                <w:color w:val="000000"/>
                <w:sz w:val="20"/>
              </w:rPr>
              <w:t>
</w:t>
            </w:r>
            <w:r>
              <w:rPr>
                <w:rFonts w:ascii="Times New Roman"/>
                <w:b w:val="false"/>
                <w:i w:val="false"/>
                <w:color w:val="000000"/>
                <w:sz w:val="20"/>
              </w:rPr>
              <w:t>vko6@gcvp.kz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2-18-44</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w:t>
            </w:r>
            <w:r>
              <w:br/>
            </w:r>
            <w:r>
              <w:rPr>
                <w:rFonts w:ascii="Times New Roman"/>
                <w:b w:val="false"/>
                <w:i w:val="false"/>
                <w:color w:val="000000"/>
                <w:sz w:val="20"/>
              </w:rPr>
              <w:t>
</w:t>
            </w:r>
            <w:r>
              <w:rPr>
                <w:rFonts w:ascii="Times New Roman"/>
                <w:b w:val="false"/>
                <w:i w:val="false"/>
                <w:color w:val="000000"/>
                <w:sz w:val="20"/>
              </w:rPr>
              <w:t>улица Пирагова, 6</w:t>
            </w:r>
            <w:r>
              <w:br/>
            </w:r>
            <w:r>
              <w:rPr>
                <w:rFonts w:ascii="Times New Roman"/>
                <w:b w:val="false"/>
                <w:i w:val="false"/>
                <w:color w:val="000000"/>
                <w:sz w:val="20"/>
              </w:rPr>
              <w:t>
</w:t>
            </w:r>
            <w:r>
              <w:rPr>
                <w:rFonts w:ascii="Times New Roman"/>
                <w:b w:val="false"/>
                <w:i w:val="false"/>
                <w:color w:val="000000"/>
                <w:sz w:val="20"/>
              </w:rPr>
              <w:t>vko7@gcvp.kz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2-25-86</w:t>
            </w:r>
          </w:p>
        </w:tc>
        <w:tc>
          <w:tcPr>
            <w:tcW w:w="0" w:type="auto"/>
            <w:vMerge/>
            <w:tcBorders>
              <w:top w:val="nil"/>
              <w:left w:val="single" w:color="cfcfcf" w:sz="5"/>
              <w:bottom w:val="single" w:color="cfcfcf" w:sz="5"/>
              <w:right w:val="single" w:color="cfcfcf" w:sz="5"/>
            </w:tcBorders>
          </w:tcPr>
          <w:p/>
        </w:tc>
      </w:tr>
      <w:tr>
        <w:trPr>
          <w:trHeight w:val="106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w:t>
            </w:r>
            <w:r>
              <w:br/>
            </w:r>
            <w:r>
              <w:rPr>
                <w:rFonts w:ascii="Times New Roman"/>
                <w:b w:val="false"/>
                <w:i w:val="false"/>
                <w:color w:val="000000"/>
                <w:sz w:val="20"/>
              </w:rPr>
              <w:t>
</w:t>
            </w:r>
            <w:r>
              <w:rPr>
                <w:rFonts w:ascii="Times New Roman"/>
                <w:b w:val="false"/>
                <w:i w:val="false"/>
                <w:color w:val="000000"/>
                <w:sz w:val="20"/>
              </w:rPr>
              <w:t>улица Ленина, 131</w:t>
            </w:r>
            <w:r>
              <w:br/>
            </w:r>
            <w:r>
              <w:rPr>
                <w:rFonts w:ascii="Times New Roman"/>
                <w:b w:val="false"/>
                <w:i w:val="false"/>
                <w:color w:val="000000"/>
                <w:sz w:val="20"/>
              </w:rPr>
              <w:t>
</w:t>
            </w:r>
            <w:r>
              <w:rPr>
                <w:rFonts w:ascii="Times New Roman"/>
                <w:b w:val="false"/>
                <w:i w:val="false"/>
                <w:color w:val="000000"/>
                <w:sz w:val="20"/>
              </w:rPr>
              <w:t>vko8@gcvp.kz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6-55-34</w:t>
            </w:r>
          </w:p>
        </w:tc>
        <w:tc>
          <w:tcPr>
            <w:tcW w:w="0" w:type="auto"/>
            <w:vMerge/>
            <w:tcBorders>
              <w:top w:val="nil"/>
              <w:left w:val="single" w:color="cfcfcf" w:sz="5"/>
              <w:bottom w:val="single" w:color="cfcfcf" w:sz="5"/>
              <w:right w:val="single" w:color="cfcfcf" w:sz="5"/>
            </w:tcBorders>
          </w:tcPr>
          <w:p/>
        </w:tc>
      </w:tr>
      <w:tr>
        <w:trPr>
          <w:trHeight w:val="9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w:t>
            </w:r>
            <w:r>
              <w:br/>
            </w:r>
            <w:r>
              <w:rPr>
                <w:rFonts w:ascii="Times New Roman"/>
                <w:b w:val="false"/>
                <w:i w:val="false"/>
                <w:color w:val="000000"/>
                <w:sz w:val="20"/>
              </w:rPr>
              <w:t>
</w:t>
            </w:r>
            <w:r>
              <w:rPr>
                <w:rFonts w:ascii="Times New Roman"/>
                <w:b w:val="false"/>
                <w:i w:val="false"/>
                <w:color w:val="000000"/>
                <w:sz w:val="20"/>
              </w:rPr>
              <w:t>улица Манапова, 22</w:t>
            </w:r>
            <w:r>
              <w:br/>
            </w:r>
            <w:r>
              <w:rPr>
                <w:rFonts w:ascii="Times New Roman"/>
                <w:b w:val="false"/>
                <w:i w:val="false"/>
                <w:color w:val="000000"/>
                <w:sz w:val="20"/>
              </w:rPr>
              <w:t>
</w:t>
            </w:r>
            <w:r>
              <w:rPr>
                <w:rFonts w:ascii="Times New Roman"/>
                <w:b w:val="false"/>
                <w:i w:val="false"/>
                <w:color w:val="000000"/>
                <w:sz w:val="20"/>
              </w:rPr>
              <w:t>vko9@gcvp.kz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2-69-47</w:t>
            </w:r>
          </w:p>
        </w:tc>
        <w:tc>
          <w:tcPr>
            <w:tcW w:w="0" w:type="auto"/>
            <w:vMerge/>
            <w:tcBorders>
              <w:top w:val="nil"/>
              <w:left w:val="single" w:color="cfcfcf" w:sz="5"/>
              <w:bottom w:val="single" w:color="cfcfcf" w:sz="5"/>
              <w:right w:val="single" w:color="cfcfcf" w:sz="5"/>
            </w:tcBorders>
          </w:tcPr>
          <w:p/>
        </w:tc>
      </w:tr>
      <w:tr>
        <w:trPr>
          <w:trHeight w:val="9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w:t>
            </w:r>
            <w:r>
              <w:br/>
            </w:r>
            <w:r>
              <w:rPr>
                <w:rFonts w:ascii="Times New Roman"/>
                <w:b w:val="false"/>
                <w:i w:val="false"/>
                <w:color w:val="000000"/>
                <w:sz w:val="20"/>
              </w:rPr>
              <w:t>
</w:t>
            </w:r>
            <w:r>
              <w:rPr>
                <w:rFonts w:ascii="Times New Roman"/>
                <w:b w:val="false"/>
                <w:i w:val="false"/>
                <w:color w:val="000000"/>
                <w:sz w:val="20"/>
              </w:rPr>
              <w:t>улица Первомайская, 23,</w:t>
            </w:r>
            <w:r>
              <w:br/>
            </w:r>
            <w:r>
              <w:rPr>
                <w:rFonts w:ascii="Times New Roman"/>
                <w:b w:val="false"/>
                <w:i w:val="false"/>
                <w:color w:val="000000"/>
                <w:sz w:val="20"/>
              </w:rPr>
              <w:t>
</w:t>
            </w:r>
            <w:r>
              <w:rPr>
                <w:rFonts w:ascii="Times New Roman"/>
                <w:b w:val="false"/>
                <w:i w:val="false"/>
                <w:color w:val="000000"/>
                <w:sz w:val="20"/>
              </w:rPr>
              <w:t>vko10@gcvp.kz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6-21-49</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Большенарым,</w:t>
            </w:r>
            <w:r>
              <w:br/>
            </w:r>
            <w:r>
              <w:rPr>
                <w:rFonts w:ascii="Times New Roman"/>
                <w:b w:val="false"/>
                <w:i w:val="false"/>
                <w:color w:val="000000"/>
                <w:sz w:val="20"/>
              </w:rPr>
              <w:t>
</w:t>
            </w:r>
            <w:r>
              <w:rPr>
                <w:rFonts w:ascii="Times New Roman"/>
                <w:b w:val="false"/>
                <w:i w:val="false"/>
                <w:color w:val="000000"/>
                <w:sz w:val="20"/>
              </w:rPr>
              <w:t>улица Маяковского, 32</w:t>
            </w:r>
            <w:r>
              <w:br/>
            </w:r>
            <w:r>
              <w:rPr>
                <w:rFonts w:ascii="Times New Roman"/>
                <w:b w:val="false"/>
                <w:i w:val="false"/>
                <w:color w:val="000000"/>
                <w:sz w:val="20"/>
              </w:rPr>
              <w:t>
</w:t>
            </w:r>
            <w:r>
              <w:rPr>
                <w:rFonts w:ascii="Times New Roman"/>
                <w:b w:val="false"/>
                <w:i w:val="false"/>
                <w:color w:val="000000"/>
                <w:sz w:val="20"/>
              </w:rPr>
              <w:t>vko11@gcvp.kz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2-90-58</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w:t>
            </w:r>
            <w:r>
              <w:br/>
            </w:r>
            <w:r>
              <w:rPr>
                <w:rFonts w:ascii="Times New Roman"/>
                <w:b w:val="false"/>
                <w:i w:val="false"/>
                <w:color w:val="000000"/>
                <w:sz w:val="20"/>
              </w:rPr>
              <w:t>
</w:t>
            </w:r>
            <w:r>
              <w:rPr>
                <w:rFonts w:ascii="Times New Roman"/>
                <w:b w:val="false"/>
                <w:i w:val="false"/>
                <w:color w:val="000000"/>
                <w:sz w:val="20"/>
              </w:rPr>
              <w:t>улица Абишева, 18</w:t>
            </w:r>
            <w:r>
              <w:br/>
            </w:r>
            <w:r>
              <w:rPr>
                <w:rFonts w:ascii="Times New Roman"/>
                <w:b w:val="false"/>
                <w:i w:val="false"/>
                <w:color w:val="000000"/>
                <w:sz w:val="20"/>
              </w:rPr>
              <w:t>
</w:t>
            </w:r>
            <w:r>
              <w:rPr>
                <w:rFonts w:ascii="Times New Roman"/>
                <w:b w:val="false"/>
                <w:i w:val="false"/>
                <w:color w:val="000000"/>
                <w:sz w:val="20"/>
              </w:rPr>
              <w:t>vko12@gcvp.kz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2-17-95</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w:t>
            </w:r>
            <w:r>
              <w:br/>
            </w:r>
            <w:r>
              <w:rPr>
                <w:rFonts w:ascii="Times New Roman"/>
                <w:b w:val="false"/>
                <w:i w:val="false"/>
                <w:color w:val="000000"/>
                <w:sz w:val="20"/>
              </w:rPr>
              <w:t>
</w:t>
            </w:r>
            <w:r>
              <w:rPr>
                <w:rFonts w:ascii="Times New Roman"/>
                <w:b w:val="false"/>
                <w:i w:val="false"/>
                <w:color w:val="000000"/>
                <w:sz w:val="20"/>
              </w:rPr>
              <w:t>улица Малдыбаева, 2</w:t>
            </w:r>
            <w:r>
              <w:br/>
            </w:r>
            <w:r>
              <w:rPr>
                <w:rFonts w:ascii="Times New Roman"/>
                <w:b w:val="false"/>
                <w:i w:val="false"/>
                <w:color w:val="000000"/>
                <w:sz w:val="20"/>
              </w:rPr>
              <w:t>
</w:t>
            </w:r>
            <w:r>
              <w:rPr>
                <w:rFonts w:ascii="Times New Roman"/>
                <w:b w:val="false"/>
                <w:i w:val="false"/>
                <w:color w:val="000000"/>
                <w:sz w:val="20"/>
              </w:rPr>
              <w:t>vko13@gcvp.kz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2-38-38</w:t>
            </w:r>
          </w:p>
        </w:tc>
        <w:tc>
          <w:tcPr>
            <w:tcW w:w="0" w:type="auto"/>
            <w:vMerge/>
            <w:tcBorders>
              <w:top w:val="nil"/>
              <w:left w:val="single" w:color="cfcfcf" w:sz="5"/>
              <w:bottom w:val="single" w:color="cfcfcf" w:sz="5"/>
              <w:right w:val="single" w:color="cfcfcf" w:sz="5"/>
            </w:tcBorders>
          </w:tcPr>
          <w:p/>
        </w:tc>
      </w:tr>
      <w:tr>
        <w:trPr>
          <w:trHeight w:val="42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w:t>
            </w:r>
            <w:r>
              <w:br/>
            </w:r>
            <w:r>
              <w:rPr>
                <w:rFonts w:ascii="Times New Roman"/>
                <w:b w:val="false"/>
                <w:i w:val="false"/>
                <w:color w:val="000000"/>
                <w:sz w:val="20"/>
              </w:rPr>
              <w:t>
</w:t>
            </w:r>
            <w:r>
              <w:rPr>
                <w:rFonts w:ascii="Times New Roman"/>
                <w:b w:val="false"/>
                <w:i w:val="false"/>
                <w:color w:val="000000"/>
                <w:sz w:val="20"/>
              </w:rPr>
              <w:t>улица Кабенова, 20</w:t>
            </w:r>
            <w:r>
              <w:br/>
            </w:r>
            <w:r>
              <w:rPr>
                <w:rFonts w:ascii="Times New Roman"/>
                <w:b w:val="false"/>
                <w:i w:val="false"/>
                <w:color w:val="000000"/>
                <w:sz w:val="20"/>
              </w:rPr>
              <w:t>
</w:t>
            </w:r>
            <w:r>
              <w:rPr>
                <w:rFonts w:ascii="Times New Roman"/>
                <w:b w:val="false"/>
                <w:i w:val="false"/>
                <w:color w:val="000000"/>
                <w:sz w:val="20"/>
              </w:rPr>
              <w:t>vko14@gcvp.kz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2-14-82</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w:t>
            </w:r>
            <w:r>
              <w:br/>
            </w:r>
            <w:r>
              <w:rPr>
                <w:rFonts w:ascii="Times New Roman"/>
                <w:b w:val="false"/>
                <w:i w:val="false"/>
                <w:color w:val="000000"/>
                <w:sz w:val="20"/>
              </w:rPr>
              <w:t>
</w:t>
            </w:r>
            <w:r>
              <w:rPr>
                <w:rFonts w:ascii="Times New Roman"/>
                <w:b w:val="false"/>
                <w:i w:val="false"/>
                <w:color w:val="000000"/>
                <w:sz w:val="20"/>
              </w:rPr>
              <w:t>здание детского сада</w:t>
            </w:r>
            <w:r>
              <w:br/>
            </w:r>
            <w:r>
              <w:rPr>
                <w:rFonts w:ascii="Times New Roman"/>
                <w:b w:val="false"/>
                <w:i w:val="false"/>
                <w:color w:val="000000"/>
                <w:sz w:val="20"/>
              </w:rPr>
              <w:t>
</w:t>
            </w:r>
            <w:r>
              <w:rPr>
                <w:rFonts w:ascii="Times New Roman"/>
                <w:b w:val="false"/>
                <w:i w:val="false"/>
                <w:color w:val="000000"/>
                <w:sz w:val="20"/>
              </w:rPr>
              <w:t>«Аленушка» vko19@gcvp.kz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2-74-77</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3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улица Казахстан, 3</w:t>
            </w:r>
            <w:r>
              <w:br/>
            </w:r>
            <w:r>
              <w:rPr>
                <w:rFonts w:ascii="Times New Roman"/>
                <w:b w:val="false"/>
                <w:i w:val="false"/>
                <w:color w:val="000000"/>
                <w:sz w:val="20"/>
              </w:rPr>
              <w:t>
</w:t>
            </w:r>
            <w:r>
              <w:rPr>
                <w:rFonts w:ascii="Times New Roman"/>
                <w:b w:val="false"/>
                <w:i w:val="false"/>
                <w:color w:val="000000"/>
                <w:sz w:val="20"/>
              </w:rPr>
              <w:t>vko17@gcvp.kz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25-49-98</w:t>
            </w:r>
          </w:p>
        </w:tc>
        <w:tc>
          <w:tcPr>
            <w:tcW w:w="0" w:type="auto"/>
            <w:vMerge/>
            <w:tcBorders>
              <w:top w:val="nil"/>
              <w:left w:val="single" w:color="cfcfcf" w:sz="5"/>
              <w:bottom w:val="single" w:color="cfcfcf" w:sz="5"/>
              <w:right w:val="single" w:color="cfcfcf" w:sz="5"/>
            </w:tcBorders>
          </w:tcPr>
          <w:p/>
        </w:tc>
      </w:tr>
      <w:tr>
        <w:trPr>
          <w:trHeight w:val="96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Урджар,</w:t>
            </w:r>
            <w:r>
              <w:br/>
            </w:r>
            <w:r>
              <w:rPr>
                <w:rFonts w:ascii="Times New Roman"/>
                <w:b w:val="false"/>
                <w:i w:val="false"/>
                <w:color w:val="000000"/>
                <w:sz w:val="20"/>
              </w:rPr>
              <w:t>
</w:t>
            </w:r>
            <w:r>
              <w:rPr>
                <w:rFonts w:ascii="Times New Roman"/>
                <w:b w:val="false"/>
                <w:i w:val="false"/>
                <w:color w:val="000000"/>
                <w:sz w:val="20"/>
              </w:rPr>
              <w:t>улица Кабанбая, 66</w:t>
            </w:r>
            <w:r>
              <w:br/>
            </w:r>
            <w:r>
              <w:rPr>
                <w:rFonts w:ascii="Times New Roman"/>
                <w:b w:val="false"/>
                <w:i w:val="false"/>
                <w:color w:val="000000"/>
                <w:sz w:val="20"/>
              </w:rPr>
              <w:t>
</w:t>
            </w:r>
            <w:r>
              <w:rPr>
                <w:rFonts w:ascii="Times New Roman"/>
                <w:b w:val="false"/>
                <w:i w:val="false"/>
                <w:color w:val="000000"/>
                <w:sz w:val="20"/>
              </w:rPr>
              <w:t>vko15@gcvp.kz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3-35-06</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Шемонаиха, улица</w:t>
            </w:r>
            <w:r>
              <w:br/>
            </w:r>
            <w:r>
              <w:rPr>
                <w:rFonts w:ascii="Times New Roman"/>
                <w:b w:val="false"/>
                <w:i w:val="false"/>
                <w:color w:val="000000"/>
                <w:sz w:val="20"/>
              </w:rPr>
              <w:t>
</w:t>
            </w:r>
            <w:r>
              <w:rPr>
                <w:rFonts w:ascii="Times New Roman"/>
                <w:b w:val="false"/>
                <w:i w:val="false"/>
                <w:color w:val="000000"/>
                <w:sz w:val="20"/>
              </w:rPr>
              <w:t>Молодежная, 19</w:t>
            </w:r>
            <w:r>
              <w:br/>
            </w:r>
            <w:r>
              <w:rPr>
                <w:rFonts w:ascii="Times New Roman"/>
                <w:b w:val="false"/>
                <w:i w:val="false"/>
                <w:color w:val="000000"/>
                <w:sz w:val="20"/>
              </w:rPr>
              <w:t>
</w:t>
            </w:r>
            <w:r>
              <w:rPr>
                <w:rFonts w:ascii="Times New Roman"/>
                <w:b w:val="false"/>
                <w:i w:val="false"/>
                <w:color w:val="000000"/>
                <w:sz w:val="20"/>
              </w:rPr>
              <w:t>vko16@gcvp.kz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w:t>
            </w:r>
            <w:r>
              <w:rPr>
                <w:rFonts w:ascii="Times New Roman"/>
                <w:b w:val="false"/>
                <w:i w:val="false"/>
                <w:color w:val="000000"/>
                <w:sz w:val="20"/>
              </w:rPr>
              <w:t>3-37-61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Жамбылской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3793"/>
        <w:gridCol w:w="4041"/>
        <w:gridCol w:w="1851"/>
        <w:gridCol w:w="2638"/>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Казыбек би, 137</w:t>
            </w:r>
            <w:r>
              <w:br/>
            </w:r>
            <w:r>
              <w:rPr>
                <w:rFonts w:ascii="Times New Roman"/>
                <w:b w:val="false"/>
                <w:i w:val="false"/>
                <w:color w:val="000000"/>
                <w:sz w:val="20"/>
              </w:rPr>
              <w:t>
</w:t>
            </w:r>
            <w:r>
              <w:rPr>
                <w:rFonts w:ascii="Times New Roman"/>
                <w:b w:val="false"/>
                <w:i w:val="false"/>
                <w:color w:val="000000"/>
                <w:sz w:val="20"/>
              </w:rPr>
              <w:t xml:space="preserve">zhambyl@gcvp.kz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45-95-03,</w:t>
            </w:r>
            <w:r>
              <w:br/>
            </w:r>
            <w:r>
              <w:rPr>
                <w:rFonts w:ascii="Times New Roman"/>
                <w:b w:val="false"/>
                <w:i w:val="false"/>
                <w:color w:val="000000"/>
                <w:sz w:val="20"/>
              </w:rPr>
              <w:t>
</w:t>
            </w:r>
            <w:r>
              <w:rPr>
                <w:rFonts w:ascii="Times New Roman"/>
                <w:b w:val="false"/>
                <w:i w:val="false"/>
                <w:color w:val="000000"/>
                <w:sz w:val="20"/>
              </w:rPr>
              <w:t>45-35-01</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w:t>
            </w:r>
            <w:r>
              <w:br/>
            </w:r>
            <w:r>
              <w:rPr>
                <w:rFonts w:ascii="Times New Roman"/>
                <w:b w:val="false"/>
                <w:i w:val="false"/>
                <w:color w:val="000000"/>
                <w:sz w:val="20"/>
              </w:rPr>
              <w:t>
</w:t>
            </w:r>
            <w:r>
              <w:rPr>
                <w:rFonts w:ascii="Times New Roman"/>
                <w:b w:val="false"/>
                <w:i w:val="false"/>
                <w:color w:val="000000"/>
                <w:sz w:val="20"/>
              </w:rPr>
              <w:t>улица Конаева, 123</w:t>
            </w:r>
            <w:r>
              <w:br/>
            </w:r>
            <w:r>
              <w:rPr>
                <w:rFonts w:ascii="Times New Roman"/>
                <w:b w:val="false"/>
                <w:i w:val="false"/>
                <w:color w:val="000000"/>
                <w:sz w:val="20"/>
              </w:rPr>
              <w:t>
</w:t>
            </w:r>
            <w:r>
              <w:rPr>
                <w:rFonts w:ascii="Times New Roman"/>
                <w:b w:val="false"/>
                <w:i w:val="false"/>
                <w:color w:val="000000"/>
                <w:sz w:val="20"/>
              </w:rPr>
              <w:t>taraz2@gcvp.kz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2-25-57</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улица Жунусова,</w:t>
            </w:r>
            <w:r>
              <w:br/>
            </w:r>
            <w:r>
              <w:rPr>
                <w:rFonts w:ascii="Times New Roman"/>
                <w:b w:val="false"/>
                <w:i w:val="false"/>
                <w:color w:val="000000"/>
                <w:sz w:val="20"/>
              </w:rPr>
              <w:t>
</w:t>
            </w:r>
            <w:r>
              <w:rPr>
                <w:rFonts w:ascii="Times New Roman"/>
                <w:b w:val="false"/>
                <w:i w:val="false"/>
                <w:color w:val="000000"/>
                <w:sz w:val="20"/>
              </w:rPr>
              <w:t>12 taraz10@gcvp.kz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 улица</w:t>
            </w:r>
            <w:r>
              <w:br/>
            </w:r>
            <w:r>
              <w:rPr>
                <w:rFonts w:ascii="Times New Roman"/>
                <w:b w:val="false"/>
                <w:i w:val="false"/>
                <w:color w:val="000000"/>
                <w:sz w:val="20"/>
              </w:rPr>
              <w:t>
</w:t>
            </w:r>
            <w:r>
              <w:rPr>
                <w:rFonts w:ascii="Times New Roman"/>
                <w:b w:val="false"/>
                <w:i w:val="false"/>
                <w:color w:val="000000"/>
                <w:sz w:val="20"/>
              </w:rPr>
              <w:t>Конаева, 3</w:t>
            </w:r>
            <w:r>
              <w:br/>
            </w:r>
            <w:r>
              <w:rPr>
                <w:rFonts w:ascii="Times New Roman"/>
                <w:b w:val="false"/>
                <w:i w:val="false"/>
                <w:color w:val="000000"/>
                <w:sz w:val="20"/>
              </w:rPr>
              <w:t>
</w:t>
            </w:r>
            <w:r>
              <w:rPr>
                <w:rFonts w:ascii="Times New Roman"/>
                <w:b w:val="false"/>
                <w:i w:val="false"/>
                <w:color w:val="000000"/>
                <w:sz w:val="20"/>
              </w:rPr>
              <w:t>taraz9@gcvp.kz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2-11-73</w:t>
            </w:r>
          </w:p>
        </w:tc>
        <w:tc>
          <w:tcPr>
            <w:tcW w:w="0" w:type="auto"/>
            <w:vMerge/>
            <w:tcBorders>
              <w:top w:val="nil"/>
              <w:left w:val="single" w:color="cfcfcf" w:sz="5"/>
              <w:bottom w:val="single" w:color="cfcfcf" w:sz="5"/>
              <w:right w:val="single" w:color="cfcfcf" w:sz="5"/>
            </w:tcBorders>
          </w:tcPr>
          <w:p/>
        </w:tc>
      </w:tr>
      <w:tr>
        <w:trPr>
          <w:trHeight w:val="96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w:t>
            </w:r>
            <w:r>
              <w:br/>
            </w:r>
            <w:r>
              <w:rPr>
                <w:rFonts w:ascii="Times New Roman"/>
                <w:b w:val="false"/>
                <w:i w:val="false"/>
                <w:color w:val="000000"/>
                <w:sz w:val="20"/>
              </w:rPr>
              <w:t>
</w:t>
            </w:r>
            <w:r>
              <w:rPr>
                <w:rFonts w:ascii="Times New Roman"/>
                <w:b w:val="false"/>
                <w:i w:val="false"/>
                <w:color w:val="000000"/>
                <w:sz w:val="20"/>
              </w:rPr>
              <w:t>улица Толе би, 47</w:t>
            </w:r>
            <w:r>
              <w:br/>
            </w:r>
            <w:r>
              <w:rPr>
                <w:rFonts w:ascii="Times New Roman"/>
                <w:b w:val="false"/>
                <w:i w:val="false"/>
                <w:color w:val="000000"/>
                <w:sz w:val="20"/>
              </w:rPr>
              <w:t>
</w:t>
            </w:r>
            <w:r>
              <w:rPr>
                <w:rFonts w:ascii="Times New Roman"/>
                <w:b w:val="false"/>
                <w:i w:val="false"/>
                <w:color w:val="000000"/>
                <w:sz w:val="20"/>
              </w:rPr>
              <w:t>taraz8@gcvp.kz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2-15-49,</w:t>
            </w:r>
            <w:r>
              <w:br/>
            </w:r>
            <w:r>
              <w:rPr>
                <w:rFonts w:ascii="Times New Roman"/>
                <w:b w:val="false"/>
                <w:i w:val="false"/>
                <w:color w:val="000000"/>
                <w:sz w:val="20"/>
              </w:rPr>
              <w:t>
</w:t>
            </w:r>
            <w:r>
              <w:rPr>
                <w:rFonts w:ascii="Times New Roman"/>
                <w:b w:val="false"/>
                <w:i w:val="false"/>
                <w:color w:val="000000"/>
                <w:sz w:val="20"/>
              </w:rPr>
              <w:t>2-12-30</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Т.Рыскулова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w:t>
            </w:r>
            <w:r>
              <w:br/>
            </w:r>
            <w:r>
              <w:rPr>
                <w:rFonts w:ascii="Times New Roman"/>
                <w:b w:val="false"/>
                <w:i w:val="false"/>
                <w:color w:val="000000"/>
                <w:sz w:val="20"/>
              </w:rPr>
              <w:t>
</w:t>
            </w:r>
            <w:r>
              <w:rPr>
                <w:rFonts w:ascii="Times New Roman"/>
                <w:b w:val="false"/>
                <w:i w:val="false"/>
                <w:color w:val="000000"/>
                <w:sz w:val="20"/>
              </w:rPr>
              <w:t>улица Исмаилова, 132</w:t>
            </w:r>
            <w:r>
              <w:br/>
            </w:r>
            <w:r>
              <w:rPr>
                <w:rFonts w:ascii="Times New Roman"/>
                <w:b w:val="false"/>
                <w:i w:val="false"/>
                <w:color w:val="000000"/>
                <w:sz w:val="20"/>
              </w:rPr>
              <w:t>
</w:t>
            </w:r>
            <w:r>
              <w:rPr>
                <w:rFonts w:ascii="Times New Roman"/>
                <w:b w:val="false"/>
                <w:i w:val="false"/>
                <w:color w:val="000000"/>
                <w:sz w:val="20"/>
              </w:rPr>
              <w:t>taraz7@gcvp.kz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2-19-99,</w:t>
            </w:r>
            <w:r>
              <w:br/>
            </w:r>
            <w:r>
              <w:rPr>
                <w:rFonts w:ascii="Times New Roman"/>
                <w:b w:val="false"/>
                <w:i w:val="false"/>
                <w:color w:val="000000"/>
                <w:sz w:val="20"/>
              </w:rPr>
              <w:t>
</w:t>
            </w:r>
            <w:r>
              <w:rPr>
                <w:rFonts w:ascii="Times New Roman"/>
                <w:b w:val="false"/>
                <w:i w:val="false"/>
                <w:color w:val="000000"/>
                <w:sz w:val="20"/>
              </w:rPr>
              <w:t>2-26-68</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Сарымолдаева,</w:t>
            </w:r>
            <w:r>
              <w:br/>
            </w:r>
            <w:r>
              <w:rPr>
                <w:rFonts w:ascii="Times New Roman"/>
                <w:b w:val="false"/>
                <w:i w:val="false"/>
                <w:color w:val="000000"/>
                <w:sz w:val="20"/>
              </w:rPr>
              <w:t>
</w:t>
            </w:r>
            <w:r>
              <w:rPr>
                <w:rFonts w:ascii="Times New Roman"/>
                <w:b w:val="false"/>
                <w:i w:val="false"/>
                <w:color w:val="000000"/>
                <w:sz w:val="20"/>
              </w:rPr>
              <w:t>улица Омарходжаева, 8/2,</w:t>
            </w:r>
            <w:r>
              <w:br/>
            </w:r>
            <w:r>
              <w:rPr>
                <w:rFonts w:ascii="Times New Roman"/>
                <w:b w:val="false"/>
                <w:i w:val="false"/>
                <w:color w:val="000000"/>
                <w:sz w:val="20"/>
              </w:rPr>
              <w:t>
</w:t>
            </w:r>
            <w:r>
              <w:rPr>
                <w:rFonts w:ascii="Times New Roman"/>
                <w:b w:val="false"/>
                <w:i w:val="false"/>
                <w:color w:val="000000"/>
                <w:sz w:val="20"/>
              </w:rPr>
              <w:t>taraz6@gcvp.kz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4-07-56,</w:t>
            </w:r>
            <w:r>
              <w:br/>
            </w:r>
            <w:r>
              <w:rPr>
                <w:rFonts w:ascii="Times New Roman"/>
                <w:b w:val="false"/>
                <w:i w:val="false"/>
                <w:color w:val="000000"/>
                <w:sz w:val="20"/>
              </w:rPr>
              <w:t>
</w:t>
            </w:r>
            <w:r>
              <w:rPr>
                <w:rFonts w:ascii="Times New Roman"/>
                <w:b w:val="false"/>
                <w:i w:val="false"/>
                <w:color w:val="000000"/>
                <w:sz w:val="20"/>
              </w:rPr>
              <w:t>4-07-55</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w:t>
            </w:r>
            <w:r>
              <w:br/>
            </w:r>
            <w:r>
              <w:rPr>
                <w:rFonts w:ascii="Times New Roman"/>
                <w:b w:val="false"/>
                <w:i w:val="false"/>
                <w:color w:val="000000"/>
                <w:sz w:val="20"/>
              </w:rPr>
              <w:t>
</w:t>
            </w:r>
            <w:r>
              <w:rPr>
                <w:rFonts w:ascii="Times New Roman"/>
                <w:b w:val="false"/>
                <w:i w:val="false"/>
                <w:color w:val="000000"/>
                <w:sz w:val="20"/>
              </w:rPr>
              <w:t>улица Рыскулбекова, 3</w:t>
            </w:r>
            <w:r>
              <w:br/>
            </w:r>
            <w:r>
              <w:rPr>
                <w:rFonts w:ascii="Times New Roman"/>
                <w:b w:val="false"/>
                <w:i w:val="false"/>
                <w:color w:val="000000"/>
                <w:sz w:val="20"/>
              </w:rPr>
              <w:t>
</w:t>
            </w:r>
            <w:r>
              <w:rPr>
                <w:rFonts w:ascii="Times New Roman"/>
                <w:b w:val="false"/>
                <w:i w:val="false"/>
                <w:color w:val="000000"/>
                <w:sz w:val="20"/>
              </w:rPr>
              <w:t>taraz1@gcvp.kz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2-41-94</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w:t>
            </w:r>
            <w:r>
              <w:br/>
            </w:r>
            <w:r>
              <w:rPr>
                <w:rFonts w:ascii="Times New Roman"/>
                <w:b w:val="false"/>
                <w:i w:val="false"/>
                <w:color w:val="000000"/>
                <w:sz w:val="20"/>
              </w:rPr>
              <w:t>
</w:t>
            </w:r>
            <w:r>
              <w:rPr>
                <w:rFonts w:ascii="Times New Roman"/>
                <w:b w:val="false"/>
                <w:i w:val="false"/>
                <w:color w:val="000000"/>
                <w:sz w:val="20"/>
              </w:rPr>
              <w:t>улица Жибек Жолы, 31</w:t>
            </w:r>
            <w:r>
              <w:br/>
            </w:r>
            <w:r>
              <w:rPr>
                <w:rFonts w:ascii="Times New Roman"/>
                <w:b w:val="false"/>
                <w:i w:val="false"/>
                <w:color w:val="000000"/>
                <w:sz w:val="20"/>
              </w:rPr>
              <w:t>
</w:t>
            </w:r>
            <w:r>
              <w:rPr>
                <w:rFonts w:ascii="Times New Roman"/>
                <w:b w:val="false"/>
                <w:i w:val="false"/>
                <w:color w:val="000000"/>
                <w:sz w:val="20"/>
              </w:rPr>
              <w:t>taraz5@gcvp.kz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w:t>
            </w:r>
            <w:r>
              <w:rPr>
                <w:rFonts w:ascii="Times New Roman"/>
                <w:b w:val="false"/>
                <w:i w:val="false"/>
                <w:color w:val="000000"/>
                <w:sz w:val="20"/>
              </w:rPr>
              <w:t>6-24-54</w:t>
            </w:r>
          </w:p>
        </w:tc>
        <w:tc>
          <w:tcPr>
            <w:tcW w:w="0" w:type="auto"/>
            <w:vMerge/>
            <w:tcBorders>
              <w:top w:val="nil"/>
              <w:left w:val="single" w:color="cfcfcf" w:sz="5"/>
              <w:bottom w:val="single" w:color="cfcfcf" w:sz="5"/>
              <w:right w:val="single" w:color="cfcfcf" w:sz="5"/>
            </w:tcBorders>
          </w:tcPr>
          <w:p/>
        </w:tc>
      </w:tr>
      <w:tr>
        <w:trPr>
          <w:trHeight w:val="99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w:t>
            </w:r>
            <w:r>
              <w:br/>
            </w:r>
            <w:r>
              <w:rPr>
                <w:rFonts w:ascii="Times New Roman"/>
                <w:b w:val="false"/>
                <w:i w:val="false"/>
                <w:color w:val="000000"/>
                <w:sz w:val="20"/>
              </w:rPr>
              <w:t>
</w:t>
            </w:r>
            <w:r>
              <w:rPr>
                <w:rFonts w:ascii="Times New Roman"/>
                <w:b w:val="false"/>
                <w:i w:val="false"/>
                <w:color w:val="000000"/>
                <w:sz w:val="20"/>
              </w:rPr>
              <w:t>улица Рыскулова, 18</w:t>
            </w:r>
            <w:r>
              <w:br/>
            </w:r>
            <w:r>
              <w:rPr>
                <w:rFonts w:ascii="Times New Roman"/>
                <w:b w:val="false"/>
                <w:i w:val="false"/>
                <w:color w:val="000000"/>
                <w:sz w:val="20"/>
              </w:rPr>
              <w:t>
</w:t>
            </w:r>
            <w:r>
              <w:rPr>
                <w:rFonts w:ascii="Times New Roman"/>
                <w:b w:val="false"/>
                <w:i w:val="false"/>
                <w:color w:val="000000"/>
                <w:sz w:val="20"/>
              </w:rPr>
              <w:t>taraz4@gcvp.kz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6-18-48</w:t>
            </w:r>
          </w:p>
        </w:tc>
        <w:tc>
          <w:tcPr>
            <w:tcW w:w="0" w:type="auto"/>
            <w:vMerge/>
            <w:tcBorders>
              <w:top w:val="nil"/>
              <w:left w:val="single" w:color="cfcfcf" w:sz="5"/>
              <w:bottom w:val="single" w:color="cfcfcf" w:sz="5"/>
              <w:right w:val="single" w:color="cfcfcf" w:sz="5"/>
            </w:tcBorders>
          </w:tc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Толе би,</w:t>
            </w:r>
            <w:r>
              <w:br/>
            </w:r>
            <w:r>
              <w:rPr>
                <w:rFonts w:ascii="Times New Roman"/>
                <w:b w:val="false"/>
                <w:i w:val="false"/>
                <w:color w:val="000000"/>
                <w:sz w:val="20"/>
              </w:rPr>
              <w:t>
</w:t>
            </w:r>
            <w:r>
              <w:rPr>
                <w:rFonts w:ascii="Times New Roman"/>
                <w:b w:val="false"/>
                <w:i w:val="false"/>
                <w:color w:val="000000"/>
                <w:sz w:val="20"/>
              </w:rPr>
              <w:t>улица Балуана Шолака,</w:t>
            </w:r>
            <w:r>
              <w:br/>
            </w:r>
            <w:r>
              <w:rPr>
                <w:rFonts w:ascii="Times New Roman"/>
                <w:b w:val="false"/>
                <w:i w:val="false"/>
                <w:color w:val="000000"/>
                <w:sz w:val="20"/>
              </w:rPr>
              <w:t>
</w:t>
            </w:r>
            <w:r>
              <w:rPr>
                <w:rFonts w:ascii="Times New Roman"/>
                <w:b w:val="false"/>
                <w:i w:val="false"/>
                <w:color w:val="000000"/>
                <w:sz w:val="20"/>
              </w:rPr>
              <w:t>192 taraz3@gcvp.kz</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w:t>
            </w:r>
            <w:r>
              <w:rPr>
                <w:rFonts w:ascii="Times New Roman"/>
                <w:b w:val="false"/>
                <w:i w:val="false"/>
                <w:color w:val="000000"/>
                <w:sz w:val="20"/>
              </w:rPr>
              <w:t>3-19-32,</w:t>
            </w:r>
            <w:r>
              <w:br/>
            </w:r>
            <w:r>
              <w:rPr>
                <w:rFonts w:ascii="Times New Roman"/>
                <w:b w:val="false"/>
                <w:i w:val="false"/>
                <w:color w:val="000000"/>
                <w:sz w:val="20"/>
              </w:rPr>
              <w:t>
</w:t>
            </w:r>
            <w:r>
              <w:rPr>
                <w:rFonts w:ascii="Times New Roman"/>
                <w:b w:val="false"/>
                <w:i w:val="false"/>
                <w:color w:val="000000"/>
                <w:sz w:val="20"/>
              </w:rPr>
              <w:t>3-31-65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Западно-Казахстанской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3693"/>
        <w:gridCol w:w="3837"/>
        <w:gridCol w:w="1843"/>
        <w:gridCol w:w="2933"/>
      </w:tblGrid>
      <w:tr>
        <w:trPr>
          <w:trHeight w:val="106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w:t>
            </w:r>
            <w:r>
              <w:rPr>
                <w:rFonts w:ascii="Times New Roman"/>
                <w:b w:val="false"/>
                <w:i w:val="false"/>
                <w:color w:val="000000"/>
                <w:sz w:val="20"/>
              </w:rPr>
              <w:t>работы</w:t>
            </w:r>
          </w:p>
        </w:tc>
      </w:tr>
      <w:tr>
        <w:trPr>
          <w:trHeight w:val="42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Жунисова, 96</w:t>
            </w:r>
            <w:r>
              <w:br/>
            </w:r>
            <w:r>
              <w:rPr>
                <w:rFonts w:ascii="Times New Roman"/>
                <w:b w:val="false"/>
                <w:i w:val="false"/>
                <w:color w:val="000000"/>
                <w:sz w:val="20"/>
              </w:rPr>
              <w:t>
</w:t>
            </w:r>
            <w:r>
              <w:rPr>
                <w:rFonts w:ascii="Times New Roman"/>
                <w:b w:val="false"/>
                <w:i w:val="false"/>
                <w:color w:val="000000"/>
                <w:sz w:val="20"/>
              </w:rPr>
              <w:t>uralsk@gcvp.kz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51-06-29</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Акжайыкское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Чапаево,</w:t>
            </w:r>
            <w:r>
              <w:br/>
            </w:r>
            <w:r>
              <w:rPr>
                <w:rFonts w:ascii="Times New Roman"/>
                <w:b w:val="false"/>
                <w:i w:val="false"/>
                <w:color w:val="000000"/>
                <w:sz w:val="20"/>
              </w:rPr>
              <w:t>
</w:t>
            </w:r>
            <w:r>
              <w:rPr>
                <w:rFonts w:ascii="Times New Roman"/>
                <w:b w:val="false"/>
                <w:i w:val="false"/>
                <w:color w:val="000000"/>
                <w:sz w:val="20"/>
              </w:rPr>
              <w:t>улица Мендалиев, 45</w:t>
            </w:r>
            <w:r>
              <w:br/>
            </w:r>
            <w:r>
              <w:rPr>
                <w:rFonts w:ascii="Times New Roman"/>
                <w:b w:val="false"/>
                <w:i w:val="false"/>
                <w:color w:val="000000"/>
                <w:sz w:val="20"/>
              </w:rPr>
              <w:t>
</w:t>
            </w:r>
            <w:r>
              <w:rPr>
                <w:rFonts w:ascii="Times New Roman"/>
                <w:b w:val="false"/>
                <w:i w:val="false"/>
                <w:color w:val="000000"/>
                <w:sz w:val="20"/>
              </w:rPr>
              <w:t>uralsk02@gcvp.kz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9-10-94</w:t>
            </w:r>
          </w:p>
        </w:tc>
        <w:tc>
          <w:tcPr>
            <w:tcW w:w="0" w:type="auto"/>
            <w:vMerge/>
            <w:tcBorders>
              <w:top w:val="nil"/>
              <w:left w:val="single" w:color="cfcfcf" w:sz="5"/>
              <w:bottom w:val="single" w:color="cfcfcf" w:sz="5"/>
              <w:right w:val="single" w:color="cfcfcf" w:sz="5"/>
            </w:tcBorders>
          </w:tcPr>
          <w:p/>
        </w:tc>
      </w:tr>
      <w:tr>
        <w:trPr>
          <w:trHeight w:val="127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 улица</w:t>
            </w:r>
            <w:r>
              <w:br/>
            </w:r>
            <w:r>
              <w:rPr>
                <w:rFonts w:ascii="Times New Roman"/>
                <w:b w:val="false"/>
                <w:i w:val="false"/>
                <w:color w:val="000000"/>
                <w:sz w:val="20"/>
              </w:rPr>
              <w:t>
</w:t>
            </w:r>
            <w:r>
              <w:rPr>
                <w:rFonts w:ascii="Times New Roman"/>
                <w:b w:val="false"/>
                <w:i w:val="false"/>
                <w:color w:val="000000"/>
                <w:sz w:val="20"/>
              </w:rPr>
              <w:t>Железнодорожная, 80</w:t>
            </w:r>
            <w:r>
              <w:br/>
            </w:r>
            <w:r>
              <w:rPr>
                <w:rFonts w:ascii="Times New Roman"/>
                <w:b w:val="false"/>
                <w:i w:val="false"/>
                <w:color w:val="000000"/>
                <w:sz w:val="20"/>
              </w:rPr>
              <w:t>
</w:t>
            </w:r>
            <w:r>
              <w:rPr>
                <w:rFonts w:ascii="Times New Roman"/>
                <w:b w:val="false"/>
                <w:i w:val="false"/>
                <w:color w:val="000000"/>
                <w:sz w:val="20"/>
              </w:rPr>
              <w:t>uralsk03@gcvp.kz</w:t>
            </w:r>
            <w:r>
              <w:br/>
            </w:r>
            <w:r>
              <w:rPr>
                <w:rFonts w:ascii="Times New Roman"/>
                <w:b w:val="false"/>
                <w:i w:val="false"/>
                <w:color w:val="000000"/>
                <w:sz w:val="20"/>
              </w:rPr>
              <w:t>
</w:t>
            </w:r>
            <w:r>
              <w:rPr>
                <w:rFonts w:ascii="Times New Roman"/>
                <w:b w:val="false"/>
                <w:i w:val="false"/>
                <w:color w:val="000000"/>
                <w:sz w:val="20"/>
              </w:rPr>
              <w:t>uralsk14@gcvp.kz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50-54-74</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w:t>
            </w:r>
            <w:r>
              <w:br/>
            </w:r>
            <w:r>
              <w:rPr>
                <w:rFonts w:ascii="Times New Roman"/>
                <w:b w:val="false"/>
                <w:i w:val="false"/>
                <w:color w:val="000000"/>
                <w:sz w:val="20"/>
              </w:rPr>
              <w:t>
</w:t>
            </w:r>
            <w:r>
              <w:rPr>
                <w:rFonts w:ascii="Times New Roman"/>
                <w:b w:val="false"/>
                <w:i w:val="false"/>
                <w:color w:val="000000"/>
                <w:sz w:val="20"/>
              </w:rPr>
              <w:t>улица 1 Мая, 6</w:t>
            </w:r>
            <w:r>
              <w:br/>
            </w:r>
            <w:r>
              <w:rPr>
                <w:rFonts w:ascii="Times New Roman"/>
                <w:b w:val="false"/>
                <w:i w:val="false"/>
                <w:color w:val="000000"/>
                <w:sz w:val="20"/>
              </w:rPr>
              <w:t>
</w:t>
            </w:r>
            <w:r>
              <w:rPr>
                <w:rFonts w:ascii="Times New Roman"/>
                <w:b w:val="false"/>
                <w:i w:val="false"/>
                <w:color w:val="000000"/>
                <w:sz w:val="20"/>
              </w:rPr>
              <w:t>uralsk04@gcvp.kz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2-17-04</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 улица</w:t>
            </w:r>
            <w:r>
              <w:br/>
            </w:r>
            <w:r>
              <w:rPr>
                <w:rFonts w:ascii="Times New Roman"/>
                <w:b w:val="false"/>
                <w:i w:val="false"/>
                <w:color w:val="000000"/>
                <w:sz w:val="20"/>
              </w:rPr>
              <w:t>
</w:t>
            </w:r>
            <w:r>
              <w:rPr>
                <w:rFonts w:ascii="Times New Roman"/>
                <w:b w:val="false"/>
                <w:i w:val="false"/>
                <w:color w:val="000000"/>
                <w:sz w:val="20"/>
              </w:rPr>
              <w:t>Шарафутдинова, 40,</w:t>
            </w:r>
            <w:r>
              <w:br/>
            </w:r>
            <w:r>
              <w:rPr>
                <w:rFonts w:ascii="Times New Roman"/>
                <w:b w:val="false"/>
                <w:i w:val="false"/>
                <w:color w:val="000000"/>
                <w:sz w:val="20"/>
              </w:rPr>
              <w:t>
</w:t>
            </w:r>
            <w:r>
              <w:rPr>
                <w:rFonts w:ascii="Times New Roman"/>
                <w:b w:val="false"/>
                <w:i w:val="false"/>
                <w:color w:val="000000"/>
                <w:sz w:val="20"/>
              </w:rPr>
              <w:t>uralsk05@gcvp.kz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Переметное,</w:t>
            </w:r>
            <w:r>
              <w:br/>
            </w:r>
            <w:r>
              <w:rPr>
                <w:rFonts w:ascii="Times New Roman"/>
                <w:b w:val="false"/>
                <w:i w:val="false"/>
                <w:color w:val="000000"/>
                <w:sz w:val="20"/>
              </w:rPr>
              <w:t>
</w:t>
            </w:r>
            <w:r>
              <w:rPr>
                <w:rFonts w:ascii="Times New Roman"/>
                <w:b w:val="false"/>
                <w:i w:val="false"/>
                <w:color w:val="000000"/>
                <w:sz w:val="20"/>
              </w:rPr>
              <w:t>улица Победы, 24 в</w:t>
            </w:r>
            <w:r>
              <w:br/>
            </w:r>
            <w:r>
              <w:rPr>
                <w:rFonts w:ascii="Times New Roman"/>
                <w:b w:val="false"/>
                <w:i w:val="false"/>
                <w:color w:val="000000"/>
                <w:sz w:val="20"/>
              </w:rPr>
              <w:t>
</w:t>
            </w:r>
            <w:r>
              <w:rPr>
                <w:rFonts w:ascii="Times New Roman"/>
                <w:b w:val="false"/>
                <w:i w:val="false"/>
                <w:color w:val="000000"/>
                <w:sz w:val="20"/>
              </w:rPr>
              <w:t>uralsk06@gcvp.kz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2-20-42</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w:t>
            </w:r>
            <w:r>
              <w:br/>
            </w:r>
            <w:r>
              <w:rPr>
                <w:rFonts w:ascii="Times New Roman"/>
                <w:b w:val="false"/>
                <w:i w:val="false"/>
                <w:color w:val="000000"/>
                <w:sz w:val="20"/>
              </w:rPr>
              <w:t>
</w:t>
            </w:r>
            <w:r>
              <w:rPr>
                <w:rFonts w:ascii="Times New Roman"/>
                <w:b w:val="false"/>
                <w:i w:val="false"/>
                <w:color w:val="000000"/>
                <w:sz w:val="20"/>
              </w:rPr>
              <w:t>улица Садыкова, 9</w:t>
            </w:r>
            <w:r>
              <w:br/>
            </w:r>
            <w:r>
              <w:rPr>
                <w:rFonts w:ascii="Times New Roman"/>
                <w:b w:val="false"/>
                <w:i w:val="false"/>
                <w:color w:val="000000"/>
                <w:sz w:val="20"/>
              </w:rPr>
              <w:t>
</w:t>
            </w:r>
            <w:r>
              <w:rPr>
                <w:rFonts w:ascii="Times New Roman"/>
                <w:b w:val="false"/>
                <w:i w:val="false"/>
                <w:color w:val="000000"/>
                <w:sz w:val="20"/>
              </w:rPr>
              <w:t>uralsk07@gcvp.kz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3-14-76</w:t>
            </w:r>
          </w:p>
        </w:tc>
        <w:tc>
          <w:tcPr>
            <w:tcW w:w="0" w:type="auto"/>
            <w:vMerge/>
            <w:tcBorders>
              <w:top w:val="nil"/>
              <w:left w:val="single" w:color="cfcfcf" w:sz="5"/>
              <w:bottom w:val="single" w:color="cfcfcf" w:sz="5"/>
              <w:right w:val="single" w:color="cfcfcf" w:sz="5"/>
            </w:tcBorders>
          </w:tcPr>
          <w:p/>
        </w:tc>
      </w:tr>
      <w:tr>
        <w:trPr>
          <w:trHeight w:val="57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 улица</w:t>
            </w:r>
            <w:r>
              <w:br/>
            </w:r>
            <w:r>
              <w:rPr>
                <w:rFonts w:ascii="Times New Roman"/>
                <w:b w:val="false"/>
                <w:i w:val="false"/>
                <w:color w:val="000000"/>
                <w:sz w:val="20"/>
              </w:rPr>
              <w:t>
</w:t>
            </w:r>
            <w:r>
              <w:rPr>
                <w:rFonts w:ascii="Times New Roman"/>
                <w:b w:val="false"/>
                <w:i w:val="false"/>
                <w:color w:val="000000"/>
                <w:sz w:val="20"/>
              </w:rPr>
              <w:t>Мухит, 14,</w:t>
            </w:r>
            <w:r>
              <w:br/>
            </w:r>
            <w:r>
              <w:rPr>
                <w:rFonts w:ascii="Times New Roman"/>
                <w:b w:val="false"/>
                <w:i w:val="false"/>
                <w:color w:val="000000"/>
                <w:sz w:val="20"/>
              </w:rPr>
              <w:t>
</w:t>
            </w:r>
            <w:r>
              <w:rPr>
                <w:rFonts w:ascii="Times New Roman"/>
                <w:b w:val="false"/>
                <w:i w:val="false"/>
                <w:color w:val="000000"/>
                <w:sz w:val="20"/>
              </w:rPr>
              <w:t>uralsk08@gcvp.kz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3-12-68</w:t>
            </w:r>
          </w:p>
        </w:tc>
        <w:tc>
          <w:tcPr>
            <w:tcW w:w="0" w:type="auto"/>
            <w:vMerge/>
            <w:tcBorders>
              <w:top w:val="nil"/>
              <w:left w:val="single" w:color="cfcfcf" w:sz="5"/>
              <w:bottom w:val="single" w:color="cfcfcf" w:sz="5"/>
              <w:right w:val="single" w:color="cfcfcf" w:sz="5"/>
            </w:tcBorders>
          </w:tcPr>
          <w:p/>
        </w:tc>
      </w:tr>
      <w:tr>
        <w:trPr>
          <w:trHeight w:val="9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Жымпита,</w:t>
            </w:r>
            <w:r>
              <w:br/>
            </w:r>
            <w:r>
              <w:rPr>
                <w:rFonts w:ascii="Times New Roman"/>
                <w:b w:val="false"/>
                <w:i w:val="false"/>
                <w:color w:val="000000"/>
                <w:sz w:val="20"/>
              </w:rPr>
              <w:t>
</w:t>
            </w:r>
            <w:r>
              <w:rPr>
                <w:rFonts w:ascii="Times New Roman"/>
                <w:b w:val="false"/>
                <w:i w:val="false"/>
                <w:color w:val="000000"/>
                <w:sz w:val="20"/>
              </w:rPr>
              <w:t>улица Жумагалиева, 3</w:t>
            </w:r>
            <w:r>
              <w:br/>
            </w:r>
            <w:r>
              <w:rPr>
                <w:rFonts w:ascii="Times New Roman"/>
                <w:b w:val="false"/>
                <w:i w:val="false"/>
                <w:color w:val="000000"/>
                <w:sz w:val="20"/>
              </w:rPr>
              <w:t>
</w:t>
            </w:r>
            <w:r>
              <w:rPr>
                <w:rFonts w:ascii="Times New Roman"/>
                <w:b w:val="false"/>
                <w:i w:val="false"/>
                <w:color w:val="000000"/>
                <w:sz w:val="20"/>
              </w:rPr>
              <w:t>uralsk09@gcvp.kz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3-12-73</w:t>
            </w:r>
          </w:p>
        </w:tc>
        <w:tc>
          <w:tcPr>
            <w:tcW w:w="0" w:type="auto"/>
            <w:vMerge/>
            <w:tcBorders>
              <w:top w:val="nil"/>
              <w:left w:val="single" w:color="cfcfcf" w:sz="5"/>
              <w:bottom w:val="single" w:color="cfcfcf" w:sz="5"/>
              <w:right w:val="single" w:color="cfcfcf" w:sz="5"/>
            </w:tcBorders>
          </w:tcPr>
          <w:p/>
        </w:tc>
      </w:tr>
      <w:tr>
        <w:trPr>
          <w:trHeight w:val="9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Таскала,</w:t>
            </w:r>
            <w:r>
              <w:br/>
            </w:r>
            <w:r>
              <w:rPr>
                <w:rFonts w:ascii="Times New Roman"/>
                <w:b w:val="false"/>
                <w:i w:val="false"/>
                <w:color w:val="000000"/>
                <w:sz w:val="20"/>
              </w:rPr>
              <w:t>
</w:t>
            </w:r>
            <w:r>
              <w:rPr>
                <w:rFonts w:ascii="Times New Roman"/>
                <w:b w:val="false"/>
                <w:i w:val="false"/>
                <w:color w:val="000000"/>
                <w:sz w:val="20"/>
              </w:rPr>
              <w:t>улица Сапарова, 30</w:t>
            </w:r>
            <w:r>
              <w:br/>
            </w:r>
            <w:r>
              <w:rPr>
                <w:rFonts w:ascii="Times New Roman"/>
                <w:b w:val="false"/>
                <w:i w:val="false"/>
                <w:color w:val="000000"/>
                <w:sz w:val="20"/>
              </w:rPr>
              <w:t>
</w:t>
            </w:r>
            <w:r>
              <w:rPr>
                <w:rFonts w:ascii="Times New Roman"/>
                <w:b w:val="false"/>
                <w:i w:val="false"/>
                <w:color w:val="000000"/>
                <w:sz w:val="20"/>
              </w:rPr>
              <w:t>uralsk10@gcvp.kz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2-12-58</w:t>
            </w:r>
          </w:p>
        </w:tc>
        <w:tc>
          <w:tcPr>
            <w:tcW w:w="0" w:type="auto"/>
            <w:vMerge/>
            <w:tcBorders>
              <w:top w:val="nil"/>
              <w:left w:val="single" w:color="cfcfcf" w:sz="5"/>
              <w:bottom w:val="single" w:color="cfcfcf" w:sz="5"/>
              <w:right w:val="single" w:color="cfcfcf" w:sz="5"/>
            </w:tcBorders>
          </w:tcPr>
          <w:p/>
        </w:tc>
      </w:tr>
      <w:tr>
        <w:trPr>
          <w:trHeight w:val="90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w:t>
            </w:r>
            <w:r>
              <w:br/>
            </w:r>
            <w:r>
              <w:rPr>
                <w:rFonts w:ascii="Times New Roman"/>
                <w:b w:val="false"/>
                <w:i w:val="false"/>
                <w:color w:val="000000"/>
                <w:sz w:val="20"/>
              </w:rPr>
              <w:t>
</w:t>
            </w:r>
            <w:r>
              <w:rPr>
                <w:rFonts w:ascii="Times New Roman"/>
                <w:b w:val="false"/>
                <w:i w:val="false"/>
                <w:color w:val="000000"/>
                <w:sz w:val="20"/>
              </w:rPr>
              <w:t>улица Юбилейная, 15б</w:t>
            </w:r>
            <w:r>
              <w:br/>
            </w:r>
            <w:r>
              <w:rPr>
                <w:rFonts w:ascii="Times New Roman"/>
                <w:b w:val="false"/>
                <w:i w:val="false"/>
                <w:color w:val="000000"/>
                <w:sz w:val="20"/>
              </w:rPr>
              <w:t>
</w:t>
            </w:r>
            <w:r>
              <w:rPr>
                <w:rFonts w:ascii="Times New Roman"/>
                <w:b w:val="false"/>
                <w:i w:val="false"/>
                <w:color w:val="000000"/>
                <w:sz w:val="20"/>
              </w:rPr>
              <w:t>uralsk11@gcvp.kz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2-17-34</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w:t>
            </w:r>
            <w:r>
              <w:br/>
            </w:r>
            <w:r>
              <w:rPr>
                <w:rFonts w:ascii="Times New Roman"/>
                <w:b w:val="false"/>
                <w:i w:val="false"/>
                <w:color w:val="000000"/>
                <w:sz w:val="20"/>
              </w:rPr>
              <w:t>
</w:t>
            </w:r>
            <w:r>
              <w:rPr>
                <w:rFonts w:ascii="Times New Roman"/>
                <w:b w:val="false"/>
                <w:i w:val="false"/>
                <w:color w:val="000000"/>
                <w:sz w:val="20"/>
              </w:rPr>
              <w:t>улица Бигалиева, 17/2</w:t>
            </w:r>
            <w:r>
              <w:br/>
            </w:r>
            <w:r>
              <w:rPr>
                <w:rFonts w:ascii="Times New Roman"/>
                <w:b w:val="false"/>
                <w:i w:val="false"/>
                <w:color w:val="000000"/>
                <w:sz w:val="20"/>
              </w:rPr>
              <w:t>
</w:t>
            </w:r>
            <w:r>
              <w:rPr>
                <w:rFonts w:ascii="Times New Roman"/>
                <w:b w:val="false"/>
                <w:i w:val="false"/>
                <w:color w:val="000000"/>
                <w:sz w:val="20"/>
              </w:rPr>
              <w:t>uralsk12@gcvp.kz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2-12-07</w:t>
            </w:r>
          </w:p>
        </w:tc>
        <w:tc>
          <w:tcPr>
            <w:tcW w:w="0" w:type="auto"/>
            <w:vMerge/>
            <w:tcBorders>
              <w:top w:val="nil"/>
              <w:left w:val="single" w:color="cfcfcf" w:sz="5"/>
              <w:bottom w:val="single" w:color="cfcfcf" w:sz="5"/>
              <w:right w:val="single" w:color="cfcfcf" w:sz="5"/>
            </w:tcBorders>
          </w:tcPr>
          <w:p/>
        </w:tc>
      </w:tr>
      <w:tr>
        <w:trPr>
          <w:trHeight w:val="9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w:t>
            </w:r>
            <w:r>
              <w:br/>
            </w:r>
            <w:r>
              <w:rPr>
                <w:rFonts w:ascii="Times New Roman"/>
                <w:b w:val="false"/>
                <w:i w:val="false"/>
                <w:color w:val="000000"/>
                <w:sz w:val="20"/>
              </w:rPr>
              <w:t>
</w:t>
            </w:r>
            <w:r>
              <w:rPr>
                <w:rFonts w:ascii="Times New Roman"/>
                <w:b w:val="false"/>
                <w:i w:val="false"/>
                <w:color w:val="000000"/>
                <w:sz w:val="20"/>
              </w:rPr>
              <w:t>улица Искалиева,18</w:t>
            </w:r>
            <w:r>
              <w:br/>
            </w:r>
            <w:r>
              <w:rPr>
                <w:rFonts w:ascii="Times New Roman"/>
                <w:b w:val="false"/>
                <w:i w:val="false"/>
                <w:color w:val="000000"/>
                <w:sz w:val="20"/>
              </w:rPr>
              <w:t>
</w:t>
            </w:r>
            <w:r>
              <w:rPr>
                <w:rFonts w:ascii="Times New Roman"/>
                <w:b w:val="false"/>
                <w:i w:val="false"/>
                <w:color w:val="000000"/>
                <w:sz w:val="20"/>
              </w:rPr>
              <w:t>uralsk13@gcvp.kz</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3-40-56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 по</w:t>
      </w:r>
      <w:r>
        <w:br/>
      </w:r>
      <w:r>
        <w:rPr>
          <w:rFonts w:ascii="Times New Roman"/>
          <w:b/>
          <w:i w:val="false"/>
          <w:color w:val="000000"/>
        </w:rPr>
        <w:t>
Карагандинской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793"/>
        <w:gridCol w:w="4041"/>
        <w:gridCol w:w="1852"/>
        <w:gridCol w:w="2617"/>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Жамбыла, 2</w:t>
            </w:r>
            <w:r>
              <w:br/>
            </w:r>
            <w:r>
              <w:rPr>
                <w:rFonts w:ascii="Times New Roman"/>
                <w:b w:val="false"/>
                <w:i w:val="false"/>
                <w:color w:val="000000"/>
                <w:sz w:val="20"/>
              </w:rPr>
              <w:t>
</w:t>
            </w:r>
            <w:r>
              <w:rPr>
                <w:rFonts w:ascii="Times New Roman"/>
                <w:b w:val="false"/>
                <w:i w:val="false"/>
                <w:color w:val="000000"/>
                <w:sz w:val="20"/>
              </w:rPr>
              <w:t>karaganda@gcvp.kz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41-27-24</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 Караменде би, 15</w:t>
            </w:r>
            <w:r>
              <w:br/>
            </w:r>
            <w:r>
              <w:rPr>
                <w:rFonts w:ascii="Times New Roman"/>
                <w:b w:val="false"/>
                <w:i w:val="false"/>
                <w:color w:val="000000"/>
                <w:sz w:val="20"/>
              </w:rPr>
              <w:t>
</w:t>
            </w:r>
            <w:r>
              <w:rPr>
                <w:rFonts w:ascii="Times New Roman"/>
                <w:b w:val="false"/>
                <w:i w:val="false"/>
                <w:color w:val="000000"/>
                <w:sz w:val="20"/>
              </w:rPr>
              <w:t>karaganda9@gcvp.kz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4-87-54</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улица Гагарина, 8</w:t>
            </w:r>
            <w:r>
              <w:br/>
            </w:r>
            <w:r>
              <w:rPr>
                <w:rFonts w:ascii="Times New Roman"/>
                <w:b w:val="false"/>
                <w:i w:val="false"/>
                <w:color w:val="000000"/>
                <w:sz w:val="20"/>
              </w:rPr>
              <w:t>
</w:t>
            </w:r>
            <w:r>
              <w:rPr>
                <w:rFonts w:ascii="Times New Roman"/>
                <w:b w:val="false"/>
                <w:i w:val="false"/>
                <w:color w:val="000000"/>
                <w:sz w:val="20"/>
              </w:rPr>
              <w:t>karaganda15@gcvp.kz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w:t>
            </w:r>
            <w:r>
              <w:rPr>
                <w:rFonts w:ascii="Times New Roman"/>
                <w:b w:val="false"/>
                <w:i w:val="false"/>
                <w:color w:val="000000"/>
                <w:sz w:val="20"/>
              </w:rPr>
              <w:t>72-37-51</w:t>
            </w:r>
          </w:p>
        </w:tc>
        <w:tc>
          <w:tcPr>
            <w:tcW w:w="0" w:type="auto"/>
            <w:vMerge/>
            <w:tcBorders>
              <w:top w:val="nil"/>
              <w:left w:val="single" w:color="cfcfcf" w:sz="5"/>
              <w:bottom w:val="single" w:color="cfcfcf" w:sz="5"/>
              <w:right w:val="single" w:color="cfcfcf" w:sz="5"/>
            </w:tcBorders>
          </w:tcPr>
          <w:p/>
        </w:tc>
      </w:tr>
      <w:tr>
        <w:trPr>
          <w:trHeight w:val="9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улица Абая, 14</w:t>
            </w:r>
            <w:r>
              <w:br/>
            </w:r>
            <w:r>
              <w:rPr>
                <w:rFonts w:ascii="Times New Roman"/>
                <w:b w:val="false"/>
                <w:i w:val="false"/>
                <w:color w:val="000000"/>
                <w:sz w:val="20"/>
              </w:rPr>
              <w:t>
</w:t>
            </w:r>
            <w:r>
              <w:rPr>
                <w:rFonts w:ascii="Times New Roman"/>
                <w:b w:val="false"/>
                <w:i w:val="false"/>
                <w:color w:val="000000"/>
                <w:sz w:val="20"/>
              </w:rPr>
              <w:t>karaganda12@gcvp.kz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w:t>
            </w:r>
            <w:r>
              <w:rPr>
                <w:rFonts w:ascii="Times New Roman"/>
                <w:b w:val="false"/>
                <w:i w:val="false"/>
                <w:color w:val="000000"/>
                <w:sz w:val="20"/>
              </w:rPr>
              <w:t>2-67-10</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улица Агыбай батыра, 18</w:t>
            </w:r>
            <w:r>
              <w:br/>
            </w:r>
            <w:r>
              <w:rPr>
                <w:rFonts w:ascii="Times New Roman"/>
                <w:b w:val="false"/>
                <w:i w:val="false"/>
                <w:color w:val="000000"/>
                <w:sz w:val="20"/>
              </w:rPr>
              <w:t>
</w:t>
            </w:r>
            <w:r>
              <w:rPr>
                <w:rFonts w:ascii="Times New Roman"/>
                <w:b w:val="false"/>
                <w:i w:val="false"/>
                <w:color w:val="000000"/>
                <w:sz w:val="20"/>
              </w:rPr>
              <w:t>karaganda11@gcvp.kz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5-21-27</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w:t>
            </w:r>
            <w:r>
              <w:rPr>
                <w:rFonts w:ascii="Times New Roman"/>
                <w:b w:val="false"/>
                <w:i w:val="false"/>
                <w:color w:val="000000"/>
                <w:sz w:val="20"/>
              </w:rPr>
              <w:t>улица Шахтерская, 34</w:t>
            </w:r>
            <w:r>
              <w:br/>
            </w:r>
            <w:r>
              <w:rPr>
                <w:rFonts w:ascii="Times New Roman"/>
                <w:b w:val="false"/>
                <w:i w:val="false"/>
                <w:color w:val="000000"/>
                <w:sz w:val="20"/>
              </w:rPr>
              <w:t>
</w:t>
            </w:r>
            <w:r>
              <w:rPr>
                <w:rFonts w:ascii="Times New Roman"/>
                <w:b w:val="false"/>
                <w:i w:val="false"/>
                <w:color w:val="000000"/>
                <w:sz w:val="20"/>
              </w:rPr>
              <w:t>karaganda5@gcvp.kz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w:t>
            </w:r>
            <w:r>
              <w:rPr>
                <w:rFonts w:ascii="Times New Roman"/>
                <w:b w:val="false"/>
                <w:i w:val="false"/>
                <w:color w:val="000000"/>
                <w:sz w:val="20"/>
              </w:rPr>
              <w:t>2-56-44</w:t>
            </w:r>
          </w:p>
        </w:tc>
        <w:tc>
          <w:tcPr>
            <w:tcW w:w="0" w:type="auto"/>
            <w:vMerge/>
            <w:tcBorders>
              <w:top w:val="nil"/>
              <w:left w:val="single" w:color="cfcfcf" w:sz="5"/>
              <w:bottom w:val="single" w:color="cfcfcf" w:sz="5"/>
              <w:right w:val="single" w:color="cfcfcf" w:sz="5"/>
            </w:tcBorders>
          </w:tcPr>
          <w:p/>
        </w:tc>
      </w:tr>
      <w:tr>
        <w:trPr>
          <w:trHeight w:val="9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улица Димитрова, 99</w:t>
            </w:r>
            <w:r>
              <w:br/>
            </w:r>
            <w:r>
              <w:rPr>
                <w:rFonts w:ascii="Times New Roman"/>
                <w:b w:val="false"/>
                <w:i w:val="false"/>
                <w:color w:val="000000"/>
                <w:sz w:val="20"/>
              </w:rPr>
              <w:t>
</w:t>
            </w:r>
            <w:r>
              <w:rPr>
                <w:rFonts w:ascii="Times New Roman"/>
                <w:b w:val="false"/>
                <w:i w:val="false"/>
                <w:color w:val="000000"/>
                <w:sz w:val="20"/>
              </w:rPr>
              <w:t>karaganda4@gcvp.kz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w:t>
            </w:r>
            <w:r>
              <w:rPr>
                <w:rFonts w:ascii="Times New Roman"/>
                <w:b w:val="false"/>
                <w:i w:val="false"/>
                <w:color w:val="000000"/>
                <w:sz w:val="20"/>
              </w:rPr>
              <w:t>2-26-50</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улица Калинина, 17</w:t>
            </w:r>
            <w:r>
              <w:br/>
            </w:r>
            <w:r>
              <w:rPr>
                <w:rFonts w:ascii="Times New Roman"/>
                <w:b w:val="false"/>
                <w:i w:val="false"/>
                <w:color w:val="000000"/>
                <w:sz w:val="20"/>
              </w:rPr>
              <w:t>
</w:t>
            </w:r>
            <w:r>
              <w:rPr>
                <w:rFonts w:ascii="Times New Roman"/>
                <w:b w:val="false"/>
                <w:i w:val="false"/>
                <w:color w:val="000000"/>
                <w:sz w:val="20"/>
              </w:rPr>
              <w:t>karaganda2@gcvp.kz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w:t>
            </w:r>
            <w:r>
              <w:rPr>
                <w:rFonts w:ascii="Times New Roman"/>
                <w:b w:val="false"/>
                <w:i w:val="false"/>
                <w:color w:val="000000"/>
                <w:sz w:val="20"/>
              </w:rPr>
              <w:t>4-25-36</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w:t>
            </w:r>
            <w:r>
              <w:br/>
            </w:r>
            <w:r>
              <w:rPr>
                <w:rFonts w:ascii="Times New Roman"/>
                <w:b w:val="false"/>
                <w:i w:val="false"/>
                <w:color w:val="000000"/>
                <w:sz w:val="20"/>
              </w:rPr>
              <w:t>
</w:t>
            </w:r>
            <w:r>
              <w:rPr>
                <w:rFonts w:ascii="Times New Roman"/>
                <w:b w:val="false"/>
                <w:i w:val="false"/>
                <w:color w:val="000000"/>
                <w:sz w:val="20"/>
              </w:rPr>
              <w:t>улица Ауэзова, 30</w:t>
            </w:r>
            <w:r>
              <w:br/>
            </w:r>
            <w:r>
              <w:rPr>
                <w:rFonts w:ascii="Times New Roman"/>
                <w:b w:val="false"/>
                <w:i w:val="false"/>
                <w:color w:val="000000"/>
                <w:sz w:val="20"/>
              </w:rPr>
              <w:t>
</w:t>
            </w:r>
            <w:r>
              <w:rPr>
                <w:rFonts w:ascii="Times New Roman"/>
                <w:b w:val="false"/>
                <w:i w:val="false"/>
                <w:color w:val="000000"/>
                <w:sz w:val="20"/>
              </w:rPr>
              <w:t>karaganda1@gcvp.kz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w:t>
            </w:r>
            <w:r>
              <w:rPr>
                <w:rFonts w:ascii="Times New Roman"/>
                <w:b w:val="false"/>
                <w:i w:val="false"/>
                <w:color w:val="000000"/>
                <w:sz w:val="20"/>
              </w:rPr>
              <w:t>4-49-37</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w:t>
            </w:r>
            <w:r>
              <w:rPr>
                <w:rFonts w:ascii="Times New Roman"/>
                <w:b w:val="false"/>
                <w:i w:val="false"/>
                <w:color w:val="000000"/>
                <w:sz w:val="20"/>
              </w:rPr>
              <w:t>улица Бокейхана, 5</w:t>
            </w:r>
            <w:r>
              <w:br/>
            </w:r>
            <w:r>
              <w:rPr>
                <w:rFonts w:ascii="Times New Roman"/>
                <w:b w:val="false"/>
                <w:i w:val="false"/>
                <w:color w:val="000000"/>
                <w:sz w:val="20"/>
              </w:rPr>
              <w:t>
</w:t>
            </w:r>
            <w:r>
              <w:rPr>
                <w:rFonts w:ascii="Times New Roman"/>
                <w:b w:val="false"/>
                <w:i w:val="false"/>
                <w:color w:val="000000"/>
                <w:sz w:val="20"/>
              </w:rPr>
              <w:t>karaganda8@gcvp.kz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2-11-61</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Ботакара,</w:t>
            </w:r>
            <w:r>
              <w:br/>
            </w:r>
            <w:r>
              <w:rPr>
                <w:rFonts w:ascii="Times New Roman"/>
                <w:b w:val="false"/>
                <w:i w:val="false"/>
                <w:color w:val="000000"/>
                <w:sz w:val="20"/>
              </w:rPr>
              <w:t>
</w:t>
            </w:r>
            <w:r>
              <w:rPr>
                <w:rFonts w:ascii="Times New Roman"/>
                <w:b w:val="false"/>
                <w:i w:val="false"/>
                <w:color w:val="000000"/>
                <w:sz w:val="20"/>
              </w:rPr>
              <w:t>улица Аблайхана, 30</w:t>
            </w:r>
            <w:r>
              <w:br/>
            </w:r>
            <w:r>
              <w:rPr>
                <w:rFonts w:ascii="Times New Roman"/>
                <w:b w:val="false"/>
                <w:i w:val="false"/>
                <w:color w:val="000000"/>
                <w:sz w:val="20"/>
              </w:rPr>
              <w:t>
</w:t>
            </w:r>
            <w:r>
              <w:rPr>
                <w:rFonts w:ascii="Times New Roman"/>
                <w:b w:val="false"/>
                <w:i w:val="false"/>
                <w:color w:val="000000"/>
                <w:sz w:val="20"/>
              </w:rPr>
              <w:t>karaganda14@gcvp.kz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w:t>
            </w:r>
            <w:r>
              <w:rPr>
                <w:rFonts w:ascii="Times New Roman"/>
                <w:b w:val="false"/>
                <w:i w:val="false"/>
                <w:color w:val="000000"/>
                <w:sz w:val="20"/>
              </w:rPr>
              <w:t>2-11-45</w:t>
            </w:r>
          </w:p>
        </w:tc>
        <w:tc>
          <w:tcPr>
            <w:tcW w:w="0" w:type="auto"/>
            <w:vMerge/>
            <w:tcBorders>
              <w:top w:val="nil"/>
              <w:left w:val="single" w:color="cfcfcf" w:sz="5"/>
              <w:bottom w:val="single" w:color="cfcfcf" w:sz="5"/>
              <w:right w:val="single" w:color="cfcfcf" w:sz="5"/>
            </w:tcBorders>
          </w:tcPr>
          <w:p/>
        </w:tc>
      </w:tr>
      <w:tr>
        <w:trPr>
          <w:trHeight w:val="130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w:t>
            </w:r>
            <w:r>
              <w:br/>
            </w:r>
            <w:r>
              <w:rPr>
                <w:rFonts w:ascii="Times New Roman"/>
                <w:b w:val="false"/>
                <w:i w:val="false"/>
                <w:color w:val="000000"/>
                <w:sz w:val="20"/>
              </w:rPr>
              <w:t>
</w:t>
            </w:r>
            <w:r>
              <w:rPr>
                <w:rFonts w:ascii="Times New Roman"/>
                <w:b w:val="false"/>
                <w:i w:val="false"/>
                <w:color w:val="000000"/>
                <w:sz w:val="20"/>
              </w:rPr>
              <w:t>проспект Тауелсиздик, 1</w:t>
            </w:r>
            <w:r>
              <w:br/>
            </w:r>
            <w:r>
              <w:rPr>
                <w:rFonts w:ascii="Times New Roman"/>
                <w:b w:val="false"/>
                <w:i w:val="false"/>
                <w:color w:val="000000"/>
                <w:sz w:val="20"/>
              </w:rPr>
              <w:t>
</w:t>
            </w:r>
            <w:r>
              <w:rPr>
                <w:rFonts w:ascii="Times New Roman"/>
                <w:b w:val="false"/>
                <w:i w:val="false"/>
                <w:color w:val="000000"/>
                <w:sz w:val="20"/>
              </w:rPr>
              <w:t>karaganda10@gcvp.kz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w:t>
            </w:r>
            <w:r>
              <w:rPr>
                <w:rFonts w:ascii="Times New Roman"/>
                <w:b w:val="false"/>
                <w:i w:val="false"/>
                <w:color w:val="000000"/>
                <w:sz w:val="20"/>
              </w:rPr>
              <w:t>2-61-62</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w:t>
            </w:r>
            <w:r>
              <w:rPr>
                <w:rFonts w:ascii="Times New Roman"/>
                <w:b w:val="false"/>
                <w:i w:val="false"/>
                <w:color w:val="000000"/>
                <w:sz w:val="20"/>
              </w:rPr>
              <w:t>улица Аубакирова, 25</w:t>
            </w:r>
            <w:r>
              <w:br/>
            </w:r>
            <w:r>
              <w:rPr>
                <w:rFonts w:ascii="Times New Roman"/>
                <w:b w:val="false"/>
                <w:i w:val="false"/>
                <w:color w:val="000000"/>
                <w:sz w:val="20"/>
              </w:rPr>
              <w:t>
</w:t>
            </w:r>
            <w:r>
              <w:rPr>
                <w:rFonts w:ascii="Times New Roman"/>
                <w:b w:val="false"/>
                <w:i w:val="false"/>
                <w:color w:val="000000"/>
                <w:sz w:val="20"/>
              </w:rPr>
              <w:t>karaganda13@gcvp.kz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w:t>
            </w:r>
            <w:r>
              <w:rPr>
                <w:rFonts w:ascii="Times New Roman"/>
                <w:b w:val="false"/>
                <w:i w:val="false"/>
                <w:color w:val="000000"/>
                <w:sz w:val="20"/>
              </w:rPr>
              <w:t>3-19-40</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улица Кирова, 33</w:t>
            </w:r>
            <w:r>
              <w:br/>
            </w:r>
            <w:r>
              <w:rPr>
                <w:rFonts w:ascii="Times New Roman"/>
                <w:b w:val="false"/>
                <w:i w:val="false"/>
                <w:color w:val="000000"/>
                <w:sz w:val="20"/>
              </w:rPr>
              <w:t>
</w:t>
            </w:r>
            <w:r>
              <w:rPr>
                <w:rFonts w:ascii="Times New Roman"/>
                <w:b w:val="false"/>
                <w:i w:val="false"/>
                <w:color w:val="000000"/>
                <w:sz w:val="20"/>
              </w:rPr>
              <w:t>karaganda6@gcvp.kz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w:t>
            </w:r>
            <w:r>
              <w:rPr>
                <w:rFonts w:ascii="Times New Roman"/>
                <w:b w:val="false"/>
                <w:i w:val="false"/>
                <w:color w:val="000000"/>
                <w:sz w:val="20"/>
              </w:rPr>
              <w:t>2-25-60</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w:t>
            </w:r>
            <w:r>
              <w:br/>
            </w:r>
            <w:r>
              <w:rPr>
                <w:rFonts w:ascii="Times New Roman"/>
                <w:b w:val="false"/>
                <w:i w:val="false"/>
                <w:color w:val="000000"/>
                <w:sz w:val="20"/>
              </w:rPr>
              <w:t>
</w:t>
            </w:r>
            <w:r>
              <w:rPr>
                <w:rFonts w:ascii="Times New Roman"/>
                <w:b w:val="false"/>
                <w:i w:val="false"/>
                <w:color w:val="000000"/>
                <w:sz w:val="20"/>
              </w:rPr>
              <w:t>улица Новая, 37</w:t>
            </w:r>
            <w:r>
              <w:br/>
            </w:r>
            <w:r>
              <w:rPr>
                <w:rFonts w:ascii="Times New Roman"/>
                <w:b w:val="false"/>
                <w:i w:val="false"/>
                <w:color w:val="000000"/>
                <w:sz w:val="20"/>
              </w:rPr>
              <w:t>
</w:t>
            </w:r>
            <w:r>
              <w:rPr>
                <w:rFonts w:ascii="Times New Roman"/>
                <w:b w:val="false"/>
                <w:i w:val="false"/>
                <w:color w:val="000000"/>
                <w:sz w:val="20"/>
              </w:rPr>
              <w:t>karaganda3@gcvp.kz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w:t>
            </w:r>
            <w:r>
              <w:rPr>
                <w:rFonts w:ascii="Times New Roman"/>
                <w:b w:val="false"/>
                <w:i w:val="false"/>
                <w:color w:val="000000"/>
                <w:sz w:val="20"/>
              </w:rPr>
              <w:t>4-21-70</w:t>
            </w:r>
          </w:p>
        </w:tc>
        <w:tc>
          <w:tcPr>
            <w:tcW w:w="0" w:type="auto"/>
            <w:vMerge/>
            <w:tcBorders>
              <w:top w:val="nil"/>
              <w:left w:val="single" w:color="cfcfcf" w:sz="5"/>
              <w:bottom w:val="single" w:color="cfcfcf" w:sz="5"/>
              <w:right w:val="single" w:color="cfcfcf" w:sz="5"/>
            </w:tcBorders>
          </w:tcPr>
          <w:p/>
        </w:tc>
      </w:tr>
      <w:tr>
        <w:trPr>
          <w:trHeight w:val="9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Улытау,</w:t>
            </w:r>
            <w:r>
              <w:br/>
            </w:r>
            <w:r>
              <w:rPr>
                <w:rFonts w:ascii="Times New Roman"/>
                <w:b w:val="false"/>
                <w:i w:val="false"/>
                <w:color w:val="000000"/>
                <w:sz w:val="20"/>
              </w:rPr>
              <w:t>
</w:t>
            </w:r>
            <w:r>
              <w:rPr>
                <w:rFonts w:ascii="Times New Roman"/>
                <w:b w:val="false"/>
                <w:i w:val="false"/>
                <w:color w:val="000000"/>
                <w:sz w:val="20"/>
              </w:rPr>
              <w:t>улица Абая, 53</w:t>
            </w:r>
            <w:r>
              <w:br/>
            </w:r>
            <w:r>
              <w:rPr>
                <w:rFonts w:ascii="Times New Roman"/>
                <w:b w:val="false"/>
                <w:i w:val="false"/>
                <w:color w:val="000000"/>
                <w:sz w:val="20"/>
              </w:rPr>
              <w:t>
</w:t>
            </w:r>
            <w:r>
              <w:rPr>
                <w:rFonts w:ascii="Times New Roman"/>
                <w:b w:val="false"/>
                <w:i w:val="false"/>
                <w:color w:val="000000"/>
                <w:sz w:val="20"/>
              </w:rPr>
              <w:t>karaganda16@gcvp.kz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w:t>
            </w:r>
            <w:r>
              <w:rPr>
                <w:rFonts w:ascii="Times New Roman"/>
                <w:b w:val="false"/>
                <w:i w:val="false"/>
                <w:color w:val="000000"/>
                <w:sz w:val="20"/>
              </w:rPr>
              <w:t>2-12-02</w:t>
            </w:r>
          </w:p>
        </w:tc>
        <w:tc>
          <w:tcPr>
            <w:tcW w:w="0" w:type="auto"/>
            <w:vMerge/>
            <w:tcBorders>
              <w:top w:val="nil"/>
              <w:left w:val="single" w:color="cfcfcf" w:sz="5"/>
              <w:bottom w:val="single" w:color="cfcfcf" w:sz="5"/>
              <w:right w:val="single" w:color="cfcfcf" w:sz="5"/>
            </w:tcBorders>
          </w:tcPr>
          <w:p/>
        </w:tc>
      </w:tr>
      <w:tr>
        <w:trPr>
          <w:trHeight w:val="9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Аксу-Аюлы,</w:t>
            </w:r>
            <w:r>
              <w:br/>
            </w:r>
            <w:r>
              <w:rPr>
                <w:rFonts w:ascii="Times New Roman"/>
                <w:b w:val="false"/>
                <w:i w:val="false"/>
                <w:color w:val="000000"/>
                <w:sz w:val="20"/>
              </w:rPr>
              <w:t>
</w:t>
            </w:r>
            <w:r>
              <w:rPr>
                <w:rFonts w:ascii="Times New Roman"/>
                <w:b w:val="false"/>
                <w:i w:val="false"/>
                <w:color w:val="000000"/>
                <w:sz w:val="20"/>
              </w:rPr>
              <w:t>улица Шортанбая, 37</w:t>
            </w:r>
            <w:r>
              <w:br/>
            </w:r>
            <w:r>
              <w:rPr>
                <w:rFonts w:ascii="Times New Roman"/>
                <w:b w:val="false"/>
                <w:i w:val="false"/>
                <w:color w:val="000000"/>
                <w:sz w:val="20"/>
              </w:rPr>
              <w:t>
</w:t>
            </w:r>
            <w:r>
              <w:rPr>
                <w:rFonts w:ascii="Times New Roman"/>
                <w:b w:val="false"/>
                <w:i w:val="false"/>
                <w:color w:val="000000"/>
                <w:sz w:val="20"/>
              </w:rPr>
              <w:t>karaganda7@gcvp.kz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2-11-38</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проспект Сатпаева, 102 а</w:t>
            </w:r>
            <w:r>
              <w:br/>
            </w:r>
            <w:r>
              <w:rPr>
                <w:rFonts w:ascii="Times New Roman"/>
                <w:b w:val="false"/>
                <w:i w:val="false"/>
                <w:color w:val="000000"/>
                <w:sz w:val="20"/>
              </w:rPr>
              <w:t>
</w:t>
            </w:r>
            <w:r>
              <w:rPr>
                <w:rFonts w:ascii="Times New Roman"/>
                <w:b w:val="false"/>
                <w:i w:val="false"/>
                <w:color w:val="000000"/>
                <w:sz w:val="20"/>
              </w:rPr>
              <w:t>karaganda21@gcvp.kz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w:t>
            </w:r>
            <w:r>
              <w:rPr>
                <w:rFonts w:ascii="Times New Roman"/>
                <w:b w:val="false"/>
                <w:i w:val="false"/>
                <w:color w:val="000000"/>
                <w:sz w:val="20"/>
              </w:rPr>
              <w:t>3-32-70</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 по</w:t>
      </w:r>
      <w:r>
        <w:br/>
      </w:r>
      <w:r>
        <w:rPr>
          <w:rFonts w:ascii="Times New Roman"/>
          <w:b/>
          <w:i w:val="false"/>
          <w:color w:val="000000"/>
        </w:rPr>
        <w:t>
Костанайской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3769"/>
        <w:gridCol w:w="4016"/>
        <w:gridCol w:w="1840"/>
        <w:gridCol w:w="2683"/>
      </w:tblGrid>
      <w:tr>
        <w:trPr>
          <w:trHeight w:val="192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42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Баймагамбетова,</w:t>
            </w:r>
            <w:r>
              <w:br/>
            </w:r>
            <w:r>
              <w:rPr>
                <w:rFonts w:ascii="Times New Roman"/>
                <w:b w:val="false"/>
                <w:i w:val="false"/>
                <w:color w:val="000000"/>
                <w:sz w:val="20"/>
              </w:rPr>
              <w:t>
</w:t>
            </w:r>
            <w:r>
              <w:rPr>
                <w:rFonts w:ascii="Times New Roman"/>
                <w:b w:val="false"/>
                <w:i w:val="false"/>
                <w:color w:val="000000"/>
                <w:sz w:val="20"/>
              </w:rPr>
              <w:t>195, kostanay@gcvp.kz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54-10-10</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w:t>
            </w:r>
            <w:r>
              <w:rPr>
                <w:rFonts w:ascii="Times New Roman"/>
                <w:b w:val="false"/>
                <w:i w:val="false"/>
                <w:color w:val="000000"/>
                <w:sz w:val="20"/>
              </w:rPr>
              <w:t>улица Абая, 43</w:t>
            </w:r>
            <w:r>
              <w:br/>
            </w:r>
            <w:r>
              <w:rPr>
                <w:rFonts w:ascii="Times New Roman"/>
                <w:b w:val="false"/>
                <w:i w:val="false"/>
                <w:color w:val="000000"/>
                <w:sz w:val="20"/>
              </w:rPr>
              <w:t>
</w:t>
            </w:r>
            <w:r>
              <w:rPr>
                <w:rFonts w:ascii="Times New Roman"/>
                <w:b w:val="false"/>
                <w:i w:val="false"/>
                <w:color w:val="000000"/>
                <w:sz w:val="20"/>
              </w:rPr>
              <w:t>kostanay01@gcvp.kz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7-12-40</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w:t>
            </w:r>
            <w:r>
              <w:rPr>
                <w:rFonts w:ascii="Times New Roman"/>
                <w:b w:val="false"/>
                <w:i w:val="false"/>
                <w:color w:val="000000"/>
                <w:sz w:val="20"/>
              </w:rPr>
              <w:t>улица Мира, 39</w:t>
            </w:r>
            <w:r>
              <w:br/>
            </w:r>
            <w:r>
              <w:rPr>
                <w:rFonts w:ascii="Times New Roman"/>
                <w:b w:val="false"/>
                <w:i w:val="false"/>
                <w:color w:val="000000"/>
                <w:sz w:val="20"/>
              </w:rPr>
              <w:t>
</w:t>
            </w:r>
            <w:r>
              <w:rPr>
                <w:rFonts w:ascii="Times New Roman"/>
                <w:b w:val="false"/>
                <w:i w:val="false"/>
                <w:color w:val="000000"/>
                <w:sz w:val="20"/>
              </w:rPr>
              <w:t>kostanay03@gcvp.kz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3-55-63</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улица Ленина, 93</w:t>
            </w:r>
            <w:r>
              <w:br/>
            </w:r>
            <w:r>
              <w:rPr>
                <w:rFonts w:ascii="Times New Roman"/>
                <w:b w:val="false"/>
                <w:i w:val="false"/>
                <w:color w:val="000000"/>
                <w:sz w:val="20"/>
              </w:rPr>
              <w:t>
</w:t>
            </w:r>
            <w:r>
              <w:rPr>
                <w:rFonts w:ascii="Times New Roman"/>
                <w:b w:val="false"/>
                <w:i w:val="false"/>
                <w:color w:val="000000"/>
                <w:sz w:val="20"/>
              </w:rPr>
              <w:t>kostanay04@gcvp.kz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4-58-85</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Убаганское,</w:t>
            </w:r>
            <w:r>
              <w:br/>
            </w:r>
            <w:r>
              <w:rPr>
                <w:rFonts w:ascii="Times New Roman"/>
                <w:b w:val="false"/>
                <w:i w:val="false"/>
                <w:color w:val="000000"/>
                <w:sz w:val="20"/>
              </w:rPr>
              <w:t>
</w:t>
            </w:r>
            <w:r>
              <w:rPr>
                <w:rFonts w:ascii="Times New Roman"/>
                <w:b w:val="false"/>
                <w:i w:val="false"/>
                <w:color w:val="000000"/>
                <w:sz w:val="20"/>
              </w:rPr>
              <w:t>улица Ленина, 4</w:t>
            </w:r>
            <w:r>
              <w:br/>
            </w:r>
            <w:r>
              <w:rPr>
                <w:rFonts w:ascii="Times New Roman"/>
                <w:b w:val="false"/>
                <w:i w:val="false"/>
                <w:color w:val="000000"/>
                <w:sz w:val="20"/>
              </w:rPr>
              <w:t>
</w:t>
            </w:r>
            <w:r>
              <w:rPr>
                <w:rFonts w:ascii="Times New Roman"/>
                <w:b w:val="false"/>
                <w:i w:val="false"/>
                <w:color w:val="000000"/>
                <w:sz w:val="20"/>
              </w:rPr>
              <w:t>kostanay05@gcvp.kz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w:t>
            </w:r>
            <w:r>
              <w:rPr>
                <w:rFonts w:ascii="Times New Roman"/>
                <w:b w:val="false"/>
                <w:i w:val="false"/>
                <w:color w:val="000000"/>
                <w:sz w:val="20"/>
              </w:rPr>
              <w:t>3-41-70</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улица Байкадамова, 22</w:t>
            </w:r>
            <w:r>
              <w:br/>
            </w:r>
            <w:r>
              <w:rPr>
                <w:rFonts w:ascii="Times New Roman"/>
                <w:b w:val="false"/>
                <w:i w:val="false"/>
                <w:color w:val="000000"/>
                <w:sz w:val="20"/>
              </w:rPr>
              <w:t>
</w:t>
            </w:r>
            <w:r>
              <w:rPr>
                <w:rFonts w:ascii="Times New Roman"/>
                <w:b w:val="false"/>
                <w:i w:val="false"/>
                <w:color w:val="000000"/>
                <w:sz w:val="20"/>
              </w:rPr>
              <w:t>kostanay06@gcvp.kz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2-14-86</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w:t>
            </w:r>
            <w:r>
              <w:br/>
            </w:r>
            <w:r>
              <w:rPr>
                <w:rFonts w:ascii="Times New Roman"/>
                <w:b w:val="false"/>
                <w:i w:val="false"/>
                <w:color w:val="000000"/>
                <w:sz w:val="20"/>
              </w:rPr>
              <w:t>
</w:t>
            </w:r>
            <w:r>
              <w:rPr>
                <w:rFonts w:ascii="Times New Roman"/>
                <w:b w:val="false"/>
                <w:i w:val="false"/>
                <w:color w:val="000000"/>
                <w:sz w:val="20"/>
              </w:rPr>
              <w:t>улица Байтурсынова,</w:t>
            </w:r>
            <w:r>
              <w:br/>
            </w:r>
            <w:r>
              <w:rPr>
                <w:rFonts w:ascii="Times New Roman"/>
                <w:b w:val="false"/>
                <w:i w:val="false"/>
                <w:color w:val="000000"/>
                <w:sz w:val="20"/>
              </w:rPr>
              <w:t>
</w:t>
            </w:r>
            <w:r>
              <w:rPr>
                <w:rFonts w:ascii="Times New Roman"/>
                <w:b w:val="false"/>
                <w:i w:val="false"/>
                <w:color w:val="000000"/>
                <w:sz w:val="20"/>
              </w:rPr>
              <w:t>43,kostanay07@gcvp.kz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2-11-88</w:t>
            </w:r>
          </w:p>
        </w:tc>
        <w:tc>
          <w:tcPr>
            <w:tcW w:w="0" w:type="auto"/>
            <w:vMerge/>
            <w:tcBorders>
              <w:top w:val="nil"/>
              <w:left w:val="single" w:color="cfcfcf" w:sz="5"/>
              <w:bottom w:val="single" w:color="cfcfcf" w:sz="5"/>
              <w:right w:val="single" w:color="cfcfcf" w:sz="5"/>
            </w:tcBorders>
          </w:tcPr>
          <w:p/>
        </w:tc>
      </w:tr>
      <w:tr>
        <w:trPr>
          <w:trHeight w:val="109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w:t>
            </w:r>
            <w:r>
              <w:br/>
            </w:r>
            <w:r>
              <w:rPr>
                <w:rFonts w:ascii="Times New Roman"/>
                <w:b w:val="false"/>
                <w:i w:val="false"/>
                <w:color w:val="000000"/>
                <w:sz w:val="20"/>
              </w:rPr>
              <w:t>
</w:t>
            </w:r>
            <w:r>
              <w:rPr>
                <w:rFonts w:ascii="Times New Roman"/>
                <w:b w:val="false"/>
                <w:i w:val="false"/>
                <w:color w:val="000000"/>
                <w:sz w:val="20"/>
              </w:rPr>
              <w:t>улица Ленина, 11</w:t>
            </w:r>
            <w:r>
              <w:br/>
            </w:r>
            <w:r>
              <w:rPr>
                <w:rFonts w:ascii="Times New Roman"/>
                <w:b w:val="false"/>
                <w:i w:val="false"/>
                <w:color w:val="000000"/>
                <w:sz w:val="20"/>
              </w:rPr>
              <w:t>
</w:t>
            </w:r>
            <w:r>
              <w:rPr>
                <w:rFonts w:ascii="Times New Roman"/>
                <w:b w:val="false"/>
                <w:i w:val="false"/>
                <w:color w:val="000000"/>
                <w:sz w:val="20"/>
              </w:rPr>
              <w:t>kostanay08@gcvp.kz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2-13-41</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Джангильдинское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Торгай,</w:t>
            </w:r>
            <w:r>
              <w:br/>
            </w:r>
            <w:r>
              <w:rPr>
                <w:rFonts w:ascii="Times New Roman"/>
                <w:b w:val="false"/>
                <w:i w:val="false"/>
                <w:color w:val="000000"/>
                <w:sz w:val="20"/>
              </w:rPr>
              <w:t>
</w:t>
            </w:r>
            <w:r>
              <w:rPr>
                <w:rFonts w:ascii="Times New Roman"/>
                <w:b w:val="false"/>
                <w:i w:val="false"/>
                <w:color w:val="000000"/>
                <w:sz w:val="20"/>
              </w:rPr>
              <w:t>улица Мауленова, 49</w:t>
            </w:r>
            <w:r>
              <w:br/>
            </w:r>
            <w:r>
              <w:rPr>
                <w:rFonts w:ascii="Times New Roman"/>
                <w:b w:val="false"/>
                <w:i w:val="false"/>
                <w:color w:val="000000"/>
                <w:sz w:val="20"/>
              </w:rPr>
              <w:t>
</w:t>
            </w:r>
            <w:r>
              <w:rPr>
                <w:rFonts w:ascii="Times New Roman"/>
                <w:b w:val="false"/>
                <w:i w:val="false"/>
                <w:color w:val="000000"/>
                <w:sz w:val="20"/>
              </w:rPr>
              <w:t>kostanay09@gcvp.kz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2-14-81</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w:t>
            </w:r>
            <w:r>
              <w:br/>
            </w:r>
            <w:r>
              <w:rPr>
                <w:rFonts w:ascii="Times New Roman"/>
                <w:b w:val="false"/>
                <w:i w:val="false"/>
                <w:color w:val="000000"/>
                <w:sz w:val="20"/>
              </w:rPr>
              <w:t>
</w:t>
            </w:r>
            <w:r>
              <w:rPr>
                <w:rFonts w:ascii="Times New Roman"/>
                <w:b w:val="false"/>
                <w:i w:val="false"/>
                <w:color w:val="000000"/>
                <w:sz w:val="20"/>
              </w:rPr>
              <w:t>2 микрорайон, 17</w:t>
            </w:r>
            <w:r>
              <w:br/>
            </w:r>
            <w:r>
              <w:rPr>
                <w:rFonts w:ascii="Times New Roman"/>
                <w:b w:val="false"/>
                <w:i w:val="false"/>
                <w:color w:val="000000"/>
                <w:sz w:val="20"/>
              </w:rPr>
              <w:t>
</w:t>
            </w:r>
            <w:r>
              <w:rPr>
                <w:rFonts w:ascii="Times New Roman"/>
                <w:b w:val="false"/>
                <w:i w:val="false"/>
                <w:color w:val="000000"/>
                <w:sz w:val="20"/>
              </w:rPr>
              <w:t>kostanay10@gcvp.kz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2-12-56</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Камысты,</w:t>
            </w:r>
            <w:r>
              <w:br/>
            </w:r>
            <w:r>
              <w:rPr>
                <w:rFonts w:ascii="Times New Roman"/>
                <w:b w:val="false"/>
                <w:i w:val="false"/>
                <w:color w:val="000000"/>
                <w:sz w:val="20"/>
              </w:rPr>
              <w:t>
</w:t>
            </w:r>
            <w:r>
              <w:rPr>
                <w:rFonts w:ascii="Times New Roman"/>
                <w:b w:val="false"/>
                <w:i w:val="false"/>
                <w:color w:val="000000"/>
                <w:sz w:val="20"/>
              </w:rPr>
              <w:t>улица Космы, 3</w:t>
            </w:r>
            <w:r>
              <w:br/>
            </w:r>
            <w:r>
              <w:rPr>
                <w:rFonts w:ascii="Times New Roman"/>
                <w:b w:val="false"/>
                <w:i w:val="false"/>
                <w:color w:val="000000"/>
                <w:sz w:val="20"/>
              </w:rPr>
              <w:t>
</w:t>
            </w:r>
            <w:r>
              <w:rPr>
                <w:rFonts w:ascii="Times New Roman"/>
                <w:b w:val="false"/>
                <w:i w:val="false"/>
                <w:color w:val="000000"/>
                <w:sz w:val="20"/>
              </w:rPr>
              <w:t>kostanay11@gcvp.kz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2-18-31</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9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w:t>
            </w:r>
            <w:r>
              <w:br/>
            </w:r>
            <w:r>
              <w:rPr>
                <w:rFonts w:ascii="Times New Roman"/>
                <w:b w:val="false"/>
                <w:i w:val="false"/>
                <w:color w:val="000000"/>
                <w:sz w:val="20"/>
              </w:rPr>
              <w:t>
</w:t>
            </w:r>
            <w:r>
              <w:rPr>
                <w:rFonts w:ascii="Times New Roman"/>
                <w:b w:val="false"/>
                <w:i w:val="false"/>
                <w:color w:val="000000"/>
                <w:sz w:val="20"/>
              </w:rPr>
              <w:t>улица Искакова, 70</w:t>
            </w:r>
            <w:r>
              <w:br/>
            </w:r>
            <w:r>
              <w:rPr>
                <w:rFonts w:ascii="Times New Roman"/>
                <w:b w:val="false"/>
                <w:i w:val="false"/>
                <w:color w:val="000000"/>
                <w:sz w:val="20"/>
              </w:rPr>
              <w:t>
</w:t>
            </w:r>
            <w:r>
              <w:rPr>
                <w:rFonts w:ascii="Times New Roman"/>
                <w:b w:val="false"/>
                <w:i w:val="false"/>
                <w:color w:val="000000"/>
                <w:sz w:val="20"/>
              </w:rPr>
              <w:t>kostanay12@gcvp.kz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2-16-85</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w:t>
            </w:r>
            <w:r>
              <w:br/>
            </w:r>
            <w:r>
              <w:rPr>
                <w:rFonts w:ascii="Times New Roman"/>
                <w:b w:val="false"/>
                <w:i w:val="false"/>
                <w:color w:val="000000"/>
                <w:sz w:val="20"/>
              </w:rPr>
              <w:t>
</w:t>
            </w:r>
            <w:r>
              <w:rPr>
                <w:rFonts w:ascii="Times New Roman"/>
                <w:b w:val="false"/>
                <w:i w:val="false"/>
                <w:color w:val="000000"/>
                <w:sz w:val="20"/>
              </w:rPr>
              <w:t>улица Мира, 5</w:t>
            </w:r>
            <w:r>
              <w:br/>
            </w:r>
            <w:r>
              <w:rPr>
                <w:rFonts w:ascii="Times New Roman"/>
                <w:b w:val="false"/>
                <w:i w:val="false"/>
                <w:color w:val="000000"/>
                <w:sz w:val="20"/>
              </w:rPr>
              <w:t>
</w:t>
            </w:r>
            <w:r>
              <w:rPr>
                <w:rFonts w:ascii="Times New Roman"/>
                <w:b w:val="false"/>
                <w:i w:val="false"/>
                <w:color w:val="000000"/>
                <w:sz w:val="20"/>
              </w:rPr>
              <w:t>kostanay13@gcvp.kz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3-23-37</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Затобольск,</w:t>
            </w:r>
            <w:r>
              <w:br/>
            </w:r>
            <w:r>
              <w:rPr>
                <w:rFonts w:ascii="Times New Roman"/>
                <w:b w:val="false"/>
                <w:i w:val="false"/>
                <w:color w:val="000000"/>
                <w:sz w:val="20"/>
              </w:rPr>
              <w:t>
</w:t>
            </w:r>
            <w:r>
              <w:rPr>
                <w:rFonts w:ascii="Times New Roman"/>
                <w:b w:val="false"/>
                <w:i w:val="false"/>
                <w:color w:val="000000"/>
                <w:sz w:val="20"/>
              </w:rPr>
              <w:t>улица Калинина, 53</w:t>
            </w:r>
            <w:r>
              <w:br/>
            </w:r>
            <w:r>
              <w:rPr>
                <w:rFonts w:ascii="Times New Roman"/>
                <w:b w:val="false"/>
                <w:i w:val="false"/>
                <w:color w:val="000000"/>
                <w:sz w:val="20"/>
              </w:rPr>
              <w:t>
</w:t>
            </w:r>
            <w:r>
              <w:rPr>
                <w:rFonts w:ascii="Times New Roman"/>
                <w:b w:val="false"/>
                <w:i w:val="false"/>
                <w:color w:val="000000"/>
                <w:sz w:val="20"/>
              </w:rPr>
              <w:t>kostanay14@gcvp.kz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2-31-86</w:t>
            </w:r>
          </w:p>
        </w:tc>
        <w:tc>
          <w:tcPr>
            <w:tcW w:w="0" w:type="auto"/>
            <w:vMerge/>
            <w:tcBorders>
              <w:top w:val="nil"/>
              <w:left w:val="single" w:color="cfcfcf" w:sz="5"/>
              <w:bottom w:val="single" w:color="cfcfcf" w:sz="5"/>
              <w:right w:val="single" w:color="cfcfcf" w:sz="5"/>
            </w:tcBorders>
          </w:tcPr>
          <w:p/>
        </w:tc>
      </w:tr>
      <w:tr>
        <w:trPr>
          <w:trHeight w:val="9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w:t>
            </w:r>
            <w:r>
              <w:br/>
            </w:r>
            <w:r>
              <w:rPr>
                <w:rFonts w:ascii="Times New Roman"/>
                <w:b w:val="false"/>
                <w:i w:val="false"/>
                <w:color w:val="000000"/>
                <w:sz w:val="20"/>
              </w:rPr>
              <w:t>
</w:t>
            </w:r>
            <w:r>
              <w:rPr>
                <w:rFonts w:ascii="Times New Roman"/>
                <w:b w:val="false"/>
                <w:i w:val="false"/>
                <w:color w:val="000000"/>
                <w:sz w:val="20"/>
              </w:rPr>
              <w:t>улица Абая, 93</w:t>
            </w:r>
            <w:r>
              <w:br/>
            </w:r>
            <w:r>
              <w:rPr>
                <w:rFonts w:ascii="Times New Roman"/>
                <w:b w:val="false"/>
                <w:i w:val="false"/>
                <w:color w:val="000000"/>
                <w:sz w:val="20"/>
              </w:rPr>
              <w:t>
</w:t>
            </w:r>
            <w:r>
              <w:rPr>
                <w:rFonts w:ascii="Times New Roman"/>
                <w:b w:val="false"/>
                <w:i w:val="false"/>
                <w:color w:val="000000"/>
                <w:sz w:val="20"/>
              </w:rPr>
              <w:t>kostanay15@gcvp.kz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2-12-64</w:t>
            </w:r>
          </w:p>
        </w:tc>
        <w:tc>
          <w:tcPr>
            <w:tcW w:w="0" w:type="auto"/>
            <w:vMerge/>
            <w:tcBorders>
              <w:top w:val="nil"/>
              <w:left w:val="single" w:color="cfcfcf" w:sz="5"/>
              <w:bottom w:val="single" w:color="cfcfcf" w:sz="5"/>
              <w:right w:val="single" w:color="cfcfcf" w:sz="5"/>
            </w:tcBorders>
          </w:tcPr>
          <w:p/>
        </w:tc>
      </w:tr>
      <w:tr>
        <w:trPr>
          <w:trHeight w:val="13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Караменды,</w:t>
            </w:r>
            <w:r>
              <w:br/>
            </w:r>
            <w:r>
              <w:rPr>
                <w:rFonts w:ascii="Times New Roman"/>
                <w:b w:val="false"/>
                <w:i w:val="false"/>
                <w:color w:val="000000"/>
                <w:sz w:val="20"/>
              </w:rPr>
              <w:t>
</w:t>
            </w:r>
            <w:r>
              <w:rPr>
                <w:rFonts w:ascii="Times New Roman"/>
                <w:b w:val="false"/>
                <w:i w:val="false"/>
                <w:color w:val="000000"/>
                <w:sz w:val="20"/>
              </w:rPr>
              <w:t>улица Кабанбай батыра, 12</w:t>
            </w:r>
            <w:r>
              <w:br/>
            </w:r>
            <w:r>
              <w:rPr>
                <w:rFonts w:ascii="Times New Roman"/>
                <w:b w:val="false"/>
                <w:i w:val="false"/>
                <w:color w:val="000000"/>
                <w:sz w:val="20"/>
              </w:rPr>
              <w:t>
</w:t>
            </w:r>
            <w:r>
              <w:rPr>
                <w:rFonts w:ascii="Times New Roman"/>
                <w:b w:val="false"/>
                <w:i w:val="false"/>
                <w:color w:val="000000"/>
                <w:sz w:val="20"/>
              </w:rPr>
              <w:t>kostanay16@gcvp.kz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9-17-88</w:t>
            </w:r>
          </w:p>
        </w:tc>
        <w:tc>
          <w:tcPr>
            <w:tcW w:w="0" w:type="auto"/>
            <w:vMerge/>
            <w:tcBorders>
              <w:top w:val="nil"/>
              <w:left w:val="single" w:color="cfcfcf" w:sz="5"/>
              <w:bottom w:val="single" w:color="cfcfcf" w:sz="5"/>
              <w:right w:val="single" w:color="cfcfcf" w:sz="5"/>
            </w:tcBorders>
          </w:tcPr>
          <w:p/>
        </w:tc>
      </w:tr>
      <w:tr>
        <w:trPr>
          <w:trHeight w:val="9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w:t>
            </w:r>
            <w:r>
              <w:br/>
            </w:r>
            <w:r>
              <w:rPr>
                <w:rFonts w:ascii="Times New Roman"/>
                <w:b w:val="false"/>
                <w:i w:val="false"/>
                <w:color w:val="000000"/>
                <w:sz w:val="20"/>
              </w:rPr>
              <w:t>
</w:t>
            </w:r>
            <w:r>
              <w:rPr>
                <w:rFonts w:ascii="Times New Roman"/>
                <w:b w:val="false"/>
                <w:i w:val="false"/>
                <w:color w:val="000000"/>
                <w:sz w:val="20"/>
              </w:rPr>
              <w:t>улица Ленина, 63</w:t>
            </w:r>
            <w:r>
              <w:br/>
            </w:r>
            <w:r>
              <w:rPr>
                <w:rFonts w:ascii="Times New Roman"/>
                <w:b w:val="false"/>
                <w:i w:val="false"/>
                <w:color w:val="000000"/>
                <w:sz w:val="20"/>
              </w:rPr>
              <w:t>
</w:t>
            </w:r>
            <w:r>
              <w:rPr>
                <w:rFonts w:ascii="Times New Roman"/>
                <w:b w:val="false"/>
                <w:i w:val="false"/>
                <w:color w:val="000000"/>
                <w:sz w:val="20"/>
              </w:rPr>
              <w:t>kostanay17@gcvp.kz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2-15-98</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w:t>
            </w:r>
            <w:r>
              <w:br/>
            </w:r>
            <w:r>
              <w:rPr>
                <w:rFonts w:ascii="Times New Roman"/>
                <w:b w:val="false"/>
                <w:i w:val="false"/>
                <w:color w:val="000000"/>
                <w:sz w:val="20"/>
              </w:rPr>
              <w:t>
</w:t>
            </w:r>
            <w:r>
              <w:rPr>
                <w:rFonts w:ascii="Times New Roman"/>
                <w:b w:val="false"/>
                <w:i w:val="false"/>
                <w:color w:val="000000"/>
                <w:sz w:val="20"/>
              </w:rPr>
              <w:t>улица Калинина, 57</w:t>
            </w:r>
            <w:r>
              <w:br/>
            </w:r>
            <w:r>
              <w:rPr>
                <w:rFonts w:ascii="Times New Roman"/>
                <w:b w:val="false"/>
                <w:i w:val="false"/>
                <w:color w:val="000000"/>
                <w:sz w:val="20"/>
              </w:rPr>
              <w:t>
</w:t>
            </w:r>
            <w:r>
              <w:rPr>
                <w:rFonts w:ascii="Times New Roman"/>
                <w:b w:val="false"/>
                <w:i w:val="false"/>
                <w:color w:val="000000"/>
                <w:sz w:val="20"/>
              </w:rPr>
              <w:t>kostanay18@gcvp.kz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3-69-78</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Узунколь,</w:t>
            </w:r>
            <w:r>
              <w:br/>
            </w:r>
            <w:r>
              <w:rPr>
                <w:rFonts w:ascii="Times New Roman"/>
                <w:b w:val="false"/>
                <w:i w:val="false"/>
                <w:color w:val="000000"/>
                <w:sz w:val="20"/>
              </w:rPr>
              <w:t>
</w:t>
            </w:r>
            <w:r>
              <w:rPr>
                <w:rFonts w:ascii="Times New Roman"/>
                <w:b w:val="false"/>
                <w:i w:val="false"/>
                <w:color w:val="000000"/>
                <w:sz w:val="20"/>
              </w:rPr>
              <w:t>улица Мусрепова, 25</w:t>
            </w:r>
            <w:r>
              <w:br/>
            </w:r>
            <w:r>
              <w:rPr>
                <w:rFonts w:ascii="Times New Roman"/>
                <w:b w:val="false"/>
                <w:i w:val="false"/>
                <w:color w:val="000000"/>
                <w:sz w:val="20"/>
              </w:rPr>
              <w:t>
</w:t>
            </w:r>
            <w:r>
              <w:rPr>
                <w:rFonts w:ascii="Times New Roman"/>
                <w:b w:val="false"/>
                <w:i w:val="false"/>
                <w:color w:val="000000"/>
                <w:sz w:val="20"/>
              </w:rPr>
              <w:t>kostanay19@gcvp.kz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2-16-00</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w:t>
            </w:r>
            <w:r>
              <w:br/>
            </w:r>
            <w:r>
              <w:rPr>
                <w:rFonts w:ascii="Times New Roman"/>
                <w:b w:val="false"/>
                <w:i w:val="false"/>
                <w:color w:val="000000"/>
                <w:sz w:val="20"/>
              </w:rPr>
              <w:t>
</w:t>
            </w:r>
            <w:r>
              <w:rPr>
                <w:rFonts w:ascii="Times New Roman"/>
                <w:b w:val="false"/>
                <w:i w:val="false"/>
                <w:color w:val="000000"/>
                <w:sz w:val="20"/>
              </w:rPr>
              <w:t>улица Ленина, 22</w:t>
            </w:r>
            <w:r>
              <w:br/>
            </w:r>
            <w:r>
              <w:rPr>
                <w:rFonts w:ascii="Times New Roman"/>
                <w:b w:val="false"/>
                <w:i w:val="false"/>
                <w:color w:val="000000"/>
                <w:sz w:val="20"/>
              </w:rPr>
              <w:t>
</w:t>
            </w:r>
            <w:r>
              <w:rPr>
                <w:rFonts w:ascii="Times New Roman"/>
                <w:b w:val="false"/>
                <w:i w:val="false"/>
                <w:color w:val="000000"/>
                <w:sz w:val="20"/>
              </w:rPr>
              <w:t>kostanay20@gcvp.kz</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2-22-56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 по</w:t>
      </w:r>
      <w:r>
        <w:br/>
      </w:r>
      <w:r>
        <w:rPr>
          <w:rFonts w:ascii="Times New Roman"/>
          <w:b/>
          <w:i w:val="false"/>
          <w:color w:val="000000"/>
        </w:rPr>
        <w:t>
Кызылординской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Жахаева, 20</w:t>
            </w:r>
            <w:r>
              <w:br/>
            </w:r>
            <w:r>
              <w:rPr>
                <w:rFonts w:ascii="Times New Roman"/>
                <w:b w:val="false"/>
                <w:i w:val="false"/>
                <w:color w:val="000000"/>
                <w:sz w:val="20"/>
              </w:rPr>
              <w:t>
</w:t>
            </w:r>
            <w:r>
              <w:rPr>
                <w:rFonts w:ascii="Times New Roman"/>
                <w:b w:val="false"/>
                <w:i w:val="false"/>
                <w:color w:val="000000"/>
                <w:sz w:val="20"/>
              </w:rPr>
              <w:t>kyzylorda@gcvp.kz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27-01-41</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2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w:t>
            </w:r>
            <w:r>
              <w:br/>
            </w:r>
            <w:r>
              <w:rPr>
                <w:rFonts w:ascii="Times New Roman"/>
                <w:b w:val="false"/>
                <w:i w:val="false"/>
                <w:color w:val="000000"/>
                <w:sz w:val="20"/>
              </w:rPr>
              <w:t>
</w:t>
            </w:r>
            <w:r>
              <w:rPr>
                <w:rFonts w:ascii="Times New Roman"/>
                <w:b w:val="false"/>
                <w:i w:val="false"/>
                <w:color w:val="000000"/>
                <w:sz w:val="20"/>
              </w:rPr>
              <w:t>улица Абилхайыр хана, 34</w:t>
            </w:r>
            <w:r>
              <w:br/>
            </w:r>
            <w:r>
              <w:rPr>
                <w:rFonts w:ascii="Times New Roman"/>
                <w:b w:val="false"/>
                <w:i w:val="false"/>
                <w:color w:val="000000"/>
                <w:sz w:val="20"/>
              </w:rPr>
              <w:t>
</w:t>
            </w:r>
            <w:r>
              <w:rPr>
                <w:rFonts w:ascii="Times New Roman"/>
                <w:b w:val="false"/>
                <w:i w:val="false"/>
                <w:color w:val="000000"/>
                <w:sz w:val="20"/>
              </w:rPr>
              <w:t>kyzylorda1@gcvp.kz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2-41-30,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Айтеке би,</w:t>
            </w:r>
            <w:r>
              <w:br/>
            </w:r>
            <w:r>
              <w:rPr>
                <w:rFonts w:ascii="Times New Roman"/>
                <w:b w:val="false"/>
                <w:i w:val="false"/>
                <w:color w:val="000000"/>
                <w:sz w:val="20"/>
              </w:rPr>
              <w:t>
</w:t>
            </w:r>
            <w:r>
              <w:rPr>
                <w:rFonts w:ascii="Times New Roman"/>
                <w:b w:val="false"/>
                <w:i w:val="false"/>
                <w:color w:val="000000"/>
                <w:sz w:val="20"/>
              </w:rPr>
              <w:t>улица Айтеке би, 95</w:t>
            </w:r>
            <w:r>
              <w:br/>
            </w:r>
            <w:r>
              <w:rPr>
                <w:rFonts w:ascii="Times New Roman"/>
                <w:b w:val="false"/>
                <w:i w:val="false"/>
                <w:color w:val="000000"/>
                <w:sz w:val="20"/>
              </w:rPr>
              <w:t>
</w:t>
            </w:r>
            <w:r>
              <w:rPr>
                <w:rFonts w:ascii="Times New Roman"/>
                <w:b w:val="false"/>
                <w:i w:val="false"/>
                <w:color w:val="000000"/>
                <w:sz w:val="20"/>
              </w:rPr>
              <w:t>kyzylorda4@gcvp.kz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2-13-22</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Жусалы,</w:t>
            </w:r>
            <w:r>
              <w:br/>
            </w:r>
            <w:r>
              <w:rPr>
                <w:rFonts w:ascii="Times New Roman"/>
                <w:b w:val="false"/>
                <w:i w:val="false"/>
                <w:color w:val="000000"/>
                <w:sz w:val="20"/>
              </w:rPr>
              <w:t>
</w:t>
            </w:r>
            <w:r>
              <w:rPr>
                <w:rFonts w:ascii="Times New Roman"/>
                <w:b w:val="false"/>
                <w:i w:val="false"/>
                <w:color w:val="000000"/>
                <w:sz w:val="20"/>
              </w:rPr>
              <w:t>улица Кушербаева, 34</w:t>
            </w:r>
            <w:r>
              <w:br/>
            </w:r>
            <w:r>
              <w:rPr>
                <w:rFonts w:ascii="Times New Roman"/>
                <w:b w:val="false"/>
                <w:i w:val="false"/>
                <w:color w:val="000000"/>
                <w:sz w:val="20"/>
              </w:rPr>
              <w:t>
</w:t>
            </w:r>
            <w:r>
              <w:rPr>
                <w:rFonts w:ascii="Times New Roman"/>
                <w:b w:val="false"/>
                <w:i w:val="false"/>
                <w:color w:val="000000"/>
                <w:sz w:val="20"/>
              </w:rPr>
              <w:t>kyzylorda3@gcvp.kz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2-18-91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w:t>
            </w:r>
            <w:r>
              <w:br/>
            </w:r>
            <w:r>
              <w:rPr>
                <w:rFonts w:ascii="Times New Roman"/>
                <w:b w:val="false"/>
                <w:i w:val="false"/>
                <w:color w:val="000000"/>
                <w:sz w:val="20"/>
              </w:rPr>
              <w:t>
</w:t>
            </w:r>
            <w:r>
              <w:rPr>
                <w:rFonts w:ascii="Times New Roman"/>
                <w:b w:val="false"/>
                <w:i w:val="false"/>
                <w:color w:val="000000"/>
                <w:sz w:val="20"/>
              </w:rPr>
              <w:t>улица Советской Армии, 11</w:t>
            </w:r>
            <w:r>
              <w:br/>
            </w:r>
            <w:r>
              <w:rPr>
                <w:rFonts w:ascii="Times New Roman"/>
                <w:b w:val="false"/>
                <w:i w:val="false"/>
                <w:color w:val="000000"/>
                <w:sz w:val="20"/>
              </w:rPr>
              <w:t>
</w:t>
            </w:r>
            <w:r>
              <w:rPr>
                <w:rFonts w:ascii="Times New Roman"/>
                <w:b w:val="false"/>
                <w:i w:val="false"/>
                <w:color w:val="000000"/>
                <w:sz w:val="20"/>
              </w:rPr>
              <w:t>kyzylorda2@gcvp.kz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w:t>
            </w:r>
            <w:r>
              <w:br/>
            </w:r>
            <w:r>
              <w:rPr>
                <w:rFonts w:ascii="Times New Roman"/>
                <w:b w:val="false"/>
                <w:i w:val="false"/>
                <w:color w:val="000000"/>
                <w:sz w:val="20"/>
              </w:rPr>
              <w:t>
</w:t>
            </w:r>
            <w:r>
              <w:rPr>
                <w:rFonts w:ascii="Times New Roman"/>
                <w:b w:val="false"/>
                <w:i w:val="false"/>
                <w:color w:val="000000"/>
                <w:sz w:val="20"/>
              </w:rPr>
              <w:t>7-18-29,</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w:t>
            </w:r>
            <w:r>
              <w:br/>
            </w:r>
            <w:r>
              <w:rPr>
                <w:rFonts w:ascii="Times New Roman"/>
                <w:b w:val="false"/>
                <w:i w:val="false"/>
                <w:color w:val="000000"/>
                <w:sz w:val="20"/>
              </w:rPr>
              <w:t>
</w:t>
            </w:r>
            <w:r>
              <w:rPr>
                <w:rFonts w:ascii="Times New Roman"/>
                <w:b w:val="false"/>
                <w:i w:val="false"/>
                <w:color w:val="000000"/>
                <w:sz w:val="20"/>
              </w:rPr>
              <w:t>проспект Абая, 1</w:t>
            </w:r>
            <w:r>
              <w:br/>
            </w:r>
            <w:r>
              <w:rPr>
                <w:rFonts w:ascii="Times New Roman"/>
                <w:b w:val="false"/>
                <w:i w:val="false"/>
                <w:color w:val="000000"/>
                <w:sz w:val="20"/>
              </w:rPr>
              <w:t>
</w:t>
            </w:r>
            <w:r>
              <w:rPr>
                <w:rFonts w:ascii="Times New Roman"/>
                <w:b w:val="false"/>
                <w:i w:val="false"/>
                <w:color w:val="000000"/>
                <w:sz w:val="20"/>
              </w:rPr>
              <w:t>kyzylorda5@gcvp.kz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3-12-94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w:t>
            </w:r>
            <w:r>
              <w:br/>
            </w:r>
            <w:r>
              <w:rPr>
                <w:rFonts w:ascii="Times New Roman"/>
                <w:b w:val="false"/>
                <w:i w:val="false"/>
                <w:color w:val="000000"/>
                <w:sz w:val="20"/>
              </w:rPr>
              <w:t>
</w:t>
            </w:r>
            <w:r>
              <w:rPr>
                <w:rFonts w:ascii="Times New Roman"/>
                <w:b w:val="false"/>
                <w:i w:val="false"/>
                <w:color w:val="000000"/>
                <w:sz w:val="20"/>
              </w:rPr>
              <w:t>улица Конаева, 6</w:t>
            </w:r>
            <w:r>
              <w:br/>
            </w:r>
            <w:r>
              <w:rPr>
                <w:rFonts w:ascii="Times New Roman"/>
                <w:b w:val="false"/>
                <w:i w:val="false"/>
                <w:color w:val="000000"/>
                <w:sz w:val="20"/>
              </w:rPr>
              <w:t>
</w:t>
            </w:r>
            <w:r>
              <w:rPr>
                <w:rFonts w:ascii="Times New Roman"/>
                <w:b w:val="false"/>
                <w:i w:val="false"/>
                <w:color w:val="000000"/>
                <w:sz w:val="20"/>
              </w:rPr>
              <w:t>kyzylorda6@gcvp.kz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2-12-81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w:t>
            </w:r>
            <w:r>
              <w:br/>
            </w:r>
            <w:r>
              <w:rPr>
                <w:rFonts w:ascii="Times New Roman"/>
                <w:b w:val="false"/>
                <w:i w:val="false"/>
                <w:color w:val="000000"/>
                <w:sz w:val="20"/>
              </w:rPr>
              <w:t>
</w:t>
            </w:r>
            <w:r>
              <w:rPr>
                <w:rFonts w:ascii="Times New Roman"/>
                <w:b w:val="false"/>
                <w:i w:val="false"/>
                <w:color w:val="000000"/>
                <w:sz w:val="20"/>
              </w:rPr>
              <w:t>улица Байтурсынова, 25</w:t>
            </w:r>
            <w:r>
              <w:br/>
            </w:r>
            <w:r>
              <w:rPr>
                <w:rFonts w:ascii="Times New Roman"/>
                <w:b w:val="false"/>
                <w:i w:val="false"/>
                <w:color w:val="000000"/>
                <w:sz w:val="20"/>
              </w:rPr>
              <w:t>
</w:t>
            </w:r>
            <w:r>
              <w:rPr>
                <w:rFonts w:ascii="Times New Roman"/>
                <w:b w:val="false"/>
                <w:i w:val="false"/>
                <w:color w:val="000000"/>
                <w:sz w:val="20"/>
              </w:rPr>
              <w:t>kyzylorda7@gcvp.kz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4-26-77</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w:t>
            </w:r>
            <w:r>
              <w:br/>
            </w:r>
            <w:r>
              <w:rPr>
                <w:rFonts w:ascii="Times New Roman"/>
                <w:b w:val="false"/>
                <w:i w:val="false"/>
                <w:color w:val="000000"/>
                <w:sz w:val="20"/>
              </w:rPr>
              <w:t>
</w:t>
            </w:r>
            <w:r>
              <w:rPr>
                <w:rFonts w:ascii="Times New Roman"/>
                <w:b w:val="false"/>
                <w:i w:val="false"/>
                <w:color w:val="000000"/>
                <w:sz w:val="20"/>
              </w:rPr>
              <w:t>улица Кукенова, 26</w:t>
            </w:r>
            <w:r>
              <w:br/>
            </w:r>
            <w:r>
              <w:rPr>
                <w:rFonts w:ascii="Times New Roman"/>
                <w:b w:val="false"/>
                <w:i w:val="false"/>
                <w:color w:val="000000"/>
                <w:sz w:val="20"/>
              </w:rPr>
              <w:t>
</w:t>
            </w:r>
            <w:r>
              <w:rPr>
                <w:rFonts w:ascii="Times New Roman"/>
                <w:b w:val="false"/>
                <w:i w:val="false"/>
                <w:color w:val="000000"/>
                <w:sz w:val="20"/>
              </w:rPr>
              <w:t>kyzylorda8@gcvp.kz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2-20-81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Мангистауской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774"/>
        <w:gridCol w:w="4020"/>
        <w:gridCol w:w="1842"/>
        <w:gridCol w:w="293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24 микрорайон, 7</w:t>
            </w:r>
            <w:r>
              <w:br/>
            </w:r>
            <w:r>
              <w:rPr>
                <w:rFonts w:ascii="Times New Roman"/>
                <w:b w:val="false"/>
                <w:i w:val="false"/>
                <w:color w:val="000000"/>
                <w:sz w:val="20"/>
              </w:rPr>
              <w:t>
</w:t>
            </w:r>
            <w:r>
              <w:rPr>
                <w:rFonts w:ascii="Times New Roman"/>
                <w:b w:val="false"/>
                <w:i w:val="false"/>
                <w:color w:val="000000"/>
                <w:sz w:val="20"/>
              </w:rPr>
              <w:t>aktau@gcvp.kz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60-56-33</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2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w:t>
            </w:r>
            <w:r>
              <w:rPr>
                <w:rFonts w:ascii="Times New Roman"/>
                <w:b w:val="false"/>
                <w:i w:val="false"/>
                <w:color w:val="000000"/>
                <w:sz w:val="20"/>
              </w:rPr>
              <w:t>2 микрорайон,</w:t>
            </w:r>
            <w:r>
              <w:br/>
            </w:r>
            <w:r>
              <w:rPr>
                <w:rFonts w:ascii="Times New Roman"/>
                <w:b w:val="false"/>
                <w:i w:val="false"/>
                <w:color w:val="000000"/>
                <w:sz w:val="20"/>
              </w:rPr>
              <w:t>
</w:t>
            </w:r>
            <w:r>
              <w:rPr>
                <w:rFonts w:ascii="Times New Roman"/>
                <w:b w:val="false"/>
                <w:i w:val="false"/>
                <w:color w:val="000000"/>
                <w:sz w:val="20"/>
              </w:rPr>
              <w:t>здание Гороно</w:t>
            </w:r>
            <w:r>
              <w:br/>
            </w:r>
            <w:r>
              <w:rPr>
                <w:rFonts w:ascii="Times New Roman"/>
                <w:b w:val="false"/>
                <w:i w:val="false"/>
                <w:color w:val="000000"/>
                <w:sz w:val="20"/>
              </w:rPr>
              <w:t>
</w:t>
            </w:r>
            <w:r>
              <w:rPr>
                <w:rFonts w:ascii="Times New Roman"/>
                <w:b w:val="false"/>
                <w:i w:val="false"/>
                <w:color w:val="000000"/>
                <w:sz w:val="20"/>
              </w:rPr>
              <w:t>aktau2@gcvp.kz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3-44-04</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w:t>
            </w:r>
            <w:r>
              <w:br/>
            </w:r>
            <w:r>
              <w:rPr>
                <w:rFonts w:ascii="Times New Roman"/>
                <w:b w:val="false"/>
                <w:i w:val="false"/>
                <w:color w:val="000000"/>
                <w:sz w:val="20"/>
              </w:rPr>
              <w:t>
</w:t>
            </w:r>
            <w:r>
              <w:rPr>
                <w:rFonts w:ascii="Times New Roman"/>
                <w:b w:val="false"/>
                <w:i w:val="false"/>
                <w:color w:val="000000"/>
                <w:sz w:val="20"/>
              </w:rPr>
              <w:t>улица Тактарова, 5</w:t>
            </w:r>
            <w:r>
              <w:br/>
            </w:r>
            <w:r>
              <w:rPr>
                <w:rFonts w:ascii="Times New Roman"/>
                <w:b w:val="false"/>
                <w:i w:val="false"/>
                <w:color w:val="000000"/>
                <w:sz w:val="20"/>
              </w:rPr>
              <w:t>
</w:t>
            </w:r>
            <w:r>
              <w:rPr>
                <w:rFonts w:ascii="Times New Roman"/>
                <w:b w:val="false"/>
                <w:i w:val="false"/>
                <w:color w:val="000000"/>
                <w:sz w:val="20"/>
              </w:rPr>
              <w:t>aktau1@gcvp.kz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2-12-99</w:t>
            </w:r>
          </w:p>
        </w:tc>
        <w:tc>
          <w:tcPr>
            <w:tcW w:w="0" w:type="auto"/>
            <w:vMerge/>
            <w:tcBorders>
              <w:top w:val="nil"/>
              <w:left w:val="single" w:color="cfcfcf" w:sz="5"/>
              <w:bottom w:val="single" w:color="cfcfcf" w:sz="5"/>
              <w:right w:val="single" w:color="cfcfcf" w:sz="5"/>
            </w:tcBorders>
          </w:tcPr>
          <w:p/>
        </w:tc>
      </w:tr>
      <w:tr>
        <w:trPr>
          <w:trHeight w:val="9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w:t>
            </w:r>
            <w:r>
              <w:br/>
            </w:r>
            <w:r>
              <w:rPr>
                <w:rFonts w:ascii="Times New Roman"/>
                <w:b w:val="false"/>
                <w:i w:val="false"/>
                <w:color w:val="000000"/>
                <w:sz w:val="20"/>
              </w:rPr>
              <w:t>
</w:t>
            </w:r>
            <w:r>
              <w:rPr>
                <w:rFonts w:ascii="Times New Roman"/>
                <w:b w:val="false"/>
                <w:i w:val="false"/>
                <w:color w:val="000000"/>
                <w:sz w:val="20"/>
              </w:rPr>
              <w:t>здание РУПС</w:t>
            </w:r>
            <w:r>
              <w:br/>
            </w:r>
            <w:r>
              <w:rPr>
                <w:rFonts w:ascii="Times New Roman"/>
                <w:b w:val="false"/>
                <w:i w:val="false"/>
                <w:color w:val="000000"/>
                <w:sz w:val="20"/>
              </w:rPr>
              <w:t>
</w:t>
            </w:r>
            <w:r>
              <w:rPr>
                <w:rFonts w:ascii="Times New Roman"/>
                <w:b w:val="false"/>
                <w:i w:val="false"/>
                <w:color w:val="000000"/>
                <w:sz w:val="20"/>
              </w:rPr>
              <w:t>aktau4@gcvp.kz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2-15-14</w:t>
            </w:r>
          </w:p>
        </w:tc>
        <w:tc>
          <w:tcPr>
            <w:tcW w:w="0" w:type="auto"/>
            <w:vMerge/>
            <w:tcBorders>
              <w:top w:val="nil"/>
              <w:left w:val="single" w:color="cfcfcf" w:sz="5"/>
              <w:bottom w:val="single" w:color="cfcfcf" w:sz="5"/>
              <w:right w:val="single" w:color="cfcfcf" w:sz="5"/>
            </w:tcBorders>
          </w:tcPr>
          <w:p/>
        </w:tc>
      </w:tr>
      <w:tr>
        <w:trPr>
          <w:trHeight w:val="9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w:t>
            </w:r>
            <w:r>
              <w:br/>
            </w:r>
            <w:r>
              <w:rPr>
                <w:rFonts w:ascii="Times New Roman"/>
                <w:b w:val="false"/>
                <w:i w:val="false"/>
                <w:color w:val="000000"/>
                <w:sz w:val="20"/>
              </w:rPr>
              <w:t>
</w:t>
            </w:r>
            <w:r>
              <w:rPr>
                <w:rFonts w:ascii="Times New Roman"/>
                <w:b w:val="false"/>
                <w:i w:val="false"/>
                <w:color w:val="000000"/>
                <w:sz w:val="20"/>
              </w:rPr>
              <w:t>улица Досан батыра, 4</w:t>
            </w:r>
            <w:r>
              <w:br/>
            </w:r>
            <w:r>
              <w:rPr>
                <w:rFonts w:ascii="Times New Roman"/>
                <w:b w:val="false"/>
                <w:i w:val="false"/>
                <w:color w:val="000000"/>
                <w:sz w:val="20"/>
              </w:rPr>
              <w:t>
</w:t>
            </w:r>
            <w:r>
              <w:rPr>
                <w:rFonts w:ascii="Times New Roman"/>
                <w:b w:val="false"/>
                <w:i w:val="false"/>
                <w:color w:val="000000"/>
                <w:sz w:val="20"/>
              </w:rPr>
              <w:t>aktau3@gcvp.kz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2-15-62</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w:t>
            </w:r>
            <w:r>
              <w:br/>
            </w:r>
            <w:r>
              <w:rPr>
                <w:rFonts w:ascii="Times New Roman"/>
                <w:b w:val="false"/>
                <w:i w:val="false"/>
                <w:color w:val="000000"/>
                <w:sz w:val="20"/>
              </w:rPr>
              <w:t>
</w:t>
            </w:r>
            <w:r>
              <w:rPr>
                <w:rFonts w:ascii="Times New Roman"/>
                <w:b w:val="false"/>
                <w:i w:val="false"/>
                <w:color w:val="000000"/>
                <w:sz w:val="20"/>
              </w:rPr>
              <w:t>улица Онгалбайулы, 15</w:t>
            </w:r>
            <w:r>
              <w:br/>
            </w:r>
            <w:r>
              <w:rPr>
                <w:rFonts w:ascii="Times New Roman"/>
                <w:b w:val="false"/>
                <w:i w:val="false"/>
                <w:color w:val="000000"/>
                <w:sz w:val="20"/>
              </w:rPr>
              <w:t>
</w:t>
            </w:r>
            <w:r>
              <w:rPr>
                <w:rFonts w:ascii="Times New Roman"/>
                <w:b w:val="false"/>
                <w:i w:val="false"/>
                <w:color w:val="000000"/>
                <w:sz w:val="20"/>
              </w:rPr>
              <w:t>aktau5@gcvp.kz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2-22-01</w:t>
            </w:r>
          </w:p>
        </w:tc>
        <w:tc>
          <w:tcPr>
            <w:tcW w:w="0" w:type="auto"/>
            <w:vMerge/>
            <w:tcBorders>
              <w:top w:val="nil"/>
              <w:left w:val="single" w:color="cfcfcf" w:sz="5"/>
              <w:bottom w:val="single" w:color="cfcfcf" w:sz="5"/>
              <w:right w:val="single" w:color="cfcfcf" w:sz="5"/>
            </w:tcBorders>
          </w:tcPr>
          <w:p/>
        </w:tc>
      </w:tr>
      <w:tr>
        <w:trPr>
          <w:trHeight w:val="9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w:t>
            </w:r>
            <w:r>
              <w:br/>
            </w:r>
            <w:r>
              <w:rPr>
                <w:rFonts w:ascii="Times New Roman"/>
                <w:b w:val="false"/>
                <w:i w:val="false"/>
                <w:color w:val="000000"/>
                <w:sz w:val="20"/>
              </w:rPr>
              <w:t>
</w:t>
            </w:r>
            <w:r>
              <w:rPr>
                <w:rFonts w:ascii="Times New Roman"/>
                <w:b w:val="false"/>
                <w:i w:val="false"/>
                <w:color w:val="000000"/>
                <w:sz w:val="20"/>
              </w:rPr>
              <w:t>здание центра</w:t>
            </w:r>
            <w:r>
              <w:br/>
            </w:r>
            <w:r>
              <w:rPr>
                <w:rFonts w:ascii="Times New Roman"/>
                <w:b w:val="false"/>
                <w:i w:val="false"/>
                <w:color w:val="000000"/>
                <w:sz w:val="20"/>
              </w:rPr>
              <w:t>
</w:t>
            </w:r>
            <w:r>
              <w:rPr>
                <w:rFonts w:ascii="Times New Roman"/>
                <w:b w:val="false"/>
                <w:i w:val="false"/>
                <w:color w:val="000000"/>
                <w:sz w:val="20"/>
              </w:rPr>
              <w:t>обслуживания населения</w:t>
            </w:r>
            <w:r>
              <w:br/>
            </w:r>
            <w:r>
              <w:rPr>
                <w:rFonts w:ascii="Times New Roman"/>
                <w:b w:val="false"/>
                <w:i w:val="false"/>
                <w:color w:val="000000"/>
                <w:sz w:val="20"/>
              </w:rPr>
              <w:t>
</w:t>
            </w:r>
            <w:r>
              <w:rPr>
                <w:rFonts w:ascii="Times New Roman"/>
                <w:b w:val="false"/>
                <w:i w:val="false"/>
                <w:color w:val="000000"/>
                <w:sz w:val="20"/>
              </w:rPr>
              <w:t>aktau6@gcvp.kz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75-03-05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 центра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Сатпаева, 44</w:t>
            </w:r>
            <w:r>
              <w:br/>
            </w:r>
            <w:r>
              <w:rPr>
                <w:rFonts w:ascii="Times New Roman"/>
                <w:b w:val="false"/>
                <w:i w:val="false"/>
                <w:color w:val="000000"/>
                <w:sz w:val="20"/>
              </w:rPr>
              <w:t>
</w:t>
            </w:r>
            <w:r>
              <w:rPr>
                <w:rFonts w:ascii="Times New Roman"/>
                <w:b w:val="false"/>
                <w:i w:val="false"/>
                <w:color w:val="000000"/>
                <w:sz w:val="20"/>
              </w:rPr>
              <w:t>pavlodar@gcvp.kz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32-20-49</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w:t>
            </w:r>
            <w:r>
              <w:rPr>
                <w:rFonts w:ascii="Times New Roman"/>
                <w:b w:val="false"/>
                <w:i w:val="false"/>
                <w:color w:val="000000"/>
                <w:sz w:val="20"/>
              </w:rPr>
              <w:t>улица Астана, 26</w:t>
            </w:r>
            <w:r>
              <w:br/>
            </w:r>
            <w:r>
              <w:rPr>
                <w:rFonts w:ascii="Times New Roman"/>
                <w:b w:val="false"/>
                <w:i w:val="false"/>
                <w:color w:val="000000"/>
                <w:sz w:val="20"/>
              </w:rPr>
              <w:t>
</w:t>
            </w:r>
            <w:r>
              <w:rPr>
                <w:rFonts w:ascii="Times New Roman"/>
                <w:b w:val="false"/>
                <w:i w:val="false"/>
                <w:color w:val="000000"/>
                <w:sz w:val="20"/>
              </w:rPr>
              <w:t>pavlodar01@gcvp.kz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6-04-13</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Екибастуз, улица</w:t>
            </w:r>
            <w:r>
              <w:br/>
            </w:r>
            <w:r>
              <w:rPr>
                <w:rFonts w:ascii="Times New Roman"/>
                <w:b w:val="false"/>
                <w:i w:val="false"/>
                <w:color w:val="000000"/>
                <w:sz w:val="20"/>
              </w:rPr>
              <w:t>
</w:t>
            </w:r>
            <w:r>
              <w:rPr>
                <w:rFonts w:ascii="Times New Roman"/>
                <w:b w:val="false"/>
                <w:i w:val="false"/>
                <w:color w:val="000000"/>
                <w:sz w:val="20"/>
              </w:rPr>
              <w:t>Пшембаева, 6</w:t>
            </w:r>
            <w:r>
              <w:br/>
            </w:r>
            <w:r>
              <w:rPr>
                <w:rFonts w:ascii="Times New Roman"/>
                <w:b w:val="false"/>
                <w:i w:val="false"/>
                <w:color w:val="000000"/>
                <w:sz w:val="20"/>
              </w:rPr>
              <w:t>
</w:t>
            </w:r>
            <w:r>
              <w:rPr>
                <w:rFonts w:ascii="Times New Roman"/>
                <w:b w:val="false"/>
                <w:i w:val="false"/>
                <w:color w:val="000000"/>
                <w:sz w:val="20"/>
              </w:rPr>
              <w:t>pavlodar03naz@gcvp.kz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w:t>
            </w:r>
            <w:r>
              <w:br/>
            </w:r>
            <w:r>
              <w:rPr>
                <w:rFonts w:ascii="Times New Roman"/>
                <w:b w:val="false"/>
                <w:i w:val="false"/>
                <w:color w:val="000000"/>
                <w:sz w:val="20"/>
              </w:rPr>
              <w:t>
</w:t>
            </w:r>
            <w:r>
              <w:rPr>
                <w:rFonts w:ascii="Times New Roman"/>
                <w:b w:val="false"/>
                <w:i w:val="false"/>
                <w:color w:val="000000"/>
                <w:sz w:val="20"/>
              </w:rPr>
              <w:t>2-28-53</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w:t>
            </w:r>
            <w:r>
              <w:rPr>
                <w:rFonts w:ascii="Times New Roman"/>
                <w:b w:val="false"/>
                <w:i w:val="false"/>
                <w:color w:val="000000"/>
                <w:sz w:val="20"/>
              </w:rPr>
              <w:t>улица Муткенова, 12 а</w:t>
            </w:r>
            <w:r>
              <w:br/>
            </w:r>
            <w:r>
              <w:rPr>
                <w:rFonts w:ascii="Times New Roman"/>
                <w:b w:val="false"/>
                <w:i w:val="false"/>
                <w:color w:val="000000"/>
                <w:sz w:val="20"/>
              </w:rPr>
              <w:t>
</w:t>
            </w:r>
            <w:r>
              <w:rPr>
                <w:rFonts w:ascii="Times New Roman"/>
                <w:b w:val="false"/>
                <w:i w:val="false"/>
                <w:color w:val="000000"/>
                <w:sz w:val="20"/>
              </w:rPr>
              <w:t>pavlodar04@gcvp.kz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2-11-52</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w:t>
            </w:r>
            <w:r>
              <w:br/>
            </w:r>
            <w:r>
              <w:rPr>
                <w:rFonts w:ascii="Times New Roman"/>
                <w:b w:val="false"/>
                <w:i w:val="false"/>
                <w:color w:val="000000"/>
                <w:sz w:val="20"/>
              </w:rPr>
              <w:t>
</w:t>
            </w:r>
            <w:r>
              <w:rPr>
                <w:rFonts w:ascii="Times New Roman"/>
                <w:b w:val="false"/>
                <w:i w:val="false"/>
                <w:color w:val="000000"/>
                <w:sz w:val="20"/>
              </w:rPr>
              <w:t>улица Сатпаева, 55</w:t>
            </w:r>
            <w:r>
              <w:br/>
            </w:r>
            <w:r>
              <w:rPr>
                <w:rFonts w:ascii="Times New Roman"/>
                <w:b w:val="false"/>
                <w:i w:val="false"/>
                <w:color w:val="000000"/>
                <w:sz w:val="20"/>
              </w:rPr>
              <w:t>
</w:t>
            </w:r>
            <w:r>
              <w:rPr>
                <w:rFonts w:ascii="Times New Roman"/>
                <w:b w:val="false"/>
                <w:i w:val="false"/>
                <w:color w:val="000000"/>
                <w:sz w:val="20"/>
              </w:rPr>
              <w:t>pavlodar05@gcvp.kz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9-13-92</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w:t>
            </w:r>
            <w:r>
              <w:br/>
            </w:r>
            <w:r>
              <w:rPr>
                <w:rFonts w:ascii="Times New Roman"/>
                <w:b w:val="false"/>
                <w:i w:val="false"/>
                <w:color w:val="000000"/>
                <w:sz w:val="20"/>
              </w:rPr>
              <w:t>
</w:t>
            </w:r>
            <w:r>
              <w:rPr>
                <w:rFonts w:ascii="Times New Roman"/>
                <w:b w:val="false"/>
                <w:i w:val="false"/>
                <w:color w:val="000000"/>
                <w:sz w:val="20"/>
              </w:rPr>
              <w:t>улица Ауэзова, 54</w:t>
            </w:r>
            <w:r>
              <w:br/>
            </w:r>
            <w:r>
              <w:rPr>
                <w:rFonts w:ascii="Times New Roman"/>
                <w:b w:val="false"/>
                <w:i w:val="false"/>
                <w:color w:val="000000"/>
                <w:sz w:val="20"/>
              </w:rPr>
              <w:t>
</w:t>
            </w:r>
            <w:r>
              <w:rPr>
                <w:rFonts w:ascii="Times New Roman"/>
                <w:b w:val="false"/>
                <w:i w:val="false"/>
                <w:color w:val="000000"/>
                <w:sz w:val="20"/>
              </w:rPr>
              <w:t>pavlodar06@gcvp.kz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2-24-19</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w:t>
            </w:r>
            <w:r>
              <w:br/>
            </w:r>
            <w:r>
              <w:rPr>
                <w:rFonts w:ascii="Times New Roman"/>
                <w:b w:val="false"/>
                <w:i w:val="false"/>
                <w:color w:val="000000"/>
                <w:sz w:val="20"/>
              </w:rPr>
              <w:t>
</w:t>
            </w:r>
            <w:r>
              <w:rPr>
                <w:rFonts w:ascii="Times New Roman"/>
                <w:b w:val="false"/>
                <w:i w:val="false"/>
                <w:color w:val="000000"/>
                <w:sz w:val="20"/>
              </w:rPr>
              <w:t>улица 2 Набережная, 44</w:t>
            </w:r>
            <w:r>
              <w:br/>
            </w:r>
            <w:r>
              <w:rPr>
                <w:rFonts w:ascii="Times New Roman"/>
                <w:b w:val="false"/>
                <w:i w:val="false"/>
                <w:color w:val="000000"/>
                <w:sz w:val="20"/>
              </w:rPr>
              <w:t>
</w:t>
            </w:r>
            <w:r>
              <w:rPr>
                <w:rFonts w:ascii="Times New Roman"/>
                <w:b w:val="false"/>
                <w:i w:val="false"/>
                <w:color w:val="000000"/>
                <w:sz w:val="20"/>
              </w:rPr>
              <w:t>pavlodar07@gcvp.kz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2-25-88</w:t>
            </w:r>
          </w:p>
        </w:tc>
        <w:tc>
          <w:tcPr>
            <w:tcW w:w="0" w:type="auto"/>
            <w:vMerge/>
            <w:tcBorders>
              <w:top w:val="nil"/>
              <w:left w:val="single" w:color="cfcfcf" w:sz="5"/>
              <w:bottom w:val="single" w:color="cfcfcf" w:sz="5"/>
              <w:right w:val="single" w:color="cfcfcf" w:sz="5"/>
            </w:tcBorders>
          </w:tcPr>
          <w:p/>
        </w:tc>
      </w:tr>
      <w:tr>
        <w:trPr>
          <w:trHeight w:val="9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Качиры,</w:t>
            </w:r>
            <w:r>
              <w:br/>
            </w:r>
            <w:r>
              <w:rPr>
                <w:rFonts w:ascii="Times New Roman"/>
                <w:b w:val="false"/>
                <w:i w:val="false"/>
                <w:color w:val="000000"/>
                <w:sz w:val="20"/>
              </w:rPr>
              <w:t>
</w:t>
            </w:r>
            <w:r>
              <w:rPr>
                <w:rFonts w:ascii="Times New Roman"/>
                <w:b w:val="false"/>
                <w:i w:val="false"/>
                <w:color w:val="000000"/>
                <w:sz w:val="20"/>
              </w:rPr>
              <w:t>улица Елгина,128</w:t>
            </w:r>
            <w:r>
              <w:br/>
            </w:r>
            <w:r>
              <w:rPr>
                <w:rFonts w:ascii="Times New Roman"/>
                <w:b w:val="false"/>
                <w:i w:val="false"/>
                <w:color w:val="000000"/>
                <w:sz w:val="20"/>
              </w:rPr>
              <w:t>
</w:t>
            </w:r>
            <w:r>
              <w:rPr>
                <w:rFonts w:ascii="Times New Roman"/>
                <w:b w:val="false"/>
                <w:i w:val="false"/>
                <w:color w:val="000000"/>
                <w:sz w:val="20"/>
              </w:rPr>
              <w:t>pavlodar08@gcvp.kz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2-17-48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w:t>
            </w:r>
            <w:r>
              <w:br/>
            </w:r>
            <w:r>
              <w:rPr>
                <w:rFonts w:ascii="Times New Roman"/>
                <w:b w:val="false"/>
                <w:i w:val="false"/>
                <w:color w:val="000000"/>
                <w:sz w:val="20"/>
              </w:rPr>
              <w:t>
</w:t>
            </w:r>
            <w:r>
              <w:rPr>
                <w:rFonts w:ascii="Times New Roman"/>
                <w:b w:val="false"/>
                <w:i w:val="false"/>
                <w:color w:val="000000"/>
                <w:sz w:val="20"/>
              </w:rPr>
              <w:t>улица Хамзина, 4</w:t>
            </w:r>
            <w:r>
              <w:br/>
            </w:r>
            <w:r>
              <w:rPr>
                <w:rFonts w:ascii="Times New Roman"/>
                <w:b w:val="false"/>
                <w:i w:val="false"/>
                <w:color w:val="000000"/>
                <w:sz w:val="20"/>
              </w:rPr>
              <w:t>
</w:t>
            </w:r>
            <w:r>
              <w:rPr>
                <w:rFonts w:ascii="Times New Roman"/>
                <w:b w:val="false"/>
                <w:i w:val="false"/>
                <w:color w:val="000000"/>
                <w:sz w:val="20"/>
              </w:rPr>
              <w:t>pavlodar09@gcvp.kz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2-10-09</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Коктобе,</w:t>
            </w:r>
            <w:r>
              <w:br/>
            </w:r>
            <w:r>
              <w:rPr>
                <w:rFonts w:ascii="Times New Roman"/>
                <w:b w:val="false"/>
                <w:i w:val="false"/>
                <w:color w:val="000000"/>
                <w:sz w:val="20"/>
              </w:rPr>
              <w:t>
</w:t>
            </w:r>
            <w:r>
              <w:rPr>
                <w:rFonts w:ascii="Times New Roman"/>
                <w:b w:val="false"/>
                <w:i w:val="false"/>
                <w:color w:val="000000"/>
                <w:sz w:val="20"/>
              </w:rPr>
              <w:t>улица Аблайхана, 28</w:t>
            </w:r>
            <w:r>
              <w:br/>
            </w:r>
            <w:r>
              <w:rPr>
                <w:rFonts w:ascii="Times New Roman"/>
                <w:b w:val="false"/>
                <w:i w:val="false"/>
                <w:color w:val="000000"/>
                <w:sz w:val="20"/>
              </w:rPr>
              <w:t>
</w:t>
            </w:r>
            <w:r>
              <w:rPr>
                <w:rFonts w:ascii="Times New Roman"/>
                <w:b w:val="false"/>
                <w:i w:val="false"/>
                <w:color w:val="000000"/>
                <w:sz w:val="20"/>
              </w:rPr>
              <w:t>pavlodar10@gcvp.kz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9-19-06</w:t>
            </w:r>
          </w:p>
        </w:tc>
        <w:tc>
          <w:tcPr>
            <w:tcW w:w="0" w:type="auto"/>
            <w:vMerge/>
            <w:tcBorders>
              <w:top w:val="nil"/>
              <w:left w:val="single" w:color="cfcfcf" w:sz="5"/>
              <w:bottom w:val="single" w:color="cfcfcf" w:sz="5"/>
              <w:right w:val="single" w:color="cfcfcf" w:sz="5"/>
            </w:tcBorders>
          </w:tcPr>
          <w:p/>
        </w:tc>
      </w:tr>
      <w:tr>
        <w:trPr>
          <w:trHeight w:val="11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Мира, 22 а</w:t>
            </w:r>
            <w:r>
              <w:br/>
            </w:r>
            <w:r>
              <w:rPr>
                <w:rFonts w:ascii="Times New Roman"/>
                <w:b w:val="false"/>
                <w:i w:val="false"/>
                <w:color w:val="000000"/>
                <w:sz w:val="20"/>
              </w:rPr>
              <w:t>
</w:t>
            </w:r>
            <w:r>
              <w:rPr>
                <w:rFonts w:ascii="Times New Roman"/>
                <w:b w:val="false"/>
                <w:i w:val="false"/>
                <w:color w:val="000000"/>
                <w:sz w:val="20"/>
              </w:rPr>
              <w:t>pavlodar11@gcvp.kz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53-25-02</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w:t>
            </w:r>
            <w:r>
              <w:br/>
            </w:r>
            <w:r>
              <w:rPr>
                <w:rFonts w:ascii="Times New Roman"/>
                <w:b w:val="false"/>
                <w:i w:val="false"/>
                <w:color w:val="000000"/>
                <w:sz w:val="20"/>
              </w:rPr>
              <w:t>
</w:t>
            </w:r>
            <w:r>
              <w:rPr>
                <w:rFonts w:ascii="Times New Roman"/>
                <w:b w:val="false"/>
                <w:i w:val="false"/>
                <w:color w:val="000000"/>
                <w:sz w:val="20"/>
              </w:rPr>
              <w:t>улица Шевчено, 4 а</w:t>
            </w:r>
            <w:r>
              <w:br/>
            </w:r>
            <w:r>
              <w:rPr>
                <w:rFonts w:ascii="Times New Roman"/>
                <w:b w:val="false"/>
                <w:i w:val="false"/>
                <w:color w:val="000000"/>
                <w:sz w:val="20"/>
              </w:rPr>
              <w:t>
</w:t>
            </w:r>
            <w:r>
              <w:rPr>
                <w:rFonts w:ascii="Times New Roman"/>
                <w:b w:val="false"/>
                <w:i w:val="false"/>
                <w:color w:val="000000"/>
                <w:sz w:val="20"/>
              </w:rPr>
              <w:t>pavlodar12@gcvp.kz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9-14-99</w:t>
            </w:r>
          </w:p>
        </w:tc>
        <w:tc>
          <w:tcPr>
            <w:tcW w:w="0" w:type="auto"/>
            <w:vMerge/>
            <w:tcBorders>
              <w:top w:val="nil"/>
              <w:left w:val="single" w:color="cfcfcf" w:sz="5"/>
              <w:bottom w:val="single" w:color="cfcfcf" w:sz="5"/>
              <w:right w:val="single" w:color="cfcfcf" w:sz="5"/>
            </w:tcBorders>
          </w:tcPr>
          <w:p/>
        </w:tc>
      </w:tr>
      <w:tr>
        <w:trPr>
          <w:trHeight w:val="11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Шарбакты,</w:t>
            </w:r>
            <w:r>
              <w:br/>
            </w:r>
            <w:r>
              <w:rPr>
                <w:rFonts w:ascii="Times New Roman"/>
                <w:b w:val="false"/>
                <w:i w:val="false"/>
                <w:color w:val="000000"/>
                <w:sz w:val="20"/>
              </w:rPr>
              <w:t>
</w:t>
            </w:r>
            <w:r>
              <w:rPr>
                <w:rFonts w:ascii="Times New Roman"/>
                <w:b w:val="false"/>
                <w:i w:val="false"/>
                <w:color w:val="000000"/>
                <w:sz w:val="20"/>
              </w:rPr>
              <w:t>улица 1 Мая, 24</w:t>
            </w:r>
            <w:r>
              <w:br/>
            </w:r>
            <w:r>
              <w:rPr>
                <w:rFonts w:ascii="Times New Roman"/>
                <w:b w:val="false"/>
                <w:i w:val="false"/>
                <w:color w:val="000000"/>
                <w:sz w:val="20"/>
              </w:rPr>
              <w:t>
</w:t>
            </w:r>
            <w:r>
              <w:rPr>
                <w:rFonts w:ascii="Times New Roman"/>
                <w:b w:val="false"/>
                <w:i w:val="false"/>
                <w:color w:val="000000"/>
                <w:sz w:val="20"/>
              </w:rPr>
              <w:t>pavlodar13@gcvp.kz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2-10-48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Северо-Казахстанской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793"/>
        <w:gridCol w:w="4041"/>
        <w:gridCol w:w="1852"/>
        <w:gridCol w:w="2617"/>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Советская, 34</w:t>
            </w:r>
            <w:r>
              <w:br/>
            </w:r>
            <w:r>
              <w:rPr>
                <w:rFonts w:ascii="Times New Roman"/>
                <w:b w:val="false"/>
                <w:i w:val="false"/>
                <w:color w:val="000000"/>
                <w:sz w:val="20"/>
              </w:rPr>
              <w:t>
</w:t>
            </w:r>
            <w:r>
              <w:rPr>
                <w:rFonts w:ascii="Times New Roman"/>
                <w:b w:val="false"/>
                <w:i w:val="false"/>
                <w:color w:val="000000"/>
                <w:sz w:val="20"/>
              </w:rPr>
              <w:t>sko@gcvp.kz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46-43-28</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9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w:t>
            </w:r>
            <w:r>
              <w:br/>
            </w:r>
            <w:r>
              <w:rPr>
                <w:rFonts w:ascii="Times New Roman"/>
                <w:b w:val="false"/>
                <w:i w:val="false"/>
                <w:color w:val="000000"/>
                <w:sz w:val="20"/>
              </w:rPr>
              <w:t>
</w:t>
            </w:r>
            <w:r>
              <w:rPr>
                <w:rFonts w:ascii="Times New Roman"/>
                <w:b w:val="false"/>
                <w:i w:val="false"/>
                <w:color w:val="000000"/>
                <w:sz w:val="20"/>
              </w:rPr>
              <w:t>им. Г. Мусрепова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w:t>
            </w:r>
            <w:r>
              <w:br/>
            </w:r>
            <w:r>
              <w:rPr>
                <w:rFonts w:ascii="Times New Roman"/>
                <w:b w:val="false"/>
                <w:i w:val="false"/>
                <w:color w:val="000000"/>
                <w:sz w:val="20"/>
              </w:rPr>
              <w:t>
</w:t>
            </w:r>
            <w:r>
              <w:rPr>
                <w:rFonts w:ascii="Times New Roman"/>
                <w:b w:val="false"/>
                <w:i w:val="false"/>
                <w:color w:val="000000"/>
                <w:sz w:val="20"/>
              </w:rPr>
              <w:t>улица Абылай Хана, 22</w:t>
            </w:r>
            <w:r>
              <w:br/>
            </w:r>
            <w:r>
              <w:rPr>
                <w:rFonts w:ascii="Times New Roman"/>
                <w:b w:val="false"/>
                <w:i w:val="false"/>
                <w:color w:val="000000"/>
                <w:sz w:val="20"/>
              </w:rPr>
              <w:t>
</w:t>
            </w:r>
            <w:r>
              <w:rPr>
                <w:rFonts w:ascii="Times New Roman"/>
                <w:b w:val="false"/>
                <w:i w:val="false"/>
                <w:color w:val="000000"/>
                <w:sz w:val="20"/>
              </w:rPr>
              <w:t>sko11@gcvp.kz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2-12-54</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w:t>
            </w:r>
            <w:r>
              <w:br/>
            </w:r>
            <w:r>
              <w:rPr>
                <w:rFonts w:ascii="Times New Roman"/>
                <w:b w:val="false"/>
                <w:i w:val="false"/>
                <w:color w:val="000000"/>
                <w:sz w:val="20"/>
              </w:rPr>
              <w:t>
</w:t>
            </w:r>
            <w:r>
              <w:rPr>
                <w:rFonts w:ascii="Times New Roman"/>
                <w:b w:val="false"/>
                <w:i w:val="false"/>
                <w:color w:val="000000"/>
                <w:sz w:val="20"/>
              </w:rPr>
              <w:t>М.Жумабаева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Булаево,</w:t>
            </w:r>
            <w:r>
              <w:br/>
            </w:r>
            <w:r>
              <w:rPr>
                <w:rFonts w:ascii="Times New Roman"/>
                <w:b w:val="false"/>
                <w:i w:val="false"/>
                <w:color w:val="000000"/>
                <w:sz w:val="20"/>
              </w:rPr>
              <w:t>
</w:t>
            </w:r>
            <w:r>
              <w:rPr>
                <w:rFonts w:ascii="Times New Roman"/>
                <w:b w:val="false"/>
                <w:i w:val="false"/>
                <w:color w:val="000000"/>
                <w:sz w:val="20"/>
              </w:rPr>
              <w:t>улица Алтынсарина, 14</w:t>
            </w:r>
            <w:r>
              <w:br/>
            </w:r>
            <w:r>
              <w:rPr>
                <w:rFonts w:ascii="Times New Roman"/>
                <w:b w:val="false"/>
                <w:i w:val="false"/>
                <w:color w:val="000000"/>
                <w:sz w:val="20"/>
              </w:rPr>
              <w:t>
</w:t>
            </w:r>
            <w:r>
              <w:rPr>
                <w:rFonts w:ascii="Times New Roman"/>
                <w:b w:val="false"/>
                <w:i w:val="false"/>
                <w:color w:val="000000"/>
                <w:sz w:val="20"/>
              </w:rPr>
              <w:t>sko07@gcvp.kz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w:t>
            </w:r>
            <w:r>
              <w:rPr>
                <w:rFonts w:ascii="Times New Roman"/>
                <w:b w:val="false"/>
                <w:i w:val="false"/>
                <w:color w:val="000000"/>
                <w:sz w:val="20"/>
              </w:rPr>
              <w:t>2-21-74</w:t>
            </w:r>
          </w:p>
        </w:tc>
        <w:tc>
          <w:tcPr>
            <w:tcW w:w="0" w:type="auto"/>
            <w:vMerge/>
            <w:tcBorders>
              <w:top w:val="nil"/>
              <w:left w:val="single" w:color="cfcfcf" w:sz="5"/>
              <w:bottom w:val="single" w:color="cfcfcf" w:sz="5"/>
              <w:right w:val="single" w:color="cfcfcf" w:sz="5"/>
            </w:tcBorders>
          </w:tcPr>
          <w:p/>
        </w:tc>
      </w:tr>
      <w:tr>
        <w:trPr>
          <w:trHeight w:val="9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w:t>
            </w:r>
            <w:r>
              <w:br/>
            </w:r>
            <w:r>
              <w:rPr>
                <w:rFonts w:ascii="Times New Roman"/>
                <w:b w:val="false"/>
                <w:i w:val="false"/>
                <w:color w:val="000000"/>
                <w:sz w:val="20"/>
              </w:rPr>
              <w:t>
</w:t>
            </w:r>
            <w:r>
              <w:rPr>
                <w:rFonts w:ascii="Times New Roman"/>
                <w:b w:val="false"/>
                <w:i w:val="false"/>
                <w:color w:val="000000"/>
                <w:sz w:val="20"/>
              </w:rPr>
              <w:t>улица Валиханова, 5</w:t>
            </w:r>
            <w:r>
              <w:br/>
            </w:r>
            <w:r>
              <w:rPr>
                <w:rFonts w:ascii="Times New Roman"/>
                <w:b w:val="false"/>
                <w:i w:val="false"/>
                <w:color w:val="000000"/>
                <w:sz w:val="20"/>
              </w:rPr>
              <w:t>
</w:t>
            </w:r>
            <w:r>
              <w:rPr>
                <w:rFonts w:ascii="Times New Roman"/>
                <w:b w:val="false"/>
                <w:i w:val="false"/>
                <w:color w:val="000000"/>
                <w:sz w:val="20"/>
              </w:rPr>
              <w:t>sko03@gcvp.kz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2-18-63</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w:t>
            </w:r>
            <w:r>
              <w:br/>
            </w:r>
            <w:r>
              <w:rPr>
                <w:rFonts w:ascii="Times New Roman"/>
                <w:b w:val="false"/>
                <w:i w:val="false"/>
                <w:color w:val="000000"/>
                <w:sz w:val="20"/>
              </w:rPr>
              <w:t>
</w:t>
            </w:r>
            <w:r>
              <w:rPr>
                <w:rFonts w:ascii="Times New Roman"/>
                <w:b w:val="false"/>
                <w:i w:val="false"/>
                <w:color w:val="000000"/>
                <w:sz w:val="20"/>
              </w:rPr>
              <w:t>улица Г. Кусаинова, 20</w:t>
            </w:r>
            <w:r>
              <w:br/>
            </w:r>
            <w:r>
              <w:rPr>
                <w:rFonts w:ascii="Times New Roman"/>
                <w:b w:val="false"/>
                <w:i w:val="false"/>
                <w:color w:val="000000"/>
                <w:sz w:val="20"/>
              </w:rPr>
              <w:t>
</w:t>
            </w:r>
            <w:r>
              <w:rPr>
                <w:rFonts w:ascii="Times New Roman"/>
                <w:b w:val="false"/>
                <w:i w:val="false"/>
                <w:color w:val="000000"/>
                <w:sz w:val="20"/>
              </w:rPr>
              <w:t>sko09@gcvp.kz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2-16-65</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Смирново,</w:t>
            </w:r>
            <w:r>
              <w:br/>
            </w:r>
            <w:r>
              <w:rPr>
                <w:rFonts w:ascii="Times New Roman"/>
                <w:b w:val="false"/>
                <w:i w:val="false"/>
                <w:color w:val="000000"/>
                <w:sz w:val="20"/>
              </w:rPr>
              <w:t>
</w:t>
            </w:r>
            <w:r>
              <w:rPr>
                <w:rFonts w:ascii="Times New Roman"/>
                <w:b w:val="false"/>
                <w:i w:val="false"/>
                <w:color w:val="000000"/>
                <w:sz w:val="20"/>
              </w:rPr>
              <w:t>улица Гагарина, 44</w:t>
            </w:r>
            <w:r>
              <w:br/>
            </w:r>
            <w:r>
              <w:rPr>
                <w:rFonts w:ascii="Times New Roman"/>
                <w:b w:val="false"/>
                <w:i w:val="false"/>
                <w:color w:val="000000"/>
                <w:sz w:val="20"/>
              </w:rPr>
              <w:t>
</w:t>
            </w:r>
            <w:r>
              <w:rPr>
                <w:rFonts w:ascii="Times New Roman"/>
                <w:b w:val="false"/>
                <w:i w:val="false"/>
                <w:color w:val="000000"/>
                <w:sz w:val="20"/>
              </w:rPr>
              <w:t>sko05@gcvp.kz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2-14-72</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Явленка,</w:t>
            </w:r>
            <w:r>
              <w:br/>
            </w:r>
            <w:r>
              <w:rPr>
                <w:rFonts w:ascii="Times New Roman"/>
                <w:b w:val="false"/>
                <w:i w:val="false"/>
                <w:color w:val="000000"/>
                <w:sz w:val="20"/>
              </w:rPr>
              <w:t>
</w:t>
            </w:r>
            <w:r>
              <w:rPr>
                <w:rFonts w:ascii="Times New Roman"/>
                <w:b w:val="false"/>
                <w:i w:val="false"/>
                <w:color w:val="000000"/>
                <w:sz w:val="20"/>
              </w:rPr>
              <w:t>улица Ленина, 4</w:t>
            </w:r>
            <w:r>
              <w:br/>
            </w:r>
            <w:r>
              <w:rPr>
                <w:rFonts w:ascii="Times New Roman"/>
                <w:b w:val="false"/>
                <w:i w:val="false"/>
                <w:color w:val="000000"/>
                <w:sz w:val="20"/>
              </w:rPr>
              <w:t>
</w:t>
            </w:r>
            <w:r>
              <w:rPr>
                <w:rFonts w:ascii="Times New Roman"/>
                <w:b w:val="false"/>
                <w:i w:val="false"/>
                <w:color w:val="000000"/>
                <w:sz w:val="20"/>
              </w:rPr>
              <w:t>sko04@gcvp.kz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2-19-86</w:t>
            </w:r>
          </w:p>
        </w:tc>
        <w:tc>
          <w:tcPr>
            <w:tcW w:w="0" w:type="auto"/>
            <w:vMerge/>
            <w:tcBorders>
              <w:top w:val="nil"/>
              <w:left w:val="single" w:color="cfcfcf" w:sz="5"/>
              <w:bottom w:val="single" w:color="cfcfcf" w:sz="5"/>
              <w:right w:val="single" w:color="cfcfcf" w:sz="5"/>
            </w:tcBorders>
          </w:tcPr>
          <w:p/>
        </w:tc>
      </w:tr>
      <w:tr>
        <w:trPr>
          <w:trHeight w:val="8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Бишкуль,</w:t>
            </w:r>
            <w:r>
              <w:br/>
            </w:r>
            <w:r>
              <w:rPr>
                <w:rFonts w:ascii="Times New Roman"/>
                <w:b w:val="false"/>
                <w:i w:val="false"/>
                <w:color w:val="000000"/>
                <w:sz w:val="20"/>
              </w:rPr>
              <w:t>
</w:t>
            </w:r>
            <w:r>
              <w:rPr>
                <w:rFonts w:ascii="Times New Roman"/>
                <w:b w:val="false"/>
                <w:i w:val="false"/>
                <w:color w:val="000000"/>
                <w:sz w:val="20"/>
              </w:rPr>
              <w:t>улица Ульянова, 1 б</w:t>
            </w:r>
            <w:r>
              <w:br/>
            </w:r>
            <w:r>
              <w:rPr>
                <w:rFonts w:ascii="Times New Roman"/>
                <w:b w:val="false"/>
                <w:i w:val="false"/>
                <w:color w:val="000000"/>
                <w:sz w:val="20"/>
              </w:rPr>
              <w:t>
</w:t>
            </w:r>
            <w:r>
              <w:rPr>
                <w:rFonts w:ascii="Times New Roman"/>
                <w:b w:val="false"/>
                <w:i w:val="false"/>
                <w:color w:val="000000"/>
                <w:sz w:val="20"/>
              </w:rPr>
              <w:t>sko06@gcvp.kz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2-19-74</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w:t>
            </w:r>
            <w:r>
              <w:br/>
            </w:r>
            <w:r>
              <w:rPr>
                <w:rFonts w:ascii="Times New Roman"/>
                <w:b w:val="false"/>
                <w:i w:val="false"/>
                <w:color w:val="000000"/>
                <w:sz w:val="20"/>
              </w:rPr>
              <w:t>
</w:t>
            </w:r>
            <w:r>
              <w:rPr>
                <w:rFonts w:ascii="Times New Roman"/>
                <w:b w:val="false"/>
                <w:i w:val="false"/>
                <w:color w:val="000000"/>
                <w:sz w:val="20"/>
              </w:rPr>
              <w:t>улица Ленина, 68</w:t>
            </w:r>
            <w:r>
              <w:br/>
            </w:r>
            <w:r>
              <w:rPr>
                <w:rFonts w:ascii="Times New Roman"/>
                <w:b w:val="false"/>
                <w:i w:val="false"/>
                <w:color w:val="000000"/>
                <w:sz w:val="20"/>
              </w:rPr>
              <w:t>
</w:t>
            </w:r>
            <w:r>
              <w:rPr>
                <w:rFonts w:ascii="Times New Roman"/>
                <w:b w:val="false"/>
                <w:i w:val="false"/>
                <w:color w:val="000000"/>
                <w:sz w:val="20"/>
              </w:rPr>
              <w:t>sko01@gcvp.kz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w:t>
            </w:r>
            <w:r>
              <w:br/>
            </w:r>
            <w:r>
              <w:rPr>
                <w:rFonts w:ascii="Times New Roman"/>
                <w:b w:val="false"/>
                <w:i w:val="false"/>
                <w:color w:val="000000"/>
                <w:sz w:val="20"/>
              </w:rPr>
              <w:t>
</w:t>
            </w:r>
            <w:r>
              <w:rPr>
                <w:rFonts w:ascii="Times New Roman"/>
                <w:b w:val="false"/>
                <w:i w:val="false"/>
                <w:color w:val="000000"/>
                <w:sz w:val="20"/>
              </w:rPr>
              <w:t>улица Дарменова, 12</w:t>
            </w:r>
            <w:r>
              <w:br/>
            </w:r>
            <w:r>
              <w:rPr>
                <w:rFonts w:ascii="Times New Roman"/>
                <w:b w:val="false"/>
                <w:i w:val="false"/>
                <w:color w:val="000000"/>
                <w:sz w:val="20"/>
              </w:rPr>
              <w:t>
</w:t>
            </w:r>
            <w:r>
              <w:rPr>
                <w:rFonts w:ascii="Times New Roman"/>
                <w:b w:val="false"/>
                <w:i w:val="false"/>
                <w:color w:val="000000"/>
                <w:sz w:val="20"/>
              </w:rPr>
              <w:t>sko02@gcvp.kz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2-19-01</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w:t>
            </w:r>
            <w:r>
              <w:br/>
            </w:r>
            <w:r>
              <w:rPr>
                <w:rFonts w:ascii="Times New Roman"/>
                <w:b w:val="false"/>
                <w:i w:val="false"/>
                <w:color w:val="000000"/>
                <w:sz w:val="20"/>
              </w:rPr>
              <w:t>
</w:t>
            </w:r>
            <w:r>
              <w:rPr>
                <w:rFonts w:ascii="Times New Roman"/>
                <w:b w:val="false"/>
                <w:i w:val="false"/>
                <w:color w:val="000000"/>
                <w:sz w:val="20"/>
              </w:rPr>
              <w:t>им. Шал-Акына</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w:t>
            </w:r>
            <w:r>
              <w:br/>
            </w:r>
            <w:r>
              <w:rPr>
                <w:rFonts w:ascii="Times New Roman"/>
                <w:b w:val="false"/>
                <w:i w:val="false"/>
                <w:color w:val="000000"/>
                <w:sz w:val="20"/>
              </w:rPr>
              <w:t>
</w:t>
            </w:r>
            <w:r>
              <w:rPr>
                <w:rFonts w:ascii="Times New Roman"/>
                <w:b w:val="false"/>
                <w:i w:val="false"/>
                <w:color w:val="000000"/>
                <w:sz w:val="20"/>
              </w:rPr>
              <w:t>улица Аютасский, 13</w:t>
            </w:r>
            <w:r>
              <w:br/>
            </w:r>
            <w:r>
              <w:rPr>
                <w:rFonts w:ascii="Times New Roman"/>
                <w:b w:val="false"/>
                <w:i w:val="false"/>
                <w:color w:val="000000"/>
                <w:sz w:val="20"/>
              </w:rPr>
              <w:t>
</w:t>
            </w:r>
            <w:r>
              <w:rPr>
                <w:rFonts w:ascii="Times New Roman"/>
                <w:b w:val="false"/>
                <w:i w:val="false"/>
                <w:color w:val="000000"/>
                <w:sz w:val="20"/>
              </w:rPr>
              <w:t>sko13@gcvp.kz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2-01-92</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w:t>
            </w:r>
            <w:r>
              <w:br/>
            </w:r>
            <w:r>
              <w:rPr>
                <w:rFonts w:ascii="Times New Roman"/>
                <w:b w:val="false"/>
                <w:i w:val="false"/>
                <w:color w:val="000000"/>
                <w:sz w:val="20"/>
              </w:rPr>
              <w:t>
</w:t>
            </w:r>
            <w:r>
              <w:rPr>
                <w:rFonts w:ascii="Times New Roman"/>
                <w:b w:val="false"/>
                <w:i w:val="false"/>
                <w:color w:val="000000"/>
                <w:sz w:val="20"/>
              </w:rPr>
              <w:t>улица Красноармейская,166</w:t>
            </w:r>
            <w:r>
              <w:br/>
            </w:r>
            <w:r>
              <w:rPr>
                <w:rFonts w:ascii="Times New Roman"/>
                <w:b w:val="false"/>
                <w:i w:val="false"/>
                <w:color w:val="000000"/>
                <w:sz w:val="20"/>
              </w:rPr>
              <w:t>
</w:t>
            </w:r>
            <w:r>
              <w:rPr>
                <w:rFonts w:ascii="Times New Roman"/>
                <w:b w:val="false"/>
                <w:i w:val="false"/>
                <w:color w:val="000000"/>
                <w:sz w:val="20"/>
              </w:rPr>
              <w:t>sko10@gcvp.kz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2-37-73</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Тимирязево,</w:t>
            </w:r>
            <w:r>
              <w:br/>
            </w:r>
            <w:r>
              <w:rPr>
                <w:rFonts w:ascii="Times New Roman"/>
                <w:b w:val="false"/>
                <w:i w:val="false"/>
                <w:color w:val="000000"/>
                <w:sz w:val="20"/>
              </w:rPr>
              <w:t>
</w:t>
            </w:r>
            <w:r>
              <w:rPr>
                <w:rFonts w:ascii="Times New Roman"/>
                <w:b w:val="false"/>
                <w:i w:val="false"/>
                <w:color w:val="000000"/>
                <w:sz w:val="20"/>
              </w:rPr>
              <w:t>улица Валиханова 17</w:t>
            </w:r>
            <w:r>
              <w:br/>
            </w:r>
            <w:r>
              <w:rPr>
                <w:rFonts w:ascii="Times New Roman"/>
                <w:b w:val="false"/>
                <w:i w:val="false"/>
                <w:color w:val="000000"/>
                <w:sz w:val="20"/>
              </w:rPr>
              <w:t>
</w:t>
            </w:r>
            <w:r>
              <w:rPr>
                <w:rFonts w:ascii="Times New Roman"/>
                <w:b w:val="false"/>
                <w:i w:val="false"/>
                <w:color w:val="000000"/>
                <w:sz w:val="20"/>
              </w:rPr>
              <w:t>sko12@gcvp.kz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2-16-39</w:t>
            </w:r>
          </w:p>
        </w:tc>
        <w:tc>
          <w:tcPr>
            <w:tcW w:w="0" w:type="auto"/>
            <w:vMerge/>
            <w:tcBorders>
              <w:top w:val="nil"/>
              <w:left w:val="single" w:color="cfcfcf" w:sz="5"/>
              <w:bottom w:val="single" w:color="cfcfcf" w:sz="5"/>
              <w:right w:val="single" w:color="cfcfcf" w:sz="5"/>
            </w:tcBorders>
          </w:tcPr>
          <w:p/>
        </w:tc>
      </w:tr>
      <w:tr>
        <w:trPr>
          <w:trHeight w:val="2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w:t>
            </w:r>
            <w:r>
              <w:br/>
            </w:r>
            <w:r>
              <w:rPr>
                <w:rFonts w:ascii="Times New Roman"/>
                <w:b w:val="false"/>
                <w:i w:val="false"/>
                <w:color w:val="000000"/>
                <w:sz w:val="20"/>
              </w:rPr>
              <w:t>
</w:t>
            </w:r>
            <w:r>
              <w:rPr>
                <w:rFonts w:ascii="Times New Roman"/>
                <w:b w:val="false"/>
                <w:i w:val="false"/>
                <w:color w:val="000000"/>
                <w:sz w:val="20"/>
              </w:rPr>
              <w:t>улица Гагарина, 108</w:t>
            </w:r>
            <w:r>
              <w:br/>
            </w:r>
            <w:r>
              <w:rPr>
                <w:rFonts w:ascii="Times New Roman"/>
                <w:b w:val="false"/>
                <w:i w:val="false"/>
                <w:color w:val="000000"/>
                <w:sz w:val="20"/>
              </w:rPr>
              <w:t>
</w:t>
            </w:r>
            <w:r>
              <w:rPr>
                <w:rFonts w:ascii="Times New Roman"/>
                <w:b w:val="false"/>
                <w:i w:val="false"/>
                <w:color w:val="000000"/>
                <w:sz w:val="20"/>
              </w:rPr>
              <w:t>sko08@gcvp.kz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2-16-34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Южно-Казахстанской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Торекулова, 2</w:t>
            </w:r>
            <w:r>
              <w:br/>
            </w:r>
            <w:r>
              <w:rPr>
                <w:rFonts w:ascii="Times New Roman"/>
                <w:b w:val="false"/>
                <w:i w:val="false"/>
                <w:color w:val="000000"/>
                <w:sz w:val="20"/>
              </w:rPr>
              <w:t>
</w:t>
            </w:r>
            <w:r>
              <w:rPr>
                <w:rFonts w:ascii="Times New Roman"/>
                <w:b w:val="false"/>
                <w:i w:val="false"/>
                <w:color w:val="000000"/>
                <w:sz w:val="20"/>
              </w:rPr>
              <w:t>shymsyst@gcvp.kz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53-99-16</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w:t>
            </w:r>
            <w:r>
              <w:br/>
            </w:r>
            <w:r>
              <w:rPr>
                <w:rFonts w:ascii="Times New Roman"/>
                <w:b w:val="false"/>
                <w:i w:val="false"/>
                <w:color w:val="000000"/>
                <w:sz w:val="20"/>
              </w:rPr>
              <w:t>
</w:t>
            </w:r>
            <w:r>
              <w:rPr>
                <w:rFonts w:ascii="Times New Roman"/>
                <w:b w:val="false"/>
                <w:i w:val="false"/>
                <w:color w:val="000000"/>
                <w:sz w:val="20"/>
              </w:rPr>
              <w:t>улица Толе би, б/н</w:t>
            </w:r>
            <w:r>
              <w:br/>
            </w:r>
            <w:r>
              <w:rPr>
                <w:rFonts w:ascii="Times New Roman"/>
                <w:b w:val="false"/>
                <w:i w:val="false"/>
                <w:color w:val="000000"/>
                <w:sz w:val="20"/>
              </w:rPr>
              <w:t>
</w:t>
            </w:r>
            <w:r>
              <w:rPr>
                <w:rFonts w:ascii="Times New Roman"/>
                <w:b w:val="false"/>
                <w:i w:val="false"/>
                <w:color w:val="000000"/>
                <w:sz w:val="20"/>
              </w:rPr>
              <w:t>shimkent14@gcvp.kz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2-28-73</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w:t>
            </w:r>
            <w:r>
              <w:br/>
            </w:r>
            <w:r>
              <w:rPr>
                <w:rFonts w:ascii="Times New Roman"/>
                <w:b w:val="false"/>
                <w:i w:val="false"/>
                <w:color w:val="000000"/>
                <w:sz w:val="20"/>
              </w:rPr>
              <w:t>
</w:t>
            </w:r>
            <w:r>
              <w:rPr>
                <w:rFonts w:ascii="Times New Roman"/>
                <w:b w:val="false"/>
                <w:i w:val="false"/>
                <w:color w:val="000000"/>
                <w:sz w:val="20"/>
              </w:rPr>
              <w:t>улица Байдибек, 70</w:t>
            </w:r>
            <w:r>
              <w:br/>
            </w:r>
            <w:r>
              <w:rPr>
                <w:rFonts w:ascii="Times New Roman"/>
                <w:b w:val="false"/>
                <w:i w:val="false"/>
                <w:color w:val="000000"/>
                <w:sz w:val="20"/>
              </w:rPr>
              <w:t>
</w:t>
            </w:r>
            <w:r>
              <w:rPr>
                <w:rFonts w:ascii="Times New Roman"/>
                <w:b w:val="false"/>
                <w:i w:val="false"/>
                <w:color w:val="000000"/>
                <w:sz w:val="20"/>
              </w:rPr>
              <w:t>shimkent3@gcvp.kz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2-18-90</w:t>
            </w:r>
          </w:p>
        </w:tc>
        <w:tc>
          <w:tcPr>
            <w:tcW w:w="0" w:type="auto"/>
            <w:vMerge/>
            <w:tcBorders>
              <w:top w:val="nil"/>
              <w:left w:val="single" w:color="cfcfcf" w:sz="5"/>
              <w:bottom w:val="single" w:color="cfcfcf" w:sz="5"/>
              <w:right w:val="single" w:color="cfcfcf" w:sz="5"/>
            </w:tcBorders>
          </w:tcPr>
          <w:p/>
        </w:tc>
      </w:tr>
      <w:tr>
        <w:trPr>
          <w:trHeight w:val="8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w:t>
            </w:r>
            <w:r>
              <w:br/>
            </w:r>
            <w:r>
              <w:rPr>
                <w:rFonts w:ascii="Times New Roman"/>
                <w:b w:val="false"/>
                <w:i w:val="false"/>
                <w:color w:val="000000"/>
                <w:sz w:val="20"/>
              </w:rPr>
              <w:t>
</w:t>
            </w:r>
            <w:r>
              <w:rPr>
                <w:rFonts w:ascii="Times New Roman"/>
                <w:b w:val="false"/>
                <w:i w:val="false"/>
                <w:color w:val="000000"/>
                <w:sz w:val="20"/>
              </w:rPr>
              <w:t>улица Кунаева, б/н</w:t>
            </w:r>
            <w:r>
              <w:br/>
            </w:r>
            <w:r>
              <w:rPr>
                <w:rFonts w:ascii="Times New Roman"/>
                <w:b w:val="false"/>
                <w:i w:val="false"/>
                <w:color w:val="000000"/>
                <w:sz w:val="20"/>
              </w:rPr>
              <w:t>
</w:t>
            </w:r>
            <w:r>
              <w:rPr>
                <w:rFonts w:ascii="Times New Roman"/>
                <w:b w:val="false"/>
                <w:i w:val="false"/>
                <w:color w:val="000000"/>
                <w:sz w:val="20"/>
              </w:rPr>
              <w:t>shimkent4@gcvp.kz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2-18-77</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w:t>
            </w:r>
            <w:r>
              <w:rPr>
                <w:rFonts w:ascii="Times New Roman"/>
                <w:b w:val="false"/>
                <w:i w:val="false"/>
                <w:color w:val="000000"/>
                <w:sz w:val="20"/>
              </w:rPr>
              <w:t>улица Байтерекова, 7</w:t>
            </w:r>
            <w:r>
              <w:br/>
            </w:r>
            <w:r>
              <w:rPr>
                <w:rFonts w:ascii="Times New Roman"/>
                <w:b w:val="false"/>
                <w:i w:val="false"/>
                <w:color w:val="000000"/>
                <w:sz w:val="20"/>
              </w:rPr>
              <w:t>
</w:t>
            </w:r>
            <w:r>
              <w:rPr>
                <w:rFonts w:ascii="Times New Roman"/>
                <w:b w:val="false"/>
                <w:i w:val="false"/>
                <w:color w:val="000000"/>
                <w:sz w:val="20"/>
              </w:rPr>
              <w:t>shimkent1@gcvp.kz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3-47-09</w:t>
            </w:r>
            <w:r>
              <w:br/>
            </w:r>
            <w:r>
              <w:rPr>
                <w:rFonts w:ascii="Times New Roman"/>
                <w:b w:val="false"/>
                <w:i w:val="false"/>
                <w:color w:val="000000"/>
                <w:sz w:val="20"/>
              </w:rPr>
              <w:t>
</w:t>
            </w:r>
            <w:r>
              <w:rPr>
                <w:rFonts w:ascii="Times New Roman"/>
                <w:b w:val="false"/>
                <w:i w:val="false"/>
                <w:color w:val="000000"/>
                <w:sz w:val="20"/>
              </w:rPr>
              <w:t>3-59-71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Жетысай,</w:t>
            </w:r>
            <w:r>
              <w:br/>
            </w:r>
            <w:r>
              <w:rPr>
                <w:rFonts w:ascii="Times New Roman"/>
                <w:b w:val="false"/>
                <w:i w:val="false"/>
                <w:color w:val="000000"/>
                <w:sz w:val="20"/>
              </w:rPr>
              <w:t>
</w:t>
            </w:r>
            <w:r>
              <w:rPr>
                <w:rFonts w:ascii="Times New Roman"/>
                <w:b w:val="false"/>
                <w:i w:val="false"/>
                <w:color w:val="000000"/>
                <w:sz w:val="20"/>
              </w:rPr>
              <w:t>улица М. Ауезова, 5</w:t>
            </w:r>
            <w:r>
              <w:br/>
            </w:r>
            <w:r>
              <w:rPr>
                <w:rFonts w:ascii="Times New Roman"/>
                <w:b w:val="false"/>
                <w:i w:val="false"/>
                <w:color w:val="000000"/>
                <w:sz w:val="20"/>
              </w:rPr>
              <w:t>
</w:t>
            </w:r>
            <w:r>
              <w:rPr>
                <w:rFonts w:ascii="Times New Roman"/>
                <w:b w:val="false"/>
                <w:i w:val="false"/>
                <w:color w:val="000000"/>
                <w:sz w:val="20"/>
              </w:rPr>
              <w:t>shimkent5@gcvp.kz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6-36-18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w:t>
            </w:r>
            <w:r>
              <w:br/>
            </w:r>
            <w:r>
              <w:rPr>
                <w:rFonts w:ascii="Times New Roman"/>
                <w:b w:val="false"/>
                <w:i w:val="false"/>
                <w:color w:val="000000"/>
                <w:sz w:val="20"/>
              </w:rPr>
              <w:t>
</w:t>
            </w:r>
            <w:r>
              <w:rPr>
                <w:rFonts w:ascii="Times New Roman"/>
                <w:b w:val="false"/>
                <w:i w:val="false"/>
                <w:color w:val="000000"/>
                <w:sz w:val="20"/>
              </w:rPr>
              <w:t>улица Абая, 41</w:t>
            </w:r>
            <w:r>
              <w:br/>
            </w:r>
            <w:r>
              <w:rPr>
                <w:rFonts w:ascii="Times New Roman"/>
                <w:b w:val="false"/>
                <w:i w:val="false"/>
                <w:color w:val="000000"/>
                <w:sz w:val="20"/>
              </w:rPr>
              <w:t>
</w:t>
            </w:r>
            <w:r>
              <w:rPr>
                <w:rFonts w:ascii="Times New Roman"/>
                <w:b w:val="false"/>
                <w:i w:val="false"/>
                <w:color w:val="000000"/>
                <w:sz w:val="20"/>
              </w:rPr>
              <w:t>shimkent6@gcvp.kz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2-10-60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Шауелдер,</w:t>
            </w:r>
            <w:r>
              <w:br/>
            </w:r>
            <w:r>
              <w:rPr>
                <w:rFonts w:ascii="Times New Roman"/>
                <w:b w:val="false"/>
                <w:i w:val="false"/>
                <w:color w:val="000000"/>
                <w:sz w:val="20"/>
              </w:rPr>
              <w:t>
</w:t>
            </w:r>
            <w:r>
              <w:rPr>
                <w:rFonts w:ascii="Times New Roman"/>
                <w:b w:val="false"/>
                <w:i w:val="false"/>
                <w:color w:val="000000"/>
                <w:sz w:val="20"/>
              </w:rPr>
              <w:t>улица Жибек жолы, 37</w:t>
            </w:r>
            <w:r>
              <w:br/>
            </w:r>
            <w:r>
              <w:rPr>
                <w:rFonts w:ascii="Times New Roman"/>
                <w:b w:val="false"/>
                <w:i w:val="false"/>
                <w:color w:val="000000"/>
                <w:sz w:val="20"/>
              </w:rPr>
              <w:t>
</w:t>
            </w:r>
            <w:r>
              <w:rPr>
                <w:rFonts w:ascii="Times New Roman"/>
                <w:b w:val="false"/>
                <w:i w:val="false"/>
                <w:color w:val="000000"/>
                <w:sz w:val="20"/>
              </w:rPr>
              <w:t>shimkent7@gcvp.kz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2-15-98</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w:t>
            </w:r>
            <w:r>
              <w:br/>
            </w:r>
            <w:r>
              <w:rPr>
                <w:rFonts w:ascii="Times New Roman"/>
                <w:b w:val="false"/>
                <w:i w:val="false"/>
                <w:color w:val="000000"/>
                <w:sz w:val="20"/>
              </w:rPr>
              <w:t>
</w:t>
            </w:r>
            <w:r>
              <w:rPr>
                <w:rFonts w:ascii="Times New Roman"/>
                <w:b w:val="false"/>
                <w:i w:val="false"/>
                <w:color w:val="000000"/>
                <w:sz w:val="20"/>
              </w:rPr>
              <w:t>улица Жандарбекова, 3</w:t>
            </w:r>
            <w:r>
              <w:br/>
            </w:r>
            <w:r>
              <w:rPr>
                <w:rFonts w:ascii="Times New Roman"/>
                <w:b w:val="false"/>
                <w:i w:val="false"/>
                <w:color w:val="000000"/>
                <w:sz w:val="20"/>
              </w:rPr>
              <w:t>
</w:t>
            </w:r>
            <w:r>
              <w:rPr>
                <w:rFonts w:ascii="Times New Roman"/>
                <w:b w:val="false"/>
                <w:i w:val="false"/>
                <w:color w:val="000000"/>
                <w:sz w:val="20"/>
              </w:rPr>
              <w:t>shimkent8@gcvp.kz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2-17-99</w:t>
            </w:r>
            <w:r>
              <w:br/>
            </w:r>
            <w:r>
              <w:rPr>
                <w:rFonts w:ascii="Times New Roman"/>
                <w:b w:val="false"/>
                <w:i w:val="false"/>
                <w:color w:val="000000"/>
                <w:sz w:val="20"/>
              </w:rPr>
              <w:t>
</w:t>
            </w:r>
            <w:r>
              <w:rPr>
                <w:rFonts w:ascii="Times New Roman"/>
                <w:b w:val="false"/>
                <w:i w:val="false"/>
                <w:color w:val="000000"/>
                <w:sz w:val="20"/>
              </w:rPr>
              <w:t>2-25-90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Сарыагаш,</w:t>
            </w:r>
            <w:r>
              <w:br/>
            </w:r>
            <w:r>
              <w:rPr>
                <w:rFonts w:ascii="Times New Roman"/>
                <w:b w:val="false"/>
                <w:i w:val="false"/>
                <w:color w:val="000000"/>
                <w:sz w:val="20"/>
              </w:rPr>
              <w:t>
</w:t>
            </w:r>
            <w:r>
              <w:rPr>
                <w:rFonts w:ascii="Times New Roman"/>
                <w:b w:val="false"/>
                <w:i w:val="false"/>
                <w:color w:val="000000"/>
                <w:sz w:val="20"/>
              </w:rPr>
              <w:t>улица Исмаилова, 25</w:t>
            </w:r>
            <w:r>
              <w:br/>
            </w:r>
            <w:r>
              <w:rPr>
                <w:rFonts w:ascii="Times New Roman"/>
                <w:b w:val="false"/>
                <w:i w:val="false"/>
                <w:color w:val="000000"/>
                <w:sz w:val="20"/>
              </w:rPr>
              <w:t>
</w:t>
            </w:r>
            <w:r>
              <w:rPr>
                <w:rFonts w:ascii="Times New Roman"/>
                <w:b w:val="false"/>
                <w:i w:val="false"/>
                <w:color w:val="000000"/>
                <w:sz w:val="20"/>
              </w:rPr>
              <w:t>shimkent9@gcvp.kz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2-43-26</w:t>
            </w:r>
          </w:p>
        </w:tc>
        <w:tc>
          <w:tcPr>
            <w:tcW w:w="0" w:type="auto"/>
            <w:vMerge/>
            <w:tcBorders>
              <w:top w:val="nil"/>
              <w:left w:val="single" w:color="cfcfcf" w:sz="5"/>
              <w:bottom w:val="single" w:color="cfcfcf" w:sz="5"/>
              <w:right w:val="single" w:color="cfcfcf" w:sz="5"/>
            </w:tcBorders>
          </w:tcPr>
          <w:p/>
        </w:tc>
      </w:tr>
      <w:tr>
        <w:trPr>
          <w:trHeight w:val="12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w:t>
            </w:r>
            <w:r>
              <w:br/>
            </w:r>
            <w:r>
              <w:rPr>
                <w:rFonts w:ascii="Times New Roman"/>
                <w:b w:val="false"/>
                <w:i w:val="false"/>
                <w:color w:val="000000"/>
                <w:sz w:val="20"/>
              </w:rPr>
              <w:t>
</w:t>
            </w:r>
            <w:r>
              <w:rPr>
                <w:rFonts w:ascii="Times New Roman"/>
                <w:b w:val="false"/>
                <w:i w:val="false"/>
                <w:color w:val="000000"/>
                <w:sz w:val="20"/>
              </w:rPr>
              <w:t>улица Жибек-жолы, б/н</w:t>
            </w:r>
            <w:r>
              <w:br/>
            </w:r>
            <w:r>
              <w:rPr>
                <w:rFonts w:ascii="Times New Roman"/>
                <w:b w:val="false"/>
                <w:i w:val="false"/>
                <w:color w:val="000000"/>
                <w:sz w:val="20"/>
              </w:rPr>
              <w:t>
</w:t>
            </w:r>
            <w:r>
              <w:rPr>
                <w:rFonts w:ascii="Times New Roman"/>
                <w:b w:val="false"/>
                <w:i w:val="false"/>
                <w:color w:val="000000"/>
                <w:sz w:val="20"/>
              </w:rPr>
              <w:t>shimkent10@gcvp.kz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2-15-46</w:t>
            </w:r>
            <w:r>
              <w:br/>
            </w:r>
            <w:r>
              <w:rPr>
                <w:rFonts w:ascii="Times New Roman"/>
                <w:b w:val="false"/>
                <w:i w:val="false"/>
                <w:color w:val="000000"/>
                <w:sz w:val="20"/>
              </w:rPr>
              <w:t>
</w:t>
            </w:r>
            <w:r>
              <w:rPr>
                <w:rFonts w:ascii="Times New Roman"/>
                <w:b w:val="false"/>
                <w:i w:val="false"/>
                <w:color w:val="000000"/>
                <w:sz w:val="20"/>
              </w:rPr>
              <w:t>2-17-86</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w:t>
            </w:r>
            <w:r>
              <w:br/>
            </w:r>
            <w:r>
              <w:rPr>
                <w:rFonts w:ascii="Times New Roman"/>
                <w:b w:val="false"/>
                <w:i w:val="false"/>
                <w:color w:val="000000"/>
                <w:sz w:val="20"/>
              </w:rPr>
              <w:t>
</w:t>
            </w:r>
            <w:r>
              <w:rPr>
                <w:rFonts w:ascii="Times New Roman"/>
                <w:b w:val="false"/>
                <w:i w:val="false"/>
                <w:color w:val="000000"/>
                <w:sz w:val="20"/>
              </w:rPr>
              <w:t>улица Толе би, 209</w:t>
            </w:r>
            <w:r>
              <w:br/>
            </w:r>
            <w:r>
              <w:rPr>
                <w:rFonts w:ascii="Times New Roman"/>
                <w:b w:val="false"/>
                <w:i w:val="false"/>
                <w:color w:val="000000"/>
                <w:sz w:val="20"/>
              </w:rPr>
              <w:t>
</w:t>
            </w:r>
            <w:r>
              <w:rPr>
                <w:rFonts w:ascii="Times New Roman"/>
                <w:b w:val="false"/>
                <w:i w:val="false"/>
                <w:color w:val="000000"/>
                <w:sz w:val="20"/>
              </w:rPr>
              <w:t>shimkent11@gcvp.kz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6-25-60</w:t>
            </w:r>
            <w:r>
              <w:br/>
            </w:r>
            <w:r>
              <w:rPr>
                <w:rFonts w:ascii="Times New Roman"/>
                <w:b w:val="false"/>
                <w:i w:val="false"/>
                <w:color w:val="000000"/>
                <w:sz w:val="20"/>
              </w:rPr>
              <w:t>
</w:t>
            </w:r>
            <w:r>
              <w:rPr>
                <w:rFonts w:ascii="Times New Roman"/>
                <w:b w:val="false"/>
                <w:i w:val="false"/>
                <w:color w:val="000000"/>
                <w:sz w:val="20"/>
              </w:rPr>
              <w:t>6-20-81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 Рыскулова,</w:t>
            </w:r>
            <w:r>
              <w:br/>
            </w:r>
            <w:r>
              <w:rPr>
                <w:rFonts w:ascii="Times New Roman"/>
                <w:b w:val="false"/>
                <w:i w:val="false"/>
                <w:color w:val="000000"/>
                <w:sz w:val="20"/>
              </w:rPr>
              <w:t>
</w:t>
            </w:r>
            <w:r>
              <w:rPr>
                <w:rFonts w:ascii="Times New Roman"/>
                <w:b w:val="false"/>
                <w:i w:val="false"/>
                <w:color w:val="000000"/>
                <w:sz w:val="20"/>
              </w:rPr>
              <w:t>улица Рыскулова, 282</w:t>
            </w:r>
            <w:r>
              <w:br/>
            </w:r>
            <w:r>
              <w:rPr>
                <w:rFonts w:ascii="Times New Roman"/>
                <w:b w:val="false"/>
                <w:i w:val="false"/>
                <w:color w:val="000000"/>
                <w:sz w:val="20"/>
              </w:rPr>
              <w:t>
</w:t>
            </w:r>
            <w:r>
              <w:rPr>
                <w:rFonts w:ascii="Times New Roman"/>
                <w:b w:val="false"/>
                <w:i w:val="false"/>
                <w:color w:val="000000"/>
                <w:sz w:val="20"/>
              </w:rPr>
              <w:t>shimkent12@gcvp.kz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5-13-93</w:t>
            </w:r>
          </w:p>
        </w:tc>
        <w:tc>
          <w:tcPr>
            <w:tcW w:w="0" w:type="auto"/>
            <w:vMerge/>
            <w:tcBorders>
              <w:top w:val="nil"/>
              <w:left w:val="single" w:color="cfcfcf" w:sz="5"/>
              <w:bottom w:val="single" w:color="cfcfcf" w:sz="5"/>
              <w:right w:val="single" w:color="cfcfcf" w:sz="5"/>
            </w:tcBorders>
          </w:tcPr>
          <w:p/>
        </w:tc>
      </w:tr>
      <w:tr>
        <w:trPr>
          <w:trHeight w:val="12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w:t>
            </w:r>
            <w:r>
              <w:rPr>
                <w:rFonts w:ascii="Times New Roman"/>
                <w:b w:val="false"/>
                <w:i w:val="false"/>
                <w:color w:val="000000"/>
                <w:sz w:val="20"/>
              </w:rPr>
              <w:t>Кызыл-Ординское шоссе,</w:t>
            </w:r>
            <w:r>
              <w:br/>
            </w:r>
            <w:r>
              <w:rPr>
                <w:rFonts w:ascii="Times New Roman"/>
                <w:b w:val="false"/>
                <w:i w:val="false"/>
                <w:color w:val="000000"/>
                <w:sz w:val="20"/>
              </w:rPr>
              <w:t>
</w:t>
            </w:r>
            <w:r>
              <w:rPr>
                <w:rFonts w:ascii="Times New Roman"/>
                <w:b w:val="false"/>
                <w:i w:val="false"/>
                <w:color w:val="000000"/>
                <w:sz w:val="20"/>
              </w:rPr>
              <w:t>б/н shimkent2@gcvp.kz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4-30-44</w:t>
            </w:r>
            <w:r>
              <w:br/>
            </w:r>
            <w:r>
              <w:rPr>
                <w:rFonts w:ascii="Times New Roman"/>
                <w:b w:val="false"/>
                <w:i w:val="false"/>
                <w:color w:val="000000"/>
                <w:sz w:val="20"/>
              </w:rPr>
              <w:t>
</w:t>
            </w:r>
            <w:r>
              <w:rPr>
                <w:rFonts w:ascii="Times New Roman"/>
                <w:b w:val="false"/>
                <w:i w:val="false"/>
                <w:color w:val="000000"/>
                <w:sz w:val="20"/>
              </w:rPr>
              <w:t>4-30-71</w:t>
            </w:r>
          </w:p>
        </w:tc>
        <w:tc>
          <w:tcPr>
            <w:tcW w:w="0" w:type="auto"/>
            <w:vMerge/>
            <w:tcBorders>
              <w:top w:val="nil"/>
              <w:left w:val="single" w:color="cfcfcf" w:sz="5"/>
              <w:bottom w:val="single" w:color="cfcfcf" w:sz="5"/>
              <w:right w:val="single" w:color="cfcfcf" w:sz="5"/>
            </w:tcBorders>
          </w:tcPr>
          <w:p/>
        </w:tc>
      </w:tr>
      <w:tr>
        <w:trPr>
          <w:trHeight w:val="12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w:t>
            </w:r>
            <w:r>
              <w:br/>
            </w:r>
            <w:r>
              <w:rPr>
                <w:rFonts w:ascii="Times New Roman"/>
                <w:b w:val="false"/>
                <w:i w:val="false"/>
                <w:color w:val="000000"/>
                <w:sz w:val="20"/>
              </w:rPr>
              <w:t>
</w:t>
            </w:r>
            <w:r>
              <w:rPr>
                <w:rFonts w:ascii="Times New Roman"/>
                <w:b w:val="false"/>
                <w:i w:val="false"/>
                <w:color w:val="000000"/>
                <w:sz w:val="20"/>
              </w:rPr>
              <w:t>улица Аль-Фараби, 14</w:t>
            </w:r>
            <w:r>
              <w:br/>
            </w:r>
            <w:r>
              <w:rPr>
                <w:rFonts w:ascii="Times New Roman"/>
                <w:b w:val="false"/>
                <w:i w:val="false"/>
                <w:color w:val="000000"/>
                <w:sz w:val="20"/>
              </w:rPr>
              <w:t>
</w:t>
            </w:r>
            <w:r>
              <w:rPr>
                <w:rFonts w:ascii="Times New Roman"/>
                <w:b w:val="false"/>
                <w:i w:val="false"/>
                <w:color w:val="000000"/>
                <w:sz w:val="20"/>
              </w:rPr>
              <w:t>shimkent13@gcvp.kz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2-18-38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городу Алматы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w:t>
            </w:r>
            <w:r>
              <w:br/>
            </w:r>
            <w:r>
              <w:rPr>
                <w:rFonts w:ascii="Times New Roman"/>
                <w:b w:val="false"/>
                <w:i w:val="false"/>
                <w:color w:val="000000"/>
                <w:sz w:val="20"/>
              </w:rPr>
              <w:t>
</w:t>
            </w:r>
            <w:r>
              <w:rPr>
                <w:rFonts w:ascii="Times New Roman"/>
                <w:b w:val="false"/>
                <w:i w:val="false"/>
                <w:color w:val="000000"/>
                <w:sz w:val="20"/>
              </w:rPr>
              <w:t>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almatygor@gcvp.kz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61-00-09</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almgor_auez@gcvp.kz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61-35-77</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almgor_alm@gcvp.kz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61-22-98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almgor_bost@gcvp.kz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61-76-03</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almgor_jet@gcvp.kz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61-45-71</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almgor_turk@gcvp.kz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35-83-38</w:t>
            </w:r>
            <w:r>
              <w:br/>
            </w:r>
            <w:r>
              <w:rPr>
                <w:rFonts w:ascii="Times New Roman"/>
                <w:b w:val="false"/>
                <w:i w:val="false"/>
                <w:color w:val="000000"/>
                <w:sz w:val="20"/>
              </w:rPr>
              <w:t>
</w:t>
            </w:r>
            <w:r>
              <w:rPr>
                <w:rFonts w:ascii="Times New Roman"/>
                <w:b w:val="false"/>
                <w:i w:val="false"/>
                <w:color w:val="000000"/>
                <w:sz w:val="20"/>
              </w:rPr>
              <w:t>35-87-66</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almgor_med@gcvp.kz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61-04-00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almgor_alatau@gcvp.kz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72-97-41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Структурные подразделения уполномоченной организации</w:t>
      </w:r>
      <w:r>
        <w:br/>
      </w:r>
      <w:r>
        <w:rPr>
          <w:rFonts w:ascii="Times New Roman"/>
          <w:b/>
          <w:i w:val="false"/>
          <w:color w:val="000000"/>
        </w:rPr>
        <w:t>
по городу Астана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филиал</w:t>
            </w:r>
            <w:r>
              <w:br/>
            </w:r>
            <w:r>
              <w:rPr>
                <w:rFonts w:ascii="Times New Roman"/>
                <w:b w:val="false"/>
                <w:i w:val="false"/>
                <w:color w:val="000000"/>
                <w:sz w:val="20"/>
              </w:rPr>
              <w:t>
</w:t>
            </w:r>
            <w:r>
              <w:rPr>
                <w:rFonts w:ascii="Times New Roman"/>
                <w:b w:val="false"/>
                <w:i w:val="false"/>
                <w:color w:val="000000"/>
                <w:sz w:val="20"/>
              </w:rPr>
              <w:t>г. Астана</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Иманбаевой, 16</w:t>
            </w:r>
            <w:r>
              <w:br/>
            </w:r>
            <w:r>
              <w:rPr>
                <w:rFonts w:ascii="Times New Roman"/>
                <w:b w:val="false"/>
                <w:i w:val="false"/>
                <w:color w:val="000000"/>
                <w:sz w:val="20"/>
              </w:rPr>
              <w:t>
</w:t>
            </w:r>
            <w:r>
              <w:rPr>
                <w:rFonts w:ascii="Times New Roman"/>
                <w:b w:val="false"/>
                <w:i w:val="false"/>
                <w:color w:val="000000"/>
                <w:sz w:val="20"/>
              </w:rPr>
              <w:t>astana_gor@gcvp.kz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21-65-00</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Иманбаевой, 16</w:t>
            </w:r>
            <w:r>
              <w:br/>
            </w:r>
            <w:r>
              <w:rPr>
                <w:rFonts w:ascii="Times New Roman"/>
                <w:b w:val="false"/>
                <w:i w:val="false"/>
                <w:color w:val="000000"/>
                <w:sz w:val="20"/>
              </w:rPr>
              <w:t>
</w:t>
            </w:r>
            <w:r>
              <w:rPr>
                <w:rFonts w:ascii="Times New Roman"/>
                <w:b w:val="false"/>
                <w:i w:val="false"/>
                <w:color w:val="000000"/>
                <w:sz w:val="20"/>
              </w:rPr>
              <w:t>astana_almaty@gcvp.kz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21-65-04,</w:t>
            </w:r>
            <w:r>
              <w:br/>
            </w:r>
            <w:r>
              <w:rPr>
                <w:rFonts w:ascii="Times New Roman"/>
                <w:b w:val="false"/>
                <w:i w:val="false"/>
                <w:color w:val="000000"/>
                <w:sz w:val="20"/>
              </w:rPr>
              <w:t>
</w:t>
            </w:r>
            <w:r>
              <w:rPr>
                <w:rFonts w:ascii="Times New Roman"/>
                <w:b w:val="false"/>
                <w:i w:val="false"/>
                <w:color w:val="000000"/>
                <w:sz w:val="20"/>
              </w:rPr>
              <w:t>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Иманбаевой, 16</w:t>
            </w:r>
            <w:r>
              <w:br/>
            </w:r>
            <w:r>
              <w:rPr>
                <w:rFonts w:ascii="Times New Roman"/>
                <w:b w:val="false"/>
                <w:i w:val="false"/>
                <w:color w:val="000000"/>
                <w:sz w:val="20"/>
              </w:rPr>
              <w:t>
</w:t>
            </w:r>
            <w:r>
              <w:rPr>
                <w:rFonts w:ascii="Times New Roman"/>
                <w:b w:val="false"/>
                <w:i w:val="false"/>
                <w:color w:val="000000"/>
                <w:sz w:val="20"/>
              </w:rPr>
              <w:t>astana_vypl1@gcvp.kz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21-58-10</w:t>
            </w:r>
            <w:r>
              <w:br/>
            </w:r>
            <w:r>
              <w:rPr>
                <w:rFonts w:ascii="Times New Roman"/>
                <w:b w:val="false"/>
                <w:i w:val="false"/>
                <w:color w:val="000000"/>
                <w:sz w:val="20"/>
              </w:rPr>
              <w:t>
</w:t>
            </w:r>
            <w:r>
              <w:rPr>
                <w:rFonts w:ascii="Times New Roman"/>
                <w:b w:val="false"/>
                <w:i w:val="false"/>
                <w:color w:val="000000"/>
                <w:sz w:val="20"/>
              </w:rPr>
              <w:t>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Иманбаевой, 16</w:t>
            </w:r>
            <w:r>
              <w:br/>
            </w:r>
            <w:r>
              <w:rPr>
                <w:rFonts w:ascii="Times New Roman"/>
                <w:b w:val="false"/>
                <w:i w:val="false"/>
                <w:color w:val="000000"/>
                <w:sz w:val="20"/>
              </w:rPr>
              <w:t>
</w:t>
            </w:r>
            <w:r>
              <w:rPr>
                <w:rFonts w:ascii="Times New Roman"/>
                <w:b w:val="false"/>
                <w:i w:val="false"/>
                <w:color w:val="000000"/>
                <w:sz w:val="20"/>
              </w:rPr>
              <w:t>аstana_maket@gcvp.kz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21-96-46,</w:t>
            </w:r>
            <w:r>
              <w:br/>
            </w:r>
            <w:r>
              <w:rPr>
                <w:rFonts w:ascii="Times New Roman"/>
                <w:b w:val="false"/>
                <w:i w:val="false"/>
                <w:color w:val="000000"/>
                <w:sz w:val="20"/>
              </w:rPr>
              <w:t>
</w:t>
            </w:r>
            <w:r>
              <w:rPr>
                <w:rFonts w:ascii="Times New Roman"/>
                <w:b w:val="false"/>
                <w:i w:val="false"/>
                <w:color w:val="000000"/>
                <w:sz w:val="20"/>
              </w:rPr>
              <w:t>21-08-41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Областные, городов Астана, Алматы территориальные</w:t>
      </w:r>
      <w:r>
        <w:br/>
      </w:r>
      <w:r>
        <w:rPr>
          <w:rFonts w:ascii="Times New Roman"/>
          <w:b/>
          <w:i w:val="false"/>
          <w:color w:val="000000"/>
        </w:rPr>
        <w:t xml:space="preserve">
органы Комитета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4045"/>
        <w:gridCol w:w="3443"/>
        <w:gridCol w:w="4816"/>
      </w:tblGrid>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территориального органа</w:t>
            </w:r>
            <w:r>
              <w:br/>
            </w:r>
            <w:r>
              <w:rPr>
                <w:rFonts w:ascii="Times New Roman"/>
                <w:b w:val="false"/>
                <w:i w:val="false"/>
                <w:color w:val="000000"/>
                <w:sz w:val="20"/>
              </w:rPr>
              <w:t>
</w:t>
            </w:r>
            <w:r>
              <w:rPr>
                <w:rFonts w:ascii="Times New Roman"/>
                <w:b w:val="false"/>
                <w:i w:val="false"/>
                <w:color w:val="000000"/>
                <w:sz w:val="20"/>
              </w:rPr>
              <w:t>Комитета</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расположения</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6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w:t>
            </w:r>
            <w:r>
              <w:br/>
            </w:r>
            <w:r>
              <w:rPr>
                <w:rFonts w:ascii="Times New Roman"/>
                <w:b w:val="false"/>
                <w:i w:val="false"/>
                <w:color w:val="000000"/>
                <w:sz w:val="20"/>
              </w:rPr>
              <w:t>
</w:t>
            </w:r>
            <w:r>
              <w:rPr>
                <w:rFonts w:ascii="Times New Roman"/>
                <w:b w:val="false"/>
                <w:i w:val="false"/>
                <w:color w:val="000000"/>
                <w:sz w:val="20"/>
              </w:rPr>
              <w:t>и социальной защите</w:t>
            </w:r>
            <w:r>
              <w:br/>
            </w:r>
            <w:r>
              <w:rPr>
                <w:rFonts w:ascii="Times New Roman"/>
                <w:b w:val="false"/>
                <w:i w:val="false"/>
                <w:color w:val="000000"/>
                <w:sz w:val="20"/>
              </w:rPr>
              <w:t>
</w:t>
            </w:r>
            <w:r>
              <w:rPr>
                <w:rFonts w:ascii="Times New Roman"/>
                <w:b w:val="false"/>
                <w:i w:val="false"/>
                <w:color w:val="000000"/>
                <w:sz w:val="20"/>
              </w:rPr>
              <w:t>населения по 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Ауельбекова,</w:t>
            </w:r>
            <w:r>
              <w:br/>
            </w:r>
            <w:r>
              <w:rPr>
                <w:rFonts w:ascii="Times New Roman"/>
                <w:b w:val="false"/>
                <w:i w:val="false"/>
                <w:color w:val="000000"/>
                <w:sz w:val="20"/>
              </w:rPr>
              <w:t>
</w:t>
            </w:r>
            <w:r>
              <w:rPr>
                <w:rFonts w:ascii="Times New Roman"/>
                <w:b w:val="false"/>
                <w:i w:val="false"/>
                <w:color w:val="000000"/>
                <w:sz w:val="20"/>
              </w:rPr>
              <w:t>179 а</w:t>
            </w:r>
            <w:r>
              <w:br/>
            </w:r>
            <w:r>
              <w:rPr>
                <w:rFonts w:ascii="Times New Roman"/>
                <w:b w:val="false"/>
                <w:i w:val="false"/>
                <w:color w:val="000000"/>
                <w:sz w:val="20"/>
              </w:rPr>
              <w:t>
</w:t>
            </w:r>
            <w:r>
              <w:rPr>
                <w:rFonts w:ascii="Times New Roman"/>
                <w:b w:val="false"/>
                <w:i w:val="false"/>
                <w:color w:val="000000"/>
                <w:sz w:val="20"/>
              </w:rPr>
              <w:t>mt_kokshetau_org@</w:t>
            </w:r>
            <w:r>
              <w:br/>
            </w:r>
            <w:r>
              <w:rPr>
                <w:rFonts w:ascii="Times New Roman"/>
                <w:b w:val="false"/>
                <w:i w:val="false"/>
                <w:color w:val="000000"/>
                <w:sz w:val="20"/>
              </w:rPr>
              <w:t>
</w:t>
            </w:r>
            <w:r>
              <w:rPr>
                <w:rFonts w:ascii="Times New Roman"/>
                <w:b w:val="false"/>
                <w:i w:val="false"/>
                <w:color w:val="000000"/>
                <w:sz w:val="20"/>
              </w:rPr>
              <w:t>gcvp.kz</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76-38-61</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w:t>
            </w:r>
            <w:r>
              <w:br/>
            </w:r>
            <w:r>
              <w:rPr>
                <w:rFonts w:ascii="Times New Roman"/>
                <w:b w:val="false"/>
                <w:i w:val="false"/>
                <w:color w:val="000000"/>
                <w:sz w:val="20"/>
              </w:rPr>
              <w:t>
</w:t>
            </w:r>
            <w:r>
              <w:rPr>
                <w:rFonts w:ascii="Times New Roman"/>
                <w:b w:val="false"/>
                <w:i w:val="false"/>
                <w:color w:val="000000"/>
                <w:sz w:val="20"/>
              </w:rPr>
              <w:t>и социальной защите</w:t>
            </w:r>
            <w:r>
              <w:br/>
            </w:r>
            <w:r>
              <w:rPr>
                <w:rFonts w:ascii="Times New Roman"/>
                <w:b w:val="false"/>
                <w:i w:val="false"/>
                <w:color w:val="000000"/>
                <w:sz w:val="20"/>
              </w:rPr>
              <w:t>
</w:t>
            </w:r>
            <w:r>
              <w:rPr>
                <w:rFonts w:ascii="Times New Roman"/>
                <w:b w:val="false"/>
                <w:i w:val="false"/>
                <w:color w:val="000000"/>
                <w:sz w:val="20"/>
              </w:rPr>
              <w:t>населения по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Маресьева, 101</w:t>
            </w:r>
            <w:r>
              <w:br/>
            </w:r>
            <w:r>
              <w:rPr>
                <w:rFonts w:ascii="Times New Roman"/>
                <w:b w:val="false"/>
                <w:i w:val="false"/>
                <w:color w:val="000000"/>
                <w:sz w:val="20"/>
              </w:rPr>
              <w:t>
</w:t>
            </w:r>
            <w:r>
              <w:rPr>
                <w:rFonts w:ascii="Times New Roman"/>
                <w:b w:val="false"/>
                <w:i w:val="false"/>
                <w:color w:val="000000"/>
                <w:sz w:val="20"/>
              </w:rPr>
              <w:t>mt_aktobe_omk@</w:t>
            </w:r>
            <w:r>
              <w:br/>
            </w:r>
            <w:r>
              <w:rPr>
                <w:rFonts w:ascii="Times New Roman"/>
                <w:b w:val="false"/>
                <w:i w:val="false"/>
                <w:color w:val="000000"/>
                <w:sz w:val="20"/>
              </w:rPr>
              <w:t>
</w:t>
            </w:r>
            <w:r>
              <w:rPr>
                <w:rFonts w:ascii="Times New Roman"/>
                <w:b w:val="false"/>
                <w:i w:val="false"/>
                <w:color w:val="000000"/>
                <w:sz w:val="20"/>
              </w:rPr>
              <w:t xml:space="preserve">gcvp.kz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56-76-43</w:t>
            </w:r>
          </w:p>
        </w:tc>
      </w:tr>
      <w:tr>
        <w:trPr>
          <w:trHeight w:val="160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населения по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Мауленова, 92</w:t>
            </w:r>
            <w:r>
              <w:br/>
            </w:r>
            <w:r>
              <w:rPr>
                <w:rFonts w:ascii="Times New Roman"/>
                <w:b w:val="false"/>
                <w:i w:val="false"/>
                <w:color w:val="000000"/>
                <w:sz w:val="20"/>
              </w:rPr>
              <w:t>
</w:t>
            </w:r>
            <w:r>
              <w:rPr>
                <w:rFonts w:ascii="Times New Roman"/>
                <w:b w:val="false"/>
                <w:i w:val="false"/>
                <w:color w:val="000000"/>
                <w:sz w:val="20"/>
              </w:rPr>
              <w:t>(ранее проспект</w:t>
            </w:r>
            <w:r>
              <w:br/>
            </w:r>
            <w:r>
              <w:rPr>
                <w:rFonts w:ascii="Times New Roman"/>
                <w:b w:val="false"/>
                <w:i w:val="false"/>
                <w:color w:val="000000"/>
                <w:sz w:val="20"/>
              </w:rPr>
              <w:t>
</w:t>
            </w:r>
            <w:r>
              <w:rPr>
                <w:rFonts w:ascii="Times New Roman"/>
                <w:b w:val="false"/>
                <w:i w:val="false"/>
                <w:color w:val="000000"/>
                <w:sz w:val="20"/>
              </w:rPr>
              <w:t>Абылай хана 93/95)</w:t>
            </w:r>
            <w:r>
              <w:br/>
            </w:r>
            <w:r>
              <w:rPr>
                <w:rFonts w:ascii="Times New Roman"/>
                <w:b w:val="false"/>
                <w:i w:val="false"/>
                <w:color w:val="000000"/>
                <w:sz w:val="20"/>
              </w:rPr>
              <w:t>
</w:t>
            </w:r>
            <w:r>
              <w:rPr>
                <w:rFonts w:ascii="Times New Roman"/>
                <w:b w:val="false"/>
                <w:i w:val="false"/>
                <w:color w:val="000000"/>
                <w:sz w:val="20"/>
              </w:rPr>
              <w:t>mt_almaty2@gcvp.kz</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67-71-94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населения по 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Махамбета, 118</w:t>
            </w:r>
            <w:r>
              <w:br/>
            </w:r>
            <w:r>
              <w:rPr>
                <w:rFonts w:ascii="Times New Roman"/>
                <w:b w:val="false"/>
                <w:i w:val="false"/>
                <w:color w:val="000000"/>
                <w:sz w:val="20"/>
              </w:rPr>
              <w:t>
</w:t>
            </w:r>
            <w:r>
              <w:rPr>
                <w:rFonts w:ascii="Times New Roman"/>
                <w:b w:val="false"/>
                <w:i w:val="false"/>
                <w:color w:val="000000"/>
                <w:sz w:val="20"/>
              </w:rPr>
              <w:t>б depatyrau@gcvp.kz</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35-56-18</w:t>
            </w:r>
          </w:p>
        </w:tc>
      </w:tr>
      <w:tr>
        <w:trPr>
          <w:trHeight w:val="136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Белинского, 32</w:t>
            </w:r>
            <w:r>
              <w:br/>
            </w:r>
            <w:r>
              <w:rPr>
                <w:rFonts w:ascii="Times New Roman"/>
                <w:b w:val="false"/>
                <w:i w:val="false"/>
                <w:color w:val="000000"/>
                <w:sz w:val="20"/>
              </w:rPr>
              <w:t>
</w:t>
            </w:r>
            <w:r>
              <w:rPr>
                <w:rFonts w:ascii="Times New Roman"/>
                <w:b w:val="false"/>
                <w:i w:val="false"/>
                <w:color w:val="000000"/>
                <w:sz w:val="20"/>
              </w:rPr>
              <w:t>dpvko@gcvp.kz</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47-15-33</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населения по 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проспект Абая, 120 в</w:t>
            </w:r>
            <w:r>
              <w:br/>
            </w:r>
            <w:r>
              <w:rPr>
                <w:rFonts w:ascii="Times New Roman"/>
                <w:b w:val="false"/>
                <w:i w:val="false"/>
                <w:color w:val="000000"/>
                <w:sz w:val="20"/>
              </w:rPr>
              <w:t>
</w:t>
            </w:r>
            <w:r>
              <w:rPr>
                <w:rFonts w:ascii="Times New Roman"/>
                <w:b w:val="false"/>
                <w:i w:val="false"/>
                <w:color w:val="000000"/>
                <w:sz w:val="20"/>
              </w:rPr>
              <w:t>deptaraz@enbek.kz</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45-96-22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Сарайшык, 44/2</w:t>
            </w:r>
            <w:r>
              <w:br/>
            </w:r>
            <w:r>
              <w:rPr>
                <w:rFonts w:ascii="Times New Roman"/>
                <w:b w:val="false"/>
                <w:i w:val="false"/>
                <w:color w:val="000000"/>
                <w:sz w:val="20"/>
              </w:rPr>
              <w:t>
</w:t>
            </w:r>
            <w:r>
              <w:rPr>
                <w:rFonts w:ascii="Times New Roman"/>
                <w:b w:val="false"/>
                <w:i w:val="false"/>
                <w:color w:val="000000"/>
                <w:sz w:val="20"/>
              </w:rPr>
              <w:t>depzko@enbek.kz</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50-68-28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Ермекова, 73</w:t>
            </w:r>
            <w:r>
              <w:br/>
            </w:r>
            <w:r>
              <w:rPr>
                <w:rFonts w:ascii="Times New Roman"/>
                <w:b w:val="false"/>
                <w:i w:val="false"/>
                <w:color w:val="000000"/>
                <w:sz w:val="20"/>
              </w:rPr>
              <w:t>
</w:t>
            </w:r>
            <w:r>
              <w:rPr>
                <w:rFonts w:ascii="Times New Roman"/>
                <w:b w:val="false"/>
                <w:i w:val="false"/>
                <w:color w:val="000000"/>
                <w:sz w:val="20"/>
              </w:rPr>
              <w:t>mt_karaganda@</w:t>
            </w:r>
            <w:r>
              <w:br/>
            </w:r>
            <w:r>
              <w:rPr>
                <w:rFonts w:ascii="Times New Roman"/>
                <w:b w:val="false"/>
                <w:i w:val="false"/>
                <w:color w:val="000000"/>
                <w:sz w:val="20"/>
              </w:rPr>
              <w:t>
</w:t>
            </w:r>
            <w:r>
              <w:rPr>
                <w:rFonts w:ascii="Times New Roman"/>
                <w:b w:val="false"/>
                <w:i w:val="false"/>
                <w:color w:val="000000"/>
                <w:sz w:val="20"/>
              </w:rPr>
              <w:t xml:space="preserve">mintrud.kz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43-20-97</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населения по 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Касымканова, 34</w:t>
            </w:r>
            <w:r>
              <w:br/>
            </w:r>
            <w:r>
              <w:rPr>
                <w:rFonts w:ascii="Times New Roman"/>
                <w:b w:val="false"/>
                <w:i w:val="false"/>
                <w:color w:val="000000"/>
                <w:sz w:val="20"/>
              </w:rPr>
              <w:t>
</w:t>
            </w:r>
            <w:r>
              <w:rPr>
                <w:rFonts w:ascii="Times New Roman"/>
                <w:b w:val="false"/>
                <w:i w:val="false"/>
                <w:color w:val="000000"/>
                <w:sz w:val="20"/>
              </w:rPr>
              <w:t>depkost@enbek.kz</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50-04-17</w:t>
            </w:r>
          </w:p>
        </w:tc>
      </w:tr>
      <w:tr>
        <w:trPr>
          <w:trHeight w:val="136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Кызылординской области</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Жахаева, 47</w:t>
            </w:r>
            <w:r>
              <w:br/>
            </w:r>
            <w:r>
              <w:rPr>
                <w:rFonts w:ascii="Times New Roman"/>
                <w:b w:val="false"/>
                <w:i w:val="false"/>
                <w:color w:val="000000"/>
                <w:sz w:val="20"/>
              </w:rPr>
              <w:t>
</w:t>
            </w:r>
            <w:r>
              <w:rPr>
                <w:rFonts w:ascii="Times New Roman"/>
                <w:b w:val="false"/>
                <w:i w:val="false"/>
                <w:color w:val="000000"/>
                <w:sz w:val="20"/>
              </w:rPr>
              <w:t>depkyzyl@enbek.kz</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27-28-15</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Мангистауской области</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24 микрорайон, 7</w:t>
            </w:r>
            <w:r>
              <w:br/>
            </w:r>
            <w:r>
              <w:rPr>
                <w:rFonts w:ascii="Times New Roman"/>
                <w:b w:val="false"/>
                <w:i w:val="false"/>
                <w:color w:val="000000"/>
                <w:sz w:val="20"/>
              </w:rPr>
              <w:t>
</w:t>
            </w:r>
            <w:r>
              <w:rPr>
                <w:rFonts w:ascii="Times New Roman"/>
                <w:b w:val="false"/>
                <w:i w:val="false"/>
                <w:color w:val="000000"/>
                <w:sz w:val="20"/>
              </w:rPr>
              <w:t>mt_aktau@mintrud.kz</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60-52-44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населения по 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Ленина, 59</w:t>
            </w:r>
            <w:r>
              <w:br/>
            </w:r>
            <w:r>
              <w:rPr>
                <w:rFonts w:ascii="Times New Roman"/>
                <w:b w:val="false"/>
                <w:i w:val="false"/>
                <w:color w:val="000000"/>
                <w:sz w:val="20"/>
              </w:rPr>
              <w:t>
</w:t>
            </w:r>
            <w:r>
              <w:rPr>
                <w:rFonts w:ascii="Times New Roman"/>
                <w:b w:val="false"/>
                <w:i w:val="false"/>
                <w:color w:val="000000"/>
                <w:sz w:val="20"/>
              </w:rPr>
              <w:t>deppavlodar@enbek.kz</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32-29-28</w:t>
            </w:r>
          </w:p>
        </w:tc>
      </w:tr>
      <w:tr>
        <w:trPr>
          <w:trHeight w:val="138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Северо-Казахстанской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Абая, 64</w:t>
            </w:r>
            <w:r>
              <w:br/>
            </w:r>
            <w:r>
              <w:rPr>
                <w:rFonts w:ascii="Times New Roman"/>
                <w:b w:val="false"/>
                <w:i w:val="false"/>
                <w:color w:val="000000"/>
                <w:sz w:val="20"/>
              </w:rPr>
              <w:t>
</w:t>
            </w:r>
            <w:r>
              <w:rPr>
                <w:rFonts w:ascii="Times New Roman"/>
                <w:b w:val="false"/>
                <w:i w:val="false"/>
                <w:color w:val="000000"/>
                <w:sz w:val="20"/>
              </w:rPr>
              <w:t>depsko@enbek.kz</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46-86-06</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проспект Республики,</w:t>
            </w:r>
            <w:r>
              <w:br/>
            </w:r>
            <w:r>
              <w:rPr>
                <w:rFonts w:ascii="Times New Roman"/>
                <w:b w:val="false"/>
                <w:i w:val="false"/>
                <w:color w:val="000000"/>
                <w:sz w:val="20"/>
              </w:rPr>
              <w:t>
</w:t>
            </w:r>
            <w:r>
              <w:rPr>
                <w:rFonts w:ascii="Times New Roman"/>
                <w:b w:val="false"/>
                <w:i w:val="false"/>
                <w:color w:val="000000"/>
                <w:sz w:val="20"/>
              </w:rPr>
              <w:t>12 а</w:t>
            </w:r>
            <w:r>
              <w:br/>
            </w:r>
            <w:r>
              <w:rPr>
                <w:rFonts w:ascii="Times New Roman"/>
                <w:b w:val="false"/>
                <w:i w:val="false"/>
                <w:color w:val="000000"/>
                <w:sz w:val="20"/>
              </w:rPr>
              <w:t>
</w:t>
            </w:r>
            <w:r>
              <w:rPr>
                <w:rFonts w:ascii="Times New Roman"/>
                <w:b w:val="false"/>
                <w:i w:val="false"/>
                <w:color w:val="000000"/>
                <w:sz w:val="20"/>
              </w:rPr>
              <w:t>mintrud_shym@mail.ru</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50-01-44</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населения по г. Астане</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Иманбаевой,</w:t>
            </w:r>
            <w:r>
              <w:br/>
            </w:r>
            <w:r>
              <w:rPr>
                <w:rFonts w:ascii="Times New Roman"/>
                <w:b w:val="false"/>
                <w:i w:val="false"/>
                <w:color w:val="000000"/>
                <w:sz w:val="20"/>
              </w:rPr>
              <w:t>
</w:t>
            </w:r>
            <w:r>
              <w:rPr>
                <w:rFonts w:ascii="Times New Roman"/>
                <w:b w:val="false"/>
                <w:i w:val="false"/>
                <w:color w:val="000000"/>
                <w:sz w:val="20"/>
              </w:rPr>
              <w:t>68 а</w:t>
            </w:r>
            <w:r>
              <w:br/>
            </w:r>
            <w:r>
              <w:rPr>
                <w:rFonts w:ascii="Times New Roman"/>
                <w:b w:val="false"/>
                <w:i w:val="false"/>
                <w:color w:val="000000"/>
                <w:sz w:val="20"/>
              </w:rPr>
              <w:t>
</w:t>
            </w:r>
            <w:r>
              <w:rPr>
                <w:rFonts w:ascii="Times New Roman"/>
                <w:b w:val="false"/>
                <w:i w:val="false"/>
                <w:color w:val="000000"/>
                <w:sz w:val="20"/>
              </w:rPr>
              <w:t>astana_dmtszn@mail.ru</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20-07-72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населения по г. Алматы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проспект Абылай хана,</w:t>
            </w:r>
            <w:r>
              <w:br/>
            </w:r>
            <w:r>
              <w:rPr>
                <w:rFonts w:ascii="Times New Roman"/>
                <w:b w:val="false"/>
                <w:i w:val="false"/>
                <w:color w:val="000000"/>
                <w:sz w:val="20"/>
              </w:rPr>
              <w:t>
</w:t>
            </w:r>
            <w:r>
              <w:rPr>
                <w:rFonts w:ascii="Times New Roman"/>
                <w:b w:val="false"/>
                <w:i w:val="false"/>
                <w:color w:val="000000"/>
                <w:sz w:val="20"/>
              </w:rPr>
              <w:t>2 mt_depalmaty1@</w:t>
            </w:r>
            <w:r>
              <w:br/>
            </w:r>
            <w:r>
              <w:rPr>
                <w:rFonts w:ascii="Times New Roman"/>
                <w:b w:val="false"/>
                <w:i w:val="false"/>
                <w:color w:val="000000"/>
                <w:sz w:val="20"/>
              </w:rPr>
              <w:t>
</w:t>
            </w:r>
            <w:r>
              <w:rPr>
                <w:rFonts w:ascii="Times New Roman"/>
                <w:b w:val="false"/>
                <w:i w:val="false"/>
                <w:color w:val="000000"/>
                <w:sz w:val="20"/>
              </w:rPr>
              <w:t xml:space="preserve">gcvp.kz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79-58-01</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«Назначение пособия матери или отцу,      </w:t>
      </w:r>
      <w:r>
        <w:br/>
      </w:r>
      <w:r>
        <w:rPr>
          <w:rFonts w:ascii="Times New Roman"/>
          <w:b w:val="false"/>
          <w:i w:val="false"/>
          <w:color w:val="000000"/>
          <w:sz w:val="28"/>
        </w:rPr>
        <w:t xml:space="preserve">
усыновителю (удочерителю), опекуну (попечителю),  </w:t>
      </w:r>
      <w:r>
        <w:br/>
      </w:r>
      <w:r>
        <w:rPr>
          <w:rFonts w:ascii="Times New Roman"/>
          <w:b w:val="false"/>
          <w:i w:val="false"/>
          <w:color w:val="000000"/>
          <w:sz w:val="28"/>
        </w:rPr>
        <w:t xml:space="preserve">
воспитывающему ребенка инвалида»           </w:t>
      </w:r>
    </w:p>
    <w:p>
      <w:pPr>
        <w:spacing w:after="0"/>
        <w:ind w:left="0"/>
        <w:jc w:val="left"/>
      </w:pPr>
      <w:r>
        <w:rPr>
          <w:rFonts w:ascii="Times New Roman"/>
          <w:b/>
          <w:i w:val="false"/>
          <w:color w:val="000000"/>
        </w:rPr>
        <w:t xml:space="preserve"> Перечень центров обслуживания населения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3526"/>
        <w:gridCol w:w="5714"/>
        <w:gridCol w:w="3654"/>
      </w:tblGrid>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w:t>
            </w:r>
            <w:r>
              <w:br/>
            </w:r>
            <w:r>
              <w:rPr>
                <w:rFonts w:ascii="Times New Roman"/>
                <w:b w:val="false"/>
                <w:i w:val="false"/>
                <w:color w:val="000000"/>
                <w:sz w:val="20"/>
              </w:rPr>
              <w:t>
</w:t>
            </w:r>
            <w:r>
              <w:rPr>
                <w:rFonts w:ascii="Times New Roman"/>
                <w:b w:val="false"/>
                <w:i w:val="false"/>
                <w:color w:val="000000"/>
                <w:sz w:val="20"/>
              </w:rPr>
              <w:t>(филиалы, отделы,</w:t>
            </w:r>
            <w:r>
              <w:br/>
            </w:r>
            <w:r>
              <w:rPr>
                <w:rFonts w:ascii="Times New Roman"/>
                <w:b w:val="false"/>
                <w:i w:val="false"/>
                <w:color w:val="000000"/>
                <w:sz w:val="20"/>
              </w:rPr>
              <w:t>
</w:t>
            </w:r>
            <w:r>
              <w:rPr>
                <w:rFonts w:ascii="Times New Roman"/>
                <w:b w:val="false"/>
                <w:i w:val="false"/>
                <w:color w:val="000000"/>
                <w:sz w:val="20"/>
              </w:rPr>
              <w:t>отделении)</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данные</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Акмолинской области»</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 Ауэзова, д. 189 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 Биржан Сал, д. 42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w:t>
            </w:r>
            <w:r>
              <w:br/>
            </w:r>
            <w:r>
              <w:rPr>
                <w:rFonts w:ascii="Times New Roman"/>
                <w:b w:val="false"/>
                <w:i w:val="false"/>
                <w:color w:val="000000"/>
                <w:sz w:val="20"/>
              </w:rPr>
              <w:t>
</w:t>
            </w:r>
            <w:r>
              <w:rPr>
                <w:rFonts w:ascii="Times New Roman"/>
                <w:b w:val="false"/>
                <w:i w:val="false"/>
                <w:color w:val="000000"/>
                <w:sz w:val="20"/>
              </w:rPr>
              <w:t>с. Красный Яр</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село Красный Яр,</w:t>
            </w:r>
            <w:r>
              <w:br/>
            </w:r>
            <w:r>
              <w:rPr>
                <w:rFonts w:ascii="Times New Roman"/>
                <w:b w:val="false"/>
                <w:i w:val="false"/>
                <w:color w:val="000000"/>
                <w:sz w:val="20"/>
              </w:rPr>
              <w:t>
</w:t>
            </w:r>
            <w:r>
              <w:rPr>
                <w:rFonts w:ascii="Times New Roman"/>
                <w:b w:val="false"/>
                <w:i w:val="false"/>
                <w:color w:val="000000"/>
                <w:sz w:val="20"/>
              </w:rPr>
              <w:t>ул. Ленина, д. 65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w:t>
            </w:r>
            <w:r>
              <w:br/>
            </w:r>
            <w:r>
              <w:rPr>
                <w:rFonts w:ascii="Times New Roman"/>
                <w:b w:val="false"/>
                <w:i w:val="false"/>
                <w:color w:val="000000"/>
                <w:sz w:val="20"/>
              </w:rPr>
              <w:t>
</w:t>
            </w:r>
            <w:r>
              <w:rPr>
                <w:rFonts w:ascii="Times New Roman"/>
                <w:b w:val="false"/>
                <w:i w:val="false"/>
                <w:color w:val="000000"/>
                <w:sz w:val="20"/>
              </w:rPr>
              <w:t>ул. Нурмагамбетова, д. 102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Аршалы,</w:t>
            </w:r>
            <w:r>
              <w:br/>
            </w:r>
            <w:r>
              <w:rPr>
                <w:rFonts w:ascii="Times New Roman"/>
                <w:b w:val="false"/>
                <w:i w:val="false"/>
                <w:color w:val="000000"/>
                <w:sz w:val="20"/>
              </w:rPr>
              <w:t>
</w:t>
            </w:r>
            <w:r>
              <w:rPr>
                <w:rFonts w:ascii="Times New Roman"/>
                <w:b w:val="false"/>
                <w:i w:val="false"/>
                <w:color w:val="000000"/>
                <w:sz w:val="20"/>
              </w:rPr>
              <w:t>ул. М. Маметовой, д. 19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Атбасарского</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w:t>
            </w:r>
            <w:r>
              <w:br/>
            </w:r>
            <w:r>
              <w:rPr>
                <w:rFonts w:ascii="Times New Roman"/>
                <w:b w:val="false"/>
                <w:i w:val="false"/>
                <w:color w:val="000000"/>
                <w:sz w:val="20"/>
              </w:rPr>
              <w:t>
</w:t>
            </w:r>
            <w:r>
              <w:rPr>
                <w:rFonts w:ascii="Times New Roman"/>
                <w:b w:val="false"/>
                <w:i w:val="false"/>
                <w:color w:val="000000"/>
                <w:sz w:val="20"/>
              </w:rPr>
              <w:t>ул. Валиханова, д. 11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w:t>
            </w:r>
            <w:r>
              <w:br/>
            </w:r>
            <w:r>
              <w:rPr>
                <w:rFonts w:ascii="Times New Roman"/>
                <w:b w:val="false"/>
                <w:i w:val="false"/>
                <w:color w:val="000000"/>
                <w:sz w:val="20"/>
              </w:rPr>
              <w:t>
</w:t>
            </w:r>
            <w:r>
              <w:rPr>
                <w:rFonts w:ascii="Times New Roman"/>
                <w:b w:val="false"/>
                <w:i w:val="false"/>
                <w:color w:val="000000"/>
                <w:sz w:val="20"/>
              </w:rPr>
              <w:t>ул. Аль-Фараби, д. 44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w:t>
            </w:r>
            <w:r>
              <w:br/>
            </w:r>
            <w:r>
              <w:rPr>
                <w:rFonts w:ascii="Times New Roman"/>
                <w:b w:val="false"/>
                <w:i w:val="false"/>
                <w:color w:val="000000"/>
                <w:sz w:val="20"/>
              </w:rPr>
              <w:t>
</w:t>
            </w:r>
            <w:r>
              <w:rPr>
                <w:rFonts w:ascii="Times New Roman"/>
                <w:b w:val="false"/>
                <w:i w:val="false"/>
                <w:color w:val="000000"/>
                <w:sz w:val="20"/>
              </w:rPr>
              <w:t>ул. Сейфуллина д. 18б</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w:t>
            </w:r>
            <w:r>
              <w:br/>
            </w:r>
            <w:r>
              <w:rPr>
                <w:rFonts w:ascii="Times New Roman"/>
                <w:b w:val="false"/>
                <w:i w:val="false"/>
                <w:color w:val="000000"/>
                <w:sz w:val="20"/>
              </w:rPr>
              <w:t>
</w:t>
            </w:r>
            <w:r>
              <w:rPr>
                <w:rFonts w:ascii="Times New Roman"/>
                <w:b w:val="false"/>
                <w:i w:val="false"/>
                <w:color w:val="000000"/>
                <w:sz w:val="20"/>
              </w:rPr>
              <w:t>ул. Абылай хана, д. 28</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6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w:t>
            </w:r>
            <w:r>
              <w:br/>
            </w:r>
            <w:r>
              <w:rPr>
                <w:rFonts w:ascii="Times New Roman"/>
                <w:b w:val="false"/>
                <w:i w:val="false"/>
                <w:color w:val="000000"/>
                <w:sz w:val="20"/>
              </w:rPr>
              <w:t>
</w:t>
            </w:r>
            <w:r>
              <w:rPr>
                <w:rFonts w:ascii="Times New Roman"/>
                <w:b w:val="false"/>
                <w:i w:val="false"/>
                <w:color w:val="000000"/>
                <w:sz w:val="20"/>
              </w:rPr>
              <w:t>ул. Победы, д. 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w:t>
            </w:r>
            <w:r>
              <w:br/>
            </w:r>
            <w:r>
              <w:rPr>
                <w:rFonts w:ascii="Times New Roman"/>
                <w:b w:val="false"/>
                <w:i w:val="false"/>
                <w:color w:val="000000"/>
                <w:sz w:val="20"/>
              </w:rPr>
              <w:t>
</w:t>
            </w:r>
            <w:r>
              <w:rPr>
                <w:rFonts w:ascii="Times New Roman"/>
                <w:b w:val="false"/>
                <w:i w:val="false"/>
                <w:color w:val="000000"/>
                <w:sz w:val="20"/>
              </w:rPr>
              <w:t>ул. Мусабаевад. 15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(71633)2-44-92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w:t>
            </w:r>
            <w:r>
              <w:br/>
            </w:r>
            <w:r>
              <w:rPr>
                <w:rFonts w:ascii="Times New Roman"/>
                <w:b w:val="false"/>
                <w:i w:val="false"/>
                <w:color w:val="000000"/>
                <w:sz w:val="20"/>
              </w:rPr>
              <w:t>
</w:t>
            </w:r>
            <w:r>
              <w:rPr>
                <w:rFonts w:ascii="Times New Roman"/>
                <w:b w:val="false"/>
                <w:i w:val="false"/>
                <w:color w:val="000000"/>
                <w:sz w:val="20"/>
              </w:rPr>
              <w:t>ул. Сыздыкова, д. 2а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 ул. Победы д. 56</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w:t>
            </w:r>
            <w:r>
              <w:br/>
            </w:r>
            <w:r>
              <w:rPr>
                <w:rFonts w:ascii="Times New Roman"/>
                <w:b w:val="false"/>
                <w:i w:val="false"/>
                <w:color w:val="000000"/>
                <w:sz w:val="20"/>
              </w:rPr>
              <w:t>
</w:t>
            </w:r>
            <w:r>
              <w:rPr>
                <w:rFonts w:ascii="Times New Roman"/>
                <w:b w:val="false"/>
                <w:i w:val="false"/>
                <w:color w:val="000000"/>
                <w:sz w:val="20"/>
              </w:rPr>
              <w:t>ул. Габдуллина, д. 104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 ул. Ленина, д. 8</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 ул. Мира, д. 52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 ул. Абая д. 44а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 мкр. 4, д. 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w:t>
            </w:r>
            <w:r>
              <w:br/>
            </w:r>
            <w:r>
              <w:rPr>
                <w:rFonts w:ascii="Times New Roman"/>
                <w:b w:val="false"/>
                <w:i w:val="false"/>
                <w:color w:val="000000"/>
                <w:sz w:val="20"/>
              </w:rPr>
              <w:t>
</w:t>
            </w:r>
            <w:r>
              <w:rPr>
                <w:rFonts w:ascii="Times New Roman"/>
                <w:b w:val="false"/>
                <w:i w:val="false"/>
                <w:color w:val="000000"/>
                <w:sz w:val="20"/>
              </w:rPr>
              <w:t>ул. Абылай- хана, д. 119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Акмол, ул. Гагарина д. 15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w:t>
            </w:r>
            <w:r>
              <w:br/>
            </w:r>
            <w:r>
              <w:rPr>
                <w:rFonts w:ascii="Times New Roman"/>
                <w:b w:val="false"/>
                <w:i w:val="false"/>
                <w:color w:val="000000"/>
                <w:sz w:val="20"/>
              </w:rPr>
              <w:t>
</w:t>
            </w:r>
            <w:r>
              <w:rPr>
                <w:rFonts w:ascii="Times New Roman"/>
                <w:b w:val="false"/>
                <w:i w:val="false"/>
                <w:color w:val="000000"/>
                <w:sz w:val="20"/>
              </w:rPr>
              <w:t>переулок Безымянный, д. 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(71631)2-17-97</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Актюбинской области»</w:t>
            </w:r>
          </w:p>
        </w:tc>
      </w:tr>
      <w:tr>
        <w:trPr>
          <w:trHeight w:val="9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 Тургенева, д. 109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105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Актобинский</w:t>
            </w:r>
            <w:r>
              <w:br/>
            </w:r>
            <w:r>
              <w:rPr>
                <w:rFonts w:ascii="Times New Roman"/>
                <w:b w:val="false"/>
                <w:i w:val="false"/>
                <w:color w:val="000000"/>
                <w:sz w:val="20"/>
              </w:rPr>
              <w:t>
</w:t>
            </w:r>
            <w:r>
              <w:rPr>
                <w:rFonts w:ascii="Times New Roman"/>
                <w:b w:val="false"/>
                <w:i w:val="false"/>
                <w:color w:val="000000"/>
                <w:sz w:val="20"/>
              </w:rPr>
              <w:t>городской отдел №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 Тургенева, д. 109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Каргалинское</w:t>
            </w:r>
            <w:r>
              <w:br/>
            </w:r>
            <w:r>
              <w:rPr>
                <w:rFonts w:ascii="Times New Roman"/>
                <w:b w:val="false"/>
                <w:i w:val="false"/>
                <w:color w:val="000000"/>
                <w:sz w:val="20"/>
              </w:rPr>
              <w:t>
</w:t>
            </w:r>
            <w:r>
              <w:rPr>
                <w:rFonts w:ascii="Times New Roman"/>
                <w:b w:val="false"/>
                <w:i w:val="false"/>
                <w:color w:val="000000"/>
                <w:sz w:val="20"/>
              </w:rPr>
              <w:t>(Жилянка)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Каргалинский район,</w:t>
            </w:r>
            <w:r>
              <w:br/>
            </w:r>
            <w:r>
              <w:rPr>
                <w:rFonts w:ascii="Times New Roman"/>
                <w:b w:val="false"/>
                <w:i w:val="false"/>
                <w:color w:val="000000"/>
                <w:sz w:val="20"/>
              </w:rPr>
              <w:t>
</w:t>
            </w:r>
            <w:r>
              <w:rPr>
                <w:rFonts w:ascii="Times New Roman"/>
                <w:b w:val="false"/>
                <w:i w:val="false"/>
                <w:color w:val="000000"/>
                <w:sz w:val="20"/>
              </w:rPr>
              <w:t>село Каргалинское (Жилянка), ул.</w:t>
            </w:r>
            <w:r>
              <w:br/>
            </w:r>
            <w:r>
              <w:rPr>
                <w:rFonts w:ascii="Times New Roman"/>
                <w:b w:val="false"/>
                <w:i w:val="false"/>
                <w:color w:val="000000"/>
                <w:sz w:val="20"/>
              </w:rPr>
              <w:t>
</w:t>
            </w:r>
            <w:r>
              <w:rPr>
                <w:rFonts w:ascii="Times New Roman"/>
                <w:b w:val="false"/>
                <w:i w:val="false"/>
                <w:color w:val="000000"/>
                <w:sz w:val="20"/>
              </w:rPr>
              <w:t>Сатпаева, д. 10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 ул. Кирова, д. 23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Мартук,</w:t>
            </w:r>
            <w:r>
              <w:br/>
            </w:r>
            <w:r>
              <w:rPr>
                <w:rFonts w:ascii="Times New Roman"/>
                <w:b w:val="false"/>
                <w:i w:val="false"/>
                <w:color w:val="000000"/>
                <w:sz w:val="20"/>
              </w:rPr>
              <w:t>
</w:t>
            </w:r>
            <w:r>
              <w:rPr>
                <w:rFonts w:ascii="Times New Roman"/>
                <w:b w:val="false"/>
                <w:i w:val="false"/>
                <w:color w:val="000000"/>
                <w:sz w:val="20"/>
              </w:rPr>
              <w:t>ул. Байтурсынова, 1 «Б»</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ул. Абая, д. 12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Кандыагаш,</w:t>
            </w:r>
            <w:r>
              <w:br/>
            </w:r>
            <w:r>
              <w:rPr>
                <w:rFonts w:ascii="Times New Roman"/>
                <w:b w:val="false"/>
                <w:i w:val="false"/>
                <w:color w:val="000000"/>
                <w:sz w:val="20"/>
              </w:rPr>
              <w:t>
</w:t>
            </w:r>
            <w:r>
              <w:rPr>
                <w:rFonts w:ascii="Times New Roman"/>
                <w:b w:val="false"/>
                <w:i w:val="false"/>
                <w:color w:val="000000"/>
                <w:sz w:val="20"/>
              </w:rPr>
              <w:t>мкр. Молодежный, 47 «Б»</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6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Эмба, ул. Амирова, д. 10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w:t>
            </w:r>
            <w:r>
              <w:br/>
            </w:r>
            <w:r>
              <w:rPr>
                <w:rFonts w:ascii="Times New Roman"/>
                <w:b w:val="false"/>
                <w:i w:val="false"/>
                <w:color w:val="000000"/>
                <w:sz w:val="20"/>
              </w:rPr>
              <w:t>
</w:t>
            </w:r>
            <w:r>
              <w:rPr>
                <w:rFonts w:ascii="Times New Roman"/>
                <w:b w:val="false"/>
                <w:i w:val="false"/>
                <w:color w:val="000000"/>
                <w:sz w:val="20"/>
              </w:rPr>
              <w:t>отдел № 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w:t>
            </w:r>
            <w:r>
              <w:br/>
            </w:r>
            <w:r>
              <w:rPr>
                <w:rFonts w:ascii="Times New Roman"/>
                <w:b w:val="false"/>
                <w:i w:val="false"/>
                <w:color w:val="000000"/>
                <w:sz w:val="20"/>
              </w:rPr>
              <w:t>
</w:t>
            </w:r>
            <w:r>
              <w:rPr>
                <w:rFonts w:ascii="Times New Roman"/>
                <w:b w:val="false"/>
                <w:i w:val="false"/>
                <w:color w:val="000000"/>
                <w:sz w:val="20"/>
              </w:rPr>
              <w:t>ул. Байганина, д. 15 «А»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w:t>
            </w:r>
            <w:r>
              <w:br/>
            </w:r>
            <w:r>
              <w:rPr>
                <w:rFonts w:ascii="Times New Roman"/>
                <w:b w:val="false"/>
                <w:i w:val="false"/>
                <w:color w:val="000000"/>
                <w:sz w:val="20"/>
              </w:rPr>
              <w:t>
</w:t>
            </w:r>
            <w:r>
              <w:rPr>
                <w:rFonts w:ascii="Times New Roman"/>
                <w:b w:val="false"/>
                <w:i w:val="false"/>
                <w:color w:val="000000"/>
                <w:sz w:val="20"/>
              </w:rPr>
              <w:t>переулок Нурымжанова, д. 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 ул. Айтеке-би, д. 27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 ул. Кокжар, д. 64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w:t>
            </w:r>
            <w:r>
              <w:br/>
            </w:r>
            <w:r>
              <w:rPr>
                <w:rFonts w:ascii="Times New Roman"/>
                <w:b w:val="false"/>
                <w:i w:val="false"/>
                <w:color w:val="000000"/>
                <w:sz w:val="20"/>
              </w:rPr>
              <w:t>
</w:t>
            </w:r>
            <w:r>
              <w:rPr>
                <w:rFonts w:ascii="Times New Roman"/>
                <w:b w:val="false"/>
                <w:i w:val="false"/>
                <w:color w:val="000000"/>
                <w:sz w:val="20"/>
              </w:rPr>
              <w:t>районный отдел № 12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w:t>
            </w:r>
            <w:r>
              <w:br/>
            </w:r>
            <w:r>
              <w:rPr>
                <w:rFonts w:ascii="Times New Roman"/>
                <w:b w:val="false"/>
                <w:i w:val="false"/>
                <w:color w:val="000000"/>
                <w:sz w:val="20"/>
              </w:rPr>
              <w:t>
</w:t>
            </w:r>
            <w:r>
              <w:rPr>
                <w:rFonts w:ascii="Times New Roman"/>
                <w:b w:val="false"/>
                <w:i w:val="false"/>
                <w:color w:val="000000"/>
                <w:sz w:val="20"/>
              </w:rPr>
              <w:t>ул. Балдырган, д. 10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6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Карыуылкелди</w:t>
            </w:r>
            <w:r>
              <w:br/>
            </w:r>
            <w:r>
              <w:rPr>
                <w:rFonts w:ascii="Times New Roman"/>
                <w:b w:val="false"/>
                <w:i w:val="false"/>
                <w:color w:val="000000"/>
                <w:sz w:val="20"/>
              </w:rPr>
              <w:t>
</w:t>
            </w:r>
            <w:r>
              <w:rPr>
                <w:rFonts w:ascii="Times New Roman"/>
                <w:b w:val="false"/>
                <w:i w:val="false"/>
                <w:color w:val="000000"/>
                <w:sz w:val="20"/>
              </w:rPr>
              <w:t>ул. Барак батыра, д. 41 «А»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5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Иргиз ул. Жангельдина, д. 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(71343)21-8-28</w:t>
            </w:r>
          </w:p>
        </w:tc>
      </w:tr>
      <w:tr>
        <w:trPr>
          <w:trHeight w:val="60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 ул. Айтеке-би, д. 63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Алматинской области»</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 Тауелсыздык, д. 67Б</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w:t>
            </w:r>
            <w:r>
              <w:br/>
            </w:r>
            <w:r>
              <w:rPr>
                <w:rFonts w:ascii="Times New Roman"/>
                <w:b w:val="false"/>
                <w:i w:val="false"/>
                <w:color w:val="000000"/>
                <w:sz w:val="20"/>
              </w:rPr>
              <w:t>
</w:t>
            </w:r>
            <w:r>
              <w:rPr>
                <w:rFonts w:ascii="Times New Roman"/>
                <w:b w:val="false"/>
                <w:i w:val="false"/>
                <w:color w:val="000000"/>
                <w:sz w:val="20"/>
              </w:rPr>
              <w:t>ул. Кабанбай батыра, д. 20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(72832)2-14-51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Капал, ул. Алпысбаева, д. 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Ушарал, ул. 8 марта, д. 63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(72833)2-35-48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Кабанбай</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Кабанбай,</w:t>
            </w:r>
            <w:r>
              <w:br/>
            </w:r>
            <w:r>
              <w:rPr>
                <w:rFonts w:ascii="Times New Roman"/>
                <w:b w:val="false"/>
                <w:i w:val="false"/>
                <w:color w:val="000000"/>
                <w:sz w:val="20"/>
              </w:rPr>
              <w:t>
</w:t>
            </w:r>
            <w:r>
              <w:rPr>
                <w:rFonts w:ascii="Times New Roman"/>
                <w:b w:val="false"/>
                <w:i w:val="false"/>
                <w:color w:val="000000"/>
                <w:sz w:val="20"/>
              </w:rPr>
              <w:t>ул. Абылайхана, д. 237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w:t>
            </w:r>
            <w:r>
              <w:br/>
            </w:r>
            <w:r>
              <w:rPr>
                <w:rFonts w:ascii="Times New Roman"/>
                <w:b w:val="false"/>
                <w:i w:val="false"/>
                <w:color w:val="000000"/>
                <w:sz w:val="20"/>
              </w:rPr>
              <w:t>
</w:t>
            </w:r>
            <w:r>
              <w:rPr>
                <w:rFonts w:ascii="Times New Roman"/>
                <w:b w:val="false"/>
                <w:i w:val="false"/>
                <w:color w:val="000000"/>
                <w:sz w:val="20"/>
              </w:rPr>
              <w:t>ул. Бижанова, д. 25 «А»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Есик, ул. Абая, д. 314А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 ул. Бижанова, д. 100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w:t>
            </w:r>
            <w:r>
              <w:br/>
            </w:r>
            <w:r>
              <w:rPr>
                <w:rFonts w:ascii="Times New Roman"/>
                <w:b w:val="false"/>
                <w:i w:val="false"/>
                <w:color w:val="000000"/>
                <w:sz w:val="20"/>
              </w:rPr>
              <w:t>
</w:t>
            </w:r>
            <w:r>
              <w:rPr>
                <w:rFonts w:ascii="Times New Roman"/>
                <w:b w:val="false"/>
                <w:i w:val="false"/>
                <w:color w:val="000000"/>
                <w:sz w:val="20"/>
              </w:rPr>
              <w:t>ул. Оразбекова, д. 52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Узынагаш,</w:t>
            </w:r>
            <w:r>
              <w:br/>
            </w:r>
            <w:r>
              <w:rPr>
                <w:rFonts w:ascii="Times New Roman"/>
                <w:b w:val="false"/>
                <w:i w:val="false"/>
                <w:color w:val="000000"/>
                <w:sz w:val="20"/>
              </w:rPr>
              <w:t>
</w:t>
            </w:r>
            <w:r>
              <w:rPr>
                <w:rFonts w:ascii="Times New Roman"/>
                <w:b w:val="false"/>
                <w:i w:val="false"/>
                <w:color w:val="000000"/>
                <w:sz w:val="20"/>
              </w:rPr>
              <w:t>ул. Мажитова, д. 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батыра,</w:t>
            </w:r>
            <w:r>
              <w:br/>
            </w:r>
            <w:r>
              <w:rPr>
                <w:rFonts w:ascii="Times New Roman"/>
                <w:b w:val="false"/>
                <w:i w:val="false"/>
                <w:color w:val="000000"/>
                <w:sz w:val="20"/>
              </w:rPr>
              <w:t>
</w:t>
            </w:r>
            <w:r>
              <w:rPr>
                <w:rFonts w:ascii="Times New Roman"/>
                <w:b w:val="false"/>
                <w:i w:val="false"/>
                <w:color w:val="000000"/>
                <w:sz w:val="20"/>
              </w:rPr>
              <w:t>мкр. Куат,</w:t>
            </w:r>
            <w:r>
              <w:br/>
            </w:r>
            <w:r>
              <w:rPr>
                <w:rFonts w:ascii="Times New Roman"/>
                <w:b w:val="false"/>
                <w:i w:val="false"/>
                <w:color w:val="000000"/>
                <w:sz w:val="20"/>
              </w:rPr>
              <w:t>
</w:t>
            </w:r>
            <w:r>
              <w:rPr>
                <w:rFonts w:ascii="Times New Roman"/>
                <w:b w:val="false"/>
                <w:i w:val="false"/>
                <w:color w:val="000000"/>
                <w:sz w:val="20"/>
              </w:rPr>
              <w:t>ул. Тауелсіздік, д. 25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Боролдай,</w:t>
            </w:r>
            <w:r>
              <w:br/>
            </w:r>
            <w:r>
              <w:rPr>
                <w:rFonts w:ascii="Times New Roman"/>
                <w:b w:val="false"/>
                <w:i w:val="false"/>
                <w:color w:val="000000"/>
                <w:sz w:val="20"/>
              </w:rPr>
              <w:t>
</w:t>
            </w:r>
            <w:r>
              <w:rPr>
                <w:rFonts w:ascii="Times New Roman"/>
                <w:b w:val="false"/>
                <w:i w:val="false"/>
                <w:color w:val="000000"/>
                <w:sz w:val="20"/>
              </w:rPr>
              <w:t>ул. Вокзальная, д. 6 «А»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Караой, ул. Тындала, д. 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(7275)24-88-10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Акши, ул. Конаева, д. 29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w:t>
            </w:r>
            <w:r>
              <w:br/>
            </w:r>
            <w:r>
              <w:rPr>
                <w:rFonts w:ascii="Times New Roman"/>
                <w:b w:val="false"/>
                <w:i w:val="false"/>
                <w:color w:val="000000"/>
                <w:sz w:val="20"/>
              </w:rPr>
              <w:t>
</w:t>
            </w:r>
            <w:r>
              <w:rPr>
                <w:rFonts w:ascii="Times New Roman"/>
                <w:b w:val="false"/>
                <w:i w:val="false"/>
                <w:color w:val="000000"/>
                <w:sz w:val="20"/>
              </w:rPr>
              <w:t>ул. Жангозина, д. 38</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6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Тау Самалы,</w:t>
            </w:r>
            <w:r>
              <w:br/>
            </w:r>
            <w:r>
              <w:rPr>
                <w:rFonts w:ascii="Times New Roman"/>
                <w:b w:val="false"/>
                <w:i w:val="false"/>
                <w:color w:val="000000"/>
                <w:sz w:val="20"/>
              </w:rPr>
              <w:t>
</w:t>
            </w:r>
            <w:r>
              <w:rPr>
                <w:rFonts w:ascii="Times New Roman"/>
                <w:b w:val="false"/>
                <w:i w:val="false"/>
                <w:color w:val="000000"/>
                <w:sz w:val="20"/>
              </w:rPr>
              <w:t>ул. Рыскулова, д. 129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28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Шамалган,</w:t>
            </w:r>
            <w:r>
              <w:br/>
            </w:r>
            <w:r>
              <w:rPr>
                <w:rFonts w:ascii="Times New Roman"/>
                <w:b w:val="false"/>
                <w:i w:val="false"/>
                <w:color w:val="000000"/>
                <w:sz w:val="20"/>
              </w:rPr>
              <w:t>
</w:t>
            </w:r>
            <w:r>
              <w:rPr>
                <w:rFonts w:ascii="Times New Roman"/>
                <w:b w:val="false"/>
                <w:i w:val="false"/>
                <w:color w:val="000000"/>
                <w:sz w:val="20"/>
              </w:rPr>
              <w:t>ул. Конаева, д. 1 «В»</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w:t>
            </w:r>
            <w:r>
              <w:br/>
            </w:r>
            <w:r>
              <w:rPr>
                <w:rFonts w:ascii="Times New Roman"/>
                <w:b w:val="false"/>
                <w:i w:val="false"/>
                <w:color w:val="000000"/>
                <w:sz w:val="20"/>
              </w:rPr>
              <w:t>
</w:t>
            </w:r>
            <w:r>
              <w:rPr>
                <w:rFonts w:ascii="Times New Roman"/>
                <w:b w:val="false"/>
                <w:i w:val="false"/>
                <w:color w:val="000000"/>
                <w:sz w:val="20"/>
              </w:rPr>
              <w:t>ул. Абылай хана, д. 22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Сарыөзек, ул. Момышұлы,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Когалы,</w:t>
            </w:r>
            <w:r>
              <w:br/>
            </w:r>
            <w:r>
              <w:rPr>
                <w:rFonts w:ascii="Times New Roman"/>
                <w:b w:val="false"/>
                <w:i w:val="false"/>
                <w:color w:val="000000"/>
                <w:sz w:val="20"/>
              </w:rPr>
              <w:t>
</w:t>
            </w:r>
            <w:r>
              <w:rPr>
                <w:rFonts w:ascii="Times New Roman"/>
                <w:b w:val="false"/>
                <w:i w:val="false"/>
                <w:color w:val="000000"/>
                <w:sz w:val="20"/>
              </w:rPr>
              <w:t>ул. Желтоксан, д. 45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w:t>
            </w:r>
            <w:r>
              <w:br/>
            </w:r>
            <w:r>
              <w:rPr>
                <w:rFonts w:ascii="Times New Roman"/>
                <w:b w:val="false"/>
                <w:i w:val="false"/>
                <w:color w:val="000000"/>
                <w:sz w:val="20"/>
              </w:rPr>
              <w:t>
</w:t>
            </w:r>
            <w:r>
              <w:rPr>
                <w:rFonts w:ascii="Times New Roman"/>
                <w:b w:val="false"/>
                <w:i w:val="false"/>
                <w:color w:val="000000"/>
                <w:sz w:val="20"/>
              </w:rPr>
              <w:t>ул. Измайлова, д. 10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 ул. Кунаева, д. 41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Шенгельды,</w:t>
            </w:r>
            <w:r>
              <w:br/>
            </w:r>
            <w:r>
              <w:rPr>
                <w:rFonts w:ascii="Times New Roman"/>
                <w:b w:val="false"/>
                <w:i w:val="false"/>
                <w:color w:val="000000"/>
                <w:sz w:val="20"/>
              </w:rPr>
              <w:t>
</w:t>
            </w:r>
            <w:r>
              <w:rPr>
                <w:rFonts w:ascii="Times New Roman"/>
                <w:b w:val="false"/>
                <w:i w:val="false"/>
                <w:color w:val="000000"/>
                <w:sz w:val="20"/>
              </w:rPr>
              <w:t>ул. Сейфуллина, д. 34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 ул. Жамбыла,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Лепсы, ул. Толебаева, д. 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 Момышұлы,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Нарынкол, ул. Райымбека,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w:t>
            </w:r>
            <w:r>
              <w:br/>
            </w:r>
            <w:r>
              <w:rPr>
                <w:rFonts w:ascii="Times New Roman"/>
                <w:b w:val="false"/>
                <w:i w:val="false"/>
                <w:color w:val="000000"/>
                <w:sz w:val="20"/>
              </w:rPr>
              <w:t>
</w:t>
            </w:r>
            <w:r>
              <w:rPr>
                <w:rFonts w:ascii="Times New Roman"/>
                <w:b w:val="false"/>
                <w:i w:val="false"/>
                <w:color w:val="000000"/>
                <w:sz w:val="20"/>
              </w:rPr>
              <w:t>ул. Головацкого,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w:t>
            </w:r>
            <w:r>
              <w:br/>
            </w:r>
            <w:r>
              <w:rPr>
                <w:rFonts w:ascii="Times New Roman"/>
                <w:b w:val="false"/>
                <w:i w:val="false"/>
                <w:color w:val="000000"/>
                <w:sz w:val="20"/>
              </w:rPr>
              <w:t>
</w:t>
            </w:r>
            <w:r>
              <w:rPr>
                <w:rFonts w:ascii="Times New Roman"/>
                <w:b w:val="false"/>
                <w:i w:val="false"/>
                <w:color w:val="000000"/>
                <w:sz w:val="20"/>
              </w:rPr>
              <w:t>ул. Лермонтова, д. 53 «А»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Нура, ул. Школьная, д. 10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 Тауелсыздык, д. 67Б</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w:t>
            </w:r>
            <w:r>
              <w:rPr>
                <w:rFonts w:ascii="Times New Roman"/>
                <w:b w:val="false"/>
                <w:i w:val="false"/>
                <w:color w:val="000000"/>
                <w:sz w:val="20"/>
              </w:rPr>
              <w:t>ул. Октябрьская, д. 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w:t>
            </w:r>
            <w:r>
              <w:br/>
            </w:r>
            <w:r>
              <w:rPr>
                <w:rFonts w:ascii="Times New Roman"/>
                <w:b w:val="false"/>
                <w:i w:val="false"/>
                <w:color w:val="000000"/>
                <w:sz w:val="20"/>
              </w:rPr>
              <w:t>
</w:t>
            </w:r>
            <w:r>
              <w:rPr>
                <w:rFonts w:ascii="Times New Roman"/>
                <w:b w:val="false"/>
                <w:i w:val="false"/>
                <w:color w:val="000000"/>
                <w:sz w:val="20"/>
              </w:rPr>
              <w:t>ул. Касымбекова, д. 35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Атырауской области»</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проспект Сатпаева, д. 23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проспект Сатпаева, д. 23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 Баймуханова, д. 16а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поселок Балыкшы,</w:t>
            </w:r>
            <w:r>
              <w:br/>
            </w:r>
            <w:r>
              <w:rPr>
                <w:rFonts w:ascii="Times New Roman"/>
                <w:b w:val="false"/>
                <w:i w:val="false"/>
                <w:color w:val="000000"/>
                <w:sz w:val="20"/>
              </w:rPr>
              <w:t>
</w:t>
            </w:r>
            <w:r>
              <w:rPr>
                <w:rFonts w:ascii="Times New Roman"/>
                <w:b w:val="false"/>
                <w:i w:val="false"/>
                <w:color w:val="000000"/>
                <w:sz w:val="20"/>
              </w:rPr>
              <w:t>ул. Байжигитова, д. 80а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Индерборский,</w:t>
            </w:r>
            <w:r>
              <w:br/>
            </w:r>
            <w:r>
              <w:rPr>
                <w:rFonts w:ascii="Times New Roman"/>
                <w:b w:val="false"/>
                <w:i w:val="false"/>
                <w:color w:val="000000"/>
                <w:sz w:val="20"/>
              </w:rPr>
              <w:t>
</w:t>
            </w:r>
            <w:r>
              <w:rPr>
                <w:rFonts w:ascii="Times New Roman"/>
                <w:b w:val="false"/>
                <w:i w:val="false"/>
                <w:color w:val="000000"/>
                <w:sz w:val="20"/>
              </w:rPr>
              <w:t>ул. Мендыгалиева, д. 30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 ул. Абая, д. 10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СелоМиялы, ул. Абая, д. 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Кульсары,</w:t>
            </w:r>
            <w:r>
              <w:br/>
            </w:r>
            <w:r>
              <w:rPr>
                <w:rFonts w:ascii="Times New Roman"/>
                <w:b w:val="false"/>
                <w:i w:val="false"/>
                <w:color w:val="000000"/>
                <w:sz w:val="20"/>
              </w:rPr>
              <w:t>
</w:t>
            </w:r>
            <w:r>
              <w:rPr>
                <w:rFonts w:ascii="Times New Roman"/>
                <w:b w:val="false"/>
                <w:i w:val="false"/>
                <w:color w:val="000000"/>
                <w:sz w:val="20"/>
              </w:rPr>
              <w:t>ул. Бейбитшилик, д. 8</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w:t>
            </w:r>
            <w:r>
              <w:br/>
            </w:r>
            <w:r>
              <w:rPr>
                <w:rFonts w:ascii="Times New Roman"/>
                <w:b w:val="false"/>
                <w:i w:val="false"/>
                <w:color w:val="000000"/>
                <w:sz w:val="20"/>
              </w:rPr>
              <w:t>
</w:t>
            </w:r>
            <w:r>
              <w:rPr>
                <w:rFonts w:ascii="Times New Roman"/>
                <w:b w:val="false"/>
                <w:i w:val="false"/>
                <w:color w:val="000000"/>
                <w:sz w:val="20"/>
              </w:rPr>
              <w:t>ул. Есболаев, д. 66а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w:t>
            </w:r>
            <w:r>
              <w:br/>
            </w:r>
            <w:r>
              <w:rPr>
                <w:rFonts w:ascii="Times New Roman"/>
                <w:b w:val="false"/>
                <w:i w:val="false"/>
                <w:color w:val="000000"/>
                <w:sz w:val="20"/>
              </w:rPr>
              <w:t>
</w:t>
            </w:r>
            <w:r>
              <w:rPr>
                <w:rFonts w:ascii="Times New Roman"/>
                <w:b w:val="false"/>
                <w:i w:val="false"/>
                <w:color w:val="000000"/>
                <w:sz w:val="20"/>
              </w:rPr>
              <w:t>ул. Центральная, д. 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Аккыстау,</w:t>
            </w:r>
            <w:r>
              <w:br/>
            </w:r>
            <w:r>
              <w:rPr>
                <w:rFonts w:ascii="Times New Roman"/>
                <w:b w:val="false"/>
                <w:i w:val="false"/>
                <w:color w:val="000000"/>
                <w:sz w:val="20"/>
              </w:rPr>
              <w:t>
</w:t>
            </w:r>
            <w:r>
              <w:rPr>
                <w:rFonts w:ascii="Times New Roman"/>
                <w:b w:val="false"/>
                <w:i w:val="false"/>
                <w:color w:val="000000"/>
                <w:sz w:val="20"/>
              </w:rPr>
              <w:t>ул. Егеменды Казахстан, д. 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Восточно-Казахстанской области»</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 Белинского 37а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w:t>
            </w:r>
            <w:r>
              <w:br/>
            </w:r>
            <w:r>
              <w:rPr>
                <w:rFonts w:ascii="Times New Roman"/>
                <w:b w:val="false"/>
                <w:i w:val="false"/>
                <w:color w:val="000000"/>
                <w:sz w:val="20"/>
              </w:rPr>
              <w:t>
</w:t>
            </w:r>
            <w:r>
              <w:rPr>
                <w:rFonts w:ascii="Times New Roman"/>
                <w:b w:val="false"/>
                <w:i w:val="false"/>
                <w:color w:val="000000"/>
                <w:sz w:val="20"/>
              </w:rPr>
              <w:t>городской отдел №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пр.Сатпаева, д. 20/1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w:t>
            </w:r>
            <w:r>
              <w:br/>
            </w:r>
            <w:r>
              <w:rPr>
                <w:rFonts w:ascii="Times New Roman"/>
                <w:b w:val="false"/>
                <w:i w:val="false"/>
                <w:color w:val="000000"/>
                <w:sz w:val="20"/>
              </w:rPr>
              <w:t>
</w:t>
            </w:r>
            <w:r>
              <w:rPr>
                <w:rFonts w:ascii="Times New Roman"/>
                <w:b w:val="false"/>
                <w:i w:val="false"/>
                <w:color w:val="000000"/>
                <w:sz w:val="20"/>
              </w:rPr>
              <w:t>городской отдел № 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ул.Казахстан, д. 99/1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7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w:t>
            </w:r>
            <w:r>
              <w:br/>
            </w:r>
            <w:r>
              <w:rPr>
                <w:rFonts w:ascii="Times New Roman"/>
                <w:b w:val="false"/>
                <w:i w:val="false"/>
                <w:color w:val="000000"/>
                <w:sz w:val="20"/>
              </w:rPr>
              <w:t>
</w:t>
            </w:r>
            <w:r>
              <w:rPr>
                <w:rFonts w:ascii="Times New Roman"/>
                <w:b w:val="false"/>
                <w:i w:val="false"/>
                <w:color w:val="000000"/>
                <w:sz w:val="20"/>
              </w:rPr>
              <w:t>ул. Поповича, д. 22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w:t>
            </w:r>
            <w:r>
              <w:br/>
            </w:r>
            <w:r>
              <w:rPr>
                <w:rFonts w:ascii="Times New Roman"/>
                <w:b w:val="false"/>
                <w:i w:val="false"/>
                <w:color w:val="000000"/>
                <w:sz w:val="20"/>
              </w:rPr>
              <w:t>
</w:t>
            </w:r>
            <w:r>
              <w:rPr>
                <w:rFonts w:ascii="Times New Roman"/>
                <w:b w:val="false"/>
                <w:i w:val="false"/>
                <w:color w:val="000000"/>
                <w:sz w:val="20"/>
              </w:rPr>
              <w:t>ул. Жангельдина, д. 52а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w:t>
            </w:r>
            <w:r>
              <w:br/>
            </w:r>
            <w:r>
              <w:rPr>
                <w:rFonts w:ascii="Times New Roman"/>
                <w:b w:val="false"/>
                <w:i w:val="false"/>
                <w:color w:val="000000"/>
                <w:sz w:val="20"/>
              </w:rPr>
              <w:t>
</w:t>
            </w:r>
            <w:r>
              <w:rPr>
                <w:rFonts w:ascii="Times New Roman"/>
                <w:b w:val="false"/>
                <w:i w:val="false"/>
                <w:color w:val="000000"/>
                <w:sz w:val="20"/>
              </w:rPr>
              <w:t>ул. Стахановская, д. 39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Улкен – Нарын,</w:t>
            </w:r>
            <w:r>
              <w:br/>
            </w:r>
            <w:r>
              <w:rPr>
                <w:rFonts w:ascii="Times New Roman"/>
                <w:b w:val="false"/>
                <w:i w:val="false"/>
                <w:color w:val="000000"/>
                <w:sz w:val="20"/>
              </w:rPr>
              <w:t>
</w:t>
            </w:r>
            <w:r>
              <w:rPr>
                <w:rFonts w:ascii="Times New Roman"/>
                <w:b w:val="false"/>
                <w:i w:val="false"/>
                <w:color w:val="000000"/>
                <w:sz w:val="20"/>
              </w:rPr>
              <w:t>ул. Абылайхана, д. 96</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w:t>
            </w:r>
            <w:r>
              <w:br/>
            </w:r>
            <w:r>
              <w:rPr>
                <w:rFonts w:ascii="Times New Roman"/>
                <w:b w:val="false"/>
                <w:i w:val="false"/>
                <w:color w:val="000000"/>
                <w:sz w:val="20"/>
              </w:rPr>
              <w:t>
</w:t>
            </w:r>
            <w:r>
              <w:rPr>
                <w:rFonts w:ascii="Times New Roman"/>
                <w:b w:val="false"/>
                <w:i w:val="false"/>
                <w:color w:val="000000"/>
                <w:sz w:val="20"/>
              </w:rPr>
              <w:t>ул. Б. Момышулы, д. 77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w:t>
            </w:r>
            <w:r>
              <w:rPr>
                <w:rFonts w:ascii="Times New Roman"/>
                <w:b w:val="false"/>
                <w:i w:val="false"/>
                <w:color w:val="000000"/>
                <w:sz w:val="20"/>
              </w:rPr>
              <w:t>ул. Семипалатинская, д. 12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 ул. Абылайхана, д. 23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 Касенова, д. 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Шемонайха,</w:t>
            </w:r>
            <w:r>
              <w:br/>
            </w:r>
            <w:r>
              <w:rPr>
                <w:rFonts w:ascii="Times New Roman"/>
                <w:b w:val="false"/>
                <w:i w:val="false"/>
                <w:color w:val="000000"/>
                <w:sz w:val="20"/>
              </w:rPr>
              <w:t>
</w:t>
            </w:r>
            <w:r>
              <w:rPr>
                <w:rFonts w:ascii="Times New Roman"/>
                <w:b w:val="false"/>
                <w:i w:val="false"/>
                <w:color w:val="000000"/>
                <w:sz w:val="20"/>
              </w:rPr>
              <w:t>3-микрорайон, д. 12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w:t>
            </w:r>
            <w:r>
              <w:br/>
            </w:r>
            <w:r>
              <w:rPr>
                <w:rFonts w:ascii="Times New Roman"/>
                <w:b w:val="false"/>
                <w:i w:val="false"/>
                <w:color w:val="000000"/>
                <w:sz w:val="20"/>
              </w:rPr>
              <w:t>
</w:t>
            </w:r>
            <w:r>
              <w:rPr>
                <w:rFonts w:ascii="Times New Roman"/>
                <w:b w:val="false"/>
                <w:i w:val="false"/>
                <w:color w:val="000000"/>
                <w:sz w:val="20"/>
              </w:rPr>
              <w:t>отдел №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408 квартал, д. 21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99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w:t>
            </w:r>
            <w:r>
              <w:br/>
            </w:r>
            <w:r>
              <w:rPr>
                <w:rFonts w:ascii="Times New Roman"/>
                <w:b w:val="false"/>
                <w:i w:val="false"/>
                <w:color w:val="000000"/>
                <w:sz w:val="20"/>
              </w:rPr>
              <w:t>
</w:t>
            </w:r>
            <w:r>
              <w:rPr>
                <w:rFonts w:ascii="Times New Roman"/>
                <w:b w:val="false"/>
                <w:i w:val="false"/>
                <w:color w:val="000000"/>
                <w:sz w:val="20"/>
              </w:rPr>
              <w:t>отдел № 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 Найманбаева, 161А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Карауыл,</w:t>
            </w:r>
            <w:r>
              <w:br/>
            </w:r>
            <w:r>
              <w:rPr>
                <w:rFonts w:ascii="Times New Roman"/>
                <w:b w:val="false"/>
                <w:i w:val="false"/>
                <w:color w:val="000000"/>
                <w:sz w:val="20"/>
              </w:rPr>
              <w:t>
</w:t>
            </w:r>
            <w:r>
              <w:rPr>
                <w:rFonts w:ascii="Times New Roman"/>
                <w:b w:val="false"/>
                <w:i w:val="false"/>
                <w:color w:val="000000"/>
                <w:sz w:val="20"/>
              </w:rPr>
              <w:t>ул. Кунанбаева, д. 12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6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 ул. Дуйсенова, д. 84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Бескарагай, ул. Пушкина, 2А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w:t>
            </w:r>
            <w:r>
              <w:br/>
            </w:r>
            <w:r>
              <w:rPr>
                <w:rFonts w:ascii="Times New Roman"/>
                <w:b w:val="false"/>
                <w:i w:val="false"/>
                <w:color w:val="000000"/>
                <w:sz w:val="20"/>
              </w:rPr>
              <w:t>
</w:t>
            </w:r>
            <w:r>
              <w:rPr>
                <w:rFonts w:ascii="Times New Roman"/>
                <w:b w:val="false"/>
                <w:i w:val="false"/>
                <w:color w:val="000000"/>
                <w:sz w:val="20"/>
              </w:rPr>
              <w:t>ул. Молодежная, д. 25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 ул. Достык, д. 98</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 ул. Абая, д. 12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w:t>
            </w:r>
            <w:r>
              <w:br/>
            </w:r>
            <w:r>
              <w:rPr>
                <w:rFonts w:ascii="Times New Roman"/>
                <w:b w:val="false"/>
                <w:i w:val="false"/>
                <w:color w:val="000000"/>
                <w:sz w:val="20"/>
              </w:rPr>
              <w:t>
</w:t>
            </w:r>
            <w:r>
              <w:rPr>
                <w:rFonts w:ascii="Times New Roman"/>
                <w:b w:val="false"/>
                <w:i w:val="false"/>
                <w:color w:val="000000"/>
                <w:sz w:val="20"/>
              </w:rPr>
              <w:t>ул. Шериаздана, д. 38</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СелоУрджар, ул. Абылайхана, д. 116</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Жамбылской области»</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 Абая, д. 232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 К. Койгелды, № 158 «а»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 Сатпаева, д. 1 «б»</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мкр. Талас, д. 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пр. Абая, д. 232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w:t>
            </w:r>
            <w:r>
              <w:br/>
            </w:r>
            <w:r>
              <w:rPr>
                <w:rFonts w:ascii="Times New Roman"/>
                <w:b w:val="false"/>
                <w:i w:val="false"/>
                <w:color w:val="000000"/>
                <w:sz w:val="20"/>
              </w:rPr>
              <w:t>
</w:t>
            </w:r>
            <w:r>
              <w:rPr>
                <w:rFonts w:ascii="Times New Roman"/>
                <w:b w:val="false"/>
                <w:i w:val="false"/>
                <w:color w:val="000000"/>
                <w:sz w:val="20"/>
              </w:rPr>
              <w:t>ул. Медеуова, д. 33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 Абая, д. 127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64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w:t>
            </w:r>
            <w:r>
              <w:br/>
            </w:r>
            <w:r>
              <w:rPr>
                <w:rFonts w:ascii="Times New Roman"/>
                <w:b w:val="false"/>
                <w:i w:val="false"/>
                <w:color w:val="000000"/>
                <w:sz w:val="20"/>
              </w:rPr>
              <w:t>
</w:t>
            </w:r>
            <w:r>
              <w:rPr>
                <w:rFonts w:ascii="Times New Roman"/>
                <w:b w:val="false"/>
                <w:i w:val="false"/>
                <w:color w:val="000000"/>
                <w:sz w:val="20"/>
              </w:rPr>
              <w:t>ул. Сауранбекулы, д. 49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64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w:t>
            </w:r>
            <w:r>
              <w:br/>
            </w:r>
            <w:r>
              <w:rPr>
                <w:rFonts w:ascii="Times New Roman"/>
                <w:b w:val="false"/>
                <w:i w:val="false"/>
                <w:color w:val="000000"/>
                <w:sz w:val="20"/>
              </w:rPr>
              <w:t>
</w:t>
            </w:r>
            <w:r>
              <w:rPr>
                <w:rFonts w:ascii="Times New Roman"/>
                <w:b w:val="false"/>
                <w:i w:val="false"/>
                <w:color w:val="000000"/>
                <w:sz w:val="20"/>
              </w:rPr>
              <w:t>ул. Домалак ана, д. 215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Мерке, ул. Исмаилова, д. 232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w:t>
            </w:r>
            <w:r>
              <w:br/>
            </w:r>
            <w:r>
              <w:rPr>
                <w:rFonts w:ascii="Times New Roman"/>
                <w:b w:val="false"/>
                <w:i w:val="false"/>
                <w:color w:val="000000"/>
                <w:sz w:val="20"/>
              </w:rPr>
              <w:t>
</w:t>
            </w:r>
            <w:r>
              <w:rPr>
                <w:rFonts w:ascii="Times New Roman"/>
                <w:b w:val="false"/>
                <w:i w:val="false"/>
                <w:color w:val="000000"/>
                <w:sz w:val="20"/>
              </w:rPr>
              <w:t xml:space="preserve">ул. Рыскулбекова, д. 215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w:t>
            </w:r>
            <w:r>
              <w:br/>
            </w:r>
            <w:r>
              <w:rPr>
                <w:rFonts w:ascii="Times New Roman"/>
                <w:b w:val="false"/>
                <w:i w:val="false"/>
                <w:color w:val="000000"/>
                <w:sz w:val="20"/>
              </w:rPr>
              <w:t>
</w:t>
            </w:r>
            <w:r>
              <w:rPr>
                <w:rFonts w:ascii="Times New Roman"/>
                <w:b w:val="false"/>
                <w:i w:val="false"/>
                <w:color w:val="000000"/>
                <w:sz w:val="20"/>
              </w:rPr>
              <w:t>ул. Жибек жолы, д. 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w:t>
            </w:r>
            <w:r>
              <w:br/>
            </w:r>
            <w:r>
              <w:rPr>
                <w:rFonts w:ascii="Times New Roman"/>
                <w:b w:val="false"/>
                <w:i w:val="false"/>
                <w:color w:val="000000"/>
                <w:sz w:val="20"/>
              </w:rPr>
              <w:t>
</w:t>
            </w:r>
            <w:r>
              <w:rPr>
                <w:rFonts w:ascii="Times New Roman"/>
                <w:b w:val="false"/>
                <w:i w:val="false"/>
                <w:color w:val="000000"/>
                <w:sz w:val="20"/>
              </w:rPr>
              <w:t>ул. Молдагулова, д. 51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w:t>
            </w:r>
            <w:r>
              <w:rPr>
                <w:rFonts w:ascii="Times New Roman"/>
                <w:b w:val="false"/>
                <w:i w:val="false"/>
                <w:color w:val="000000"/>
                <w:sz w:val="20"/>
              </w:rPr>
              <w:t>Т. Рыскуловского</w:t>
            </w:r>
            <w:r>
              <w:br/>
            </w:r>
            <w:r>
              <w:rPr>
                <w:rFonts w:ascii="Times New Roman"/>
                <w:b w:val="false"/>
                <w:i w:val="false"/>
                <w:color w:val="000000"/>
                <w:sz w:val="20"/>
              </w:rPr>
              <w:t>
</w:t>
            </w:r>
            <w:r>
              <w:rPr>
                <w:rFonts w:ascii="Times New Roman"/>
                <w:b w:val="false"/>
                <w:i w:val="false"/>
                <w:color w:val="000000"/>
                <w:sz w:val="20"/>
              </w:rPr>
              <w:t>района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 ул. Жибек жолы, д. 71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Шу, ул. Автобазовская, д. 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 Гродеково</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Гродеково, ул. Мира, д. 88</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Западно-Казахстанской области»</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 Жамбыла, д. 81/2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Акжаикскому 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Чапаев,</w:t>
            </w:r>
            <w:r>
              <w:br/>
            </w:r>
            <w:r>
              <w:rPr>
                <w:rFonts w:ascii="Times New Roman"/>
                <w:b w:val="false"/>
                <w:i w:val="false"/>
                <w:color w:val="000000"/>
                <w:sz w:val="20"/>
              </w:rPr>
              <w:t>
</w:t>
            </w:r>
            <w:r>
              <w:rPr>
                <w:rFonts w:ascii="Times New Roman"/>
                <w:b w:val="false"/>
                <w:i w:val="false"/>
                <w:color w:val="000000"/>
                <w:sz w:val="20"/>
              </w:rPr>
              <w:t>переулок Акжаикский, д. 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Бокейординскому</w:t>
            </w:r>
            <w:r>
              <w:br/>
            </w:r>
            <w:r>
              <w:rPr>
                <w:rFonts w:ascii="Times New Roman"/>
                <w:b w:val="false"/>
                <w:i w:val="false"/>
                <w:color w:val="000000"/>
                <w:sz w:val="20"/>
              </w:rPr>
              <w:t>
</w:t>
            </w:r>
            <w:r>
              <w:rPr>
                <w:rFonts w:ascii="Times New Roman"/>
                <w:b w:val="false"/>
                <w:i w:val="false"/>
                <w:color w:val="000000"/>
                <w:sz w:val="20"/>
              </w:rPr>
              <w:t>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 ул. Бергалиева, д. 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99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Бурлинскому 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w:t>
            </w:r>
            <w:r>
              <w:br/>
            </w:r>
            <w:r>
              <w:rPr>
                <w:rFonts w:ascii="Times New Roman"/>
                <w:b w:val="false"/>
                <w:i w:val="false"/>
                <w:color w:val="000000"/>
                <w:sz w:val="20"/>
              </w:rPr>
              <w:t>
</w:t>
            </w:r>
            <w:r>
              <w:rPr>
                <w:rFonts w:ascii="Times New Roman"/>
                <w:b w:val="false"/>
                <w:i w:val="false"/>
                <w:color w:val="000000"/>
                <w:sz w:val="20"/>
              </w:rPr>
              <w:t>ул. Железнодорожная, д. 121 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Жангалинскому 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w:t>
            </w:r>
            <w:r>
              <w:br/>
            </w:r>
            <w:r>
              <w:rPr>
                <w:rFonts w:ascii="Times New Roman"/>
                <w:b w:val="false"/>
                <w:i w:val="false"/>
                <w:color w:val="000000"/>
                <w:sz w:val="20"/>
              </w:rPr>
              <w:t>
</w:t>
            </w:r>
            <w:r>
              <w:rPr>
                <w:rFonts w:ascii="Times New Roman"/>
                <w:b w:val="false"/>
                <w:i w:val="false"/>
                <w:color w:val="000000"/>
                <w:sz w:val="20"/>
              </w:rPr>
              <w:t>ул. Халыктар достыгы, д. 63А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Жанибекскому 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 ул. Иманова, д. 79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9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зеленовскому 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Переметное,</w:t>
            </w:r>
            <w:r>
              <w:br/>
            </w:r>
            <w:r>
              <w:rPr>
                <w:rFonts w:ascii="Times New Roman"/>
                <w:b w:val="false"/>
                <w:i w:val="false"/>
                <w:color w:val="000000"/>
                <w:sz w:val="20"/>
              </w:rPr>
              <w:t>
</w:t>
            </w:r>
            <w:r>
              <w:rPr>
                <w:rFonts w:ascii="Times New Roman"/>
                <w:b w:val="false"/>
                <w:i w:val="false"/>
                <w:color w:val="000000"/>
                <w:sz w:val="20"/>
              </w:rPr>
              <w:t>ул. Гагарина, д. 69Б</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Казталовскому 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w:t>
            </w:r>
            <w:r>
              <w:br/>
            </w:r>
            <w:r>
              <w:rPr>
                <w:rFonts w:ascii="Times New Roman"/>
                <w:b w:val="false"/>
                <w:i w:val="false"/>
                <w:color w:val="000000"/>
                <w:sz w:val="20"/>
              </w:rPr>
              <w:t>
</w:t>
            </w:r>
            <w:r>
              <w:rPr>
                <w:rFonts w:ascii="Times New Roman"/>
                <w:b w:val="false"/>
                <w:i w:val="false"/>
                <w:color w:val="000000"/>
                <w:sz w:val="20"/>
              </w:rPr>
              <w:t>ул. Лукманова, д. 22А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Каратюбинскому</w:t>
            </w:r>
            <w:r>
              <w:br/>
            </w:r>
            <w:r>
              <w:rPr>
                <w:rFonts w:ascii="Times New Roman"/>
                <w:b w:val="false"/>
                <w:i w:val="false"/>
                <w:color w:val="000000"/>
                <w:sz w:val="20"/>
              </w:rPr>
              <w:t>
</w:t>
            </w:r>
            <w:r>
              <w:rPr>
                <w:rFonts w:ascii="Times New Roman"/>
                <w:b w:val="false"/>
                <w:i w:val="false"/>
                <w:color w:val="000000"/>
                <w:sz w:val="20"/>
              </w:rPr>
              <w:t>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w:t>
            </w:r>
            <w:r>
              <w:br/>
            </w:r>
            <w:r>
              <w:rPr>
                <w:rFonts w:ascii="Times New Roman"/>
                <w:b w:val="false"/>
                <w:i w:val="false"/>
                <w:color w:val="000000"/>
                <w:sz w:val="20"/>
              </w:rPr>
              <w:t>
</w:t>
            </w:r>
            <w:r>
              <w:rPr>
                <w:rFonts w:ascii="Times New Roman"/>
                <w:b w:val="false"/>
                <w:i w:val="false"/>
                <w:color w:val="000000"/>
                <w:sz w:val="20"/>
              </w:rPr>
              <w:t>ул. Курмангалиева, д. 23/1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w:t>
            </w:r>
            <w:r>
              <w:br/>
            </w:r>
            <w:r>
              <w:rPr>
                <w:rFonts w:ascii="Times New Roman"/>
                <w:b w:val="false"/>
                <w:i w:val="false"/>
                <w:color w:val="000000"/>
                <w:sz w:val="20"/>
              </w:rPr>
              <w:t>
</w:t>
            </w:r>
            <w:r>
              <w:rPr>
                <w:rFonts w:ascii="Times New Roman"/>
                <w:b w:val="false"/>
                <w:i w:val="false"/>
                <w:color w:val="000000"/>
                <w:sz w:val="20"/>
              </w:rPr>
              <w:t>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Жымпиты,</w:t>
            </w:r>
            <w:r>
              <w:br/>
            </w:r>
            <w:r>
              <w:rPr>
                <w:rFonts w:ascii="Times New Roman"/>
                <w:b w:val="false"/>
                <w:i w:val="false"/>
                <w:color w:val="000000"/>
                <w:sz w:val="20"/>
              </w:rPr>
              <w:t>
</w:t>
            </w:r>
            <w:r>
              <w:rPr>
                <w:rFonts w:ascii="Times New Roman"/>
                <w:b w:val="false"/>
                <w:i w:val="false"/>
                <w:color w:val="000000"/>
                <w:sz w:val="20"/>
              </w:rPr>
              <w:t>ул. Казахстанская, д. 11/2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Таскалинскому</w:t>
            </w:r>
            <w:r>
              <w:br/>
            </w:r>
            <w:r>
              <w:rPr>
                <w:rFonts w:ascii="Times New Roman"/>
                <w:b w:val="false"/>
                <w:i w:val="false"/>
                <w:color w:val="000000"/>
                <w:sz w:val="20"/>
              </w:rPr>
              <w:t>
</w:t>
            </w:r>
            <w:r>
              <w:rPr>
                <w:rFonts w:ascii="Times New Roman"/>
                <w:b w:val="false"/>
                <w:i w:val="false"/>
                <w:color w:val="000000"/>
                <w:sz w:val="20"/>
              </w:rPr>
              <w:t>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СелоТаскала, ул. Вокзальная, д. 6</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Теректинскому</w:t>
            </w:r>
            <w:r>
              <w:br/>
            </w:r>
            <w:r>
              <w:rPr>
                <w:rFonts w:ascii="Times New Roman"/>
                <w:b w:val="false"/>
                <w:i w:val="false"/>
                <w:color w:val="000000"/>
                <w:sz w:val="20"/>
              </w:rPr>
              <w:t>
</w:t>
            </w:r>
            <w:r>
              <w:rPr>
                <w:rFonts w:ascii="Times New Roman"/>
                <w:b w:val="false"/>
                <w:i w:val="false"/>
                <w:color w:val="000000"/>
                <w:sz w:val="20"/>
              </w:rPr>
              <w:t>района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w:t>
            </w:r>
            <w:r>
              <w:br/>
            </w:r>
            <w:r>
              <w:rPr>
                <w:rFonts w:ascii="Times New Roman"/>
                <w:b w:val="false"/>
                <w:i w:val="false"/>
                <w:color w:val="000000"/>
                <w:sz w:val="20"/>
              </w:rPr>
              <w:t>
</w:t>
            </w:r>
            <w:r>
              <w:rPr>
                <w:rFonts w:ascii="Times New Roman"/>
                <w:b w:val="false"/>
                <w:i w:val="false"/>
                <w:color w:val="000000"/>
                <w:sz w:val="20"/>
              </w:rPr>
              <w:t>ул. Юбилейная, д. 24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чингирлаускому району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w:t>
            </w:r>
            <w:r>
              <w:br/>
            </w:r>
            <w:r>
              <w:rPr>
                <w:rFonts w:ascii="Times New Roman"/>
                <w:b w:val="false"/>
                <w:i w:val="false"/>
                <w:color w:val="000000"/>
                <w:sz w:val="20"/>
              </w:rPr>
              <w:t>
</w:t>
            </w:r>
            <w:r>
              <w:rPr>
                <w:rFonts w:ascii="Times New Roman"/>
                <w:b w:val="false"/>
                <w:i w:val="false"/>
                <w:color w:val="000000"/>
                <w:sz w:val="20"/>
              </w:rPr>
              <w:t>ул. Тайманова, д. 95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Казталовскому</w:t>
            </w:r>
            <w:r>
              <w:br/>
            </w:r>
            <w:r>
              <w:rPr>
                <w:rFonts w:ascii="Times New Roman"/>
                <w:b w:val="false"/>
                <w:i w:val="false"/>
                <w:color w:val="000000"/>
                <w:sz w:val="20"/>
              </w:rPr>
              <w:t>
</w:t>
            </w:r>
            <w:r>
              <w:rPr>
                <w:rFonts w:ascii="Times New Roman"/>
                <w:b w:val="false"/>
                <w:i w:val="false"/>
                <w:color w:val="000000"/>
                <w:sz w:val="20"/>
              </w:rPr>
              <w:t>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Жалпактал,</w:t>
            </w:r>
            <w:r>
              <w:br/>
            </w:r>
            <w:r>
              <w:rPr>
                <w:rFonts w:ascii="Times New Roman"/>
                <w:b w:val="false"/>
                <w:i w:val="false"/>
                <w:color w:val="000000"/>
                <w:sz w:val="20"/>
              </w:rPr>
              <w:t>
</w:t>
            </w:r>
            <w:r>
              <w:rPr>
                <w:rFonts w:ascii="Times New Roman"/>
                <w:b w:val="false"/>
                <w:i w:val="false"/>
                <w:color w:val="000000"/>
                <w:sz w:val="20"/>
              </w:rPr>
              <w:t>ул. С. Датулы, д. 23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w:t>
            </w:r>
            <w:r>
              <w:br/>
            </w:r>
            <w:r>
              <w:rPr>
                <w:rFonts w:ascii="Times New Roman"/>
                <w:b w:val="false"/>
                <w:i w:val="false"/>
                <w:color w:val="000000"/>
                <w:sz w:val="20"/>
              </w:rPr>
              <w:t>
</w:t>
            </w:r>
            <w:r>
              <w:rPr>
                <w:rFonts w:ascii="Times New Roman"/>
                <w:b w:val="false"/>
                <w:i w:val="false"/>
                <w:color w:val="000000"/>
                <w:sz w:val="20"/>
              </w:rPr>
              <w:t>сельскому округу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Дарьинское,</w:t>
            </w:r>
            <w:r>
              <w:br/>
            </w:r>
            <w:r>
              <w:rPr>
                <w:rFonts w:ascii="Times New Roman"/>
                <w:b w:val="false"/>
                <w:i w:val="false"/>
                <w:color w:val="000000"/>
                <w:sz w:val="20"/>
              </w:rPr>
              <w:t>
</w:t>
            </w:r>
            <w:r>
              <w:rPr>
                <w:rFonts w:ascii="Times New Roman"/>
                <w:b w:val="false"/>
                <w:i w:val="false"/>
                <w:color w:val="000000"/>
                <w:sz w:val="20"/>
              </w:rPr>
              <w:t>ул. Балдырган, д. 27/1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Тайпакскому</w:t>
            </w:r>
            <w:r>
              <w:br/>
            </w:r>
            <w:r>
              <w:rPr>
                <w:rFonts w:ascii="Times New Roman"/>
                <w:b w:val="false"/>
                <w:i w:val="false"/>
                <w:color w:val="000000"/>
                <w:sz w:val="20"/>
              </w:rPr>
              <w:t>
</w:t>
            </w:r>
            <w:r>
              <w:rPr>
                <w:rFonts w:ascii="Times New Roman"/>
                <w:b w:val="false"/>
                <w:i w:val="false"/>
                <w:color w:val="000000"/>
                <w:sz w:val="20"/>
              </w:rPr>
              <w:t>сельскому округу</w:t>
            </w:r>
            <w:r>
              <w:br/>
            </w:r>
            <w:r>
              <w:rPr>
                <w:rFonts w:ascii="Times New Roman"/>
                <w:b w:val="false"/>
                <w:i w:val="false"/>
                <w:color w:val="000000"/>
                <w:sz w:val="20"/>
              </w:rPr>
              <w:t>
</w:t>
            </w:r>
            <w:r>
              <w:rPr>
                <w:rFonts w:ascii="Times New Roman"/>
                <w:b w:val="false"/>
                <w:i w:val="false"/>
                <w:color w:val="000000"/>
                <w:sz w:val="20"/>
              </w:rPr>
              <w:t>Акжаикского района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Тайпак,</w:t>
            </w:r>
            <w:r>
              <w:br/>
            </w:r>
            <w:r>
              <w:rPr>
                <w:rFonts w:ascii="Times New Roman"/>
                <w:b w:val="false"/>
                <w:i w:val="false"/>
                <w:color w:val="000000"/>
                <w:sz w:val="20"/>
              </w:rPr>
              <w:t>
</w:t>
            </w:r>
            <w:r>
              <w:rPr>
                <w:rFonts w:ascii="Times New Roman"/>
                <w:b w:val="false"/>
                <w:i w:val="false"/>
                <w:color w:val="000000"/>
                <w:sz w:val="20"/>
              </w:rPr>
              <w:t>ул. Шемякина, д. 13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160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w:t>
            </w:r>
            <w:r>
              <w:br/>
            </w:r>
            <w:r>
              <w:rPr>
                <w:rFonts w:ascii="Times New Roman"/>
                <w:b w:val="false"/>
                <w:i w:val="false"/>
                <w:color w:val="000000"/>
                <w:sz w:val="20"/>
              </w:rPr>
              <w:t>
</w:t>
            </w:r>
            <w:r>
              <w:rPr>
                <w:rFonts w:ascii="Times New Roman"/>
                <w:b w:val="false"/>
                <w:i w:val="false"/>
                <w:color w:val="000000"/>
                <w:sz w:val="20"/>
              </w:rPr>
              <w:t>сельскому округу</w:t>
            </w:r>
            <w:r>
              <w:br/>
            </w:r>
            <w:r>
              <w:rPr>
                <w:rFonts w:ascii="Times New Roman"/>
                <w:b w:val="false"/>
                <w:i w:val="false"/>
                <w:color w:val="000000"/>
                <w:sz w:val="20"/>
              </w:rPr>
              <w:t>
</w:t>
            </w:r>
            <w:r>
              <w:rPr>
                <w:rFonts w:ascii="Times New Roman"/>
                <w:b w:val="false"/>
                <w:i w:val="false"/>
                <w:color w:val="000000"/>
                <w:sz w:val="20"/>
              </w:rPr>
              <w:t>Теректинского района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Акжаик, ул. Акжайык, д. 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Карагандинской области»</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Чкалова д.7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 Ержанова д. 47/3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Чкалова, д. 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 Муканова, д. 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 Архитектурная, д. 8</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21 мкр. д. 6/7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 Ул. Серова, д. 73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r>
              <w:br/>
            </w:r>
            <w:r>
              <w:rPr>
                <w:rFonts w:ascii="Times New Roman"/>
                <w:b w:val="false"/>
                <w:i w:val="false"/>
                <w:color w:val="000000"/>
                <w:sz w:val="20"/>
              </w:rPr>
              <w:t>
</w:t>
            </w:r>
            <w:r>
              <w:rPr>
                <w:rFonts w:ascii="Times New Roman"/>
                <w:b w:val="false"/>
                <w:i w:val="false"/>
                <w:color w:val="000000"/>
                <w:sz w:val="20"/>
              </w:rPr>
              <w:t>г. Темиртау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 Блюхера, д. 23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r>
              <w:br/>
            </w:r>
            <w:r>
              <w:rPr>
                <w:rFonts w:ascii="Times New Roman"/>
                <w:b w:val="false"/>
                <w:i w:val="false"/>
                <w:color w:val="000000"/>
                <w:sz w:val="20"/>
              </w:rPr>
              <w:t>
</w:t>
            </w:r>
            <w:r>
              <w:rPr>
                <w:rFonts w:ascii="Times New Roman"/>
                <w:b w:val="false"/>
                <w:i w:val="false"/>
                <w:color w:val="000000"/>
                <w:sz w:val="20"/>
              </w:rPr>
              <w:t>г. Темиртау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пр. Республики, д. 128</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w:t>
            </w:r>
            <w:r>
              <w:br/>
            </w:r>
            <w:r>
              <w:rPr>
                <w:rFonts w:ascii="Times New Roman"/>
                <w:b w:val="false"/>
                <w:i w:val="false"/>
                <w:color w:val="000000"/>
                <w:sz w:val="20"/>
              </w:rPr>
              <w:t>
</w:t>
            </w:r>
            <w:r>
              <w:rPr>
                <w:rFonts w:ascii="Times New Roman"/>
                <w:b w:val="false"/>
                <w:i w:val="false"/>
                <w:color w:val="000000"/>
                <w:sz w:val="20"/>
              </w:rPr>
              <w:t>отдел №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 Абая, д. 54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w:t>
            </w:r>
            <w:r>
              <w:br/>
            </w:r>
            <w:r>
              <w:rPr>
                <w:rFonts w:ascii="Times New Roman"/>
                <w:b w:val="false"/>
                <w:i w:val="false"/>
                <w:color w:val="000000"/>
                <w:sz w:val="20"/>
              </w:rPr>
              <w:t>
</w:t>
            </w:r>
            <w:r>
              <w:rPr>
                <w:rFonts w:ascii="Times New Roman"/>
                <w:b w:val="false"/>
                <w:i w:val="false"/>
                <w:color w:val="000000"/>
                <w:sz w:val="20"/>
              </w:rPr>
              <w:t>отдел № 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поселок Топар,</w:t>
            </w:r>
            <w:r>
              <w:br/>
            </w:r>
            <w:r>
              <w:rPr>
                <w:rFonts w:ascii="Times New Roman"/>
                <w:b w:val="false"/>
                <w:i w:val="false"/>
                <w:color w:val="000000"/>
                <w:sz w:val="20"/>
              </w:rPr>
              <w:t>
</w:t>
            </w:r>
            <w:r>
              <w:rPr>
                <w:rFonts w:ascii="Times New Roman"/>
                <w:b w:val="false"/>
                <w:i w:val="false"/>
                <w:color w:val="000000"/>
                <w:sz w:val="20"/>
              </w:rPr>
              <w:t>ул. Казыбек би, д. 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Сарань</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 Жамбыла, д. 85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6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r>
              <w:br/>
            </w:r>
            <w:r>
              <w:rPr>
                <w:rFonts w:ascii="Times New Roman"/>
                <w:b w:val="false"/>
                <w:i w:val="false"/>
                <w:color w:val="000000"/>
                <w:sz w:val="20"/>
              </w:rPr>
              <w:t>
</w:t>
            </w:r>
            <w:r>
              <w:rPr>
                <w:rFonts w:ascii="Times New Roman"/>
                <w:b w:val="false"/>
                <w:i w:val="false"/>
                <w:color w:val="000000"/>
                <w:sz w:val="20"/>
              </w:rPr>
              <w:t>г. Шахтинск</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проспект А. Кунанбаева, д. 65б</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9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r>
              <w:br/>
            </w:r>
            <w:r>
              <w:rPr>
                <w:rFonts w:ascii="Times New Roman"/>
                <w:b w:val="false"/>
                <w:i w:val="false"/>
                <w:color w:val="000000"/>
                <w:sz w:val="20"/>
              </w:rPr>
              <w:t>
</w:t>
            </w:r>
            <w:r>
              <w:rPr>
                <w:rFonts w:ascii="Times New Roman"/>
                <w:b w:val="false"/>
                <w:i w:val="false"/>
                <w:color w:val="000000"/>
                <w:sz w:val="20"/>
              </w:rPr>
              <w:t>г. Шахтинск</w:t>
            </w:r>
            <w:r>
              <w:br/>
            </w:r>
            <w:r>
              <w:rPr>
                <w:rFonts w:ascii="Times New Roman"/>
                <w:b w:val="false"/>
                <w:i w:val="false"/>
                <w:color w:val="000000"/>
                <w:sz w:val="20"/>
              </w:rPr>
              <w:t>
</w:t>
            </w:r>
            <w:r>
              <w:rPr>
                <w:rFonts w:ascii="Times New Roman"/>
                <w:b w:val="false"/>
                <w:i w:val="false"/>
                <w:color w:val="000000"/>
                <w:sz w:val="20"/>
              </w:rPr>
              <w:t>Осакаровский</w:t>
            </w:r>
            <w:r>
              <w:br/>
            </w:r>
            <w:r>
              <w:rPr>
                <w:rFonts w:ascii="Times New Roman"/>
                <w:b w:val="false"/>
                <w:i w:val="false"/>
                <w:color w:val="000000"/>
                <w:sz w:val="20"/>
              </w:rPr>
              <w:t>
</w:t>
            </w:r>
            <w:r>
              <w:rPr>
                <w:rFonts w:ascii="Times New Roman"/>
                <w:b w:val="false"/>
                <w:i w:val="false"/>
                <w:color w:val="000000"/>
                <w:sz w:val="20"/>
              </w:rPr>
              <w:t>районный отдел №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 поселок Шахан,</w:t>
            </w:r>
            <w:r>
              <w:br/>
            </w:r>
            <w:r>
              <w:rPr>
                <w:rFonts w:ascii="Times New Roman"/>
                <w:b w:val="false"/>
                <w:i w:val="false"/>
                <w:color w:val="000000"/>
                <w:sz w:val="20"/>
              </w:rPr>
              <w:t>
</w:t>
            </w:r>
            <w:r>
              <w:rPr>
                <w:rFonts w:ascii="Times New Roman"/>
                <w:b w:val="false"/>
                <w:i w:val="false"/>
                <w:color w:val="000000"/>
                <w:sz w:val="20"/>
              </w:rPr>
              <w:t>квартал 10/16, д. 16 Поселок</w:t>
            </w:r>
            <w:r>
              <w:br/>
            </w:r>
            <w:r>
              <w:rPr>
                <w:rFonts w:ascii="Times New Roman"/>
                <w:b w:val="false"/>
                <w:i w:val="false"/>
                <w:color w:val="000000"/>
                <w:sz w:val="20"/>
              </w:rPr>
              <w:t>
</w:t>
            </w:r>
            <w:r>
              <w:rPr>
                <w:rFonts w:ascii="Times New Roman"/>
                <w:b w:val="false"/>
                <w:i w:val="false"/>
                <w:color w:val="000000"/>
                <w:sz w:val="20"/>
              </w:rPr>
              <w:t>Осакаровка, ул. Пристанционная,</w:t>
            </w:r>
            <w:r>
              <w:br/>
            </w:r>
            <w:r>
              <w:rPr>
                <w:rFonts w:ascii="Times New Roman"/>
                <w:b w:val="false"/>
                <w:i w:val="false"/>
                <w:color w:val="000000"/>
                <w:sz w:val="20"/>
              </w:rPr>
              <w:t>
</w:t>
            </w:r>
            <w:r>
              <w:rPr>
                <w:rFonts w:ascii="Times New Roman"/>
                <w:b w:val="false"/>
                <w:i w:val="false"/>
                <w:color w:val="000000"/>
                <w:sz w:val="20"/>
              </w:rPr>
              <w:t>д. 12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r>
              <w:br/>
            </w:r>
            <w:r>
              <w:rPr>
                <w:rFonts w:ascii="Times New Roman"/>
                <w:b w:val="false"/>
                <w:i w:val="false"/>
                <w:color w:val="000000"/>
                <w:sz w:val="20"/>
              </w:rPr>
              <w:t>
</w:t>
            </w:r>
            <w:r>
              <w:rPr>
                <w:rFonts w:ascii="Times New Roman"/>
                <w:b w:val="false"/>
                <w:i w:val="false"/>
                <w:color w:val="000000"/>
                <w:sz w:val="20"/>
              </w:rPr>
              <w:t>8 (72149) 4-32-62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w:t>
            </w:r>
            <w:r>
              <w:br/>
            </w:r>
            <w:r>
              <w:rPr>
                <w:rFonts w:ascii="Times New Roman"/>
                <w:b w:val="false"/>
                <w:i w:val="false"/>
                <w:color w:val="000000"/>
                <w:sz w:val="20"/>
              </w:rPr>
              <w:t>
</w:t>
            </w:r>
            <w:r>
              <w:rPr>
                <w:rFonts w:ascii="Times New Roman"/>
                <w:b w:val="false"/>
                <w:i w:val="false"/>
                <w:color w:val="000000"/>
                <w:sz w:val="20"/>
              </w:rPr>
              <w:t>районный отдел № 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ул. Абая, 13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Сатпаев</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 Сатпаева, д. 111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 ул. Бокейхана д. 20а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129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w:t>
            </w:r>
            <w:r>
              <w:br/>
            </w:r>
            <w:r>
              <w:rPr>
                <w:rFonts w:ascii="Times New Roman"/>
                <w:b w:val="false"/>
                <w:i w:val="false"/>
                <w:color w:val="000000"/>
                <w:sz w:val="20"/>
              </w:rPr>
              <w:t>
</w:t>
            </w:r>
            <w:r>
              <w:rPr>
                <w:rFonts w:ascii="Times New Roman"/>
                <w:b w:val="false"/>
                <w:i w:val="false"/>
                <w:color w:val="000000"/>
                <w:sz w:val="20"/>
              </w:rPr>
              <w:t>д. 23/1 поселок Агадырь,</w:t>
            </w:r>
            <w:r>
              <w:br/>
            </w:r>
            <w:r>
              <w:rPr>
                <w:rFonts w:ascii="Times New Roman"/>
                <w:b w:val="false"/>
                <w:i w:val="false"/>
                <w:color w:val="000000"/>
                <w:sz w:val="20"/>
              </w:rPr>
              <w:t>
</w:t>
            </w:r>
            <w:r>
              <w:rPr>
                <w:rFonts w:ascii="Times New Roman"/>
                <w:b w:val="false"/>
                <w:i w:val="false"/>
                <w:color w:val="000000"/>
                <w:sz w:val="20"/>
              </w:rPr>
              <w:t>ул. Тәуелсіз Қазақстан, д. 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пр. Б.Момышулы, д. 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w:t>
            </w:r>
            <w:r>
              <w:br/>
            </w:r>
            <w:r>
              <w:rPr>
                <w:rFonts w:ascii="Times New Roman"/>
                <w:b w:val="false"/>
                <w:i w:val="false"/>
                <w:color w:val="000000"/>
                <w:sz w:val="20"/>
              </w:rPr>
              <w:t>
</w:t>
            </w:r>
            <w:r>
              <w:rPr>
                <w:rFonts w:ascii="Times New Roman"/>
                <w:b w:val="false"/>
                <w:i w:val="false"/>
                <w:color w:val="000000"/>
                <w:sz w:val="20"/>
              </w:rPr>
              <w:t>ул. А. Оспанова, д. 40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Каражалул, ул. Ленина, д. 18</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 ул. Балхашская, 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w:t>
            </w:r>
            <w:r>
              <w:br/>
            </w:r>
            <w:r>
              <w:rPr>
                <w:rFonts w:ascii="Times New Roman"/>
                <w:b w:val="false"/>
                <w:i w:val="false"/>
                <w:color w:val="000000"/>
                <w:sz w:val="20"/>
              </w:rPr>
              <w:t>
</w:t>
            </w:r>
            <w:r>
              <w:rPr>
                <w:rFonts w:ascii="Times New Roman"/>
                <w:b w:val="false"/>
                <w:i w:val="false"/>
                <w:color w:val="000000"/>
                <w:sz w:val="20"/>
              </w:rPr>
              <w:t>районный отдел №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 поселок</w:t>
            </w:r>
            <w:r>
              <w:br/>
            </w:r>
            <w:r>
              <w:rPr>
                <w:rFonts w:ascii="Times New Roman"/>
                <w:b w:val="false"/>
                <w:i w:val="false"/>
                <w:color w:val="000000"/>
                <w:sz w:val="20"/>
              </w:rPr>
              <w:t>
</w:t>
            </w:r>
            <w:r>
              <w:rPr>
                <w:rFonts w:ascii="Times New Roman"/>
                <w:b w:val="false"/>
                <w:i w:val="false"/>
                <w:color w:val="000000"/>
                <w:sz w:val="20"/>
              </w:rPr>
              <w:t>Ботакара ул. Абылай хана, д. 37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w:t>
            </w:r>
            <w:r>
              <w:br/>
            </w:r>
            <w:r>
              <w:rPr>
                <w:rFonts w:ascii="Times New Roman"/>
                <w:b w:val="false"/>
                <w:i w:val="false"/>
                <w:color w:val="000000"/>
                <w:sz w:val="20"/>
              </w:rPr>
              <w:t>
</w:t>
            </w:r>
            <w:r>
              <w:rPr>
                <w:rFonts w:ascii="Times New Roman"/>
                <w:b w:val="false"/>
                <w:i w:val="false"/>
                <w:color w:val="000000"/>
                <w:sz w:val="20"/>
              </w:rPr>
              <w:t>районный отдел № 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w:t>
            </w:r>
            <w:r>
              <w:br/>
            </w:r>
            <w:r>
              <w:rPr>
                <w:rFonts w:ascii="Times New Roman"/>
                <w:b w:val="false"/>
                <w:i w:val="false"/>
                <w:color w:val="000000"/>
                <w:sz w:val="20"/>
              </w:rPr>
              <w:t>
</w:t>
            </w:r>
            <w:r>
              <w:rPr>
                <w:rFonts w:ascii="Times New Roman"/>
                <w:b w:val="false"/>
                <w:i w:val="false"/>
                <w:color w:val="000000"/>
                <w:sz w:val="20"/>
              </w:rPr>
              <w:t>ул. Мира, д. 24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w:t>
            </w:r>
            <w:r>
              <w:br/>
            </w:r>
            <w:r>
              <w:rPr>
                <w:rFonts w:ascii="Times New Roman"/>
                <w:b w:val="false"/>
                <w:i w:val="false"/>
                <w:color w:val="000000"/>
                <w:sz w:val="20"/>
              </w:rPr>
              <w:t>
</w:t>
            </w:r>
            <w:r>
              <w:rPr>
                <w:rFonts w:ascii="Times New Roman"/>
                <w:b w:val="false"/>
                <w:i w:val="false"/>
                <w:color w:val="000000"/>
                <w:sz w:val="20"/>
              </w:rPr>
              <w:t>отдел №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Актогай</w:t>
            </w:r>
            <w:r>
              <w:br/>
            </w:r>
            <w:r>
              <w:rPr>
                <w:rFonts w:ascii="Times New Roman"/>
                <w:b w:val="false"/>
                <w:i w:val="false"/>
                <w:color w:val="000000"/>
                <w:sz w:val="20"/>
              </w:rPr>
              <w:t>
</w:t>
            </w:r>
            <w:r>
              <w:rPr>
                <w:rFonts w:ascii="Times New Roman"/>
                <w:b w:val="false"/>
                <w:i w:val="false"/>
                <w:color w:val="000000"/>
                <w:sz w:val="20"/>
              </w:rPr>
              <w:t>ул. Бокейхана, д. 10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w:t>
            </w:r>
            <w:r>
              <w:br/>
            </w:r>
            <w:r>
              <w:rPr>
                <w:rFonts w:ascii="Times New Roman"/>
                <w:b w:val="false"/>
                <w:i w:val="false"/>
                <w:color w:val="000000"/>
                <w:sz w:val="20"/>
              </w:rPr>
              <w:t>
</w:t>
            </w:r>
            <w:r>
              <w:rPr>
                <w:rFonts w:ascii="Times New Roman"/>
                <w:b w:val="false"/>
                <w:i w:val="false"/>
                <w:color w:val="000000"/>
                <w:sz w:val="20"/>
              </w:rPr>
              <w:t>отдел № 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Сары-шаган,</w:t>
            </w:r>
            <w:r>
              <w:br/>
            </w:r>
            <w:r>
              <w:rPr>
                <w:rFonts w:ascii="Times New Roman"/>
                <w:b w:val="false"/>
                <w:i w:val="false"/>
                <w:color w:val="000000"/>
                <w:sz w:val="20"/>
              </w:rPr>
              <w:t>
</w:t>
            </w:r>
            <w:r>
              <w:rPr>
                <w:rFonts w:ascii="Times New Roman"/>
                <w:b w:val="false"/>
                <w:i w:val="false"/>
                <w:color w:val="000000"/>
                <w:sz w:val="20"/>
              </w:rPr>
              <w:t>ул. Абая, д. 12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75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 Сулейменовых, д. 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75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Улытау</w:t>
            </w:r>
            <w:r>
              <w:br/>
            </w:r>
            <w:r>
              <w:rPr>
                <w:rFonts w:ascii="Times New Roman"/>
                <w:b w:val="false"/>
                <w:i w:val="false"/>
                <w:color w:val="000000"/>
                <w:sz w:val="20"/>
              </w:rPr>
              <w:t>
</w:t>
            </w:r>
            <w:r>
              <w:rPr>
                <w:rFonts w:ascii="Times New Roman"/>
                <w:b w:val="false"/>
                <w:i w:val="false"/>
                <w:color w:val="000000"/>
                <w:sz w:val="20"/>
              </w:rPr>
              <w:t>ул. Амангельды, д. 29а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76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w:t>
            </w:r>
            <w:r>
              <w:rPr>
                <w:rFonts w:ascii="Times New Roman"/>
                <w:b w:val="false"/>
                <w:i w:val="false"/>
                <w:color w:val="000000"/>
                <w:sz w:val="20"/>
              </w:rPr>
              <w:t>ул. Аубакирова, д. 21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Костанайской области»</w:t>
            </w:r>
          </w:p>
        </w:tc>
      </w:tr>
      <w:tr>
        <w:trPr>
          <w:trHeight w:val="105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Костанайской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 Тарана, д. 114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 Гашика д. 14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Силантьевка,</w:t>
            </w:r>
            <w:r>
              <w:br/>
            </w:r>
            <w:r>
              <w:rPr>
                <w:rFonts w:ascii="Times New Roman"/>
                <w:b w:val="false"/>
                <w:i w:val="false"/>
                <w:color w:val="000000"/>
                <w:sz w:val="20"/>
              </w:rPr>
              <w:t>
</w:t>
            </w:r>
            <w:r>
              <w:rPr>
                <w:rFonts w:ascii="Times New Roman"/>
                <w:b w:val="false"/>
                <w:i w:val="false"/>
                <w:color w:val="000000"/>
                <w:sz w:val="20"/>
              </w:rPr>
              <w:t>ул. Ленина, д. 51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 Майлина, д. 27/7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ул. Абая, д. 62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 ул. Ленина, д. 32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w:t>
            </w:r>
            <w:r>
              <w:br/>
            </w:r>
            <w:r>
              <w:rPr>
                <w:rFonts w:ascii="Times New Roman"/>
                <w:b w:val="false"/>
                <w:i w:val="false"/>
                <w:color w:val="000000"/>
                <w:sz w:val="20"/>
              </w:rPr>
              <w:t>
</w:t>
            </w:r>
            <w:r>
              <w:rPr>
                <w:rFonts w:ascii="Times New Roman"/>
                <w:b w:val="false"/>
                <w:i w:val="false"/>
                <w:color w:val="000000"/>
                <w:sz w:val="20"/>
              </w:rPr>
              <w:t>ул. Советская, д. 13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Торай, ул. 8 марта д. 37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 ул. Ленина, д. 108</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Камысты, ул. Ержанова, д. 66</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55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w:t>
            </w:r>
            <w:r>
              <w:br/>
            </w:r>
            <w:r>
              <w:rPr>
                <w:rFonts w:ascii="Times New Roman"/>
                <w:b w:val="false"/>
                <w:i w:val="false"/>
                <w:color w:val="000000"/>
                <w:sz w:val="20"/>
              </w:rPr>
              <w:t>
</w:t>
            </w:r>
            <w:r>
              <w:rPr>
                <w:rFonts w:ascii="Times New Roman"/>
                <w:b w:val="false"/>
                <w:i w:val="false"/>
                <w:color w:val="000000"/>
                <w:sz w:val="20"/>
              </w:rPr>
              <w:t>ул. Космонавтов, д. 16</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60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w:t>
            </w:r>
            <w:r>
              <w:br/>
            </w:r>
            <w:r>
              <w:rPr>
                <w:rFonts w:ascii="Times New Roman"/>
                <w:b w:val="false"/>
                <w:i w:val="false"/>
                <w:color w:val="000000"/>
                <w:sz w:val="20"/>
              </w:rPr>
              <w:t>
</w:t>
            </w:r>
            <w:r>
              <w:rPr>
                <w:rFonts w:ascii="Times New Roman"/>
                <w:b w:val="false"/>
                <w:i w:val="false"/>
                <w:color w:val="000000"/>
                <w:sz w:val="20"/>
              </w:rPr>
              <w:t>ул. Комсомольская, д. 24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6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Лисоковск, мкр. № 4, д. 25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57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w:t>
            </w:r>
            <w:r>
              <w:br/>
            </w:r>
            <w:r>
              <w:rPr>
                <w:rFonts w:ascii="Times New Roman"/>
                <w:b w:val="false"/>
                <w:i w:val="false"/>
                <w:color w:val="000000"/>
                <w:sz w:val="20"/>
              </w:rPr>
              <w:t>
</w:t>
            </w:r>
            <w:r>
              <w:rPr>
                <w:rFonts w:ascii="Times New Roman"/>
                <w:b w:val="false"/>
                <w:i w:val="false"/>
                <w:color w:val="000000"/>
                <w:sz w:val="20"/>
              </w:rPr>
              <w:t>ул. Королева, д. 4А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Караменды,</w:t>
            </w:r>
            <w:r>
              <w:br/>
            </w:r>
            <w:r>
              <w:rPr>
                <w:rFonts w:ascii="Times New Roman"/>
                <w:b w:val="false"/>
                <w:i w:val="false"/>
                <w:color w:val="000000"/>
                <w:sz w:val="20"/>
              </w:rPr>
              <w:t>
</w:t>
            </w:r>
            <w:r>
              <w:rPr>
                <w:rFonts w:ascii="Times New Roman"/>
                <w:b w:val="false"/>
                <w:i w:val="false"/>
                <w:color w:val="000000"/>
                <w:sz w:val="20"/>
              </w:rPr>
              <w:t>ул. Шакшак Жанибека, д. 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w:t>
            </w:r>
            <w:r>
              <w:br/>
            </w:r>
            <w:r>
              <w:rPr>
                <w:rFonts w:ascii="Times New Roman"/>
                <w:b w:val="false"/>
                <w:i w:val="false"/>
                <w:color w:val="000000"/>
                <w:sz w:val="20"/>
              </w:rPr>
              <w:t>
</w:t>
            </w:r>
            <w:r>
              <w:rPr>
                <w:rFonts w:ascii="Times New Roman"/>
                <w:b w:val="false"/>
                <w:i w:val="false"/>
                <w:color w:val="000000"/>
                <w:sz w:val="20"/>
              </w:rPr>
              <w:t>отдел №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пр. Космонавтов, д. 12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w:t>
            </w:r>
            <w:r>
              <w:br/>
            </w:r>
            <w:r>
              <w:rPr>
                <w:rFonts w:ascii="Times New Roman"/>
                <w:b w:val="false"/>
                <w:i w:val="false"/>
                <w:color w:val="000000"/>
                <w:sz w:val="20"/>
              </w:rPr>
              <w:t>
</w:t>
            </w:r>
            <w:r>
              <w:rPr>
                <w:rFonts w:ascii="Times New Roman"/>
                <w:b w:val="false"/>
                <w:i w:val="false"/>
                <w:color w:val="000000"/>
                <w:sz w:val="20"/>
              </w:rPr>
              <w:t>отдел № 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ул. Корчагина, д. 76</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w:t>
            </w:r>
            <w:r>
              <w:br/>
            </w:r>
            <w:r>
              <w:rPr>
                <w:rFonts w:ascii="Times New Roman"/>
                <w:b w:val="false"/>
                <w:i w:val="false"/>
                <w:color w:val="000000"/>
                <w:sz w:val="20"/>
              </w:rPr>
              <w:t>
</w:t>
            </w:r>
            <w:r>
              <w:rPr>
                <w:rFonts w:ascii="Times New Roman"/>
                <w:b w:val="false"/>
                <w:i w:val="false"/>
                <w:color w:val="000000"/>
                <w:sz w:val="20"/>
              </w:rPr>
              <w:t>ул. Ленина, д. 104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w:t>
            </w:r>
            <w:r>
              <w:br/>
            </w:r>
            <w:r>
              <w:rPr>
                <w:rFonts w:ascii="Times New Roman"/>
                <w:b w:val="false"/>
                <w:i w:val="false"/>
                <w:color w:val="000000"/>
                <w:sz w:val="20"/>
              </w:rPr>
              <w:t>
</w:t>
            </w:r>
            <w:r>
              <w:rPr>
                <w:rFonts w:ascii="Times New Roman"/>
                <w:b w:val="false"/>
                <w:i w:val="false"/>
                <w:color w:val="000000"/>
                <w:sz w:val="20"/>
              </w:rPr>
              <w:t>ул. Калинина, д. 93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Узынколь, ул. Абая, д. 79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w:t>
            </w:r>
            <w:r>
              <w:br/>
            </w:r>
            <w:r>
              <w:rPr>
                <w:rFonts w:ascii="Times New Roman"/>
                <w:b w:val="false"/>
                <w:i w:val="false"/>
                <w:color w:val="000000"/>
                <w:sz w:val="20"/>
              </w:rPr>
              <w:t>
</w:t>
            </w:r>
            <w:r>
              <w:rPr>
                <w:rFonts w:ascii="Times New Roman"/>
                <w:b w:val="false"/>
                <w:i w:val="false"/>
                <w:color w:val="000000"/>
                <w:sz w:val="20"/>
              </w:rPr>
              <w:t xml:space="preserve">ул. Красноармейская, д. 56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9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w:t>
            </w:r>
            <w:r>
              <w:br/>
            </w:r>
            <w:r>
              <w:rPr>
                <w:rFonts w:ascii="Times New Roman"/>
                <w:b w:val="false"/>
                <w:i w:val="false"/>
                <w:color w:val="000000"/>
                <w:sz w:val="20"/>
              </w:rPr>
              <w:t>
</w:t>
            </w:r>
            <w:r>
              <w:rPr>
                <w:rFonts w:ascii="Times New Roman"/>
                <w:b w:val="false"/>
                <w:i w:val="false"/>
                <w:color w:val="000000"/>
                <w:sz w:val="20"/>
              </w:rPr>
              <w:t>района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Затабольск,</w:t>
            </w:r>
            <w:r>
              <w:br/>
            </w:r>
            <w:r>
              <w:rPr>
                <w:rFonts w:ascii="Times New Roman"/>
                <w:b w:val="false"/>
                <w:i w:val="false"/>
                <w:color w:val="000000"/>
                <w:sz w:val="20"/>
              </w:rPr>
              <w:t>
</w:t>
            </w:r>
            <w:r>
              <w:rPr>
                <w:rFonts w:ascii="Times New Roman"/>
                <w:b w:val="false"/>
                <w:i w:val="false"/>
                <w:color w:val="000000"/>
                <w:sz w:val="20"/>
              </w:rPr>
              <w:t>ул. Калинина, д. 53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Кызылординской области»</w:t>
            </w:r>
          </w:p>
        </w:tc>
      </w:tr>
      <w:tr>
        <w:trPr>
          <w:trHeight w:val="13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 Г. Муратбаева, д. 2Е</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9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 поселок Тасбогет,</w:t>
            </w:r>
            <w:r>
              <w:br/>
            </w:r>
            <w:r>
              <w:rPr>
                <w:rFonts w:ascii="Times New Roman"/>
                <w:b w:val="false"/>
                <w:i w:val="false"/>
                <w:color w:val="000000"/>
                <w:sz w:val="20"/>
              </w:rPr>
              <w:t>
</w:t>
            </w:r>
            <w:r>
              <w:rPr>
                <w:rFonts w:ascii="Times New Roman"/>
                <w:b w:val="false"/>
                <w:i w:val="false"/>
                <w:color w:val="000000"/>
                <w:sz w:val="20"/>
              </w:rPr>
              <w:t>ул. Амангельды,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11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 Жанкожа батыр, д. 82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мкр. Шугыла, д. 45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мкр. Акмешит, д. 1б</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w:t>
            </w:r>
            <w:r>
              <w:br/>
            </w:r>
            <w:r>
              <w:rPr>
                <w:rFonts w:ascii="Times New Roman"/>
                <w:b w:val="false"/>
                <w:i w:val="false"/>
                <w:color w:val="000000"/>
                <w:sz w:val="20"/>
              </w:rPr>
              <w:t>
</w:t>
            </w:r>
            <w:r>
              <w:rPr>
                <w:rFonts w:ascii="Times New Roman"/>
                <w:b w:val="false"/>
                <w:i w:val="false"/>
                <w:color w:val="000000"/>
                <w:sz w:val="20"/>
              </w:rPr>
              <w:t>ул. Максимова, д. 17а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 ул. Карасакал,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Казалинск,</w:t>
            </w:r>
            <w:r>
              <w:br/>
            </w:r>
            <w:r>
              <w:rPr>
                <w:rFonts w:ascii="Times New Roman"/>
                <w:b w:val="false"/>
                <w:i w:val="false"/>
                <w:color w:val="000000"/>
                <w:sz w:val="20"/>
              </w:rPr>
              <w:t>
</w:t>
            </w:r>
            <w:r>
              <w:rPr>
                <w:rFonts w:ascii="Times New Roman"/>
                <w:b w:val="false"/>
                <w:i w:val="false"/>
                <w:color w:val="000000"/>
                <w:sz w:val="20"/>
              </w:rPr>
              <w:t>ул. Жанкожа батыра,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Жосалы, ул. Абая,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Жалагаш, ул. Желтоксан,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Теренозек,</w:t>
            </w:r>
            <w:r>
              <w:br/>
            </w:r>
            <w:r>
              <w:rPr>
                <w:rFonts w:ascii="Times New Roman"/>
                <w:b w:val="false"/>
                <w:i w:val="false"/>
                <w:color w:val="000000"/>
                <w:sz w:val="20"/>
              </w:rPr>
              <w:t>
</w:t>
            </w:r>
            <w:r>
              <w:rPr>
                <w:rFonts w:ascii="Times New Roman"/>
                <w:b w:val="false"/>
                <w:i w:val="false"/>
                <w:color w:val="000000"/>
                <w:sz w:val="20"/>
              </w:rPr>
              <w:t>ул. Амангельди, д. 55 «а»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Кент.Шиели, ул. Рыскулова,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Жанакорган, ул. Сыганак,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Мангистауской области»</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Мангистауской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мкр.15, зд. 6 7 б</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28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w:t>
            </w:r>
            <w:r>
              <w:br/>
            </w:r>
            <w:r>
              <w:rPr>
                <w:rFonts w:ascii="Times New Roman"/>
                <w:b w:val="false"/>
                <w:i w:val="false"/>
                <w:color w:val="000000"/>
                <w:sz w:val="20"/>
              </w:rPr>
              <w:t>
</w:t>
            </w:r>
            <w:r>
              <w:rPr>
                <w:rFonts w:ascii="Times New Roman"/>
                <w:b w:val="false"/>
                <w:i w:val="false"/>
                <w:color w:val="000000"/>
                <w:sz w:val="20"/>
              </w:rPr>
              <w:t>отдел №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мкр.15, зд. 67 б</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90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w:t>
            </w:r>
            <w:r>
              <w:br/>
            </w:r>
            <w:r>
              <w:rPr>
                <w:rFonts w:ascii="Times New Roman"/>
                <w:b w:val="false"/>
                <w:i w:val="false"/>
                <w:color w:val="000000"/>
                <w:sz w:val="20"/>
              </w:rPr>
              <w:t>
</w:t>
            </w:r>
            <w:r>
              <w:rPr>
                <w:rFonts w:ascii="Times New Roman"/>
                <w:b w:val="false"/>
                <w:i w:val="false"/>
                <w:color w:val="000000"/>
                <w:sz w:val="20"/>
              </w:rPr>
              <w:t>городской отдел № 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 мкр. Оркен,</w:t>
            </w:r>
            <w:r>
              <w:br/>
            </w:r>
            <w:r>
              <w:rPr>
                <w:rFonts w:ascii="Times New Roman"/>
                <w:b w:val="false"/>
                <w:i w:val="false"/>
                <w:color w:val="000000"/>
                <w:sz w:val="20"/>
              </w:rPr>
              <w:t>
</w:t>
            </w:r>
            <w:r>
              <w:rPr>
                <w:rFonts w:ascii="Times New Roman"/>
                <w:b w:val="false"/>
                <w:i w:val="false"/>
                <w:color w:val="000000"/>
                <w:sz w:val="20"/>
              </w:rPr>
              <w:t>зд. Дом творчества школьников</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9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w:t>
            </w:r>
            <w:r>
              <w:br/>
            </w:r>
            <w:r>
              <w:rPr>
                <w:rFonts w:ascii="Times New Roman"/>
                <w:b w:val="false"/>
                <w:i w:val="false"/>
                <w:color w:val="000000"/>
                <w:sz w:val="20"/>
              </w:rPr>
              <w:t>
</w:t>
            </w:r>
            <w:r>
              <w:rPr>
                <w:rFonts w:ascii="Times New Roman"/>
                <w:b w:val="false"/>
                <w:i w:val="false"/>
                <w:color w:val="000000"/>
                <w:sz w:val="20"/>
              </w:rPr>
              <w:t>районный отдел № 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w:t>
            </w:r>
            <w:r>
              <w:br/>
            </w:r>
            <w:r>
              <w:rPr>
                <w:rFonts w:ascii="Times New Roman"/>
                <w:b w:val="false"/>
                <w:i w:val="false"/>
                <w:color w:val="000000"/>
                <w:sz w:val="20"/>
              </w:rPr>
              <w:t>
</w:t>
            </w:r>
            <w:r>
              <w:rPr>
                <w:rFonts w:ascii="Times New Roman"/>
                <w:b w:val="false"/>
                <w:i w:val="false"/>
                <w:color w:val="000000"/>
                <w:sz w:val="20"/>
              </w:rPr>
              <w:t>зд. Общественных организации</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w:t>
            </w:r>
            <w:r>
              <w:br/>
            </w:r>
            <w:r>
              <w:rPr>
                <w:rFonts w:ascii="Times New Roman"/>
                <w:b w:val="false"/>
                <w:i w:val="false"/>
                <w:color w:val="000000"/>
                <w:sz w:val="20"/>
              </w:rPr>
              <w:t>
</w:t>
            </w:r>
            <w:r>
              <w:rPr>
                <w:rFonts w:ascii="Times New Roman"/>
                <w:b w:val="false"/>
                <w:i w:val="false"/>
                <w:color w:val="000000"/>
                <w:sz w:val="20"/>
              </w:rPr>
              <w:t>отдел № 4</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 Косай ата,</w:t>
            </w:r>
            <w:r>
              <w:br/>
            </w:r>
            <w:r>
              <w:rPr>
                <w:rFonts w:ascii="Times New Roman"/>
                <w:b w:val="false"/>
                <w:i w:val="false"/>
                <w:color w:val="000000"/>
                <w:sz w:val="20"/>
              </w:rPr>
              <w:t>
</w:t>
            </w:r>
            <w:r>
              <w:rPr>
                <w:rFonts w:ascii="Times New Roman"/>
                <w:b w:val="false"/>
                <w:i w:val="false"/>
                <w:color w:val="000000"/>
                <w:sz w:val="20"/>
              </w:rPr>
              <w:t>зд. Центр молодежи</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129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w:t>
            </w:r>
            <w:r>
              <w:br/>
            </w:r>
            <w:r>
              <w:rPr>
                <w:rFonts w:ascii="Times New Roman"/>
                <w:b w:val="false"/>
                <w:i w:val="false"/>
                <w:color w:val="000000"/>
                <w:sz w:val="20"/>
              </w:rPr>
              <w:t>
</w:t>
            </w:r>
            <w:r>
              <w:rPr>
                <w:rFonts w:ascii="Times New Roman"/>
                <w:b w:val="false"/>
                <w:i w:val="false"/>
                <w:color w:val="000000"/>
                <w:sz w:val="20"/>
              </w:rPr>
              <w:t>отделение № 9</w:t>
            </w:r>
            <w:r>
              <w:br/>
            </w:r>
            <w:r>
              <w:rPr>
                <w:rFonts w:ascii="Times New Roman"/>
                <w:b w:val="false"/>
                <w:i w:val="false"/>
                <w:color w:val="000000"/>
                <w:sz w:val="20"/>
              </w:rPr>
              <w:t>
</w:t>
            </w:r>
            <w:r>
              <w:rPr>
                <w:rFonts w:ascii="Times New Roman"/>
                <w:b w:val="false"/>
                <w:i w:val="false"/>
                <w:color w:val="000000"/>
                <w:sz w:val="20"/>
              </w:rPr>
              <w:t>Бейнеуского района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Боранкул, 7 аул,</w:t>
            </w:r>
            <w:r>
              <w:br/>
            </w:r>
            <w:r>
              <w:rPr>
                <w:rFonts w:ascii="Times New Roman"/>
                <w:b w:val="false"/>
                <w:i w:val="false"/>
                <w:color w:val="000000"/>
                <w:sz w:val="20"/>
              </w:rPr>
              <w:t>
</w:t>
            </w:r>
            <w:r>
              <w:rPr>
                <w:rFonts w:ascii="Times New Roman"/>
                <w:b w:val="false"/>
                <w:i w:val="false"/>
                <w:color w:val="000000"/>
                <w:sz w:val="20"/>
              </w:rPr>
              <w:t>зд. ГУ Боранкулмадениет</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w:t>
            </w:r>
            <w:r>
              <w:br/>
            </w:r>
            <w:r>
              <w:rPr>
                <w:rFonts w:ascii="Times New Roman"/>
                <w:b w:val="false"/>
                <w:i w:val="false"/>
                <w:color w:val="000000"/>
                <w:sz w:val="20"/>
              </w:rPr>
              <w:t>
</w:t>
            </w:r>
            <w:r>
              <w:rPr>
                <w:rFonts w:ascii="Times New Roman"/>
                <w:b w:val="false"/>
                <w:i w:val="false"/>
                <w:color w:val="000000"/>
                <w:sz w:val="20"/>
              </w:rPr>
              <w:t>районный отдел № 5</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Шетпе, ул. Центральная,</w:t>
            </w:r>
            <w:r>
              <w:br/>
            </w:r>
            <w:r>
              <w:rPr>
                <w:rFonts w:ascii="Times New Roman"/>
                <w:b w:val="false"/>
                <w:i w:val="false"/>
                <w:color w:val="000000"/>
                <w:sz w:val="20"/>
              </w:rPr>
              <w:t>
</w:t>
            </w:r>
            <w:r>
              <w:rPr>
                <w:rFonts w:ascii="Times New Roman"/>
                <w:b w:val="false"/>
                <w:i w:val="false"/>
                <w:color w:val="000000"/>
                <w:sz w:val="20"/>
              </w:rPr>
              <w:t>д. 15, здание Казпочта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w:t>
            </w:r>
            <w:r>
              <w:br/>
            </w:r>
            <w:r>
              <w:rPr>
                <w:rFonts w:ascii="Times New Roman"/>
                <w:b w:val="false"/>
                <w:i w:val="false"/>
                <w:color w:val="000000"/>
                <w:sz w:val="20"/>
              </w:rPr>
              <w:t>
</w:t>
            </w:r>
            <w:r>
              <w:rPr>
                <w:rFonts w:ascii="Times New Roman"/>
                <w:b w:val="false"/>
                <w:i w:val="false"/>
                <w:color w:val="000000"/>
                <w:sz w:val="20"/>
              </w:rPr>
              <w:t>районный отдел № 6</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w:t>
            </w:r>
            <w:r>
              <w:br/>
            </w:r>
            <w:r>
              <w:rPr>
                <w:rFonts w:ascii="Times New Roman"/>
                <w:b w:val="false"/>
                <w:i w:val="false"/>
                <w:color w:val="000000"/>
                <w:sz w:val="20"/>
              </w:rPr>
              <w:t>
</w:t>
            </w:r>
            <w:r>
              <w:rPr>
                <w:rFonts w:ascii="Times New Roman"/>
                <w:b w:val="false"/>
                <w:i w:val="false"/>
                <w:color w:val="000000"/>
                <w:sz w:val="20"/>
              </w:rPr>
              <w:t>ул. Валиханова, д. 15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w:t>
            </w:r>
            <w:r>
              <w:br/>
            </w:r>
            <w:r>
              <w:rPr>
                <w:rFonts w:ascii="Times New Roman"/>
                <w:b w:val="false"/>
                <w:i w:val="false"/>
                <w:color w:val="000000"/>
                <w:sz w:val="20"/>
              </w:rPr>
              <w:t>
</w:t>
            </w:r>
            <w:r>
              <w:rPr>
                <w:rFonts w:ascii="Times New Roman"/>
                <w:b w:val="false"/>
                <w:i w:val="false"/>
                <w:color w:val="000000"/>
                <w:sz w:val="20"/>
              </w:rPr>
              <w:t>районный отдел № 7</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w:t>
            </w:r>
            <w:r>
              <w:br/>
            </w:r>
            <w:r>
              <w:rPr>
                <w:rFonts w:ascii="Times New Roman"/>
                <w:b w:val="false"/>
                <w:i w:val="false"/>
                <w:color w:val="000000"/>
                <w:sz w:val="20"/>
              </w:rPr>
              <w:t>
</w:t>
            </w:r>
            <w:r>
              <w:rPr>
                <w:rFonts w:ascii="Times New Roman"/>
                <w:b w:val="false"/>
                <w:i w:val="false"/>
                <w:color w:val="000000"/>
                <w:sz w:val="20"/>
              </w:rPr>
              <w:t>ул. Маяулыз, д. 6-д</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w:t>
            </w:r>
            <w:r>
              <w:br/>
            </w:r>
            <w:r>
              <w:rPr>
                <w:rFonts w:ascii="Times New Roman"/>
                <w:b w:val="false"/>
                <w:i w:val="false"/>
                <w:color w:val="000000"/>
                <w:sz w:val="20"/>
              </w:rPr>
              <w:t>
</w:t>
            </w:r>
            <w:r>
              <w:rPr>
                <w:rFonts w:ascii="Times New Roman"/>
                <w:b w:val="false"/>
                <w:i w:val="false"/>
                <w:color w:val="000000"/>
                <w:sz w:val="20"/>
              </w:rPr>
              <w:t>отделение № 10</w:t>
            </w:r>
            <w:r>
              <w:br/>
            </w:r>
            <w:r>
              <w:rPr>
                <w:rFonts w:ascii="Times New Roman"/>
                <w:b w:val="false"/>
                <w:i w:val="false"/>
                <w:color w:val="000000"/>
                <w:sz w:val="20"/>
              </w:rPr>
              <w:t>
</w:t>
            </w:r>
            <w:r>
              <w:rPr>
                <w:rFonts w:ascii="Times New Roman"/>
                <w:b w:val="false"/>
                <w:i w:val="false"/>
                <w:color w:val="000000"/>
                <w:sz w:val="20"/>
              </w:rPr>
              <w:t>Тупкараганского</w:t>
            </w:r>
            <w:r>
              <w:br/>
            </w:r>
            <w:r>
              <w:rPr>
                <w:rFonts w:ascii="Times New Roman"/>
                <w:b w:val="false"/>
                <w:i w:val="false"/>
                <w:color w:val="000000"/>
                <w:sz w:val="20"/>
              </w:rPr>
              <w:t>
</w:t>
            </w:r>
            <w:r>
              <w:rPr>
                <w:rFonts w:ascii="Times New Roman"/>
                <w:b w:val="false"/>
                <w:i w:val="false"/>
                <w:color w:val="000000"/>
                <w:sz w:val="20"/>
              </w:rPr>
              <w:t>района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Акшукур, зд. ТОО «Жайлау»</w:t>
            </w:r>
            <w:r>
              <w:br/>
            </w:r>
            <w:r>
              <w:rPr>
                <w:rFonts w:ascii="Times New Roman"/>
                <w:b w:val="false"/>
                <w:i w:val="false"/>
                <w:color w:val="000000"/>
                <w:sz w:val="20"/>
              </w:rPr>
              <w:t>
</w:t>
            </w:r>
            <w:r>
              <w:rPr>
                <w:rFonts w:ascii="Times New Roman"/>
                <w:b w:val="false"/>
                <w:i w:val="false"/>
                <w:color w:val="000000"/>
                <w:sz w:val="20"/>
              </w:rPr>
              <w:t>ул. Уштерек, д. 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w:t>
            </w:r>
            <w:r>
              <w:br/>
            </w:r>
            <w:r>
              <w:rPr>
                <w:rFonts w:ascii="Times New Roman"/>
                <w:b w:val="false"/>
                <w:i w:val="false"/>
                <w:color w:val="000000"/>
                <w:sz w:val="20"/>
              </w:rPr>
              <w:t>
</w:t>
            </w:r>
            <w:r>
              <w:rPr>
                <w:rFonts w:ascii="Times New Roman"/>
                <w:b w:val="false"/>
                <w:i w:val="false"/>
                <w:color w:val="000000"/>
                <w:sz w:val="20"/>
              </w:rPr>
              <w:t>отдел № 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Жетыбай, ул. Жанакурылыс,</w:t>
            </w:r>
            <w:r>
              <w:br/>
            </w:r>
            <w:r>
              <w:rPr>
                <w:rFonts w:ascii="Times New Roman"/>
                <w:b w:val="false"/>
                <w:i w:val="false"/>
                <w:color w:val="000000"/>
                <w:sz w:val="20"/>
              </w:rPr>
              <w:t>
</w:t>
            </w:r>
            <w:r>
              <w:rPr>
                <w:rFonts w:ascii="Times New Roman"/>
                <w:b w:val="false"/>
                <w:i w:val="false"/>
                <w:color w:val="000000"/>
                <w:sz w:val="20"/>
              </w:rPr>
              <w:t>здание № 10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Павлодарской области»</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Павлодарской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Павлова д. 48</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 Кутузова, д. 204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w:t>
            </w:r>
            <w:r>
              <w:rPr>
                <w:rFonts w:ascii="Times New Roman"/>
                <w:b w:val="false"/>
                <w:i w:val="false"/>
                <w:color w:val="000000"/>
                <w:sz w:val="20"/>
              </w:rPr>
              <w:t>городской отдел №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 Исиналиева, д. 24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7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 ул. Толстого д. 10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6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w:t>
            </w:r>
            <w:r>
              <w:rPr>
                <w:rFonts w:ascii="Times New Roman"/>
                <w:b w:val="false"/>
                <w:i w:val="false"/>
                <w:color w:val="000000"/>
                <w:sz w:val="20"/>
              </w:rPr>
              <w:t>ул. Машхур-Жусуп, д. 92/2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Аксу, ул. Ленина, д. 10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73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ул. Абая, д. 72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 ул. Сатпаева д. 49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w:t>
            </w:r>
            <w:r>
              <w:br/>
            </w:r>
            <w:r>
              <w:rPr>
                <w:rFonts w:ascii="Times New Roman"/>
                <w:b w:val="false"/>
                <w:i w:val="false"/>
                <w:color w:val="000000"/>
                <w:sz w:val="20"/>
              </w:rPr>
              <w:t>
</w:t>
            </w:r>
            <w:r>
              <w:rPr>
                <w:rFonts w:ascii="Times New Roman"/>
                <w:b w:val="false"/>
                <w:i w:val="false"/>
                <w:color w:val="000000"/>
                <w:sz w:val="20"/>
              </w:rPr>
              <w:t>ул. Торайгырова, д. 58</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Щербакты, ул. В. Чайко, д. 45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Теренколь,</w:t>
            </w:r>
            <w:r>
              <w:br/>
            </w:r>
            <w:r>
              <w:rPr>
                <w:rFonts w:ascii="Times New Roman"/>
                <w:b w:val="false"/>
                <w:i w:val="false"/>
                <w:color w:val="000000"/>
                <w:sz w:val="20"/>
              </w:rPr>
              <w:t>
</w:t>
            </w:r>
            <w:r>
              <w:rPr>
                <w:rFonts w:ascii="Times New Roman"/>
                <w:b w:val="false"/>
                <w:i w:val="false"/>
                <w:color w:val="000000"/>
                <w:sz w:val="20"/>
              </w:rPr>
              <w:t>ул. Тургенова, д. 85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 Ташимова, д. 114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w:t>
            </w:r>
            <w:r>
              <w:br/>
            </w:r>
            <w:r>
              <w:rPr>
                <w:rFonts w:ascii="Times New Roman"/>
                <w:b w:val="false"/>
                <w:i w:val="false"/>
                <w:color w:val="000000"/>
                <w:sz w:val="20"/>
              </w:rPr>
              <w:t>
</w:t>
            </w:r>
            <w:r>
              <w:rPr>
                <w:rFonts w:ascii="Times New Roman"/>
                <w:b w:val="false"/>
                <w:i w:val="false"/>
                <w:color w:val="000000"/>
                <w:sz w:val="20"/>
              </w:rPr>
              <w:t>ул. Исы-Байзакова, д. 14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Майск, ул. Сейфулина, д. 13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w:t>
            </w:r>
            <w:r>
              <w:br/>
            </w:r>
            <w:r>
              <w:rPr>
                <w:rFonts w:ascii="Times New Roman"/>
                <w:b w:val="false"/>
                <w:i w:val="false"/>
                <w:color w:val="000000"/>
                <w:sz w:val="20"/>
              </w:rPr>
              <w:t>
</w:t>
            </w:r>
            <w:r>
              <w:rPr>
                <w:rFonts w:ascii="Times New Roman"/>
                <w:b w:val="false"/>
                <w:i w:val="false"/>
                <w:color w:val="000000"/>
                <w:sz w:val="20"/>
              </w:rPr>
              <w:t>ул. 10 лет Независимости</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Северо-Казахстанской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 Ауэзова, д. 157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 Конституции Казахстана, д. 72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Айыртаускому 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w:t>
            </w:r>
            <w:r>
              <w:br/>
            </w:r>
            <w:r>
              <w:rPr>
                <w:rFonts w:ascii="Times New Roman"/>
                <w:b w:val="false"/>
                <w:i w:val="false"/>
                <w:color w:val="000000"/>
                <w:sz w:val="20"/>
              </w:rPr>
              <w:t>
</w:t>
            </w:r>
            <w:r>
              <w:rPr>
                <w:rFonts w:ascii="Times New Roman"/>
                <w:b w:val="false"/>
                <w:i w:val="false"/>
                <w:color w:val="000000"/>
                <w:sz w:val="20"/>
              </w:rPr>
              <w:t>Ул. Д. Сыздыкова, д. 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w:t>
            </w:r>
            <w:r>
              <w:br/>
            </w:r>
            <w:r>
              <w:rPr>
                <w:rFonts w:ascii="Times New Roman"/>
                <w:b w:val="false"/>
                <w:i w:val="false"/>
                <w:color w:val="000000"/>
                <w:sz w:val="20"/>
              </w:rPr>
              <w:t>
</w:t>
            </w:r>
            <w:r>
              <w:rPr>
                <w:rFonts w:ascii="Times New Roman"/>
                <w:b w:val="false"/>
                <w:i w:val="false"/>
                <w:color w:val="000000"/>
                <w:sz w:val="20"/>
              </w:rPr>
              <w:t>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 Ул. Победы, д. 67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94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Аккайынскому 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Смирнова, Ул. Труда, д. 11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99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w:t>
            </w:r>
            <w:r>
              <w:br/>
            </w:r>
            <w:r>
              <w:rPr>
                <w:rFonts w:ascii="Times New Roman"/>
                <w:b w:val="false"/>
                <w:i w:val="false"/>
                <w:color w:val="000000"/>
                <w:sz w:val="20"/>
              </w:rPr>
              <w:t>
</w:t>
            </w:r>
            <w:r>
              <w:rPr>
                <w:rFonts w:ascii="Times New Roman"/>
                <w:b w:val="false"/>
                <w:i w:val="false"/>
                <w:color w:val="000000"/>
                <w:sz w:val="20"/>
              </w:rPr>
              <w:t>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Явленко, Ул. Ленина, д. 6</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49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Жамбылскому 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w:t>
            </w:r>
            <w:r>
              <w:br/>
            </w:r>
            <w:r>
              <w:rPr>
                <w:rFonts w:ascii="Times New Roman"/>
                <w:b w:val="false"/>
                <w:i w:val="false"/>
                <w:color w:val="000000"/>
                <w:sz w:val="20"/>
              </w:rPr>
              <w:t>
</w:t>
            </w:r>
            <w:r>
              <w:rPr>
                <w:rFonts w:ascii="Times New Roman"/>
                <w:b w:val="false"/>
                <w:i w:val="false"/>
                <w:color w:val="000000"/>
                <w:sz w:val="20"/>
              </w:rPr>
              <w:t>Ул. Переулок Горького, д.10 Г</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w:t>
            </w:r>
            <w:r>
              <w:br/>
            </w:r>
            <w:r>
              <w:rPr>
                <w:rFonts w:ascii="Times New Roman"/>
                <w:b w:val="false"/>
                <w:i w:val="false"/>
                <w:color w:val="000000"/>
                <w:sz w:val="20"/>
              </w:rPr>
              <w:t>
</w:t>
            </w:r>
            <w:r>
              <w:rPr>
                <w:rFonts w:ascii="Times New Roman"/>
                <w:b w:val="false"/>
                <w:i w:val="false"/>
                <w:color w:val="000000"/>
                <w:sz w:val="20"/>
              </w:rPr>
              <w:t>им. Г. Мусрепова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w:t>
            </w:r>
            <w:r>
              <w:br/>
            </w:r>
            <w:r>
              <w:rPr>
                <w:rFonts w:ascii="Times New Roman"/>
                <w:b w:val="false"/>
                <w:i w:val="false"/>
                <w:color w:val="000000"/>
                <w:sz w:val="20"/>
              </w:rPr>
              <w:t>
</w:t>
            </w:r>
            <w:r>
              <w:rPr>
                <w:rFonts w:ascii="Times New Roman"/>
                <w:b w:val="false"/>
                <w:i w:val="false"/>
                <w:color w:val="000000"/>
                <w:sz w:val="20"/>
              </w:rPr>
              <w:t>Ул. Ленина, д. 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9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Кызылжарскому 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Бесколь ауыл,</w:t>
            </w:r>
            <w:r>
              <w:br/>
            </w:r>
            <w:r>
              <w:rPr>
                <w:rFonts w:ascii="Times New Roman"/>
                <w:b w:val="false"/>
                <w:i w:val="false"/>
                <w:color w:val="000000"/>
                <w:sz w:val="20"/>
              </w:rPr>
              <w:t>
</w:t>
            </w:r>
            <w:r>
              <w:rPr>
                <w:rFonts w:ascii="Times New Roman"/>
                <w:b w:val="false"/>
                <w:i w:val="false"/>
                <w:color w:val="000000"/>
                <w:sz w:val="20"/>
              </w:rPr>
              <w:t>Ул. Институтская. д. 1 В</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w:t>
            </w:r>
            <w:r>
              <w:br/>
            </w:r>
            <w:r>
              <w:rPr>
                <w:rFonts w:ascii="Times New Roman"/>
                <w:b w:val="false"/>
                <w:i w:val="false"/>
                <w:color w:val="000000"/>
                <w:sz w:val="20"/>
              </w:rPr>
              <w:t>
</w:t>
            </w:r>
            <w:r>
              <w:rPr>
                <w:rFonts w:ascii="Times New Roman"/>
                <w:b w:val="false"/>
                <w:i w:val="false"/>
                <w:color w:val="000000"/>
                <w:sz w:val="20"/>
              </w:rPr>
              <w:t>М. Жумабаева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 Ул. Юбилейная, д. 62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w:t>
            </w:r>
            <w:r>
              <w:br/>
            </w:r>
            <w:r>
              <w:rPr>
                <w:rFonts w:ascii="Times New Roman"/>
                <w:b w:val="false"/>
                <w:i w:val="false"/>
                <w:color w:val="000000"/>
                <w:sz w:val="20"/>
              </w:rPr>
              <w:t>
</w:t>
            </w:r>
            <w:r>
              <w:rPr>
                <w:rFonts w:ascii="Times New Roman"/>
                <w:b w:val="false"/>
                <w:i w:val="false"/>
                <w:color w:val="000000"/>
                <w:sz w:val="20"/>
              </w:rPr>
              <w:t>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w:t>
            </w:r>
            <w:r>
              <w:br/>
            </w:r>
            <w:r>
              <w:rPr>
                <w:rFonts w:ascii="Times New Roman"/>
                <w:b w:val="false"/>
                <w:i w:val="false"/>
                <w:color w:val="000000"/>
                <w:sz w:val="20"/>
              </w:rPr>
              <w:t>
</w:t>
            </w:r>
            <w:r>
              <w:rPr>
                <w:rFonts w:ascii="Times New Roman"/>
                <w:b w:val="false"/>
                <w:i w:val="false"/>
                <w:color w:val="000000"/>
                <w:sz w:val="20"/>
              </w:rPr>
              <w:t>Ул. С. Муканова, д. 11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9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Тайыншинскому 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w:t>
            </w:r>
            <w:r>
              <w:br/>
            </w:r>
            <w:r>
              <w:rPr>
                <w:rFonts w:ascii="Times New Roman"/>
                <w:b w:val="false"/>
                <w:i w:val="false"/>
                <w:color w:val="000000"/>
                <w:sz w:val="20"/>
              </w:rPr>
              <w:t>
</w:t>
            </w:r>
            <w:r>
              <w:rPr>
                <w:rFonts w:ascii="Times New Roman"/>
                <w:b w:val="false"/>
                <w:i w:val="false"/>
                <w:color w:val="000000"/>
                <w:sz w:val="20"/>
              </w:rPr>
              <w:t>Ул. Конституции Казахстана,</w:t>
            </w:r>
            <w:r>
              <w:br/>
            </w:r>
            <w:r>
              <w:rPr>
                <w:rFonts w:ascii="Times New Roman"/>
                <w:b w:val="false"/>
                <w:i w:val="false"/>
                <w:color w:val="000000"/>
                <w:sz w:val="20"/>
              </w:rPr>
              <w:t>
</w:t>
            </w:r>
            <w:r>
              <w:rPr>
                <w:rFonts w:ascii="Times New Roman"/>
                <w:b w:val="false"/>
                <w:i w:val="false"/>
                <w:color w:val="000000"/>
                <w:sz w:val="20"/>
              </w:rPr>
              <w:t>д. 208</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Тимирязевскому</w:t>
            </w:r>
            <w:r>
              <w:br/>
            </w:r>
            <w:r>
              <w:rPr>
                <w:rFonts w:ascii="Times New Roman"/>
                <w:b w:val="false"/>
                <w:i w:val="false"/>
                <w:color w:val="000000"/>
                <w:sz w:val="20"/>
              </w:rPr>
              <w:t>
</w:t>
            </w:r>
            <w:r>
              <w:rPr>
                <w:rFonts w:ascii="Times New Roman"/>
                <w:b w:val="false"/>
                <w:i w:val="false"/>
                <w:color w:val="000000"/>
                <w:sz w:val="20"/>
              </w:rPr>
              <w:t>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Тимерязева,</w:t>
            </w:r>
            <w:r>
              <w:br/>
            </w:r>
            <w:r>
              <w:rPr>
                <w:rFonts w:ascii="Times New Roman"/>
                <w:b w:val="false"/>
                <w:i w:val="false"/>
                <w:color w:val="000000"/>
                <w:sz w:val="20"/>
              </w:rPr>
              <w:t>
</w:t>
            </w:r>
            <w:r>
              <w:rPr>
                <w:rFonts w:ascii="Times New Roman"/>
                <w:b w:val="false"/>
                <w:i w:val="false"/>
                <w:color w:val="000000"/>
                <w:sz w:val="20"/>
              </w:rPr>
              <w:t>Ул. Уалиханова, д. 17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r>
              <w:br/>
            </w:r>
            <w:r>
              <w:rPr>
                <w:rFonts w:ascii="Times New Roman"/>
                <w:b w:val="false"/>
                <w:i w:val="false"/>
                <w:color w:val="000000"/>
                <w:sz w:val="20"/>
              </w:rPr>
              <w:t>
</w:t>
            </w:r>
            <w:r>
              <w:rPr>
                <w:rFonts w:ascii="Times New Roman"/>
                <w:b w:val="false"/>
                <w:i w:val="false"/>
                <w:color w:val="000000"/>
                <w:sz w:val="20"/>
              </w:rPr>
              <w:t>8 (71537) 2-03-03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Уалихановскому</w:t>
            </w:r>
            <w:r>
              <w:br/>
            </w:r>
            <w:r>
              <w:rPr>
                <w:rFonts w:ascii="Times New Roman"/>
                <w:b w:val="false"/>
                <w:i w:val="false"/>
                <w:color w:val="000000"/>
                <w:sz w:val="20"/>
              </w:rPr>
              <w:t>
</w:t>
            </w:r>
            <w:r>
              <w:rPr>
                <w:rFonts w:ascii="Times New Roman"/>
                <w:b w:val="false"/>
                <w:i w:val="false"/>
                <w:color w:val="000000"/>
                <w:sz w:val="20"/>
              </w:rPr>
              <w:t>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w:t>
            </w:r>
            <w:r>
              <w:br/>
            </w:r>
            <w:r>
              <w:rPr>
                <w:rFonts w:ascii="Times New Roman"/>
                <w:b w:val="false"/>
                <w:i w:val="false"/>
                <w:color w:val="000000"/>
                <w:sz w:val="20"/>
              </w:rPr>
              <w:t>
</w:t>
            </w:r>
            <w:r>
              <w:rPr>
                <w:rFonts w:ascii="Times New Roman"/>
                <w:b w:val="false"/>
                <w:i w:val="false"/>
                <w:color w:val="000000"/>
                <w:sz w:val="20"/>
              </w:rPr>
              <w:t>Ул. Уалиханова, д. 80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r>
              <w:br/>
            </w:r>
            <w:r>
              <w:rPr>
                <w:rFonts w:ascii="Times New Roman"/>
                <w:b w:val="false"/>
                <w:i w:val="false"/>
                <w:color w:val="000000"/>
                <w:sz w:val="20"/>
              </w:rPr>
              <w:t>
</w:t>
            </w:r>
            <w:r>
              <w:rPr>
                <w:rFonts w:ascii="Times New Roman"/>
                <w:b w:val="false"/>
                <w:i w:val="false"/>
                <w:color w:val="000000"/>
                <w:sz w:val="20"/>
              </w:rPr>
              <w:t>8 (71542) 2-28-12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w:t>
            </w:r>
            <w:r>
              <w:br/>
            </w:r>
            <w:r>
              <w:rPr>
                <w:rFonts w:ascii="Times New Roman"/>
                <w:b w:val="false"/>
                <w:i w:val="false"/>
                <w:color w:val="000000"/>
                <w:sz w:val="20"/>
              </w:rPr>
              <w:t>
</w:t>
            </w:r>
            <w:r>
              <w:rPr>
                <w:rFonts w:ascii="Times New Roman"/>
                <w:b w:val="false"/>
                <w:i w:val="false"/>
                <w:color w:val="000000"/>
                <w:sz w:val="20"/>
              </w:rPr>
              <w:t>Шалакына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w:t>
            </w:r>
            <w:r>
              <w:br/>
            </w:r>
            <w:r>
              <w:rPr>
                <w:rFonts w:ascii="Times New Roman"/>
                <w:b w:val="false"/>
                <w:i w:val="false"/>
                <w:color w:val="000000"/>
                <w:sz w:val="20"/>
              </w:rPr>
              <w:t>
</w:t>
            </w:r>
            <w:r>
              <w:rPr>
                <w:rFonts w:ascii="Times New Roman"/>
                <w:b w:val="false"/>
                <w:i w:val="false"/>
                <w:color w:val="000000"/>
                <w:sz w:val="20"/>
              </w:rPr>
              <w:t>Ул. Желтоксана, д. 31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Южно-Казахстанской области»</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Южно- 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Мадели Кожа,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r>
              <w:br/>
            </w:r>
            <w:r>
              <w:rPr>
                <w:rFonts w:ascii="Times New Roman"/>
                <w:b w:val="false"/>
                <w:i w:val="false"/>
                <w:color w:val="000000"/>
                <w:sz w:val="20"/>
              </w:rPr>
              <w:t>
</w:t>
            </w:r>
            <w:r>
              <w:rPr>
                <w:rFonts w:ascii="Times New Roman"/>
                <w:b w:val="false"/>
                <w:i w:val="false"/>
                <w:color w:val="000000"/>
                <w:sz w:val="20"/>
              </w:rPr>
              <w:t>г.Шымкента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Мадели Кожа,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r>
              <w:br/>
            </w:r>
            <w:r>
              <w:rPr>
                <w:rFonts w:ascii="Times New Roman"/>
                <w:b w:val="false"/>
                <w:i w:val="false"/>
                <w:color w:val="000000"/>
                <w:sz w:val="20"/>
              </w:rPr>
              <w:t>
</w:t>
            </w:r>
            <w:r>
              <w:rPr>
                <w:rFonts w:ascii="Times New Roman"/>
                <w:b w:val="false"/>
                <w:i w:val="false"/>
                <w:color w:val="000000"/>
                <w:sz w:val="20"/>
              </w:rPr>
              <w:t>г. Шымкента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Мадели Кожа,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r>
              <w:br/>
            </w:r>
            <w:r>
              <w:rPr>
                <w:rFonts w:ascii="Times New Roman"/>
                <w:b w:val="false"/>
                <w:i w:val="false"/>
                <w:color w:val="000000"/>
                <w:sz w:val="20"/>
              </w:rPr>
              <w:t>
</w:t>
            </w:r>
            <w:r>
              <w:rPr>
                <w:rFonts w:ascii="Times New Roman"/>
                <w:b w:val="false"/>
                <w:i w:val="false"/>
                <w:color w:val="000000"/>
                <w:sz w:val="20"/>
              </w:rPr>
              <w:t>г. Шымкента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Оспанова, д. 61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r>
              <w:br/>
            </w:r>
            <w:r>
              <w:rPr>
                <w:rFonts w:ascii="Times New Roman"/>
                <w:b w:val="false"/>
                <w:i w:val="false"/>
                <w:color w:val="000000"/>
                <w:sz w:val="20"/>
              </w:rPr>
              <w:t>
</w:t>
            </w:r>
            <w:r>
              <w:rPr>
                <w:rFonts w:ascii="Times New Roman"/>
                <w:b w:val="false"/>
                <w:i w:val="false"/>
                <w:color w:val="000000"/>
                <w:sz w:val="20"/>
              </w:rPr>
              <w:t>г.Шымкента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 Сайрамская</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r>
              <w:br/>
            </w:r>
            <w:r>
              <w:rPr>
                <w:rFonts w:ascii="Times New Roman"/>
                <w:b w:val="false"/>
                <w:i w:val="false"/>
                <w:color w:val="000000"/>
                <w:sz w:val="20"/>
              </w:rPr>
              <w:t>
</w:t>
            </w:r>
            <w:r>
              <w:rPr>
                <w:rFonts w:ascii="Times New Roman"/>
                <w:b w:val="false"/>
                <w:i w:val="false"/>
                <w:color w:val="000000"/>
                <w:sz w:val="20"/>
              </w:rPr>
              <w:t>г. Шымкента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 Республика, д. 15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 ул. Ергөбек,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 ул. Мынбулак,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w:t>
            </w:r>
            <w:r>
              <w:rPr>
                <w:rFonts w:ascii="Times New Roman"/>
                <w:b w:val="false"/>
                <w:i w:val="false"/>
                <w:color w:val="000000"/>
                <w:sz w:val="20"/>
              </w:rPr>
              <w:t>ул.Абылай хан, д. 10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 ул. Конаев,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Жетисай,</w:t>
            </w:r>
            <w:r>
              <w:br/>
            </w:r>
            <w:r>
              <w:rPr>
                <w:rFonts w:ascii="Times New Roman"/>
                <w:b w:val="false"/>
                <w:i w:val="false"/>
                <w:color w:val="000000"/>
                <w:sz w:val="20"/>
              </w:rPr>
              <w:t>
</w:t>
            </w:r>
            <w:r>
              <w:rPr>
                <w:rFonts w:ascii="Times New Roman"/>
                <w:b w:val="false"/>
                <w:i w:val="false"/>
                <w:color w:val="000000"/>
                <w:sz w:val="20"/>
              </w:rPr>
              <w:t>ул. Жайшыбекова,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6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Шауилдир, пр. Жибек-жолы,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 ул. Кажымухан,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w:t>
            </w:r>
            <w:r>
              <w:br/>
            </w:r>
            <w:r>
              <w:rPr>
                <w:rFonts w:ascii="Times New Roman"/>
                <w:b w:val="false"/>
                <w:i w:val="false"/>
                <w:color w:val="000000"/>
                <w:sz w:val="20"/>
              </w:rPr>
              <w:t>
</w:t>
            </w:r>
            <w:r>
              <w:rPr>
                <w:rFonts w:ascii="Times New Roman"/>
                <w:b w:val="false"/>
                <w:i w:val="false"/>
                <w:color w:val="000000"/>
                <w:sz w:val="20"/>
              </w:rPr>
              <w:t>городской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w:t>
            </w:r>
            <w:r>
              <w:br/>
            </w:r>
            <w:r>
              <w:rPr>
                <w:rFonts w:ascii="Times New Roman"/>
                <w:b w:val="false"/>
                <w:i w:val="false"/>
                <w:color w:val="000000"/>
                <w:sz w:val="20"/>
              </w:rPr>
              <w:t>
</w:t>
            </w:r>
            <w:r>
              <w:rPr>
                <w:rFonts w:ascii="Times New Roman"/>
                <w:b w:val="false"/>
                <w:i w:val="false"/>
                <w:color w:val="000000"/>
                <w:sz w:val="20"/>
              </w:rPr>
              <w:t>ул. Тылеулы мынбасы,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 ул. Толе-би,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6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Тулькибас,</w:t>
            </w:r>
            <w:r>
              <w:br/>
            </w:r>
            <w:r>
              <w:rPr>
                <w:rFonts w:ascii="Times New Roman"/>
                <w:b w:val="false"/>
                <w:i w:val="false"/>
                <w:color w:val="000000"/>
                <w:sz w:val="20"/>
              </w:rPr>
              <w:t>
</w:t>
            </w:r>
            <w:r>
              <w:rPr>
                <w:rFonts w:ascii="Times New Roman"/>
                <w:b w:val="false"/>
                <w:i w:val="false"/>
                <w:color w:val="000000"/>
                <w:sz w:val="20"/>
              </w:rPr>
              <w:t>ул. Т. Рыскулова, д. 189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 ул. Кыстаубаев,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w:t>
            </w:r>
            <w:r>
              <w:br/>
            </w:r>
            <w:r>
              <w:rPr>
                <w:rFonts w:ascii="Times New Roman"/>
                <w:b w:val="false"/>
                <w:i w:val="false"/>
                <w:color w:val="000000"/>
                <w:sz w:val="20"/>
              </w:rPr>
              <w:t>
</w:t>
            </w:r>
            <w:r>
              <w:rPr>
                <w:rFonts w:ascii="Times New Roman"/>
                <w:b w:val="false"/>
                <w:i w:val="false"/>
                <w:color w:val="000000"/>
                <w:sz w:val="20"/>
              </w:rPr>
              <w:t>ул. Кожанова,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Сарыагаш, ул. Шораулы,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w:t>
            </w:r>
            <w:r>
              <w:br/>
            </w:r>
            <w:r>
              <w:rPr>
                <w:rFonts w:ascii="Times New Roman"/>
                <w:b w:val="false"/>
                <w:i w:val="false"/>
                <w:color w:val="000000"/>
                <w:sz w:val="20"/>
              </w:rPr>
              <w:t>
</w:t>
            </w:r>
            <w:r>
              <w:rPr>
                <w:rFonts w:ascii="Times New Roman"/>
                <w:b w:val="false"/>
                <w:i w:val="false"/>
                <w:color w:val="000000"/>
                <w:sz w:val="20"/>
              </w:rPr>
              <w:t>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 ул. А. Жылкышиева,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 тупик Шардара, б/н</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городу Алматы»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г. Алматы»</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 Джандосова, д. 51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w:t>
            </w:r>
            <w:r>
              <w:br/>
            </w:r>
            <w:r>
              <w:rPr>
                <w:rFonts w:ascii="Times New Roman"/>
                <w:b w:val="false"/>
                <w:i w:val="false"/>
                <w:color w:val="000000"/>
                <w:sz w:val="20"/>
              </w:rPr>
              <w:t>
</w:t>
            </w:r>
            <w:r>
              <w:rPr>
                <w:rFonts w:ascii="Times New Roman"/>
                <w:b w:val="false"/>
                <w:i w:val="false"/>
                <w:color w:val="000000"/>
                <w:sz w:val="20"/>
              </w:rPr>
              <w:t>района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 Джандосова, д. 51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 Богенбай батыра, д. 221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мкр. Шанырак-2,</w:t>
            </w:r>
            <w:r>
              <w:br/>
            </w:r>
            <w:r>
              <w:rPr>
                <w:rFonts w:ascii="Times New Roman"/>
                <w:b w:val="false"/>
                <w:i w:val="false"/>
                <w:color w:val="000000"/>
                <w:sz w:val="20"/>
              </w:rPr>
              <w:t>
</w:t>
            </w:r>
            <w:r>
              <w:rPr>
                <w:rFonts w:ascii="Times New Roman"/>
                <w:b w:val="false"/>
                <w:i w:val="false"/>
                <w:color w:val="000000"/>
                <w:sz w:val="20"/>
              </w:rPr>
              <w:t>ул. Жанкожа батыра, д. 24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9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w:t>
            </w:r>
            <w:r>
              <w:br/>
            </w:r>
            <w:r>
              <w:rPr>
                <w:rFonts w:ascii="Times New Roman"/>
                <w:b w:val="false"/>
                <w:i w:val="false"/>
                <w:color w:val="000000"/>
                <w:sz w:val="20"/>
              </w:rPr>
              <w:t>
</w:t>
            </w:r>
            <w:r>
              <w:rPr>
                <w:rFonts w:ascii="Times New Roman"/>
                <w:b w:val="false"/>
                <w:i w:val="false"/>
                <w:color w:val="000000"/>
                <w:sz w:val="20"/>
              </w:rPr>
              <w:t>района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мкр. Алмагуль, д. 9а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99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w:t>
            </w:r>
            <w:r>
              <w:br/>
            </w:r>
            <w:r>
              <w:rPr>
                <w:rFonts w:ascii="Times New Roman"/>
                <w:b w:val="false"/>
                <w:i w:val="false"/>
                <w:color w:val="000000"/>
                <w:sz w:val="20"/>
              </w:rPr>
              <w:t>
</w:t>
            </w:r>
            <w:r>
              <w:rPr>
                <w:rFonts w:ascii="Times New Roman"/>
                <w:b w:val="false"/>
                <w:i w:val="false"/>
                <w:color w:val="000000"/>
                <w:sz w:val="20"/>
              </w:rPr>
              <w:t>района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ул. Толе би, д. 155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w:t>
            </w:r>
            <w:r>
              <w:br/>
            </w:r>
            <w:r>
              <w:rPr>
                <w:rFonts w:ascii="Times New Roman"/>
                <w:b w:val="false"/>
                <w:i w:val="false"/>
                <w:color w:val="000000"/>
                <w:sz w:val="20"/>
              </w:rPr>
              <w:t>
</w:t>
            </w:r>
            <w:r>
              <w:rPr>
                <w:rFonts w:ascii="Times New Roman"/>
                <w:b w:val="false"/>
                <w:i w:val="false"/>
                <w:color w:val="000000"/>
                <w:sz w:val="20"/>
              </w:rPr>
              <w:t>района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 Маркова, д. 44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w:t>
            </w:r>
            <w:r>
              <w:br/>
            </w:r>
            <w:r>
              <w:rPr>
                <w:rFonts w:ascii="Times New Roman"/>
                <w:b w:val="false"/>
                <w:i w:val="false"/>
                <w:color w:val="000000"/>
                <w:sz w:val="20"/>
              </w:rPr>
              <w:t>
</w:t>
            </w:r>
            <w:r>
              <w:rPr>
                <w:rFonts w:ascii="Times New Roman"/>
                <w:b w:val="false"/>
                <w:i w:val="false"/>
                <w:color w:val="000000"/>
                <w:sz w:val="20"/>
              </w:rPr>
              <w:t>района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 Рихарда Зорге, д. 9</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по г. Астана»</w:t>
            </w:r>
          </w:p>
        </w:tc>
      </w:tr>
      <w:tr>
        <w:trPr>
          <w:trHeight w:val="160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w:t>
            </w:r>
            <w:r>
              <w:br/>
            </w:r>
            <w:r>
              <w:rPr>
                <w:rFonts w:ascii="Times New Roman"/>
                <w:b w:val="false"/>
                <w:i w:val="false"/>
                <w:color w:val="000000"/>
                <w:sz w:val="20"/>
              </w:rPr>
              <w:t>
</w:t>
            </w:r>
            <w:r>
              <w:rPr>
                <w:rFonts w:ascii="Times New Roman"/>
                <w:b w:val="false"/>
                <w:i w:val="false"/>
                <w:color w:val="000000"/>
                <w:sz w:val="20"/>
              </w:rPr>
              <w:t>«Центр обслуживания</w:t>
            </w:r>
            <w:r>
              <w:br/>
            </w:r>
            <w:r>
              <w:rPr>
                <w:rFonts w:ascii="Times New Roman"/>
                <w:b w:val="false"/>
                <w:i w:val="false"/>
                <w:color w:val="000000"/>
                <w:sz w:val="20"/>
              </w:rPr>
              <w:t>
</w:t>
            </w:r>
            <w:r>
              <w:rPr>
                <w:rFonts w:ascii="Times New Roman"/>
                <w:b w:val="false"/>
                <w:i w:val="false"/>
                <w:color w:val="000000"/>
                <w:sz w:val="20"/>
              </w:rPr>
              <w:t>населения по городу</w:t>
            </w:r>
            <w:r>
              <w:br/>
            </w:r>
            <w:r>
              <w:rPr>
                <w:rFonts w:ascii="Times New Roman"/>
                <w:b w:val="false"/>
                <w:i w:val="false"/>
                <w:color w:val="000000"/>
                <w:sz w:val="20"/>
              </w:rPr>
              <w:t>
</w:t>
            </w:r>
            <w:r>
              <w:rPr>
                <w:rFonts w:ascii="Times New Roman"/>
                <w:b w:val="false"/>
                <w:i w:val="false"/>
                <w:color w:val="000000"/>
                <w:sz w:val="20"/>
              </w:rPr>
              <w:t>Астана»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 Республики, д. 12/2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Алматинскому 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Мирзояна, д. 25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6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 Республики, д. 12/2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Абая, д. 53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поселок Железнодорожный,</w:t>
            </w:r>
            <w:r>
              <w:br/>
            </w:r>
            <w:r>
              <w:rPr>
                <w:rFonts w:ascii="Times New Roman"/>
                <w:b w:val="false"/>
                <w:i w:val="false"/>
                <w:color w:val="000000"/>
                <w:sz w:val="20"/>
              </w:rPr>
              <w:t>
</w:t>
            </w:r>
            <w:r>
              <w:rPr>
                <w:rFonts w:ascii="Times New Roman"/>
                <w:b w:val="false"/>
                <w:i w:val="false"/>
                <w:color w:val="000000"/>
                <w:sz w:val="20"/>
              </w:rPr>
              <w:t>ул.Актасты, д.20</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w:t>
            </w:r>
            <w:r>
              <w:br/>
            </w:r>
            <w:r>
              <w:rPr>
                <w:rFonts w:ascii="Times New Roman"/>
                <w:b w:val="false"/>
                <w:i w:val="false"/>
                <w:color w:val="000000"/>
                <w:sz w:val="20"/>
              </w:rPr>
              <w:t>
</w:t>
            </w:r>
            <w:r>
              <w:rPr>
                <w:rFonts w:ascii="Times New Roman"/>
                <w:b w:val="false"/>
                <w:i w:val="false"/>
                <w:color w:val="000000"/>
                <w:sz w:val="20"/>
              </w:rPr>
              <w:t>Сарыаркинскому</w:t>
            </w:r>
            <w:r>
              <w:br/>
            </w:r>
            <w:r>
              <w:rPr>
                <w:rFonts w:ascii="Times New Roman"/>
                <w:b w:val="false"/>
                <w:i w:val="false"/>
                <w:color w:val="000000"/>
                <w:sz w:val="20"/>
              </w:rPr>
              <w:t>
</w:t>
            </w:r>
            <w:r>
              <w:rPr>
                <w:rFonts w:ascii="Times New Roman"/>
                <w:b w:val="false"/>
                <w:i w:val="false"/>
                <w:color w:val="000000"/>
                <w:sz w:val="20"/>
              </w:rPr>
              <w:t>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 Республики, д. 43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«Тлендиева»</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Богенбая, д. 6а</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 Есенберлина, д. 16/2</w:t>
            </w:r>
            <w:r>
              <w:br/>
            </w:r>
            <w:r>
              <w:rPr>
                <w:rFonts w:ascii="Times New Roman"/>
                <w:b w:val="false"/>
                <w:i w:val="false"/>
                <w:color w:val="000000"/>
                <w:sz w:val="20"/>
              </w:rPr>
              <w:t>
</w:t>
            </w:r>
            <w:r>
              <w:rPr>
                <w:rFonts w:ascii="Times New Roman"/>
                <w:b w:val="false"/>
                <w:i w:val="false"/>
                <w:color w:val="000000"/>
                <w:sz w:val="20"/>
              </w:rPr>
              <w:t>(в здании АО «Темірбанк»)</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 Кеменгерұлы, д.6/1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 Сарыарка, д.12</w:t>
            </w:r>
            <w:r>
              <w:br/>
            </w:r>
            <w:r>
              <w:rPr>
                <w:rFonts w:ascii="Times New Roman"/>
                <w:b w:val="false"/>
                <w:i w:val="false"/>
                <w:color w:val="000000"/>
                <w:sz w:val="20"/>
              </w:rPr>
              <w:t>
</w:t>
            </w:r>
            <w:r>
              <w:rPr>
                <w:rFonts w:ascii="Times New Roman"/>
                <w:b w:val="false"/>
                <w:i w:val="false"/>
                <w:color w:val="000000"/>
                <w:sz w:val="20"/>
              </w:rPr>
              <w:t>(в здании АО «БТА-банк»)</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48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пр. Жеңіс, д. 34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w:t>
            </w:r>
            <w:r>
              <w:br/>
            </w:r>
            <w:r>
              <w:rPr>
                <w:rFonts w:ascii="Times New Roman"/>
                <w:b w:val="false"/>
                <w:i w:val="false"/>
                <w:color w:val="000000"/>
                <w:sz w:val="20"/>
              </w:rPr>
              <w:t>
</w:t>
            </w:r>
            <w:r>
              <w:rPr>
                <w:rFonts w:ascii="Times New Roman"/>
                <w:b w:val="false"/>
                <w:i w:val="false"/>
                <w:color w:val="000000"/>
                <w:sz w:val="20"/>
              </w:rPr>
              <w:t>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 Сауран, д. 7</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w:t>
            </w:r>
            <w:r>
              <w:br/>
            </w:r>
            <w:r>
              <w:rPr>
                <w:rFonts w:ascii="Times New Roman"/>
                <w:b w:val="false"/>
                <w:i w:val="false"/>
                <w:color w:val="000000"/>
                <w:sz w:val="20"/>
              </w:rPr>
              <w:t>
</w:t>
            </w:r>
            <w:r>
              <w:rPr>
                <w:rFonts w:ascii="Times New Roman"/>
                <w:b w:val="false"/>
                <w:i w:val="false"/>
                <w:color w:val="000000"/>
                <w:sz w:val="20"/>
              </w:rPr>
              <w:t>Есильскому району</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пр. Кабанбай батыра, д. 5/1</w:t>
            </w:r>
            <w:r>
              <w:br/>
            </w:r>
            <w:r>
              <w:rPr>
                <w:rFonts w:ascii="Times New Roman"/>
                <w:b w:val="false"/>
                <w:i w:val="false"/>
                <w:color w:val="000000"/>
                <w:sz w:val="20"/>
              </w:rPr>
              <w:t>
</w:t>
            </w:r>
            <w:r>
              <w:rPr>
                <w:rFonts w:ascii="Times New Roman"/>
                <w:b w:val="false"/>
                <w:i w:val="false"/>
                <w:color w:val="000000"/>
                <w:sz w:val="20"/>
              </w:rPr>
              <w:t>вп. № 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«Назначение пособия матери или отцу,      </w:t>
      </w:r>
      <w:r>
        <w:br/>
      </w:r>
      <w:r>
        <w:rPr>
          <w:rFonts w:ascii="Times New Roman"/>
          <w:b w:val="false"/>
          <w:i w:val="false"/>
          <w:color w:val="000000"/>
          <w:sz w:val="28"/>
        </w:rPr>
        <w:t xml:space="preserve">
усыновителю (удочерителю), опекуну (попечителю),  </w:t>
      </w:r>
      <w:r>
        <w:br/>
      </w:r>
      <w:r>
        <w:rPr>
          <w:rFonts w:ascii="Times New Roman"/>
          <w:b w:val="false"/>
          <w:i w:val="false"/>
          <w:color w:val="000000"/>
          <w:sz w:val="28"/>
        </w:rPr>
        <w:t xml:space="preserve">
воспитывающему ребенка инвалида» </w:t>
      </w:r>
    </w:p>
    <w:p>
      <w:pPr>
        <w:spacing w:after="0"/>
        <w:ind w:left="0"/>
        <w:jc w:val="left"/>
      </w:pPr>
      <w:r>
        <w:rPr>
          <w:rFonts w:ascii="Times New Roman"/>
          <w:b/>
          <w:i w:val="false"/>
          <w:color w:val="000000"/>
        </w:rPr>
        <w:t xml:space="preserve"> Таблица. Значения показателей качества и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0"/>
        <w:gridCol w:w="2639"/>
        <w:gridCol w:w="2885"/>
        <w:gridCol w:w="2866"/>
      </w:tblGrid>
      <w:tr>
        <w:trPr>
          <w:trHeight w:val="450" w:hRule="atLeast"/>
        </w:trPr>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 году</w:t>
            </w:r>
          </w:p>
        </w:tc>
      </w:tr>
      <w:tr>
        <w:trPr>
          <w:trHeight w:val="315" w:hRule="atLeast"/>
        </w:trPr>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w:t>
            </w:r>
            <w:r>
              <w:br/>
            </w:r>
            <w:r>
              <w:rPr>
                <w:rFonts w:ascii="Times New Roman"/>
                <w:b w:val="false"/>
                <w:i w:val="false"/>
                <w:color w:val="000000"/>
                <w:sz w:val="20"/>
              </w:rPr>
              <w:t>
</w:t>
            </w:r>
            <w:r>
              <w:rPr>
                <w:rFonts w:ascii="Times New Roman"/>
                <w:b w:val="false"/>
                <w:i w:val="false"/>
                <w:color w:val="000000"/>
                <w:sz w:val="20"/>
              </w:rPr>
              <w:t>сдачи документов</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 услуги</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w:t>
            </w:r>
            <w:r>
              <w:br/>
            </w:r>
            <w:r>
              <w:rPr>
                <w:rFonts w:ascii="Times New Roman"/>
                <w:b w:val="false"/>
                <w:i w:val="false"/>
                <w:color w:val="000000"/>
                <w:sz w:val="20"/>
              </w:rPr>
              <w:t>
</w:t>
            </w:r>
            <w:r>
              <w:rPr>
                <w:rFonts w:ascii="Times New Roman"/>
                <w:b w:val="false"/>
                <w:i w:val="false"/>
                <w:color w:val="000000"/>
                <w:sz w:val="20"/>
              </w:rPr>
              <w:t>которых доступна в электронном</w:t>
            </w:r>
            <w:r>
              <w:br/>
            </w:r>
            <w:r>
              <w:rPr>
                <w:rFonts w:ascii="Times New Roman"/>
                <w:b w:val="false"/>
                <w:i w:val="false"/>
                <w:color w:val="000000"/>
                <w:sz w:val="20"/>
              </w:rPr>
              <w:t>
</w:t>
            </w:r>
            <w:r>
              <w:rPr>
                <w:rFonts w:ascii="Times New Roman"/>
                <w:b w:val="false"/>
                <w:i w:val="false"/>
                <w:color w:val="000000"/>
                <w:sz w:val="20"/>
              </w:rPr>
              <w:t xml:space="preserve">формате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735" w:hRule="atLeast"/>
        </w:trPr>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540" w:hRule="atLeast"/>
        </w:trPr>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36"/>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августа 2012 года № 1059</w:t>
      </w:r>
    </w:p>
    <w:bookmarkEnd w:id="36"/>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апреля 2011 года № 393  </w:t>
      </w:r>
    </w:p>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«Назначение единовременной выплаты на погребение» 1. Общие положения</w:t>
      </w:r>
    </w:p>
    <w:p>
      <w:pPr>
        <w:spacing w:after="0"/>
        <w:ind w:left="0"/>
        <w:jc w:val="both"/>
      </w:pPr>
      <w:r>
        <w:rPr>
          <w:rFonts w:ascii="Times New Roman"/>
          <w:b w:val="false"/>
          <w:i w:val="false"/>
          <w:color w:val="000000"/>
          <w:sz w:val="28"/>
        </w:rPr>
        <w:t>      1. Государственная услуга оказывается территориальными подразделениями Государственного центра по выплате пенсий Министерства труда и социальной защиты населения Республики Казахстан (далее – уполномоченная организация), адреса которых указаны в приложении 1 к настоящему стандарту.</w:t>
      </w:r>
      <w:r>
        <w:br/>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3. Государственная услуга предоставляется на основании </w:t>
      </w:r>
      <w:r>
        <w:rPr>
          <w:rFonts w:ascii="Times New Roman"/>
          <w:b w:val="false"/>
          <w:i w:val="false"/>
          <w:color w:val="000000"/>
          <w:sz w:val="28"/>
        </w:rPr>
        <w:t>пункта 32</w:t>
      </w:r>
      <w:r>
        <w:rPr>
          <w:rFonts w:ascii="Times New Roman"/>
          <w:b w:val="false"/>
          <w:i w:val="false"/>
          <w:color w:val="000000"/>
          <w:sz w:val="28"/>
        </w:rPr>
        <w:t xml:space="preserve"> статьи 11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пункта 3-1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w:t>
      </w:r>
      <w:r>
        <w:rPr>
          <w:rFonts w:ascii="Times New Roman"/>
          <w:b w:val="false"/>
          <w:i w:val="false"/>
          <w:color w:val="000000"/>
          <w:sz w:val="28"/>
        </w:rPr>
        <w:t>пунктов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статьи 8 Закона Республики Казахстан от 20 июня 1997 года «О пенсионном обеспечении в Республике Казахстан»,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w:t>
      </w:r>
      <w:r>
        <w:rPr>
          <w:rFonts w:ascii="Times New Roman"/>
          <w:b w:val="false"/>
          <w:i w:val="false"/>
          <w:color w:val="000000"/>
          <w:sz w:val="28"/>
        </w:rPr>
        <w:t>Правил</w:t>
      </w:r>
      <w:r>
        <w:rPr>
          <w:rFonts w:ascii="Times New Roman"/>
          <w:b w:val="false"/>
          <w:i w:val="false"/>
          <w:color w:val="000000"/>
          <w:sz w:val="28"/>
        </w:rPr>
        <w:t xml:space="preserve"> назначения и осуществления выплаты государственных базовых социальных пособий по инвалидности, по случаю потери кормильца и по возрасту, пенсионных выплат из Государственного центра по выплате пенсий, государственной базовой пенсионной выплаты, государственных специальных пособий, утвержденных постановлением Правительства Республики Казахстан от 25 августа 2006 года № 819, </w:t>
      </w:r>
      <w:r>
        <w:rPr>
          <w:rFonts w:ascii="Times New Roman"/>
          <w:b w:val="false"/>
          <w:i w:val="false"/>
          <w:color w:val="000000"/>
          <w:sz w:val="28"/>
        </w:rPr>
        <w:t>Правил</w:t>
      </w:r>
      <w:r>
        <w:rPr>
          <w:rFonts w:ascii="Times New Roman"/>
          <w:b w:val="false"/>
          <w:i w:val="false"/>
          <w:color w:val="000000"/>
          <w:sz w:val="28"/>
        </w:rPr>
        <w:t xml:space="preserve"> назначения и осуществления пенсионных выплат, государственной базовой пенсионной выплаты, выплат государственных базовых социальных пособий военнослужащим, сотрудникам правоохранительных органов, которым присвоены специальные звания и классные чины, за исключением таможенных органов, а также лицам, права которых иметь воинские или специальные звания, классные чины и носить форменную одежду упразднены с 1 января 2012 года, утвержденных постановлением Правительства Республики Казахстан от 23 февраля 2007 года № 138.</w:t>
      </w:r>
      <w:r>
        <w:br/>
      </w:r>
      <w:r>
        <w:rPr>
          <w:rFonts w:ascii="Times New Roman"/>
          <w:b w:val="false"/>
          <w:i w:val="false"/>
          <w:color w:val="000000"/>
          <w:sz w:val="28"/>
        </w:rPr>
        <w:t>
      4. Полная информация о порядке оказания государственной услуги располагается:</w:t>
      </w:r>
      <w:r>
        <w:br/>
      </w:r>
      <w:r>
        <w:rPr>
          <w:rFonts w:ascii="Times New Roman"/>
          <w:b w:val="false"/>
          <w:i w:val="false"/>
          <w:color w:val="000000"/>
          <w:sz w:val="28"/>
        </w:rPr>
        <w:t>
      1) на интернет-ресурсе Министерства труда и социальной защиты населения Республики Казахстан: http://www.enbek.gov.kz;</w:t>
      </w:r>
      <w:r>
        <w:br/>
      </w:r>
      <w:r>
        <w:rPr>
          <w:rFonts w:ascii="Times New Roman"/>
          <w:b w:val="false"/>
          <w:i w:val="false"/>
          <w:color w:val="000000"/>
          <w:sz w:val="28"/>
        </w:rPr>
        <w:t>
      2) на интернет-ресурсе уполномоченной организации: www.gcvp.kz;</w:t>
      </w:r>
      <w:r>
        <w:br/>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1) в уполномоченной организации:</w:t>
      </w:r>
      <w:r>
        <w:br/>
      </w:r>
      <w:r>
        <w:rPr>
          <w:rFonts w:ascii="Times New Roman"/>
          <w:b w:val="false"/>
          <w:i w:val="false"/>
          <w:color w:val="000000"/>
          <w:sz w:val="28"/>
        </w:rPr>
        <w:t>
      назначение с выдачей копии решения территориального органа Комитета по контролю и социальной защите Министерства труда и социальной защиты населения Республики Казахстан (далее – территориальные органы по контролю и социальной защите) либо мотивированный ответ об отказе в предоставлении услуги на бумажном носителе.</w:t>
      </w:r>
      <w:r>
        <w:br/>
      </w:r>
      <w:r>
        <w:rPr>
          <w:rFonts w:ascii="Times New Roman"/>
          <w:b w:val="false"/>
          <w:i w:val="false"/>
          <w:color w:val="000000"/>
          <w:sz w:val="28"/>
        </w:rPr>
        <w:t>
      6. Государственная услуга оказывается членам семьи, либо физическим и юридическим лицам осуществившим погребение получателя пенсионных выплат из уполномоченной организации, в том числе получателя государственной базовой пенсионной выплаты, государственных социальных пособий, государственного специального пособия (далее – получатель государственной услуги).</w:t>
      </w:r>
      <w:r>
        <w:br/>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обращения получателя государственной услуги: пять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получателя государственной услуги, зависит от количества человек в очереди из расчета – 15 минут на обслуживание одного получателя государственной услуги;</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получателя государственной услуги – не более 15 минут.</w:t>
      </w:r>
      <w:r>
        <w:br/>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9. График работы уполномоченной организации: 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Прием граждан: с 9.00 часов до 14.00 часов, при этом с 13.00 часов до 14.00 часов прием осуществляют дежурные специалисты.</w:t>
      </w:r>
      <w:r>
        <w:br/>
      </w:r>
      <w:r>
        <w:rPr>
          <w:rFonts w:ascii="Times New Roman"/>
          <w:b w:val="false"/>
          <w:i w:val="false"/>
          <w:color w:val="000000"/>
          <w:sz w:val="28"/>
        </w:rPr>
        <w:t>
      Предварительная запись и ускоренное оформление услуги не предусмотрены.</w:t>
      </w:r>
      <w:r>
        <w:br/>
      </w:r>
      <w:r>
        <w:rPr>
          <w:rFonts w:ascii="Times New Roman"/>
          <w:b w:val="false"/>
          <w:i w:val="false"/>
          <w:color w:val="000000"/>
          <w:sz w:val="28"/>
        </w:rPr>
        <w:t>
      10. Государственная услуга оказывается в здании уполномоченной организации, оборудованном стульями (скамейками) и столами для подготовки необходимых документов, оснащенном информационными стендами, где предоставляются услуги, имеются отдельный вход, зал ожидания, приемлемые условия для людей с ограниченными возможностями.</w:t>
      </w:r>
      <w:r>
        <w:br/>
      </w:r>
      <w:r>
        <w:rPr>
          <w:rFonts w:ascii="Times New Roman"/>
          <w:b w:val="false"/>
          <w:i w:val="false"/>
          <w:color w:val="000000"/>
          <w:sz w:val="28"/>
        </w:rPr>
        <w:t>
      Помещения уполномоченной организации соответствуют санитарно-эпидемиологическим нормам, требованиям к безопасности зданий, оснащены охранной и противопожарной сигнализацией.</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11. Для получения государственной услуги в уполномоченной организации получатели государственной услуги представляет следующие документы:</w:t>
      </w:r>
      <w:r>
        <w:br/>
      </w:r>
      <w:r>
        <w:rPr>
          <w:rFonts w:ascii="Times New Roman"/>
          <w:b w:val="false"/>
          <w:i w:val="false"/>
          <w:color w:val="000000"/>
          <w:sz w:val="28"/>
        </w:rPr>
        <w:t>
      1) копии документов, удостоверяющего личность лица, осуществившего погребение, либо копии свидетельства о государственной регистрации юридического лица (для юридических лиц) или копии патента индивидуального предпринимателя (для физических лиц), осуществившего погребение и оригинал для сверки либо нотариально заверенные копии;</w:t>
      </w:r>
      <w:r>
        <w:br/>
      </w:r>
      <w:r>
        <w:rPr>
          <w:rFonts w:ascii="Times New Roman"/>
          <w:b w:val="false"/>
          <w:i w:val="false"/>
          <w:color w:val="000000"/>
          <w:sz w:val="28"/>
        </w:rPr>
        <w:t>
      2) страховую справку, выданную органами по регистрации актов гражданского состояния Министерства юстиции Республики Казахстан;</w:t>
      </w:r>
      <w:r>
        <w:br/>
      </w:r>
      <w:r>
        <w:rPr>
          <w:rFonts w:ascii="Times New Roman"/>
          <w:b w:val="false"/>
          <w:i w:val="false"/>
          <w:color w:val="000000"/>
          <w:sz w:val="28"/>
        </w:rPr>
        <w:t>
      3) копии свидетельства о смерти и оригинал для сличения либо нотариально заверенные копии.</w:t>
      </w:r>
      <w:r>
        <w:br/>
      </w:r>
      <w:r>
        <w:rPr>
          <w:rFonts w:ascii="Times New Roman"/>
          <w:b w:val="false"/>
          <w:i w:val="false"/>
          <w:color w:val="000000"/>
          <w:sz w:val="28"/>
        </w:rPr>
        <w:t>
      12. Для получения государственной услуги:</w:t>
      </w:r>
      <w:r>
        <w:br/>
      </w:r>
      <w:r>
        <w:rPr>
          <w:rFonts w:ascii="Times New Roman"/>
          <w:b w:val="false"/>
          <w:i w:val="false"/>
          <w:color w:val="000000"/>
          <w:sz w:val="28"/>
        </w:rPr>
        <w:t>
      в уполномоченной организации форма заявления выдается специалистом уполномоченной организации в уполномоченной организации по местожительству обращения за государственной услугой.</w:t>
      </w:r>
      <w:r>
        <w:br/>
      </w:r>
      <w:r>
        <w:rPr>
          <w:rFonts w:ascii="Times New Roman"/>
          <w:b w:val="false"/>
          <w:i w:val="false"/>
          <w:color w:val="000000"/>
          <w:sz w:val="28"/>
        </w:rPr>
        <w:t>
      13. Прием документов осуществляется непосредственно:</w:t>
      </w:r>
      <w:r>
        <w:br/>
      </w:r>
      <w:r>
        <w:rPr>
          <w:rFonts w:ascii="Times New Roman"/>
          <w:b w:val="false"/>
          <w:i w:val="false"/>
          <w:color w:val="000000"/>
          <w:sz w:val="28"/>
        </w:rPr>
        <w:t>
      в здании подразделения уполномоченной организации по местожительству получателя государственной услуги.</w:t>
      </w:r>
      <w:r>
        <w:br/>
      </w:r>
      <w:r>
        <w:rPr>
          <w:rFonts w:ascii="Times New Roman"/>
          <w:b w:val="false"/>
          <w:i w:val="false"/>
          <w:color w:val="000000"/>
          <w:sz w:val="28"/>
        </w:rPr>
        <w:t>
      Данные ответственного лица, осуществляющего прием документов, необходимых для получения государственной услуги, размещаются на интернет-ресурсе: www.gсvp.kz, а также в доступных для обозрения местах помещениях подразделений уполномоченной организации на государственном и русском языках.</w:t>
      </w:r>
      <w:r>
        <w:br/>
      </w:r>
      <w:r>
        <w:rPr>
          <w:rFonts w:ascii="Times New Roman"/>
          <w:b w:val="false"/>
          <w:i w:val="false"/>
          <w:color w:val="000000"/>
          <w:sz w:val="28"/>
        </w:rPr>
        <w:t>
      14. При сдаче всех необходимых документов для получения государственной услуги получателю государственной услуги выдается:</w:t>
      </w:r>
      <w:r>
        <w:br/>
      </w:r>
      <w:r>
        <w:rPr>
          <w:rFonts w:ascii="Times New Roman"/>
          <w:b w:val="false"/>
          <w:i w:val="false"/>
          <w:color w:val="000000"/>
          <w:sz w:val="28"/>
        </w:rPr>
        <w:t>
      в уполномоченной организации отрывной талон заявления с отметкой о принятии документов, в котором указывается дата получения получателем государственной услуги, фамилии и инициалы лица, принявшего документы.</w:t>
      </w:r>
      <w:r>
        <w:br/>
      </w:r>
      <w:r>
        <w:rPr>
          <w:rFonts w:ascii="Times New Roman"/>
          <w:b w:val="false"/>
          <w:i w:val="false"/>
          <w:color w:val="000000"/>
          <w:sz w:val="28"/>
        </w:rPr>
        <w:t>
      15. Единовременные выплаты на погребение перечисляются уполномоченной организацией на банковские счета физических лиц, открытых в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w:t>
      </w:r>
      <w:r>
        <w:br/>
      </w:r>
      <w:r>
        <w:rPr>
          <w:rFonts w:ascii="Times New Roman"/>
          <w:b w:val="false"/>
          <w:i w:val="false"/>
          <w:color w:val="000000"/>
          <w:sz w:val="28"/>
        </w:rPr>
        <w:t>
      Юридическим лицам перечисление единовременной выплаты на погребение производится уполномоченной организацией на их текущие счета.</w:t>
      </w:r>
      <w:r>
        <w:br/>
      </w:r>
      <w:r>
        <w:rPr>
          <w:rFonts w:ascii="Times New Roman"/>
          <w:b w:val="false"/>
          <w:i w:val="false"/>
          <w:color w:val="000000"/>
          <w:sz w:val="28"/>
        </w:rPr>
        <w:t>
      16. В оказании государственной услуги отказывается в случае непредставления всех необходимых документов, указанных в пункте 11 настоящего стандарта у получателя государственной услуги.</w:t>
      </w:r>
      <w:r>
        <w:br/>
      </w:r>
      <w:r>
        <w:rPr>
          <w:rFonts w:ascii="Times New Roman"/>
          <w:b w:val="false"/>
          <w:i w:val="false"/>
          <w:color w:val="000000"/>
          <w:sz w:val="28"/>
        </w:rPr>
        <w:t>
      Оснований для приостановления оказания государственной услуги не предусмотрено.</w:t>
      </w:r>
    </w:p>
    <w:p>
      <w:pPr>
        <w:spacing w:after="0"/>
        <w:ind w:left="0"/>
        <w:jc w:val="left"/>
      </w:pPr>
      <w:r>
        <w:rPr>
          <w:rFonts w:ascii="Times New Roman"/>
          <w:b/>
          <w:i w:val="false"/>
          <w:color w:val="000000"/>
        </w:rPr>
        <w:t xml:space="preserve"> 3. Принципы работы</w:t>
      </w:r>
    </w:p>
    <w:p>
      <w:pPr>
        <w:spacing w:after="0"/>
        <w:ind w:left="0"/>
        <w:jc w:val="both"/>
      </w:pPr>
      <w:r>
        <w:rPr>
          <w:rFonts w:ascii="Times New Roman"/>
          <w:b w:val="false"/>
          <w:i w:val="false"/>
          <w:color w:val="000000"/>
          <w:sz w:val="28"/>
        </w:rPr>
        <w:t>      17. Деятельность уполномоченной организации основывается на соблюдении конституционных прав человека, законности при исполнении служебного долга и осуществляется на принципах вежливости, представления полной информации, обеспечения ее сохранности, защиты и конфиденциальности.</w:t>
      </w:r>
    </w:p>
    <w:p>
      <w:pPr>
        <w:spacing w:after="0"/>
        <w:ind w:left="0"/>
        <w:jc w:val="left"/>
      </w:pPr>
      <w:r>
        <w:rPr>
          <w:rFonts w:ascii="Times New Roman"/>
          <w:b/>
          <w:i w:val="false"/>
          <w:color w:val="000000"/>
        </w:rPr>
        <w:t xml:space="preserve"> 4. Результаты работы</w:t>
      </w:r>
    </w:p>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эффективности в соответствии с приложением 2 к настоящему стандарту.</w:t>
      </w:r>
      <w:r>
        <w:br/>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уполномоченной организации, ежегодно утверждаются приказом Министра труда и социальной защиты населения Республики Казахстан.</w:t>
      </w:r>
    </w:p>
    <w:p>
      <w:pPr>
        <w:spacing w:after="0"/>
        <w:ind w:left="0"/>
        <w:jc w:val="left"/>
      </w:pPr>
      <w:r>
        <w:rPr>
          <w:rFonts w:ascii="Times New Roman"/>
          <w:b/>
          <w:i w:val="false"/>
          <w:color w:val="000000"/>
        </w:rPr>
        <w:t xml:space="preserve"> 5. Порядок обжалования</w:t>
      </w:r>
    </w:p>
    <w:p>
      <w:pPr>
        <w:spacing w:after="0"/>
        <w:ind w:left="0"/>
        <w:jc w:val="both"/>
      </w:pPr>
      <w:r>
        <w:rPr>
          <w:rFonts w:ascii="Times New Roman"/>
          <w:b w:val="false"/>
          <w:i w:val="false"/>
          <w:color w:val="000000"/>
          <w:sz w:val="28"/>
        </w:rPr>
        <w:t>      20. В приложении 1 к настоящему стандарту указаны контактные данные должностного лица, который разъясняет порядок обжалования действий (бездействия) работников уполномоченной организации и оказывает содействие в подготовке жалобы.</w:t>
      </w:r>
      <w:r>
        <w:br/>
      </w:r>
      <w:r>
        <w:rPr>
          <w:rFonts w:ascii="Times New Roman"/>
          <w:b w:val="false"/>
          <w:i w:val="false"/>
          <w:color w:val="000000"/>
          <w:sz w:val="28"/>
        </w:rPr>
        <w:t>
      21. Жалобы, в случаях несогласия с результатом оказанной государственной услуги направляются по выбору получателя государственной услуги путем обращения:</w:t>
      </w:r>
      <w:r>
        <w:br/>
      </w:r>
      <w:r>
        <w:rPr>
          <w:rFonts w:ascii="Times New Roman"/>
          <w:b w:val="false"/>
          <w:i w:val="false"/>
          <w:color w:val="000000"/>
          <w:sz w:val="28"/>
        </w:rPr>
        <w:t>
      1) непосредственно к руководителю уполномоченной организации. График приема граждан руководителем уполномоченной организации приведен в приложении 1 к настоящему стандарту, а также размещен на интернет-ресурсе www.gcvp.kz;</w:t>
      </w:r>
      <w:r>
        <w:br/>
      </w:r>
      <w:r>
        <w:rPr>
          <w:rFonts w:ascii="Times New Roman"/>
          <w:b w:val="false"/>
          <w:i w:val="false"/>
          <w:color w:val="000000"/>
          <w:sz w:val="28"/>
        </w:rPr>
        <w:t>
      2) на «телефон доверия» Министерства труда и социальной защиты населения Республики Казахстан по номерам 8 (7172) 74-37-23, 74-33-65, 74-28-41;</w:t>
      </w:r>
      <w:r>
        <w:br/>
      </w:r>
      <w:r>
        <w:rPr>
          <w:rFonts w:ascii="Times New Roman"/>
          <w:b w:val="false"/>
          <w:i w:val="false"/>
          <w:color w:val="000000"/>
          <w:sz w:val="28"/>
        </w:rPr>
        <w:t>
      3) в раздел «вопросы-ответы»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4) на блог Министра труда и социальной защиты населения (страница «Блог Министра труда и социальной защиты населения Республики Казахстан» интернет-ресурса Министерства труда и социальной защиты населения Республики Казахстан по адресу: www.enbek.gov.kz;</w:t>
      </w:r>
      <w:r>
        <w:br/>
      </w:r>
      <w:r>
        <w:rPr>
          <w:rFonts w:ascii="Times New Roman"/>
          <w:b w:val="false"/>
          <w:i w:val="false"/>
          <w:color w:val="000000"/>
          <w:sz w:val="28"/>
        </w:rPr>
        <w:t>
      5) через ящик для жалоб и предложений, расположенный в Министерстве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6) с письменной жалобой в канцелярию Министерства труда и социальной защиты населения Республики Казахстан по адресу: 010000, город Астана, улица Орынбор, дом № 8, 6 подъезд.</w:t>
      </w:r>
      <w:r>
        <w:br/>
      </w:r>
      <w:r>
        <w:rPr>
          <w:rFonts w:ascii="Times New Roman"/>
          <w:b w:val="false"/>
          <w:i w:val="false"/>
          <w:color w:val="000000"/>
          <w:sz w:val="28"/>
        </w:rPr>
        <w:t>
      22. В случаях некорректного обслуживания работниками уполномоченной организации жалоба подается руководителю, номер кабинета, которого указан на информационном стенде в здании соответствующего учреждения, предоставляющего государственную услугу.</w:t>
      </w:r>
      <w:r>
        <w:br/>
      </w:r>
      <w:r>
        <w:rPr>
          <w:rFonts w:ascii="Times New Roman"/>
          <w:b w:val="false"/>
          <w:i w:val="false"/>
          <w:color w:val="000000"/>
          <w:sz w:val="28"/>
        </w:rPr>
        <w:t>
      График работы, адрес электронной почты уполномоченной организации указан в приложении 1 настоящего стандарта либо адреса и телефоны, которых указаны в пункте 26 настоящего стандарта.</w:t>
      </w:r>
      <w:r>
        <w:br/>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получателем государственной услуги. При подаче жалобы указываются наименование органа или должностное лицо, чьи действия обжалуются, мотивы обращения и требования.</w:t>
      </w:r>
      <w:r>
        <w:br/>
      </w:r>
      <w:r>
        <w:rPr>
          <w:rFonts w:ascii="Times New Roman"/>
          <w:b w:val="false"/>
          <w:i w:val="false"/>
          <w:color w:val="000000"/>
          <w:sz w:val="28"/>
        </w:rPr>
        <w:t>
      25. Получателю государственной услуги, обратившемуся с письменной жалобой в уполномоченной организации, выдается талон с указанием даты получения ответа и контактных данных должностных лиц, у которых можно узнать о ходе рассмотрения жалобы.</w:t>
      </w:r>
      <w:r>
        <w:br/>
      </w:r>
      <w:r>
        <w:rPr>
          <w:rFonts w:ascii="Times New Roman"/>
          <w:b w:val="false"/>
          <w:i w:val="false"/>
          <w:color w:val="000000"/>
          <w:sz w:val="28"/>
        </w:rPr>
        <w:t>
      26. Информация о деятельности уполномоченной организации и ее подразделений размещаются на интернет-ресурсах: http://www.enbek.gov.kz, www.gсpv.kz; телефон: 8 (7172) 75 37 10.</w:t>
      </w:r>
      <w:r>
        <w:br/>
      </w:r>
      <w:r>
        <w:rPr>
          <w:rFonts w:ascii="Times New Roman"/>
          <w:b w:val="false"/>
          <w:i w:val="false"/>
          <w:color w:val="000000"/>
          <w:sz w:val="28"/>
        </w:rPr>
        <w:t>
      Адрес Министерства труда и социальной защиты населения Республики Казахстан 010000, город Астана, ул. Орынбор, 8, интернет-ресурс: http://www.enbek.gov.kz.</w:t>
      </w:r>
    </w:p>
    <w:p>
      <w:pPr>
        <w:spacing w:after="0"/>
        <w:ind w:left="0"/>
        <w:jc w:val="both"/>
      </w:pPr>
      <w:r>
        <w:rPr>
          <w:rFonts w:ascii="Times New Roman"/>
          <w:b w:val="false"/>
          <w:i w:val="false"/>
          <w:color w:val="000000"/>
          <w:sz w:val="28"/>
        </w:rPr>
        <w:t xml:space="preserve">Приложение 1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«Назначение единовременной       </w:t>
      </w:r>
      <w:r>
        <w:br/>
      </w:r>
      <w:r>
        <w:rPr>
          <w:rFonts w:ascii="Times New Roman"/>
          <w:b w:val="false"/>
          <w:i w:val="false"/>
          <w:color w:val="000000"/>
          <w:sz w:val="28"/>
        </w:rPr>
        <w:t xml:space="preserve">
выплаты на погребение»        </w:t>
      </w:r>
    </w:p>
    <w:p>
      <w:pPr>
        <w:spacing w:after="0"/>
        <w:ind w:left="0"/>
        <w:jc w:val="left"/>
      </w:pPr>
      <w:r>
        <w:rPr>
          <w:rFonts w:ascii="Times New Roman"/>
          <w:b/>
          <w:i w:val="false"/>
          <w:color w:val="000000"/>
        </w:rPr>
        <w:t xml:space="preserve"> Перечень</w:t>
      </w:r>
      <w:r>
        <w:br/>
      </w:r>
      <w:r>
        <w:rPr>
          <w:rFonts w:ascii="Times New Roman"/>
          <w:b/>
          <w:i w:val="false"/>
          <w:color w:val="000000"/>
        </w:rPr>
        <w:t>
структурных подразделений уполномоченной организации и</w:t>
      </w:r>
      <w:r>
        <w:br/>
      </w:r>
      <w:r>
        <w:rPr>
          <w:rFonts w:ascii="Times New Roman"/>
          <w:b/>
          <w:i w:val="false"/>
          <w:color w:val="000000"/>
        </w:rPr>
        <w:t>
территориальных органов Комитета по контролю и социальной</w:t>
      </w:r>
      <w:r>
        <w:br/>
      </w:r>
      <w:r>
        <w:rPr>
          <w:rFonts w:ascii="Times New Roman"/>
          <w:b/>
          <w:i w:val="false"/>
          <w:color w:val="000000"/>
        </w:rPr>
        <w:t>
защите Министерства труда и социальной защиты населения</w:t>
      </w:r>
      <w:r>
        <w:br/>
      </w:r>
      <w:r>
        <w:rPr>
          <w:rFonts w:ascii="Times New Roman"/>
          <w:b/>
          <w:i w:val="false"/>
          <w:color w:val="000000"/>
        </w:rPr>
        <w:t>
Республики Казахстан Уполномоченная организация по Акмолинской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748"/>
        <w:gridCol w:w="4145"/>
        <w:gridCol w:w="1787"/>
        <w:gridCol w:w="3395"/>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М. Горького, 73</w:t>
            </w:r>
            <w:r>
              <w:br/>
            </w:r>
            <w:r>
              <w:rPr>
                <w:rFonts w:ascii="Times New Roman"/>
                <w:b w:val="false"/>
                <w:i w:val="false"/>
                <w:color w:val="000000"/>
                <w:sz w:val="20"/>
              </w:rPr>
              <w:t>
</w:t>
            </w:r>
            <w:r>
              <w:rPr>
                <w:rFonts w:ascii="Times New Roman"/>
                <w:b w:val="false"/>
                <w:i w:val="false"/>
                <w:color w:val="000000"/>
                <w:sz w:val="20"/>
              </w:rPr>
              <w:t>akmola@gcvp.kz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w:t>
            </w:r>
            <w:r>
              <w:rPr>
                <w:rFonts w:ascii="Times New Roman"/>
                <w:b w:val="false"/>
                <w:i w:val="false"/>
                <w:color w:val="000000"/>
                <w:sz w:val="20"/>
              </w:rPr>
              <w:t>25-26-49</w:t>
            </w:r>
          </w:p>
        </w:tc>
        <w:tc>
          <w:tcPr>
            <w:tcW w:w="3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 улица</w:t>
            </w:r>
            <w:r>
              <w:br/>
            </w:r>
            <w:r>
              <w:rPr>
                <w:rFonts w:ascii="Times New Roman"/>
                <w:b w:val="false"/>
                <w:i w:val="false"/>
                <w:color w:val="000000"/>
                <w:sz w:val="20"/>
              </w:rPr>
              <w:t>
</w:t>
            </w:r>
            <w:r>
              <w:rPr>
                <w:rFonts w:ascii="Times New Roman"/>
                <w:b w:val="false"/>
                <w:i w:val="false"/>
                <w:color w:val="000000"/>
                <w:sz w:val="20"/>
              </w:rPr>
              <w:t>Нурмагамбетова, 116</w:t>
            </w:r>
            <w:r>
              <w:br/>
            </w:r>
            <w:r>
              <w:rPr>
                <w:rFonts w:ascii="Times New Roman"/>
                <w:b w:val="false"/>
                <w:i w:val="false"/>
                <w:color w:val="000000"/>
                <w:sz w:val="20"/>
              </w:rPr>
              <w:t>
</w:t>
            </w:r>
            <w:r>
              <w:rPr>
                <w:rFonts w:ascii="Times New Roman"/>
                <w:b w:val="false"/>
                <w:i w:val="false"/>
                <w:color w:val="000000"/>
                <w:sz w:val="20"/>
              </w:rPr>
              <w:t>akmola4@gcvp.kz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2-16-54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w:t>
            </w:r>
            <w:r>
              <w:br/>
            </w:r>
            <w:r>
              <w:rPr>
                <w:rFonts w:ascii="Times New Roman"/>
                <w:b w:val="false"/>
                <w:i w:val="false"/>
                <w:color w:val="000000"/>
                <w:sz w:val="20"/>
              </w:rPr>
              <w:t>
</w:t>
            </w:r>
            <w:r>
              <w:rPr>
                <w:rFonts w:ascii="Times New Roman"/>
                <w:b w:val="false"/>
                <w:i w:val="false"/>
                <w:color w:val="000000"/>
                <w:sz w:val="20"/>
              </w:rPr>
              <w:t>улица Аль-Фараби, 49</w:t>
            </w:r>
            <w:r>
              <w:br/>
            </w:r>
            <w:r>
              <w:rPr>
                <w:rFonts w:ascii="Times New Roman"/>
                <w:b w:val="false"/>
                <w:i w:val="false"/>
                <w:color w:val="000000"/>
                <w:sz w:val="20"/>
              </w:rPr>
              <w:t>
</w:t>
            </w:r>
            <w:r>
              <w:rPr>
                <w:rFonts w:ascii="Times New Roman"/>
                <w:b w:val="false"/>
                <w:i w:val="false"/>
                <w:color w:val="000000"/>
                <w:sz w:val="20"/>
              </w:rPr>
              <w:t>akmola7@gcvp.kz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2-22-66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w:t>
            </w:r>
            <w:r>
              <w:br/>
            </w:r>
            <w:r>
              <w:rPr>
                <w:rFonts w:ascii="Times New Roman"/>
                <w:b w:val="false"/>
                <w:i w:val="false"/>
                <w:color w:val="000000"/>
                <w:sz w:val="20"/>
              </w:rPr>
              <w:t>
</w:t>
            </w:r>
            <w:r>
              <w:rPr>
                <w:rFonts w:ascii="Times New Roman"/>
                <w:b w:val="false"/>
                <w:i w:val="false"/>
                <w:color w:val="000000"/>
                <w:sz w:val="20"/>
              </w:rPr>
              <w:t>улица Сейфуллина, 2 а</w:t>
            </w:r>
            <w:r>
              <w:br/>
            </w:r>
            <w:r>
              <w:rPr>
                <w:rFonts w:ascii="Times New Roman"/>
                <w:b w:val="false"/>
                <w:i w:val="false"/>
                <w:color w:val="000000"/>
                <w:sz w:val="20"/>
              </w:rPr>
              <w:t>
</w:t>
            </w:r>
            <w:r>
              <w:rPr>
                <w:rFonts w:ascii="Times New Roman"/>
                <w:b w:val="false"/>
                <w:i w:val="false"/>
                <w:color w:val="000000"/>
                <w:sz w:val="20"/>
              </w:rPr>
              <w:t>akmola1@gcvp.kz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4-12-40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Аршалы улица</w:t>
            </w:r>
            <w:r>
              <w:br/>
            </w:r>
            <w:r>
              <w:rPr>
                <w:rFonts w:ascii="Times New Roman"/>
                <w:b w:val="false"/>
                <w:i w:val="false"/>
                <w:color w:val="000000"/>
                <w:sz w:val="20"/>
              </w:rPr>
              <w:t>
</w:t>
            </w:r>
            <w:r>
              <w:rPr>
                <w:rFonts w:ascii="Times New Roman"/>
                <w:b w:val="false"/>
                <w:i w:val="false"/>
                <w:color w:val="000000"/>
                <w:sz w:val="20"/>
              </w:rPr>
              <w:t>Ташенова, 31</w:t>
            </w:r>
            <w:r>
              <w:br/>
            </w:r>
            <w:r>
              <w:rPr>
                <w:rFonts w:ascii="Times New Roman"/>
                <w:b w:val="false"/>
                <w:i w:val="false"/>
                <w:color w:val="000000"/>
                <w:sz w:val="20"/>
              </w:rPr>
              <w:t>
</w:t>
            </w:r>
            <w:r>
              <w:rPr>
                <w:rFonts w:ascii="Times New Roman"/>
                <w:b w:val="false"/>
                <w:i w:val="false"/>
                <w:color w:val="000000"/>
                <w:sz w:val="20"/>
              </w:rPr>
              <w:t>akmola17@gcvp.kz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w:t>
            </w:r>
            <w:r>
              <w:br/>
            </w:r>
            <w:r>
              <w:rPr>
                <w:rFonts w:ascii="Times New Roman"/>
                <w:b w:val="false"/>
                <w:i w:val="false"/>
                <w:color w:val="000000"/>
                <w:sz w:val="20"/>
              </w:rPr>
              <w:t>
</w:t>
            </w:r>
            <w:r>
              <w:rPr>
                <w:rFonts w:ascii="Times New Roman"/>
                <w:b w:val="false"/>
                <w:i w:val="false"/>
                <w:color w:val="000000"/>
                <w:sz w:val="20"/>
              </w:rPr>
              <w:t>улица Богенбая, 21</w:t>
            </w:r>
            <w:r>
              <w:br/>
            </w:r>
            <w:r>
              <w:rPr>
                <w:rFonts w:ascii="Times New Roman"/>
                <w:b w:val="false"/>
                <w:i w:val="false"/>
                <w:color w:val="000000"/>
                <w:sz w:val="20"/>
              </w:rPr>
              <w:t>
</w:t>
            </w:r>
            <w:r>
              <w:rPr>
                <w:rFonts w:ascii="Times New Roman"/>
                <w:b w:val="false"/>
                <w:i w:val="false"/>
                <w:color w:val="000000"/>
                <w:sz w:val="20"/>
              </w:rPr>
              <w:t>akmola16@gcvp.kz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2-16-34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 улица</w:t>
            </w:r>
            <w:r>
              <w:br/>
            </w:r>
            <w:r>
              <w:rPr>
                <w:rFonts w:ascii="Times New Roman"/>
                <w:b w:val="false"/>
                <w:i w:val="false"/>
                <w:color w:val="000000"/>
                <w:sz w:val="20"/>
              </w:rPr>
              <w:t>
</w:t>
            </w:r>
            <w:r>
              <w:rPr>
                <w:rFonts w:ascii="Times New Roman"/>
                <w:b w:val="false"/>
                <w:i w:val="false"/>
                <w:color w:val="000000"/>
                <w:sz w:val="20"/>
              </w:rPr>
              <w:t>Толкунова, 72</w:t>
            </w:r>
            <w:r>
              <w:br/>
            </w:r>
            <w:r>
              <w:rPr>
                <w:rFonts w:ascii="Times New Roman"/>
                <w:b w:val="false"/>
                <w:i w:val="false"/>
                <w:color w:val="000000"/>
                <w:sz w:val="20"/>
              </w:rPr>
              <w:t>
</w:t>
            </w:r>
            <w:r>
              <w:rPr>
                <w:rFonts w:ascii="Times New Roman"/>
                <w:b w:val="false"/>
                <w:i w:val="false"/>
                <w:color w:val="000000"/>
                <w:sz w:val="20"/>
              </w:rPr>
              <w:t>akmola15@gcvp.kz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4-42-58</w:t>
            </w:r>
          </w:p>
        </w:tc>
        <w:tc>
          <w:tcPr>
            <w:tcW w:w="3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9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w:t>
            </w:r>
            <w:r>
              <w:br/>
            </w:r>
            <w:r>
              <w:rPr>
                <w:rFonts w:ascii="Times New Roman"/>
                <w:b w:val="false"/>
                <w:i w:val="false"/>
                <w:color w:val="000000"/>
                <w:sz w:val="20"/>
              </w:rPr>
              <w:t>
</w:t>
            </w:r>
            <w:r>
              <w:rPr>
                <w:rFonts w:ascii="Times New Roman"/>
                <w:b w:val="false"/>
                <w:i w:val="false"/>
                <w:color w:val="000000"/>
                <w:sz w:val="20"/>
              </w:rPr>
              <w:t>улица Победы, 2/1</w:t>
            </w:r>
            <w:r>
              <w:br/>
            </w:r>
            <w:r>
              <w:rPr>
                <w:rFonts w:ascii="Times New Roman"/>
                <w:b w:val="false"/>
                <w:i w:val="false"/>
                <w:color w:val="000000"/>
                <w:sz w:val="20"/>
              </w:rPr>
              <w:t>
</w:t>
            </w:r>
            <w:r>
              <w:rPr>
                <w:rFonts w:ascii="Times New Roman"/>
                <w:b w:val="false"/>
                <w:i w:val="false"/>
                <w:color w:val="000000"/>
                <w:sz w:val="20"/>
              </w:rPr>
              <w:t>akmola5@gcvp.kz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2-13-00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w:t>
            </w:r>
            <w:r>
              <w:br/>
            </w:r>
            <w:r>
              <w:rPr>
                <w:rFonts w:ascii="Times New Roman"/>
                <w:b w:val="false"/>
                <w:i w:val="false"/>
                <w:color w:val="000000"/>
                <w:sz w:val="20"/>
              </w:rPr>
              <w:t>
</w:t>
            </w:r>
            <w:r>
              <w:rPr>
                <w:rFonts w:ascii="Times New Roman"/>
                <w:b w:val="false"/>
                <w:i w:val="false"/>
                <w:color w:val="000000"/>
                <w:sz w:val="20"/>
              </w:rPr>
              <w:t>улица Уалиханова, 41</w:t>
            </w:r>
            <w:r>
              <w:br/>
            </w:r>
            <w:r>
              <w:rPr>
                <w:rFonts w:ascii="Times New Roman"/>
                <w:b w:val="false"/>
                <w:i w:val="false"/>
                <w:color w:val="000000"/>
                <w:sz w:val="20"/>
              </w:rPr>
              <w:t>
</w:t>
            </w:r>
            <w:r>
              <w:rPr>
                <w:rFonts w:ascii="Times New Roman"/>
                <w:b w:val="false"/>
                <w:i w:val="false"/>
                <w:color w:val="000000"/>
                <w:sz w:val="20"/>
              </w:rPr>
              <w:t>akmola12@gcvp.kz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2-15-42</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w:t>
            </w:r>
            <w:r>
              <w:br/>
            </w:r>
            <w:r>
              <w:rPr>
                <w:rFonts w:ascii="Times New Roman"/>
                <w:b w:val="false"/>
                <w:i w:val="false"/>
                <w:color w:val="000000"/>
                <w:sz w:val="20"/>
              </w:rPr>
              <w:t>
</w:t>
            </w:r>
            <w:r>
              <w:rPr>
                <w:rFonts w:ascii="Times New Roman"/>
                <w:b w:val="false"/>
                <w:i w:val="false"/>
                <w:color w:val="000000"/>
                <w:sz w:val="20"/>
              </w:rPr>
              <w:t>улица Дружбы, 1</w:t>
            </w:r>
            <w:r>
              <w:br/>
            </w:r>
            <w:r>
              <w:rPr>
                <w:rFonts w:ascii="Times New Roman"/>
                <w:b w:val="false"/>
                <w:i w:val="false"/>
                <w:color w:val="000000"/>
                <w:sz w:val="20"/>
              </w:rPr>
              <w:t>
</w:t>
            </w:r>
            <w:r>
              <w:rPr>
                <w:rFonts w:ascii="Times New Roman"/>
                <w:b w:val="false"/>
                <w:i w:val="false"/>
                <w:color w:val="000000"/>
                <w:sz w:val="20"/>
              </w:rPr>
              <w:t>akmola8@gcvp.kz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2-19-49</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w:t>
            </w:r>
            <w:r>
              <w:br/>
            </w:r>
            <w:r>
              <w:rPr>
                <w:rFonts w:ascii="Times New Roman"/>
                <w:b w:val="false"/>
                <w:i w:val="false"/>
                <w:color w:val="000000"/>
                <w:sz w:val="20"/>
              </w:rPr>
              <w:t>
</w:t>
            </w:r>
            <w:r>
              <w:rPr>
                <w:rFonts w:ascii="Times New Roman"/>
                <w:b w:val="false"/>
                <w:i w:val="false"/>
                <w:color w:val="000000"/>
                <w:sz w:val="20"/>
              </w:rPr>
              <w:t>улица Уалиханова, 2</w:t>
            </w:r>
            <w:r>
              <w:br/>
            </w:r>
            <w:r>
              <w:rPr>
                <w:rFonts w:ascii="Times New Roman"/>
                <w:b w:val="false"/>
                <w:i w:val="false"/>
                <w:color w:val="000000"/>
                <w:sz w:val="20"/>
              </w:rPr>
              <w:t>
</w:t>
            </w:r>
            <w:r>
              <w:rPr>
                <w:rFonts w:ascii="Times New Roman"/>
                <w:b w:val="false"/>
                <w:i w:val="false"/>
                <w:color w:val="000000"/>
                <w:sz w:val="20"/>
              </w:rPr>
              <w:t>akmola14@gcvp.kz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2-18-71</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w:t>
            </w:r>
            <w:r>
              <w:br/>
            </w:r>
            <w:r>
              <w:rPr>
                <w:rFonts w:ascii="Times New Roman"/>
                <w:b w:val="false"/>
                <w:i w:val="false"/>
                <w:color w:val="000000"/>
                <w:sz w:val="20"/>
              </w:rPr>
              <w:t>
</w:t>
            </w:r>
            <w:r>
              <w:rPr>
                <w:rFonts w:ascii="Times New Roman"/>
                <w:b w:val="false"/>
                <w:i w:val="false"/>
                <w:color w:val="000000"/>
                <w:sz w:val="20"/>
              </w:rPr>
              <w:t>улица Дружбы, 14</w:t>
            </w:r>
            <w:r>
              <w:br/>
            </w:r>
            <w:r>
              <w:rPr>
                <w:rFonts w:ascii="Times New Roman"/>
                <w:b w:val="false"/>
                <w:i w:val="false"/>
                <w:color w:val="000000"/>
                <w:sz w:val="20"/>
              </w:rPr>
              <w:t>
</w:t>
            </w:r>
            <w:r>
              <w:rPr>
                <w:rFonts w:ascii="Times New Roman"/>
                <w:b w:val="false"/>
                <w:i w:val="false"/>
                <w:color w:val="000000"/>
                <w:sz w:val="20"/>
              </w:rPr>
              <w:t>akmola3@gcvp.kz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2-17-02</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Жаркаинское</w:t>
            </w:r>
            <w:r>
              <w:br/>
            </w:r>
            <w:r>
              <w:rPr>
                <w:rFonts w:ascii="Times New Roman"/>
                <w:b w:val="false"/>
                <w:i w:val="false"/>
                <w:color w:val="000000"/>
                <w:sz w:val="20"/>
              </w:rPr>
              <w:t>
</w:t>
            </w:r>
            <w:r>
              <w:rPr>
                <w:rFonts w:ascii="Times New Roman"/>
                <w:b w:val="false"/>
                <w:i w:val="false"/>
                <w:color w:val="000000"/>
                <w:sz w:val="20"/>
              </w:rPr>
              <w:t>райотделение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w:t>
            </w:r>
            <w:r>
              <w:br/>
            </w:r>
            <w:r>
              <w:rPr>
                <w:rFonts w:ascii="Times New Roman"/>
                <w:b w:val="false"/>
                <w:i w:val="false"/>
                <w:color w:val="000000"/>
                <w:sz w:val="20"/>
              </w:rPr>
              <w:t>
</w:t>
            </w:r>
            <w:r>
              <w:rPr>
                <w:rFonts w:ascii="Times New Roman"/>
                <w:b w:val="false"/>
                <w:i w:val="false"/>
                <w:color w:val="000000"/>
                <w:sz w:val="20"/>
              </w:rPr>
              <w:t>улица Габдулина,102</w:t>
            </w:r>
            <w:r>
              <w:br/>
            </w:r>
            <w:r>
              <w:rPr>
                <w:rFonts w:ascii="Times New Roman"/>
                <w:b w:val="false"/>
                <w:i w:val="false"/>
                <w:color w:val="000000"/>
                <w:sz w:val="20"/>
              </w:rPr>
              <w:t>
</w:t>
            </w:r>
            <w:r>
              <w:rPr>
                <w:rFonts w:ascii="Times New Roman"/>
                <w:b w:val="false"/>
                <w:i w:val="false"/>
                <w:color w:val="000000"/>
                <w:sz w:val="20"/>
              </w:rPr>
              <w:t>akmola9@gcvp.kz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9-15-53</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w:t>
            </w:r>
            <w:r>
              <w:br/>
            </w:r>
            <w:r>
              <w:rPr>
                <w:rFonts w:ascii="Times New Roman"/>
                <w:b w:val="false"/>
                <w:i w:val="false"/>
                <w:color w:val="000000"/>
                <w:sz w:val="20"/>
              </w:rPr>
              <w:t>
</w:t>
            </w:r>
            <w:r>
              <w:rPr>
                <w:rFonts w:ascii="Times New Roman"/>
                <w:b w:val="false"/>
                <w:i w:val="false"/>
                <w:color w:val="000000"/>
                <w:sz w:val="20"/>
              </w:rPr>
              <w:t>улица Мира, 48</w:t>
            </w:r>
            <w:r>
              <w:br/>
            </w:r>
            <w:r>
              <w:rPr>
                <w:rFonts w:ascii="Times New Roman"/>
                <w:b w:val="false"/>
                <w:i w:val="false"/>
                <w:color w:val="000000"/>
                <w:sz w:val="20"/>
              </w:rPr>
              <w:t>
</w:t>
            </w:r>
            <w:r>
              <w:rPr>
                <w:rFonts w:ascii="Times New Roman"/>
                <w:b w:val="false"/>
                <w:i w:val="false"/>
                <w:color w:val="000000"/>
                <w:sz w:val="20"/>
              </w:rPr>
              <w:t>akmola11@gcvp.kz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2-13-79</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w:t>
            </w:r>
            <w:r>
              <w:br/>
            </w:r>
            <w:r>
              <w:rPr>
                <w:rFonts w:ascii="Times New Roman"/>
                <w:b w:val="false"/>
                <w:i w:val="false"/>
                <w:color w:val="000000"/>
                <w:sz w:val="20"/>
              </w:rPr>
              <w:t>
</w:t>
            </w:r>
            <w:r>
              <w:rPr>
                <w:rFonts w:ascii="Times New Roman"/>
                <w:b w:val="false"/>
                <w:i w:val="false"/>
                <w:color w:val="000000"/>
                <w:sz w:val="20"/>
              </w:rPr>
              <w:t>улица Т. Аубакирова, 4</w:t>
            </w:r>
            <w:r>
              <w:br/>
            </w:r>
            <w:r>
              <w:rPr>
                <w:rFonts w:ascii="Times New Roman"/>
                <w:b w:val="false"/>
                <w:i w:val="false"/>
                <w:color w:val="000000"/>
                <w:sz w:val="20"/>
              </w:rPr>
              <w:t>
</w:t>
            </w:r>
            <w:r>
              <w:rPr>
                <w:rFonts w:ascii="Times New Roman"/>
                <w:b w:val="false"/>
                <w:i w:val="false"/>
                <w:color w:val="000000"/>
                <w:sz w:val="20"/>
              </w:rPr>
              <w:t>akmola18@gcvp.kz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2-14-75</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w:t>
            </w:r>
            <w:r>
              <w:br/>
            </w:r>
            <w:r>
              <w:rPr>
                <w:rFonts w:ascii="Times New Roman"/>
                <w:b w:val="false"/>
                <w:i w:val="false"/>
                <w:color w:val="000000"/>
                <w:sz w:val="20"/>
              </w:rPr>
              <w:t>
</w:t>
            </w:r>
            <w:r>
              <w:rPr>
                <w:rFonts w:ascii="Times New Roman"/>
                <w:b w:val="false"/>
                <w:i w:val="false"/>
                <w:color w:val="000000"/>
                <w:sz w:val="20"/>
              </w:rPr>
              <w:t>улица Ленина, 121</w:t>
            </w:r>
            <w:r>
              <w:br/>
            </w:r>
            <w:r>
              <w:rPr>
                <w:rFonts w:ascii="Times New Roman"/>
                <w:b w:val="false"/>
                <w:i w:val="false"/>
                <w:color w:val="000000"/>
                <w:sz w:val="20"/>
              </w:rPr>
              <w:t>
</w:t>
            </w:r>
            <w:r>
              <w:rPr>
                <w:rFonts w:ascii="Times New Roman"/>
                <w:b w:val="false"/>
                <w:i w:val="false"/>
                <w:color w:val="000000"/>
                <w:sz w:val="20"/>
              </w:rPr>
              <w:t>akmola10@gcvp.kz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9-23-46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w:t>
            </w:r>
            <w:r>
              <w:rPr>
                <w:rFonts w:ascii="Times New Roman"/>
                <w:b w:val="false"/>
                <w:i w:val="false"/>
                <w:color w:val="000000"/>
                <w:sz w:val="20"/>
              </w:rPr>
              <w:t>микрорайон 3, 1</w:t>
            </w:r>
            <w:r>
              <w:br/>
            </w:r>
            <w:r>
              <w:rPr>
                <w:rFonts w:ascii="Times New Roman"/>
                <w:b w:val="false"/>
                <w:i w:val="false"/>
                <w:color w:val="000000"/>
                <w:sz w:val="20"/>
              </w:rPr>
              <w:t>
</w:t>
            </w:r>
            <w:r>
              <w:rPr>
                <w:rFonts w:ascii="Times New Roman"/>
                <w:b w:val="false"/>
                <w:i w:val="false"/>
                <w:color w:val="000000"/>
                <w:sz w:val="20"/>
              </w:rPr>
              <w:t>akmola13@gcvp.kz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6-14-74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w:t>
            </w:r>
            <w:r>
              <w:br/>
            </w:r>
            <w:r>
              <w:rPr>
                <w:rFonts w:ascii="Times New Roman"/>
                <w:b w:val="false"/>
                <w:i w:val="false"/>
                <w:color w:val="000000"/>
                <w:sz w:val="20"/>
              </w:rPr>
              <w:t>
</w:t>
            </w:r>
            <w:r>
              <w:rPr>
                <w:rFonts w:ascii="Times New Roman"/>
                <w:b w:val="false"/>
                <w:i w:val="false"/>
                <w:color w:val="000000"/>
                <w:sz w:val="20"/>
              </w:rPr>
              <w:t>улица Лермонтова, 16 а</w:t>
            </w:r>
            <w:r>
              <w:br/>
            </w:r>
            <w:r>
              <w:rPr>
                <w:rFonts w:ascii="Times New Roman"/>
                <w:b w:val="false"/>
                <w:i w:val="false"/>
                <w:color w:val="000000"/>
                <w:sz w:val="20"/>
              </w:rPr>
              <w:t>
</w:t>
            </w:r>
            <w:r>
              <w:rPr>
                <w:rFonts w:ascii="Times New Roman"/>
                <w:b w:val="false"/>
                <w:i w:val="false"/>
                <w:color w:val="000000"/>
                <w:sz w:val="20"/>
              </w:rPr>
              <w:t>akmola2@gcvp.kz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2-16-86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Акмол,</w:t>
            </w:r>
            <w:r>
              <w:br/>
            </w:r>
            <w:r>
              <w:rPr>
                <w:rFonts w:ascii="Times New Roman"/>
                <w:b w:val="false"/>
                <w:i w:val="false"/>
                <w:color w:val="000000"/>
                <w:sz w:val="20"/>
              </w:rPr>
              <w:t>
</w:t>
            </w:r>
            <w:r>
              <w:rPr>
                <w:rFonts w:ascii="Times New Roman"/>
                <w:b w:val="false"/>
                <w:i w:val="false"/>
                <w:color w:val="000000"/>
                <w:sz w:val="20"/>
              </w:rPr>
              <w:t>улица Гагарина, 15</w:t>
            </w:r>
            <w:r>
              <w:br/>
            </w:r>
            <w:r>
              <w:rPr>
                <w:rFonts w:ascii="Times New Roman"/>
                <w:b w:val="false"/>
                <w:i w:val="false"/>
                <w:color w:val="000000"/>
                <w:sz w:val="20"/>
              </w:rPr>
              <w:t>
</w:t>
            </w:r>
            <w:r>
              <w:rPr>
                <w:rFonts w:ascii="Times New Roman"/>
                <w:b w:val="false"/>
                <w:i w:val="false"/>
                <w:color w:val="000000"/>
                <w:sz w:val="20"/>
              </w:rPr>
              <w:t>akmola6@gcvp.kz</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w:t>
            </w:r>
            <w:r>
              <w:rPr>
                <w:rFonts w:ascii="Times New Roman"/>
                <w:b w:val="false"/>
                <w:i w:val="false"/>
                <w:color w:val="000000"/>
                <w:sz w:val="20"/>
              </w:rPr>
              <w:t>3-11-23</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3847"/>
        <w:gridCol w:w="4094"/>
        <w:gridCol w:w="1621"/>
        <w:gridCol w:w="2611"/>
      </w:tblGrid>
      <w:tr>
        <w:trPr>
          <w:trHeight w:val="19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областной</w:t>
            </w:r>
            <w:r>
              <w:br/>
            </w:r>
            <w:r>
              <w:rPr>
                <w:rFonts w:ascii="Times New Roman"/>
                <w:b w:val="false"/>
                <w:i w:val="false"/>
                <w:color w:val="000000"/>
                <w:sz w:val="20"/>
              </w:rPr>
              <w:t>
</w:t>
            </w:r>
            <w:r>
              <w:rPr>
                <w:rFonts w:ascii="Times New Roman"/>
                <w:b w:val="false"/>
                <w:i w:val="false"/>
                <w:color w:val="000000"/>
                <w:sz w:val="20"/>
              </w:rPr>
              <w:t>филиала</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Асау Барака, 45</w:t>
            </w:r>
            <w:r>
              <w:br/>
            </w:r>
            <w:r>
              <w:rPr>
                <w:rFonts w:ascii="Times New Roman"/>
                <w:b w:val="false"/>
                <w:i w:val="false"/>
                <w:color w:val="000000"/>
                <w:sz w:val="20"/>
              </w:rPr>
              <w:t>
</w:t>
            </w:r>
            <w:r>
              <w:rPr>
                <w:rFonts w:ascii="Times New Roman"/>
                <w:b w:val="false"/>
                <w:i w:val="false"/>
                <w:color w:val="000000"/>
                <w:sz w:val="20"/>
              </w:rPr>
              <w:t>aktobe@gcvp.kz</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21-00-13</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w:t>
            </w:r>
            <w:r>
              <w:br/>
            </w:r>
            <w:r>
              <w:rPr>
                <w:rFonts w:ascii="Times New Roman"/>
                <w:b w:val="false"/>
                <w:i w:val="false"/>
                <w:color w:val="000000"/>
                <w:sz w:val="20"/>
              </w:rPr>
              <w:t>
</w:t>
            </w:r>
            <w:r>
              <w:rPr>
                <w:rFonts w:ascii="Times New Roman"/>
                <w:b w:val="false"/>
                <w:i w:val="false"/>
                <w:color w:val="000000"/>
                <w:sz w:val="20"/>
              </w:rPr>
              <w:t>улица Байтурсынова, 15</w:t>
            </w:r>
            <w:r>
              <w:br/>
            </w:r>
            <w:r>
              <w:rPr>
                <w:rFonts w:ascii="Times New Roman"/>
                <w:b w:val="false"/>
                <w:i w:val="false"/>
                <w:color w:val="000000"/>
                <w:sz w:val="20"/>
              </w:rPr>
              <w:t>
</w:t>
            </w:r>
            <w:r>
              <w:rPr>
                <w:rFonts w:ascii="Times New Roman"/>
                <w:b w:val="false"/>
                <w:i w:val="false"/>
                <w:color w:val="000000"/>
                <w:sz w:val="20"/>
              </w:rPr>
              <w:t>aktobe02@gcvp.kz</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3-20-45</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w:t>
            </w:r>
            <w:r>
              <w:br/>
            </w:r>
            <w:r>
              <w:rPr>
                <w:rFonts w:ascii="Times New Roman"/>
                <w:b w:val="false"/>
                <w:i w:val="false"/>
                <w:color w:val="000000"/>
                <w:sz w:val="20"/>
              </w:rPr>
              <w:t>
</w:t>
            </w:r>
            <w:r>
              <w:rPr>
                <w:rFonts w:ascii="Times New Roman"/>
                <w:b w:val="false"/>
                <w:i w:val="false"/>
                <w:color w:val="000000"/>
                <w:sz w:val="20"/>
              </w:rPr>
              <w:t>улица Алтынсарина, 3</w:t>
            </w:r>
            <w:r>
              <w:br/>
            </w:r>
            <w:r>
              <w:rPr>
                <w:rFonts w:ascii="Times New Roman"/>
                <w:b w:val="false"/>
                <w:i w:val="false"/>
                <w:color w:val="000000"/>
                <w:sz w:val="20"/>
              </w:rPr>
              <w:t>
</w:t>
            </w:r>
            <w:r>
              <w:rPr>
                <w:rFonts w:ascii="Times New Roman"/>
                <w:b w:val="false"/>
                <w:i w:val="false"/>
                <w:color w:val="000000"/>
                <w:sz w:val="20"/>
              </w:rPr>
              <w:t>aktobe03@gcvp.kz</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2-12-60</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Байганин,</w:t>
            </w:r>
            <w:r>
              <w:br/>
            </w:r>
            <w:r>
              <w:rPr>
                <w:rFonts w:ascii="Times New Roman"/>
                <w:b w:val="false"/>
                <w:i w:val="false"/>
                <w:color w:val="000000"/>
                <w:sz w:val="20"/>
              </w:rPr>
              <w:t>
</w:t>
            </w:r>
            <w:r>
              <w:rPr>
                <w:rFonts w:ascii="Times New Roman"/>
                <w:b w:val="false"/>
                <w:i w:val="false"/>
                <w:color w:val="000000"/>
                <w:sz w:val="20"/>
              </w:rPr>
              <w:t>улица Барак батыра, 54</w:t>
            </w:r>
            <w:r>
              <w:br/>
            </w:r>
            <w:r>
              <w:rPr>
                <w:rFonts w:ascii="Times New Roman"/>
                <w:b w:val="false"/>
                <w:i w:val="false"/>
                <w:color w:val="000000"/>
                <w:sz w:val="20"/>
              </w:rPr>
              <w:t>
</w:t>
            </w:r>
            <w:r>
              <w:rPr>
                <w:rFonts w:ascii="Times New Roman"/>
                <w:b w:val="false"/>
                <w:i w:val="false"/>
                <w:color w:val="000000"/>
                <w:sz w:val="20"/>
              </w:rPr>
              <w:t>aktobe04@gcvp.kz</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2-28-02</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Иргиз,</w:t>
            </w:r>
            <w:r>
              <w:br/>
            </w:r>
            <w:r>
              <w:rPr>
                <w:rFonts w:ascii="Times New Roman"/>
                <w:b w:val="false"/>
                <w:i w:val="false"/>
                <w:color w:val="000000"/>
                <w:sz w:val="20"/>
              </w:rPr>
              <w:t>
</w:t>
            </w:r>
            <w:r>
              <w:rPr>
                <w:rFonts w:ascii="Times New Roman"/>
                <w:b w:val="false"/>
                <w:i w:val="false"/>
                <w:color w:val="000000"/>
                <w:sz w:val="20"/>
              </w:rPr>
              <w:t>улица Алтынсарина, 10</w:t>
            </w:r>
            <w:r>
              <w:br/>
            </w:r>
            <w:r>
              <w:rPr>
                <w:rFonts w:ascii="Times New Roman"/>
                <w:b w:val="false"/>
                <w:i w:val="false"/>
                <w:color w:val="000000"/>
                <w:sz w:val="20"/>
              </w:rPr>
              <w:t>
</w:t>
            </w:r>
            <w:r>
              <w:rPr>
                <w:rFonts w:ascii="Times New Roman"/>
                <w:b w:val="false"/>
                <w:i w:val="false"/>
                <w:color w:val="000000"/>
                <w:sz w:val="20"/>
              </w:rPr>
              <w:t>aktobe05@gcvp.kz</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2-15-65</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Мартук,</w:t>
            </w:r>
            <w:r>
              <w:br/>
            </w:r>
            <w:r>
              <w:rPr>
                <w:rFonts w:ascii="Times New Roman"/>
                <w:b w:val="false"/>
                <w:i w:val="false"/>
                <w:color w:val="000000"/>
                <w:sz w:val="20"/>
              </w:rPr>
              <w:t>
</w:t>
            </w:r>
            <w:r>
              <w:rPr>
                <w:rFonts w:ascii="Times New Roman"/>
                <w:b w:val="false"/>
                <w:i w:val="false"/>
                <w:color w:val="000000"/>
                <w:sz w:val="20"/>
              </w:rPr>
              <w:t>улица Байганина, 114</w:t>
            </w:r>
            <w:r>
              <w:br/>
            </w:r>
            <w:r>
              <w:rPr>
                <w:rFonts w:ascii="Times New Roman"/>
                <w:b w:val="false"/>
                <w:i w:val="false"/>
                <w:color w:val="000000"/>
                <w:sz w:val="20"/>
              </w:rPr>
              <w:t>
</w:t>
            </w:r>
            <w:r>
              <w:rPr>
                <w:rFonts w:ascii="Times New Roman"/>
                <w:b w:val="false"/>
                <w:i w:val="false"/>
                <w:color w:val="000000"/>
                <w:sz w:val="20"/>
              </w:rPr>
              <w:t>aktobe06@gcvp.kz</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3-10-83</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Кандыгаш,</w:t>
            </w:r>
            <w:r>
              <w:br/>
            </w:r>
            <w:r>
              <w:rPr>
                <w:rFonts w:ascii="Times New Roman"/>
                <w:b w:val="false"/>
                <w:i w:val="false"/>
                <w:color w:val="000000"/>
                <w:sz w:val="20"/>
              </w:rPr>
              <w:t>
</w:t>
            </w:r>
            <w:r>
              <w:rPr>
                <w:rFonts w:ascii="Times New Roman"/>
                <w:b w:val="false"/>
                <w:i w:val="false"/>
                <w:color w:val="000000"/>
                <w:sz w:val="20"/>
              </w:rPr>
              <w:t>улица Гагарина, 2</w:t>
            </w:r>
            <w:r>
              <w:br/>
            </w:r>
            <w:r>
              <w:rPr>
                <w:rFonts w:ascii="Times New Roman"/>
                <w:b w:val="false"/>
                <w:i w:val="false"/>
                <w:color w:val="000000"/>
                <w:sz w:val="20"/>
              </w:rPr>
              <w:t>
</w:t>
            </w:r>
            <w:r>
              <w:rPr>
                <w:rFonts w:ascii="Times New Roman"/>
                <w:b w:val="false"/>
                <w:i w:val="false"/>
                <w:color w:val="000000"/>
                <w:sz w:val="20"/>
              </w:rPr>
              <w:t>aktobe07@gcvp.kz</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3-61-98</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w:t>
            </w:r>
            <w:r>
              <w:br/>
            </w:r>
            <w:r>
              <w:rPr>
                <w:rFonts w:ascii="Times New Roman"/>
                <w:b w:val="false"/>
                <w:i w:val="false"/>
                <w:color w:val="000000"/>
                <w:sz w:val="20"/>
              </w:rPr>
              <w:t>
</w:t>
            </w:r>
            <w:r>
              <w:rPr>
                <w:rFonts w:ascii="Times New Roman"/>
                <w:b w:val="false"/>
                <w:i w:val="false"/>
                <w:color w:val="000000"/>
                <w:sz w:val="20"/>
              </w:rPr>
              <w:t>улица Абилкаир хана, 71</w:t>
            </w:r>
            <w:r>
              <w:br/>
            </w:r>
            <w:r>
              <w:rPr>
                <w:rFonts w:ascii="Times New Roman"/>
                <w:b w:val="false"/>
                <w:i w:val="false"/>
                <w:color w:val="000000"/>
                <w:sz w:val="20"/>
              </w:rPr>
              <w:t>
</w:t>
            </w:r>
            <w:r>
              <w:rPr>
                <w:rFonts w:ascii="Times New Roman"/>
                <w:b w:val="false"/>
                <w:i w:val="false"/>
                <w:color w:val="000000"/>
                <w:sz w:val="20"/>
              </w:rPr>
              <w:t>aktobe08@gcvp.kz</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2-23-94</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w:t>
            </w:r>
            <w:r>
              <w:br/>
            </w:r>
            <w:r>
              <w:rPr>
                <w:rFonts w:ascii="Times New Roman"/>
                <w:b w:val="false"/>
                <w:i w:val="false"/>
                <w:color w:val="000000"/>
                <w:sz w:val="20"/>
              </w:rPr>
              <w:t>
</w:t>
            </w:r>
            <w:r>
              <w:rPr>
                <w:rFonts w:ascii="Times New Roman"/>
                <w:b w:val="false"/>
                <w:i w:val="false"/>
                <w:color w:val="000000"/>
                <w:sz w:val="20"/>
              </w:rPr>
              <w:t>улица Асау-Барака, 7</w:t>
            </w:r>
            <w:r>
              <w:br/>
            </w:r>
            <w:r>
              <w:rPr>
                <w:rFonts w:ascii="Times New Roman"/>
                <w:b w:val="false"/>
                <w:i w:val="false"/>
                <w:color w:val="000000"/>
                <w:sz w:val="20"/>
              </w:rPr>
              <w:t>
</w:t>
            </w:r>
            <w:r>
              <w:rPr>
                <w:rFonts w:ascii="Times New Roman"/>
                <w:b w:val="false"/>
                <w:i w:val="false"/>
                <w:color w:val="000000"/>
                <w:sz w:val="20"/>
              </w:rPr>
              <w:t>aktobe09@gcvp.kz</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2-23-01</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w:t>
            </w:r>
            <w:r>
              <w:br/>
            </w:r>
            <w:r>
              <w:rPr>
                <w:rFonts w:ascii="Times New Roman"/>
                <w:b w:val="false"/>
                <w:i w:val="false"/>
                <w:color w:val="000000"/>
                <w:sz w:val="20"/>
              </w:rPr>
              <w:t>
</w:t>
            </w:r>
            <w:r>
              <w:rPr>
                <w:rFonts w:ascii="Times New Roman"/>
                <w:b w:val="false"/>
                <w:i w:val="false"/>
                <w:color w:val="000000"/>
                <w:sz w:val="20"/>
              </w:rPr>
              <w:t>улица Кокжар, 69 а</w:t>
            </w:r>
            <w:r>
              <w:br/>
            </w:r>
            <w:r>
              <w:rPr>
                <w:rFonts w:ascii="Times New Roman"/>
                <w:b w:val="false"/>
                <w:i w:val="false"/>
                <w:color w:val="000000"/>
                <w:sz w:val="20"/>
              </w:rPr>
              <w:t>
</w:t>
            </w:r>
            <w:r>
              <w:rPr>
                <w:rFonts w:ascii="Times New Roman"/>
                <w:b w:val="false"/>
                <w:i w:val="false"/>
                <w:color w:val="000000"/>
                <w:sz w:val="20"/>
              </w:rPr>
              <w:t>aktobe10@gcvp.kz</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2-17-06</w:t>
            </w:r>
          </w:p>
        </w:tc>
        <w:tc>
          <w:tcPr>
            <w:tcW w:w="0" w:type="auto"/>
            <w:vMerge/>
            <w:tcBorders>
              <w:top w:val="nil"/>
              <w:left w:val="single" w:color="cfcfcf" w:sz="5"/>
              <w:bottom w:val="single" w:color="cfcfcf" w:sz="5"/>
              <w:right w:val="single" w:color="cfcfcf" w:sz="5"/>
            </w:tcBorders>
          </w:tcPr>
          <w:p/>
        </w:tc>
      </w:tr>
      <w:tr>
        <w:trPr>
          <w:trHeight w:val="22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w:t>
            </w:r>
            <w:r>
              <w:br/>
            </w:r>
            <w:r>
              <w:rPr>
                <w:rFonts w:ascii="Times New Roman"/>
                <w:b w:val="false"/>
                <w:i w:val="false"/>
                <w:color w:val="000000"/>
                <w:sz w:val="20"/>
              </w:rPr>
              <w:t>
</w:t>
            </w:r>
            <w:r>
              <w:rPr>
                <w:rFonts w:ascii="Times New Roman"/>
                <w:b w:val="false"/>
                <w:i w:val="false"/>
                <w:color w:val="000000"/>
                <w:sz w:val="20"/>
              </w:rPr>
              <w:t>улица Астана, 31</w:t>
            </w:r>
            <w:r>
              <w:br/>
            </w:r>
            <w:r>
              <w:rPr>
                <w:rFonts w:ascii="Times New Roman"/>
                <w:b w:val="false"/>
                <w:i w:val="false"/>
                <w:color w:val="000000"/>
                <w:sz w:val="20"/>
              </w:rPr>
              <w:t>
</w:t>
            </w:r>
            <w:r>
              <w:rPr>
                <w:rFonts w:ascii="Times New Roman"/>
                <w:b w:val="false"/>
                <w:i w:val="false"/>
                <w:color w:val="000000"/>
                <w:sz w:val="20"/>
              </w:rPr>
              <w:t>aktobe11@gcvp.kz</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2-12-36</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w:t>
            </w:r>
            <w:r>
              <w:br/>
            </w:r>
            <w:r>
              <w:rPr>
                <w:rFonts w:ascii="Times New Roman"/>
                <w:b w:val="false"/>
                <w:i w:val="false"/>
                <w:color w:val="000000"/>
                <w:sz w:val="20"/>
              </w:rPr>
              <w:t>
</w:t>
            </w:r>
            <w:r>
              <w:rPr>
                <w:rFonts w:ascii="Times New Roman"/>
                <w:b w:val="false"/>
                <w:i w:val="false"/>
                <w:color w:val="000000"/>
                <w:sz w:val="20"/>
              </w:rPr>
              <w:t>улица Шиловского, 6</w:t>
            </w:r>
            <w:r>
              <w:br/>
            </w:r>
            <w:r>
              <w:rPr>
                <w:rFonts w:ascii="Times New Roman"/>
                <w:b w:val="false"/>
                <w:i w:val="false"/>
                <w:color w:val="000000"/>
                <w:sz w:val="20"/>
              </w:rPr>
              <w:t>
</w:t>
            </w:r>
            <w:r>
              <w:rPr>
                <w:rFonts w:ascii="Times New Roman"/>
                <w:b w:val="false"/>
                <w:i w:val="false"/>
                <w:color w:val="000000"/>
                <w:sz w:val="20"/>
              </w:rPr>
              <w:t>aktobe12@gcvp.kz</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2-11-53</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w:t>
            </w:r>
            <w:r>
              <w:br/>
            </w:r>
            <w:r>
              <w:rPr>
                <w:rFonts w:ascii="Times New Roman"/>
                <w:b w:val="false"/>
                <w:i w:val="false"/>
                <w:color w:val="000000"/>
                <w:sz w:val="20"/>
              </w:rPr>
              <w:t>
</w:t>
            </w:r>
            <w:r>
              <w:rPr>
                <w:rFonts w:ascii="Times New Roman"/>
                <w:b w:val="false"/>
                <w:i w:val="false"/>
                <w:color w:val="000000"/>
                <w:sz w:val="20"/>
              </w:rPr>
              <w:t>ул. Айтеке би, 109</w:t>
            </w:r>
            <w:r>
              <w:br/>
            </w:r>
            <w:r>
              <w:rPr>
                <w:rFonts w:ascii="Times New Roman"/>
                <w:b w:val="false"/>
                <w:i w:val="false"/>
                <w:color w:val="000000"/>
                <w:sz w:val="20"/>
              </w:rPr>
              <w:t>
</w:t>
            </w:r>
            <w:r>
              <w:rPr>
                <w:rFonts w:ascii="Times New Roman"/>
                <w:b w:val="false"/>
                <w:i w:val="false"/>
                <w:color w:val="000000"/>
                <w:sz w:val="20"/>
              </w:rPr>
              <w:t>aktobe13@gcvp.kz</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2-11-19</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Алматинской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 хана, 93/95</w:t>
            </w:r>
            <w:r>
              <w:br/>
            </w:r>
            <w:r>
              <w:rPr>
                <w:rFonts w:ascii="Times New Roman"/>
                <w:b w:val="false"/>
                <w:i w:val="false"/>
                <w:color w:val="000000"/>
                <w:sz w:val="20"/>
              </w:rPr>
              <w:t>
</w:t>
            </w:r>
            <w:r>
              <w:rPr>
                <w:rFonts w:ascii="Times New Roman"/>
                <w:b w:val="false"/>
                <w:i w:val="false"/>
                <w:color w:val="000000"/>
                <w:sz w:val="20"/>
              </w:rPr>
              <w:t>almatyobl@gcvp.kz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67-71-38,</w:t>
            </w:r>
            <w:r>
              <w:br/>
            </w:r>
            <w:r>
              <w:rPr>
                <w:rFonts w:ascii="Times New Roman"/>
                <w:b w:val="false"/>
                <w:i w:val="false"/>
                <w:color w:val="000000"/>
                <w:sz w:val="20"/>
              </w:rPr>
              <w:t>
</w:t>
            </w:r>
            <w:r>
              <w:rPr>
                <w:rFonts w:ascii="Times New Roman"/>
                <w:b w:val="false"/>
                <w:i w:val="false"/>
                <w:color w:val="000000"/>
                <w:sz w:val="20"/>
              </w:rPr>
              <w:t>67-15-50,</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w:t>
            </w:r>
            <w:r>
              <w:rPr>
                <w:rFonts w:ascii="Times New Roman"/>
                <w:b w:val="false"/>
                <w:i w:val="false"/>
                <w:color w:val="000000"/>
                <w:sz w:val="20"/>
              </w:rPr>
              <w:t>улица Достык, 3</w:t>
            </w:r>
            <w:r>
              <w:br/>
            </w:r>
            <w:r>
              <w:rPr>
                <w:rFonts w:ascii="Times New Roman"/>
                <w:b w:val="false"/>
                <w:i w:val="false"/>
                <w:color w:val="000000"/>
                <w:sz w:val="20"/>
              </w:rPr>
              <w:t>
</w:t>
            </w:r>
            <w:r>
              <w:rPr>
                <w:rFonts w:ascii="Times New Roman"/>
                <w:b w:val="false"/>
                <w:i w:val="false"/>
                <w:color w:val="000000"/>
                <w:sz w:val="20"/>
              </w:rPr>
              <w:t>almaty3@gcvp.kz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4-36-08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Талдыкурганское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Тулебаева, 58/64</w:t>
            </w:r>
            <w:r>
              <w:br/>
            </w:r>
            <w:r>
              <w:rPr>
                <w:rFonts w:ascii="Times New Roman"/>
                <w:b w:val="false"/>
                <w:i w:val="false"/>
                <w:color w:val="000000"/>
                <w:sz w:val="20"/>
              </w:rPr>
              <w:t>
</w:t>
            </w:r>
            <w:r>
              <w:rPr>
                <w:rFonts w:ascii="Times New Roman"/>
                <w:b w:val="false"/>
                <w:i w:val="false"/>
                <w:color w:val="000000"/>
                <w:sz w:val="20"/>
              </w:rPr>
              <w:t>almaty4@gcvp.kz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w:t>
            </w:r>
            <w:r>
              <w:rPr>
                <w:rFonts w:ascii="Times New Roman"/>
                <w:b w:val="false"/>
                <w:i w:val="false"/>
                <w:color w:val="000000"/>
                <w:sz w:val="20"/>
              </w:rPr>
              <w:t>4-29-67</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w:t>
            </w:r>
            <w:r>
              <w:rPr>
                <w:rFonts w:ascii="Times New Roman"/>
                <w:b w:val="false"/>
                <w:i w:val="false"/>
                <w:color w:val="000000"/>
                <w:sz w:val="20"/>
              </w:rPr>
              <w:t>улица Тауелсиздик, 6</w:t>
            </w:r>
            <w:r>
              <w:br/>
            </w:r>
            <w:r>
              <w:rPr>
                <w:rFonts w:ascii="Times New Roman"/>
                <w:b w:val="false"/>
                <w:i w:val="false"/>
                <w:color w:val="000000"/>
                <w:sz w:val="20"/>
              </w:rPr>
              <w:t>
</w:t>
            </w:r>
            <w:r>
              <w:rPr>
                <w:rFonts w:ascii="Times New Roman"/>
                <w:b w:val="false"/>
                <w:i w:val="false"/>
                <w:color w:val="000000"/>
                <w:sz w:val="20"/>
              </w:rPr>
              <w:t>almaty5@gcvp.kz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w:t>
            </w:r>
            <w:r>
              <w:rPr>
                <w:rFonts w:ascii="Times New Roman"/>
                <w:b w:val="false"/>
                <w:i w:val="false"/>
                <w:color w:val="000000"/>
                <w:sz w:val="20"/>
              </w:rPr>
              <w:t>4-25-87</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w:t>
            </w:r>
            <w:r>
              <w:br/>
            </w:r>
            <w:r>
              <w:rPr>
                <w:rFonts w:ascii="Times New Roman"/>
                <w:b w:val="false"/>
                <w:i w:val="false"/>
                <w:color w:val="000000"/>
                <w:sz w:val="20"/>
              </w:rPr>
              <w:t>
</w:t>
            </w:r>
            <w:r>
              <w:rPr>
                <w:rFonts w:ascii="Times New Roman"/>
                <w:b w:val="false"/>
                <w:i w:val="false"/>
                <w:color w:val="000000"/>
                <w:sz w:val="20"/>
              </w:rPr>
              <w:t>улица Буланова, 1</w:t>
            </w:r>
            <w:r>
              <w:br/>
            </w:r>
            <w:r>
              <w:rPr>
                <w:rFonts w:ascii="Times New Roman"/>
                <w:b w:val="false"/>
                <w:i w:val="false"/>
                <w:color w:val="000000"/>
                <w:sz w:val="20"/>
              </w:rPr>
              <w:t>
</w:t>
            </w:r>
            <w:r>
              <w:rPr>
                <w:rFonts w:ascii="Times New Roman"/>
                <w:b w:val="false"/>
                <w:i w:val="false"/>
                <w:color w:val="000000"/>
                <w:sz w:val="20"/>
              </w:rPr>
              <w:t>almaty6@gcvp.kz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2-17-38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w:t>
            </w:r>
            <w:r>
              <w:br/>
            </w:r>
            <w:r>
              <w:rPr>
                <w:rFonts w:ascii="Times New Roman"/>
                <w:b w:val="false"/>
                <w:i w:val="false"/>
                <w:color w:val="000000"/>
                <w:sz w:val="20"/>
              </w:rPr>
              <w:t>
</w:t>
            </w:r>
            <w:r>
              <w:rPr>
                <w:rFonts w:ascii="Times New Roman"/>
                <w:b w:val="false"/>
                <w:i w:val="false"/>
                <w:color w:val="000000"/>
                <w:sz w:val="20"/>
              </w:rPr>
              <w:t>улица Садык Кусайын, 89</w:t>
            </w:r>
            <w:r>
              <w:br/>
            </w:r>
            <w:r>
              <w:rPr>
                <w:rFonts w:ascii="Times New Roman"/>
                <w:b w:val="false"/>
                <w:i w:val="false"/>
                <w:color w:val="000000"/>
                <w:sz w:val="20"/>
              </w:rPr>
              <w:t>
</w:t>
            </w:r>
            <w:r>
              <w:rPr>
                <w:rFonts w:ascii="Times New Roman"/>
                <w:b w:val="false"/>
                <w:i w:val="false"/>
                <w:color w:val="000000"/>
                <w:sz w:val="20"/>
              </w:rPr>
              <w:t>almaty7@gcvp.kz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2-27-90</w:t>
            </w:r>
          </w:p>
        </w:tc>
        <w:tc>
          <w:tcPr>
            <w:tcW w:w="0" w:type="auto"/>
            <w:vMerge/>
            <w:tcBorders>
              <w:top w:val="nil"/>
              <w:left w:val="single" w:color="cfcfcf" w:sz="5"/>
              <w:bottom w:val="single" w:color="cfcfcf" w:sz="5"/>
              <w:right w:val="single" w:color="cfcfcf" w:sz="5"/>
            </w:tcBorders>
          </w:tcPr>
          <w:p/>
        </w:tc>
      </w:tr>
      <w:tr>
        <w:trPr>
          <w:trHeight w:val="18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w:t>
            </w:r>
            <w:r>
              <w:br/>
            </w:r>
            <w:r>
              <w:rPr>
                <w:rFonts w:ascii="Times New Roman"/>
                <w:b w:val="false"/>
                <w:i w:val="false"/>
                <w:color w:val="000000"/>
                <w:sz w:val="20"/>
              </w:rPr>
              <w:t>
</w:t>
            </w:r>
            <w:r>
              <w:rPr>
                <w:rFonts w:ascii="Times New Roman"/>
                <w:b w:val="false"/>
                <w:i w:val="false"/>
                <w:color w:val="000000"/>
                <w:sz w:val="20"/>
              </w:rPr>
              <w:t>улица Конаева, 85</w:t>
            </w:r>
            <w:r>
              <w:br/>
            </w:r>
            <w:r>
              <w:rPr>
                <w:rFonts w:ascii="Times New Roman"/>
                <w:b w:val="false"/>
                <w:i w:val="false"/>
                <w:color w:val="000000"/>
                <w:sz w:val="20"/>
              </w:rPr>
              <w:t>
</w:t>
            </w:r>
            <w:r>
              <w:rPr>
                <w:rFonts w:ascii="Times New Roman"/>
                <w:b w:val="false"/>
                <w:i w:val="false"/>
                <w:color w:val="000000"/>
                <w:sz w:val="20"/>
              </w:rPr>
              <w:t>almaty8@gcvp.kz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9-15-82</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w:t>
            </w:r>
            <w:r>
              <w:br/>
            </w:r>
            <w:r>
              <w:rPr>
                <w:rFonts w:ascii="Times New Roman"/>
                <w:b w:val="false"/>
                <w:i w:val="false"/>
                <w:color w:val="000000"/>
                <w:sz w:val="20"/>
              </w:rPr>
              <w:t>
</w:t>
            </w:r>
            <w:r>
              <w:rPr>
                <w:rFonts w:ascii="Times New Roman"/>
                <w:b w:val="false"/>
                <w:i w:val="false"/>
                <w:color w:val="000000"/>
                <w:sz w:val="20"/>
              </w:rPr>
              <w:t>с 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Иссык,</w:t>
            </w:r>
            <w:r>
              <w:br/>
            </w:r>
            <w:r>
              <w:rPr>
                <w:rFonts w:ascii="Times New Roman"/>
                <w:b w:val="false"/>
                <w:i w:val="false"/>
                <w:color w:val="000000"/>
                <w:sz w:val="20"/>
              </w:rPr>
              <w:t>
</w:t>
            </w:r>
            <w:r>
              <w:rPr>
                <w:rFonts w:ascii="Times New Roman"/>
                <w:b w:val="false"/>
                <w:i w:val="false"/>
                <w:color w:val="000000"/>
                <w:sz w:val="20"/>
              </w:rPr>
              <w:t>улица Пугачева, 76</w:t>
            </w:r>
            <w:r>
              <w:br/>
            </w:r>
            <w:r>
              <w:rPr>
                <w:rFonts w:ascii="Times New Roman"/>
                <w:b w:val="false"/>
                <w:i w:val="false"/>
                <w:color w:val="000000"/>
                <w:sz w:val="20"/>
              </w:rPr>
              <w:t>
</w:t>
            </w:r>
            <w:r>
              <w:rPr>
                <w:rFonts w:ascii="Times New Roman"/>
                <w:b w:val="false"/>
                <w:i w:val="false"/>
                <w:color w:val="000000"/>
                <w:sz w:val="20"/>
              </w:rPr>
              <w:t>almaty9@gcvp.kz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4-09-76</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Шелек</w:t>
            </w:r>
            <w:r>
              <w:br/>
            </w:r>
            <w:r>
              <w:rPr>
                <w:rFonts w:ascii="Times New Roman"/>
                <w:b w:val="false"/>
                <w:i w:val="false"/>
                <w:color w:val="000000"/>
                <w:sz w:val="20"/>
              </w:rPr>
              <w:t>
</w:t>
            </w:r>
            <w:r>
              <w:rPr>
                <w:rFonts w:ascii="Times New Roman"/>
                <w:b w:val="false"/>
                <w:i w:val="false"/>
                <w:color w:val="000000"/>
                <w:sz w:val="20"/>
              </w:rPr>
              <w:t>улица Жибек Жолы, 40</w:t>
            </w:r>
            <w:r>
              <w:br/>
            </w:r>
            <w:r>
              <w:rPr>
                <w:rFonts w:ascii="Times New Roman"/>
                <w:b w:val="false"/>
                <w:i w:val="false"/>
                <w:color w:val="000000"/>
                <w:sz w:val="20"/>
              </w:rPr>
              <w:t>
</w:t>
            </w:r>
            <w:r>
              <w:rPr>
                <w:rFonts w:ascii="Times New Roman"/>
                <w:b w:val="false"/>
                <w:i w:val="false"/>
                <w:color w:val="000000"/>
                <w:sz w:val="20"/>
              </w:rPr>
              <w:t>almaty20@gcvp.kz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8-72776</w:t>
            </w:r>
            <w:r>
              <w:br/>
            </w:r>
            <w:r>
              <w:rPr>
                <w:rFonts w:ascii="Times New Roman"/>
                <w:b w:val="false"/>
                <w:i w:val="false"/>
                <w:color w:val="000000"/>
                <w:sz w:val="20"/>
              </w:rPr>
              <w:t>
</w:t>
            </w:r>
            <w:r>
              <w:rPr>
                <w:rFonts w:ascii="Times New Roman"/>
                <w:b w:val="false"/>
                <w:i w:val="false"/>
                <w:color w:val="000000"/>
                <w:sz w:val="20"/>
              </w:rPr>
              <w:t>2-05-64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Узынагаш,</w:t>
            </w:r>
            <w:r>
              <w:br/>
            </w:r>
            <w:r>
              <w:rPr>
                <w:rFonts w:ascii="Times New Roman"/>
                <w:b w:val="false"/>
                <w:i w:val="false"/>
                <w:color w:val="000000"/>
                <w:sz w:val="20"/>
              </w:rPr>
              <w:t>
</w:t>
            </w:r>
            <w:r>
              <w:rPr>
                <w:rFonts w:ascii="Times New Roman"/>
                <w:b w:val="false"/>
                <w:i w:val="false"/>
                <w:color w:val="000000"/>
                <w:sz w:val="20"/>
              </w:rPr>
              <w:t>улица Байдибек би,184</w:t>
            </w:r>
            <w:r>
              <w:br/>
            </w:r>
            <w:r>
              <w:rPr>
                <w:rFonts w:ascii="Times New Roman"/>
                <w:b w:val="false"/>
                <w:i w:val="false"/>
                <w:color w:val="000000"/>
                <w:sz w:val="20"/>
              </w:rPr>
              <w:t>
</w:t>
            </w:r>
            <w:r>
              <w:rPr>
                <w:rFonts w:ascii="Times New Roman"/>
                <w:b w:val="false"/>
                <w:i w:val="false"/>
                <w:color w:val="000000"/>
                <w:sz w:val="20"/>
              </w:rPr>
              <w:t>almaty2@gcvp.kz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2-26-87</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w:t>
            </w:r>
            <w:r>
              <w:br/>
            </w:r>
            <w:r>
              <w:rPr>
                <w:rFonts w:ascii="Times New Roman"/>
                <w:b w:val="false"/>
                <w:i w:val="false"/>
                <w:color w:val="000000"/>
                <w:sz w:val="20"/>
              </w:rPr>
              <w:t>
</w:t>
            </w:r>
            <w:r>
              <w:rPr>
                <w:rFonts w:ascii="Times New Roman"/>
                <w:b w:val="false"/>
                <w:i w:val="false"/>
                <w:color w:val="000000"/>
                <w:sz w:val="20"/>
              </w:rPr>
              <w:t>улица Титова, 3 а</w:t>
            </w:r>
            <w:r>
              <w:br/>
            </w:r>
            <w:r>
              <w:rPr>
                <w:rFonts w:ascii="Times New Roman"/>
                <w:b w:val="false"/>
                <w:i w:val="false"/>
                <w:color w:val="000000"/>
                <w:sz w:val="20"/>
              </w:rPr>
              <w:t>
</w:t>
            </w:r>
            <w:r>
              <w:rPr>
                <w:rFonts w:ascii="Times New Roman"/>
                <w:b w:val="false"/>
                <w:i w:val="false"/>
                <w:color w:val="000000"/>
                <w:sz w:val="20"/>
              </w:rPr>
              <w:t>almaty10@gcvp.kz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2-12-35</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Уштобе,</w:t>
            </w:r>
            <w:r>
              <w:br/>
            </w:r>
            <w:r>
              <w:rPr>
                <w:rFonts w:ascii="Times New Roman"/>
                <w:b w:val="false"/>
                <w:i w:val="false"/>
                <w:color w:val="000000"/>
                <w:sz w:val="20"/>
              </w:rPr>
              <w:t>
</w:t>
            </w:r>
            <w:r>
              <w:rPr>
                <w:rFonts w:ascii="Times New Roman"/>
                <w:b w:val="false"/>
                <w:i w:val="false"/>
                <w:color w:val="000000"/>
                <w:sz w:val="20"/>
              </w:rPr>
              <w:t>улица Кусмолданова, 17</w:t>
            </w:r>
            <w:r>
              <w:br/>
            </w:r>
            <w:r>
              <w:rPr>
                <w:rFonts w:ascii="Times New Roman"/>
                <w:b w:val="false"/>
                <w:i w:val="false"/>
                <w:color w:val="000000"/>
                <w:sz w:val="20"/>
              </w:rPr>
              <w:t>
</w:t>
            </w:r>
            <w:r>
              <w:rPr>
                <w:rFonts w:ascii="Times New Roman"/>
                <w:b w:val="false"/>
                <w:i w:val="false"/>
                <w:color w:val="000000"/>
                <w:sz w:val="20"/>
              </w:rPr>
              <w:t>almaty11@gcvp.kz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2-22-48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w:t>
            </w:r>
            <w:r>
              <w:br/>
            </w:r>
            <w:r>
              <w:rPr>
                <w:rFonts w:ascii="Times New Roman"/>
                <w:b w:val="false"/>
                <w:i w:val="false"/>
                <w:color w:val="000000"/>
                <w:sz w:val="20"/>
              </w:rPr>
              <w:t>
</w:t>
            </w:r>
            <w:r>
              <w:rPr>
                <w:rFonts w:ascii="Times New Roman"/>
                <w:b w:val="false"/>
                <w:i w:val="false"/>
                <w:color w:val="000000"/>
                <w:sz w:val="20"/>
              </w:rPr>
              <w:t>улица Наурызбай батыра,</w:t>
            </w:r>
            <w:r>
              <w:br/>
            </w:r>
            <w:r>
              <w:rPr>
                <w:rFonts w:ascii="Times New Roman"/>
                <w:b w:val="false"/>
                <w:i w:val="false"/>
                <w:color w:val="000000"/>
                <w:sz w:val="20"/>
              </w:rPr>
              <w:t>
</w:t>
            </w:r>
            <w:r>
              <w:rPr>
                <w:rFonts w:ascii="Times New Roman"/>
                <w:b w:val="false"/>
                <w:i w:val="false"/>
                <w:color w:val="000000"/>
                <w:sz w:val="20"/>
              </w:rPr>
              <w:t>35 almaty1@gcvp.kz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2-20-44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Сарыозек,</w:t>
            </w:r>
            <w:r>
              <w:br/>
            </w:r>
            <w:r>
              <w:rPr>
                <w:rFonts w:ascii="Times New Roman"/>
                <w:b w:val="false"/>
                <w:i w:val="false"/>
                <w:color w:val="000000"/>
                <w:sz w:val="20"/>
              </w:rPr>
              <w:t>
</w:t>
            </w:r>
            <w:r>
              <w:rPr>
                <w:rFonts w:ascii="Times New Roman"/>
                <w:b w:val="false"/>
                <w:i w:val="false"/>
                <w:color w:val="000000"/>
                <w:sz w:val="20"/>
              </w:rPr>
              <w:t>улица Маметова, 6/4</w:t>
            </w:r>
            <w:r>
              <w:br/>
            </w:r>
            <w:r>
              <w:rPr>
                <w:rFonts w:ascii="Times New Roman"/>
                <w:b w:val="false"/>
                <w:i w:val="false"/>
                <w:color w:val="000000"/>
                <w:sz w:val="20"/>
              </w:rPr>
              <w:t>
</w:t>
            </w:r>
            <w:r>
              <w:rPr>
                <w:rFonts w:ascii="Times New Roman"/>
                <w:b w:val="false"/>
                <w:i w:val="false"/>
                <w:color w:val="000000"/>
                <w:sz w:val="20"/>
              </w:rPr>
              <w:t>almaty12@gcvp.kz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3-16-21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w:t>
            </w:r>
            <w:r>
              <w:br/>
            </w:r>
            <w:r>
              <w:rPr>
                <w:rFonts w:ascii="Times New Roman"/>
                <w:b w:val="false"/>
                <w:i w:val="false"/>
                <w:color w:val="000000"/>
                <w:sz w:val="20"/>
              </w:rPr>
              <w:t>
</w:t>
            </w:r>
            <w:r>
              <w:rPr>
                <w:rFonts w:ascii="Times New Roman"/>
                <w:b w:val="false"/>
                <w:i w:val="false"/>
                <w:color w:val="000000"/>
                <w:sz w:val="20"/>
              </w:rPr>
              <w:t>улица Кабанбай батыра, 10</w:t>
            </w:r>
            <w:r>
              <w:br/>
            </w:r>
            <w:r>
              <w:rPr>
                <w:rFonts w:ascii="Times New Roman"/>
                <w:b w:val="false"/>
                <w:i w:val="false"/>
                <w:color w:val="000000"/>
                <w:sz w:val="20"/>
              </w:rPr>
              <w:t>
</w:t>
            </w:r>
            <w:r>
              <w:rPr>
                <w:rFonts w:ascii="Times New Roman"/>
                <w:b w:val="false"/>
                <w:i w:val="false"/>
                <w:color w:val="000000"/>
                <w:sz w:val="20"/>
              </w:rPr>
              <w:t>almaty13@gcvp.kz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2-06-14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w:t>
            </w:r>
            <w:r>
              <w:br/>
            </w:r>
            <w:r>
              <w:rPr>
                <w:rFonts w:ascii="Times New Roman"/>
                <w:b w:val="false"/>
                <w:i w:val="false"/>
                <w:color w:val="000000"/>
                <w:sz w:val="20"/>
              </w:rPr>
              <w:t>
</w:t>
            </w:r>
            <w:r>
              <w:rPr>
                <w:rFonts w:ascii="Times New Roman"/>
                <w:b w:val="false"/>
                <w:i w:val="false"/>
                <w:color w:val="000000"/>
                <w:sz w:val="20"/>
              </w:rPr>
              <w:t>улица Розыбакиева, 18</w:t>
            </w:r>
            <w:r>
              <w:br/>
            </w:r>
            <w:r>
              <w:rPr>
                <w:rFonts w:ascii="Times New Roman"/>
                <w:b w:val="false"/>
                <w:i w:val="false"/>
                <w:color w:val="000000"/>
                <w:sz w:val="20"/>
              </w:rPr>
              <w:t>
</w:t>
            </w:r>
            <w:r>
              <w:rPr>
                <w:rFonts w:ascii="Times New Roman"/>
                <w:b w:val="false"/>
                <w:i w:val="false"/>
                <w:color w:val="000000"/>
                <w:sz w:val="20"/>
              </w:rPr>
              <w:t>almaty14@gcvp.kz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5-34-63</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w:t>
            </w:r>
            <w:r>
              <w:br/>
            </w:r>
            <w:r>
              <w:rPr>
                <w:rFonts w:ascii="Times New Roman"/>
                <w:b w:val="false"/>
                <w:i w:val="false"/>
                <w:color w:val="000000"/>
                <w:sz w:val="20"/>
              </w:rPr>
              <w:t>
</w:t>
            </w:r>
            <w:r>
              <w:rPr>
                <w:rFonts w:ascii="Times New Roman"/>
                <w:b w:val="false"/>
                <w:i w:val="false"/>
                <w:color w:val="000000"/>
                <w:sz w:val="20"/>
              </w:rPr>
              <w:t>улица Кунаева, 104</w:t>
            </w:r>
            <w:r>
              <w:br/>
            </w:r>
            <w:r>
              <w:rPr>
                <w:rFonts w:ascii="Times New Roman"/>
                <w:b w:val="false"/>
                <w:i w:val="false"/>
                <w:color w:val="000000"/>
                <w:sz w:val="20"/>
              </w:rPr>
              <w:t>
</w:t>
            </w:r>
            <w:r>
              <w:rPr>
                <w:rFonts w:ascii="Times New Roman"/>
                <w:b w:val="false"/>
                <w:i w:val="false"/>
                <w:color w:val="000000"/>
                <w:sz w:val="20"/>
              </w:rPr>
              <w:t>almaty15@gcvp.kz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2-10-20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Сарканд,</w:t>
            </w:r>
            <w:r>
              <w:br/>
            </w:r>
            <w:r>
              <w:rPr>
                <w:rFonts w:ascii="Times New Roman"/>
                <w:b w:val="false"/>
                <w:i w:val="false"/>
                <w:color w:val="000000"/>
                <w:sz w:val="20"/>
              </w:rPr>
              <w:t>
</w:t>
            </w:r>
            <w:r>
              <w:rPr>
                <w:rFonts w:ascii="Times New Roman"/>
                <w:b w:val="false"/>
                <w:i w:val="false"/>
                <w:color w:val="000000"/>
                <w:sz w:val="20"/>
              </w:rPr>
              <w:t>улица Абая, 62</w:t>
            </w:r>
            <w:r>
              <w:br/>
            </w:r>
            <w:r>
              <w:rPr>
                <w:rFonts w:ascii="Times New Roman"/>
                <w:b w:val="false"/>
                <w:i w:val="false"/>
                <w:color w:val="000000"/>
                <w:sz w:val="20"/>
              </w:rPr>
              <w:t>
</w:t>
            </w:r>
            <w:r>
              <w:rPr>
                <w:rFonts w:ascii="Times New Roman"/>
                <w:b w:val="false"/>
                <w:i w:val="false"/>
                <w:color w:val="000000"/>
                <w:sz w:val="20"/>
              </w:rPr>
              <w:t>almaty16@gcvp.kz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2-11-01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w:t>
            </w:r>
            <w:r>
              <w:br/>
            </w:r>
            <w:r>
              <w:rPr>
                <w:rFonts w:ascii="Times New Roman"/>
                <w:b w:val="false"/>
                <w:i w:val="false"/>
                <w:color w:val="000000"/>
                <w:sz w:val="20"/>
              </w:rPr>
              <w:t>
</w:t>
            </w:r>
            <w:r>
              <w:rPr>
                <w:rFonts w:ascii="Times New Roman"/>
                <w:b w:val="false"/>
                <w:i w:val="false"/>
                <w:color w:val="000000"/>
                <w:sz w:val="20"/>
              </w:rPr>
              <w:t>улица Балпык би, 122</w:t>
            </w:r>
            <w:r>
              <w:br/>
            </w:r>
            <w:r>
              <w:rPr>
                <w:rFonts w:ascii="Times New Roman"/>
                <w:b w:val="false"/>
                <w:i w:val="false"/>
                <w:color w:val="000000"/>
                <w:sz w:val="20"/>
              </w:rPr>
              <w:t>
</w:t>
            </w:r>
            <w:r>
              <w:rPr>
                <w:rFonts w:ascii="Times New Roman"/>
                <w:b w:val="false"/>
                <w:i w:val="false"/>
                <w:color w:val="000000"/>
                <w:sz w:val="20"/>
              </w:rPr>
              <w:t>almaty17@gcvp.kz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3-04-39</w:t>
            </w:r>
          </w:p>
        </w:tc>
        <w:tc>
          <w:tcPr>
            <w:tcW w:w="0" w:type="auto"/>
            <w:vMerge/>
            <w:tcBorders>
              <w:top w:val="nil"/>
              <w:left w:val="single" w:color="cfcfcf" w:sz="5"/>
              <w:bottom w:val="single" w:color="cfcfcf" w:sz="5"/>
              <w:right w:val="single" w:color="cfcfcf" w:sz="5"/>
            </w:tcBorders>
          </w:tcPr>
          <w:p/>
        </w:tc>
      </w:tr>
      <w:tr>
        <w:trPr>
          <w:trHeight w:val="12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w:t>
            </w:r>
            <w:r>
              <w:br/>
            </w:r>
            <w:r>
              <w:rPr>
                <w:rFonts w:ascii="Times New Roman"/>
                <w:b w:val="false"/>
                <w:i w:val="false"/>
                <w:color w:val="000000"/>
                <w:sz w:val="20"/>
              </w:rPr>
              <w:t>
</w:t>
            </w:r>
            <w:r>
              <w:rPr>
                <w:rFonts w:ascii="Times New Roman"/>
                <w:b w:val="false"/>
                <w:i w:val="false"/>
                <w:color w:val="000000"/>
                <w:sz w:val="20"/>
              </w:rPr>
              <w:t>улица Гагарина, 76</w:t>
            </w:r>
            <w:r>
              <w:br/>
            </w:r>
            <w:r>
              <w:rPr>
                <w:rFonts w:ascii="Times New Roman"/>
                <w:b w:val="false"/>
                <w:i w:val="false"/>
                <w:color w:val="000000"/>
                <w:sz w:val="20"/>
              </w:rPr>
              <w:t>
</w:t>
            </w:r>
            <w:r>
              <w:rPr>
                <w:rFonts w:ascii="Times New Roman"/>
                <w:b w:val="false"/>
                <w:i w:val="false"/>
                <w:color w:val="000000"/>
                <w:sz w:val="20"/>
              </w:rPr>
              <w:t>almaty19@gcvp.kz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w:t>
            </w:r>
            <w:r>
              <w:rPr>
                <w:rFonts w:ascii="Times New Roman"/>
                <w:b w:val="false"/>
                <w:i w:val="false"/>
                <w:color w:val="000000"/>
                <w:sz w:val="20"/>
              </w:rPr>
              <w:t>5-67-02</w:t>
            </w:r>
          </w:p>
        </w:tc>
        <w:tc>
          <w:tcPr>
            <w:tcW w:w="0" w:type="auto"/>
            <w:vMerge/>
            <w:tcBorders>
              <w:top w:val="nil"/>
              <w:left w:val="single" w:color="cfcfcf" w:sz="5"/>
              <w:bottom w:val="single" w:color="cfcfcf" w:sz="5"/>
              <w:right w:val="single" w:color="cfcfcf" w:sz="5"/>
            </w:tcBorders>
          </w:tcPr>
          <w:p/>
        </w:tc>
      </w:tr>
      <w:tr>
        <w:trPr>
          <w:trHeight w:val="18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w:t>
            </w:r>
            <w:r>
              <w:br/>
            </w:r>
            <w:r>
              <w:rPr>
                <w:rFonts w:ascii="Times New Roman"/>
                <w:b w:val="false"/>
                <w:i w:val="false"/>
                <w:color w:val="000000"/>
                <w:sz w:val="20"/>
              </w:rPr>
              <w:t>
</w:t>
            </w:r>
            <w:r>
              <w:rPr>
                <w:rFonts w:ascii="Times New Roman"/>
                <w:b w:val="false"/>
                <w:i w:val="false"/>
                <w:color w:val="000000"/>
                <w:sz w:val="20"/>
              </w:rPr>
              <w:t>улица Исламова, 76</w:t>
            </w:r>
            <w:r>
              <w:br/>
            </w:r>
            <w:r>
              <w:rPr>
                <w:rFonts w:ascii="Times New Roman"/>
                <w:b w:val="false"/>
                <w:i w:val="false"/>
                <w:color w:val="000000"/>
                <w:sz w:val="20"/>
              </w:rPr>
              <w:t>
</w:t>
            </w:r>
            <w:r>
              <w:rPr>
                <w:rFonts w:ascii="Times New Roman"/>
                <w:b w:val="false"/>
                <w:i w:val="false"/>
                <w:color w:val="000000"/>
                <w:sz w:val="20"/>
              </w:rPr>
              <w:t>almaty18@gcvp.kz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2-16-56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Атырауской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811"/>
        <w:gridCol w:w="4060"/>
        <w:gridCol w:w="1861"/>
        <w:gridCol w:w="2588"/>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Азаттык, 13</w:t>
            </w:r>
            <w:r>
              <w:br/>
            </w:r>
            <w:r>
              <w:rPr>
                <w:rFonts w:ascii="Times New Roman"/>
                <w:b w:val="false"/>
                <w:i w:val="false"/>
                <w:color w:val="000000"/>
                <w:sz w:val="20"/>
              </w:rPr>
              <w:t>
</w:t>
            </w:r>
            <w:r>
              <w:rPr>
                <w:rFonts w:ascii="Times New Roman"/>
                <w:b w:val="false"/>
                <w:i w:val="false"/>
                <w:color w:val="000000"/>
                <w:sz w:val="20"/>
              </w:rPr>
              <w:t>atyrau@gcvp.kz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32-58-20</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Кулсары,</w:t>
            </w:r>
            <w:r>
              <w:br/>
            </w:r>
            <w:r>
              <w:rPr>
                <w:rFonts w:ascii="Times New Roman"/>
                <w:b w:val="false"/>
                <w:i w:val="false"/>
                <w:color w:val="000000"/>
                <w:sz w:val="20"/>
              </w:rPr>
              <w:t>
</w:t>
            </w:r>
            <w:r>
              <w:rPr>
                <w:rFonts w:ascii="Times New Roman"/>
                <w:b w:val="false"/>
                <w:i w:val="false"/>
                <w:color w:val="000000"/>
                <w:sz w:val="20"/>
              </w:rPr>
              <w:t>улица Абдрахманова, 30</w:t>
            </w:r>
            <w:r>
              <w:br/>
            </w:r>
            <w:r>
              <w:rPr>
                <w:rFonts w:ascii="Times New Roman"/>
                <w:b w:val="false"/>
                <w:i w:val="false"/>
                <w:color w:val="000000"/>
                <w:sz w:val="20"/>
              </w:rPr>
              <w:t>
</w:t>
            </w:r>
            <w:r>
              <w:rPr>
                <w:rFonts w:ascii="Times New Roman"/>
                <w:b w:val="false"/>
                <w:i w:val="false"/>
                <w:color w:val="000000"/>
                <w:sz w:val="20"/>
              </w:rPr>
              <w:t>atyrau03@gcvp.kz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5-13-41</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w:t>
            </w:r>
            <w:r>
              <w:br/>
            </w:r>
            <w:r>
              <w:rPr>
                <w:rFonts w:ascii="Times New Roman"/>
                <w:b w:val="false"/>
                <w:i w:val="false"/>
                <w:color w:val="000000"/>
                <w:sz w:val="20"/>
              </w:rPr>
              <w:t>
</w:t>
            </w:r>
            <w:r>
              <w:rPr>
                <w:rFonts w:ascii="Times New Roman"/>
                <w:b w:val="false"/>
                <w:i w:val="false"/>
                <w:color w:val="000000"/>
                <w:sz w:val="20"/>
              </w:rPr>
              <w:t>улица Мендигалиева, 30</w:t>
            </w:r>
            <w:r>
              <w:br/>
            </w:r>
            <w:r>
              <w:rPr>
                <w:rFonts w:ascii="Times New Roman"/>
                <w:b w:val="false"/>
                <w:i w:val="false"/>
                <w:color w:val="000000"/>
                <w:sz w:val="20"/>
              </w:rPr>
              <w:t>
</w:t>
            </w:r>
            <w:r>
              <w:rPr>
                <w:rFonts w:ascii="Times New Roman"/>
                <w:b w:val="false"/>
                <w:i w:val="false"/>
                <w:color w:val="000000"/>
                <w:sz w:val="20"/>
              </w:rPr>
              <w:t>atyrau01@gcvp.kz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2-16-63</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Аккистау,</w:t>
            </w:r>
            <w:r>
              <w:br/>
            </w:r>
            <w:r>
              <w:rPr>
                <w:rFonts w:ascii="Times New Roman"/>
                <w:b w:val="false"/>
                <w:i w:val="false"/>
                <w:color w:val="000000"/>
                <w:sz w:val="20"/>
              </w:rPr>
              <w:t>
</w:t>
            </w:r>
            <w:r>
              <w:rPr>
                <w:rFonts w:ascii="Times New Roman"/>
                <w:b w:val="false"/>
                <w:i w:val="false"/>
                <w:color w:val="000000"/>
                <w:sz w:val="20"/>
              </w:rPr>
              <w:t>улица Егеменди Казахстан,</w:t>
            </w:r>
            <w:r>
              <w:br/>
            </w:r>
            <w:r>
              <w:rPr>
                <w:rFonts w:ascii="Times New Roman"/>
                <w:b w:val="false"/>
                <w:i w:val="false"/>
                <w:color w:val="000000"/>
                <w:sz w:val="20"/>
              </w:rPr>
              <w:t>
</w:t>
            </w:r>
            <w:r>
              <w:rPr>
                <w:rFonts w:ascii="Times New Roman"/>
                <w:b w:val="false"/>
                <w:i w:val="false"/>
                <w:color w:val="000000"/>
                <w:sz w:val="20"/>
              </w:rPr>
              <w:t>2 а atyrau02@gcvp.kz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2-09-78</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w:t>
            </w:r>
            <w:r>
              <w:br/>
            </w:r>
            <w:r>
              <w:rPr>
                <w:rFonts w:ascii="Times New Roman"/>
                <w:b w:val="false"/>
                <w:i w:val="false"/>
                <w:color w:val="000000"/>
                <w:sz w:val="20"/>
              </w:rPr>
              <w:t>
</w:t>
            </w:r>
            <w:r>
              <w:rPr>
                <w:rFonts w:ascii="Times New Roman"/>
                <w:b w:val="false"/>
                <w:i w:val="false"/>
                <w:color w:val="000000"/>
                <w:sz w:val="20"/>
              </w:rPr>
              <w:t>улица Абая, 6</w:t>
            </w:r>
            <w:r>
              <w:br/>
            </w:r>
            <w:r>
              <w:rPr>
                <w:rFonts w:ascii="Times New Roman"/>
                <w:b w:val="false"/>
                <w:i w:val="false"/>
                <w:color w:val="000000"/>
                <w:sz w:val="20"/>
              </w:rPr>
              <w:t>
</w:t>
            </w:r>
            <w:r>
              <w:rPr>
                <w:rFonts w:ascii="Times New Roman"/>
                <w:b w:val="false"/>
                <w:i w:val="false"/>
                <w:color w:val="000000"/>
                <w:sz w:val="20"/>
              </w:rPr>
              <w:t>atyrau04@gcvp.kz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2-04-93</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Кызылкугинское</w:t>
            </w:r>
            <w:r>
              <w:br/>
            </w:r>
            <w:r>
              <w:rPr>
                <w:rFonts w:ascii="Times New Roman"/>
                <w:b w:val="false"/>
                <w:i w:val="false"/>
                <w:color w:val="000000"/>
                <w:sz w:val="20"/>
              </w:rPr>
              <w:t>
</w:t>
            </w:r>
            <w:r>
              <w:rPr>
                <w:rFonts w:ascii="Times New Roman"/>
                <w:b w:val="false"/>
                <w:i w:val="false"/>
                <w:color w:val="000000"/>
                <w:sz w:val="20"/>
              </w:rPr>
              <w:t>райотделение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w:t>
            </w:r>
            <w:r>
              <w:br/>
            </w:r>
            <w:r>
              <w:rPr>
                <w:rFonts w:ascii="Times New Roman"/>
                <w:b w:val="false"/>
                <w:i w:val="false"/>
                <w:color w:val="000000"/>
                <w:sz w:val="20"/>
              </w:rPr>
              <w:t>
</w:t>
            </w:r>
            <w:r>
              <w:rPr>
                <w:rFonts w:ascii="Times New Roman"/>
                <w:b w:val="false"/>
                <w:i w:val="false"/>
                <w:color w:val="000000"/>
                <w:sz w:val="20"/>
              </w:rPr>
              <w:t>улица Карабалина, 24 а</w:t>
            </w:r>
            <w:r>
              <w:br/>
            </w:r>
            <w:r>
              <w:rPr>
                <w:rFonts w:ascii="Times New Roman"/>
                <w:b w:val="false"/>
                <w:i w:val="false"/>
                <w:color w:val="000000"/>
                <w:sz w:val="20"/>
              </w:rPr>
              <w:t>
</w:t>
            </w:r>
            <w:r>
              <w:rPr>
                <w:rFonts w:ascii="Times New Roman"/>
                <w:b w:val="false"/>
                <w:i w:val="false"/>
                <w:color w:val="000000"/>
                <w:sz w:val="20"/>
              </w:rPr>
              <w:t>atyrau05@gcvp.kz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2-16-27</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Доссор,</w:t>
            </w:r>
            <w:r>
              <w:br/>
            </w:r>
            <w:r>
              <w:rPr>
                <w:rFonts w:ascii="Times New Roman"/>
                <w:b w:val="false"/>
                <w:i w:val="false"/>
                <w:color w:val="000000"/>
                <w:sz w:val="20"/>
              </w:rPr>
              <w:t>
</w:t>
            </w:r>
            <w:r>
              <w:rPr>
                <w:rFonts w:ascii="Times New Roman"/>
                <w:b w:val="false"/>
                <w:i w:val="false"/>
                <w:color w:val="000000"/>
                <w:sz w:val="20"/>
              </w:rPr>
              <w:t>3 участок</w:t>
            </w:r>
            <w:r>
              <w:br/>
            </w:r>
            <w:r>
              <w:rPr>
                <w:rFonts w:ascii="Times New Roman"/>
                <w:b w:val="false"/>
                <w:i w:val="false"/>
                <w:color w:val="000000"/>
                <w:sz w:val="20"/>
              </w:rPr>
              <w:t>
</w:t>
            </w:r>
            <w:r>
              <w:rPr>
                <w:rFonts w:ascii="Times New Roman"/>
                <w:b w:val="false"/>
                <w:i w:val="false"/>
                <w:color w:val="000000"/>
                <w:sz w:val="20"/>
              </w:rPr>
              <w:t>atyrau06@gcvp.kz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8-71235</w:t>
            </w:r>
            <w:r>
              <w:br/>
            </w:r>
            <w:r>
              <w:rPr>
                <w:rFonts w:ascii="Times New Roman"/>
                <w:b w:val="false"/>
                <w:i w:val="false"/>
                <w:color w:val="000000"/>
                <w:sz w:val="20"/>
              </w:rPr>
              <w:t>
</w:t>
            </w:r>
            <w:r>
              <w:rPr>
                <w:rFonts w:ascii="Times New Roman"/>
                <w:b w:val="false"/>
                <w:i w:val="false"/>
                <w:color w:val="000000"/>
                <w:sz w:val="20"/>
              </w:rPr>
              <w:t>2-13-74</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w:t>
            </w:r>
            <w:r>
              <w:br/>
            </w:r>
            <w:r>
              <w:rPr>
                <w:rFonts w:ascii="Times New Roman"/>
                <w:b w:val="false"/>
                <w:i w:val="false"/>
                <w:color w:val="000000"/>
                <w:sz w:val="20"/>
              </w:rPr>
              <w:t>
</w:t>
            </w:r>
            <w:r>
              <w:rPr>
                <w:rFonts w:ascii="Times New Roman"/>
                <w:b w:val="false"/>
                <w:i w:val="false"/>
                <w:color w:val="000000"/>
                <w:sz w:val="20"/>
              </w:rPr>
              <w:t>улица 50 лет Победы,9</w:t>
            </w:r>
            <w:r>
              <w:br/>
            </w:r>
            <w:r>
              <w:rPr>
                <w:rFonts w:ascii="Times New Roman"/>
                <w:b w:val="false"/>
                <w:i w:val="false"/>
                <w:color w:val="000000"/>
                <w:sz w:val="20"/>
              </w:rPr>
              <w:t>
</w:t>
            </w:r>
            <w:r>
              <w:rPr>
                <w:rFonts w:ascii="Times New Roman"/>
                <w:b w:val="false"/>
                <w:i w:val="false"/>
                <w:color w:val="000000"/>
                <w:sz w:val="20"/>
              </w:rPr>
              <w:t>atyrau07@gcvp.kz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2-13-58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Восточно-Казахстанской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19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улица Казахстан, 3</w:t>
            </w:r>
            <w:r>
              <w:br/>
            </w:r>
            <w:r>
              <w:rPr>
                <w:rFonts w:ascii="Times New Roman"/>
                <w:b w:val="false"/>
                <w:i w:val="false"/>
                <w:color w:val="000000"/>
                <w:sz w:val="20"/>
              </w:rPr>
              <w:t>
</w:t>
            </w:r>
            <w:r>
              <w:rPr>
                <w:rFonts w:ascii="Times New Roman"/>
                <w:b w:val="false"/>
                <w:i w:val="false"/>
                <w:color w:val="000000"/>
                <w:sz w:val="20"/>
              </w:rPr>
              <w:t>vko@gcvp.kz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25-35-38</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w:t>
            </w:r>
            <w:r>
              <w:rPr>
                <w:rFonts w:ascii="Times New Roman"/>
                <w:b w:val="false"/>
                <w:i w:val="false"/>
                <w:color w:val="000000"/>
                <w:sz w:val="20"/>
              </w:rPr>
              <w:t>улица Кунаева, 40</w:t>
            </w:r>
            <w:r>
              <w:br/>
            </w:r>
            <w:r>
              <w:rPr>
                <w:rFonts w:ascii="Times New Roman"/>
                <w:b w:val="false"/>
                <w:i w:val="false"/>
                <w:color w:val="000000"/>
                <w:sz w:val="20"/>
              </w:rPr>
              <w:t>
</w:t>
            </w:r>
            <w:r>
              <w:rPr>
                <w:rFonts w:ascii="Times New Roman"/>
                <w:b w:val="false"/>
                <w:i w:val="false"/>
                <w:color w:val="000000"/>
                <w:sz w:val="20"/>
              </w:rPr>
              <w:t>vko1@gcvp.kz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4-20-91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w:t>
            </w:r>
            <w:r>
              <w:rPr>
                <w:rFonts w:ascii="Times New Roman"/>
                <w:b w:val="false"/>
                <w:i w:val="false"/>
                <w:color w:val="000000"/>
                <w:sz w:val="20"/>
              </w:rPr>
              <w:t>улица Курчатова, 2</w:t>
            </w:r>
            <w:r>
              <w:br/>
            </w:r>
            <w:r>
              <w:rPr>
                <w:rFonts w:ascii="Times New Roman"/>
                <w:b w:val="false"/>
                <w:i w:val="false"/>
                <w:color w:val="000000"/>
                <w:sz w:val="20"/>
              </w:rPr>
              <w:t>
</w:t>
            </w:r>
            <w:r>
              <w:rPr>
                <w:rFonts w:ascii="Times New Roman"/>
                <w:b w:val="false"/>
                <w:i w:val="false"/>
                <w:color w:val="000000"/>
                <w:sz w:val="20"/>
              </w:rPr>
              <w:t>vko2@gcvp.kz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w:t>
            </w:r>
            <w:r>
              <w:rPr>
                <w:rFonts w:ascii="Times New Roman"/>
                <w:b w:val="false"/>
                <w:i w:val="false"/>
                <w:color w:val="000000"/>
                <w:sz w:val="20"/>
              </w:rPr>
              <w:t>2-27-05</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улица Урунхаева, 57</w:t>
            </w:r>
            <w:r>
              <w:br/>
            </w:r>
            <w:r>
              <w:rPr>
                <w:rFonts w:ascii="Times New Roman"/>
                <w:b w:val="false"/>
                <w:i w:val="false"/>
                <w:color w:val="000000"/>
                <w:sz w:val="20"/>
              </w:rPr>
              <w:t>
</w:t>
            </w:r>
            <w:r>
              <w:rPr>
                <w:rFonts w:ascii="Times New Roman"/>
                <w:b w:val="false"/>
                <w:i w:val="false"/>
                <w:color w:val="000000"/>
                <w:sz w:val="20"/>
              </w:rPr>
              <w:t>vko3@gcvp.kz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52-14-98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Караул,</w:t>
            </w:r>
            <w:r>
              <w:br/>
            </w:r>
            <w:r>
              <w:rPr>
                <w:rFonts w:ascii="Times New Roman"/>
                <w:b w:val="false"/>
                <w:i w:val="false"/>
                <w:color w:val="000000"/>
                <w:sz w:val="20"/>
              </w:rPr>
              <w:t>
</w:t>
            </w:r>
            <w:r>
              <w:rPr>
                <w:rFonts w:ascii="Times New Roman"/>
                <w:b w:val="false"/>
                <w:i w:val="false"/>
                <w:color w:val="000000"/>
                <w:sz w:val="20"/>
              </w:rPr>
              <w:t>улица Абая, 41</w:t>
            </w:r>
            <w:r>
              <w:br/>
            </w:r>
            <w:r>
              <w:rPr>
                <w:rFonts w:ascii="Times New Roman"/>
                <w:b w:val="false"/>
                <w:i w:val="false"/>
                <w:color w:val="000000"/>
                <w:sz w:val="20"/>
              </w:rPr>
              <w:t>
</w:t>
            </w:r>
            <w:r>
              <w:rPr>
                <w:rFonts w:ascii="Times New Roman"/>
                <w:b w:val="false"/>
                <w:i w:val="false"/>
                <w:color w:val="000000"/>
                <w:sz w:val="20"/>
              </w:rPr>
              <w:t>mail505@gcvp.kz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9-19-72</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w:t>
            </w:r>
            <w:r>
              <w:br/>
            </w:r>
            <w:r>
              <w:rPr>
                <w:rFonts w:ascii="Times New Roman"/>
                <w:b w:val="false"/>
                <w:i w:val="false"/>
                <w:color w:val="000000"/>
                <w:sz w:val="20"/>
              </w:rPr>
              <w:t>
</w:t>
            </w:r>
            <w:r>
              <w:rPr>
                <w:rFonts w:ascii="Times New Roman"/>
                <w:b w:val="false"/>
                <w:i w:val="false"/>
                <w:color w:val="000000"/>
                <w:sz w:val="20"/>
              </w:rPr>
              <w:t>улица Абая, 47 а</w:t>
            </w:r>
            <w:r>
              <w:br/>
            </w:r>
            <w:r>
              <w:rPr>
                <w:rFonts w:ascii="Times New Roman"/>
                <w:b w:val="false"/>
                <w:i w:val="false"/>
                <w:color w:val="000000"/>
                <w:sz w:val="20"/>
              </w:rPr>
              <w:t>
</w:t>
            </w:r>
            <w:r>
              <w:rPr>
                <w:rFonts w:ascii="Times New Roman"/>
                <w:b w:val="false"/>
                <w:i w:val="false"/>
                <w:color w:val="000000"/>
                <w:sz w:val="20"/>
              </w:rPr>
              <w:t>vko4@gcvp.kz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3-61-73</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Большая</w:t>
            </w:r>
            <w:r>
              <w:br/>
            </w:r>
            <w:r>
              <w:rPr>
                <w:rFonts w:ascii="Times New Roman"/>
                <w:b w:val="false"/>
                <w:i w:val="false"/>
                <w:color w:val="000000"/>
                <w:sz w:val="20"/>
              </w:rPr>
              <w:t>
</w:t>
            </w:r>
            <w:r>
              <w:rPr>
                <w:rFonts w:ascii="Times New Roman"/>
                <w:b w:val="false"/>
                <w:i w:val="false"/>
                <w:color w:val="000000"/>
                <w:sz w:val="20"/>
              </w:rPr>
              <w:t>Владимировка,</w:t>
            </w:r>
            <w:r>
              <w:br/>
            </w:r>
            <w:r>
              <w:rPr>
                <w:rFonts w:ascii="Times New Roman"/>
                <w:b w:val="false"/>
                <w:i w:val="false"/>
                <w:color w:val="000000"/>
                <w:sz w:val="20"/>
              </w:rPr>
              <w:t>
</w:t>
            </w:r>
            <w:r>
              <w:rPr>
                <w:rFonts w:ascii="Times New Roman"/>
                <w:b w:val="false"/>
                <w:i w:val="false"/>
                <w:color w:val="000000"/>
                <w:sz w:val="20"/>
              </w:rPr>
              <w:t>улицаСейфуллина, 130</w:t>
            </w:r>
            <w:r>
              <w:br/>
            </w:r>
            <w:r>
              <w:rPr>
                <w:rFonts w:ascii="Times New Roman"/>
                <w:b w:val="false"/>
                <w:i w:val="false"/>
                <w:color w:val="000000"/>
                <w:sz w:val="20"/>
              </w:rPr>
              <w:t>
</w:t>
            </w:r>
            <w:r>
              <w:rPr>
                <w:rFonts w:ascii="Times New Roman"/>
                <w:b w:val="false"/>
                <w:i w:val="false"/>
                <w:color w:val="000000"/>
                <w:sz w:val="20"/>
              </w:rPr>
              <w:t>vko5@gcvp.kz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9-16-71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Бородулиха, улица</w:t>
            </w:r>
            <w:r>
              <w:br/>
            </w:r>
            <w:r>
              <w:rPr>
                <w:rFonts w:ascii="Times New Roman"/>
                <w:b w:val="false"/>
                <w:i w:val="false"/>
                <w:color w:val="000000"/>
                <w:sz w:val="20"/>
              </w:rPr>
              <w:t>
</w:t>
            </w:r>
            <w:r>
              <w:rPr>
                <w:rFonts w:ascii="Times New Roman"/>
                <w:b w:val="false"/>
                <w:i w:val="false"/>
                <w:color w:val="000000"/>
                <w:sz w:val="20"/>
              </w:rPr>
              <w:t>Коммунистическая, 1</w:t>
            </w:r>
            <w:r>
              <w:br/>
            </w:r>
            <w:r>
              <w:rPr>
                <w:rFonts w:ascii="Times New Roman"/>
                <w:b w:val="false"/>
                <w:i w:val="false"/>
                <w:color w:val="000000"/>
                <w:sz w:val="20"/>
              </w:rPr>
              <w:t>
</w:t>
            </w:r>
            <w:r>
              <w:rPr>
                <w:rFonts w:ascii="Times New Roman"/>
                <w:b w:val="false"/>
                <w:i w:val="false"/>
                <w:color w:val="000000"/>
                <w:sz w:val="20"/>
              </w:rPr>
              <w:t>vko6@gcvp.kz</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2-18-44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Глубокое,</w:t>
            </w:r>
            <w:r>
              <w:br/>
            </w:r>
            <w:r>
              <w:rPr>
                <w:rFonts w:ascii="Times New Roman"/>
                <w:b w:val="false"/>
                <w:i w:val="false"/>
                <w:color w:val="000000"/>
                <w:sz w:val="20"/>
              </w:rPr>
              <w:t>
</w:t>
            </w:r>
            <w:r>
              <w:rPr>
                <w:rFonts w:ascii="Times New Roman"/>
                <w:b w:val="false"/>
                <w:i w:val="false"/>
                <w:color w:val="000000"/>
                <w:sz w:val="20"/>
              </w:rPr>
              <w:t>улица Пирагова, 6</w:t>
            </w:r>
            <w:r>
              <w:br/>
            </w:r>
            <w:r>
              <w:rPr>
                <w:rFonts w:ascii="Times New Roman"/>
                <w:b w:val="false"/>
                <w:i w:val="false"/>
                <w:color w:val="000000"/>
                <w:sz w:val="20"/>
              </w:rPr>
              <w:t>
</w:t>
            </w:r>
            <w:r>
              <w:rPr>
                <w:rFonts w:ascii="Times New Roman"/>
                <w:b w:val="false"/>
                <w:i w:val="false"/>
                <w:color w:val="000000"/>
                <w:sz w:val="20"/>
              </w:rPr>
              <w:t>vko7@gcvp.kz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2-25-86</w:t>
            </w:r>
          </w:p>
        </w:tc>
        <w:tc>
          <w:tcPr>
            <w:tcW w:w="0" w:type="auto"/>
            <w:vMerge/>
            <w:tcBorders>
              <w:top w:val="nil"/>
              <w:left w:val="single" w:color="cfcfcf" w:sz="5"/>
              <w:bottom w:val="single" w:color="cfcfcf" w:sz="5"/>
              <w:right w:val="single" w:color="cfcfcf" w:sz="5"/>
            </w:tcBorders>
          </w:tcPr>
          <w:p/>
        </w:tc>
      </w:tr>
      <w:tr>
        <w:trPr>
          <w:trHeight w:val="8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w:t>
            </w:r>
            <w:r>
              <w:br/>
            </w:r>
            <w:r>
              <w:rPr>
                <w:rFonts w:ascii="Times New Roman"/>
                <w:b w:val="false"/>
                <w:i w:val="false"/>
                <w:color w:val="000000"/>
                <w:sz w:val="20"/>
              </w:rPr>
              <w:t>
</w:t>
            </w:r>
            <w:r>
              <w:rPr>
                <w:rFonts w:ascii="Times New Roman"/>
                <w:b w:val="false"/>
                <w:i w:val="false"/>
                <w:color w:val="000000"/>
                <w:sz w:val="20"/>
              </w:rPr>
              <w:t>улица Ленина, 131</w:t>
            </w:r>
            <w:r>
              <w:br/>
            </w:r>
            <w:r>
              <w:rPr>
                <w:rFonts w:ascii="Times New Roman"/>
                <w:b w:val="false"/>
                <w:i w:val="false"/>
                <w:color w:val="000000"/>
                <w:sz w:val="20"/>
              </w:rPr>
              <w:t>
</w:t>
            </w:r>
            <w:r>
              <w:rPr>
                <w:rFonts w:ascii="Times New Roman"/>
                <w:b w:val="false"/>
                <w:i w:val="false"/>
                <w:color w:val="000000"/>
                <w:sz w:val="20"/>
              </w:rPr>
              <w:t>vko8@gcvp.kz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6-55-34</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w:t>
            </w:r>
            <w:r>
              <w:br/>
            </w:r>
            <w:r>
              <w:rPr>
                <w:rFonts w:ascii="Times New Roman"/>
                <w:b w:val="false"/>
                <w:i w:val="false"/>
                <w:color w:val="000000"/>
                <w:sz w:val="20"/>
              </w:rPr>
              <w:t>
</w:t>
            </w:r>
            <w:r>
              <w:rPr>
                <w:rFonts w:ascii="Times New Roman"/>
                <w:b w:val="false"/>
                <w:i w:val="false"/>
                <w:color w:val="000000"/>
                <w:sz w:val="20"/>
              </w:rPr>
              <w:t>улица Манапова, 22</w:t>
            </w:r>
            <w:r>
              <w:br/>
            </w:r>
            <w:r>
              <w:rPr>
                <w:rFonts w:ascii="Times New Roman"/>
                <w:b w:val="false"/>
                <w:i w:val="false"/>
                <w:color w:val="000000"/>
                <w:sz w:val="20"/>
              </w:rPr>
              <w:t>
</w:t>
            </w:r>
            <w:r>
              <w:rPr>
                <w:rFonts w:ascii="Times New Roman"/>
                <w:b w:val="false"/>
                <w:i w:val="false"/>
                <w:color w:val="000000"/>
                <w:sz w:val="20"/>
              </w:rPr>
              <w:t>vko9@gcvp.kz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2-69-47</w:t>
            </w:r>
          </w:p>
        </w:tc>
        <w:tc>
          <w:tcPr>
            <w:tcW w:w="0" w:type="auto"/>
            <w:vMerge/>
            <w:tcBorders>
              <w:top w:val="nil"/>
              <w:left w:val="single" w:color="cfcfcf" w:sz="5"/>
              <w:bottom w:val="single" w:color="cfcfcf" w:sz="5"/>
              <w:right w:val="single" w:color="cfcfcf" w:sz="5"/>
            </w:tcBorders>
          </w:tcPr>
          <w:p/>
        </w:tc>
      </w:tr>
      <w:tr>
        <w:trPr>
          <w:trHeight w:val="12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w:t>
            </w:r>
            <w:r>
              <w:br/>
            </w:r>
            <w:r>
              <w:rPr>
                <w:rFonts w:ascii="Times New Roman"/>
                <w:b w:val="false"/>
                <w:i w:val="false"/>
                <w:color w:val="000000"/>
                <w:sz w:val="20"/>
              </w:rPr>
              <w:t>
</w:t>
            </w:r>
            <w:r>
              <w:rPr>
                <w:rFonts w:ascii="Times New Roman"/>
                <w:b w:val="false"/>
                <w:i w:val="false"/>
                <w:color w:val="000000"/>
                <w:sz w:val="20"/>
              </w:rPr>
              <w:t>улица Первомайская, 23</w:t>
            </w:r>
            <w:r>
              <w:br/>
            </w:r>
            <w:r>
              <w:rPr>
                <w:rFonts w:ascii="Times New Roman"/>
                <w:b w:val="false"/>
                <w:i w:val="false"/>
                <w:color w:val="000000"/>
                <w:sz w:val="20"/>
              </w:rPr>
              <w:t>
</w:t>
            </w:r>
            <w:r>
              <w:rPr>
                <w:rFonts w:ascii="Times New Roman"/>
                <w:b w:val="false"/>
                <w:i w:val="false"/>
                <w:color w:val="000000"/>
                <w:sz w:val="20"/>
              </w:rPr>
              <w:t>vko10@gcvp.kz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6-21-49</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Большенарым,</w:t>
            </w:r>
            <w:r>
              <w:br/>
            </w:r>
            <w:r>
              <w:rPr>
                <w:rFonts w:ascii="Times New Roman"/>
                <w:b w:val="false"/>
                <w:i w:val="false"/>
                <w:color w:val="000000"/>
                <w:sz w:val="20"/>
              </w:rPr>
              <w:t>
</w:t>
            </w:r>
            <w:r>
              <w:rPr>
                <w:rFonts w:ascii="Times New Roman"/>
                <w:b w:val="false"/>
                <w:i w:val="false"/>
                <w:color w:val="000000"/>
                <w:sz w:val="20"/>
              </w:rPr>
              <w:t>улица Маяковского, 32</w:t>
            </w:r>
            <w:r>
              <w:br/>
            </w:r>
            <w:r>
              <w:rPr>
                <w:rFonts w:ascii="Times New Roman"/>
                <w:b w:val="false"/>
                <w:i w:val="false"/>
                <w:color w:val="000000"/>
                <w:sz w:val="20"/>
              </w:rPr>
              <w:t>
</w:t>
            </w:r>
            <w:r>
              <w:rPr>
                <w:rFonts w:ascii="Times New Roman"/>
                <w:b w:val="false"/>
                <w:i w:val="false"/>
                <w:color w:val="000000"/>
                <w:sz w:val="20"/>
              </w:rPr>
              <w:t>vko11@gcvp.kz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2-90-58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w:t>
            </w:r>
            <w:r>
              <w:br/>
            </w:r>
            <w:r>
              <w:rPr>
                <w:rFonts w:ascii="Times New Roman"/>
                <w:b w:val="false"/>
                <w:i w:val="false"/>
                <w:color w:val="000000"/>
                <w:sz w:val="20"/>
              </w:rPr>
              <w:t>
</w:t>
            </w:r>
            <w:r>
              <w:rPr>
                <w:rFonts w:ascii="Times New Roman"/>
                <w:b w:val="false"/>
                <w:i w:val="false"/>
                <w:color w:val="000000"/>
                <w:sz w:val="20"/>
              </w:rPr>
              <w:t>улица Абишева, 18</w:t>
            </w:r>
            <w:r>
              <w:br/>
            </w:r>
            <w:r>
              <w:rPr>
                <w:rFonts w:ascii="Times New Roman"/>
                <w:b w:val="false"/>
                <w:i w:val="false"/>
                <w:color w:val="000000"/>
                <w:sz w:val="20"/>
              </w:rPr>
              <w:t>
</w:t>
            </w:r>
            <w:r>
              <w:rPr>
                <w:rFonts w:ascii="Times New Roman"/>
                <w:b w:val="false"/>
                <w:i w:val="false"/>
                <w:color w:val="000000"/>
                <w:sz w:val="20"/>
              </w:rPr>
              <w:t>vko12@gcvp.kz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2-17-95</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Курчум,</w:t>
            </w:r>
            <w:r>
              <w:br/>
            </w:r>
            <w:r>
              <w:rPr>
                <w:rFonts w:ascii="Times New Roman"/>
                <w:b w:val="false"/>
                <w:i w:val="false"/>
                <w:color w:val="000000"/>
                <w:sz w:val="20"/>
              </w:rPr>
              <w:t>
</w:t>
            </w:r>
            <w:r>
              <w:rPr>
                <w:rFonts w:ascii="Times New Roman"/>
                <w:b w:val="false"/>
                <w:i w:val="false"/>
                <w:color w:val="000000"/>
                <w:sz w:val="20"/>
              </w:rPr>
              <w:t>улица Малдыбаева, 2</w:t>
            </w:r>
            <w:r>
              <w:br/>
            </w:r>
            <w:r>
              <w:rPr>
                <w:rFonts w:ascii="Times New Roman"/>
                <w:b w:val="false"/>
                <w:i w:val="false"/>
                <w:color w:val="000000"/>
                <w:sz w:val="20"/>
              </w:rPr>
              <w:t>
</w:t>
            </w:r>
            <w:r>
              <w:rPr>
                <w:rFonts w:ascii="Times New Roman"/>
                <w:b w:val="false"/>
                <w:i w:val="false"/>
                <w:color w:val="000000"/>
                <w:sz w:val="20"/>
              </w:rPr>
              <w:t>vko13@gcvp.kz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2-38-38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w:t>
            </w:r>
            <w:r>
              <w:br/>
            </w:r>
            <w:r>
              <w:rPr>
                <w:rFonts w:ascii="Times New Roman"/>
                <w:b w:val="false"/>
                <w:i w:val="false"/>
                <w:color w:val="000000"/>
                <w:sz w:val="20"/>
              </w:rPr>
              <w:t>
</w:t>
            </w:r>
            <w:r>
              <w:rPr>
                <w:rFonts w:ascii="Times New Roman"/>
                <w:b w:val="false"/>
                <w:i w:val="false"/>
                <w:color w:val="000000"/>
                <w:sz w:val="20"/>
              </w:rPr>
              <w:t>улица Кабенова, 20</w:t>
            </w:r>
            <w:r>
              <w:br/>
            </w:r>
            <w:r>
              <w:rPr>
                <w:rFonts w:ascii="Times New Roman"/>
                <w:b w:val="false"/>
                <w:i w:val="false"/>
                <w:color w:val="000000"/>
                <w:sz w:val="20"/>
              </w:rPr>
              <w:t>
</w:t>
            </w:r>
            <w:r>
              <w:rPr>
                <w:rFonts w:ascii="Times New Roman"/>
                <w:b w:val="false"/>
                <w:i w:val="false"/>
                <w:color w:val="000000"/>
                <w:sz w:val="20"/>
              </w:rPr>
              <w:t>vko14@gcvp.kz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2-14-82</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w:t>
            </w:r>
            <w:r>
              <w:br/>
            </w:r>
            <w:r>
              <w:rPr>
                <w:rFonts w:ascii="Times New Roman"/>
                <w:b w:val="false"/>
                <w:i w:val="false"/>
                <w:color w:val="000000"/>
                <w:sz w:val="20"/>
              </w:rPr>
              <w:t>
</w:t>
            </w:r>
            <w:r>
              <w:rPr>
                <w:rFonts w:ascii="Times New Roman"/>
                <w:b w:val="false"/>
                <w:i w:val="false"/>
                <w:color w:val="000000"/>
                <w:sz w:val="20"/>
              </w:rPr>
              <w:t>здание детского сада</w:t>
            </w:r>
            <w:r>
              <w:br/>
            </w:r>
            <w:r>
              <w:rPr>
                <w:rFonts w:ascii="Times New Roman"/>
                <w:b w:val="false"/>
                <w:i w:val="false"/>
                <w:color w:val="000000"/>
                <w:sz w:val="20"/>
              </w:rPr>
              <w:t>
</w:t>
            </w:r>
            <w:r>
              <w:rPr>
                <w:rFonts w:ascii="Times New Roman"/>
                <w:b w:val="false"/>
                <w:i w:val="false"/>
                <w:color w:val="000000"/>
                <w:sz w:val="20"/>
              </w:rPr>
              <w:t>«Аленушка»</w:t>
            </w:r>
            <w:r>
              <w:br/>
            </w:r>
            <w:r>
              <w:rPr>
                <w:rFonts w:ascii="Times New Roman"/>
                <w:b w:val="false"/>
                <w:i w:val="false"/>
                <w:color w:val="000000"/>
                <w:sz w:val="20"/>
              </w:rPr>
              <w:t>
</w:t>
            </w:r>
            <w:r>
              <w:rPr>
                <w:rFonts w:ascii="Times New Roman"/>
                <w:b w:val="false"/>
                <w:i w:val="false"/>
                <w:color w:val="000000"/>
                <w:sz w:val="20"/>
              </w:rPr>
              <w:t>vko19@gcvp.kz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2-74-77</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улица Казахстан, 3</w:t>
            </w:r>
            <w:r>
              <w:br/>
            </w:r>
            <w:r>
              <w:rPr>
                <w:rFonts w:ascii="Times New Roman"/>
                <w:b w:val="false"/>
                <w:i w:val="false"/>
                <w:color w:val="000000"/>
                <w:sz w:val="20"/>
              </w:rPr>
              <w:t>
</w:t>
            </w:r>
            <w:r>
              <w:rPr>
                <w:rFonts w:ascii="Times New Roman"/>
                <w:b w:val="false"/>
                <w:i w:val="false"/>
                <w:color w:val="000000"/>
                <w:sz w:val="20"/>
              </w:rPr>
              <w:t>vko17@gcvp.kz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25-49-98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Урджар,</w:t>
            </w:r>
            <w:r>
              <w:br/>
            </w:r>
            <w:r>
              <w:rPr>
                <w:rFonts w:ascii="Times New Roman"/>
                <w:b w:val="false"/>
                <w:i w:val="false"/>
                <w:color w:val="000000"/>
                <w:sz w:val="20"/>
              </w:rPr>
              <w:t>
</w:t>
            </w:r>
            <w:r>
              <w:rPr>
                <w:rFonts w:ascii="Times New Roman"/>
                <w:b w:val="false"/>
                <w:i w:val="false"/>
                <w:color w:val="000000"/>
                <w:sz w:val="20"/>
              </w:rPr>
              <w:t>улица Кабанбая, 66</w:t>
            </w:r>
            <w:r>
              <w:br/>
            </w:r>
            <w:r>
              <w:rPr>
                <w:rFonts w:ascii="Times New Roman"/>
                <w:b w:val="false"/>
                <w:i w:val="false"/>
                <w:color w:val="000000"/>
                <w:sz w:val="20"/>
              </w:rPr>
              <w:t>
</w:t>
            </w:r>
            <w:r>
              <w:rPr>
                <w:rFonts w:ascii="Times New Roman"/>
                <w:b w:val="false"/>
                <w:i w:val="false"/>
                <w:color w:val="000000"/>
                <w:sz w:val="20"/>
              </w:rPr>
              <w:t>vko15@gcvp.kz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3-35-06</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Шемонаиха, улица</w:t>
            </w:r>
            <w:r>
              <w:br/>
            </w:r>
            <w:r>
              <w:rPr>
                <w:rFonts w:ascii="Times New Roman"/>
                <w:b w:val="false"/>
                <w:i w:val="false"/>
                <w:color w:val="000000"/>
                <w:sz w:val="20"/>
              </w:rPr>
              <w:t>
</w:t>
            </w:r>
            <w:r>
              <w:rPr>
                <w:rFonts w:ascii="Times New Roman"/>
                <w:b w:val="false"/>
                <w:i w:val="false"/>
                <w:color w:val="000000"/>
                <w:sz w:val="20"/>
              </w:rPr>
              <w:t>Молодежная, 19</w:t>
            </w:r>
            <w:r>
              <w:br/>
            </w:r>
            <w:r>
              <w:rPr>
                <w:rFonts w:ascii="Times New Roman"/>
                <w:b w:val="false"/>
                <w:i w:val="false"/>
                <w:color w:val="000000"/>
                <w:sz w:val="20"/>
              </w:rPr>
              <w:t>
</w:t>
            </w:r>
            <w:r>
              <w:rPr>
                <w:rFonts w:ascii="Times New Roman"/>
                <w:b w:val="false"/>
                <w:i w:val="false"/>
                <w:color w:val="000000"/>
                <w:sz w:val="20"/>
              </w:rPr>
              <w:t>vko16@gcvp.kz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w:t>
            </w:r>
            <w:r>
              <w:rPr>
                <w:rFonts w:ascii="Times New Roman"/>
                <w:b w:val="false"/>
                <w:i w:val="false"/>
                <w:color w:val="000000"/>
                <w:sz w:val="20"/>
              </w:rPr>
              <w:t>3-37-61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Жамбылской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Казыбек би, 137</w:t>
            </w:r>
            <w:r>
              <w:br/>
            </w:r>
            <w:r>
              <w:rPr>
                <w:rFonts w:ascii="Times New Roman"/>
                <w:b w:val="false"/>
                <w:i w:val="false"/>
                <w:color w:val="000000"/>
                <w:sz w:val="20"/>
              </w:rPr>
              <w:t>
</w:t>
            </w:r>
            <w:r>
              <w:rPr>
                <w:rFonts w:ascii="Times New Roman"/>
                <w:b w:val="false"/>
                <w:i w:val="false"/>
                <w:color w:val="000000"/>
                <w:sz w:val="20"/>
              </w:rPr>
              <w:t>zhambyl@gcvp.kz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w:t>
            </w:r>
            <w:r>
              <w:rPr>
                <w:rFonts w:ascii="Times New Roman"/>
                <w:b w:val="false"/>
                <w:i w:val="false"/>
                <w:color w:val="000000"/>
                <w:sz w:val="20"/>
              </w:rPr>
              <w:t>45-95-03,</w:t>
            </w:r>
            <w:r>
              <w:br/>
            </w:r>
            <w:r>
              <w:rPr>
                <w:rFonts w:ascii="Times New Roman"/>
                <w:b w:val="false"/>
                <w:i w:val="false"/>
                <w:color w:val="000000"/>
                <w:sz w:val="20"/>
              </w:rPr>
              <w:t>
</w:t>
            </w:r>
            <w:r>
              <w:rPr>
                <w:rFonts w:ascii="Times New Roman"/>
                <w:b w:val="false"/>
                <w:i w:val="false"/>
                <w:color w:val="000000"/>
                <w:sz w:val="20"/>
              </w:rPr>
              <w:t>45-35-01</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w:t>
            </w:r>
            <w:r>
              <w:br/>
            </w:r>
            <w:r>
              <w:rPr>
                <w:rFonts w:ascii="Times New Roman"/>
                <w:b w:val="false"/>
                <w:i w:val="false"/>
                <w:color w:val="000000"/>
                <w:sz w:val="20"/>
              </w:rPr>
              <w:t>
</w:t>
            </w:r>
            <w:r>
              <w:rPr>
                <w:rFonts w:ascii="Times New Roman"/>
                <w:b w:val="false"/>
                <w:i w:val="false"/>
                <w:color w:val="000000"/>
                <w:sz w:val="20"/>
              </w:rPr>
              <w:t>улица Конаева, 123</w:t>
            </w:r>
            <w:r>
              <w:br/>
            </w:r>
            <w:r>
              <w:rPr>
                <w:rFonts w:ascii="Times New Roman"/>
                <w:b w:val="false"/>
                <w:i w:val="false"/>
                <w:color w:val="000000"/>
                <w:sz w:val="20"/>
              </w:rPr>
              <w:t>
</w:t>
            </w:r>
            <w:r>
              <w:rPr>
                <w:rFonts w:ascii="Times New Roman"/>
                <w:b w:val="false"/>
                <w:i w:val="false"/>
                <w:color w:val="000000"/>
                <w:sz w:val="20"/>
              </w:rPr>
              <w:t>taraz2@gcvp.kz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2-25-57</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w:t>
            </w:r>
            <w:r>
              <w:br/>
            </w:r>
            <w:r>
              <w:rPr>
                <w:rFonts w:ascii="Times New Roman"/>
                <w:b w:val="false"/>
                <w:i w:val="false"/>
                <w:color w:val="000000"/>
                <w:sz w:val="20"/>
              </w:rPr>
              <w:t>
</w:t>
            </w:r>
            <w:r>
              <w:rPr>
                <w:rFonts w:ascii="Times New Roman"/>
                <w:b w:val="false"/>
                <w:i w:val="false"/>
                <w:color w:val="000000"/>
                <w:sz w:val="20"/>
              </w:rPr>
              <w:t>улица Жунусова, 12</w:t>
            </w:r>
            <w:r>
              <w:br/>
            </w:r>
            <w:r>
              <w:rPr>
                <w:rFonts w:ascii="Times New Roman"/>
                <w:b w:val="false"/>
                <w:i w:val="false"/>
                <w:color w:val="000000"/>
                <w:sz w:val="20"/>
              </w:rPr>
              <w:t>
</w:t>
            </w:r>
            <w:r>
              <w:rPr>
                <w:rFonts w:ascii="Times New Roman"/>
                <w:b w:val="false"/>
                <w:i w:val="false"/>
                <w:color w:val="000000"/>
                <w:sz w:val="20"/>
              </w:rPr>
              <w:t>taraz10@gcvp.kz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2-11-34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 Момышулы,</w:t>
            </w:r>
            <w:r>
              <w:br/>
            </w:r>
            <w:r>
              <w:rPr>
                <w:rFonts w:ascii="Times New Roman"/>
                <w:b w:val="false"/>
                <w:i w:val="false"/>
                <w:color w:val="000000"/>
                <w:sz w:val="20"/>
              </w:rPr>
              <w:t>
</w:t>
            </w:r>
            <w:r>
              <w:rPr>
                <w:rFonts w:ascii="Times New Roman"/>
                <w:b w:val="false"/>
                <w:i w:val="false"/>
                <w:color w:val="000000"/>
                <w:sz w:val="20"/>
              </w:rPr>
              <w:t>улица Конаева, 3</w:t>
            </w:r>
            <w:r>
              <w:br/>
            </w:r>
            <w:r>
              <w:rPr>
                <w:rFonts w:ascii="Times New Roman"/>
                <w:b w:val="false"/>
                <w:i w:val="false"/>
                <w:color w:val="000000"/>
                <w:sz w:val="20"/>
              </w:rPr>
              <w:t>
</w:t>
            </w:r>
            <w:r>
              <w:rPr>
                <w:rFonts w:ascii="Times New Roman"/>
                <w:b w:val="false"/>
                <w:i w:val="false"/>
                <w:color w:val="000000"/>
                <w:sz w:val="20"/>
              </w:rPr>
              <w:t>taraz9@gcvp.kz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2-11-73</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w:t>
            </w:r>
            <w:r>
              <w:br/>
            </w:r>
            <w:r>
              <w:rPr>
                <w:rFonts w:ascii="Times New Roman"/>
                <w:b w:val="false"/>
                <w:i w:val="false"/>
                <w:color w:val="000000"/>
                <w:sz w:val="20"/>
              </w:rPr>
              <w:t>
</w:t>
            </w:r>
            <w:r>
              <w:rPr>
                <w:rFonts w:ascii="Times New Roman"/>
                <w:b w:val="false"/>
                <w:i w:val="false"/>
                <w:color w:val="000000"/>
                <w:sz w:val="20"/>
              </w:rPr>
              <w:t>улица Толе би, 47</w:t>
            </w:r>
            <w:r>
              <w:br/>
            </w:r>
            <w:r>
              <w:rPr>
                <w:rFonts w:ascii="Times New Roman"/>
                <w:b w:val="false"/>
                <w:i w:val="false"/>
                <w:color w:val="000000"/>
                <w:sz w:val="20"/>
              </w:rPr>
              <w:t>
</w:t>
            </w:r>
            <w:r>
              <w:rPr>
                <w:rFonts w:ascii="Times New Roman"/>
                <w:b w:val="false"/>
                <w:i w:val="false"/>
                <w:color w:val="000000"/>
                <w:sz w:val="20"/>
              </w:rPr>
              <w:t>taraz8@gcvp.kz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2-15-49,</w:t>
            </w:r>
            <w:r>
              <w:br/>
            </w:r>
            <w:r>
              <w:rPr>
                <w:rFonts w:ascii="Times New Roman"/>
                <w:b w:val="false"/>
                <w:i w:val="false"/>
                <w:color w:val="000000"/>
                <w:sz w:val="20"/>
              </w:rPr>
              <w:t>
</w:t>
            </w:r>
            <w:r>
              <w:rPr>
                <w:rFonts w:ascii="Times New Roman"/>
                <w:b w:val="false"/>
                <w:i w:val="false"/>
                <w:color w:val="000000"/>
                <w:sz w:val="20"/>
              </w:rPr>
              <w:t>2-12-30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Т.Рыскулова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w:t>
            </w:r>
            <w:r>
              <w:br/>
            </w:r>
            <w:r>
              <w:rPr>
                <w:rFonts w:ascii="Times New Roman"/>
                <w:b w:val="false"/>
                <w:i w:val="false"/>
                <w:color w:val="000000"/>
                <w:sz w:val="20"/>
              </w:rPr>
              <w:t>
</w:t>
            </w:r>
            <w:r>
              <w:rPr>
                <w:rFonts w:ascii="Times New Roman"/>
                <w:b w:val="false"/>
                <w:i w:val="false"/>
                <w:color w:val="000000"/>
                <w:sz w:val="20"/>
              </w:rPr>
              <w:t>улица Исмаилова, 132</w:t>
            </w:r>
            <w:r>
              <w:br/>
            </w:r>
            <w:r>
              <w:rPr>
                <w:rFonts w:ascii="Times New Roman"/>
                <w:b w:val="false"/>
                <w:i w:val="false"/>
                <w:color w:val="000000"/>
                <w:sz w:val="20"/>
              </w:rPr>
              <w:t>
</w:t>
            </w:r>
            <w:r>
              <w:rPr>
                <w:rFonts w:ascii="Times New Roman"/>
                <w:b w:val="false"/>
                <w:i w:val="false"/>
                <w:color w:val="000000"/>
                <w:sz w:val="20"/>
              </w:rPr>
              <w:t>taraz7@gcvp.kz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2-19-99,</w:t>
            </w:r>
            <w:r>
              <w:br/>
            </w:r>
            <w:r>
              <w:rPr>
                <w:rFonts w:ascii="Times New Roman"/>
                <w:b w:val="false"/>
                <w:i w:val="false"/>
                <w:color w:val="000000"/>
                <w:sz w:val="20"/>
              </w:rPr>
              <w:t>
</w:t>
            </w:r>
            <w:r>
              <w:rPr>
                <w:rFonts w:ascii="Times New Roman"/>
                <w:b w:val="false"/>
                <w:i w:val="false"/>
                <w:color w:val="000000"/>
                <w:sz w:val="20"/>
              </w:rPr>
              <w:t>2-26-68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Сарымолдаева,</w:t>
            </w:r>
            <w:r>
              <w:br/>
            </w:r>
            <w:r>
              <w:rPr>
                <w:rFonts w:ascii="Times New Roman"/>
                <w:b w:val="false"/>
                <w:i w:val="false"/>
                <w:color w:val="000000"/>
                <w:sz w:val="20"/>
              </w:rPr>
              <w:t>
</w:t>
            </w:r>
            <w:r>
              <w:rPr>
                <w:rFonts w:ascii="Times New Roman"/>
                <w:b w:val="false"/>
                <w:i w:val="false"/>
                <w:color w:val="000000"/>
                <w:sz w:val="20"/>
              </w:rPr>
              <w:t>улица Омарходжаева, 8/2</w:t>
            </w:r>
            <w:r>
              <w:br/>
            </w:r>
            <w:r>
              <w:rPr>
                <w:rFonts w:ascii="Times New Roman"/>
                <w:b w:val="false"/>
                <w:i w:val="false"/>
                <w:color w:val="000000"/>
                <w:sz w:val="20"/>
              </w:rPr>
              <w:t>
</w:t>
            </w:r>
            <w:r>
              <w:rPr>
                <w:rFonts w:ascii="Times New Roman"/>
                <w:b w:val="false"/>
                <w:i w:val="false"/>
                <w:color w:val="000000"/>
                <w:sz w:val="20"/>
              </w:rPr>
              <w:t>taraz6@gcvp.kz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4-07-56,</w:t>
            </w:r>
            <w:r>
              <w:br/>
            </w:r>
            <w:r>
              <w:rPr>
                <w:rFonts w:ascii="Times New Roman"/>
                <w:b w:val="false"/>
                <w:i w:val="false"/>
                <w:color w:val="000000"/>
                <w:sz w:val="20"/>
              </w:rPr>
              <w:t>
</w:t>
            </w:r>
            <w:r>
              <w:rPr>
                <w:rFonts w:ascii="Times New Roman"/>
                <w:b w:val="false"/>
                <w:i w:val="false"/>
                <w:color w:val="000000"/>
                <w:sz w:val="20"/>
              </w:rPr>
              <w:t>4-07-55</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w:t>
            </w:r>
            <w:r>
              <w:br/>
            </w:r>
            <w:r>
              <w:rPr>
                <w:rFonts w:ascii="Times New Roman"/>
                <w:b w:val="false"/>
                <w:i w:val="false"/>
                <w:color w:val="000000"/>
                <w:sz w:val="20"/>
              </w:rPr>
              <w:t>
</w:t>
            </w:r>
            <w:r>
              <w:rPr>
                <w:rFonts w:ascii="Times New Roman"/>
                <w:b w:val="false"/>
                <w:i w:val="false"/>
                <w:color w:val="000000"/>
                <w:sz w:val="20"/>
              </w:rPr>
              <w:t>улица Рыскулбекова, 3</w:t>
            </w:r>
            <w:r>
              <w:br/>
            </w:r>
            <w:r>
              <w:rPr>
                <w:rFonts w:ascii="Times New Roman"/>
                <w:b w:val="false"/>
                <w:i w:val="false"/>
                <w:color w:val="000000"/>
                <w:sz w:val="20"/>
              </w:rPr>
              <w:t>
</w:t>
            </w:r>
            <w:r>
              <w:rPr>
                <w:rFonts w:ascii="Times New Roman"/>
                <w:b w:val="false"/>
                <w:i w:val="false"/>
                <w:color w:val="000000"/>
                <w:sz w:val="20"/>
              </w:rPr>
              <w:t>taraz1@gcvp.kz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2-41-94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w:t>
            </w:r>
            <w:r>
              <w:br/>
            </w:r>
            <w:r>
              <w:rPr>
                <w:rFonts w:ascii="Times New Roman"/>
                <w:b w:val="false"/>
                <w:i w:val="false"/>
                <w:color w:val="000000"/>
                <w:sz w:val="20"/>
              </w:rPr>
              <w:t>
</w:t>
            </w:r>
            <w:r>
              <w:rPr>
                <w:rFonts w:ascii="Times New Roman"/>
                <w:b w:val="false"/>
                <w:i w:val="false"/>
                <w:color w:val="000000"/>
                <w:sz w:val="20"/>
              </w:rPr>
              <w:t>улица Жибек Жолы, 31</w:t>
            </w:r>
            <w:r>
              <w:br/>
            </w:r>
            <w:r>
              <w:rPr>
                <w:rFonts w:ascii="Times New Roman"/>
                <w:b w:val="false"/>
                <w:i w:val="false"/>
                <w:color w:val="000000"/>
                <w:sz w:val="20"/>
              </w:rPr>
              <w:t>
</w:t>
            </w:r>
            <w:r>
              <w:rPr>
                <w:rFonts w:ascii="Times New Roman"/>
                <w:b w:val="false"/>
                <w:i w:val="false"/>
                <w:color w:val="000000"/>
                <w:sz w:val="20"/>
              </w:rPr>
              <w:t>taraz5@gcvp.kz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w:t>
            </w:r>
            <w:r>
              <w:rPr>
                <w:rFonts w:ascii="Times New Roman"/>
                <w:b w:val="false"/>
                <w:i w:val="false"/>
                <w:color w:val="000000"/>
                <w:sz w:val="20"/>
              </w:rPr>
              <w:t>6-24-54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w:t>
            </w:r>
            <w:r>
              <w:br/>
            </w:r>
            <w:r>
              <w:rPr>
                <w:rFonts w:ascii="Times New Roman"/>
                <w:b w:val="false"/>
                <w:i w:val="false"/>
                <w:color w:val="000000"/>
                <w:sz w:val="20"/>
              </w:rPr>
              <w:t>
</w:t>
            </w:r>
            <w:r>
              <w:rPr>
                <w:rFonts w:ascii="Times New Roman"/>
                <w:b w:val="false"/>
                <w:i w:val="false"/>
                <w:color w:val="000000"/>
                <w:sz w:val="20"/>
              </w:rPr>
              <w:t>улица Рыскулова, 18</w:t>
            </w:r>
            <w:r>
              <w:br/>
            </w:r>
            <w:r>
              <w:rPr>
                <w:rFonts w:ascii="Times New Roman"/>
                <w:b w:val="false"/>
                <w:i w:val="false"/>
                <w:color w:val="000000"/>
                <w:sz w:val="20"/>
              </w:rPr>
              <w:t>
</w:t>
            </w:r>
            <w:r>
              <w:rPr>
                <w:rFonts w:ascii="Times New Roman"/>
                <w:b w:val="false"/>
                <w:i w:val="false"/>
                <w:color w:val="000000"/>
                <w:sz w:val="20"/>
              </w:rPr>
              <w:t>taraz4@gcvp.kz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6-18-48</w:t>
            </w:r>
          </w:p>
        </w:tc>
        <w:tc>
          <w:tcPr>
            <w:tcW w:w="0" w:type="auto"/>
            <w:vMerge/>
            <w:tcBorders>
              <w:top w:val="nil"/>
              <w:left w:val="single" w:color="cfcfcf" w:sz="5"/>
              <w:bottom w:val="single" w:color="cfcfcf" w:sz="5"/>
              <w:right w:val="single" w:color="cfcfcf" w:sz="5"/>
            </w:tcBorders>
          </w:tcPr>
          <w:p/>
        </w:tc>
      </w:tr>
      <w:tr>
        <w:trPr>
          <w:trHeight w:val="3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Толе би,</w:t>
            </w:r>
            <w:r>
              <w:br/>
            </w:r>
            <w:r>
              <w:rPr>
                <w:rFonts w:ascii="Times New Roman"/>
                <w:b w:val="false"/>
                <w:i w:val="false"/>
                <w:color w:val="000000"/>
                <w:sz w:val="20"/>
              </w:rPr>
              <w:t>
</w:t>
            </w:r>
            <w:r>
              <w:rPr>
                <w:rFonts w:ascii="Times New Roman"/>
                <w:b w:val="false"/>
                <w:i w:val="false"/>
                <w:color w:val="000000"/>
                <w:sz w:val="20"/>
              </w:rPr>
              <w:t>ул. Балуана Шолака, 192</w:t>
            </w:r>
            <w:r>
              <w:br/>
            </w:r>
            <w:r>
              <w:rPr>
                <w:rFonts w:ascii="Times New Roman"/>
                <w:b w:val="false"/>
                <w:i w:val="false"/>
                <w:color w:val="000000"/>
                <w:sz w:val="20"/>
              </w:rPr>
              <w:t>
</w:t>
            </w:r>
            <w:r>
              <w:rPr>
                <w:rFonts w:ascii="Times New Roman"/>
                <w:b w:val="false"/>
                <w:i w:val="false"/>
                <w:color w:val="000000"/>
                <w:sz w:val="20"/>
              </w:rPr>
              <w:t>taraz3@gcvp.kz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w:t>
            </w:r>
            <w:r>
              <w:rPr>
                <w:rFonts w:ascii="Times New Roman"/>
                <w:b w:val="false"/>
                <w:i w:val="false"/>
                <w:color w:val="000000"/>
                <w:sz w:val="20"/>
              </w:rPr>
              <w:t>3-19-32,</w:t>
            </w:r>
            <w:r>
              <w:br/>
            </w:r>
            <w:r>
              <w:rPr>
                <w:rFonts w:ascii="Times New Roman"/>
                <w:b w:val="false"/>
                <w:i w:val="false"/>
                <w:color w:val="000000"/>
                <w:sz w:val="20"/>
              </w:rPr>
              <w:t>
</w:t>
            </w:r>
            <w:r>
              <w:rPr>
                <w:rFonts w:ascii="Times New Roman"/>
                <w:b w:val="false"/>
                <w:i w:val="false"/>
                <w:color w:val="000000"/>
                <w:sz w:val="20"/>
              </w:rPr>
              <w:t>3-31-65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Западно-Казахстанской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694"/>
        <w:gridCol w:w="3839"/>
        <w:gridCol w:w="1844"/>
        <w:gridCol w:w="2688"/>
      </w:tblGrid>
      <w:tr>
        <w:trPr>
          <w:trHeight w:val="10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Западно-Казахстанксий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Жунисова, 96</w:t>
            </w:r>
            <w:r>
              <w:br/>
            </w:r>
            <w:r>
              <w:rPr>
                <w:rFonts w:ascii="Times New Roman"/>
                <w:b w:val="false"/>
                <w:i w:val="false"/>
                <w:color w:val="000000"/>
                <w:sz w:val="20"/>
              </w:rPr>
              <w:t>
</w:t>
            </w:r>
            <w:r>
              <w:rPr>
                <w:rFonts w:ascii="Times New Roman"/>
                <w:b w:val="false"/>
                <w:i w:val="false"/>
                <w:color w:val="000000"/>
                <w:sz w:val="20"/>
              </w:rPr>
              <w:t>uralsk@gcvp.kz</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51-06-29</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Акжайыкское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Чапаево,</w:t>
            </w:r>
            <w:r>
              <w:br/>
            </w:r>
            <w:r>
              <w:rPr>
                <w:rFonts w:ascii="Times New Roman"/>
                <w:b w:val="false"/>
                <w:i w:val="false"/>
                <w:color w:val="000000"/>
                <w:sz w:val="20"/>
              </w:rPr>
              <w:t>
</w:t>
            </w:r>
            <w:r>
              <w:rPr>
                <w:rFonts w:ascii="Times New Roman"/>
                <w:b w:val="false"/>
                <w:i w:val="false"/>
                <w:color w:val="000000"/>
                <w:sz w:val="20"/>
              </w:rPr>
              <w:t>улица Мендалиев, 45</w:t>
            </w:r>
            <w:r>
              <w:br/>
            </w:r>
            <w:r>
              <w:rPr>
                <w:rFonts w:ascii="Times New Roman"/>
                <w:b w:val="false"/>
                <w:i w:val="false"/>
                <w:color w:val="000000"/>
                <w:sz w:val="20"/>
              </w:rPr>
              <w:t>
</w:t>
            </w:r>
            <w:r>
              <w:rPr>
                <w:rFonts w:ascii="Times New Roman"/>
                <w:b w:val="false"/>
                <w:i w:val="false"/>
                <w:color w:val="000000"/>
                <w:sz w:val="20"/>
              </w:rPr>
              <w:t>uralsk02@gcvp.kz</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9-10-94</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w:t>
            </w:r>
            <w:r>
              <w:br/>
            </w:r>
            <w:r>
              <w:rPr>
                <w:rFonts w:ascii="Times New Roman"/>
                <w:b w:val="false"/>
                <w:i w:val="false"/>
                <w:color w:val="000000"/>
                <w:sz w:val="20"/>
              </w:rPr>
              <w:t>
</w:t>
            </w:r>
            <w:r>
              <w:rPr>
                <w:rFonts w:ascii="Times New Roman"/>
                <w:b w:val="false"/>
                <w:i w:val="false"/>
                <w:color w:val="000000"/>
                <w:sz w:val="20"/>
              </w:rPr>
              <w:t>улица Железнодорожная,</w:t>
            </w:r>
            <w:r>
              <w:br/>
            </w:r>
            <w:r>
              <w:rPr>
                <w:rFonts w:ascii="Times New Roman"/>
                <w:b w:val="false"/>
                <w:i w:val="false"/>
                <w:color w:val="000000"/>
                <w:sz w:val="20"/>
              </w:rPr>
              <w:t>
</w:t>
            </w:r>
            <w:r>
              <w:rPr>
                <w:rFonts w:ascii="Times New Roman"/>
                <w:b w:val="false"/>
                <w:i w:val="false"/>
                <w:color w:val="000000"/>
                <w:sz w:val="20"/>
              </w:rPr>
              <w:t>80 uralsk03@gcvp.kz</w:t>
            </w:r>
            <w:r>
              <w:br/>
            </w:r>
            <w:r>
              <w:rPr>
                <w:rFonts w:ascii="Times New Roman"/>
                <w:b w:val="false"/>
                <w:i w:val="false"/>
                <w:color w:val="000000"/>
                <w:sz w:val="20"/>
              </w:rPr>
              <w:t>
</w:t>
            </w:r>
            <w:r>
              <w:rPr>
                <w:rFonts w:ascii="Times New Roman"/>
                <w:b w:val="false"/>
                <w:i w:val="false"/>
                <w:color w:val="000000"/>
                <w:sz w:val="20"/>
              </w:rPr>
              <w:t>uralsk14@gcvp.kz</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w:t>
            </w:r>
            <w:r>
              <w:rPr>
                <w:rFonts w:ascii="Times New Roman"/>
                <w:b w:val="false"/>
                <w:i w:val="false"/>
                <w:color w:val="000000"/>
                <w:sz w:val="20"/>
              </w:rPr>
              <w:t>50-54-74</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w:t>
            </w:r>
            <w:r>
              <w:br/>
            </w:r>
            <w:r>
              <w:rPr>
                <w:rFonts w:ascii="Times New Roman"/>
                <w:b w:val="false"/>
                <w:i w:val="false"/>
                <w:color w:val="000000"/>
                <w:sz w:val="20"/>
              </w:rPr>
              <w:t>
</w:t>
            </w:r>
            <w:r>
              <w:rPr>
                <w:rFonts w:ascii="Times New Roman"/>
                <w:b w:val="false"/>
                <w:i w:val="false"/>
                <w:color w:val="000000"/>
                <w:sz w:val="20"/>
              </w:rPr>
              <w:t>улица 1 Мая, 6</w:t>
            </w:r>
            <w:r>
              <w:br/>
            </w:r>
            <w:r>
              <w:rPr>
                <w:rFonts w:ascii="Times New Roman"/>
                <w:b w:val="false"/>
                <w:i w:val="false"/>
                <w:color w:val="000000"/>
                <w:sz w:val="20"/>
              </w:rPr>
              <w:t>
</w:t>
            </w:r>
            <w:r>
              <w:rPr>
                <w:rFonts w:ascii="Times New Roman"/>
                <w:b w:val="false"/>
                <w:i w:val="false"/>
                <w:color w:val="000000"/>
                <w:sz w:val="20"/>
              </w:rPr>
              <w:t>uralsk04@gcvp.kz</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2-17-04</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w:t>
            </w:r>
            <w:r>
              <w:br/>
            </w:r>
            <w:r>
              <w:rPr>
                <w:rFonts w:ascii="Times New Roman"/>
                <w:b w:val="false"/>
                <w:i w:val="false"/>
                <w:color w:val="000000"/>
                <w:sz w:val="20"/>
              </w:rPr>
              <w:t>
</w:t>
            </w:r>
            <w:r>
              <w:rPr>
                <w:rFonts w:ascii="Times New Roman"/>
                <w:b w:val="false"/>
                <w:i w:val="false"/>
                <w:color w:val="000000"/>
                <w:sz w:val="20"/>
              </w:rPr>
              <w:t>улица Шарафутдинова, 40</w:t>
            </w:r>
            <w:r>
              <w:br/>
            </w:r>
            <w:r>
              <w:rPr>
                <w:rFonts w:ascii="Times New Roman"/>
                <w:b w:val="false"/>
                <w:i w:val="false"/>
                <w:color w:val="000000"/>
                <w:sz w:val="20"/>
              </w:rPr>
              <w:t>
</w:t>
            </w:r>
            <w:r>
              <w:rPr>
                <w:rFonts w:ascii="Times New Roman"/>
                <w:b w:val="false"/>
                <w:i w:val="false"/>
                <w:color w:val="000000"/>
                <w:sz w:val="20"/>
              </w:rPr>
              <w:t>uralsk05@gcvp.kz</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Переметное,</w:t>
            </w:r>
            <w:r>
              <w:br/>
            </w:r>
            <w:r>
              <w:rPr>
                <w:rFonts w:ascii="Times New Roman"/>
                <w:b w:val="false"/>
                <w:i w:val="false"/>
                <w:color w:val="000000"/>
                <w:sz w:val="20"/>
              </w:rPr>
              <w:t>
</w:t>
            </w:r>
            <w:r>
              <w:rPr>
                <w:rFonts w:ascii="Times New Roman"/>
                <w:b w:val="false"/>
                <w:i w:val="false"/>
                <w:color w:val="000000"/>
                <w:sz w:val="20"/>
              </w:rPr>
              <w:t>улица Победы, 24 в</w:t>
            </w:r>
            <w:r>
              <w:br/>
            </w:r>
            <w:r>
              <w:rPr>
                <w:rFonts w:ascii="Times New Roman"/>
                <w:b w:val="false"/>
                <w:i w:val="false"/>
                <w:color w:val="000000"/>
                <w:sz w:val="20"/>
              </w:rPr>
              <w:t>
</w:t>
            </w:r>
            <w:r>
              <w:rPr>
                <w:rFonts w:ascii="Times New Roman"/>
                <w:b w:val="false"/>
                <w:i w:val="false"/>
                <w:color w:val="000000"/>
                <w:sz w:val="20"/>
              </w:rPr>
              <w:t>uralsk06@gcvp.kz</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2-20-42</w:t>
            </w:r>
          </w:p>
        </w:tc>
        <w:tc>
          <w:tcPr>
            <w:tcW w:w="0" w:type="auto"/>
            <w:vMerge/>
            <w:tcBorders>
              <w:top w:val="nil"/>
              <w:left w:val="single" w:color="cfcfcf" w:sz="5"/>
              <w:bottom w:val="single" w:color="cfcfcf" w:sz="5"/>
              <w:right w:val="single" w:color="cfcfcf" w:sz="5"/>
            </w:tcBorders>
          </w:tcPr>
          <w:p/>
        </w:tc>
      </w:tr>
      <w:tr>
        <w:trPr>
          <w:trHeight w:val="9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w:t>
            </w:r>
            <w:r>
              <w:br/>
            </w:r>
            <w:r>
              <w:rPr>
                <w:rFonts w:ascii="Times New Roman"/>
                <w:b w:val="false"/>
                <w:i w:val="false"/>
                <w:color w:val="000000"/>
                <w:sz w:val="20"/>
              </w:rPr>
              <w:t>
</w:t>
            </w:r>
            <w:r>
              <w:rPr>
                <w:rFonts w:ascii="Times New Roman"/>
                <w:b w:val="false"/>
                <w:i w:val="false"/>
                <w:color w:val="000000"/>
                <w:sz w:val="20"/>
              </w:rPr>
              <w:t>улица Садыкова, 9</w:t>
            </w:r>
            <w:r>
              <w:br/>
            </w:r>
            <w:r>
              <w:rPr>
                <w:rFonts w:ascii="Times New Roman"/>
                <w:b w:val="false"/>
                <w:i w:val="false"/>
                <w:color w:val="000000"/>
                <w:sz w:val="20"/>
              </w:rPr>
              <w:t>
</w:t>
            </w:r>
            <w:r>
              <w:rPr>
                <w:rFonts w:ascii="Times New Roman"/>
                <w:b w:val="false"/>
                <w:i w:val="false"/>
                <w:color w:val="000000"/>
                <w:sz w:val="20"/>
              </w:rPr>
              <w:t>uralsk07@gcvp.kz</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3-14-76</w:t>
            </w:r>
          </w:p>
        </w:tc>
        <w:tc>
          <w:tcPr>
            <w:tcW w:w="0" w:type="auto"/>
            <w:vMerge/>
            <w:tcBorders>
              <w:top w:val="nil"/>
              <w:left w:val="single" w:color="cfcfcf" w:sz="5"/>
              <w:bottom w:val="single" w:color="cfcfcf" w:sz="5"/>
              <w:right w:val="single" w:color="cfcfcf" w:sz="5"/>
            </w:tcBorders>
          </w:tcP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w:t>
            </w:r>
            <w:r>
              <w:br/>
            </w:r>
            <w:r>
              <w:rPr>
                <w:rFonts w:ascii="Times New Roman"/>
                <w:b w:val="false"/>
                <w:i w:val="false"/>
                <w:color w:val="000000"/>
                <w:sz w:val="20"/>
              </w:rPr>
              <w:t>
</w:t>
            </w:r>
            <w:r>
              <w:rPr>
                <w:rFonts w:ascii="Times New Roman"/>
                <w:b w:val="false"/>
                <w:i w:val="false"/>
                <w:color w:val="000000"/>
                <w:sz w:val="20"/>
              </w:rPr>
              <w:t>улица Мухит, 14</w:t>
            </w:r>
            <w:r>
              <w:br/>
            </w:r>
            <w:r>
              <w:rPr>
                <w:rFonts w:ascii="Times New Roman"/>
                <w:b w:val="false"/>
                <w:i w:val="false"/>
                <w:color w:val="000000"/>
                <w:sz w:val="20"/>
              </w:rPr>
              <w:t>
</w:t>
            </w:r>
            <w:r>
              <w:rPr>
                <w:rFonts w:ascii="Times New Roman"/>
                <w:b w:val="false"/>
                <w:i w:val="false"/>
                <w:color w:val="000000"/>
                <w:sz w:val="20"/>
              </w:rPr>
              <w:t>uralsk08@gcvp.kz</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3-12-68</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0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cело Жымпита,</w:t>
            </w:r>
            <w:r>
              <w:br/>
            </w:r>
            <w:r>
              <w:rPr>
                <w:rFonts w:ascii="Times New Roman"/>
                <w:b w:val="false"/>
                <w:i w:val="false"/>
                <w:color w:val="000000"/>
                <w:sz w:val="20"/>
              </w:rPr>
              <w:t>
</w:t>
            </w:r>
            <w:r>
              <w:rPr>
                <w:rFonts w:ascii="Times New Roman"/>
                <w:b w:val="false"/>
                <w:i w:val="false"/>
                <w:color w:val="000000"/>
                <w:sz w:val="20"/>
              </w:rPr>
              <w:t>улица Жумагалиева, 3</w:t>
            </w:r>
            <w:r>
              <w:br/>
            </w:r>
            <w:r>
              <w:rPr>
                <w:rFonts w:ascii="Times New Roman"/>
                <w:b w:val="false"/>
                <w:i w:val="false"/>
                <w:color w:val="000000"/>
                <w:sz w:val="20"/>
              </w:rPr>
              <w:t>
</w:t>
            </w:r>
            <w:r>
              <w:rPr>
                <w:rFonts w:ascii="Times New Roman"/>
                <w:b w:val="false"/>
                <w:i w:val="false"/>
                <w:color w:val="000000"/>
                <w:sz w:val="20"/>
              </w:rPr>
              <w:t>uralsk09@gcvp.kz</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3-12-73</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Таскала,</w:t>
            </w:r>
            <w:r>
              <w:br/>
            </w:r>
            <w:r>
              <w:rPr>
                <w:rFonts w:ascii="Times New Roman"/>
                <w:b w:val="false"/>
                <w:i w:val="false"/>
                <w:color w:val="000000"/>
                <w:sz w:val="20"/>
              </w:rPr>
              <w:t>
</w:t>
            </w:r>
            <w:r>
              <w:rPr>
                <w:rFonts w:ascii="Times New Roman"/>
                <w:b w:val="false"/>
                <w:i w:val="false"/>
                <w:color w:val="000000"/>
                <w:sz w:val="20"/>
              </w:rPr>
              <w:t>улица Сапарова, 30</w:t>
            </w:r>
            <w:r>
              <w:br/>
            </w:r>
            <w:r>
              <w:rPr>
                <w:rFonts w:ascii="Times New Roman"/>
                <w:b w:val="false"/>
                <w:i w:val="false"/>
                <w:color w:val="000000"/>
                <w:sz w:val="20"/>
              </w:rPr>
              <w:t>
</w:t>
            </w:r>
            <w:r>
              <w:rPr>
                <w:rFonts w:ascii="Times New Roman"/>
                <w:b w:val="false"/>
                <w:i w:val="false"/>
                <w:color w:val="000000"/>
                <w:sz w:val="20"/>
              </w:rPr>
              <w:t>uralsk10@gcvp.kz</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2-12-58</w:t>
            </w:r>
          </w:p>
        </w:tc>
        <w:tc>
          <w:tcPr>
            <w:tcW w:w="0" w:type="auto"/>
            <w:vMerge/>
            <w:tcBorders>
              <w:top w:val="nil"/>
              <w:left w:val="single" w:color="cfcfcf" w:sz="5"/>
              <w:bottom w:val="single" w:color="cfcfcf" w:sz="5"/>
              <w:right w:val="single" w:color="cfcfcf" w:sz="5"/>
            </w:tcBorders>
          </w:tcPr>
          <w:p/>
        </w:tc>
      </w:tr>
      <w:tr>
        <w:trPr>
          <w:trHeight w:val="12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w:t>
            </w:r>
            <w:r>
              <w:br/>
            </w:r>
            <w:r>
              <w:rPr>
                <w:rFonts w:ascii="Times New Roman"/>
                <w:b w:val="false"/>
                <w:i w:val="false"/>
                <w:color w:val="000000"/>
                <w:sz w:val="20"/>
              </w:rPr>
              <w:t>
</w:t>
            </w:r>
            <w:r>
              <w:rPr>
                <w:rFonts w:ascii="Times New Roman"/>
                <w:b w:val="false"/>
                <w:i w:val="false"/>
                <w:color w:val="000000"/>
                <w:sz w:val="20"/>
              </w:rPr>
              <w:t>улица Юбилейная, 15 б</w:t>
            </w:r>
            <w:r>
              <w:br/>
            </w:r>
            <w:r>
              <w:rPr>
                <w:rFonts w:ascii="Times New Roman"/>
                <w:b w:val="false"/>
                <w:i w:val="false"/>
                <w:color w:val="000000"/>
                <w:sz w:val="20"/>
              </w:rPr>
              <w:t>
</w:t>
            </w:r>
            <w:r>
              <w:rPr>
                <w:rFonts w:ascii="Times New Roman"/>
                <w:b w:val="false"/>
                <w:i w:val="false"/>
                <w:color w:val="000000"/>
                <w:sz w:val="20"/>
              </w:rPr>
              <w:t>uralsk11@gcvp.kz</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2-17-34</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w:t>
            </w:r>
            <w:r>
              <w:br/>
            </w:r>
            <w:r>
              <w:rPr>
                <w:rFonts w:ascii="Times New Roman"/>
                <w:b w:val="false"/>
                <w:i w:val="false"/>
                <w:color w:val="000000"/>
                <w:sz w:val="20"/>
              </w:rPr>
              <w:t>
</w:t>
            </w:r>
            <w:r>
              <w:rPr>
                <w:rFonts w:ascii="Times New Roman"/>
                <w:b w:val="false"/>
                <w:i w:val="false"/>
                <w:color w:val="000000"/>
                <w:sz w:val="20"/>
              </w:rPr>
              <w:t>улица Бигалиева, 17/2</w:t>
            </w:r>
            <w:r>
              <w:br/>
            </w:r>
            <w:r>
              <w:rPr>
                <w:rFonts w:ascii="Times New Roman"/>
                <w:b w:val="false"/>
                <w:i w:val="false"/>
                <w:color w:val="000000"/>
                <w:sz w:val="20"/>
              </w:rPr>
              <w:t>
</w:t>
            </w:r>
            <w:r>
              <w:rPr>
                <w:rFonts w:ascii="Times New Roman"/>
                <w:b w:val="false"/>
                <w:i w:val="false"/>
                <w:color w:val="000000"/>
                <w:sz w:val="20"/>
              </w:rPr>
              <w:t>uralsk12@gcvp.kz</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2-12-07</w:t>
            </w:r>
          </w:p>
        </w:tc>
        <w:tc>
          <w:tcPr>
            <w:tcW w:w="0" w:type="auto"/>
            <w:vMerge/>
            <w:tcBorders>
              <w:top w:val="nil"/>
              <w:left w:val="single" w:color="cfcfcf" w:sz="5"/>
              <w:bottom w:val="single" w:color="cfcfcf" w:sz="5"/>
              <w:right w:val="single" w:color="cfcfcf" w:sz="5"/>
            </w:tcBorders>
          </w:tcPr>
          <w:p/>
        </w:tc>
      </w:tr>
      <w:tr>
        <w:trPr>
          <w:trHeight w:val="9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w:t>
            </w:r>
            <w:r>
              <w:br/>
            </w:r>
            <w:r>
              <w:rPr>
                <w:rFonts w:ascii="Times New Roman"/>
                <w:b w:val="false"/>
                <w:i w:val="false"/>
                <w:color w:val="000000"/>
                <w:sz w:val="20"/>
              </w:rPr>
              <w:t>
</w:t>
            </w:r>
            <w:r>
              <w:rPr>
                <w:rFonts w:ascii="Times New Roman"/>
                <w:b w:val="false"/>
                <w:i w:val="false"/>
                <w:color w:val="000000"/>
                <w:sz w:val="20"/>
              </w:rPr>
              <w:t>улица Искалиева,18</w:t>
            </w:r>
            <w:r>
              <w:br/>
            </w:r>
            <w:r>
              <w:rPr>
                <w:rFonts w:ascii="Times New Roman"/>
                <w:b w:val="false"/>
                <w:i w:val="false"/>
                <w:color w:val="000000"/>
                <w:sz w:val="20"/>
              </w:rPr>
              <w:t>
</w:t>
            </w:r>
            <w:r>
              <w:rPr>
                <w:rFonts w:ascii="Times New Roman"/>
                <w:b w:val="false"/>
                <w:i w:val="false"/>
                <w:color w:val="000000"/>
                <w:sz w:val="20"/>
              </w:rPr>
              <w:t>uralsk13@gcvp.kz</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3-40-56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Карагандинской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Жамбыла, 2</w:t>
            </w:r>
            <w:r>
              <w:br/>
            </w:r>
            <w:r>
              <w:rPr>
                <w:rFonts w:ascii="Times New Roman"/>
                <w:b w:val="false"/>
                <w:i w:val="false"/>
                <w:color w:val="000000"/>
                <w:sz w:val="20"/>
              </w:rPr>
              <w:t>
</w:t>
            </w:r>
            <w:r>
              <w:rPr>
                <w:rFonts w:ascii="Times New Roman"/>
                <w:b w:val="false"/>
                <w:i w:val="false"/>
                <w:color w:val="000000"/>
                <w:sz w:val="20"/>
              </w:rPr>
              <w:t>karaganda@gcvp.kz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41-27-24</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 Караменде би, 15</w:t>
            </w:r>
            <w:r>
              <w:br/>
            </w:r>
            <w:r>
              <w:rPr>
                <w:rFonts w:ascii="Times New Roman"/>
                <w:b w:val="false"/>
                <w:i w:val="false"/>
                <w:color w:val="000000"/>
                <w:sz w:val="20"/>
              </w:rPr>
              <w:t>
</w:t>
            </w:r>
            <w:r>
              <w:rPr>
                <w:rFonts w:ascii="Times New Roman"/>
                <w:b w:val="false"/>
                <w:i w:val="false"/>
                <w:color w:val="000000"/>
                <w:sz w:val="20"/>
              </w:rPr>
              <w:t>karaganda9@gcvp.kz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4-87-54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Жезказаган,</w:t>
            </w:r>
            <w:r>
              <w:br/>
            </w:r>
            <w:r>
              <w:rPr>
                <w:rFonts w:ascii="Times New Roman"/>
                <w:b w:val="false"/>
                <w:i w:val="false"/>
                <w:color w:val="000000"/>
                <w:sz w:val="20"/>
              </w:rPr>
              <w:t>
</w:t>
            </w:r>
            <w:r>
              <w:rPr>
                <w:rFonts w:ascii="Times New Roman"/>
                <w:b w:val="false"/>
                <w:i w:val="false"/>
                <w:color w:val="000000"/>
                <w:sz w:val="20"/>
              </w:rPr>
              <w:t>улица Гагарина, 8</w:t>
            </w:r>
            <w:r>
              <w:br/>
            </w:r>
            <w:r>
              <w:rPr>
                <w:rFonts w:ascii="Times New Roman"/>
                <w:b w:val="false"/>
                <w:i w:val="false"/>
                <w:color w:val="000000"/>
                <w:sz w:val="20"/>
              </w:rPr>
              <w:t>
</w:t>
            </w:r>
            <w:r>
              <w:rPr>
                <w:rFonts w:ascii="Times New Roman"/>
                <w:b w:val="false"/>
                <w:i w:val="false"/>
                <w:color w:val="000000"/>
                <w:sz w:val="20"/>
              </w:rPr>
              <w:t>karaganda15@gcvp.kz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w:t>
            </w:r>
            <w:r>
              <w:rPr>
                <w:rFonts w:ascii="Times New Roman"/>
                <w:b w:val="false"/>
                <w:i w:val="false"/>
                <w:color w:val="000000"/>
                <w:sz w:val="20"/>
              </w:rPr>
              <w:t>72-37-51</w:t>
            </w:r>
          </w:p>
        </w:tc>
        <w:tc>
          <w:tcPr>
            <w:tcW w:w="0" w:type="auto"/>
            <w:vMerge/>
            <w:tcBorders>
              <w:top w:val="nil"/>
              <w:left w:val="single" w:color="cfcfcf" w:sz="5"/>
              <w:bottom w:val="single" w:color="cfcfcf" w:sz="5"/>
              <w:right w:val="single" w:color="cfcfcf" w:sz="5"/>
            </w:tcBorders>
          </w:tcPr>
          <w:p/>
        </w:tc>
      </w:tr>
      <w:tr>
        <w:trPr>
          <w:trHeight w:val="9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улица Абая, 14</w:t>
            </w:r>
            <w:r>
              <w:br/>
            </w:r>
            <w:r>
              <w:rPr>
                <w:rFonts w:ascii="Times New Roman"/>
                <w:b w:val="false"/>
                <w:i w:val="false"/>
                <w:color w:val="000000"/>
                <w:sz w:val="20"/>
              </w:rPr>
              <w:t>
</w:t>
            </w:r>
            <w:r>
              <w:rPr>
                <w:rFonts w:ascii="Times New Roman"/>
                <w:b w:val="false"/>
                <w:i w:val="false"/>
                <w:color w:val="000000"/>
                <w:sz w:val="20"/>
              </w:rPr>
              <w:t>karaganda12@gcvp.kz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w:t>
            </w:r>
            <w:r>
              <w:rPr>
                <w:rFonts w:ascii="Times New Roman"/>
                <w:b w:val="false"/>
                <w:i w:val="false"/>
                <w:color w:val="000000"/>
                <w:sz w:val="20"/>
              </w:rPr>
              <w:t>2-67-10</w:t>
            </w:r>
          </w:p>
        </w:tc>
        <w:tc>
          <w:tcPr>
            <w:tcW w:w="0" w:type="auto"/>
            <w:vMerge/>
            <w:tcBorders>
              <w:top w:val="nil"/>
              <w:left w:val="single" w:color="cfcfcf" w:sz="5"/>
              <w:bottom w:val="single" w:color="cfcfcf" w:sz="5"/>
              <w:right w:val="single" w:color="cfcfcf" w:sz="5"/>
            </w:tcBorders>
          </w:tcPr>
          <w:p/>
        </w:tc>
      </w:tr>
      <w:tr>
        <w:trPr>
          <w:trHeight w:val="12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улица Агыбай батыра, 18</w:t>
            </w:r>
            <w:r>
              <w:br/>
            </w:r>
            <w:r>
              <w:rPr>
                <w:rFonts w:ascii="Times New Roman"/>
                <w:b w:val="false"/>
                <w:i w:val="false"/>
                <w:color w:val="000000"/>
                <w:sz w:val="20"/>
              </w:rPr>
              <w:t>
</w:t>
            </w:r>
            <w:r>
              <w:rPr>
                <w:rFonts w:ascii="Times New Roman"/>
                <w:b w:val="false"/>
                <w:i w:val="false"/>
                <w:color w:val="000000"/>
                <w:sz w:val="20"/>
              </w:rPr>
              <w:t>karaganda11@gcvp.kz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5-21-27</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w:t>
            </w:r>
            <w:r>
              <w:rPr>
                <w:rFonts w:ascii="Times New Roman"/>
                <w:b w:val="false"/>
                <w:i w:val="false"/>
                <w:color w:val="000000"/>
                <w:sz w:val="20"/>
              </w:rPr>
              <w:t>улица Шахтерская, 34</w:t>
            </w:r>
            <w:r>
              <w:br/>
            </w:r>
            <w:r>
              <w:rPr>
                <w:rFonts w:ascii="Times New Roman"/>
                <w:b w:val="false"/>
                <w:i w:val="false"/>
                <w:color w:val="000000"/>
                <w:sz w:val="20"/>
              </w:rPr>
              <w:t>
</w:t>
            </w:r>
            <w:r>
              <w:rPr>
                <w:rFonts w:ascii="Times New Roman"/>
                <w:b w:val="false"/>
                <w:i w:val="false"/>
                <w:color w:val="000000"/>
                <w:sz w:val="20"/>
              </w:rPr>
              <w:t>karaganda5@gcvp.kz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w:t>
            </w:r>
            <w:r>
              <w:rPr>
                <w:rFonts w:ascii="Times New Roman"/>
                <w:b w:val="false"/>
                <w:i w:val="false"/>
                <w:color w:val="000000"/>
                <w:sz w:val="20"/>
              </w:rPr>
              <w:t>2-56-44</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Темиртауское</w:t>
            </w:r>
            <w:r>
              <w:br/>
            </w:r>
            <w:r>
              <w:rPr>
                <w:rFonts w:ascii="Times New Roman"/>
                <w:b w:val="false"/>
                <w:i w:val="false"/>
                <w:color w:val="000000"/>
                <w:sz w:val="20"/>
              </w:rPr>
              <w:t>
</w:t>
            </w:r>
            <w:r>
              <w:rPr>
                <w:rFonts w:ascii="Times New Roman"/>
                <w:b w:val="false"/>
                <w:i w:val="false"/>
                <w:color w:val="000000"/>
                <w:sz w:val="20"/>
              </w:rPr>
              <w:t>городское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улица Димитрова, 99</w:t>
            </w:r>
            <w:r>
              <w:br/>
            </w:r>
            <w:r>
              <w:rPr>
                <w:rFonts w:ascii="Times New Roman"/>
                <w:b w:val="false"/>
                <w:i w:val="false"/>
                <w:color w:val="000000"/>
                <w:sz w:val="20"/>
              </w:rPr>
              <w:t>
</w:t>
            </w:r>
            <w:r>
              <w:rPr>
                <w:rFonts w:ascii="Times New Roman"/>
                <w:b w:val="false"/>
                <w:i w:val="false"/>
                <w:color w:val="000000"/>
                <w:sz w:val="20"/>
              </w:rPr>
              <w:t>karaganda4@gcvp.kz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w:t>
            </w:r>
            <w:r>
              <w:rPr>
                <w:rFonts w:ascii="Times New Roman"/>
                <w:b w:val="false"/>
                <w:i w:val="false"/>
                <w:color w:val="000000"/>
                <w:sz w:val="20"/>
              </w:rPr>
              <w:t>2-26-50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улица Калинина, 17</w:t>
            </w:r>
            <w:r>
              <w:br/>
            </w:r>
            <w:r>
              <w:rPr>
                <w:rFonts w:ascii="Times New Roman"/>
                <w:b w:val="false"/>
                <w:i w:val="false"/>
                <w:color w:val="000000"/>
                <w:sz w:val="20"/>
              </w:rPr>
              <w:t>
</w:t>
            </w:r>
            <w:r>
              <w:rPr>
                <w:rFonts w:ascii="Times New Roman"/>
                <w:b w:val="false"/>
                <w:i w:val="false"/>
                <w:color w:val="000000"/>
                <w:sz w:val="20"/>
              </w:rPr>
              <w:t>karaganda2@gcvp.kz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w:t>
            </w:r>
            <w:r>
              <w:rPr>
                <w:rFonts w:ascii="Times New Roman"/>
                <w:b w:val="false"/>
                <w:i w:val="false"/>
                <w:color w:val="000000"/>
                <w:sz w:val="20"/>
              </w:rPr>
              <w:t>4-25-36</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w:t>
            </w:r>
            <w:r>
              <w:br/>
            </w:r>
            <w:r>
              <w:rPr>
                <w:rFonts w:ascii="Times New Roman"/>
                <w:b w:val="false"/>
                <w:i w:val="false"/>
                <w:color w:val="000000"/>
                <w:sz w:val="20"/>
              </w:rPr>
              <w:t>
</w:t>
            </w:r>
            <w:r>
              <w:rPr>
                <w:rFonts w:ascii="Times New Roman"/>
                <w:b w:val="false"/>
                <w:i w:val="false"/>
                <w:color w:val="000000"/>
                <w:sz w:val="20"/>
              </w:rPr>
              <w:t>улица Ауэзова, 30</w:t>
            </w:r>
            <w:r>
              <w:br/>
            </w:r>
            <w:r>
              <w:rPr>
                <w:rFonts w:ascii="Times New Roman"/>
                <w:b w:val="false"/>
                <w:i w:val="false"/>
                <w:color w:val="000000"/>
                <w:sz w:val="20"/>
              </w:rPr>
              <w:t>
</w:t>
            </w:r>
            <w:r>
              <w:rPr>
                <w:rFonts w:ascii="Times New Roman"/>
                <w:b w:val="false"/>
                <w:i w:val="false"/>
                <w:color w:val="000000"/>
                <w:sz w:val="20"/>
              </w:rPr>
              <w:t>karaganda1@gcvp.kz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w:t>
            </w:r>
            <w:r>
              <w:rPr>
                <w:rFonts w:ascii="Times New Roman"/>
                <w:b w:val="false"/>
                <w:i w:val="false"/>
                <w:color w:val="000000"/>
                <w:sz w:val="20"/>
              </w:rPr>
              <w:t>4-49-37</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w:t>
            </w:r>
            <w:r>
              <w:rPr>
                <w:rFonts w:ascii="Times New Roman"/>
                <w:b w:val="false"/>
                <w:i w:val="false"/>
                <w:color w:val="000000"/>
                <w:sz w:val="20"/>
              </w:rPr>
              <w:t>улица Бокейхана, 5</w:t>
            </w:r>
            <w:r>
              <w:br/>
            </w:r>
            <w:r>
              <w:rPr>
                <w:rFonts w:ascii="Times New Roman"/>
                <w:b w:val="false"/>
                <w:i w:val="false"/>
                <w:color w:val="000000"/>
                <w:sz w:val="20"/>
              </w:rPr>
              <w:t>
</w:t>
            </w:r>
            <w:r>
              <w:rPr>
                <w:rFonts w:ascii="Times New Roman"/>
                <w:b w:val="false"/>
                <w:i w:val="false"/>
                <w:color w:val="000000"/>
                <w:sz w:val="20"/>
              </w:rPr>
              <w:t>karaganda8@gcvp.kz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2-11-61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Ботакара,</w:t>
            </w:r>
            <w:r>
              <w:br/>
            </w:r>
            <w:r>
              <w:rPr>
                <w:rFonts w:ascii="Times New Roman"/>
                <w:b w:val="false"/>
                <w:i w:val="false"/>
                <w:color w:val="000000"/>
                <w:sz w:val="20"/>
              </w:rPr>
              <w:t>
</w:t>
            </w:r>
            <w:r>
              <w:rPr>
                <w:rFonts w:ascii="Times New Roman"/>
                <w:b w:val="false"/>
                <w:i w:val="false"/>
                <w:color w:val="000000"/>
                <w:sz w:val="20"/>
              </w:rPr>
              <w:t>улица Аблайхана, 30</w:t>
            </w:r>
            <w:r>
              <w:br/>
            </w:r>
            <w:r>
              <w:rPr>
                <w:rFonts w:ascii="Times New Roman"/>
                <w:b w:val="false"/>
                <w:i w:val="false"/>
                <w:color w:val="000000"/>
                <w:sz w:val="20"/>
              </w:rPr>
              <w:t>
</w:t>
            </w:r>
            <w:r>
              <w:rPr>
                <w:rFonts w:ascii="Times New Roman"/>
                <w:b w:val="false"/>
                <w:i w:val="false"/>
                <w:color w:val="000000"/>
                <w:sz w:val="20"/>
              </w:rPr>
              <w:t>karaganda14@gcvp.kz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w:t>
            </w:r>
            <w:r>
              <w:rPr>
                <w:rFonts w:ascii="Times New Roman"/>
                <w:b w:val="false"/>
                <w:i w:val="false"/>
                <w:color w:val="000000"/>
                <w:sz w:val="20"/>
              </w:rPr>
              <w:t>2-11-45</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w:t>
            </w:r>
            <w:r>
              <w:br/>
            </w:r>
            <w:r>
              <w:rPr>
                <w:rFonts w:ascii="Times New Roman"/>
                <w:b w:val="false"/>
                <w:i w:val="false"/>
                <w:color w:val="000000"/>
                <w:sz w:val="20"/>
              </w:rPr>
              <w:t>
</w:t>
            </w:r>
            <w:r>
              <w:rPr>
                <w:rFonts w:ascii="Times New Roman"/>
                <w:b w:val="false"/>
                <w:i w:val="false"/>
                <w:color w:val="000000"/>
                <w:sz w:val="20"/>
              </w:rPr>
              <w:t>проспект Тауелсиздик, 1</w:t>
            </w:r>
            <w:r>
              <w:br/>
            </w:r>
            <w:r>
              <w:rPr>
                <w:rFonts w:ascii="Times New Roman"/>
                <w:b w:val="false"/>
                <w:i w:val="false"/>
                <w:color w:val="000000"/>
                <w:sz w:val="20"/>
              </w:rPr>
              <w:t>
</w:t>
            </w:r>
            <w:r>
              <w:rPr>
                <w:rFonts w:ascii="Times New Roman"/>
                <w:b w:val="false"/>
                <w:i w:val="false"/>
                <w:color w:val="000000"/>
                <w:sz w:val="20"/>
              </w:rPr>
              <w:t>karaganda10@gcvp.kz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w:t>
            </w:r>
            <w:r>
              <w:rPr>
                <w:rFonts w:ascii="Times New Roman"/>
                <w:b w:val="false"/>
                <w:i w:val="false"/>
                <w:color w:val="000000"/>
                <w:sz w:val="20"/>
              </w:rPr>
              <w:t>2-61-62</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w:t>
            </w:r>
            <w:r>
              <w:rPr>
                <w:rFonts w:ascii="Times New Roman"/>
                <w:b w:val="false"/>
                <w:i w:val="false"/>
                <w:color w:val="000000"/>
                <w:sz w:val="20"/>
              </w:rPr>
              <w:t>улица Аубакирова, 25</w:t>
            </w:r>
            <w:r>
              <w:br/>
            </w:r>
            <w:r>
              <w:rPr>
                <w:rFonts w:ascii="Times New Roman"/>
                <w:b w:val="false"/>
                <w:i w:val="false"/>
                <w:color w:val="000000"/>
                <w:sz w:val="20"/>
              </w:rPr>
              <w:t>
</w:t>
            </w:r>
            <w:r>
              <w:rPr>
                <w:rFonts w:ascii="Times New Roman"/>
                <w:b w:val="false"/>
                <w:i w:val="false"/>
                <w:color w:val="000000"/>
                <w:sz w:val="20"/>
              </w:rPr>
              <w:t>karaganda13@gcvp.kz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w:t>
            </w:r>
            <w:r>
              <w:rPr>
                <w:rFonts w:ascii="Times New Roman"/>
                <w:b w:val="false"/>
                <w:i w:val="false"/>
                <w:color w:val="000000"/>
                <w:sz w:val="20"/>
              </w:rPr>
              <w:t>3-19-40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улица Кирова, 33</w:t>
            </w:r>
            <w:r>
              <w:br/>
            </w:r>
            <w:r>
              <w:rPr>
                <w:rFonts w:ascii="Times New Roman"/>
                <w:b w:val="false"/>
                <w:i w:val="false"/>
                <w:color w:val="000000"/>
                <w:sz w:val="20"/>
              </w:rPr>
              <w:t>
</w:t>
            </w:r>
            <w:r>
              <w:rPr>
                <w:rFonts w:ascii="Times New Roman"/>
                <w:b w:val="false"/>
                <w:i w:val="false"/>
                <w:color w:val="000000"/>
                <w:sz w:val="20"/>
              </w:rPr>
              <w:t>karaganda6@gcvp.kz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w:t>
            </w:r>
            <w:r>
              <w:rPr>
                <w:rFonts w:ascii="Times New Roman"/>
                <w:b w:val="false"/>
                <w:i w:val="false"/>
                <w:color w:val="000000"/>
                <w:sz w:val="20"/>
              </w:rPr>
              <w:t>2-25-60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w:t>
            </w:r>
            <w:r>
              <w:br/>
            </w:r>
            <w:r>
              <w:rPr>
                <w:rFonts w:ascii="Times New Roman"/>
                <w:b w:val="false"/>
                <w:i w:val="false"/>
                <w:color w:val="000000"/>
                <w:sz w:val="20"/>
              </w:rPr>
              <w:t>
</w:t>
            </w:r>
            <w:r>
              <w:rPr>
                <w:rFonts w:ascii="Times New Roman"/>
                <w:b w:val="false"/>
                <w:i w:val="false"/>
                <w:color w:val="000000"/>
                <w:sz w:val="20"/>
              </w:rPr>
              <w:t>улица Новая, 37</w:t>
            </w:r>
            <w:r>
              <w:br/>
            </w:r>
            <w:r>
              <w:rPr>
                <w:rFonts w:ascii="Times New Roman"/>
                <w:b w:val="false"/>
                <w:i w:val="false"/>
                <w:color w:val="000000"/>
                <w:sz w:val="20"/>
              </w:rPr>
              <w:t>
</w:t>
            </w:r>
            <w:r>
              <w:rPr>
                <w:rFonts w:ascii="Times New Roman"/>
                <w:b w:val="false"/>
                <w:i w:val="false"/>
                <w:color w:val="000000"/>
                <w:sz w:val="20"/>
              </w:rPr>
              <w:t>karaganda3@gcvp.kz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w:t>
            </w:r>
            <w:r>
              <w:rPr>
                <w:rFonts w:ascii="Times New Roman"/>
                <w:b w:val="false"/>
                <w:i w:val="false"/>
                <w:color w:val="000000"/>
                <w:sz w:val="20"/>
              </w:rPr>
              <w:t>4-21-70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Улытау,</w:t>
            </w:r>
            <w:r>
              <w:br/>
            </w:r>
            <w:r>
              <w:rPr>
                <w:rFonts w:ascii="Times New Roman"/>
                <w:b w:val="false"/>
                <w:i w:val="false"/>
                <w:color w:val="000000"/>
                <w:sz w:val="20"/>
              </w:rPr>
              <w:t>
</w:t>
            </w:r>
            <w:r>
              <w:rPr>
                <w:rFonts w:ascii="Times New Roman"/>
                <w:b w:val="false"/>
                <w:i w:val="false"/>
                <w:color w:val="000000"/>
                <w:sz w:val="20"/>
              </w:rPr>
              <w:t>улица Абая, 53</w:t>
            </w:r>
            <w:r>
              <w:br/>
            </w:r>
            <w:r>
              <w:rPr>
                <w:rFonts w:ascii="Times New Roman"/>
                <w:b w:val="false"/>
                <w:i w:val="false"/>
                <w:color w:val="000000"/>
                <w:sz w:val="20"/>
              </w:rPr>
              <w:t>
</w:t>
            </w:r>
            <w:r>
              <w:rPr>
                <w:rFonts w:ascii="Times New Roman"/>
                <w:b w:val="false"/>
                <w:i w:val="false"/>
                <w:color w:val="000000"/>
                <w:sz w:val="20"/>
              </w:rPr>
              <w:t>karaganda16@gcvp.kz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w:t>
            </w:r>
            <w:r>
              <w:rPr>
                <w:rFonts w:ascii="Times New Roman"/>
                <w:b w:val="false"/>
                <w:i w:val="false"/>
                <w:color w:val="000000"/>
                <w:sz w:val="20"/>
              </w:rPr>
              <w:t>2-12-02</w:t>
            </w:r>
          </w:p>
        </w:tc>
        <w:tc>
          <w:tcPr>
            <w:tcW w:w="0" w:type="auto"/>
            <w:vMerge/>
            <w:tcBorders>
              <w:top w:val="nil"/>
              <w:left w:val="single" w:color="cfcfcf" w:sz="5"/>
              <w:bottom w:val="single" w:color="cfcfcf" w:sz="5"/>
              <w:right w:val="single" w:color="cfcfcf" w:sz="5"/>
            </w:tcBorders>
          </w:tcPr>
          <w:p/>
        </w:tc>
      </w:tr>
      <w:tr>
        <w:trPr>
          <w:trHeight w:val="1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Аксу-Аюлы,</w:t>
            </w:r>
            <w:r>
              <w:br/>
            </w:r>
            <w:r>
              <w:rPr>
                <w:rFonts w:ascii="Times New Roman"/>
                <w:b w:val="false"/>
                <w:i w:val="false"/>
                <w:color w:val="000000"/>
                <w:sz w:val="20"/>
              </w:rPr>
              <w:t>
</w:t>
            </w:r>
            <w:r>
              <w:rPr>
                <w:rFonts w:ascii="Times New Roman"/>
                <w:b w:val="false"/>
                <w:i w:val="false"/>
                <w:color w:val="000000"/>
                <w:sz w:val="20"/>
              </w:rPr>
              <w:t>улица Шортанбая, 37</w:t>
            </w:r>
            <w:r>
              <w:br/>
            </w:r>
            <w:r>
              <w:rPr>
                <w:rFonts w:ascii="Times New Roman"/>
                <w:b w:val="false"/>
                <w:i w:val="false"/>
                <w:color w:val="000000"/>
                <w:sz w:val="20"/>
              </w:rPr>
              <w:t>
</w:t>
            </w:r>
            <w:r>
              <w:rPr>
                <w:rFonts w:ascii="Times New Roman"/>
                <w:b w:val="false"/>
                <w:i w:val="false"/>
                <w:color w:val="000000"/>
                <w:sz w:val="20"/>
              </w:rPr>
              <w:t>karaganda7@gcvp.kz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2-11-38</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9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проспект Сатпаева, 102 а</w:t>
            </w:r>
            <w:r>
              <w:br/>
            </w:r>
            <w:r>
              <w:rPr>
                <w:rFonts w:ascii="Times New Roman"/>
                <w:b w:val="false"/>
                <w:i w:val="false"/>
                <w:color w:val="000000"/>
                <w:sz w:val="20"/>
              </w:rPr>
              <w:t>
</w:t>
            </w:r>
            <w:r>
              <w:rPr>
                <w:rFonts w:ascii="Times New Roman"/>
                <w:b w:val="false"/>
                <w:i w:val="false"/>
                <w:color w:val="000000"/>
                <w:sz w:val="20"/>
              </w:rPr>
              <w:t>karaganda7@gcvp.kz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w:t>
            </w:r>
            <w:r>
              <w:rPr>
                <w:rFonts w:ascii="Times New Roman"/>
                <w:b w:val="false"/>
                <w:i w:val="false"/>
                <w:color w:val="000000"/>
                <w:sz w:val="20"/>
              </w:rPr>
              <w:t>3-32-70</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Костанайской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192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18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Баймагамбетова, 195</w:t>
            </w:r>
            <w:r>
              <w:br/>
            </w:r>
            <w:r>
              <w:rPr>
                <w:rFonts w:ascii="Times New Roman"/>
                <w:b w:val="false"/>
                <w:i w:val="false"/>
                <w:color w:val="000000"/>
                <w:sz w:val="20"/>
              </w:rPr>
              <w:t>
</w:t>
            </w:r>
            <w:r>
              <w:rPr>
                <w:rFonts w:ascii="Times New Roman"/>
                <w:b w:val="false"/>
                <w:i w:val="false"/>
                <w:color w:val="000000"/>
                <w:sz w:val="20"/>
              </w:rPr>
              <w:t>kostanay@gcvp.kz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54-10-10</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w:t>
            </w:r>
            <w:r>
              <w:rPr>
                <w:rFonts w:ascii="Times New Roman"/>
                <w:b w:val="false"/>
                <w:i w:val="false"/>
                <w:color w:val="000000"/>
                <w:sz w:val="20"/>
              </w:rPr>
              <w:t>улица Абая, 43</w:t>
            </w:r>
            <w:r>
              <w:br/>
            </w:r>
            <w:r>
              <w:rPr>
                <w:rFonts w:ascii="Times New Roman"/>
                <w:b w:val="false"/>
                <w:i w:val="false"/>
                <w:color w:val="000000"/>
                <w:sz w:val="20"/>
              </w:rPr>
              <w:t>
</w:t>
            </w:r>
            <w:r>
              <w:rPr>
                <w:rFonts w:ascii="Times New Roman"/>
                <w:b w:val="false"/>
                <w:i w:val="false"/>
                <w:color w:val="000000"/>
                <w:sz w:val="20"/>
              </w:rPr>
              <w:t>kostanay01@gcvp.kz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7-12-40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w:t>
            </w:r>
            <w:r>
              <w:rPr>
                <w:rFonts w:ascii="Times New Roman"/>
                <w:b w:val="false"/>
                <w:i w:val="false"/>
                <w:color w:val="000000"/>
                <w:sz w:val="20"/>
              </w:rPr>
              <w:t>улица Мира, 39</w:t>
            </w:r>
            <w:r>
              <w:br/>
            </w:r>
            <w:r>
              <w:rPr>
                <w:rFonts w:ascii="Times New Roman"/>
                <w:b w:val="false"/>
                <w:i w:val="false"/>
                <w:color w:val="000000"/>
                <w:sz w:val="20"/>
              </w:rPr>
              <w:t>
</w:t>
            </w:r>
            <w:r>
              <w:rPr>
                <w:rFonts w:ascii="Times New Roman"/>
                <w:b w:val="false"/>
                <w:i w:val="false"/>
                <w:color w:val="000000"/>
                <w:sz w:val="20"/>
              </w:rPr>
              <w:t>kostanay03@gcvp.kz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3-55-63</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улица Ленина, 93</w:t>
            </w:r>
            <w:r>
              <w:br/>
            </w:r>
            <w:r>
              <w:rPr>
                <w:rFonts w:ascii="Times New Roman"/>
                <w:b w:val="false"/>
                <w:i w:val="false"/>
                <w:color w:val="000000"/>
                <w:sz w:val="20"/>
              </w:rPr>
              <w:t>
</w:t>
            </w:r>
            <w:r>
              <w:rPr>
                <w:rFonts w:ascii="Times New Roman"/>
                <w:b w:val="false"/>
                <w:i w:val="false"/>
                <w:color w:val="000000"/>
                <w:sz w:val="20"/>
              </w:rPr>
              <w:t>kostanay04@gcvp.kz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4-58-85</w:t>
            </w:r>
          </w:p>
        </w:tc>
        <w:tc>
          <w:tcPr>
            <w:tcW w:w="0" w:type="auto"/>
            <w:vMerge/>
            <w:tcBorders>
              <w:top w:val="nil"/>
              <w:left w:val="single" w:color="cfcfcf" w:sz="5"/>
              <w:bottom w:val="single" w:color="cfcfcf" w:sz="5"/>
              <w:right w:val="single" w:color="cfcfcf" w:sz="5"/>
            </w:tcBorders>
          </w:tcPr>
          <w:p/>
        </w:tc>
      </w:tr>
      <w:tr>
        <w:trPr>
          <w:trHeight w:val="16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Убаганское,</w:t>
            </w:r>
            <w:r>
              <w:br/>
            </w:r>
            <w:r>
              <w:rPr>
                <w:rFonts w:ascii="Times New Roman"/>
                <w:b w:val="false"/>
                <w:i w:val="false"/>
                <w:color w:val="000000"/>
                <w:sz w:val="20"/>
              </w:rPr>
              <w:t>
</w:t>
            </w:r>
            <w:r>
              <w:rPr>
                <w:rFonts w:ascii="Times New Roman"/>
                <w:b w:val="false"/>
                <w:i w:val="false"/>
                <w:color w:val="000000"/>
                <w:sz w:val="20"/>
              </w:rPr>
              <w:t>улица Ленина, 4</w:t>
            </w:r>
            <w:r>
              <w:br/>
            </w:r>
            <w:r>
              <w:rPr>
                <w:rFonts w:ascii="Times New Roman"/>
                <w:b w:val="false"/>
                <w:i w:val="false"/>
                <w:color w:val="000000"/>
                <w:sz w:val="20"/>
              </w:rPr>
              <w:t>
</w:t>
            </w:r>
            <w:r>
              <w:rPr>
                <w:rFonts w:ascii="Times New Roman"/>
                <w:b w:val="false"/>
                <w:i w:val="false"/>
                <w:color w:val="000000"/>
                <w:sz w:val="20"/>
              </w:rPr>
              <w:t>kostanay05@gcvp.kz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w:t>
            </w:r>
            <w:r>
              <w:rPr>
                <w:rFonts w:ascii="Times New Roman"/>
                <w:b w:val="false"/>
                <w:i w:val="false"/>
                <w:color w:val="000000"/>
                <w:sz w:val="20"/>
              </w:rPr>
              <w:t>3-41-70</w:t>
            </w:r>
          </w:p>
        </w:tc>
        <w:tc>
          <w:tcPr>
            <w:tcW w:w="0" w:type="auto"/>
            <w:vMerge/>
            <w:tcBorders>
              <w:top w:val="nil"/>
              <w:left w:val="single" w:color="cfcfcf" w:sz="5"/>
              <w:bottom w:val="single" w:color="cfcfcf" w:sz="5"/>
              <w:right w:val="single" w:color="cfcfcf" w:sz="5"/>
            </w:tcBorders>
          </w:tcPr>
          <w:p/>
        </w:tc>
      </w:tr>
      <w:tr>
        <w:trPr>
          <w:trHeight w:val="16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улица Байкадамова, 22</w:t>
            </w:r>
            <w:r>
              <w:br/>
            </w:r>
            <w:r>
              <w:rPr>
                <w:rFonts w:ascii="Times New Roman"/>
                <w:b w:val="false"/>
                <w:i w:val="false"/>
                <w:color w:val="000000"/>
                <w:sz w:val="20"/>
              </w:rPr>
              <w:t>
</w:t>
            </w:r>
            <w:r>
              <w:rPr>
                <w:rFonts w:ascii="Times New Roman"/>
                <w:b w:val="false"/>
                <w:i w:val="false"/>
                <w:color w:val="000000"/>
                <w:sz w:val="20"/>
              </w:rPr>
              <w:t>kostanay06@gcvp.kz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2-14-86</w:t>
            </w:r>
          </w:p>
        </w:tc>
        <w:tc>
          <w:tcPr>
            <w:tcW w:w="0" w:type="auto"/>
            <w:vMerge/>
            <w:tcBorders>
              <w:top w:val="nil"/>
              <w:left w:val="single" w:color="cfcfcf" w:sz="5"/>
              <w:bottom w:val="single" w:color="cfcfcf" w:sz="5"/>
              <w:right w:val="single" w:color="cfcfcf" w:sz="5"/>
            </w:tcBorders>
          </w:tcPr>
          <w:p/>
        </w:tc>
      </w:tr>
      <w:tr>
        <w:trPr>
          <w:trHeight w:val="16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w:t>
            </w:r>
            <w:r>
              <w:br/>
            </w:r>
            <w:r>
              <w:rPr>
                <w:rFonts w:ascii="Times New Roman"/>
                <w:b w:val="false"/>
                <w:i w:val="false"/>
                <w:color w:val="000000"/>
                <w:sz w:val="20"/>
              </w:rPr>
              <w:t>
</w:t>
            </w:r>
            <w:r>
              <w:rPr>
                <w:rFonts w:ascii="Times New Roman"/>
                <w:b w:val="false"/>
                <w:i w:val="false"/>
                <w:color w:val="000000"/>
                <w:sz w:val="20"/>
              </w:rPr>
              <w:t>улица Байтурсынова, 43</w:t>
            </w:r>
            <w:r>
              <w:br/>
            </w:r>
            <w:r>
              <w:rPr>
                <w:rFonts w:ascii="Times New Roman"/>
                <w:b w:val="false"/>
                <w:i w:val="false"/>
                <w:color w:val="000000"/>
                <w:sz w:val="20"/>
              </w:rPr>
              <w:t>
</w:t>
            </w:r>
            <w:r>
              <w:rPr>
                <w:rFonts w:ascii="Times New Roman"/>
                <w:b w:val="false"/>
                <w:i w:val="false"/>
                <w:color w:val="000000"/>
                <w:sz w:val="20"/>
              </w:rPr>
              <w:t>kostanay07@gcvp.kz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2-11-88</w:t>
            </w:r>
          </w:p>
        </w:tc>
        <w:tc>
          <w:tcPr>
            <w:tcW w:w="0" w:type="auto"/>
            <w:vMerge/>
            <w:tcBorders>
              <w:top w:val="nil"/>
              <w:left w:val="single" w:color="cfcfcf" w:sz="5"/>
              <w:bottom w:val="single" w:color="cfcfcf" w:sz="5"/>
              <w:right w:val="single" w:color="cfcfcf" w:sz="5"/>
            </w:tcBorders>
          </w:tcPr>
          <w:p/>
        </w:tc>
      </w:tr>
      <w:tr>
        <w:trPr>
          <w:trHeight w:val="16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w:t>
            </w:r>
            <w:r>
              <w:br/>
            </w:r>
            <w:r>
              <w:rPr>
                <w:rFonts w:ascii="Times New Roman"/>
                <w:b w:val="false"/>
                <w:i w:val="false"/>
                <w:color w:val="000000"/>
                <w:sz w:val="20"/>
              </w:rPr>
              <w:t>
</w:t>
            </w:r>
            <w:r>
              <w:rPr>
                <w:rFonts w:ascii="Times New Roman"/>
                <w:b w:val="false"/>
                <w:i w:val="false"/>
                <w:color w:val="000000"/>
                <w:sz w:val="20"/>
              </w:rPr>
              <w:t>улица Ленина, 11</w:t>
            </w:r>
            <w:r>
              <w:br/>
            </w:r>
            <w:r>
              <w:rPr>
                <w:rFonts w:ascii="Times New Roman"/>
                <w:b w:val="false"/>
                <w:i w:val="false"/>
                <w:color w:val="000000"/>
                <w:sz w:val="20"/>
              </w:rPr>
              <w:t>
</w:t>
            </w:r>
            <w:r>
              <w:rPr>
                <w:rFonts w:ascii="Times New Roman"/>
                <w:b w:val="false"/>
                <w:i w:val="false"/>
                <w:color w:val="000000"/>
                <w:sz w:val="20"/>
              </w:rPr>
              <w:t>kostanay08@gcvp.kz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2-13-41</w:t>
            </w:r>
          </w:p>
        </w:tc>
        <w:tc>
          <w:tcPr>
            <w:tcW w:w="0" w:type="auto"/>
            <w:vMerge/>
            <w:tcBorders>
              <w:top w:val="nil"/>
              <w:left w:val="single" w:color="cfcfcf" w:sz="5"/>
              <w:bottom w:val="single" w:color="cfcfcf" w:sz="5"/>
              <w:right w:val="single" w:color="cfcfcf" w:sz="5"/>
            </w:tcBorders>
          </w:tcPr>
          <w:p/>
        </w:tc>
      </w:tr>
      <w:tr>
        <w:trPr>
          <w:trHeight w:val="16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Джангильдинское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Торгай,</w:t>
            </w:r>
            <w:r>
              <w:br/>
            </w:r>
            <w:r>
              <w:rPr>
                <w:rFonts w:ascii="Times New Roman"/>
                <w:b w:val="false"/>
                <w:i w:val="false"/>
                <w:color w:val="000000"/>
                <w:sz w:val="20"/>
              </w:rPr>
              <w:t>
</w:t>
            </w:r>
            <w:r>
              <w:rPr>
                <w:rFonts w:ascii="Times New Roman"/>
                <w:b w:val="false"/>
                <w:i w:val="false"/>
                <w:color w:val="000000"/>
                <w:sz w:val="20"/>
              </w:rPr>
              <w:t>улица Мауленова, 49</w:t>
            </w:r>
            <w:r>
              <w:br/>
            </w:r>
            <w:r>
              <w:rPr>
                <w:rFonts w:ascii="Times New Roman"/>
                <w:b w:val="false"/>
                <w:i w:val="false"/>
                <w:color w:val="000000"/>
                <w:sz w:val="20"/>
              </w:rPr>
              <w:t>
</w:t>
            </w:r>
            <w:r>
              <w:rPr>
                <w:rFonts w:ascii="Times New Roman"/>
                <w:b w:val="false"/>
                <w:i w:val="false"/>
                <w:color w:val="000000"/>
                <w:sz w:val="20"/>
              </w:rPr>
              <w:t>kostanay09@gcvp.kz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2-14-81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w:t>
            </w:r>
            <w:r>
              <w:br/>
            </w:r>
            <w:r>
              <w:rPr>
                <w:rFonts w:ascii="Times New Roman"/>
                <w:b w:val="false"/>
                <w:i w:val="false"/>
                <w:color w:val="000000"/>
                <w:sz w:val="20"/>
              </w:rPr>
              <w:t>
</w:t>
            </w:r>
            <w:r>
              <w:rPr>
                <w:rFonts w:ascii="Times New Roman"/>
                <w:b w:val="false"/>
                <w:i w:val="false"/>
                <w:color w:val="000000"/>
                <w:sz w:val="20"/>
              </w:rPr>
              <w:t>2 микрорайон, 17</w:t>
            </w:r>
            <w:r>
              <w:br/>
            </w:r>
            <w:r>
              <w:rPr>
                <w:rFonts w:ascii="Times New Roman"/>
                <w:b w:val="false"/>
                <w:i w:val="false"/>
                <w:color w:val="000000"/>
                <w:sz w:val="20"/>
              </w:rPr>
              <w:t>
</w:t>
            </w:r>
            <w:r>
              <w:rPr>
                <w:rFonts w:ascii="Times New Roman"/>
                <w:b w:val="false"/>
                <w:i w:val="false"/>
                <w:color w:val="000000"/>
                <w:sz w:val="20"/>
              </w:rPr>
              <w:t>kostanay10@gcvp.kz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2-12-56</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Камысты, улица</w:t>
            </w:r>
            <w:r>
              <w:br/>
            </w:r>
            <w:r>
              <w:rPr>
                <w:rFonts w:ascii="Times New Roman"/>
                <w:b w:val="false"/>
                <w:i w:val="false"/>
                <w:color w:val="000000"/>
                <w:sz w:val="20"/>
              </w:rPr>
              <w:t>
</w:t>
            </w:r>
            <w:r>
              <w:rPr>
                <w:rFonts w:ascii="Times New Roman"/>
                <w:b w:val="false"/>
                <w:i w:val="false"/>
                <w:color w:val="000000"/>
                <w:sz w:val="20"/>
              </w:rPr>
              <w:t>Космы, 3</w:t>
            </w:r>
            <w:r>
              <w:br/>
            </w:r>
            <w:r>
              <w:rPr>
                <w:rFonts w:ascii="Times New Roman"/>
                <w:b w:val="false"/>
                <w:i w:val="false"/>
                <w:color w:val="000000"/>
                <w:sz w:val="20"/>
              </w:rPr>
              <w:t>
</w:t>
            </w:r>
            <w:r>
              <w:rPr>
                <w:rFonts w:ascii="Times New Roman"/>
                <w:b w:val="false"/>
                <w:i w:val="false"/>
                <w:color w:val="000000"/>
                <w:sz w:val="20"/>
              </w:rPr>
              <w:t>kostanay11@gcvp.kz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2-18-31</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 улица</w:t>
            </w:r>
            <w:r>
              <w:br/>
            </w:r>
            <w:r>
              <w:rPr>
                <w:rFonts w:ascii="Times New Roman"/>
                <w:b w:val="false"/>
                <w:i w:val="false"/>
                <w:color w:val="000000"/>
                <w:sz w:val="20"/>
              </w:rPr>
              <w:t>
</w:t>
            </w:r>
            <w:r>
              <w:rPr>
                <w:rFonts w:ascii="Times New Roman"/>
                <w:b w:val="false"/>
                <w:i w:val="false"/>
                <w:color w:val="000000"/>
                <w:sz w:val="20"/>
              </w:rPr>
              <w:t>Искакова, 70</w:t>
            </w:r>
            <w:r>
              <w:br/>
            </w:r>
            <w:r>
              <w:rPr>
                <w:rFonts w:ascii="Times New Roman"/>
                <w:b w:val="false"/>
                <w:i w:val="false"/>
                <w:color w:val="000000"/>
                <w:sz w:val="20"/>
              </w:rPr>
              <w:t>
</w:t>
            </w:r>
            <w:r>
              <w:rPr>
                <w:rFonts w:ascii="Times New Roman"/>
                <w:b w:val="false"/>
                <w:i w:val="false"/>
                <w:color w:val="000000"/>
                <w:sz w:val="20"/>
              </w:rPr>
              <w:t>kostanay12@gcvp.kz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2-16-85</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w:t>
            </w:r>
            <w:r>
              <w:br/>
            </w:r>
            <w:r>
              <w:rPr>
                <w:rFonts w:ascii="Times New Roman"/>
                <w:b w:val="false"/>
                <w:i w:val="false"/>
                <w:color w:val="000000"/>
                <w:sz w:val="20"/>
              </w:rPr>
              <w:t>
</w:t>
            </w:r>
            <w:r>
              <w:rPr>
                <w:rFonts w:ascii="Times New Roman"/>
                <w:b w:val="false"/>
                <w:i w:val="false"/>
                <w:color w:val="000000"/>
                <w:sz w:val="20"/>
              </w:rPr>
              <w:t>улица Мира, 5</w:t>
            </w:r>
            <w:r>
              <w:br/>
            </w:r>
            <w:r>
              <w:rPr>
                <w:rFonts w:ascii="Times New Roman"/>
                <w:b w:val="false"/>
                <w:i w:val="false"/>
                <w:color w:val="000000"/>
                <w:sz w:val="20"/>
              </w:rPr>
              <w:t>
</w:t>
            </w:r>
            <w:r>
              <w:rPr>
                <w:rFonts w:ascii="Times New Roman"/>
                <w:b w:val="false"/>
                <w:i w:val="false"/>
                <w:color w:val="000000"/>
                <w:sz w:val="20"/>
              </w:rPr>
              <w:t>kostanay13@gcvp.kz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3-23-37</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Затобольск, улица</w:t>
            </w:r>
            <w:r>
              <w:br/>
            </w:r>
            <w:r>
              <w:rPr>
                <w:rFonts w:ascii="Times New Roman"/>
                <w:b w:val="false"/>
                <w:i w:val="false"/>
                <w:color w:val="000000"/>
                <w:sz w:val="20"/>
              </w:rPr>
              <w:t>
</w:t>
            </w:r>
            <w:r>
              <w:rPr>
                <w:rFonts w:ascii="Times New Roman"/>
                <w:b w:val="false"/>
                <w:i w:val="false"/>
                <w:color w:val="000000"/>
                <w:sz w:val="20"/>
              </w:rPr>
              <w:t>Калинина, 53</w:t>
            </w:r>
            <w:r>
              <w:br/>
            </w:r>
            <w:r>
              <w:rPr>
                <w:rFonts w:ascii="Times New Roman"/>
                <w:b w:val="false"/>
                <w:i w:val="false"/>
                <w:color w:val="000000"/>
                <w:sz w:val="20"/>
              </w:rPr>
              <w:t>
</w:t>
            </w:r>
            <w:r>
              <w:rPr>
                <w:rFonts w:ascii="Times New Roman"/>
                <w:b w:val="false"/>
                <w:i w:val="false"/>
                <w:color w:val="000000"/>
                <w:sz w:val="20"/>
              </w:rPr>
              <w:t>kostanay14@gcvp.kz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2-31-86</w:t>
            </w:r>
          </w:p>
        </w:tc>
        <w:tc>
          <w:tcPr>
            <w:tcW w:w="0" w:type="auto"/>
            <w:vMerge/>
            <w:tcBorders>
              <w:top w:val="nil"/>
              <w:left w:val="single" w:color="cfcfcf" w:sz="5"/>
              <w:bottom w:val="single" w:color="cfcfcf" w:sz="5"/>
              <w:right w:val="single" w:color="cfcfcf" w:sz="5"/>
            </w:tcBorders>
          </w:tcPr>
          <w:p/>
        </w:tc>
      </w:tr>
      <w:tr>
        <w:trPr>
          <w:trHeight w:val="9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 улица</w:t>
            </w:r>
            <w:r>
              <w:br/>
            </w:r>
            <w:r>
              <w:rPr>
                <w:rFonts w:ascii="Times New Roman"/>
                <w:b w:val="false"/>
                <w:i w:val="false"/>
                <w:color w:val="000000"/>
                <w:sz w:val="20"/>
              </w:rPr>
              <w:t>
</w:t>
            </w:r>
            <w:r>
              <w:rPr>
                <w:rFonts w:ascii="Times New Roman"/>
                <w:b w:val="false"/>
                <w:i w:val="false"/>
                <w:color w:val="000000"/>
                <w:sz w:val="20"/>
              </w:rPr>
              <w:t>Абая, 93</w:t>
            </w:r>
            <w:r>
              <w:br/>
            </w:r>
            <w:r>
              <w:rPr>
                <w:rFonts w:ascii="Times New Roman"/>
                <w:b w:val="false"/>
                <w:i w:val="false"/>
                <w:color w:val="000000"/>
                <w:sz w:val="20"/>
              </w:rPr>
              <w:t>
</w:t>
            </w:r>
            <w:r>
              <w:rPr>
                <w:rFonts w:ascii="Times New Roman"/>
                <w:b w:val="false"/>
                <w:i w:val="false"/>
                <w:color w:val="000000"/>
                <w:sz w:val="20"/>
              </w:rPr>
              <w:t>kostanay15@gcvp.kz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2-12-64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Караменды, улица</w:t>
            </w:r>
            <w:r>
              <w:br/>
            </w:r>
            <w:r>
              <w:rPr>
                <w:rFonts w:ascii="Times New Roman"/>
                <w:b w:val="false"/>
                <w:i w:val="false"/>
                <w:color w:val="000000"/>
                <w:sz w:val="20"/>
              </w:rPr>
              <w:t>
</w:t>
            </w:r>
            <w:r>
              <w:rPr>
                <w:rFonts w:ascii="Times New Roman"/>
                <w:b w:val="false"/>
                <w:i w:val="false"/>
                <w:color w:val="000000"/>
                <w:sz w:val="20"/>
              </w:rPr>
              <w:t>Кабанбай батыра, 12</w:t>
            </w:r>
            <w:r>
              <w:br/>
            </w:r>
            <w:r>
              <w:rPr>
                <w:rFonts w:ascii="Times New Roman"/>
                <w:b w:val="false"/>
                <w:i w:val="false"/>
                <w:color w:val="000000"/>
                <w:sz w:val="20"/>
              </w:rPr>
              <w:t>
</w:t>
            </w:r>
            <w:r>
              <w:rPr>
                <w:rFonts w:ascii="Times New Roman"/>
                <w:b w:val="false"/>
                <w:i w:val="false"/>
                <w:color w:val="000000"/>
                <w:sz w:val="20"/>
              </w:rPr>
              <w:t>kostanay16@gcvp.kz</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9-17-88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w:t>
            </w:r>
            <w:r>
              <w:br/>
            </w:r>
            <w:r>
              <w:rPr>
                <w:rFonts w:ascii="Times New Roman"/>
                <w:b w:val="false"/>
                <w:i w:val="false"/>
                <w:color w:val="000000"/>
                <w:sz w:val="20"/>
              </w:rPr>
              <w:t>
</w:t>
            </w:r>
            <w:r>
              <w:rPr>
                <w:rFonts w:ascii="Times New Roman"/>
                <w:b w:val="false"/>
                <w:i w:val="false"/>
                <w:color w:val="000000"/>
                <w:sz w:val="20"/>
              </w:rPr>
              <w:t>улица Ленина, 63</w:t>
            </w:r>
            <w:r>
              <w:br/>
            </w:r>
            <w:r>
              <w:rPr>
                <w:rFonts w:ascii="Times New Roman"/>
                <w:b w:val="false"/>
                <w:i w:val="false"/>
                <w:color w:val="000000"/>
                <w:sz w:val="20"/>
              </w:rPr>
              <w:t>
</w:t>
            </w:r>
            <w:r>
              <w:rPr>
                <w:rFonts w:ascii="Times New Roman"/>
                <w:b w:val="false"/>
                <w:i w:val="false"/>
                <w:color w:val="000000"/>
                <w:sz w:val="20"/>
              </w:rPr>
              <w:t>kostanay17@gcvp.kz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2-15-98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w:t>
            </w:r>
            <w:r>
              <w:br/>
            </w:r>
            <w:r>
              <w:rPr>
                <w:rFonts w:ascii="Times New Roman"/>
                <w:b w:val="false"/>
                <w:i w:val="false"/>
                <w:color w:val="000000"/>
                <w:sz w:val="20"/>
              </w:rPr>
              <w:t>
</w:t>
            </w:r>
            <w:r>
              <w:rPr>
                <w:rFonts w:ascii="Times New Roman"/>
                <w:b w:val="false"/>
                <w:i w:val="false"/>
                <w:color w:val="000000"/>
                <w:sz w:val="20"/>
              </w:rPr>
              <w:t>улица Калинина, 57</w:t>
            </w:r>
            <w:r>
              <w:br/>
            </w:r>
            <w:r>
              <w:rPr>
                <w:rFonts w:ascii="Times New Roman"/>
                <w:b w:val="false"/>
                <w:i w:val="false"/>
                <w:color w:val="000000"/>
                <w:sz w:val="20"/>
              </w:rPr>
              <w:t>
</w:t>
            </w:r>
            <w:r>
              <w:rPr>
                <w:rFonts w:ascii="Times New Roman"/>
                <w:b w:val="false"/>
                <w:i w:val="false"/>
                <w:color w:val="000000"/>
                <w:sz w:val="20"/>
              </w:rPr>
              <w:t>kostanay18@gcvp.kz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3-69-78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Узунколь,</w:t>
            </w:r>
            <w:r>
              <w:br/>
            </w:r>
            <w:r>
              <w:rPr>
                <w:rFonts w:ascii="Times New Roman"/>
                <w:b w:val="false"/>
                <w:i w:val="false"/>
                <w:color w:val="000000"/>
                <w:sz w:val="20"/>
              </w:rPr>
              <w:t>
</w:t>
            </w:r>
            <w:r>
              <w:rPr>
                <w:rFonts w:ascii="Times New Roman"/>
                <w:b w:val="false"/>
                <w:i w:val="false"/>
                <w:color w:val="000000"/>
                <w:sz w:val="20"/>
              </w:rPr>
              <w:t>улица Мусрепова, 25</w:t>
            </w:r>
            <w:r>
              <w:br/>
            </w:r>
            <w:r>
              <w:rPr>
                <w:rFonts w:ascii="Times New Roman"/>
                <w:b w:val="false"/>
                <w:i w:val="false"/>
                <w:color w:val="000000"/>
                <w:sz w:val="20"/>
              </w:rPr>
              <w:t>
</w:t>
            </w:r>
            <w:r>
              <w:rPr>
                <w:rFonts w:ascii="Times New Roman"/>
                <w:b w:val="false"/>
                <w:i w:val="false"/>
                <w:color w:val="000000"/>
                <w:sz w:val="20"/>
              </w:rPr>
              <w:t>kostanay19@gcvp.kz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2-16-00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w:t>
            </w:r>
            <w:r>
              <w:br/>
            </w:r>
            <w:r>
              <w:rPr>
                <w:rFonts w:ascii="Times New Roman"/>
                <w:b w:val="false"/>
                <w:i w:val="false"/>
                <w:color w:val="000000"/>
                <w:sz w:val="20"/>
              </w:rPr>
              <w:t>
</w:t>
            </w:r>
            <w:r>
              <w:rPr>
                <w:rFonts w:ascii="Times New Roman"/>
                <w:b w:val="false"/>
                <w:i w:val="false"/>
                <w:color w:val="000000"/>
                <w:sz w:val="20"/>
              </w:rPr>
              <w:t>улица Ленина, 22</w:t>
            </w:r>
            <w:r>
              <w:br/>
            </w:r>
            <w:r>
              <w:rPr>
                <w:rFonts w:ascii="Times New Roman"/>
                <w:b w:val="false"/>
                <w:i w:val="false"/>
                <w:color w:val="000000"/>
                <w:sz w:val="20"/>
              </w:rPr>
              <w:t>
</w:t>
            </w:r>
            <w:r>
              <w:rPr>
                <w:rFonts w:ascii="Times New Roman"/>
                <w:b w:val="false"/>
                <w:i w:val="false"/>
                <w:color w:val="000000"/>
                <w:sz w:val="20"/>
              </w:rPr>
              <w:t>kostanay20@gcvp.kz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2-22-56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Кызылординской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Жахаева, 20</w:t>
            </w:r>
            <w:r>
              <w:br/>
            </w:r>
            <w:r>
              <w:rPr>
                <w:rFonts w:ascii="Times New Roman"/>
                <w:b w:val="false"/>
                <w:i w:val="false"/>
                <w:color w:val="000000"/>
                <w:sz w:val="20"/>
              </w:rPr>
              <w:t>
</w:t>
            </w:r>
            <w:r>
              <w:rPr>
                <w:rFonts w:ascii="Times New Roman"/>
                <w:b w:val="false"/>
                <w:i w:val="false"/>
                <w:color w:val="000000"/>
                <w:sz w:val="20"/>
              </w:rPr>
              <w:t>kyzylorda@gcvp.kz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w:t>
            </w:r>
            <w:r>
              <w:rPr>
                <w:rFonts w:ascii="Times New Roman"/>
                <w:b w:val="false"/>
                <w:i w:val="false"/>
                <w:color w:val="000000"/>
                <w:sz w:val="20"/>
              </w:rPr>
              <w:t>27-01-41</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2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w:t>
            </w:r>
            <w:r>
              <w:br/>
            </w:r>
            <w:r>
              <w:rPr>
                <w:rFonts w:ascii="Times New Roman"/>
                <w:b w:val="false"/>
                <w:i w:val="false"/>
                <w:color w:val="000000"/>
                <w:sz w:val="20"/>
              </w:rPr>
              <w:t>
</w:t>
            </w:r>
            <w:r>
              <w:rPr>
                <w:rFonts w:ascii="Times New Roman"/>
                <w:b w:val="false"/>
                <w:i w:val="false"/>
                <w:color w:val="000000"/>
                <w:sz w:val="20"/>
              </w:rPr>
              <w:t>улица Абилхайыр хана, 34</w:t>
            </w:r>
            <w:r>
              <w:br/>
            </w:r>
            <w:r>
              <w:rPr>
                <w:rFonts w:ascii="Times New Roman"/>
                <w:b w:val="false"/>
                <w:i w:val="false"/>
                <w:color w:val="000000"/>
                <w:sz w:val="20"/>
              </w:rPr>
              <w:t>
</w:t>
            </w:r>
            <w:r>
              <w:rPr>
                <w:rFonts w:ascii="Times New Roman"/>
                <w:b w:val="false"/>
                <w:i w:val="false"/>
                <w:color w:val="000000"/>
                <w:sz w:val="20"/>
              </w:rPr>
              <w:t>kyzylorda1@gcvp.kz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2-41-30,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Айтеке би,</w:t>
            </w:r>
            <w:r>
              <w:br/>
            </w:r>
            <w:r>
              <w:rPr>
                <w:rFonts w:ascii="Times New Roman"/>
                <w:b w:val="false"/>
                <w:i w:val="false"/>
                <w:color w:val="000000"/>
                <w:sz w:val="20"/>
              </w:rPr>
              <w:t>
</w:t>
            </w:r>
            <w:r>
              <w:rPr>
                <w:rFonts w:ascii="Times New Roman"/>
                <w:b w:val="false"/>
                <w:i w:val="false"/>
                <w:color w:val="000000"/>
                <w:sz w:val="20"/>
              </w:rPr>
              <w:t>улица Айтеке би, 95</w:t>
            </w:r>
            <w:r>
              <w:br/>
            </w:r>
            <w:r>
              <w:rPr>
                <w:rFonts w:ascii="Times New Roman"/>
                <w:b w:val="false"/>
                <w:i w:val="false"/>
                <w:color w:val="000000"/>
                <w:sz w:val="20"/>
              </w:rPr>
              <w:t>
</w:t>
            </w:r>
            <w:r>
              <w:rPr>
                <w:rFonts w:ascii="Times New Roman"/>
                <w:b w:val="false"/>
                <w:i w:val="false"/>
                <w:color w:val="000000"/>
                <w:sz w:val="20"/>
              </w:rPr>
              <w:t>kyzylorda4@gcvp.kz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2-13-22</w:t>
            </w:r>
          </w:p>
        </w:tc>
        <w:tc>
          <w:tcPr>
            <w:tcW w:w="0" w:type="auto"/>
            <w:vMerge/>
            <w:tcBorders>
              <w:top w:val="nil"/>
              <w:left w:val="single" w:color="cfcfcf" w:sz="5"/>
              <w:bottom w:val="single" w:color="cfcfcf" w:sz="5"/>
              <w:right w:val="single" w:color="cfcfcf" w:sz="5"/>
            </w:tcBorders>
          </w:tcPr>
          <w:p/>
        </w:tc>
      </w:tr>
      <w:tr>
        <w:trPr>
          <w:trHeight w:val="4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Жусалы,</w:t>
            </w:r>
            <w:r>
              <w:br/>
            </w:r>
            <w:r>
              <w:rPr>
                <w:rFonts w:ascii="Times New Roman"/>
                <w:b w:val="false"/>
                <w:i w:val="false"/>
                <w:color w:val="000000"/>
                <w:sz w:val="20"/>
              </w:rPr>
              <w:t>
</w:t>
            </w:r>
            <w:r>
              <w:rPr>
                <w:rFonts w:ascii="Times New Roman"/>
                <w:b w:val="false"/>
                <w:i w:val="false"/>
                <w:color w:val="000000"/>
                <w:sz w:val="20"/>
              </w:rPr>
              <w:t>улица Кушербаева, 34</w:t>
            </w:r>
            <w:r>
              <w:br/>
            </w:r>
            <w:r>
              <w:rPr>
                <w:rFonts w:ascii="Times New Roman"/>
                <w:b w:val="false"/>
                <w:i w:val="false"/>
                <w:color w:val="000000"/>
                <w:sz w:val="20"/>
              </w:rPr>
              <w:t>
</w:t>
            </w:r>
            <w:r>
              <w:rPr>
                <w:rFonts w:ascii="Times New Roman"/>
                <w:b w:val="false"/>
                <w:i w:val="false"/>
                <w:color w:val="000000"/>
                <w:sz w:val="20"/>
              </w:rPr>
              <w:t>kyzylorda3@gcvp.kz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2-18-91</w:t>
            </w:r>
          </w:p>
        </w:tc>
        <w:tc>
          <w:tcPr>
            <w:tcW w:w="0" w:type="auto"/>
            <w:vMerge/>
            <w:tcBorders>
              <w:top w:val="nil"/>
              <w:left w:val="single" w:color="cfcfcf" w:sz="5"/>
              <w:bottom w:val="single" w:color="cfcfcf" w:sz="5"/>
              <w:right w:val="single" w:color="cfcfcf" w:sz="5"/>
            </w:tcBorders>
          </w:tcPr>
          <w:p/>
        </w:tc>
      </w:tr>
      <w:tr>
        <w:trPr>
          <w:trHeight w:val="4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 улица</w:t>
            </w:r>
            <w:r>
              <w:br/>
            </w:r>
            <w:r>
              <w:rPr>
                <w:rFonts w:ascii="Times New Roman"/>
                <w:b w:val="false"/>
                <w:i w:val="false"/>
                <w:color w:val="000000"/>
                <w:sz w:val="20"/>
              </w:rPr>
              <w:t>
</w:t>
            </w:r>
            <w:r>
              <w:rPr>
                <w:rFonts w:ascii="Times New Roman"/>
                <w:b w:val="false"/>
                <w:i w:val="false"/>
                <w:color w:val="000000"/>
                <w:sz w:val="20"/>
              </w:rPr>
              <w:t>Советской Армии, 11</w:t>
            </w:r>
            <w:r>
              <w:br/>
            </w:r>
            <w:r>
              <w:rPr>
                <w:rFonts w:ascii="Times New Roman"/>
                <w:b w:val="false"/>
                <w:i w:val="false"/>
                <w:color w:val="000000"/>
                <w:sz w:val="20"/>
              </w:rPr>
              <w:t>
</w:t>
            </w:r>
            <w:r>
              <w:rPr>
                <w:rFonts w:ascii="Times New Roman"/>
                <w:b w:val="false"/>
                <w:i w:val="false"/>
                <w:color w:val="000000"/>
                <w:sz w:val="20"/>
              </w:rPr>
              <w:t>kyzylorda2@gcvp.kz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w:t>
            </w:r>
            <w:r>
              <w:br/>
            </w:r>
            <w:r>
              <w:rPr>
                <w:rFonts w:ascii="Times New Roman"/>
                <w:b w:val="false"/>
                <w:i w:val="false"/>
                <w:color w:val="000000"/>
                <w:sz w:val="20"/>
              </w:rPr>
              <w:t>
</w:t>
            </w:r>
            <w:r>
              <w:rPr>
                <w:rFonts w:ascii="Times New Roman"/>
                <w:b w:val="false"/>
                <w:i w:val="false"/>
                <w:color w:val="000000"/>
                <w:sz w:val="20"/>
              </w:rPr>
              <w:t>7-18-29,</w:t>
            </w:r>
          </w:p>
        </w:tc>
        <w:tc>
          <w:tcPr>
            <w:tcW w:w="0" w:type="auto"/>
            <w:vMerge/>
            <w:tcBorders>
              <w:top w:val="nil"/>
              <w:left w:val="single" w:color="cfcfcf" w:sz="5"/>
              <w:bottom w:val="single" w:color="cfcfcf" w:sz="5"/>
              <w:right w:val="single" w:color="cfcfcf" w:sz="5"/>
            </w:tcBorders>
          </w:tcPr>
          <w:p/>
        </w:tc>
      </w:tr>
      <w:tr>
        <w:trPr>
          <w:trHeight w:val="4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w:t>
            </w:r>
            <w:r>
              <w:br/>
            </w:r>
            <w:r>
              <w:rPr>
                <w:rFonts w:ascii="Times New Roman"/>
                <w:b w:val="false"/>
                <w:i w:val="false"/>
                <w:color w:val="000000"/>
                <w:sz w:val="20"/>
              </w:rPr>
              <w:t>
</w:t>
            </w:r>
            <w:r>
              <w:rPr>
                <w:rFonts w:ascii="Times New Roman"/>
                <w:b w:val="false"/>
                <w:i w:val="false"/>
                <w:color w:val="000000"/>
                <w:sz w:val="20"/>
              </w:rPr>
              <w:t>проспект Абая, 1</w:t>
            </w:r>
            <w:r>
              <w:br/>
            </w:r>
            <w:r>
              <w:rPr>
                <w:rFonts w:ascii="Times New Roman"/>
                <w:b w:val="false"/>
                <w:i w:val="false"/>
                <w:color w:val="000000"/>
                <w:sz w:val="20"/>
              </w:rPr>
              <w:t>
</w:t>
            </w:r>
            <w:r>
              <w:rPr>
                <w:rFonts w:ascii="Times New Roman"/>
                <w:b w:val="false"/>
                <w:i w:val="false"/>
                <w:color w:val="000000"/>
                <w:sz w:val="20"/>
              </w:rPr>
              <w:t>kyzylorda5@gcvp.kz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3-12-94</w:t>
            </w:r>
          </w:p>
        </w:tc>
        <w:tc>
          <w:tcPr>
            <w:tcW w:w="0" w:type="auto"/>
            <w:vMerge/>
            <w:tcBorders>
              <w:top w:val="nil"/>
              <w:left w:val="single" w:color="cfcfcf" w:sz="5"/>
              <w:bottom w:val="single" w:color="cfcfcf" w:sz="5"/>
              <w:right w:val="single" w:color="cfcfcf" w:sz="5"/>
            </w:tcBorders>
          </w:tcPr>
          <w:p/>
        </w:tc>
      </w:tr>
      <w:tr>
        <w:trPr>
          <w:trHeight w:val="4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w:t>
            </w:r>
            <w:r>
              <w:br/>
            </w:r>
            <w:r>
              <w:rPr>
                <w:rFonts w:ascii="Times New Roman"/>
                <w:b w:val="false"/>
                <w:i w:val="false"/>
                <w:color w:val="000000"/>
                <w:sz w:val="20"/>
              </w:rPr>
              <w:t>
</w:t>
            </w:r>
            <w:r>
              <w:rPr>
                <w:rFonts w:ascii="Times New Roman"/>
                <w:b w:val="false"/>
                <w:i w:val="false"/>
                <w:color w:val="000000"/>
                <w:sz w:val="20"/>
              </w:rPr>
              <w:t>улица Конаева, 6</w:t>
            </w:r>
            <w:r>
              <w:br/>
            </w:r>
            <w:r>
              <w:rPr>
                <w:rFonts w:ascii="Times New Roman"/>
                <w:b w:val="false"/>
                <w:i w:val="false"/>
                <w:color w:val="000000"/>
                <w:sz w:val="20"/>
              </w:rPr>
              <w:t>
</w:t>
            </w:r>
            <w:r>
              <w:rPr>
                <w:rFonts w:ascii="Times New Roman"/>
                <w:b w:val="false"/>
                <w:i w:val="false"/>
                <w:color w:val="000000"/>
                <w:sz w:val="20"/>
              </w:rPr>
              <w:t>kyzylorda6@gcvp.kz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2-12-81</w:t>
            </w:r>
          </w:p>
        </w:tc>
        <w:tc>
          <w:tcPr>
            <w:tcW w:w="0" w:type="auto"/>
            <w:vMerge/>
            <w:tcBorders>
              <w:top w:val="nil"/>
              <w:left w:val="single" w:color="cfcfcf" w:sz="5"/>
              <w:bottom w:val="single" w:color="cfcfcf" w:sz="5"/>
              <w:right w:val="single" w:color="cfcfcf" w:sz="5"/>
            </w:tcBorders>
          </w:tcPr>
          <w:p/>
        </w:tc>
      </w:tr>
      <w:tr>
        <w:trPr>
          <w:trHeight w:val="4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w:t>
            </w:r>
            <w:r>
              <w:br/>
            </w:r>
            <w:r>
              <w:rPr>
                <w:rFonts w:ascii="Times New Roman"/>
                <w:b w:val="false"/>
                <w:i w:val="false"/>
                <w:color w:val="000000"/>
                <w:sz w:val="20"/>
              </w:rPr>
              <w:t>
</w:t>
            </w:r>
            <w:r>
              <w:rPr>
                <w:rFonts w:ascii="Times New Roman"/>
                <w:b w:val="false"/>
                <w:i w:val="false"/>
                <w:color w:val="000000"/>
                <w:sz w:val="20"/>
              </w:rPr>
              <w:t>улица Байтурсынова, 25</w:t>
            </w:r>
            <w:r>
              <w:br/>
            </w:r>
            <w:r>
              <w:rPr>
                <w:rFonts w:ascii="Times New Roman"/>
                <w:b w:val="false"/>
                <w:i w:val="false"/>
                <w:color w:val="000000"/>
                <w:sz w:val="20"/>
              </w:rPr>
              <w:t>
</w:t>
            </w:r>
            <w:r>
              <w:rPr>
                <w:rFonts w:ascii="Times New Roman"/>
                <w:b w:val="false"/>
                <w:i w:val="false"/>
                <w:color w:val="000000"/>
                <w:sz w:val="20"/>
              </w:rPr>
              <w:t>kyzylorda7@gcvp.kz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4-26-77</w:t>
            </w:r>
          </w:p>
        </w:tc>
        <w:tc>
          <w:tcPr>
            <w:tcW w:w="0" w:type="auto"/>
            <w:vMerge/>
            <w:tcBorders>
              <w:top w:val="nil"/>
              <w:left w:val="single" w:color="cfcfcf" w:sz="5"/>
              <w:bottom w:val="single" w:color="cfcfcf" w:sz="5"/>
              <w:right w:val="single" w:color="cfcfcf" w:sz="5"/>
            </w:tcBorders>
          </w:tcPr>
          <w:p/>
        </w:tc>
      </w:tr>
      <w:tr>
        <w:trPr>
          <w:trHeight w:val="4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w:t>
            </w:r>
            <w:r>
              <w:br/>
            </w:r>
            <w:r>
              <w:rPr>
                <w:rFonts w:ascii="Times New Roman"/>
                <w:b w:val="false"/>
                <w:i w:val="false"/>
                <w:color w:val="000000"/>
                <w:sz w:val="20"/>
              </w:rPr>
              <w:t>
</w:t>
            </w:r>
            <w:r>
              <w:rPr>
                <w:rFonts w:ascii="Times New Roman"/>
                <w:b w:val="false"/>
                <w:i w:val="false"/>
                <w:color w:val="000000"/>
                <w:sz w:val="20"/>
              </w:rPr>
              <w:t>улица Кукенова, 26</w:t>
            </w:r>
            <w:r>
              <w:br/>
            </w:r>
            <w:r>
              <w:rPr>
                <w:rFonts w:ascii="Times New Roman"/>
                <w:b w:val="false"/>
                <w:i w:val="false"/>
                <w:color w:val="000000"/>
                <w:sz w:val="20"/>
              </w:rPr>
              <w:t>
</w:t>
            </w:r>
            <w:r>
              <w:rPr>
                <w:rFonts w:ascii="Times New Roman"/>
                <w:b w:val="false"/>
                <w:i w:val="false"/>
                <w:color w:val="000000"/>
                <w:sz w:val="20"/>
              </w:rPr>
              <w:t>kyzylorda8@gcvp.kz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2-20-81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Мангистауской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24 микрорайон, 7</w:t>
            </w:r>
            <w:r>
              <w:br/>
            </w:r>
            <w:r>
              <w:rPr>
                <w:rFonts w:ascii="Times New Roman"/>
                <w:b w:val="false"/>
                <w:i w:val="false"/>
                <w:color w:val="000000"/>
                <w:sz w:val="20"/>
              </w:rPr>
              <w:t>
</w:t>
            </w:r>
            <w:r>
              <w:rPr>
                <w:rFonts w:ascii="Times New Roman"/>
                <w:b w:val="false"/>
                <w:i w:val="false"/>
                <w:color w:val="000000"/>
                <w:sz w:val="20"/>
              </w:rPr>
              <w:t>aktau@gcvp.kz</w:t>
            </w:r>
            <w:r>
              <w:br/>
            </w:r>
            <w:r>
              <w:rPr>
                <w:rFonts w:ascii="Times New Roman"/>
                <w:b w:val="false"/>
                <w:i w:val="false"/>
                <w:color w:val="000000"/>
                <w:sz w:val="20"/>
              </w:rPr>
              <w:t>
</w:t>
            </w:r>
            <w:r>
              <w:rPr>
                <w:rFonts w:ascii="Times New Roman"/>
                <w:b w:val="false"/>
                <w:i w:val="false"/>
                <w:color w:val="000000"/>
                <w:sz w:val="20"/>
              </w:rPr>
              <w:t>aktau1@gcvp.kz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60-56-33</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2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w:t>
            </w:r>
            <w:r>
              <w:rPr>
                <w:rFonts w:ascii="Times New Roman"/>
                <w:b w:val="false"/>
                <w:i w:val="false"/>
                <w:color w:val="000000"/>
                <w:sz w:val="20"/>
              </w:rPr>
              <w:t>2 микрорайон,</w:t>
            </w:r>
            <w:r>
              <w:br/>
            </w:r>
            <w:r>
              <w:rPr>
                <w:rFonts w:ascii="Times New Roman"/>
                <w:b w:val="false"/>
                <w:i w:val="false"/>
                <w:color w:val="000000"/>
                <w:sz w:val="20"/>
              </w:rPr>
              <w:t>
</w:t>
            </w:r>
            <w:r>
              <w:rPr>
                <w:rFonts w:ascii="Times New Roman"/>
                <w:b w:val="false"/>
                <w:i w:val="false"/>
                <w:color w:val="000000"/>
                <w:sz w:val="20"/>
              </w:rPr>
              <w:t>здание Гороно</w:t>
            </w:r>
            <w:r>
              <w:br/>
            </w:r>
            <w:r>
              <w:rPr>
                <w:rFonts w:ascii="Times New Roman"/>
                <w:b w:val="false"/>
                <w:i w:val="false"/>
                <w:color w:val="000000"/>
                <w:sz w:val="20"/>
              </w:rPr>
              <w:t>
</w:t>
            </w:r>
            <w:r>
              <w:rPr>
                <w:rFonts w:ascii="Times New Roman"/>
                <w:b w:val="false"/>
                <w:i w:val="false"/>
                <w:color w:val="000000"/>
                <w:sz w:val="20"/>
              </w:rPr>
              <w:t>aktau2@gcvp.kz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3-44-04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w:t>
            </w:r>
            <w:r>
              <w:br/>
            </w:r>
            <w:r>
              <w:rPr>
                <w:rFonts w:ascii="Times New Roman"/>
                <w:b w:val="false"/>
                <w:i w:val="false"/>
                <w:color w:val="000000"/>
                <w:sz w:val="20"/>
              </w:rPr>
              <w:t>
</w:t>
            </w:r>
            <w:r>
              <w:rPr>
                <w:rFonts w:ascii="Times New Roman"/>
                <w:b w:val="false"/>
                <w:i w:val="false"/>
                <w:color w:val="000000"/>
                <w:sz w:val="20"/>
              </w:rPr>
              <w:t>улица Тактарова, 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2-12-99</w:t>
            </w:r>
          </w:p>
        </w:tc>
        <w:tc>
          <w:tcPr>
            <w:tcW w:w="0" w:type="auto"/>
            <w:vMerge/>
            <w:tcBorders>
              <w:top w:val="nil"/>
              <w:left w:val="single" w:color="cfcfcf" w:sz="5"/>
              <w:bottom w:val="single" w:color="cfcfcf" w:sz="5"/>
              <w:right w:val="single" w:color="cfcfcf" w:sz="5"/>
            </w:tcBorders>
          </w:tcPr>
          <w:p/>
        </w:tc>
      </w:tr>
      <w:tr>
        <w:trPr>
          <w:trHeight w:val="9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здание РУПС</w:t>
            </w:r>
            <w:r>
              <w:br/>
            </w:r>
            <w:r>
              <w:rPr>
                <w:rFonts w:ascii="Times New Roman"/>
                <w:b w:val="false"/>
                <w:i w:val="false"/>
                <w:color w:val="000000"/>
                <w:sz w:val="20"/>
              </w:rPr>
              <w:t>
</w:t>
            </w:r>
            <w:r>
              <w:rPr>
                <w:rFonts w:ascii="Times New Roman"/>
                <w:b w:val="false"/>
                <w:i w:val="false"/>
                <w:color w:val="000000"/>
                <w:sz w:val="20"/>
              </w:rPr>
              <w:t>aktau4@gcvp.kz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2-15-14</w:t>
            </w:r>
          </w:p>
        </w:tc>
        <w:tc>
          <w:tcPr>
            <w:tcW w:w="0" w:type="auto"/>
            <w:vMerge/>
            <w:tcBorders>
              <w:top w:val="nil"/>
              <w:left w:val="single" w:color="cfcfcf" w:sz="5"/>
              <w:bottom w:val="single" w:color="cfcfcf" w:sz="5"/>
              <w:right w:val="single" w:color="cfcfcf" w:sz="5"/>
            </w:tcBorders>
          </w:tcPr>
          <w:p/>
        </w:tc>
      </w:tr>
      <w:tr>
        <w:trPr>
          <w:trHeight w:val="3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w:t>
            </w:r>
            <w:r>
              <w:br/>
            </w:r>
            <w:r>
              <w:rPr>
                <w:rFonts w:ascii="Times New Roman"/>
                <w:b w:val="false"/>
                <w:i w:val="false"/>
                <w:color w:val="000000"/>
                <w:sz w:val="20"/>
              </w:rPr>
              <w:t>
</w:t>
            </w:r>
            <w:r>
              <w:rPr>
                <w:rFonts w:ascii="Times New Roman"/>
                <w:b w:val="false"/>
                <w:i w:val="false"/>
                <w:color w:val="000000"/>
                <w:sz w:val="20"/>
              </w:rPr>
              <w:t>улица Досан батыра, 4</w:t>
            </w:r>
            <w:r>
              <w:br/>
            </w:r>
            <w:r>
              <w:rPr>
                <w:rFonts w:ascii="Times New Roman"/>
                <w:b w:val="false"/>
                <w:i w:val="false"/>
                <w:color w:val="000000"/>
                <w:sz w:val="20"/>
              </w:rPr>
              <w:t>
</w:t>
            </w:r>
            <w:r>
              <w:rPr>
                <w:rFonts w:ascii="Times New Roman"/>
                <w:b w:val="false"/>
                <w:i w:val="false"/>
                <w:color w:val="000000"/>
                <w:sz w:val="20"/>
              </w:rPr>
              <w:t>aktau3@gcvp.kz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2-15-62</w:t>
            </w:r>
          </w:p>
        </w:tc>
        <w:tc>
          <w:tcPr>
            <w:tcW w:w="0" w:type="auto"/>
            <w:vMerge/>
            <w:tcBorders>
              <w:top w:val="nil"/>
              <w:left w:val="single" w:color="cfcfcf" w:sz="5"/>
              <w:bottom w:val="single" w:color="cfcfcf" w:sz="5"/>
              <w:right w:val="single" w:color="cfcfcf" w:sz="5"/>
            </w:tcBorders>
          </w:tcPr>
          <w:p/>
        </w:tc>
      </w:tr>
      <w:tr>
        <w:trPr>
          <w:trHeight w:val="3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w:t>
            </w:r>
            <w:r>
              <w:br/>
            </w:r>
            <w:r>
              <w:rPr>
                <w:rFonts w:ascii="Times New Roman"/>
                <w:b w:val="false"/>
                <w:i w:val="false"/>
                <w:color w:val="000000"/>
                <w:sz w:val="20"/>
              </w:rPr>
              <w:t>
</w:t>
            </w:r>
            <w:r>
              <w:rPr>
                <w:rFonts w:ascii="Times New Roman"/>
                <w:b w:val="false"/>
                <w:i w:val="false"/>
                <w:color w:val="000000"/>
                <w:sz w:val="20"/>
              </w:rPr>
              <w:t>улица Онгалбайулы, 15</w:t>
            </w:r>
            <w:r>
              <w:br/>
            </w:r>
            <w:r>
              <w:rPr>
                <w:rFonts w:ascii="Times New Roman"/>
                <w:b w:val="false"/>
                <w:i w:val="false"/>
                <w:color w:val="000000"/>
                <w:sz w:val="20"/>
              </w:rPr>
              <w:t>
</w:t>
            </w:r>
            <w:r>
              <w:rPr>
                <w:rFonts w:ascii="Times New Roman"/>
                <w:b w:val="false"/>
                <w:i w:val="false"/>
                <w:color w:val="000000"/>
                <w:sz w:val="20"/>
              </w:rPr>
              <w:t>aktau5@gcvp.kz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2-22-01</w:t>
            </w:r>
          </w:p>
        </w:tc>
        <w:tc>
          <w:tcPr>
            <w:tcW w:w="0" w:type="auto"/>
            <w:vMerge/>
            <w:tcBorders>
              <w:top w:val="nil"/>
              <w:left w:val="single" w:color="cfcfcf" w:sz="5"/>
              <w:bottom w:val="single" w:color="cfcfcf" w:sz="5"/>
              <w:right w:val="single" w:color="cfcfcf" w:sz="5"/>
            </w:tcBorders>
          </w:tcPr>
          <w:p/>
        </w:tc>
      </w:tr>
      <w:tr>
        <w:trPr>
          <w:trHeight w:val="3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w:t>
            </w:r>
            <w:r>
              <w:br/>
            </w:r>
            <w:r>
              <w:rPr>
                <w:rFonts w:ascii="Times New Roman"/>
                <w:b w:val="false"/>
                <w:i w:val="false"/>
                <w:color w:val="000000"/>
                <w:sz w:val="20"/>
              </w:rPr>
              <w:t>
</w:t>
            </w:r>
            <w:r>
              <w:rPr>
                <w:rFonts w:ascii="Times New Roman"/>
                <w:b w:val="false"/>
                <w:i w:val="false"/>
                <w:color w:val="000000"/>
                <w:sz w:val="20"/>
              </w:rPr>
              <w:t>здание центра</w:t>
            </w:r>
            <w:r>
              <w:br/>
            </w:r>
            <w:r>
              <w:rPr>
                <w:rFonts w:ascii="Times New Roman"/>
                <w:b w:val="false"/>
                <w:i w:val="false"/>
                <w:color w:val="000000"/>
                <w:sz w:val="20"/>
              </w:rPr>
              <w:t>
</w:t>
            </w:r>
            <w:r>
              <w:rPr>
                <w:rFonts w:ascii="Times New Roman"/>
                <w:b w:val="false"/>
                <w:i w:val="false"/>
                <w:color w:val="000000"/>
                <w:sz w:val="20"/>
              </w:rPr>
              <w:t>обслуживания населения</w:t>
            </w:r>
            <w:r>
              <w:br/>
            </w:r>
            <w:r>
              <w:rPr>
                <w:rFonts w:ascii="Times New Roman"/>
                <w:b w:val="false"/>
                <w:i w:val="false"/>
                <w:color w:val="000000"/>
                <w:sz w:val="20"/>
              </w:rPr>
              <w:t>
</w:t>
            </w:r>
            <w:r>
              <w:rPr>
                <w:rFonts w:ascii="Times New Roman"/>
                <w:b w:val="false"/>
                <w:i w:val="false"/>
                <w:color w:val="000000"/>
                <w:sz w:val="20"/>
              </w:rPr>
              <w:t>aktau6@gcvp.kz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w:t>
            </w:r>
            <w:r>
              <w:rPr>
                <w:rFonts w:ascii="Times New Roman"/>
                <w:b w:val="false"/>
                <w:i w:val="false"/>
                <w:color w:val="000000"/>
                <w:sz w:val="20"/>
              </w:rPr>
              <w:t>75-03-05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областной</w:t>
            </w:r>
            <w:r>
              <w:br/>
            </w:r>
            <w:r>
              <w:rPr>
                <w:rFonts w:ascii="Times New Roman"/>
                <w:b w:val="false"/>
                <w:i w:val="false"/>
                <w:color w:val="000000"/>
                <w:sz w:val="20"/>
              </w:rPr>
              <w:t>
</w:t>
            </w:r>
            <w:r>
              <w:rPr>
                <w:rFonts w:ascii="Times New Roman"/>
                <w:b w:val="false"/>
                <w:i w:val="false"/>
                <w:color w:val="000000"/>
                <w:sz w:val="20"/>
              </w:rPr>
              <w:t>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Сатпаева, 44</w:t>
            </w:r>
            <w:r>
              <w:br/>
            </w:r>
            <w:r>
              <w:rPr>
                <w:rFonts w:ascii="Times New Roman"/>
                <w:b w:val="false"/>
                <w:i w:val="false"/>
                <w:color w:val="000000"/>
                <w:sz w:val="20"/>
              </w:rPr>
              <w:t>
</w:t>
            </w:r>
            <w:r>
              <w:rPr>
                <w:rFonts w:ascii="Times New Roman"/>
                <w:b w:val="false"/>
                <w:i w:val="false"/>
                <w:color w:val="000000"/>
                <w:sz w:val="20"/>
              </w:rPr>
              <w:t>pavlodar@gcvp.kz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32-20-49</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w:t>
            </w:r>
            <w:r>
              <w:rPr>
                <w:rFonts w:ascii="Times New Roman"/>
                <w:b w:val="false"/>
                <w:i w:val="false"/>
                <w:color w:val="000000"/>
                <w:sz w:val="20"/>
              </w:rPr>
              <w:t>улица Астана, 26</w:t>
            </w:r>
            <w:r>
              <w:br/>
            </w:r>
            <w:r>
              <w:rPr>
                <w:rFonts w:ascii="Times New Roman"/>
                <w:b w:val="false"/>
                <w:i w:val="false"/>
                <w:color w:val="000000"/>
                <w:sz w:val="20"/>
              </w:rPr>
              <w:t>
</w:t>
            </w:r>
            <w:r>
              <w:rPr>
                <w:rFonts w:ascii="Times New Roman"/>
                <w:b w:val="false"/>
                <w:i w:val="false"/>
                <w:color w:val="000000"/>
                <w:sz w:val="20"/>
              </w:rPr>
              <w:t>pavlodar01@gcvp.kz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6-04-13</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Екибастузское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Екибастуз, улица</w:t>
            </w:r>
            <w:r>
              <w:br/>
            </w:r>
            <w:r>
              <w:rPr>
                <w:rFonts w:ascii="Times New Roman"/>
                <w:b w:val="false"/>
                <w:i w:val="false"/>
                <w:color w:val="000000"/>
                <w:sz w:val="20"/>
              </w:rPr>
              <w:t>
</w:t>
            </w:r>
            <w:r>
              <w:rPr>
                <w:rFonts w:ascii="Times New Roman"/>
                <w:b w:val="false"/>
                <w:i w:val="false"/>
                <w:color w:val="000000"/>
                <w:sz w:val="20"/>
              </w:rPr>
              <w:t>Пшембаева, 6</w:t>
            </w:r>
            <w:r>
              <w:br/>
            </w:r>
            <w:r>
              <w:rPr>
                <w:rFonts w:ascii="Times New Roman"/>
                <w:b w:val="false"/>
                <w:i w:val="false"/>
                <w:color w:val="000000"/>
                <w:sz w:val="20"/>
              </w:rPr>
              <w:t>
</w:t>
            </w:r>
            <w:r>
              <w:rPr>
                <w:rFonts w:ascii="Times New Roman"/>
                <w:b w:val="false"/>
                <w:i w:val="false"/>
                <w:color w:val="000000"/>
                <w:sz w:val="20"/>
              </w:rPr>
              <w:t>pavlodar03naz@gcvp.kz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8-71872</w:t>
            </w:r>
            <w:r>
              <w:br/>
            </w:r>
            <w:r>
              <w:rPr>
                <w:rFonts w:ascii="Times New Roman"/>
                <w:b w:val="false"/>
                <w:i w:val="false"/>
                <w:color w:val="000000"/>
                <w:sz w:val="20"/>
              </w:rPr>
              <w:t>
</w:t>
            </w:r>
            <w:r>
              <w:rPr>
                <w:rFonts w:ascii="Times New Roman"/>
                <w:b w:val="false"/>
                <w:i w:val="false"/>
                <w:color w:val="000000"/>
                <w:sz w:val="20"/>
              </w:rPr>
              <w:t>2-28-53</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w:t>
            </w:r>
            <w:r>
              <w:rPr>
                <w:rFonts w:ascii="Times New Roman"/>
                <w:b w:val="false"/>
                <w:i w:val="false"/>
                <w:color w:val="000000"/>
                <w:sz w:val="20"/>
              </w:rPr>
              <w:t>улица Муткенова, 12 а</w:t>
            </w:r>
            <w:r>
              <w:br/>
            </w:r>
            <w:r>
              <w:rPr>
                <w:rFonts w:ascii="Times New Roman"/>
                <w:b w:val="false"/>
                <w:i w:val="false"/>
                <w:color w:val="000000"/>
                <w:sz w:val="20"/>
              </w:rPr>
              <w:t>
</w:t>
            </w:r>
            <w:r>
              <w:rPr>
                <w:rFonts w:ascii="Times New Roman"/>
                <w:b w:val="false"/>
                <w:i w:val="false"/>
                <w:color w:val="000000"/>
                <w:sz w:val="20"/>
              </w:rPr>
              <w:t>pavlodar04@gcvp.kz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2-11-52</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w:t>
            </w:r>
            <w:r>
              <w:br/>
            </w:r>
            <w:r>
              <w:rPr>
                <w:rFonts w:ascii="Times New Roman"/>
                <w:b w:val="false"/>
                <w:i w:val="false"/>
                <w:color w:val="000000"/>
                <w:sz w:val="20"/>
              </w:rPr>
              <w:t>
</w:t>
            </w:r>
            <w:r>
              <w:rPr>
                <w:rFonts w:ascii="Times New Roman"/>
                <w:b w:val="false"/>
                <w:i w:val="false"/>
                <w:color w:val="000000"/>
                <w:sz w:val="20"/>
              </w:rPr>
              <w:t>улица Сатпаева, 55</w:t>
            </w:r>
            <w:r>
              <w:br/>
            </w:r>
            <w:r>
              <w:rPr>
                <w:rFonts w:ascii="Times New Roman"/>
                <w:b w:val="false"/>
                <w:i w:val="false"/>
                <w:color w:val="000000"/>
                <w:sz w:val="20"/>
              </w:rPr>
              <w:t>
</w:t>
            </w:r>
            <w:r>
              <w:rPr>
                <w:rFonts w:ascii="Times New Roman"/>
                <w:b w:val="false"/>
                <w:i w:val="false"/>
                <w:color w:val="000000"/>
                <w:sz w:val="20"/>
              </w:rPr>
              <w:t>pavlodar05@gcvp.kz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9-13-92</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w:t>
            </w:r>
            <w:r>
              <w:br/>
            </w:r>
            <w:r>
              <w:rPr>
                <w:rFonts w:ascii="Times New Roman"/>
                <w:b w:val="false"/>
                <w:i w:val="false"/>
                <w:color w:val="000000"/>
                <w:sz w:val="20"/>
              </w:rPr>
              <w:t>
</w:t>
            </w:r>
            <w:r>
              <w:rPr>
                <w:rFonts w:ascii="Times New Roman"/>
                <w:b w:val="false"/>
                <w:i w:val="false"/>
                <w:color w:val="000000"/>
                <w:sz w:val="20"/>
              </w:rPr>
              <w:t>улица Ауэзова, 54</w:t>
            </w:r>
            <w:r>
              <w:br/>
            </w:r>
            <w:r>
              <w:rPr>
                <w:rFonts w:ascii="Times New Roman"/>
                <w:b w:val="false"/>
                <w:i w:val="false"/>
                <w:color w:val="000000"/>
                <w:sz w:val="20"/>
              </w:rPr>
              <w:t>
</w:t>
            </w:r>
            <w:r>
              <w:rPr>
                <w:rFonts w:ascii="Times New Roman"/>
                <w:b w:val="false"/>
                <w:i w:val="false"/>
                <w:color w:val="000000"/>
                <w:sz w:val="20"/>
              </w:rPr>
              <w:t>pavlodar06@gcvp.kz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2-24-19</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w:t>
            </w:r>
            <w:r>
              <w:br/>
            </w:r>
            <w:r>
              <w:rPr>
                <w:rFonts w:ascii="Times New Roman"/>
                <w:b w:val="false"/>
                <w:i w:val="false"/>
                <w:color w:val="000000"/>
                <w:sz w:val="20"/>
              </w:rPr>
              <w:t>
</w:t>
            </w:r>
            <w:r>
              <w:rPr>
                <w:rFonts w:ascii="Times New Roman"/>
                <w:b w:val="false"/>
                <w:i w:val="false"/>
                <w:color w:val="000000"/>
                <w:sz w:val="20"/>
              </w:rPr>
              <w:t>улица 2 Набережная, 44</w:t>
            </w:r>
            <w:r>
              <w:br/>
            </w:r>
            <w:r>
              <w:rPr>
                <w:rFonts w:ascii="Times New Roman"/>
                <w:b w:val="false"/>
                <w:i w:val="false"/>
                <w:color w:val="000000"/>
                <w:sz w:val="20"/>
              </w:rPr>
              <w:t>
</w:t>
            </w:r>
            <w:r>
              <w:rPr>
                <w:rFonts w:ascii="Times New Roman"/>
                <w:b w:val="false"/>
                <w:i w:val="false"/>
                <w:color w:val="000000"/>
                <w:sz w:val="20"/>
              </w:rPr>
              <w:t>pavlodar07@gcvp.kz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2-25-88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Качиры,</w:t>
            </w:r>
            <w:r>
              <w:br/>
            </w:r>
            <w:r>
              <w:rPr>
                <w:rFonts w:ascii="Times New Roman"/>
                <w:b w:val="false"/>
                <w:i w:val="false"/>
                <w:color w:val="000000"/>
                <w:sz w:val="20"/>
              </w:rPr>
              <w:t>
</w:t>
            </w:r>
            <w:r>
              <w:rPr>
                <w:rFonts w:ascii="Times New Roman"/>
                <w:b w:val="false"/>
                <w:i w:val="false"/>
                <w:color w:val="000000"/>
                <w:sz w:val="20"/>
              </w:rPr>
              <w:t>улица Елгина,128</w:t>
            </w:r>
            <w:r>
              <w:br/>
            </w:r>
            <w:r>
              <w:rPr>
                <w:rFonts w:ascii="Times New Roman"/>
                <w:b w:val="false"/>
                <w:i w:val="false"/>
                <w:color w:val="000000"/>
                <w:sz w:val="20"/>
              </w:rPr>
              <w:t>
</w:t>
            </w:r>
            <w:r>
              <w:rPr>
                <w:rFonts w:ascii="Times New Roman"/>
                <w:b w:val="false"/>
                <w:i w:val="false"/>
                <w:color w:val="000000"/>
                <w:sz w:val="20"/>
              </w:rPr>
              <w:t>pavlodar08@gcvp.kz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2-17-48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w:t>
            </w:r>
            <w:r>
              <w:br/>
            </w:r>
            <w:r>
              <w:rPr>
                <w:rFonts w:ascii="Times New Roman"/>
                <w:b w:val="false"/>
                <w:i w:val="false"/>
                <w:color w:val="000000"/>
                <w:sz w:val="20"/>
              </w:rPr>
              <w:t>
</w:t>
            </w:r>
            <w:r>
              <w:rPr>
                <w:rFonts w:ascii="Times New Roman"/>
                <w:b w:val="false"/>
                <w:i w:val="false"/>
                <w:color w:val="000000"/>
                <w:sz w:val="20"/>
              </w:rPr>
              <w:t>улица Хамзина, 4</w:t>
            </w:r>
            <w:r>
              <w:br/>
            </w:r>
            <w:r>
              <w:rPr>
                <w:rFonts w:ascii="Times New Roman"/>
                <w:b w:val="false"/>
                <w:i w:val="false"/>
                <w:color w:val="000000"/>
                <w:sz w:val="20"/>
              </w:rPr>
              <w:t>
</w:t>
            </w:r>
            <w:r>
              <w:rPr>
                <w:rFonts w:ascii="Times New Roman"/>
                <w:b w:val="false"/>
                <w:i w:val="false"/>
                <w:color w:val="000000"/>
                <w:sz w:val="20"/>
              </w:rPr>
              <w:t>pavlodar09@gcvp.kz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2-10-09</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Коктобе,</w:t>
            </w:r>
            <w:r>
              <w:br/>
            </w:r>
            <w:r>
              <w:rPr>
                <w:rFonts w:ascii="Times New Roman"/>
                <w:b w:val="false"/>
                <w:i w:val="false"/>
                <w:color w:val="000000"/>
                <w:sz w:val="20"/>
              </w:rPr>
              <w:t>
</w:t>
            </w:r>
            <w:r>
              <w:rPr>
                <w:rFonts w:ascii="Times New Roman"/>
                <w:b w:val="false"/>
                <w:i w:val="false"/>
                <w:color w:val="000000"/>
                <w:sz w:val="20"/>
              </w:rPr>
              <w:t>улица Аблайхана, 28</w:t>
            </w:r>
            <w:r>
              <w:br/>
            </w:r>
            <w:r>
              <w:rPr>
                <w:rFonts w:ascii="Times New Roman"/>
                <w:b w:val="false"/>
                <w:i w:val="false"/>
                <w:color w:val="000000"/>
                <w:sz w:val="20"/>
              </w:rPr>
              <w:t>
</w:t>
            </w:r>
            <w:r>
              <w:rPr>
                <w:rFonts w:ascii="Times New Roman"/>
                <w:b w:val="false"/>
                <w:i w:val="false"/>
                <w:color w:val="000000"/>
                <w:sz w:val="20"/>
              </w:rPr>
              <w:t>pavlodar10@gcvp.kz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9-19-06</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Мира, 22 а</w:t>
            </w:r>
            <w:r>
              <w:br/>
            </w:r>
            <w:r>
              <w:rPr>
                <w:rFonts w:ascii="Times New Roman"/>
                <w:b w:val="false"/>
                <w:i w:val="false"/>
                <w:color w:val="000000"/>
                <w:sz w:val="20"/>
              </w:rPr>
              <w:t>
</w:t>
            </w:r>
            <w:r>
              <w:rPr>
                <w:rFonts w:ascii="Times New Roman"/>
                <w:b w:val="false"/>
                <w:i w:val="false"/>
                <w:color w:val="000000"/>
                <w:sz w:val="20"/>
              </w:rPr>
              <w:t>pavlodar11@gcvp.kz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53-25-02</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 улица</w:t>
            </w:r>
            <w:r>
              <w:br/>
            </w:r>
            <w:r>
              <w:rPr>
                <w:rFonts w:ascii="Times New Roman"/>
                <w:b w:val="false"/>
                <w:i w:val="false"/>
                <w:color w:val="000000"/>
                <w:sz w:val="20"/>
              </w:rPr>
              <w:t>
</w:t>
            </w:r>
            <w:r>
              <w:rPr>
                <w:rFonts w:ascii="Times New Roman"/>
                <w:b w:val="false"/>
                <w:i w:val="false"/>
                <w:color w:val="000000"/>
                <w:sz w:val="20"/>
              </w:rPr>
              <w:t>Шевчено, 4 а</w:t>
            </w:r>
            <w:r>
              <w:br/>
            </w:r>
            <w:r>
              <w:rPr>
                <w:rFonts w:ascii="Times New Roman"/>
                <w:b w:val="false"/>
                <w:i w:val="false"/>
                <w:color w:val="000000"/>
                <w:sz w:val="20"/>
              </w:rPr>
              <w:t>
</w:t>
            </w:r>
            <w:r>
              <w:rPr>
                <w:rFonts w:ascii="Times New Roman"/>
                <w:b w:val="false"/>
                <w:i w:val="false"/>
                <w:color w:val="000000"/>
                <w:sz w:val="20"/>
              </w:rPr>
              <w:t>pavlodar12@gcvp.kz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w:t>
            </w:r>
            <w:r>
              <w:br/>
            </w:r>
            <w:r>
              <w:rPr>
                <w:rFonts w:ascii="Times New Roman"/>
                <w:b w:val="false"/>
                <w:i w:val="false"/>
                <w:color w:val="000000"/>
                <w:sz w:val="20"/>
              </w:rPr>
              <w:t>
</w:t>
            </w:r>
            <w:r>
              <w:rPr>
                <w:rFonts w:ascii="Times New Roman"/>
                <w:b w:val="false"/>
                <w:i w:val="false"/>
                <w:color w:val="000000"/>
                <w:sz w:val="20"/>
              </w:rPr>
              <w:t>49-14-99</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Шарбакты,</w:t>
            </w:r>
            <w:r>
              <w:br/>
            </w:r>
            <w:r>
              <w:rPr>
                <w:rFonts w:ascii="Times New Roman"/>
                <w:b w:val="false"/>
                <w:i w:val="false"/>
                <w:color w:val="000000"/>
                <w:sz w:val="20"/>
              </w:rPr>
              <w:t>
</w:t>
            </w:r>
            <w:r>
              <w:rPr>
                <w:rFonts w:ascii="Times New Roman"/>
                <w:b w:val="false"/>
                <w:i w:val="false"/>
                <w:color w:val="000000"/>
                <w:sz w:val="20"/>
              </w:rPr>
              <w:t>улица 1 Мая, 24</w:t>
            </w:r>
            <w:r>
              <w:br/>
            </w:r>
            <w:r>
              <w:rPr>
                <w:rFonts w:ascii="Times New Roman"/>
                <w:b w:val="false"/>
                <w:i w:val="false"/>
                <w:color w:val="000000"/>
                <w:sz w:val="20"/>
              </w:rPr>
              <w:t>
</w:t>
            </w:r>
            <w:r>
              <w:rPr>
                <w:rFonts w:ascii="Times New Roman"/>
                <w:b w:val="false"/>
                <w:i w:val="false"/>
                <w:color w:val="000000"/>
                <w:sz w:val="20"/>
              </w:rPr>
              <w:t>pavlodar13@gcvp.kz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2-10-48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Северо-Казахстанской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Советская, 34</w:t>
            </w:r>
            <w:r>
              <w:br/>
            </w:r>
            <w:r>
              <w:rPr>
                <w:rFonts w:ascii="Times New Roman"/>
                <w:b w:val="false"/>
                <w:i w:val="false"/>
                <w:color w:val="000000"/>
                <w:sz w:val="20"/>
              </w:rPr>
              <w:t>
</w:t>
            </w:r>
            <w:r>
              <w:rPr>
                <w:rFonts w:ascii="Times New Roman"/>
                <w:b w:val="false"/>
                <w:i w:val="false"/>
                <w:color w:val="000000"/>
                <w:sz w:val="20"/>
              </w:rPr>
              <w:t>sko@gcvp.kz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w:t>
            </w:r>
            <w:r>
              <w:rPr>
                <w:rFonts w:ascii="Times New Roman"/>
                <w:b w:val="false"/>
                <w:i w:val="false"/>
                <w:color w:val="000000"/>
                <w:sz w:val="20"/>
              </w:rPr>
              <w:t>46-43-28</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w:t>
            </w:r>
            <w:r>
              <w:br/>
            </w:r>
            <w:r>
              <w:rPr>
                <w:rFonts w:ascii="Times New Roman"/>
                <w:b w:val="false"/>
                <w:i w:val="false"/>
                <w:color w:val="000000"/>
                <w:sz w:val="20"/>
              </w:rPr>
              <w:t>
</w:t>
            </w:r>
            <w:r>
              <w:rPr>
                <w:rFonts w:ascii="Times New Roman"/>
                <w:b w:val="false"/>
                <w:i w:val="false"/>
                <w:color w:val="000000"/>
                <w:sz w:val="20"/>
              </w:rPr>
              <w:t>им. Г. Мусрепова</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w:t>
            </w:r>
            <w:r>
              <w:br/>
            </w:r>
            <w:r>
              <w:rPr>
                <w:rFonts w:ascii="Times New Roman"/>
                <w:b w:val="false"/>
                <w:i w:val="false"/>
                <w:color w:val="000000"/>
                <w:sz w:val="20"/>
              </w:rPr>
              <w:t>
</w:t>
            </w:r>
            <w:r>
              <w:rPr>
                <w:rFonts w:ascii="Times New Roman"/>
                <w:b w:val="false"/>
                <w:i w:val="false"/>
                <w:color w:val="000000"/>
                <w:sz w:val="20"/>
              </w:rPr>
              <w:t>улица Абылай Хана, 22</w:t>
            </w:r>
            <w:r>
              <w:br/>
            </w:r>
            <w:r>
              <w:rPr>
                <w:rFonts w:ascii="Times New Roman"/>
                <w:b w:val="false"/>
                <w:i w:val="false"/>
                <w:color w:val="000000"/>
                <w:sz w:val="20"/>
              </w:rPr>
              <w:t>
</w:t>
            </w:r>
            <w:r>
              <w:rPr>
                <w:rFonts w:ascii="Times New Roman"/>
                <w:b w:val="false"/>
                <w:i w:val="false"/>
                <w:color w:val="000000"/>
                <w:sz w:val="20"/>
              </w:rPr>
              <w:t>sko11@gcvp.kz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2-12-54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w:t>
            </w:r>
            <w:r>
              <w:br/>
            </w:r>
            <w:r>
              <w:rPr>
                <w:rFonts w:ascii="Times New Roman"/>
                <w:b w:val="false"/>
                <w:i w:val="false"/>
                <w:color w:val="000000"/>
                <w:sz w:val="20"/>
              </w:rPr>
              <w:t>
</w:t>
            </w:r>
            <w:r>
              <w:rPr>
                <w:rFonts w:ascii="Times New Roman"/>
                <w:b w:val="false"/>
                <w:i w:val="false"/>
                <w:color w:val="000000"/>
                <w:sz w:val="20"/>
              </w:rPr>
              <w:t>М.Жумабаева</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Булаево,</w:t>
            </w:r>
            <w:r>
              <w:br/>
            </w:r>
            <w:r>
              <w:rPr>
                <w:rFonts w:ascii="Times New Roman"/>
                <w:b w:val="false"/>
                <w:i w:val="false"/>
                <w:color w:val="000000"/>
                <w:sz w:val="20"/>
              </w:rPr>
              <w:t>
</w:t>
            </w:r>
            <w:r>
              <w:rPr>
                <w:rFonts w:ascii="Times New Roman"/>
                <w:b w:val="false"/>
                <w:i w:val="false"/>
                <w:color w:val="000000"/>
                <w:sz w:val="20"/>
              </w:rPr>
              <w:t>улица Алтынсарина, 14</w:t>
            </w:r>
            <w:r>
              <w:br/>
            </w:r>
            <w:r>
              <w:rPr>
                <w:rFonts w:ascii="Times New Roman"/>
                <w:b w:val="false"/>
                <w:i w:val="false"/>
                <w:color w:val="000000"/>
                <w:sz w:val="20"/>
              </w:rPr>
              <w:t>
</w:t>
            </w:r>
            <w:r>
              <w:rPr>
                <w:rFonts w:ascii="Times New Roman"/>
                <w:b w:val="false"/>
                <w:i w:val="false"/>
                <w:color w:val="000000"/>
                <w:sz w:val="20"/>
              </w:rPr>
              <w:t>sko07@gcvp.kz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w:t>
            </w:r>
            <w:r>
              <w:rPr>
                <w:rFonts w:ascii="Times New Roman"/>
                <w:b w:val="false"/>
                <w:i w:val="false"/>
                <w:color w:val="000000"/>
                <w:sz w:val="20"/>
              </w:rPr>
              <w:t>2-21-74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w:t>
            </w:r>
            <w:r>
              <w:br/>
            </w:r>
            <w:r>
              <w:rPr>
                <w:rFonts w:ascii="Times New Roman"/>
                <w:b w:val="false"/>
                <w:i w:val="false"/>
                <w:color w:val="000000"/>
                <w:sz w:val="20"/>
              </w:rPr>
              <w:t>
</w:t>
            </w:r>
            <w:r>
              <w:rPr>
                <w:rFonts w:ascii="Times New Roman"/>
                <w:b w:val="false"/>
                <w:i w:val="false"/>
                <w:color w:val="000000"/>
                <w:sz w:val="20"/>
              </w:rPr>
              <w:t>улица Валиханова, 5</w:t>
            </w:r>
            <w:r>
              <w:br/>
            </w:r>
            <w:r>
              <w:rPr>
                <w:rFonts w:ascii="Times New Roman"/>
                <w:b w:val="false"/>
                <w:i w:val="false"/>
                <w:color w:val="000000"/>
                <w:sz w:val="20"/>
              </w:rPr>
              <w:t>
</w:t>
            </w:r>
            <w:r>
              <w:rPr>
                <w:rFonts w:ascii="Times New Roman"/>
                <w:b w:val="false"/>
                <w:i w:val="false"/>
                <w:color w:val="000000"/>
                <w:sz w:val="20"/>
              </w:rPr>
              <w:t>sko03@gcvp.kz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2-18-63</w:t>
            </w:r>
          </w:p>
        </w:tc>
        <w:tc>
          <w:tcPr>
            <w:tcW w:w="0" w:type="auto"/>
            <w:vMerge/>
            <w:tcBorders>
              <w:top w:val="nil"/>
              <w:left w:val="single" w:color="cfcfcf" w:sz="5"/>
              <w:bottom w:val="single" w:color="cfcfcf" w:sz="5"/>
              <w:right w:val="single" w:color="cfcfcf" w:sz="5"/>
            </w:tcBorders>
          </w:tcP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w:t>
            </w:r>
            <w:r>
              <w:br/>
            </w:r>
            <w:r>
              <w:rPr>
                <w:rFonts w:ascii="Times New Roman"/>
                <w:b w:val="false"/>
                <w:i w:val="false"/>
                <w:color w:val="000000"/>
                <w:sz w:val="20"/>
              </w:rPr>
              <w:t>
</w:t>
            </w:r>
            <w:r>
              <w:rPr>
                <w:rFonts w:ascii="Times New Roman"/>
                <w:b w:val="false"/>
                <w:i w:val="false"/>
                <w:color w:val="000000"/>
                <w:sz w:val="20"/>
              </w:rPr>
              <w:t>улица Г. Кусаинова, 20</w:t>
            </w:r>
            <w:r>
              <w:br/>
            </w:r>
            <w:r>
              <w:rPr>
                <w:rFonts w:ascii="Times New Roman"/>
                <w:b w:val="false"/>
                <w:i w:val="false"/>
                <w:color w:val="000000"/>
                <w:sz w:val="20"/>
              </w:rPr>
              <w:t>
</w:t>
            </w:r>
            <w:r>
              <w:rPr>
                <w:rFonts w:ascii="Times New Roman"/>
                <w:b w:val="false"/>
                <w:i w:val="false"/>
                <w:color w:val="000000"/>
                <w:sz w:val="20"/>
              </w:rPr>
              <w:t>sko09@gcvp.kz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2-16-65</w:t>
            </w:r>
          </w:p>
        </w:tc>
        <w:tc>
          <w:tcPr>
            <w:tcW w:w="0" w:type="auto"/>
            <w:vMerge/>
            <w:tcBorders>
              <w:top w:val="nil"/>
              <w:left w:val="single" w:color="cfcfcf" w:sz="5"/>
              <w:bottom w:val="single" w:color="cfcfcf" w:sz="5"/>
              <w:right w:val="single" w:color="cfcfcf" w:sz="5"/>
            </w:tcBorders>
          </w:tcP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Смирново,</w:t>
            </w:r>
            <w:r>
              <w:br/>
            </w:r>
            <w:r>
              <w:rPr>
                <w:rFonts w:ascii="Times New Roman"/>
                <w:b w:val="false"/>
                <w:i w:val="false"/>
                <w:color w:val="000000"/>
                <w:sz w:val="20"/>
              </w:rPr>
              <w:t>
</w:t>
            </w:r>
            <w:r>
              <w:rPr>
                <w:rFonts w:ascii="Times New Roman"/>
                <w:b w:val="false"/>
                <w:i w:val="false"/>
                <w:color w:val="000000"/>
                <w:sz w:val="20"/>
              </w:rPr>
              <w:t>улица Гагарина, 44</w:t>
            </w:r>
            <w:r>
              <w:br/>
            </w:r>
            <w:r>
              <w:rPr>
                <w:rFonts w:ascii="Times New Roman"/>
                <w:b w:val="false"/>
                <w:i w:val="false"/>
                <w:color w:val="000000"/>
                <w:sz w:val="20"/>
              </w:rPr>
              <w:t>
</w:t>
            </w:r>
            <w:r>
              <w:rPr>
                <w:rFonts w:ascii="Times New Roman"/>
                <w:b w:val="false"/>
                <w:i w:val="false"/>
                <w:color w:val="000000"/>
                <w:sz w:val="20"/>
              </w:rPr>
              <w:t>sko05@gcvp.kz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2-14-72</w:t>
            </w:r>
          </w:p>
        </w:tc>
        <w:tc>
          <w:tcPr>
            <w:tcW w:w="0" w:type="auto"/>
            <w:vMerge/>
            <w:tcBorders>
              <w:top w:val="nil"/>
              <w:left w:val="single" w:color="cfcfcf" w:sz="5"/>
              <w:bottom w:val="single" w:color="cfcfcf" w:sz="5"/>
              <w:right w:val="single" w:color="cfcfcf" w:sz="5"/>
            </w:tcBorders>
          </w:tcP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Явленка,</w:t>
            </w:r>
            <w:r>
              <w:br/>
            </w:r>
            <w:r>
              <w:rPr>
                <w:rFonts w:ascii="Times New Roman"/>
                <w:b w:val="false"/>
                <w:i w:val="false"/>
                <w:color w:val="000000"/>
                <w:sz w:val="20"/>
              </w:rPr>
              <w:t>
</w:t>
            </w:r>
            <w:r>
              <w:rPr>
                <w:rFonts w:ascii="Times New Roman"/>
                <w:b w:val="false"/>
                <w:i w:val="false"/>
                <w:color w:val="000000"/>
                <w:sz w:val="20"/>
              </w:rPr>
              <w:t>улица Ленина, 4</w:t>
            </w:r>
            <w:r>
              <w:br/>
            </w:r>
            <w:r>
              <w:rPr>
                <w:rFonts w:ascii="Times New Roman"/>
                <w:b w:val="false"/>
                <w:i w:val="false"/>
                <w:color w:val="000000"/>
                <w:sz w:val="20"/>
              </w:rPr>
              <w:t>
</w:t>
            </w:r>
            <w:r>
              <w:rPr>
                <w:rFonts w:ascii="Times New Roman"/>
                <w:b w:val="false"/>
                <w:i w:val="false"/>
                <w:color w:val="000000"/>
                <w:sz w:val="20"/>
              </w:rPr>
              <w:t>sko04@gcvp.kz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2-19-86</w:t>
            </w:r>
          </w:p>
        </w:tc>
        <w:tc>
          <w:tcPr>
            <w:tcW w:w="0" w:type="auto"/>
            <w:vMerge/>
            <w:tcBorders>
              <w:top w:val="nil"/>
              <w:left w:val="single" w:color="cfcfcf" w:sz="5"/>
              <w:bottom w:val="single" w:color="cfcfcf" w:sz="5"/>
              <w:right w:val="single" w:color="cfcfcf" w:sz="5"/>
            </w:tcBorders>
          </w:tcP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Бишкуль,</w:t>
            </w:r>
            <w:r>
              <w:br/>
            </w:r>
            <w:r>
              <w:rPr>
                <w:rFonts w:ascii="Times New Roman"/>
                <w:b w:val="false"/>
                <w:i w:val="false"/>
                <w:color w:val="000000"/>
                <w:sz w:val="20"/>
              </w:rPr>
              <w:t>
</w:t>
            </w:r>
            <w:r>
              <w:rPr>
                <w:rFonts w:ascii="Times New Roman"/>
                <w:b w:val="false"/>
                <w:i w:val="false"/>
                <w:color w:val="000000"/>
                <w:sz w:val="20"/>
              </w:rPr>
              <w:t>улица Ульянова, 1 б</w:t>
            </w:r>
            <w:r>
              <w:br/>
            </w:r>
            <w:r>
              <w:rPr>
                <w:rFonts w:ascii="Times New Roman"/>
                <w:b w:val="false"/>
                <w:i w:val="false"/>
                <w:color w:val="000000"/>
                <w:sz w:val="20"/>
              </w:rPr>
              <w:t>
</w:t>
            </w:r>
            <w:r>
              <w:rPr>
                <w:rFonts w:ascii="Times New Roman"/>
                <w:b w:val="false"/>
                <w:i w:val="false"/>
                <w:color w:val="000000"/>
                <w:sz w:val="20"/>
              </w:rPr>
              <w:t>sko06@gcvp.kz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2-19-74</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w:t>
            </w:r>
            <w:r>
              <w:br/>
            </w:r>
            <w:r>
              <w:rPr>
                <w:rFonts w:ascii="Times New Roman"/>
                <w:b w:val="false"/>
                <w:i w:val="false"/>
                <w:color w:val="000000"/>
                <w:sz w:val="20"/>
              </w:rPr>
              <w:t>
</w:t>
            </w:r>
            <w:r>
              <w:rPr>
                <w:rFonts w:ascii="Times New Roman"/>
                <w:b w:val="false"/>
                <w:i w:val="false"/>
                <w:color w:val="000000"/>
                <w:sz w:val="20"/>
              </w:rPr>
              <w:t>улица Ленина, 68</w:t>
            </w:r>
            <w:r>
              <w:br/>
            </w:r>
            <w:r>
              <w:rPr>
                <w:rFonts w:ascii="Times New Roman"/>
                <w:b w:val="false"/>
                <w:i w:val="false"/>
                <w:color w:val="000000"/>
                <w:sz w:val="20"/>
              </w:rPr>
              <w:t>
</w:t>
            </w:r>
            <w:r>
              <w:rPr>
                <w:rFonts w:ascii="Times New Roman"/>
                <w:b w:val="false"/>
                <w:i w:val="false"/>
                <w:color w:val="000000"/>
                <w:sz w:val="20"/>
              </w:rPr>
              <w:t>sko01@gcvp.kz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2-11-70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w:t>
            </w:r>
            <w:r>
              <w:br/>
            </w:r>
            <w:r>
              <w:rPr>
                <w:rFonts w:ascii="Times New Roman"/>
                <w:b w:val="false"/>
                <w:i w:val="false"/>
                <w:color w:val="000000"/>
                <w:sz w:val="20"/>
              </w:rPr>
              <w:t>
</w:t>
            </w:r>
            <w:r>
              <w:rPr>
                <w:rFonts w:ascii="Times New Roman"/>
                <w:b w:val="false"/>
                <w:i w:val="false"/>
                <w:color w:val="000000"/>
                <w:sz w:val="20"/>
              </w:rPr>
              <w:t>улица Дарменова, 12</w:t>
            </w:r>
            <w:r>
              <w:br/>
            </w:r>
            <w:r>
              <w:rPr>
                <w:rFonts w:ascii="Times New Roman"/>
                <w:b w:val="false"/>
                <w:i w:val="false"/>
                <w:color w:val="000000"/>
                <w:sz w:val="20"/>
              </w:rPr>
              <w:t>
</w:t>
            </w:r>
            <w:r>
              <w:rPr>
                <w:rFonts w:ascii="Times New Roman"/>
                <w:b w:val="false"/>
                <w:i w:val="false"/>
                <w:color w:val="000000"/>
                <w:sz w:val="20"/>
              </w:rPr>
              <w:t>sko02@gcvp.kz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2-19-01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Районное отделение</w:t>
            </w:r>
            <w:r>
              <w:br/>
            </w:r>
            <w:r>
              <w:rPr>
                <w:rFonts w:ascii="Times New Roman"/>
                <w:b w:val="false"/>
                <w:i w:val="false"/>
                <w:color w:val="000000"/>
                <w:sz w:val="20"/>
              </w:rPr>
              <w:t>
</w:t>
            </w:r>
            <w:r>
              <w:rPr>
                <w:rFonts w:ascii="Times New Roman"/>
                <w:b w:val="false"/>
                <w:i w:val="false"/>
                <w:color w:val="000000"/>
                <w:sz w:val="20"/>
              </w:rPr>
              <w:t>им. Шал-Акына</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w:t>
            </w:r>
            <w:r>
              <w:br/>
            </w:r>
            <w:r>
              <w:rPr>
                <w:rFonts w:ascii="Times New Roman"/>
                <w:b w:val="false"/>
                <w:i w:val="false"/>
                <w:color w:val="000000"/>
                <w:sz w:val="20"/>
              </w:rPr>
              <w:t>
</w:t>
            </w:r>
            <w:r>
              <w:rPr>
                <w:rFonts w:ascii="Times New Roman"/>
                <w:b w:val="false"/>
                <w:i w:val="false"/>
                <w:color w:val="000000"/>
                <w:sz w:val="20"/>
              </w:rPr>
              <w:t>улица Аютасский, 13</w:t>
            </w:r>
            <w:r>
              <w:br/>
            </w:r>
            <w:r>
              <w:rPr>
                <w:rFonts w:ascii="Times New Roman"/>
                <w:b w:val="false"/>
                <w:i w:val="false"/>
                <w:color w:val="000000"/>
                <w:sz w:val="20"/>
              </w:rPr>
              <w:t>
</w:t>
            </w:r>
            <w:r>
              <w:rPr>
                <w:rFonts w:ascii="Times New Roman"/>
                <w:b w:val="false"/>
                <w:i w:val="false"/>
                <w:color w:val="000000"/>
                <w:sz w:val="20"/>
              </w:rPr>
              <w:t>sko13@gcvp.kz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2-01-92</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Тайынша,</w:t>
            </w:r>
            <w:r>
              <w:br/>
            </w:r>
            <w:r>
              <w:rPr>
                <w:rFonts w:ascii="Times New Roman"/>
                <w:b w:val="false"/>
                <w:i w:val="false"/>
                <w:color w:val="000000"/>
                <w:sz w:val="20"/>
              </w:rPr>
              <w:t>
</w:t>
            </w:r>
            <w:r>
              <w:rPr>
                <w:rFonts w:ascii="Times New Roman"/>
                <w:b w:val="false"/>
                <w:i w:val="false"/>
                <w:color w:val="000000"/>
                <w:sz w:val="20"/>
              </w:rPr>
              <w:t>улица Красноармейская,</w:t>
            </w:r>
            <w:r>
              <w:br/>
            </w:r>
            <w:r>
              <w:rPr>
                <w:rFonts w:ascii="Times New Roman"/>
                <w:b w:val="false"/>
                <w:i w:val="false"/>
                <w:color w:val="000000"/>
                <w:sz w:val="20"/>
              </w:rPr>
              <w:t>
</w:t>
            </w:r>
            <w:r>
              <w:rPr>
                <w:rFonts w:ascii="Times New Roman"/>
                <w:b w:val="false"/>
                <w:i w:val="false"/>
                <w:color w:val="000000"/>
                <w:sz w:val="20"/>
              </w:rPr>
              <w:t>166 sko10@gcvp.kz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2-37-73</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Тимирязево,</w:t>
            </w:r>
            <w:r>
              <w:br/>
            </w:r>
            <w:r>
              <w:rPr>
                <w:rFonts w:ascii="Times New Roman"/>
                <w:b w:val="false"/>
                <w:i w:val="false"/>
                <w:color w:val="000000"/>
                <w:sz w:val="20"/>
              </w:rPr>
              <w:t>
</w:t>
            </w:r>
            <w:r>
              <w:rPr>
                <w:rFonts w:ascii="Times New Roman"/>
                <w:b w:val="false"/>
                <w:i w:val="false"/>
                <w:color w:val="000000"/>
                <w:sz w:val="20"/>
              </w:rPr>
              <w:t>улица Валиханова 17</w:t>
            </w:r>
            <w:r>
              <w:br/>
            </w:r>
            <w:r>
              <w:rPr>
                <w:rFonts w:ascii="Times New Roman"/>
                <w:b w:val="false"/>
                <w:i w:val="false"/>
                <w:color w:val="000000"/>
                <w:sz w:val="20"/>
              </w:rPr>
              <w:t>
</w:t>
            </w:r>
            <w:r>
              <w:rPr>
                <w:rFonts w:ascii="Times New Roman"/>
                <w:b w:val="false"/>
                <w:i w:val="false"/>
                <w:color w:val="000000"/>
                <w:sz w:val="20"/>
              </w:rPr>
              <w:t>sko12@gcvp.kz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2-16-39</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Кишкенеколь,</w:t>
            </w:r>
            <w:r>
              <w:br/>
            </w:r>
            <w:r>
              <w:rPr>
                <w:rFonts w:ascii="Times New Roman"/>
                <w:b w:val="false"/>
                <w:i w:val="false"/>
                <w:color w:val="000000"/>
                <w:sz w:val="20"/>
              </w:rPr>
              <w:t>
</w:t>
            </w:r>
            <w:r>
              <w:rPr>
                <w:rFonts w:ascii="Times New Roman"/>
                <w:b w:val="false"/>
                <w:i w:val="false"/>
                <w:color w:val="000000"/>
                <w:sz w:val="20"/>
              </w:rPr>
              <w:t>улица Гагарина, 108</w:t>
            </w:r>
            <w:r>
              <w:br/>
            </w:r>
            <w:r>
              <w:rPr>
                <w:rFonts w:ascii="Times New Roman"/>
                <w:b w:val="false"/>
                <w:i w:val="false"/>
                <w:color w:val="000000"/>
                <w:sz w:val="20"/>
              </w:rPr>
              <w:t>
</w:t>
            </w:r>
            <w:r>
              <w:rPr>
                <w:rFonts w:ascii="Times New Roman"/>
                <w:b w:val="false"/>
                <w:i w:val="false"/>
                <w:color w:val="000000"/>
                <w:sz w:val="20"/>
              </w:rPr>
              <w:t>sko08@gcvp.kz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2-16-34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Южно-Казахстанской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w:t>
            </w:r>
            <w:r>
              <w:br/>
            </w:r>
            <w:r>
              <w:rPr>
                <w:rFonts w:ascii="Times New Roman"/>
                <w:b w:val="false"/>
                <w:i w:val="false"/>
                <w:color w:val="000000"/>
                <w:sz w:val="20"/>
              </w:rPr>
              <w:t>
</w:t>
            </w:r>
            <w:r>
              <w:rPr>
                <w:rFonts w:ascii="Times New Roman"/>
                <w:b w:val="false"/>
                <w:i w:val="false"/>
                <w:color w:val="000000"/>
                <w:sz w:val="20"/>
              </w:rPr>
              <w:t>областной 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Торекулова, 2</w:t>
            </w:r>
            <w:r>
              <w:br/>
            </w:r>
            <w:r>
              <w:rPr>
                <w:rFonts w:ascii="Times New Roman"/>
                <w:b w:val="false"/>
                <w:i w:val="false"/>
                <w:color w:val="000000"/>
                <w:sz w:val="20"/>
              </w:rPr>
              <w:t>
</w:t>
            </w:r>
            <w:r>
              <w:rPr>
                <w:rFonts w:ascii="Times New Roman"/>
                <w:b w:val="false"/>
                <w:i w:val="false"/>
                <w:color w:val="000000"/>
                <w:sz w:val="20"/>
              </w:rPr>
              <w:t>shymsyst@gcvp.kz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53-99-16</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w:t>
            </w:r>
            <w:r>
              <w:br/>
            </w:r>
            <w:r>
              <w:rPr>
                <w:rFonts w:ascii="Times New Roman"/>
                <w:b w:val="false"/>
                <w:i w:val="false"/>
                <w:color w:val="000000"/>
                <w:sz w:val="20"/>
              </w:rPr>
              <w:t>
</w:t>
            </w:r>
            <w:r>
              <w:rPr>
                <w:rFonts w:ascii="Times New Roman"/>
                <w:b w:val="false"/>
                <w:i w:val="false"/>
                <w:color w:val="000000"/>
                <w:sz w:val="20"/>
              </w:rPr>
              <w:t>в 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Арысь,</w:t>
            </w:r>
            <w:r>
              <w:br/>
            </w:r>
            <w:r>
              <w:rPr>
                <w:rFonts w:ascii="Times New Roman"/>
                <w:b w:val="false"/>
                <w:i w:val="false"/>
                <w:color w:val="000000"/>
                <w:sz w:val="20"/>
              </w:rPr>
              <w:t>
</w:t>
            </w:r>
            <w:r>
              <w:rPr>
                <w:rFonts w:ascii="Times New Roman"/>
                <w:b w:val="false"/>
                <w:i w:val="false"/>
                <w:color w:val="000000"/>
                <w:sz w:val="20"/>
              </w:rPr>
              <w:t>улица Толе би, б/н</w:t>
            </w:r>
            <w:r>
              <w:br/>
            </w:r>
            <w:r>
              <w:rPr>
                <w:rFonts w:ascii="Times New Roman"/>
                <w:b w:val="false"/>
                <w:i w:val="false"/>
                <w:color w:val="000000"/>
                <w:sz w:val="20"/>
              </w:rPr>
              <w:t>
</w:t>
            </w:r>
            <w:r>
              <w:rPr>
                <w:rFonts w:ascii="Times New Roman"/>
                <w:b w:val="false"/>
                <w:i w:val="false"/>
                <w:color w:val="000000"/>
                <w:sz w:val="20"/>
              </w:rPr>
              <w:t>shimkent14@gcvp.kz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2-28-73</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Шаян,</w:t>
            </w:r>
            <w:r>
              <w:br/>
            </w:r>
            <w:r>
              <w:rPr>
                <w:rFonts w:ascii="Times New Roman"/>
                <w:b w:val="false"/>
                <w:i w:val="false"/>
                <w:color w:val="000000"/>
                <w:sz w:val="20"/>
              </w:rPr>
              <w:t>
</w:t>
            </w:r>
            <w:r>
              <w:rPr>
                <w:rFonts w:ascii="Times New Roman"/>
                <w:b w:val="false"/>
                <w:i w:val="false"/>
                <w:color w:val="000000"/>
                <w:sz w:val="20"/>
              </w:rPr>
              <w:t>улица Байдибек, 70</w:t>
            </w:r>
            <w:r>
              <w:br/>
            </w:r>
            <w:r>
              <w:rPr>
                <w:rFonts w:ascii="Times New Roman"/>
                <w:b w:val="false"/>
                <w:i w:val="false"/>
                <w:color w:val="000000"/>
                <w:sz w:val="20"/>
              </w:rPr>
              <w:t>
</w:t>
            </w:r>
            <w:r>
              <w:rPr>
                <w:rFonts w:ascii="Times New Roman"/>
                <w:b w:val="false"/>
                <w:i w:val="false"/>
                <w:color w:val="000000"/>
                <w:sz w:val="20"/>
              </w:rPr>
              <w:t>shimkent3@gcvp.kz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2-18-90</w:t>
            </w:r>
          </w:p>
        </w:tc>
        <w:tc>
          <w:tcPr>
            <w:tcW w:w="0" w:type="auto"/>
            <w:vMerge/>
            <w:tcBorders>
              <w:top w:val="nil"/>
              <w:left w:val="single" w:color="cfcfcf" w:sz="5"/>
              <w:bottom w:val="single" w:color="cfcfcf" w:sz="5"/>
              <w:right w:val="single" w:color="cfcfcf" w:sz="5"/>
            </w:tcBorders>
          </w:tcPr>
          <w:p/>
        </w:tc>
      </w:tr>
      <w:tr>
        <w:trPr>
          <w:trHeight w:val="9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Казыгурт,</w:t>
            </w:r>
            <w:r>
              <w:br/>
            </w:r>
            <w:r>
              <w:rPr>
                <w:rFonts w:ascii="Times New Roman"/>
                <w:b w:val="false"/>
                <w:i w:val="false"/>
                <w:color w:val="000000"/>
                <w:sz w:val="20"/>
              </w:rPr>
              <w:t>
</w:t>
            </w:r>
            <w:r>
              <w:rPr>
                <w:rFonts w:ascii="Times New Roman"/>
                <w:b w:val="false"/>
                <w:i w:val="false"/>
                <w:color w:val="000000"/>
                <w:sz w:val="20"/>
              </w:rPr>
              <w:t>улица Кунаева, б/н</w:t>
            </w:r>
            <w:r>
              <w:br/>
            </w:r>
            <w:r>
              <w:rPr>
                <w:rFonts w:ascii="Times New Roman"/>
                <w:b w:val="false"/>
                <w:i w:val="false"/>
                <w:color w:val="000000"/>
                <w:sz w:val="20"/>
              </w:rPr>
              <w:t>
</w:t>
            </w:r>
            <w:r>
              <w:rPr>
                <w:rFonts w:ascii="Times New Roman"/>
                <w:b w:val="false"/>
                <w:i w:val="false"/>
                <w:color w:val="000000"/>
                <w:sz w:val="20"/>
              </w:rPr>
              <w:t>shimkent4@gcvp.kz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2-18-77</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w:t>
            </w:r>
            <w:r>
              <w:rPr>
                <w:rFonts w:ascii="Times New Roman"/>
                <w:b w:val="false"/>
                <w:i w:val="false"/>
                <w:color w:val="000000"/>
                <w:sz w:val="20"/>
              </w:rPr>
              <w:t>улица Байтерекова, 7</w:t>
            </w:r>
            <w:r>
              <w:br/>
            </w:r>
            <w:r>
              <w:rPr>
                <w:rFonts w:ascii="Times New Roman"/>
                <w:b w:val="false"/>
                <w:i w:val="false"/>
                <w:color w:val="000000"/>
                <w:sz w:val="20"/>
              </w:rPr>
              <w:t>
</w:t>
            </w:r>
            <w:r>
              <w:rPr>
                <w:rFonts w:ascii="Times New Roman"/>
                <w:b w:val="false"/>
                <w:i w:val="false"/>
                <w:color w:val="000000"/>
                <w:sz w:val="20"/>
              </w:rPr>
              <w:t>shimkent1@gcvp.kz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3-47-09</w:t>
            </w:r>
            <w:r>
              <w:br/>
            </w:r>
            <w:r>
              <w:rPr>
                <w:rFonts w:ascii="Times New Roman"/>
                <w:b w:val="false"/>
                <w:i w:val="false"/>
                <w:color w:val="000000"/>
                <w:sz w:val="20"/>
              </w:rPr>
              <w:t>
</w:t>
            </w:r>
            <w:r>
              <w:rPr>
                <w:rFonts w:ascii="Times New Roman"/>
                <w:b w:val="false"/>
                <w:i w:val="false"/>
                <w:color w:val="000000"/>
                <w:sz w:val="20"/>
              </w:rPr>
              <w:t>3-59-71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Жетысай,</w:t>
            </w:r>
            <w:r>
              <w:br/>
            </w:r>
            <w:r>
              <w:rPr>
                <w:rFonts w:ascii="Times New Roman"/>
                <w:b w:val="false"/>
                <w:i w:val="false"/>
                <w:color w:val="000000"/>
                <w:sz w:val="20"/>
              </w:rPr>
              <w:t>
</w:t>
            </w:r>
            <w:r>
              <w:rPr>
                <w:rFonts w:ascii="Times New Roman"/>
                <w:b w:val="false"/>
                <w:i w:val="false"/>
                <w:color w:val="000000"/>
                <w:sz w:val="20"/>
              </w:rPr>
              <w:t>улица М. Ауезова, 5</w:t>
            </w:r>
            <w:r>
              <w:br/>
            </w:r>
            <w:r>
              <w:rPr>
                <w:rFonts w:ascii="Times New Roman"/>
                <w:b w:val="false"/>
                <w:i w:val="false"/>
                <w:color w:val="000000"/>
                <w:sz w:val="20"/>
              </w:rPr>
              <w:t>
</w:t>
            </w:r>
            <w:r>
              <w:rPr>
                <w:rFonts w:ascii="Times New Roman"/>
                <w:b w:val="false"/>
                <w:i w:val="false"/>
                <w:color w:val="000000"/>
                <w:sz w:val="20"/>
              </w:rPr>
              <w:t>shimkent5@gcvp.kz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6-36-18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Темирлан,</w:t>
            </w:r>
            <w:r>
              <w:br/>
            </w:r>
            <w:r>
              <w:rPr>
                <w:rFonts w:ascii="Times New Roman"/>
                <w:b w:val="false"/>
                <w:i w:val="false"/>
                <w:color w:val="000000"/>
                <w:sz w:val="20"/>
              </w:rPr>
              <w:t>
</w:t>
            </w:r>
            <w:r>
              <w:rPr>
                <w:rFonts w:ascii="Times New Roman"/>
                <w:b w:val="false"/>
                <w:i w:val="false"/>
                <w:color w:val="000000"/>
                <w:sz w:val="20"/>
              </w:rPr>
              <w:t>улица Абая, 41</w:t>
            </w:r>
            <w:r>
              <w:br/>
            </w:r>
            <w:r>
              <w:rPr>
                <w:rFonts w:ascii="Times New Roman"/>
                <w:b w:val="false"/>
                <w:i w:val="false"/>
                <w:color w:val="000000"/>
                <w:sz w:val="20"/>
              </w:rPr>
              <w:t>
</w:t>
            </w:r>
            <w:r>
              <w:rPr>
                <w:rFonts w:ascii="Times New Roman"/>
                <w:b w:val="false"/>
                <w:i w:val="false"/>
                <w:color w:val="000000"/>
                <w:sz w:val="20"/>
              </w:rPr>
              <w:t>shimkent6@gcvp.kz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2-10-60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Шауелдер,</w:t>
            </w:r>
            <w:r>
              <w:br/>
            </w:r>
            <w:r>
              <w:rPr>
                <w:rFonts w:ascii="Times New Roman"/>
                <w:b w:val="false"/>
                <w:i w:val="false"/>
                <w:color w:val="000000"/>
                <w:sz w:val="20"/>
              </w:rPr>
              <w:t>
</w:t>
            </w:r>
            <w:r>
              <w:rPr>
                <w:rFonts w:ascii="Times New Roman"/>
                <w:b w:val="false"/>
                <w:i w:val="false"/>
                <w:color w:val="000000"/>
                <w:sz w:val="20"/>
              </w:rPr>
              <w:t>улица Жибек жолы, 37</w:t>
            </w:r>
            <w:r>
              <w:br/>
            </w:r>
            <w:r>
              <w:rPr>
                <w:rFonts w:ascii="Times New Roman"/>
                <w:b w:val="false"/>
                <w:i w:val="false"/>
                <w:color w:val="000000"/>
                <w:sz w:val="20"/>
              </w:rPr>
              <w:t>
</w:t>
            </w:r>
            <w:r>
              <w:rPr>
                <w:rFonts w:ascii="Times New Roman"/>
                <w:b w:val="false"/>
                <w:i w:val="false"/>
                <w:color w:val="000000"/>
                <w:sz w:val="20"/>
              </w:rPr>
              <w:t>shimkent7@gcvp.kz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2-15-98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Аксукент,</w:t>
            </w:r>
            <w:r>
              <w:br/>
            </w:r>
            <w:r>
              <w:rPr>
                <w:rFonts w:ascii="Times New Roman"/>
                <w:b w:val="false"/>
                <w:i w:val="false"/>
                <w:color w:val="000000"/>
                <w:sz w:val="20"/>
              </w:rPr>
              <w:t>
</w:t>
            </w:r>
            <w:r>
              <w:rPr>
                <w:rFonts w:ascii="Times New Roman"/>
                <w:b w:val="false"/>
                <w:i w:val="false"/>
                <w:color w:val="000000"/>
                <w:sz w:val="20"/>
              </w:rPr>
              <w:t>улица Жандарбекова, 3</w:t>
            </w:r>
            <w:r>
              <w:br/>
            </w:r>
            <w:r>
              <w:rPr>
                <w:rFonts w:ascii="Times New Roman"/>
                <w:b w:val="false"/>
                <w:i w:val="false"/>
                <w:color w:val="000000"/>
                <w:sz w:val="20"/>
              </w:rPr>
              <w:t>
</w:t>
            </w:r>
            <w:r>
              <w:rPr>
                <w:rFonts w:ascii="Times New Roman"/>
                <w:b w:val="false"/>
                <w:i w:val="false"/>
                <w:color w:val="000000"/>
                <w:sz w:val="20"/>
              </w:rPr>
              <w:t>shimkent8@gcvp.kz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2-17-99</w:t>
            </w:r>
            <w:r>
              <w:br/>
            </w:r>
            <w:r>
              <w:rPr>
                <w:rFonts w:ascii="Times New Roman"/>
                <w:b w:val="false"/>
                <w:i w:val="false"/>
                <w:color w:val="000000"/>
                <w:sz w:val="20"/>
              </w:rPr>
              <w:t>
</w:t>
            </w:r>
            <w:r>
              <w:rPr>
                <w:rFonts w:ascii="Times New Roman"/>
                <w:b w:val="false"/>
                <w:i w:val="false"/>
                <w:color w:val="000000"/>
                <w:sz w:val="20"/>
              </w:rPr>
              <w:t>2-25-90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Сарыагаш,</w:t>
            </w:r>
            <w:r>
              <w:br/>
            </w:r>
            <w:r>
              <w:rPr>
                <w:rFonts w:ascii="Times New Roman"/>
                <w:b w:val="false"/>
                <w:i w:val="false"/>
                <w:color w:val="000000"/>
                <w:sz w:val="20"/>
              </w:rPr>
              <w:t>
</w:t>
            </w:r>
            <w:r>
              <w:rPr>
                <w:rFonts w:ascii="Times New Roman"/>
                <w:b w:val="false"/>
                <w:i w:val="false"/>
                <w:color w:val="000000"/>
                <w:sz w:val="20"/>
              </w:rPr>
              <w:t>улица Исмаилова, 25</w:t>
            </w:r>
            <w:r>
              <w:br/>
            </w:r>
            <w:r>
              <w:rPr>
                <w:rFonts w:ascii="Times New Roman"/>
                <w:b w:val="false"/>
                <w:i w:val="false"/>
                <w:color w:val="000000"/>
                <w:sz w:val="20"/>
              </w:rPr>
              <w:t>
</w:t>
            </w:r>
            <w:r>
              <w:rPr>
                <w:rFonts w:ascii="Times New Roman"/>
                <w:b w:val="false"/>
                <w:i w:val="false"/>
                <w:color w:val="000000"/>
                <w:sz w:val="20"/>
              </w:rPr>
              <w:t>shimkent9@gcvp.kz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2-43-26</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Шолаккорган,</w:t>
            </w:r>
            <w:r>
              <w:br/>
            </w:r>
            <w:r>
              <w:rPr>
                <w:rFonts w:ascii="Times New Roman"/>
                <w:b w:val="false"/>
                <w:i w:val="false"/>
                <w:color w:val="000000"/>
                <w:sz w:val="20"/>
              </w:rPr>
              <w:t>
</w:t>
            </w:r>
            <w:r>
              <w:rPr>
                <w:rFonts w:ascii="Times New Roman"/>
                <w:b w:val="false"/>
                <w:i w:val="false"/>
                <w:color w:val="000000"/>
                <w:sz w:val="20"/>
              </w:rPr>
              <w:t>улица Жибек-жолы, б/н</w:t>
            </w:r>
            <w:r>
              <w:br/>
            </w:r>
            <w:r>
              <w:rPr>
                <w:rFonts w:ascii="Times New Roman"/>
                <w:b w:val="false"/>
                <w:i w:val="false"/>
                <w:color w:val="000000"/>
                <w:sz w:val="20"/>
              </w:rPr>
              <w:t>
</w:t>
            </w:r>
            <w:r>
              <w:rPr>
                <w:rFonts w:ascii="Times New Roman"/>
                <w:b w:val="false"/>
                <w:i w:val="false"/>
                <w:color w:val="000000"/>
                <w:sz w:val="20"/>
              </w:rPr>
              <w:t>shimkent10@gcvp.kz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2-15-46</w:t>
            </w:r>
            <w:r>
              <w:br/>
            </w:r>
            <w:r>
              <w:rPr>
                <w:rFonts w:ascii="Times New Roman"/>
                <w:b w:val="false"/>
                <w:i w:val="false"/>
                <w:color w:val="000000"/>
                <w:sz w:val="20"/>
              </w:rPr>
              <w:t>
</w:t>
            </w:r>
            <w:r>
              <w:rPr>
                <w:rFonts w:ascii="Times New Roman"/>
                <w:b w:val="false"/>
                <w:i w:val="false"/>
                <w:color w:val="000000"/>
                <w:sz w:val="20"/>
              </w:rPr>
              <w:t>2-17-86</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Ленгер,</w:t>
            </w:r>
            <w:r>
              <w:br/>
            </w:r>
            <w:r>
              <w:rPr>
                <w:rFonts w:ascii="Times New Roman"/>
                <w:b w:val="false"/>
                <w:i w:val="false"/>
                <w:color w:val="000000"/>
                <w:sz w:val="20"/>
              </w:rPr>
              <w:t>
</w:t>
            </w:r>
            <w:r>
              <w:rPr>
                <w:rFonts w:ascii="Times New Roman"/>
                <w:b w:val="false"/>
                <w:i w:val="false"/>
                <w:color w:val="000000"/>
                <w:sz w:val="20"/>
              </w:rPr>
              <w:t>улица Толе би, 209</w:t>
            </w:r>
            <w:r>
              <w:br/>
            </w:r>
            <w:r>
              <w:rPr>
                <w:rFonts w:ascii="Times New Roman"/>
                <w:b w:val="false"/>
                <w:i w:val="false"/>
                <w:color w:val="000000"/>
                <w:sz w:val="20"/>
              </w:rPr>
              <w:t>
</w:t>
            </w:r>
            <w:r>
              <w:rPr>
                <w:rFonts w:ascii="Times New Roman"/>
                <w:b w:val="false"/>
                <w:i w:val="false"/>
                <w:color w:val="000000"/>
                <w:sz w:val="20"/>
              </w:rPr>
              <w:t>shimkent11@gcvp.kz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6-25-60</w:t>
            </w:r>
            <w:r>
              <w:br/>
            </w:r>
            <w:r>
              <w:rPr>
                <w:rFonts w:ascii="Times New Roman"/>
                <w:b w:val="false"/>
                <w:i w:val="false"/>
                <w:color w:val="000000"/>
                <w:sz w:val="20"/>
              </w:rPr>
              <w:t>
</w:t>
            </w:r>
            <w:r>
              <w:rPr>
                <w:rFonts w:ascii="Times New Roman"/>
                <w:b w:val="false"/>
                <w:i w:val="false"/>
                <w:color w:val="000000"/>
                <w:sz w:val="20"/>
              </w:rPr>
              <w:t>6-20-81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 Рыскулова,</w:t>
            </w:r>
            <w:r>
              <w:br/>
            </w:r>
            <w:r>
              <w:rPr>
                <w:rFonts w:ascii="Times New Roman"/>
                <w:b w:val="false"/>
                <w:i w:val="false"/>
                <w:color w:val="000000"/>
                <w:sz w:val="20"/>
              </w:rPr>
              <w:t>
</w:t>
            </w:r>
            <w:r>
              <w:rPr>
                <w:rFonts w:ascii="Times New Roman"/>
                <w:b w:val="false"/>
                <w:i w:val="false"/>
                <w:color w:val="000000"/>
                <w:sz w:val="20"/>
              </w:rPr>
              <w:t>улица Рыскулова, 282</w:t>
            </w:r>
            <w:r>
              <w:br/>
            </w:r>
            <w:r>
              <w:rPr>
                <w:rFonts w:ascii="Times New Roman"/>
                <w:b w:val="false"/>
                <w:i w:val="false"/>
                <w:color w:val="000000"/>
                <w:sz w:val="20"/>
              </w:rPr>
              <w:t>
</w:t>
            </w:r>
            <w:r>
              <w:rPr>
                <w:rFonts w:ascii="Times New Roman"/>
                <w:b w:val="false"/>
                <w:i w:val="false"/>
                <w:color w:val="000000"/>
                <w:sz w:val="20"/>
              </w:rPr>
              <w:t>shimkent12@gcvp.kz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5-13-93</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Туркестанское городское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w:t>
            </w:r>
            <w:r>
              <w:rPr>
                <w:rFonts w:ascii="Times New Roman"/>
                <w:b w:val="false"/>
                <w:i w:val="false"/>
                <w:color w:val="000000"/>
                <w:sz w:val="20"/>
              </w:rPr>
              <w:t>Кызыл-Ординское шоссе,</w:t>
            </w:r>
            <w:r>
              <w:br/>
            </w:r>
            <w:r>
              <w:rPr>
                <w:rFonts w:ascii="Times New Roman"/>
                <w:b w:val="false"/>
                <w:i w:val="false"/>
                <w:color w:val="000000"/>
                <w:sz w:val="20"/>
              </w:rPr>
              <w:t>
</w:t>
            </w:r>
            <w:r>
              <w:rPr>
                <w:rFonts w:ascii="Times New Roman"/>
                <w:b w:val="false"/>
                <w:i w:val="false"/>
                <w:color w:val="000000"/>
                <w:sz w:val="20"/>
              </w:rPr>
              <w:t>б/н shimkent2@gcvp.kz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4-30-44</w:t>
            </w:r>
            <w:r>
              <w:br/>
            </w:r>
            <w:r>
              <w:rPr>
                <w:rFonts w:ascii="Times New Roman"/>
                <w:b w:val="false"/>
                <w:i w:val="false"/>
                <w:color w:val="000000"/>
                <w:sz w:val="20"/>
              </w:rPr>
              <w:t>
</w:t>
            </w:r>
            <w:r>
              <w:rPr>
                <w:rFonts w:ascii="Times New Roman"/>
                <w:b w:val="false"/>
                <w:i w:val="false"/>
                <w:color w:val="000000"/>
                <w:sz w:val="20"/>
              </w:rPr>
              <w:t>4-30-71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Шардара,</w:t>
            </w:r>
            <w:r>
              <w:br/>
            </w:r>
            <w:r>
              <w:rPr>
                <w:rFonts w:ascii="Times New Roman"/>
                <w:b w:val="false"/>
                <w:i w:val="false"/>
                <w:color w:val="000000"/>
                <w:sz w:val="20"/>
              </w:rPr>
              <w:t>
</w:t>
            </w:r>
            <w:r>
              <w:rPr>
                <w:rFonts w:ascii="Times New Roman"/>
                <w:b w:val="false"/>
                <w:i w:val="false"/>
                <w:color w:val="000000"/>
                <w:sz w:val="20"/>
              </w:rPr>
              <w:t>улица Аль-Фараби, 14</w:t>
            </w:r>
            <w:r>
              <w:br/>
            </w:r>
            <w:r>
              <w:rPr>
                <w:rFonts w:ascii="Times New Roman"/>
                <w:b w:val="false"/>
                <w:i w:val="false"/>
                <w:color w:val="000000"/>
                <w:sz w:val="20"/>
              </w:rPr>
              <w:t>
</w:t>
            </w:r>
            <w:r>
              <w:rPr>
                <w:rFonts w:ascii="Times New Roman"/>
                <w:b w:val="false"/>
                <w:i w:val="false"/>
                <w:color w:val="000000"/>
                <w:sz w:val="20"/>
              </w:rPr>
              <w:t>shimkent13@gcvp.kz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2-18-38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по городу Алматы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w:t>
            </w:r>
            <w:r>
              <w:br/>
            </w:r>
            <w:r>
              <w:rPr>
                <w:rFonts w:ascii="Times New Roman"/>
                <w:b w:val="false"/>
                <w:i w:val="false"/>
                <w:color w:val="000000"/>
                <w:sz w:val="20"/>
              </w:rPr>
              <w:t>
</w:t>
            </w:r>
            <w:r>
              <w:rPr>
                <w:rFonts w:ascii="Times New Roman"/>
                <w:b w:val="false"/>
                <w:i w:val="false"/>
                <w:color w:val="000000"/>
                <w:sz w:val="20"/>
              </w:rPr>
              <w:t>филиал</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almatygor@gcvp.kz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61-00-09</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almgor_auez@gcvp.kz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61-35-77</w:t>
            </w:r>
          </w:p>
        </w:tc>
        <w:tc>
          <w:tcPr>
            <w:tcW w:w="0" w:type="auto"/>
            <w:vMerge/>
            <w:tcBorders>
              <w:top w:val="nil"/>
              <w:left w:val="single" w:color="cfcfcf" w:sz="5"/>
              <w:bottom w:val="single" w:color="cfcfcf" w:sz="5"/>
              <w:right w:val="single" w:color="cfcfcf" w:sz="5"/>
            </w:tcBorders>
          </w:tcPr>
          <w:p/>
        </w:tc>
      </w:tr>
      <w:tr>
        <w:trPr>
          <w:trHeight w:val="9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Алмалинское</w:t>
            </w:r>
            <w:r>
              <w:br/>
            </w:r>
            <w:r>
              <w:rPr>
                <w:rFonts w:ascii="Times New Roman"/>
                <w:b w:val="false"/>
                <w:i w:val="false"/>
                <w:color w:val="000000"/>
                <w:sz w:val="20"/>
              </w:rPr>
              <w:t>
</w:t>
            </w:r>
            <w:r>
              <w:rPr>
                <w:rFonts w:ascii="Times New Roman"/>
                <w:b w:val="false"/>
                <w:i w:val="false"/>
                <w:color w:val="000000"/>
                <w:sz w:val="20"/>
              </w:rPr>
              <w:t>районное 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almgor_alm@gcvp.kz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61-22-98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almgor_bost@gcvp.kz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61-76-03</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almgor_jet@gcvp.kz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61-45-71</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almgor_turk@gcvp.kz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35-83-38</w:t>
            </w:r>
            <w:r>
              <w:br/>
            </w:r>
            <w:r>
              <w:rPr>
                <w:rFonts w:ascii="Times New Roman"/>
                <w:b w:val="false"/>
                <w:i w:val="false"/>
                <w:color w:val="000000"/>
                <w:sz w:val="20"/>
              </w:rPr>
              <w:t>
</w:t>
            </w:r>
            <w:r>
              <w:rPr>
                <w:rFonts w:ascii="Times New Roman"/>
                <w:b w:val="false"/>
                <w:i w:val="false"/>
                <w:color w:val="000000"/>
                <w:sz w:val="20"/>
              </w:rPr>
              <w:t>35-87-66</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almgor_med@gcvp.kz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61-04-00</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Алатауское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Абылайхана, 74 а</w:t>
            </w:r>
            <w:r>
              <w:br/>
            </w:r>
            <w:r>
              <w:rPr>
                <w:rFonts w:ascii="Times New Roman"/>
                <w:b w:val="false"/>
                <w:i w:val="false"/>
                <w:color w:val="000000"/>
                <w:sz w:val="20"/>
              </w:rPr>
              <w:t>
</w:t>
            </w:r>
            <w:r>
              <w:rPr>
                <w:rFonts w:ascii="Times New Roman"/>
                <w:b w:val="false"/>
                <w:i w:val="false"/>
                <w:color w:val="000000"/>
                <w:sz w:val="20"/>
              </w:rPr>
              <w:t>almgor_alatau@gcvp.kz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r>
              <w:br/>
            </w:r>
            <w:r>
              <w:rPr>
                <w:rFonts w:ascii="Times New Roman"/>
                <w:b w:val="false"/>
                <w:i w:val="false"/>
                <w:color w:val="000000"/>
                <w:sz w:val="20"/>
              </w:rPr>
              <w:t>
</w:t>
            </w:r>
            <w:r>
              <w:rPr>
                <w:rFonts w:ascii="Times New Roman"/>
                <w:b w:val="false"/>
                <w:i w:val="false"/>
                <w:color w:val="000000"/>
                <w:sz w:val="20"/>
              </w:rPr>
              <w:t>72-97-41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Уполномоченная организация городу Астана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5"/>
        <w:gridCol w:w="4054"/>
        <w:gridCol w:w="1857"/>
        <w:gridCol w:w="2584"/>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уполномоченной</w:t>
            </w:r>
            <w:r>
              <w:br/>
            </w:r>
            <w:r>
              <w:rPr>
                <w:rFonts w:ascii="Times New Roman"/>
                <w:b w:val="false"/>
                <w:i w:val="false"/>
                <w:color w:val="000000"/>
                <w:sz w:val="20"/>
              </w:rPr>
              <w:t>
</w:t>
            </w:r>
            <w:r>
              <w:rPr>
                <w:rFonts w:ascii="Times New Roman"/>
                <w:b w:val="false"/>
                <w:i w:val="false"/>
                <w:color w:val="000000"/>
                <w:sz w:val="20"/>
              </w:rPr>
              <w:t>организации (город,</w:t>
            </w:r>
            <w:r>
              <w:br/>
            </w:r>
            <w:r>
              <w:rPr>
                <w:rFonts w:ascii="Times New Roman"/>
                <w:b w:val="false"/>
                <w:i w:val="false"/>
                <w:color w:val="000000"/>
                <w:sz w:val="20"/>
              </w:rPr>
              <w:t>
</w:t>
            </w:r>
            <w:r>
              <w:rPr>
                <w:rFonts w:ascii="Times New Roman"/>
                <w:b w:val="false"/>
                <w:i w:val="false"/>
                <w:color w:val="000000"/>
                <w:sz w:val="20"/>
              </w:rPr>
              <w:t>район, улица, номер дома</w:t>
            </w:r>
            <w:r>
              <w:br/>
            </w:r>
            <w:r>
              <w:rPr>
                <w:rFonts w:ascii="Times New Roman"/>
                <w:b w:val="false"/>
                <w:i w:val="false"/>
                <w:color w:val="000000"/>
                <w:sz w:val="20"/>
              </w:rPr>
              <w:t>
</w:t>
            </w:r>
            <w:r>
              <w:rPr>
                <w:rFonts w:ascii="Times New Roman"/>
                <w:b w:val="false"/>
                <w:i w:val="false"/>
                <w:color w:val="000000"/>
                <w:sz w:val="20"/>
              </w:rPr>
              <w:t>(кв.), адрес электронной</w:t>
            </w:r>
            <w:r>
              <w:br/>
            </w:r>
            <w:r>
              <w:rPr>
                <w:rFonts w:ascii="Times New Roman"/>
                <w:b w:val="false"/>
                <w:i w:val="false"/>
                <w:color w:val="000000"/>
                <w:sz w:val="20"/>
              </w:rPr>
              <w:t>
</w:t>
            </w:r>
            <w:r>
              <w:rPr>
                <w:rFonts w:ascii="Times New Roman"/>
                <w:b w:val="false"/>
                <w:i w:val="false"/>
                <w:color w:val="000000"/>
                <w:sz w:val="20"/>
              </w:rPr>
              <w:t>почты)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филиал</w:t>
            </w:r>
            <w:r>
              <w:br/>
            </w:r>
            <w:r>
              <w:rPr>
                <w:rFonts w:ascii="Times New Roman"/>
                <w:b w:val="false"/>
                <w:i w:val="false"/>
                <w:color w:val="000000"/>
                <w:sz w:val="20"/>
              </w:rPr>
              <w:t>
</w:t>
            </w:r>
            <w:r>
              <w:rPr>
                <w:rFonts w:ascii="Times New Roman"/>
                <w:b w:val="false"/>
                <w:i w:val="false"/>
                <w:color w:val="000000"/>
                <w:sz w:val="20"/>
              </w:rPr>
              <w:t>г. Астана</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Иманбаевой, 16</w:t>
            </w:r>
            <w:r>
              <w:br/>
            </w:r>
            <w:r>
              <w:rPr>
                <w:rFonts w:ascii="Times New Roman"/>
                <w:b w:val="false"/>
                <w:i w:val="false"/>
                <w:color w:val="000000"/>
                <w:sz w:val="20"/>
              </w:rPr>
              <w:t>
</w:t>
            </w:r>
            <w:r>
              <w:rPr>
                <w:rFonts w:ascii="Times New Roman"/>
                <w:b w:val="false"/>
                <w:i w:val="false"/>
                <w:color w:val="000000"/>
                <w:sz w:val="20"/>
              </w:rPr>
              <w:t>astana_gor@gcvp.kz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w:t>
            </w:r>
            <w:r>
              <w:rPr>
                <w:rFonts w:ascii="Times New Roman"/>
                <w:b w:val="false"/>
                <w:i w:val="false"/>
                <w:color w:val="000000"/>
                <w:sz w:val="20"/>
              </w:rPr>
              <w:t>21-65-00</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Иманбаевой, 16</w:t>
            </w:r>
            <w:r>
              <w:br/>
            </w:r>
            <w:r>
              <w:rPr>
                <w:rFonts w:ascii="Times New Roman"/>
                <w:b w:val="false"/>
                <w:i w:val="false"/>
                <w:color w:val="000000"/>
                <w:sz w:val="20"/>
              </w:rPr>
              <w:t>
</w:t>
            </w:r>
            <w:r>
              <w:rPr>
                <w:rFonts w:ascii="Times New Roman"/>
                <w:b w:val="false"/>
                <w:i w:val="false"/>
                <w:color w:val="000000"/>
                <w:sz w:val="20"/>
              </w:rPr>
              <w:t>astana_almaty@gcvp.kz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21-65-04,</w:t>
            </w:r>
            <w:r>
              <w:br/>
            </w:r>
            <w:r>
              <w:rPr>
                <w:rFonts w:ascii="Times New Roman"/>
                <w:b w:val="false"/>
                <w:i w:val="false"/>
                <w:color w:val="000000"/>
                <w:sz w:val="20"/>
              </w:rPr>
              <w:t>
</w:t>
            </w:r>
            <w:r>
              <w:rPr>
                <w:rFonts w:ascii="Times New Roman"/>
                <w:b w:val="false"/>
                <w:i w:val="false"/>
                <w:color w:val="000000"/>
                <w:sz w:val="20"/>
              </w:rPr>
              <w:t>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Сарыаркинский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Иманбаевой, 16</w:t>
            </w:r>
            <w:r>
              <w:br/>
            </w:r>
            <w:r>
              <w:rPr>
                <w:rFonts w:ascii="Times New Roman"/>
                <w:b w:val="false"/>
                <w:i w:val="false"/>
                <w:color w:val="000000"/>
                <w:sz w:val="20"/>
              </w:rPr>
              <w:t>
</w:t>
            </w:r>
            <w:r>
              <w:rPr>
                <w:rFonts w:ascii="Times New Roman"/>
                <w:b w:val="false"/>
                <w:i w:val="false"/>
                <w:color w:val="000000"/>
                <w:sz w:val="20"/>
              </w:rPr>
              <w:t>astana_vypl1@gcvp.kz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21-58-10</w:t>
            </w:r>
            <w:r>
              <w:br/>
            </w:r>
            <w:r>
              <w:rPr>
                <w:rFonts w:ascii="Times New Roman"/>
                <w:b w:val="false"/>
                <w:i w:val="false"/>
                <w:color w:val="000000"/>
                <w:sz w:val="20"/>
              </w:rPr>
              <w:t>
</w:t>
            </w:r>
            <w:r>
              <w:rPr>
                <w:rFonts w:ascii="Times New Roman"/>
                <w:b w:val="false"/>
                <w:i w:val="false"/>
                <w:color w:val="000000"/>
                <w:sz w:val="20"/>
              </w:rPr>
              <w:t>21-96-48</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районное</w:t>
            </w:r>
            <w:r>
              <w:br/>
            </w:r>
            <w:r>
              <w:rPr>
                <w:rFonts w:ascii="Times New Roman"/>
                <w:b w:val="false"/>
                <w:i w:val="false"/>
                <w:color w:val="000000"/>
                <w:sz w:val="20"/>
              </w:rPr>
              <w:t>
</w:t>
            </w:r>
            <w:r>
              <w:rPr>
                <w:rFonts w:ascii="Times New Roman"/>
                <w:b w:val="false"/>
                <w:i w:val="false"/>
                <w:color w:val="000000"/>
                <w:sz w:val="20"/>
              </w:rPr>
              <w:t>отделение</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Иманбаевой, 16</w:t>
            </w:r>
            <w:r>
              <w:br/>
            </w:r>
            <w:r>
              <w:rPr>
                <w:rFonts w:ascii="Times New Roman"/>
                <w:b w:val="false"/>
                <w:i w:val="false"/>
                <w:color w:val="000000"/>
                <w:sz w:val="20"/>
              </w:rPr>
              <w:t>
</w:t>
            </w:r>
            <w:r>
              <w:rPr>
                <w:rFonts w:ascii="Times New Roman"/>
                <w:b w:val="false"/>
                <w:i w:val="false"/>
                <w:color w:val="000000"/>
                <w:sz w:val="20"/>
              </w:rPr>
              <w:t>аstana_maket@gcvp.kz</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w:t>
            </w:r>
            <w:r>
              <w:rPr>
                <w:rFonts w:ascii="Times New Roman"/>
                <w:b w:val="false"/>
                <w:i w:val="false"/>
                <w:color w:val="000000"/>
                <w:sz w:val="20"/>
              </w:rPr>
              <w:t>21-96-46,</w:t>
            </w:r>
            <w:r>
              <w:br/>
            </w:r>
            <w:r>
              <w:rPr>
                <w:rFonts w:ascii="Times New Roman"/>
                <w:b w:val="false"/>
                <w:i w:val="false"/>
                <w:color w:val="000000"/>
                <w:sz w:val="20"/>
              </w:rPr>
              <w:t>
</w:t>
            </w:r>
            <w:r>
              <w:rPr>
                <w:rFonts w:ascii="Times New Roman"/>
                <w:b w:val="false"/>
                <w:i w:val="false"/>
                <w:color w:val="000000"/>
                <w:sz w:val="20"/>
              </w:rPr>
              <w:t>21-08-41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Областные, городов Астана, Алматы территориальные органы</w:t>
      </w:r>
      <w:r>
        <w:br/>
      </w:r>
      <w:r>
        <w:rPr>
          <w:rFonts w:ascii="Times New Roman"/>
          <w:b/>
          <w:i w:val="false"/>
          <w:color w:val="000000"/>
        </w:rPr>
        <w:t>
Комитета по контрролю и социальной защиты населения</w:t>
      </w:r>
      <w:r>
        <w:br/>
      </w:r>
      <w:r>
        <w:rPr>
          <w:rFonts w:ascii="Times New Roman"/>
          <w:b/>
          <w:i w:val="false"/>
          <w:color w:val="000000"/>
        </w:rPr>
        <w:t>
Министерства труда и социальной защиты населения</w:t>
      </w:r>
      <w:r>
        <w:br/>
      </w:r>
      <w:r>
        <w:rPr>
          <w:rFonts w:ascii="Times New Roman"/>
          <w:b/>
          <w:i w:val="false"/>
          <w:color w:val="000000"/>
        </w:rPr>
        <w:t>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4305"/>
        <w:gridCol w:w="3960"/>
        <w:gridCol w:w="4063"/>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территориального органа</w:t>
            </w:r>
            <w:r>
              <w:br/>
            </w:r>
            <w:r>
              <w:rPr>
                <w:rFonts w:ascii="Times New Roman"/>
                <w:b w:val="false"/>
                <w:i w:val="false"/>
                <w:color w:val="000000"/>
                <w:sz w:val="20"/>
              </w:rPr>
              <w:t>
</w:t>
            </w:r>
            <w:r>
              <w:rPr>
                <w:rFonts w:ascii="Times New Roman"/>
                <w:b w:val="false"/>
                <w:i w:val="false"/>
                <w:color w:val="000000"/>
                <w:sz w:val="20"/>
              </w:rPr>
              <w:t>Комитета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расположения</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w:t>
            </w:r>
            <w:r>
              <w:br/>
            </w:r>
            <w:r>
              <w:rPr>
                <w:rFonts w:ascii="Times New Roman"/>
                <w:b w:val="false"/>
                <w:i w:val="false"/>
                <w:color w:val="000000"/>
                <w:sz w:val="20"/>
              </w:rPr>
              <w:t>
</w:t>
            </w:r>
            <w:r>
              <w:rPr>
                <w:rFonts w:ascii="Times New Roman"/>
                <w:b w:val="false"/>
                <w:i w:val="false"/>
                <w:color w:val="000000"/>
                <w:sz w:val="20"/>
              </w:rPr>
              <w:t>номер телефона</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w:t>
            </w:r>
            <w:r>
              <w:br/>
            </w:r>
            <w:r>
              <w:rPr>
                <w:rFonts w:ascii="Times New Roman"/>
                <w:b w:val="false"/>
                <w:i w:val="false"/>
                <w:color w:val="000000"/>
                <w:sz w:val="20"/>
              </w:rPr>
              <w:t>
</w:t>
            </w:r>
            <w:r>
              <w:rPr>
                <w:rFonts w:ascii="Times New Roman"/>
                <w:b w:val="false"/>
                <w:i w:val="false"/>
                <w:color w:val="000000"/>
                <w:sz w:val="20"/>
              </w:rPr>
              <w:t>и социальной защите</w:t>
            </w:r>
            <w:r>
              <w:br/>
            </w:r>
            <w:r>
              <w:rPr>
                <w:rFonts w:ascii="Times New Roman"/>
                <w:b w:val="false"/>
                <w:i w:val="false"/>
                <w:color w:val="000000"/>
                <w:sz w:val="20"/>
              </w:rPr>
              <w:t>
</w:t>
            </w:r>
            <w:r>
              <w:rPr>
                <w:rFonts w:ascii="Times New Roman"/>
                <w:b w:val="false"/>
                <w:i w:val="false"/>
                <w:color w:val="000000"/>
                <w:sz w:val="20"/>
              </w:rPr>
              <w:t>населения по 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Ауельбекова, 179 а</w:t>
            </w:r>
            <w:r>
              <w:br/>
            </w:r>
            <w:r>
              <w:rPr>
                <w:rFonts w:ascii="Times New Roman"/>
                <w:b w:val="false"/>
                <w:i w:val="false"/>
                <w:color w:val="000000"/>
                <w:sz w:val="20"/>
              </w:rPr>
              <w:t>
</w:t>
            </w:r>
            <w:r>
              <w:rPr>
                <w:rFonts w:ascii="Times New Roman"/>
                <w:b w:val="false"/>
                <w:i w:val="false"/>
                <w:color w:val="000000"/>
                <w:sz w:val="20"/>
              </w:rPr>
              <w:t>mt_kokshetau_org@gcvp.kz</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76-38-61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w:t>
            </w:r>
            <w:r>
              <w:br/>
            </w:r>
            <w:r>
              <w:rPr>
                <w:rFonts w:ascii="Times New Roman"/>
                <w:b w:val="false"/>
                <w:i w:val="false"/>
                <w:color w:val="000000"/>
                <w:sz w:val="20"/>
              </w:rPr>
              <w:t>
</w:t>
            </w:r>
            <w:r>
              <w:rPr>
                <w:rFonts w:ascii="Times New Roman"/>
                <w:b w:val="false"/>
                <w:i w:val="false"/>
                <w:color w:val="000000"/>
                <w:sz w:val="20"/>
              </w:rPr>
              <w:t>и социальной защите</w:t>
            </w:r>
            <w:r>
              <w:br/>
            </w:r>
            <w:r>
              <w:rPr>
                <w:rFonts w:ascii="Times New Roman"/>
                <w:b w:val="false"/>
                <w:i w:val="false"/>
                <w:color w:val="000000"/>
                <w:sz w:val="20"/>
              </w:rPr>
              <w:t>
</w:t>
            </w:r>
            <w:r>
              <w:rPr>
                <w:rFonts w:ascii="Times New Roman"/>
                <w:b w:val="false"/>
                <w:i w:val="false"/>
                <w:color w:val="000000"/>
                <w:sz w:val="20"/>
              </w:rPr>
              <w:t>населения по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Маресьева, 101</w:t>
            </w:r>
            <w:r>
              <w:br/>
            </w:r>
            <w:r>
              <w:rPr>
                <w:rFonts w:ascii="Times New Roman"/>
                <w:b w:val="false"/>
                <w:i w:val="false"/>
                <w:color w:val="000000"/>
                <w:sz w:val="20"/>
              </w:rPr>
              <w:t>
</w:t>
            </w:r>
            <w:r>
              <w:rPr>
                <w:rFonts w:ascii="Times New Roman"/>
                <w:b w:val="false"/>
                <w:i w:val="false"/>
                <w:color w:val="000000"/>
                <w:sz w:val="20"/>
              </w:rPr>
              <w:t>mt_aktobe_omk@gcvp.kz</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56-76-43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 населения</w:t>
            </w:r>
            <w:r>
              <w:br/>
            </w:r>
            <w:r>
              <w:rPr>
                <w:rFonts w:ascii="Times New Roman"/>
                <w:b w:val="false"/>
                <w:i w:val="false"/>
                <w:color w:val="000000"/>
                <w:sz w:val="20"/>
              </w:rPr>
              <w:t>
</w:t>
            </w:r>
            <w:r>
              <w:rPr>
                <w:rFonts w:ascii="Times New Roman"/>
                <w:b w:val="false"/>
                <w:i w:val="false"/>
                <w:color w:val="000000"/>
                <w:sz w:val="20"/>
              </w:rPr>
              <w:t>по Алматинской области</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Мауленова, 92</w:t>
            </w:r>
            <w:r>
              <w:br/>
            </w:r>
            <w:r>
              <w:rPr>
                <w:rFonts w:ascii="Times New Roman"/>
                <w:b w:val="false"/>
                <w:i w:val="false"/>
                <w:color w:val="000000"/>
                <w:sz w:val="20"/>
              </w:rPr>
              <w:t>
</w:t>
            </w:r>
            <w:r>
              <w:rPr>
                <w:rFonts w:ascii="Times New Roman"/>
                <w:b w:val="false"/>
                <w:i w:val="false"/>
                <w:color w:val="000000"/>
                <w:sz w:val="20"/>
              </w:rPr>
              <w:t>(ранее проспект Абылай</w:t>
            </w:r>
            <w:r>
              <w:br/>
            </w:r>
            <w:r>
              <w:rPr>
                <w:rFonts w:ascii="Times New Roman"/>
                <w:b w:val="false"/>
                <w:i w:val="false"/>
                <w:color w:val="000000"/>
                <w:sz w:val="20"/>
              </w:rPr>
              <w:t>
</w:t>
            </w:r>
            <w:r>
              <w:rPr>
                <w:rFonts w:ascii="Times New Roman"/>
                <w:b w:val="false"/>
                <w:i w:val="false"/>
                <w:color w:val="000000"/>
                <w:sz w:val="20"/>
              </w:rPr>
              <w:t>хана 93/95)</w:t>
            </w:r>
            <w:r>
              <w:br/>
            </w:r>
            <w:r>
              <w:rPr>
                <w:rFonts w:ascii="Times New Roman"/>
                <w:b w:val="false"/>
                <w:i w:val="false"/>
                <w:color w:val="000000"/>
                <w:sz w:val="20"/>
              </w:rPr>
              <w:t>
</w:t>
            </w:r>
            <w:r>
              <w:rPr>
                <w:rFonts w:ascii="Times New Roman"/>
                <w:b w:val="false"/>
                <w:i w:val="false"/>
                <w:color w:val="000000"/>
                <w:sz w:val="20"/>
              </w:rPr>
              <w:t>mt_almaty2@gcvp.kz</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67-71-94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 населения</w:t>
            </w:r>
            <w:r>
              <w:br/>
            </w:r>
            <w:r>
              <w:rPr>
                <w:rFonts w:ascii="Times New Roman"/>
                <w:b w:val="false"/>
                <w:i w:val="false"/>
                <w:color w:val="000000"/>
                <w:sz w:val="20"/>
              </w:rPr>
              <w:t>
</w:t>
            </w:r>
            <w:r>
              <w:rPr>
                <w:rFonts w:ascii="Times New Roman"/>
                <w:b w:val="false"/>
                <w:i w:val="false"/>
                <w:color w:val="000000"/>
                <w:sz w:val="20"/>
              </w:rPr>
              <w:t>по Атырауской области</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Махамбета, 118 б</w:t>
            </w:r>
            <w:r>
              <w:br/>
            </w:r>
            <w:r>
              <w:rPr>
                <w:rFonts w:ascii="Times New Roman"/>
                <w:b w:val="false"/>
                <w:i w:val="false"/>
                <w:color w:val="000000"/>
                <w:sz w:val="20"/>
              </w:rPr>
              <w:t>
</w:t>
            </w:r>
            <w:r>
              <w:rPr>
                <w:rFonts w:ascii="Times New Roman"/>
                <w:b w:val="false"/>
                <w:i w:val="false"/>
                <w:color w:val="000000"/>
                <w:sz w:val="20"/>
              </w:rPr>
              <w:t>depatyrau@gcvp.kz</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35-56-18</w:t>
            </w:r>
          </w:p>
        </w:tc>
      </w:tr>
      <w:tr>
        <w:trPr>
          <w:trHeight w:val="13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w:t>
            </w:r>
            <w:r>
              <w:br/>
            </w:r>
            <w:r>
              <w:rPr>
                <w:rFonts w:ascii="Times New Roman"/>
                <w:b w:val="false"/>
                <w:i w:val="false"/>
                <w:color w:val="000000"/>
                <w:sz w:val="20"/>
              </w:rPr>
              <w:t>
</w:t>
            </w:r>
            <w:r>
              <w:rPr>
                <w:rFonts w:ascii="Times New Roman"/>
                <w:b w:val="false"/>
                <w:i w:val="false"/>
                <w:color w:val="000000"/>
                <w:sz w:val="20"/>
              </w:rPr>
              <w:t>и социальной защите</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улица Белинского, 32</w:t>
            </w:r>
            <w:r>
              <w:br/>
            </w:r>
            <w:r>
              <w:rPr>
                <w:rFonts w:ascii="Times New Roman"/>
                <w:b w:val="false"/>
                <w:i w:val="false"/>
                <w:color w:val="000000"/>
                <w:sz w:val="20"/>
              </w:rPr>
              <w:t>
</w:t>
            </w:r>
            <w:r>
              <w:rPr>
                <w:rFonts w:ascii="Times New Roman"/>
                <w:b w:val="false"/>
                <w:i w:val="false"/>
                <w:color w:val="000000"/>
                <w:sz w:val="20"/>
              </w:rPr>
              <w:t>dpvko@gcvp.kz</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47-15-33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 населения</w:t>
            </w:r>
            <w:r>
              <w:br/>
            </w:r>
            <w:r>
              <w:rPr>
                <w:rFonts w:ascii="Times New Roman"/>
                <w:b w:val="false"/>
                <w:i w:val="false"/>
                <w:color w:val="000000"/>
                <w:sz w:val="20"/>
              </w:rPr>
              <w:t>
</w:t>
            </w:r>
            <w:r>
              <w:rPr>
                <w:rFonts w:ascii="Times New Roman"/>
                <w:b w:val="false"/>
                <w:i w:val="false"/>
                <w:color w:val="000000"/>
                <w:sz w:val="20"/>
              </w:rPr>
              <w:t>по Жамбылской области</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проспект Абая, 120 в</w:t>
            </w:r>
            <w:r>
              <w:br/>
            </w:r>
            <w:r>
              <w:rPr>
                <w:rFonts w:ascii="Times New Roman"/>
                <w:b w:val="false"/>
                <w:i w:val="false"/>
                <w:color w:val="000000"/>
                <w:sz w:val="20"/>
              </w:rPr>
              <w:t>
</w:t>
            </w:r>
            <w:r>
              <w:rPr>
                <w:rFonts w:ascii="Times New Roman"/>
                <w:b w:val="false"/>
                <w:i w:val="false"/>
                <w:color w:val="000000"/>
                <w:sz w:val="20"/>
              </w:rPr>
              <w:t>deptaraz@enbek.kz</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45-96-22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 населения</w:t>
            </w:r>
            <w:r>
              <w:br/>
            </w:r>
            <w:r>
              <w:rPr>
                <w:rFonts w:ascii="Times New Roman"/>
                <w:b w:val="false"/>
                <w:i w:val="false"/>
                <w:color w:val="000000"/>
                <w:sz w:val="20"/>
              </w:rPr>
              <w:t>
</w:t>
            </w:r>
            <w:r>
              <w:rPr>
                <w:rFonts w:ascii="Times New Roman"/>
                <w:b w:val="false"/>
                <w:i w:val="false"/>
                <w:color w:val="000000"/>
                <w:sz w:val="20"/>
              </w:rPr>
              <w:t>по 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Сарайшык, 44/2</w:t>
            </w:r>
            <w:r>
              <w:br/>
            </w:r>
            <w:r>
              <w:rPr>
                <w:rFonts w:ascii="Times New Roman"/>
                <w:b w:val="false"/>
                <w:i w:val="false"/>
                <w:color w:val="000000"/>
                <w:sz w:val="20"/>
              </w:rPr>
              <w:t>
</w:t>
            </w:r>
            <w:r>
              <w:rPr>
                <w:rFonts w:ascii="Times New Roman"/>
                <w:b w:val="false"/>
                <w:i w:val="false"/>
                <w:color w:val="000000"/>
                <w:sz w:val="20"/>
              </w:rPr>
              <w:t>depzko@enbek.kz</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50-68-28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 населения</w:t>
            </w:r>
            <w:r>
              <w:br/>
            </w:r>
            <w:r>
              <w:rPr>
                <w:rFonts w:ascii="Times New Roman"/>
                <w:b w:val="false"/>
                <w:i w:val="false"/>
                <w:color w:val="000000"/>
                <w:sz w:val="20"/>
              </w:rPr>
              <w:t>
</w:t>
            </w:r>
            <w:r>
              <w:rPr>
                <w:rFonts w:ascii="Times New Roman"/>
                <w:b w:val="false"/>
                <w:i w:val="false"/>
                <w:color w:val="000000"/>
                <w:sz w:val="20"/>
              </w:rPr>
              <w:t>по Карагандинской области</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Ермекова, 73</w:t>
            </w:r>
            <w:r>
              <w:br/>
            </w:r>
            <w:r>
              <w:rPr>
                <w:rFonts w:ascii="Times New Roman"/>
                <w:b w:val="false"/>
                <w:i w:val="false"/>
                <w:color w:val="000000"/>
                <w:sz w:val="20"/>
              </w:rPr>
              <w:t>
</w:t>
            </w:r>
            <w:r>
              <w:rPr>
                <w:rFonts w:ascii="Times New Roman"/>
                <w:b w:val="false"/>
                <w:i w:val="false"/>
                <w:color w:val="000000"/>
                <w:sz w:val="20"/>
              </w:rPr>
              <w:t>mt_karaganda@mintrud.kz</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43-20-97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 населения</w:t>
            </w:r>
            <w:r>
              <w:br/>
            </w:r>
            <w:r>
              <w:rPr>
                <w:rFonts w:ascii="Times New Roman"/>
                <w:b w:val="false"/>
                <w:i w:val="false"/>
                <w:color w:val="000000"/>
                <w:sz w:val="20"/>
              </w:rPr>
              <w:t>
</w:t>
            </w:r>
            <w:r>
              <w:rPr>
                <w:rFonts w:ascii="Times New Roman"/>
                <w:b w:val="false"/>
                <w:i w:val="false"/>
                <w:color w:val="000000"/>
                <w:sz w:val="20"/>
              </w:rPr>
              <w:t>по Костанайской области</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Касымканова, 34</w:t>
            </w:r>
            <w:r>
              <w:br/>
            </w:r>
            <w:r>
              <w:rPr>
                <w:rFonts w:ascii="Times New Roman"/>
                <w:b w:val="false"/>
                <w:i w:val="false"/>
                <w:color w:val="000000"/>
                <w:sz w:val="20"/>
              </w:rPr>
              <w:t>
</w:t>
            </w:r>
            <w:r>
              <w:rPr>
                <w:rFonts w:ascii="Times New Roman"/>
                <w:b w:val="false"/>
                <w:i w:val="false"/>
                <w:color w:val="000000"/>
                <w:sz w:val="20"/>
              </w:rPr>
              <w:t>depkost@enbek.kz</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50-04-17</w:t>
            </w:r>
          </w:p>
        </w:tc>
      </w:tr>
      <w:tr>
        <w:trPr>
          <w:trHeight w:val="13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населения по Кызылординской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Жахаева, 47</w:t>
            </w:r>
            <w:r>
              <w:br/>
            </w:r>
            <w:r>
              <w:rPr>
                <w:rFonts w:ascii="Times New Roman"/>
                <w:b w:val="false"/>
                <w:i w:val="false"/>
                <w:color w:val="000000"/>
                <w:sz w:val="20"/>
              </w:rPr>
              <w:t>
</w:t>
            </w:r>
            <w:r>
              <w:rPr>
                <w:rFonts w:ascii="Times New Roman"/>
                <w:b w:val="false"/>
                <w:i w:val="false"/>
                <w:color w:val="000000"/>
                <w:sz w:val="20"/>
              </w:rPr>
              <w:t>depkyzyl@enbek.kz</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27-28-15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 населения</w:t>
            </w:r>
            <w:r>
              <w:br/>
            </w:r>
            <w:r>
              <w:rPr>
                <w:rFonts w:ascii="Times New Roman"/>
                <w:b w:val="false"/>
                <w:i w:val="false"/>
                <w:color w:val="000000"/>
                <w:sz w:val="20"/>
              </w:rPr>
              <w:t>
</w:t>
            </w:r>
            <w:r>
              <w:rPr>
                <w:rFonts w:ascii="Times New Roman"/>
                <w:b w:val="false"/>
                <w:i w:val="false"/>
                <w:color w:val="000000"/>
                <w:sz w:val="20"/>
              </w:rPr>
              <w:t>по Мангистауской области</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24 микрорайон, 7</w:t>
            </w:r>
            <w:r>
              <w:br/>
            </w:r>
            <w:r>
              <w:rPr>
                <w:rFonts w:ascii="Times New Roman"/>
                <w:b w:val="false"/>
                <w:i w:val="false"/>
                <w:color w:val="000000"/>
                <w:sz w:val="20"/>
              </w:rPr>
              <w:t>
</w:t>
            </w:r>
            <w:r>
              <w:rPr>
                <w:rFonts w:ascii="Times New Roman"/>
                <w:b w:val="false"/>
                <w:i w:val="false"/>
                <w:color w:val="000000"/>
                <w:sz w:val="20"/>
              </w:rPr>
              <w:t>mt_aktau@mintrud.kz</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60-52-44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 населения</w:t>
            </w:r>
            <w:r>
              <w:br/>
            </w:r>
            <w:r>
              <w:rPr>
                <w:rFonts w:ascii="Times New Roman"/>
                <w:b w:val="false"/>
                <w:i w:val="false"/>
                <w:color w:val="000000"/>
                <w:sz w:val="20"/>
              </w:rPr>
              <w:t>
</w:t>
            </w:r>
            <w:r>
              <w:rPr>
                <w:rFonts w:ascii="Times New Roman"/>
                <w:b w:val="false"/>
                <w:i w:val="false"/>
                <w:color w:val="000000"/>
                <w:sz w:val="20"/>
              </w:rPr>
              <w:t>по Павлодарской области</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Ленина, 59</w:t>
            </w:r>
            <w:r>
              <w:br/>
            </w:r>
            <w:r>
              <w:rPr>
                <w:rFonts w:ascii="Times New Roman"/>
                <w:b w:val="false"/>
                <w:i w:val="false"/>
                <w:color w:val="000000"/>
                <w:sz w:val="20"/>
              </w:rPr>
              <w:t>
</w:t>
            </w:r>
            <w:r>
              <w:rPr>
                <w:rFonts w:ascii="Times New Roman"/>
                <w:b w:val="false"/>
                <w:i w:val="false"/>
                <w:color w:val="000000"/>
                <w:sz w:val="20"/>
              </w:rPr>
              <w:t>deppavlodar@enbek.kz</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32-29-28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w:t>
            </w:r>
            <w:r>
              <w:br/>
            </w:r>
            <w:r>
              <w:rPr>
                <w:rFonts w:ascii="Times New Roman"/>
                <w:b w:val="false"/>
                <w:i w:val="false"/>
                <w:color w:val="000000"/>
                <w:sz w:val="20"/>
              </w:rPr>
              <w:t>
</w:t>
            </w:r>
            <w:r>
              <w:rPr>
                <w:rFonts w:ascii="Times New Roman"/>
                <w:b w:val="false"/>
                <w:i w:val="false"/>
                <w:color w:val="000000"/>
                <w:sz w:val="20"/>
              </w:rPr>
              <w:t>населения по</w:t>
            </w:r>
            <w:r>
              <w:br/>
            </w:r>
            <w:r>
              <w:rPr>
                <w:rFonts w:ascii="Times New Roman"/>
                <w:b w:val="false"/>
                <w:i w:val="false"/>
                <w:color w:val="000000"/>
                <w:sz w:val="20"/>
              </w:rPr>
              <w:t>
</w:t>
            </w:r>
            <w:r>
              <w:rPr>
                <w:rFonts w:ascii="Times New Roman"/>
                <w:b w:val="false"/>
                <w:i w:val="false"/>
                <w:color w:val="000000"/>
                <w:sz w:val="20"/>
              </w:rPr>
              <w:t>Северо-Казахстанской области</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Абая, 64</w:t>
            </w:r>
            <w:r>
              <w:br/>
            </w:r>
            <w:r>
              <w:rPr>
                <w:rFonts w:ascii="Times New Roman"/>
                <w:b w:val="false"/>
                <w:i w:val="false"/>
                <w:color w:val="000000"/>
                <w:sz w:val="20"/>
              </w:rPr>
              <w:t>
</w:t>
            </w:r>
            <w:r>
              <w:rPr>
                <w:rFonts w:ascii="Times New Roman"/>
                <w:b w:val="false"/>
                <w:i w:val="false"/>
                <w:color w:val="000000"/>
                <w:sz w:val="20"/>
              </w:rPr>
              <w:t>depsko@enbek.kz</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46-86-06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 населения</w:t>
            </w:r>
            <w:r>
              <w:br/>
            </w:r>
            <w:r>
              <w:rPr>
                <w:rFonts w:ascii="Times New Roman"/>
                <w:b w:val="false"/>
                <w:i w:val="false"/>
                <w:color w:val="000000"/>
                <w:sz w:val="20"/>
              </w:rPr>
              <w:t>
</w:t>
            </w:r>
            <w:r>
              <w:rPr>
                <w:rFonts w:ascii="Times New Roman"/>
                <w:b w:val="false"/>
                <w:i w:val="false"/>
                <w:color w:val="000000"/>
                <w:sz w:val="20"/>
              </w:rPr>
              <w:t>по 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проспект Республики, 12 а</w:t>
            </w:r>
            <w:r>
              <w:br/>
            </w:r>
            <w:r>
              <w:rPr>
                <w:rFonts w:ascii="Times New Roman"/>
                <w:b w:val="false"/>
                <w:i w:val="false"/>
                <w:color w:val="000000"/>
                <w:sz w:val="20"/>
              </w:rPr>
              <w:t>
</w:t>
            </w:r>
            <w:r>
              <w:rPr>
                <w:rFonts w:ascii="Times New Roman"/>
                <w:b w:val="false"/>
                <w:i w:val="false"/>
                <w:color w:val="000000"/>
                <w:sz w:val="20"/>
              </w:rPr>
              <w:t>mintrud_shym@mail.ru</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50-01-44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 населения</w:t>
            </w:r>
            <w:r>
              <w:br/>
            </w:r>
            <w:r>
              <w:rPr>
                <w:rFonts w:ascii="Times New Roman"/>
                <w:b w:val="false"/>
                <w:i w:val="false"/>
                <w:color w:val="000000"/>
                <w:sz w:val="20"/>
              </w:rPr>
              <w:t>
</w:t>
            </w:r>
            <w:r>
              <w:rPr>
                <w:rFonts w:ascii="Times New Roman"/>
                <w:b w:val="false"/>
                <w:i w:val="false"/>
                <w:color w:val="000000"/>
                <w:sz w:val="20"/>
              </w:rPr>
              <w:t>по г. Астана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Иманбаевой, 68 а</w:t>
            </w:r>
            <w:r>
              <w:br/>
            </w:r>
            <w:r>
              <w:rPr>
                <w:rFonts w:ascii="Times New Roman"/>
                <w:b w:val="false"/>
                <w:i w:val="false"/>
                <w:color w:val="000000"/>
                <w:sz w:val="20"/>
              </w:rPr>
              <w:t>
</w:t>
            </w:r>
            <w:r>
              <w:rPr>
                <w:rFonts w:ascii="Times New Roman"/>
                <w:b w:val="false"/>
                <w:i w:val="false"/>
                <w:color w:val="000000"/>
                <w:sz w:val="20"/>
              </w:rPr>
              <w:t>astana_dmtszn@mail.ru</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20-07-72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по контролю и</w:t>
            </w:r>
            <w:r>
              <w:br/>
            </w:r>
            <w:r>
              <w:rPr>
                <w:rFonts w:ascii="Times New Roman"/>
                <w:b w:val="false"/>
                <w:i w:val="false"/>
                <w:color w:val="000000"/>
                <w:sz w:val="20"/>
              </w:rPr>
              <w:t>
</w:t>
            </w:r>
            <w:r>
              <w:rPr>
                <w:rFonts w:ascii="Times New Roman"/>
                <w:b w:val="false"/>
                <w:i w:val="false"/>
                <w:color w:val="000000"/>
                <w:sz w:val="20"/>
              </w:rPr>
              <w:t>социальной защите населения</w:t>
            </w:r>
            <w:r>
              <w:br/>
            </w:r>
            <w:r>
              <w:rPr>
                <w:rFonts w:ascii="Times New Roman"/>
                <w:b w:val="false"/>
                <w:i w:val="false"/>
                <w:color w:val="000000"/>
                <w:sz w:val="20"/>
              </w:rPr>
              <w:t>
</w:t>
            </w:r>
            <w:r>
              <w:rPr>
                <w:rFonts w:ascii="Times New Roman"/>
                <w:b w:val="false"/>
                <w:i w:val="false"/>
                <w:color w:val="000000"/>
                <w:sz w:val="20"/>
              </w:rPr>
              <w:t>по г. Алматы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проспект Абылай хана, 2</w:t>
            </w:r>
            <w:r>
              <w:br/>
            </w:r>
            <w:r>
              <w:rPr>
                <w:rFonts w:ascii="Times New Roman"/>
                <w:b w:val="false"/>
                <w:i w:val="false"/>
                <w:color w:val="000000"/>
                <w:sz w:val="20"/>
              </w:rPr>
              <w:t>
</w:t>
            </w:r>
            <w:r>
              <w:rPr>
                <w:rFonts w:ascii="Times New Roman"/>
                <w:b w:val="false"/>
                <w:i w:val="false"/>
                <w:color w:val="000000"/>
                <w:sz w:val="20"/>
              </w:rPr>
              <w:t>mt_depalmaty1@gcvp.kz</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79-58-01</w:t>
            </w:r>
          </w:p>
        </w:tc>
      </w:tr>
    </w:tbl>
    <w:p>
      <w:pPr>
        <w:spacing w:after="0"/>
        <w:ind w:left="0"/>
        <w:jc w:val="both"/>
      </w:pPr>
      <w:r>
        <w:rPr>
          <w:rFonts w:ascii="Times New Roman"/>
          <w:b w:val="false"/>
          <w:i w:val="false"/>
          <w:color w:val="000000"/>
          <w:sz w:val="28"/>
        </w:rPr>
        <w:t xml:space="preserve">Приложение 2 к стандарту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«Назначение единовременной       </w:t>
      </w:r>
      <w:r>
        <w:br/>
      </w:r>
      <w:r>
        <w:rPr>
          <w:rFonts w:ascii="Times New Roman"/>
          <w:b w:val="false"/>
          <w:i w:val="false"/>
          <w:color w:val="000000"/>
          <w:sz w:val="28"/>
        </w:rPr>
        <w:t xml:space="preserve">
выплаты на погребение»         </w:t>
      </w:r>
    </w:p>
    <w:p>
      <w:pPr>
        <w:spacing w:after="0"/>
        <w:ind w:left="0"/>
        <w:jc w:val="left"/>
      </w:pPr>
      <w:r>
        <w:rPr>
          <w:rFonts w:ascii="Times New Roman"/>
          <w:b/>
          <w:i w:val="false"/>
          <w:color w:val="000000"/>
        </w:rPr>
        <w:t xml:space="preserve">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4"/>
        <w:gridCol w:w="2627"/>
        <w:gridCol w:w="2627"/>
        <w:gridCol w:w="2382"/>
      </w:tblGrid>
      <w:tr>
        <w:trPr>
          <w:trHeight w:val="45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году</w:t>
            </w:r>
          </w:p>
        </w:tc>
      </w:tr>
      <w:tr>
        <w:trPr>
          <w:trHeight w:val="315"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w:t>
            </w:r>
            <w:r>
              <w:br/>
            </w:r>
            <w:r>
              <w:rPr>
                <w:rFonts w:ascii="Times New Roman"/>
                <w:b w:val="false"/>
                <w:i w:val="false"/>
                <w:color w:val="000000"/>
                <w:sz w:val="20"/>
              </w:rPr>
              <w:t>
</w:t>
            </w:r>
            <w:r>
              <w:rPr>
                <w:rFonts w:ascii="Times New Roman"/>
                <w:b w:val="false"/>
                <w:i w:val="false"/>
                <w:color w:val="000000"/>
                <w:sz w:val="20"/>
              </w:rPr>
              <w:t>сдачи документов</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 услуги</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w:t>
            </w:r>
            <w:r>
              <w:br/>
            </w:r>
            <w:r>
              <w:rPr>
                <w:rFonts w:ascii="Times New Roman"/>
                <w:b w:val="false"/>
                <w:i w:val="false"/>
                <w:color w:val="000000"/>
                <w:sz w:val="20"/>
              </w:rPr>
              <w:t>
</w:t>
            </w:r>
            <w:r>
              <w:rPr>
                <w:rFonts w:ascii="Times New Roman"/>
                <w:b w:val="false"/>
                <w:i w:val="false"/>
                <w:color w:val="000000"/>
                <w:sz w:val="20"/>
              </w:rPr>
              <w:t>о которых доступна в электронном</w:t>
            </w:r>
            <w:r>
              <w:br/>
            </w:r>
            <w:r>
              <w:rPr>
                <w:rFonts w:ascii="Times New Roman"/>
                <w:b w:val="false"/>
                <w:i w:val="false"/>
                <w:color w:val="000000"/>
                <w:sz w:val="20"/>
              </w:rPr>
              <w:t>
</w:t>
            </w:r>
            <w:r>
              <w:rPr>
                <w:rFonts w:ascii="Times New Roman"/>
                <w:b w:val="false"/>
                <w:i w:val="false"/>
                <w:color w:val="000000"/>
                <w:sz w:val="20"/>
              </w:rPr>
              <w:t xml:space="preserve">формате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37"/>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августа 2012 года № 1059</w:t>
      </w:r>
    </w:p>
    <w:bookmarkEnd w:id="37"/>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апреля 2011 года № 394  </w:t>
      </w:r>
    </w:p>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справки, подтверждающей принадлежность заявителя</w:t>
      </w:r>
      <w:r>
        <w:br/>
      </w:r>
      <w:r>
        <w:rPr>
          <w:rFonts w:ascii="Times New Roman"/>
          <w:b/>
          <w:i w:val="false"/>
          <w:color w:val="000000"/>
        </w:rPr>
        <w:t>
(семьи) к получателям адресной социальной помощи» 1. Общие положения</w:t>
      </w:r>
    </w:p>
    <w:p>
      <w:pPr>
        <w:spacing w:after="0"/>
        <w:ind w:left="0"/>
        <w:jc w:val="both"/>
      </w:pPr>
      <w:r>
        <w:rPr>
          <w:rFonts w:ascii="Times New Roman"/>
          <w:b w:val="false"/>
          <w:i w:val="false"/>
          <w:color w:val="000000"/>
          <w:sz w:val="28"/>
        </w:rPr>
        <w:t>      1. Государственная услуга оказывается управлениями занятости и социальных программ городов Астаны и Алматы, отделами занятости и социальных программ районов, городов областного значения (далее – уполномоченный орган), адреса которых указаны в приложении 1 к настоящему стандарту.</w:t>
      </w:r>
      <w:r>
        <w:br/>
      </w:r>
      <w:r>
        <w:rPr>
          <w:rFonts w:ascii="Times New Roman"/>
          <w:b w:val="false"/>
          <w:i w:val="false"/>
          <w:color w:val="000000"/>
          <w:sz w:val="28"/>
        </w:rPr>
        <w:t>
      При отсутствии уполномоченного органа по местожительству, получатель государственной услуги обращается за получением государственной услуги к акиму поселка, аула (села), аульного (сельского) округа (далее – аким сельского округа).</w:t>
      </w:r>
      <w:r>
        <w:br/>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и </w:t>
      </w:r>
      <w:r>
        <w:rPr>
          <w:rFonts w:ascii="Times New Roman"/>
          <w:b w:val="false"/>
          <w:i w:val="false"/>
          <w:color w:val="000000"/>
          <w:sz w:val="28"/>
        </w:rPr>
        <w:t>Правил</w:t>
      </w:r>
      <w:r>
        <w:rPr>
          <w:rFonts w:ascii="Times New Roman"/>
          <w:b w:val="false"/>
          <w:i w:val="false"/>
          <w:color w:val="000000"/>
          <w:sz w:val="28"/>
        </w:rPr>
        <w:t xml:space="preserve">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января 2008 года № 64.</w:t>
      </w:r>
      <w:r>
        <w:br/>
      </w:r>
      <w:r>
        <w:rPr>
          <w:rFonts w:ascii="Times New Roman"/>
          <w:b w:val="false"/>
          <w:i w:val="false"/>
          <w:color w:val="000000"/>
          <w:sz w:val="28"/>
        </w:rPr>
        <w:t>
      4. Полная информация о порядке оказания государственной услуги располагается на:</w:t>
      </w:r>
      <w:r>
        <w:br/>
      </w:r>
      <w:r>
        <w:rPr>
          <w:rFonts w:ascii="Times New Roman"/>
          <w:b w:val="false"/>
          <w:i w:val="false"/>
          <w:color w:val="000000"/>
          <w:sz w:val="28"/>
        </w:rPr>
        <w:t>
      1) на интернет-ресурсе Министерства труда и социальной защиты населения Республики Казахстан http://www.enbek.gov.kz,</w:t>
      </w:r>
      <w:r>
        <w:br/>
      </w:r>
      <w:r>
        <w:rPr>
          <w:rFonts w:ascii="Times New Roman"/>
          <w:b w:val="false"/>
          <w:i w:val="false"/>
          <w:color w:val="000000"/>
          <w:sz w:val="28"/>
        </w:rPr>
        <w:t>
      2) на стендах уполномоченного органа, акима сельского округа, в официальных источниках информации.</w:t>
      </w:r>
      <w:r>
        <w:br/>
      </w:r>
      <w:r>
        <w:rPr>
          <w:rFonts w:ascii="Times New Roman"/>
          <w:b w:val="false"/>
          <w:i w:val="false"/>
          <w:color w:val="000000"/>
          <w:sz w:val="28"/>
        </w:rPr>
        <w:t>
      5. Результатом оказываемой государственной услуги являются: справка, подтверждающая принадлежность получателя государственной услуги (семьи) к получателям адресной социальной помощи в текущем квартале,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6. Государственная услуга оказывается физическим лицам – получателям государственной адресной социальной помощи (далее – получатели государственной услуги).</w:t>
      </w:r>
      <w:r>
        <w:br/>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предъявления необходимых документов, определенных в пункте 11 – не более 15 минут;</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получателя государственной услуги, зависит от количества человек в очереди из расчета 15 минут на обслуживание одного получателя государственной услуги;</w:t>
      </w:r>
      <w:r>
        <w:br/>
      </w:r>
      <w:r>
        <w:rPr>
          <w:rFonts w:ascii="Times New Roman"/>
          <w:b w:val="false"/>
          <w:i w:val="false"/>
          <w:color w:val="000000"/>
          <w:sz w:val="28"/>
        </w:rPr>
        <w:t>
      3) максимально допустимое время обслуживания получателя государственной услуги государственной услуги, оказываемой на месте в день обращения получателя государственной услуги – не более 15 минут.</w:t>
      </w:r>
      <w:r>
        <w:br/>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9. График работы уполномоченного органа и акима сельского округа: 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10. Государственная услуга оказывается в помещении уполномоченного органа или акима сельского округа по месту проживания получателя государственной услуги, где имеются стулья, столы, информационные стенды с образцами заполненных бланков, предусмотрены условия для обслуживания получателей государственной услуги с ограниченными возможностями.</w:t>
      </w:r>
      <w:r>
        <w:br/>
      </w:r>
      <w:r>
        <w:rPr>
          <w:rFonts w:ascii="Times New Roman"/>
          <w:b w:val="false"/>
          <w:i w:val="false"/>
          <w:color w:val="000000"/>
          <w:sz w:val="28"/>
        </w:rPr>
        <w:t>
      Помещения уполномоченного органа и акима сельского округа соответствуют санитарно-эпидемиологическим нормам, требованиям к безопасности зданий, в том числе пожарной безопасности, режим помещений – свободный.</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11. Для получения государственной услуги получатели государственной услуги предъявляют в уполномоченный орган или акиму сельского округа следующие документы:</w:t>
      </w:r>
      <w:r>
        <w:br/>
      </w:r>
      <w:r>
        <w:rPr>
          <w:rFonts w:ascii="Times New Roman"/>
          <w:b w:val="false"/>
          <w:i w:val="false"/>
          <w:color w:val="000000"/>
          <w:sz w:val="28"/>
        </w:rPr>
        <w:t>
      документ, удостоверяющий личность (гражданин Казахстана – копию удостоверения личности (паспорта), иностранцы и лица без гражданства – копию вида на жительство, иностранца в Республике Казахстан или копию удостоверения лица без гражданства с отметкой о регистрации в органах внутренних дел).</w:t>
      </w:r>
      <w:r>
        <w:br/>
      </w:r>
      <w:r>
        <w:rPr>
          <w:rFonts w:ascii="Times New Roman"/>
          <w:b w:val="false"/>
          <w:i w:val="false"/>
          <w:color w:val="000000"/>
          <w:sz w:val="28"/>
        </w:rPr>
        <w:t>
      Документы представляются в копиях и подлинниках для сверки либо нотариально заверенных копиях, после чего подлинники документов возвращаются получателю государственной услуги.</w:t>
      </w:r>
      <w:r>
        <w:br/>
      </w:r>
      <w:r>
        <w:rPr>
          <w:rFonts w:ascii="Times New Roman"/>
          <w:b w:val="false"/>
          <w:i w:val="false"/>
          <w:color w:val="000000"/>
          <w:sz w:val="28"/>
        </w:rPr>
        <w:t>
      12. Форма заявления в соответствии с приложением 2 к настоящему стандарту размещается на специальной стойке в зале ожидания, либо у сотрудника, принимающего документы. У акима сельского округа форма заявления находится у сотрудника, принимающего документы.</w:t>
      </w:r>
      <w:r>
        <w:br/>
      </w:r>
      <w:r>
        <w:rPr>
          <w:rFonts w:ascii="Times New Roman"/>
          <w:b w:val="false"/>
          <w:i w:val="false"/>
          <w:color w:val="000000"/>
          <w:sz w:val="28"/>
        </w:rPr>
        <w:t>
      13. Необходимые для получения государственной услуги заполненная форма заявления и копия документа, удостоверяющие личность сдаются ответственному лицу уполномоченного органа, юридический адрес, телефон которого указан в приложении 1 к настоящему стандарту или акиму сельского округа по местожительству.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14. При обращении получателю государственной услуги выдаются справка, подтверждающая принадлежность получателя государственной услуги (семьи) к получателям адресной социальной помощи.</w:t>
      </w:r>
      <w:r>
        <w:br/>
      </w:r>
      <w:r>
        <w:rPr>
          <w:rFonts w:ascii="Times New Roman"/>
          <w:b w:val="false"/>
          <w:i w:val="false"/>
          <w:color w:val="000000"/>
          <w:sz w:val="28"/>
        </w:rPr>
        <w:t>
      15. Выдача справки по форме согласно приложению 3 к настоящему стандарту осуществляется при личном посещении получателем государственной услуги уполномоченного органа (акима сельского округа) по местожительству.</w:t>
      </w:r>
      <w:r>
        <w:br/>
      </w:r>
      <w:r>
        <w:rPr>
          <w:rFonts w:ascii="Times New Roman"/>
          <w:b w:val="false"/>
          <w:i w:val="false"/>
          <w:color w:val="000000"/>
          <w:sz w:val="28"/>
        </w:rPr>
        <w:t>
      16. Отказ в выдаче справки, подтверждающей принадлежность получателя государственной услуги (семьи) к получателям адресной социальной помощи производится в случае отсутствия сведений об оказании адресной социальной помощи в текущем квартале.</w:t>
      </w:r>
      <w:r>
        <w:br/>
      </w:r>
      <w:r>
        <w:rPr>
          <w:rFonts w:ascii="Times New Roman"/>
          <w:b w:val="false"/>
          <w:i w:val="false"/>
          <w:color w:val="000000"/>
          <w:sz w:val="28"/>
        </w:rPr>
        <w:t>
      Оснований для приостановления предоставления государственной услуги не имеется.</w:t>
      </w:r>
    </w:p>
    <w:p>
      <w:pPr>
        <w:spacing w:after="0"/>
        <w:ind w:left="0"/>
        <w:jc w:val="left"/>
      </w:pPr>
      <w:r>
        <w:rPr>
          <w:rFonts w:ascii="Times New Roman"/>
          <w:b/>
          <w:i w:val="false"/>
          <w:color w:val="000000"/>
        </w:rPr>
        <w:t xml:space="preserve"> 3. Принципы работы</w:t>
      </w:r>
    </w:p>
    <w:p>
      <w:pPr>
        <w:spacing w:after="0"/>
        <w:ind w:left="0"/>
        <w:jc w:val="both"/>
      </w:pPr>
      <w:r>
        <w:rPr>
          <w:rFonts w:ascii="Times New Roman"/>
          <w:b w:val="false"/>
          <w:i w:val="false"/>
          <w:color w:val="000000"/>
          <w:sz w:val="28"/>
        </w:rPr>
        <w:t>      17. Деятельность уполномоченного органа и акима сельского округа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представления полной информации, обеспечения ее сохранности, защиты и конфиденциальности.</w:t>
      </w:r>
    </w:p>
    <w:p>
      <w:pPr>
        <w:spacing w:after="0"/>
        <w:ind w:left="0"/>
        <w:jc w:val="left"/>
      </w:pPr>
      <w:r>
        <w:rPr>
          <w:rFonts w:ascii="Times New Roman"/>
          <w:b/>
          <w:i w:val="false"/>
          <w:color w:val="000000"/>
        </w:rPr>
        <w:t xml:space="preserve"> 4. Результаты работы</w:t>
      </w:r>
    </w:p>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эффективности в соответствии с приложением 4 к настоящему стандарту.</w:t>
      </w:r>
      <w:r>
        <w:br/>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уполномоченного органа и акима сельского округа, ежегодно утверждаются соответствующим приказом Министра труда и социальной защиты населения Республики Казахстан.</w:t>
      </w:r>
    </w:p>
    <w:p>
      <w:pPr>
        <w:spacing w:after="0"/>
        <w:ind w:left="0"/>
        <w:jc w:val="left"/>
      </w:pPr>
      <w:r>
        <w:rPr>
          <w:rFonts w:ascii="Times New Roman"/>
          <w:b/>
          <w:i w:val="false"/>
          <w:color w:val="000000"/>
        </w:rPr>
        <w:t xml:space="preserve"> 5. Порядок обжалования</w:t>
      </w:r>
    </w:p>
    <w:p>
      <w:pPr>
        <w:spacing w:after="0"/>
        <w:ind w:left="0"/>
        <w:jc w:val="both"/>
      </w:pPr>
      <w:r>
        <w:rPr>
          <w:rFonts w:ascii="Times New Roman"/>
          <w:b w:val="false"/>
          <w:i w:val="false"/>
          <w:color w:val="000000"/>
          <w:sz w:val="28"/>
        </w:rPr>
        <w:t>      20. Наименования государственных органов, их юридические адреса, номера телефонов, адреса электронной почты, по которым разъясняют порядок обжалования действия (бездействия) уполномоченных должностных лиц и оказывают содействие в подготовке жалобы, указаны в приложениях 1, 5 к настоящему стандарту.</w:t>
      </w:r>
      <w:r>
        <w:br/>
      </w:r>
      <w:r>
        <w:rPr>
          <w:rFonts w:ascii="Times New Roman"/>
          <w:b w:val="false"/>
          <w:i w:val="false"/>
          <w:color w:val="000000"/>
          <w:sz w:val="28"/>
        </w:rPr>
        <w:t>
      21. В случаях несогласия с результатами оказанной государственной услуги жалоба подается на имя руководителя вышестоящего уполномоченного органа, ответственного за организацию оказания данной государственной услуги, наименование, график работы, юридические адреса, телефоны, адреса электронной почты которых указаны в приложении 6 к настоящему стандарту.</w:t>
      </w:r>
      <w:r>
        <w:br/>
      </w:r>
      <w:r>
        <w:rPr>
          <w:rFonts w:ascii="Times New Roman"/>
          <w:b w:val="false"/>
          <w:i w:val="false"/>
          <w:color w:val="000000"/>
          <w:sz w:val="28"/>
        </w:rPr>
        <w:t>
      22. В случаях некорректного обслуживания жалоба подается на имя руководителя уполномоченного органа, номер кабинета которого указан на информационном стенде уполномоченного органа или акиму сельского округа. График работы уполномоченного органа указан в приложении 1 настоящего стандарта.</w:t>
      </w:r>
      <w:r>
        <w:br/>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получателем государственной услуги. При подаче жалобы указываются наименование органа или должностное лицо, чьи действия обжалуются, мотивы обращения и требования.</w:t>
      </w:r>
      <w:r>
        <w:br/>
      </w:r>
      <w:r>
        <w:rPr>
          <w:rFonts w:ascii="Times New Roman"/>
          <w:b w:val="false"/>
          <w:i w:val="false"/>
          <w:color w:val="000000"/>
          <w:sz w:val="28"/>
        </w:rPr>
        <w:t>
      25. Получателю государственной услуги, обратившемуся с письменной жалобой, выдается талон с указанием даты и времени получения ответа, контактных данных должностных лиц, у которых можно узнать о ходе рассмотрения жалобы.</w:t>
      </w:r>
      <w:r>
        <w:br/>
      </w:r>
      <w:r>
        <w:rPr>
          <w:rFonts w:ascii="Times New Roman"/>
          <w:b w:val="false"/>
          <w:i w:val="false"/>
          <w:color w:val="000000"/>
          <w:sz w:val="28"/>
        </w:rPr>
        <w:t>
      26. Адрес Министерства труда и социальной защиты населения Республики Казахстан: 010000, город Астана, левый берег, улица Орынбор, дом № 8, административное здание «Дом министерств», интернет-ресурс: http://</w:t>
      </w:r>
      <w:r>
        <w:rPr>
          <w:rFonts w:ascii="Times New Roman"/>
          <w:b w:val="false"/>
          <w:i w:val="false"/>
          <w:color w:val="000000"/>
          <w:sz w:val="28"/>
          <w:u w:val="single"/>
        </w:rPr>
        <w:t>www.enbek.gov.kz</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справки, подтверждающей        </w:t>
      </w:r>
      <w:r>
        <w:br/>
      </w:r>
      <w:r>
        <w:rPr>
          <w:rFonts w:ascii="Times New Roman"/>
          <w:b w:val="false"/>
          <w:i w:val="false"/>
          <w:color w:val="000000"/>
          <w:sz w:val="28"/>
        </w:rPr>
        <w:t xml:space="preserve">
принадлежность заявителя (семьи) к       </w:t>
      </w:r>
      <w:r>
        <w:br/>
      </w:r>
      <w:r>
        <w:rPr>
          <w:rFonts w:ascii="Times New Roman"/>
          <w:b w:val="false"/>
          <w:i w:val="false"/>
          <w:color w:val="000000"/>
          <w:sz w:val="28"/>
        </w:rPr>
        <w:t xml:space="preserve">
получателям адресной социальной помощи»    </w:t>
      </w:r>
    </w:p>
    <w:p>
      <w:pPr>
        <w:spacing w:after="0"/>
        <w:ind w:left="0"/>
        <w:jc w:val="left"/>
      </w:pPr>
      <w:r>
        <w:rPr>
          <w:rFonts w:ascii="Times New Roman"/>
          <w:b/>
          <w:i w:val="false"/>
          <w:color w:val="000000"/>
        </w:rPr>
        <w:t xml:space="preserve"> Перечень уполномоченных органов Районные, городские отделы занятости и социальных программ</w:t>
      </w:r>
      <w:r>
        <w:br/>
      </w:r>
      <w:r>
        <w:rPr>
          <w:rFonts w:ascii="Times New Roman"/>
          <w:b/>
          <w:i w:val="false"/>
          <w:color w:val="000000"/>
        </w:rPr>
        <w:t>
по Акмолинской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3368"/>
        <w:gridCol w:w="4389"/>
        <w:gridCol w:w="1847"/>
        <w:gridCol w:w="3557"/>
      </w:tblGrid>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Аккольского 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w:t>
            </w:r>
            <w:r>
              <w:br/>
            </w:r>
            <w:r>
              <w:rPr>
                <w:rFonts w:ascii="Times New Roman"/>
                <w:b w:val="false"/>
                <w:i w:val="false"/>
                <w:color w:val="000000"/>
                <w:sz w:val="20"/>
              </w:rPr>
              <w:t>
</w:t>
            </w:r>
            <w:r>
              <w:rPr>
                <w:rFonts w:ascii="Times New Roman"/>
                <w:b w:val="false"/>
                <w:i w:val="false"/>
                <w:color w:val="000000"/>
                <w:sz w:val="20"/>
              </w:rPr>
              <w:t>улица Нурмагамбетова, 81</w:t>
            </w:r>
            <w:r>
              <w:br/>
            </w:r>
            <w:r>
              <w:rPr>
                <w:rFonts w:ascii="Times New Roman"/>
                <w:b w:val="false"/>
                <w:i w:val="false"/>
                <w:color w:val="000000"/>
                <w:sz w:val="20"/>
              </w:rPr>
              <w:t>
</w:t>
            </w:r>
            <w:r>
              <w:rPr>
                <w:rFonts w:ascii="Times New Roman"/>
                <w:b w:val="false"/>
                <w:i w:val="false"/>
                <w:color w:val="000000"/>
                <w:sz w:val="20"/>
              </w:rPr>
              <w:t>akkol_ozsp@mail.ru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2-10-48</w:t>
            </w:r>
          </w:p>
        </w:tc>
        <w:tc>
          <w:tcPr>
            <w:tcW w:w="3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Аршалынского 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Аршалы,</w:t>
            </w:r>
            <w:r>
              <w:br/>
            </w:r>
            <w:r>
              <w:rPr>
                <w:rFonts w:ascii="Times New Roman"/>
                <w:b w:val="false"/>
                <w:i w:val="false"/>
                <w:color w:val="000000"/>
                <w:sz w:val="20"/>
              </w:rPr>
              <w:t>
</w:t>
            </w:r>
            <w:r>
              <w:rPr>
                <w:rFonts w:ascii="Times New Roman"/>
                <w:b w:val="false"/>
                <w:i w:val="false"/>
                <w:color w:val="000000"/>
                <w:sz w:val="20"/>
              </w:rPr>
              <w:t>улица Ташенова, 47</w:t>
            </w:r>
            <w:r>
              <w:br/>
            </w:r>
            <w:r>
              <w:rPr>
                <w:rFonts w:ascii="Times New Roman"/>
                <w:b w:val="false"/>
                <w:i w:val="false"/>
                <w:color w:val="000000"/>
                <w:sz w:val="20"/>
              </w:rPr>
              <w:t>
</w:t>
            </w:r>
            <w:r>
              <w:rPr>
                <w:rFonts w:ascii="Times New Roman"/>
                <w:b w:val="false"/>
                <w:i w:val="false"/>
                <w:color w:val="000000"/>
                <w:sz w:val="20"/>
              </w:rPr>
              <w:t>arshaly_rotz@kokshetau.</w:t>
            </w:r>
            <w:r>
              <w:br/>
            </w:r>
            <w:r>
              <w:rPr>
                <w:rFonts w:ascii="Times New Roman"/>
                <w:b w:val="false"/>
                <w:i w:val="false"/>
                <w:color w:val="000000"/>
                <w:sz w:val="20"/>
              </w:rPr>
              <w:t>
</w:t>
            </w:r>
            <w:r>
              <w:rPr>
                <w:rFonts w:ascii="Times New Roman"/>
                <w:b w:val="false"/>
                <w:i w:val="false"/>
                <w:color w:val="000000"/>
                <w:sz w:val="20"/>
              </w:rPr>
              <w:t>online.kz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2-13-76</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Астраханского</w:t>
            </w:r>
            <w:r>
              <w:br/>
            </w:r>
            <w:r>
              <w:rPr>
                <w:rFonts w:ascii="Times New Roman"/>
                <w:b w:val="false"/>
                <w:i w:val="false"/>
                <w:color w:val="000000"/>
                <w:sz w:val="20"/>
              </w:rPr>
              <w:t>
</w:t>
            </w:r>
            <w:r>
              <w:rPr>
                <w:rFonts w:ascii="Times New Roman"/>
                <w:b w:val="false"/>
                <w:i w:val="false"/>
                <w:color w:val="000000"/>
                <w:sz w:val="20"/>
              </w:rPr>
              <w:t>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w:t>
            </w:r>
            <w:r>
              <w:br/>
            </w:r>
            <w:r>
              <w:rPr>
                <w:rFonts w:ascii="Times New Roman"/>
                <w:b w:val="false"/>
                <w:i w:val="false"/>
                <w:color w:val="000000"/>
                <w:sz w:val="20"/>
              </w:rPr>
              <w:t>
</w:t>
            </w:r>
            <w:r>
              <w:rPr>
                <w:rFonts w:ascii="Times New Roman"/>
                <w:b w:val="false"/>
                <w:i w:val="false"/>
                <w:color w:val="000000"/>
                <w:sz w:val="20"/>
              </w:rPr>
              <w:t>улица Аль-Фараби, 50</w:t>
            </w:r>
            <w:r>
              <w:br/>
            </w:r>
            <w:r>
              <w:rPr>
                <w:rFonts w:ascii="Times New Roman"/>
                <w:b w:val="false"/>
                <w:i w:val="false"/>
                <w:color w:val="000000"/>
                <w:sz w:val="20"/>
              </w:rPr>
              <w:t>
</w:t>
            </w:r>
            <w:r>
              <w:rPr>
                <w:rFonts w:ascii="Times New Roman"/>
                <w:b w:val="false"/>
                <w:i w:val="false"/>
                <w:color w:val="000000"/>
                <w:sz w:val="20"/>
              </w:rPr>
              <w:t>astr_socz@kokshetau.</w:t>
            </w:r>
            <w:r>
              <w:br/>
            </w:r>
            <w:r>
              <w:rPr>
                <w:rFonts w:ascii="Times New Roman"/>
                <w:b w:val="false"/>
                <w:i w:val="false"/>
                <w:color w:val="000000"/>
                <w:sz w:val="20"/>
              </w:rPr>
              <w:t>
</w:t>
            </w:r>
            <w:r>
              <w:rPr>
                <w:rFonts w:ascii="Times New Roman"/>
                <w:b w:val="false"/>
                <w:i w:val="false"/>
                <w:color w:val="000000"/>
                <w:sz w:val="20"/>
              </w:rPr>
              <w:t>online.kz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2-25-34</w:t>
            </w:r>
          </w:p>
        </w:tc>
        <w:tc>
          <w:tcPr>
            <w:tcW w:w="0" w:type="auto"/>
            <w:vMerge/>
            <w:tcBorders>
              <w:top w:val="nil"/>
              <w:left w:val="single" w:color="cfcfcf" w:sz="5"/>
              <w:bottom w:val="single" w:color="cfcfcf" w:sz="5"/>
              <w:right w:val="single" w:color="cfcfcf" w:sz="5"/>
            </w:tcBorders>
          </w:tcPr>
          <w:p/>
        </w:tc>
      </w:tr>
      <w:tr>
        <w:trPr>
          <w:trHeight w:val="20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Атбасарского 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w:t>
            </w:r>
            <w:r>
              <w:br/>
            </w:r>
            <w:r>
              <w:rPr>
                <w:rFonts w:ascii="Times New Roman"/>
                <w:b w:val="false"/>
                <w:i w:val="false"/>
                <w:color w:val="000000"/>
                <w:sz w:val="20"/>
              </w:rPr>
              <w:t>
</w:t>
            </w:r>
            <w:r>
              <w:rPr>
                <w:rFonts w:ascii="Times New Roman"/>
                <w:b w:val="false"/>
                <w:i w:val="false"/>
                <w:color w:val="000000"/>
                <w:sz w:val="20"/>
              </w:rPr>
              <w:t>улица Агыбай батыра,50</w:t>
            </w:r>
            <w:r>
              <w:br/>
            </w:r>
            <w:r>
              <w:rPr>
                <w:rFonts w:ascii="Times New Roman"/>
                <w:b w:val="false"/>
                <w:i w:val="false"/>
                <w:color w:val="000000"/>
                <w:sz w:val="20"/>
              </w:rPr>
              <w:t>
</w:t>
            </w:r>
            <w:r>
              <w:rPr>
                <w:rFonts w:ascii="Times New Roman"/>
                <w:b w:val="false"/>
                <w:i w:val="false"/>
                <w:color w:val="000000"/>
                <w:sz w:val="20"/>
              </w:rPr>
              <w:t>atb_rotziszn@kokshetau.</w:t>
            </w:r>
            <w:r>
              <w:br/>
            </w:r>
            <w:r>
              <w:rPr>
                <w:rFonts w:ascii="Times New Roman"/>
                <w:b w:val="false"/>
                <w:i w:val="false"/>
                <w:color w:val="000000"/>
                <w:sz w:val="20"/>
              </w:rPr>
              <w:t>
</w:t>
            </w:r>
            <w:r>
              <w:rPr>
                <w:rFonts w:ascii="Times New Roman"/>
                <w:b w:val="false"/>
                <w:i w:val="false"/>
                <w:color w:val="000000"/>
                <w:sz w:val="20"/>
              </w:rPr>
              <w:t>online.kz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2-45-69</w:t>
            </w:r>
          </w:p>
        </w:tc>
        <w:tc>
          <w:tcPr>
            <w:tcW w:w="0" w:type="auto"/>
            <w:vMerge/>
            <w:tcBorders>
              <w:top w:val="nil"/>
              <w:left w:val="single" w:color="cfcfcf" w:sz="5"/>
              <w:bottom w:val="single" w:color="cfcfcf" w:sz="5"/>
              <w:right w:val="single" w:color="cfcfcf" w:sz="5"/>
            </w:tcBorders>
          </w:tcPr>
          <w:p/>
        </w:tc>
      </w:tr>
      <w:tr>
        <w:trPr>
          <w:trHeight w:val="16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Буландынского</w:t>
            </w:r>
            <w:r>
              <w:br/>
            </w:r>
            <w:r>
              <w:rPr>
                <w:rFonts w:ascii="Times New Roman"/>
                <w:b w:val="false"/>
                <w:i w:val="false"/>
                <w:color w:val="000000"/>
                <w:sz w:val="20"/>
              </w:rPr>
              <w:t>
</w:t>
            </w:r>
            <w:r>
              <w:rPr>
                <w:rFonts w:ascii="Times New Roman"/>
                <w:b w:val="false"/>
                <w:i w:val="false"/>
                <w:color w:val="000000"/>
                <w:sz w:val="20"/>
              </w:rPr>
              <w:t>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w:t>
            </w:r>
            <w:r>
              <w:br/>
            </w:r>
            <w:r>
              <w:rPr>
                <w:rFonts w:ascii="Times New Roman"/>
                <w:b w:val="false"/>
                <w:i w:val="false"/>
                <w:color w:val="000000"/>
                <w:sz w:val="20"/>
              </w:rPr>
              <w:t>
</w:t>
            </w:r>
            <w:r>
              <w:rPr>
                <w:rFonts w:ascii="Times New Roman"/>
                <w:b w:val="false"/>
                <w:i w:val="false"/>
                <w:color w:val="000000"/>
                <w:sz w:val="20"/>
              </w:rPr>
              <w:t>улица Некрасова, 19</w:t>
            </w:r>
            <w:r>
              <w:br/>
            </w:r>
            <w:r>
              <w:rPr>
                <w:rFonts w:ascii="Times New Roman"/>
                <w:b w:val="false"/>
                <w:i w:val="false"/>
                <w:color w:val="000000"/>
                <w:sz w:val="20"/>
              </w:rPr>
              <w:t>
</w:t>
            </w:r>
            <w:r>
              <w:rPr>
                <w:rFonts w:ascii="Times New Roman"/>
                <w:b w:val="false"/>
                <w:i w:val="false"/>
                <w:color w:val="000000"/>
                <w:sz w:val="20"/>
              </w:rPr>
              <w:t>bulandy_rozsp@mail.ru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2-14-26</w:t>
            </w:r>
          </w:p>
        </w:tc>
        <w:tc>
          <w:tcPr>
            <w:tcW w:w="3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Егиндыкольского</w:t>
            </w:r>
            <w:r>
              <w:br/>
            </w:r>
            <w:r>
              <w:rPr>
                <w:rFonts w:ascii="Times New Roman"/>
                <w:b w:val="false"/>
                <w:i w:val="false"/>
                <w:color w:val="000000"/>
                <w:sz w:val="20"/>
              </w:rPr>
              <w:t>
</w:t>
            </w:r>
            <w:r>
              <w:rPr>
                <w:rFonts w:ascii="Times New Roman"/>
                <w:b w:val="false"/>
                <w:i w:val="false"/>
                <w:color w:val="000000"/>
                <w:sz w:val="20"/>
              </w:rPr>
              <w:t>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w:t>
            </w:r>
            <w:r>
              <w:br/>
            </w:r>
            <w:r>
              <w:rPr>
                <w:rFonts w:ascii="Times New Roman"/>
                <w:b w:val="false"/>
                <w:i w:val="false"/>
                <w:color w:val="000000"/>
                <w:sz w:val="20"/>
              </w:rPr>
              <w:t>
</w:t>
            </w:r>
            <w:r>
              <w:rPr>
                <w:rFonts w:ascii="Times New Roman"/>
                <w:b w:val="false"/>
                <w:i w:val="false"/>
                <w:color w:val="000000"/>
                <w:sz w:val="20"/>
              </w:rPr>
              <w:t>улица Победы, 6</w:t>
            </w:r>
            <w:r>
              <w:br/>
            </w:r>
            <w:r>
              <w:rPr>
                <w:rFonts w:ascii="Times New Roman"/>
                <w:b w:val="false"/>
                <w:i w:val="false"/>
                <w:color w:val="000000"/>
                <w:sz w:val="20"/>
              </w:rPr>
              <w:t>
</w:t>
            </w:r>
            <w:r>
              <w:rPr>
                <w:rFonts w:ascii="Times New Roman"/>
                <w:b w:val="false"/>
                <w:i w:val="false"/>
                <w:color w:val="000000"/>
                <w:sz w:val="20"/>
              </w:rPr>
              <w:t>egindykol_ozsp@mail.ru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2-15-44</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Енбекшильдерского</w:t>
            </w:r>
            <w:r>
              <w:br/>
            </w:r>
            <w:r>
              <w:rPr>
                <w:rFonts w:ascii="Times New Roman"/>
                <w:b w:val="false"/>
                <w:i w:val="false"/>
                <w:color w:val="000000"/>
                <w:sz w:val="20"/>
              </w:rPr>
              <w:t>
</w:t>
            </w:r>
            <w:r>
              <w:rPr>
                <w:rFonts w:ascii="Times New Roman"/>
                <w:b w:val="false"/>
                <w:i w:val="false"/>
                <w:color w:val="000000"/>
                <w:sz w:val="20"/>
              </w:rPr>
              <w:t>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w:t>
            </w:r>
            <w:r>
              <w:br/>
            </w:r>
            <w:r>
              <w:rPr>
                <w:rFonts w:ascii="Times New Roman"/>
                <w:b w:val="false"/>
                <w:i w:val="false"/>
                <w:color w:val="000000"/>
                <w:sz w:val="20"/>
              </w:rPr>
              <w:t>
</w:t>
            </w:r>
            <w:r>
              <w:rPr>
                <w:rFonts w:ascii="Times New Roman"/>
                <w:b w:val="false"/>
                <w:i w:val="false"/>
                <w:color w:val="000000"/>
                <w:sz w:val="20"/>
              </w:rPr>
              <w:t>улица Ленина, 64</w:t>
            </w:r>
            <w:r>
              <w:br/>
            </w:r>
            <w:r>
              <w:rPr>
                <w:rFonts w:ascii="Times New Roman"/>
                <w:b w:val="false"/>
                <w:i w:val="false"/>
                <w:color w:val="000000"/>
                <w:sz w:val="20"/>
              </w:rPr>
              <w:t>
</w:t>
            </w:r>
            <w:r>
              <w:rPr>
                <w:rFonts w:ascii="Times New Roman"/>
                <w:b w:val="false"/>
                <w:i w:val="false"/>
                <w:color w:val="000000"/>
                <w:sz w:val="20"/>
              </w:rPr>
              <w:t>oz_sp.enbek@bk.ru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2-21-29</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Ерейментауского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 улица</w:t>
            </w:r>
            <w:r>
              <w:br/>
            </w:r>
            <w:r>
              <w:rPr>
                <w:rFonts w:ascii="Times New Roman"/>
                <w:b w:val="false"/>
                <w:i w:val="false"/>
                <w:color w:val="000000"/>
                <w:sz w:val="20"/>
              </w:rPr>
              <w:t>
</w:t>
            </w:r>
            <w:r>
              <w:rPr>
                <w:rFonts w:ascii="Times New Roman"/>
                <w:b w:val="false"/>
                <w:i w:val="false"/>
                <w:color w:val="000000"/>
                <w:sz w:val="20"/>
              </w:rPr>
              <w:t>Кенесары, 87</w:t>
            </w:r>
            <w:r>
              <w:br/>
            </w:r>
            <w:r>
              <w:rPr>
                <w:rFonts w:ascii="Times New Roman"/>
                <w:b w:val="false"/>
                <w:i w:val="false"/>
                <w:color w:val="000000"/>
                <w:sz w:val="20"/>
              </w:rPr>
              <w:t>
</w:t>
            </w:r>
            <w:r>
              <w:rPr>
                <w:rFonts w:ascii="Times New Roman"/>
                <w:b w:val="false"/>
                <w:i w:val="false"/>
                <w:color w:val="000000"/>
                <w:sz w:val="20"/>
              </w:rPr>
              <w:t>eremzsp@mail.ru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2-37-44</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w:t>
            </w:r>
            <w:r>
              <w:br/>
            </w:r>
            <w:r>
              <w:rPr>
                <w:rFonts w:ascii="Times New Roman"/>
                <w:b w:val="false"/>
                <w:i w:val="false"/>
                <w:color w:val="000000"/>
                <w:sz w:val="20"/>
              </w:rPr>
              <w:t>
</w:t>
            </w:r>
            <w:r>
              <w:rPr>
                <w:rFonts w:ascii="Times New Roman"/>
                <w:b w:val="false"/>
                <w:i w:val="false"/>
                <w:color w:val="000000"/>
                <w:sz w:val="20"/>
              </w:rPr>
              <w:t>улица Конаева, 5</w:t>
            </w:r>
            <w:r>
              <w:br/>
            </w:r>
            <w:r>
              <w:rPr>
                <w:rFonts w:ascii="Times New Roman"/>
                <w:b w:val="false"/>
                <w:i w:val="false"/>
                <w:color w:val="000000"/>
                <w:sz w:val="20"/>
              </w:rPr>
              <w:t>
</w:t>
            </w:r>
            <w:r>
              <w:rPr>
                <w:rFonts w:ascii="Times New Roman"/>
                <w:b w:val="false"/>
                <w:i w:val="false"/>
                <w:color w:val="000000"/>
                <w:sz w:val="20"/>
              </w:rPr>
              <w:t>esil_sobes@mail.ru</w:t>
            </w:r>
            <w:r>
              <w:br/>
            </w:r>
            <w:r>
              <w:rPr>
                <w:rFonts w:ascii="Times New Roman"/>
                <w:b w:val="false"/>
                <w:i w:val="false"/>
                <w:color w:val="000000"/>
                <w:sz w:val="20"/>
              </w:rPr>
              <w:t>
</w:t>
            </w:r>
            <w:r>
              <w:rPr>
                <w:rFonts w:ascii="Times New Roman"/>
                <w:b w:val="false"/>
                <w:i w:val="false"/>
                <w:color w:val="000000"/>
                <w:sz w:val="20"/>
              </w:rPr>
              <w:t>sobes@kokshetau.online.kz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2-16-57</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Жаксынского 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w:t>
            </w:r>
            <w:r>
              <w:br/>
            </w:r>
            <w:r>
              <w:rPr>
                <w:rFonts w:ascii="Times New Roman"/>
                <w:b w:val="false"/>
                <w:i w:val="false"/>
                <w:color w:val="000000"/>
                <w:sz w:val="20"/>
              </w:rPr>
              <w:t>
</w:t>
            </w:r>
            <w:r>
              <w:rPr>
                <w:rFonts w:ascii="Times New Roman"/>
                <w:b w:val="false"/>
                <w:i w:val="false"/>
                <w:color w:val="000000"/>
                <w:sz w:val="20"/>
              </w:rPr>
              <w:t>улица Дружбы, 3</w:t>
            </w:r>
            <w:r>
              <w:br/>
            </w:r>
            <w:r>
              <w:rPr>
                <w:rFonts w:ascii="Times New Roman"/>
                <w:b w:val="false"/>
                <w:i w:val="false"/>
                <w:color w:val="000000"/>
                <w:sz w:val="20"/>
              </w:rPr>
              <w:t>
</w:t>
            </w:r>
            <w:r>
              <w:rPr>
                <w:rFonts w:ascii="Times New Roman"/>
                <w:b w:val="false"/>
                <w:i w:val="false"/>
                <w:color w:val="000000"/>
                <w:sz w:val="20"/>
              </w:rPr>
              <w:t>soc_zahita_21@kokshetau.</w:t>
            </w:r>
            <w:r>
              <w:br/>
            </w:r>
            <w:r>
              <w:rPr>
                <w:rFonts w:ascii="Times New Roman"/>
                <w:b w:val="false"/>
                <w:i w:val="false"/>
                <w:color w:val="000000"/>
                <w:sz w:val="20"/>
              </w:rPr>
              <w:t>
</w:t>
            </w:r>
            <w:r>
              <w:rPr>
                <w:rFonts w:ascii="Times New Roman"/>
                <w:b w:val="false"/>
                <w:i w:val="false"/>
                <w:color w:val="000000"/>
                <w:sz w:val="20"/>
              </w:rPr>
              <w:t>online.kz</w:t>
            </w:r>
            <w:r>
              <w:br/>
            </w:r>
            <w:r>
              <w:rPr>
                <w:rFonts w:ascii="Times New Roman"/>
                <w:b w:val="false"/>
                <w:i w:val="false"/>
                <w:color w:val="000000"/>
                <w:sz w:val="20"/>
              </w:rPr>
              <w:t>
</w:t>
            </w:r>
            <w:r>
              <w:rPr>
                <w:rFonts w:ascii="Times New Roman"/>
                <w:b w:val="false"/>
                <w:i w:val="false"/>
                <w:color w:val="000000"/>
                <w:sz w:val="20"/>
              </w:rPr>
              <w:t>socasp@mail.ru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2-13-00</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Жаркаинского 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 улица</w:t>
            </w:r>
            <w:r>
              <w:br/>
            </w:r>
            <w:r>
              <w:rPr>
                <w:rFonts w:ascii="Times New Roman"/>
                <w:b w:val="false"/>
                <w:i w:val="false"/>
                <w:color w:val="000000"/>
                <w:sz w:val="20"/>
              </w:rPr>
              <w:t>
</w:t>
            </w:r>
            <w:r>
              <w:rPr>
                <w:rFonts w:ascii="Times New Roman"/>
                <w:b w:val="false"/>
                <w:i w:val="false"/>
                <w:color w:val="000000"/>
                <w:sz w:val="20"/>
              </w:rPr>
              <w:t>Ленина, 32</w:t>
            </w:r>
            <w:r>
              <w:br/>
            </w:r>
            <w:r>
              <w:rPr>
                <w:rFonts w:ascii="Times New Roman"/>
                <w:b w:val="false"/>
                <w:i w:val="false"/>
                <w:color w:val="000000"/>
                <w:sz w:val="20"/>
              </w:rPr>
              <w:t>
</w:t>
            </w:r>
            <w:r>
              <w:rPr>
                <w:rFonts w:ascii="Times New Roman"/>
                <w:b w:val="false"/>
                <w:i w:val="false"/>
                <w:color w:val="000000"/>
                <w:sz w:val="20"/>
              </w:rPr>
              <w:t>rusz_irk@kokshetau.</w:t>
            </w:r>
            <w:r>
              <w:br/>
            </w:r>
            <w:r>
              <w:rPr>
                <w:rFonts w:ascii="Times New Roman"/>
                <w:b w:val="false"/>
                <w:i w:val="false"/>
                <w:color w:val="000000"/>
                <w:sz w:val="20"/>
              </w:rPr>
              <w:t>
</w:t>
            </w:r>
            <w:r>
              <w:rPr>
                <w:rFonts w:ascii="Times New Roman"/>
                <w:b w:val="false"/>
                <w:i w:val="false"/>
                <w:color w:val="000000"/>
                <w:sz w:val="20"/>
              </w:rPr>
              <w:t>online.kz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9-17-02</w:t>
            </w:r>
          </w:p>
        </w:tc>
        <w:tc>
          <w:tcPr>
            <w:tcW w:w="0" w:type="auto"/>
            <w:vMerge/>
            <w:tcBorders>
              <w:top w:val="nil"/>
              <w:left w:val="single" w:color="cfcfcf" w:sz="5"/>
              <w:bottom w:val="single" w:color="cfcfcf" w:sz="5"/>
              <w:right w:val="single" w:color="cfcfcf" w:sz="5"/>
            </w:tcBorders>
          </w:tcPr>
          <w:p/>
        </w:tc>
      </w:tr>
      <w:tr>
        <w:trPr>
          <w:trHeight w:val="16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Зерендинского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w:t>
            </w:r>
            <w:r>
              <w:br/>
            </w:r>
            <w:r>
              <w:rPr>
                <w:rFonts w:ascii="Times New Roman"/>
                <w:b w:val="false"/>
                <w:i w:val="false"/>
                <w:color w:val="000000"/>
                <w:sz w:val="20"/>
              </w:rPr>
              <w:t>
</w:t>
            </w:r>
            <w:r>
              <w:rPr>
                <w:rFonts w:ascii="Times New Roman"/>
                <w:b w:val="false"/>
                <w:i w:val="false"/>
                <w:color w:val="000000"/>
                <w:sz w:val="20"/>
              </w:rPr>
              <w:t>улица Мира, 64</w:t>
            </w:r>
            <w:r>
              <w:br/>
            </w:r>
            <w:r>
              <w:rPr>
                <w:rFonts w:ascii="Times New Roman"/>
                <w:b w:val="false"/>
                <w:i w:val="false"/>
                <w:color w:val="000000"/>
                <w:sz w:val="20"/>
              </w:rPr>
              <w:t>
</w:t>
            </w:r>
            <w:r>
              <w:rPr>
                <w:rFonts w:ascii="Times New Roman"/>
                <w:b w:val="false"/>
                <w:i w:val="false"/>
                <w:color w:val="000000"/>
                <w:sz w:val="20"/>
              </w:rPr>
              <w:t>sobes_zer_08@mail.ru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2-11-68</w:t>
            </w:r>
          </w:p>
        </w:tc>
        <w:tc>
          <w:tcPr>
            <w:tcW w:w="0" w:type="auto"/>
            <w:vMerge/>
            <w:tcBorders>
              <w:top w:val="nil"/>
              <w:left w:val="single" w:color="cfcfcf" w:sz="5"/>
              <w:bottom w:val="single" w:color="cfcfcf" w:sz="5"/>
              <w:right w:val="single" w:color="cfcfcf" w:sz="5"/>
            </w:tcBorders>
          </w:tcPr>
          <w:p/>
        </w:tc>
      </w:tr>
      <w:tr>
        <w:trPr>
          <w:trHeight w:val="163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Коргалжынского</w:t>
            </w:r>
            <w:r>
              <w:br/>
            </w:r>
            <w:r>
              <w:rPr>
                <w:rFonts w:ascii="Times New Roman"/>
                <w:b w:val="false"/>
                <w:i w:val="false"/>
                <w:color w:val="000000"/>
                <w:sz w:val="20"/>
              </w:rPr>
              <w:t>
</w:t>
            </w:r>
            <w:r>
              <w:rPr>
                <w:rFonts w:ascii="Times New Roman"/>
                <w:b w:val="false"/>
                <w:i w:val="false"/>
                <w:color w:val="000000"/>
                <w:sz w:val="20"/>
              </w:rPr>
              <w:t>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w:t>
            </w:r>
            <w:r>
              <w:br/>
            </w:r>
            <w:r>
              <w:rPr>
                <w:rFonts w:ascii="Times New Roman"/>
                <w:b w:val="false"/>
                <w:i w:val="false"/>
                <w:color w:val="000000"/>
                <w:sz w:val="20"/>
              </w:rPr>
              <w:t>
</w:t>
            </w:r>
            <w:r>
              <w:rPr>
                <w:rFonts w:ascii="Times New Roman"/>
                <w:b w:val="false"/>
                <w:i w:val="false"/>
                <w:color w:val="000000"/>
                <w:sz w:val="20"/>
              </w:rPr>
              <w:t>улица Балгамбаева, 9</w:t>
            </w:r>
            <w:r>
              <w:br/>
            </w:r>
            <w:r>
              <w:rPr>
                <w:rFonts w:ascii="Times New Roman"/>
                <w:b w:val="false"/>
                <w:i w:val="false"/>
                <w:color w:val="000000"/>
                <w:sz w:val="20"/>
              </w:rPr>
              <w:t>
</w:t>
            </w:r>
            <w:r>
              <w:rPr>
                <w:rFonts w:ascii="Times New Roman"/>
                <w:b w:val="false"/>
                <w:i w:val="false"/>
                <w:color w:val="000000"/>
                <w:sz w:val="20"/>
              </w:rPr>
              <w:t>kszn@kokshetau.online.kz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2-11-83</w:t>
            </w:r>
          </w:p>
        </w:tc>
        <w:tc>
          <w:tcPr>
            <w:tcW w:w="3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Сандыктауского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w:t>
            </w:r>
            <w:r>
              <w:br/>
            </w:r>
            <w:r>
              <w:rPr>
                <w:rFonts w:ascii="Times New Roman"/>
                <w:b w:val="false"/>
                <w:i w:val="false"/>
                <w:color w:val="000000"/>
                <w:sz w:val="20"/>
              </w:rPr>
              <w:t>
</w:t>
            </w:r>
            <w:r>
              <w:rPr>
                <w:rFonts w:ascii="Times New Roman"/>
                <w:b w:val="false"/>
                <w:i w:val="false"/>
                <w:color w:val="000000"/>
                <w:sz w:val="20"/>
              </w:rPr>
              <w:t>улица Ленина, 117</w:t>
            </w:r>
            <w:r>
              <w:br/>
            </w:r>
            <w:r>
              <w:rPr>
                <w:rFonts w:ascii="Times New Roman"/>
                <w:b w:val="false"/>
                <w:i w:val="false"/>
                <w:color w:val="000000"/>
                <w:sz w:val="20"/>
              </w:rPr>
              <w:t>
</w:t>
            </w:r>
            <w:r>
              <w:rPr>
                <w:rFonts w:ascii="Times New Roman"/>
                <w:b w:val="false"/>
                <w:i w:val="false"/>
                <w:color w:val="000000"/>
                <w:sz w:val="20"/>
              </w:rPr>
              <w:t>Sondyktau_OZSP@kokshetau.</w:t>
            </w:r>
            <w:r>
              <w:br/>
            </w:r>
            <w:r>
              <w:rPr>
                <w:rFonts w:ascii="Times New Roman"/>
                <w:b w:val="false"/>
                <w:i w:val="false"/>
                <w:color w:val="000000"/>
                <w:sz w:val="20"/>
              </w:rPr>
              <w:t>
</w:t>
            </w:r>
            <w:r>
              <w:rPr>
                <w:rFonts w:ascii="Times New Roman"/>
                <w:b w:val="false"/>
                <w:i w:val="false"/>
                <w:color w:val="000000"/>
                <w:sz w:val="20"/>
              </w:rPr>
              <w:t>оnline.kz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9-17-43</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Целиноградского</w:t>
            </w:r>
            <w:r>
              <w:br/>
            </w:r>
            <w:r>
              <w:rPr>
                <w:rFonts w:ascii="Times New Roman"/>
                <w:b w:val="false"/>
                <w:i w:val="false"/>
                <w:color w:val="000000"/>
                <w:sz w:val="20"/>
              </w:rPr>
              <w:t>
</w:t>
            </w:r>
            <w:r>
              <w:rPr>
                <w:rFonts w:ascii="Times New Roman"/>
                <w:b w:val="false"/>
                <w:i w:val="false"/>
                <w:color w:val="000000"/>
                <w:sz w:val="20"/>
              </w:rPr>
              <w:t>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Акмол,</w:t>
            </w:r>
            <w:r>
              <w:br/>
            </w:r>
            <w:r>
              <w:rPr>
                <w:rFonts w:ascii="Times New Roman"/>
                <w:b w:val="false"/>
                <w:i w:val="false"/>
                <w:color w:val="000000"/>
                <w:sz w:val="20"/>
              </w:rPr>
              <w:t>
</w:t>
            </w:r>
            <w:r>
              <w:rPr>
                <w:rFonts w:ascii="Times New Roman"/>
                <w:b w:val="false"/>
                <w:i w:val="false"/>
                <w:color w:val="000000"/>
                <w:sz w:val="20"/>
              </w:rPr>
              <w:t>улица Гагарина, 15</w:t>
            </w:r>
            <w:r>
              <w:br/>
            </w:r>
            <w:r>
              <w:rPr>
                <w:rFonts w:ascii="Times New Roman"/>
                <w:b w:val="false"/>
                <w:i w:val="false"/>
                <w:color w:val="000000"/>
                <w:sz w:val="20"/>
              </w:rPr>
              <w:t>
</w:t>
            </w:r>
            <w:r>
              <w:rPr>
                <w:rFonts w:ascii="Times New Roman"/>
                <w:b w:val="false"/>
                <w:i w:val="false"/>
                <w:color w:val="000000"/>
                <w:sz w:val="20"/>
              </w:rPr>
              <w:t>otdelakmol@mail.ru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w:t>
            </w:r>
            <w:r>
              <w:rPr>
                <w:rFonts w:ascii="Times New Roman"/>
                <w:b w:val="false"/>
                <w:i w:val="false"/>
                <w:color w:val="000000"/>
                <w:sz w:val="20"/>
              </w:rPr>
              <w:t>3-11-10</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Шортандинского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 улица</w:t>
            </w:r>
            <w:r>
              <w:br/>
            </w:r>
            <w:r>
              <w:rPr>
                <w:rFonts w:ascii="Times New Roman"/>
                <w:b w:val="false"/>
                <w:i w:val="false"/>
                <w:color w:val="000000"/>
                <w:sz w:val="20"/>
              </w:rPr>
              <w:t>
</w:t>
            </w:r>
            <w:r>
              <w:rPr>
                <w:rFonts w:ascii="Times New Roman"/>
                <w:b w:val="false"/>
                <w:i w:val="false"/>
                <w:color w:val="000000"/>
                <w:sz w:val="20"/>
              </w:rPr>
              <w:t>Абылай хана, 22</w:t>
            </w:r>
            <w:r>
              <w:br/>
            </w:r>
            <w:r>
              <w:rPr>
                <w:rFonts w:ascii="Times New Roman"/>
                <w:b w:val="false"/>
                <w:i w:val="false"/>
                <w:color w:val="000000"/>
                <w:sz w:val="20"/>
              </w:rPr>
              <w:t>
</w:t>
            </w:r>
            <w:r>
              <w:rPr>
                <w:rFonts w:ascii="Times New Roman"/>
                <w:b w:val="false"/>
                <w:i w:val="false"/>
                <w:color w:val="000000"/>
                <w:sz w:val="20"/>
              </w:rPr>
              <w:t>shortsobes@mail.ru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2-19-75</w:t>
            </w:r>
          </w:p>
        </w:tc>
        <w:tc>
          <w:tcPr>
            <w:tcW w:w="0" w:type="auto"/>
            <w:vMerge/>
            <w:tcBorders>
              <w:top w:val="nil"/>
              <w:left w:val="single" w:color="cfcfcf" w:sz="5"/>
              <w:bottom w:val="single" w:color="cfcfcf" w:sz="5"/>
              <w:right w:val="single" w:color="cfcfcf" w:sz="5"/>
            </w:tcBorders>
          </w:tcPr>
          <w:p/>
        </w:tc>
      </w:tr>
      <w:tr>
        <w:trPr>
          <w:trHeight w:val="8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Бурабайского района</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w:t>
            </w:r>
            <w:r>
              <w:br/>
            </w:r>
            <w:r>
              <w:rPr>
                <w:rFonts w:ascii="Times New Roman"/>
                <w:b w:val="false"/>
                <w:i w:val="false"/>
                <w:color w:val="000000"/>
                <w:sz w:val="20"/>
              </w:rPr>
              <w:t>
</w:t>
            </w:r>
            <w:r>
              <w:rPr>
                <w:rFonts w:ascii="Times New Roman"/>
                <w:b w:val="false"/>
                <w:i w:val="false"/>
                <w:color w:val="000000"/>
                <w:sz w:val="20"/>
              </w:rPr>
              <w:t>улица 8 марта, 24</w:t>
            </w:r>
            <w:r>
              <w:br/>
            </w:r>
            <w:r>
              <w:rPr>
                <w:rFonts w:ascii="Times New Roman"/>
                <w:b w:val="false"/>
                <w:i w:val="false"/>
                <w:color w:val="000000"/>
                <w:sz w:val="20"/>
              </w:rPr>
              <w:t>
</w:t>
            </w:r>
            <w:r>
              <w:rPr>
                <w:rFonts w:ascii="Times New Roman"/>
                <w:b w:val="false"/>
                <w:i w:val="false"/>
                <w:color w:val="000000"/>
                <w:sz w:val="20"/>
              </w:rPr>
              <w:t>soczachita@kokshetau.</w:t>
            </w:r>
            <w:r>
              <w:br/>
            </w:r>
            <w:r>
              <w:rPr>
                <w:rFonts w:ascii="Times New Roman"/>
                <w:b w:val="false"/>
                <w:i w:val="false"/>
                <w:color w:val="000000"/>
                <w:sz w:val="20"/>
              </w:rPr>
              <w:t>
</w:t>
            </w:r>
            <w:r>
              <w:rPr>
                <w:rFonts w:ascii="Times New Roman"/>
                <w:b w:val="false"/>
                <w:i w:val="false"/>
                <w:color w:val="000000"/>
                <w:sz w:val="20"/>
              </w:rPr>
              <w:t>online.kz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4-27-68</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Степногорск</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w:t>
            </w:r>
            <w:r>
              <w:rPr>
                <w:rFonts w:ascii="Times New Roman"/>
                <w:b w:val="false"/>
                <w:i w:val="false"/>
                <w:color w:val="000000"/>
                <w:sz w:val="20"/>
              </w:rPr>
              <w:t>4 микрорайон</w:t>
            </w:r>
            <w:r>
              <w:br/>
            </w:r>
            <w:r>
              <w:rPr>
                <w:rFonts w:ascii="Times New Roman"/>
                <w:b w:val="false"/>
                <w:i w:val="false"/>
                <w:color w:val="000000"/>
                <w:sz w:val="20"/>
              </w:rPr>
              <w:t>
</w:t>
            </w:r>
            <w:r>
              <w:rPr>
                <w:rFonts w:ascii="Times New Roman"/>
                <w:b w:val="false"/>
                <w:i w:val="false"/>
                <w:color w:val="000000"/>
                <w:sz w:val="20"/>
              </w:rPr>
              <w:t>soc_progr@mail.ru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6-26-33,</w:t>
            </w:r>
            <w:r>
              <w:br/>
            </w:r>
            <w:r>
              <w:rPr>
                <w:rFonts w:ascii="Times New Roman"/>
                <w:b w:val="false"/>
                <w:i w:val="false"/>
                <w:color w:val="000000"/>
                <w:sz w:val="20"/>
              </w:rPr>
              <w:t>
</w:t>
            </w:r>
            <w:r>
              <w:rPr>
                <w:rFonts w:ascii="Times New Roman"/>
                <w:b w:val="false"/>
                <w:i w:val="false"/>
                <w:color w:val="000000"/>
                <w:sz w:val="20"/>
              </w:rPr>
              <w:t>6-20-30</w:t>
            </w:r>
          </w:p>
        </w:tc>
        <w:tc>
          <w:tcPr>
            <w:tcW w:w="0" w:type="auto"/>
            <w:vMerge/>
            <w:tcBorders>
              <w:top w:val="nil"/>
              <w:left w:val="single" w:color="cfcfcf" w:sz="5"/>
              <w:bottom w:val="single" w:color="cfcfcf" w:sz="5"/>
              <w:right w:val="single" w:color="cfcfcf" w:sz="5"/>
            </w:tcBorders>
          </w:tcPr>
          <w:p/>
        </w:tc>
      </w:tr>
      <w:tr>
        <w:trPr>
          <w:trHeight w:val="163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Кокшетау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Локомотивная, 9 а,</w:t>
            </w:r>
            <w:r>
              <w:br/>
            </w:r>
            <w:r>
              <w:rPr>
                <w:rFonts w:ascii="Times New Roman"/>
                <w:b w:val="false"/>
                <w:i w:val="false"/>
                <w:color w:val="000000"/>
                <w:sz w:val="20"/>
              </w:rPr>
              <w:t>
</w:t>
            </w:r>
            <w:r>
              <w:rPr>
                <w:rFonts w:ascii="Times New Roman"/>
                <w:b w:val="false"/>
                <w:i w:val="false"/>
                <w:color w:val="000000"/>
                <w:sz w:val="20"/>
              </w:rPr>
              <w:t>Sobes_kokshe@kokshetau.</w:t>
            </w:r>
            <w:r>
              <w:br/>
            </w:r>
            <w:r>
              <w:rPr>
                <w:rFonts w:ascii="Times New Roman"/>
                <w:b w:val="false"/>
                <w:i w:val="false"/>
                <w:color w:val="000000"/>
                <w:sz w:val="20"/>
              </w:rPr>
              <w:t>
</w:t>
            </w:r>
            <w:r>
              <w:rPr>
                <w:rFonts w:ascii="Times New Roman"/>
                <w:b w:val="false"/>
                <w:i w:val="false"/>
                <w:color w:val="000000"/>
                <w:sz w:val="20"/>
              </w:rPr>
              <w:t>online.kz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8-71623</w:t>
            </w:r>
            <w:r>
              <w:br/>
            </w:r>
            <w:r>
              <w:rPr>
                <w:rFonts w:ascii="Times New Roman"/>
                <w:b w:val="false"/>
                <w:i w:val="false"/>
                <w:color w:val="000000"/>
                <w:sz w:val="20"/>
              </w:rPr>
              <w:t>
</w:t>
            </w:r>
            <w:r>
              <w:rPr>
                <w:rFonts w:ascii="Times New Roman"/>
                <w:b w:val="false"/>
                <w:i w:val="false"/>
                <w:color w:val="000000"/>
                <w:sz w:val="20"/>
              </w:rPr>
              <w:t>1-92-76</w:t>
            </w:r>
            <w:r>
              <w:br/>
            </w:r>
            <w:r>
              <w:rPr>
                <w:rFonts w:ascii="Times New Roman"/>
                <w:b w:val="false"/>
                <w:i w:val="false"/>
                <w:color w:val="000000"/>
                <w:sz w:val="20"/>
              </w:rPr>
              <w:t>
</w:t>
            </w:r>
            <w:r>
              <w:rPr>
                <w:rFonts w:ascii="Times New Roman"/>
                <w:b w:val="false"/>
                <w:i w:val="false"/>
                <w:color w:val="000000"/>
                <w:sz w:val="20"/>
              </w:rPr>
              <w:t>1-92-78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Районные, городские отделы занятости и социальных программ</w:t>
      </w:r>
      <w:r>
        <w:br/>
      </w:r>
      <w:r>
        <w:rPr>
          <w:rFonts w:ascii="Times New Roman"/>
          <w:b/>
          <w:i w:val="false"/>
          <w:color w:val="000000"/>
        </w:rPr>
        <w:t>
по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3660"/>
        <w:gridCol w:w="4163"/>
        <w:gridCol w:w="2110"/>
        <w:gridCol w:w="3305"/>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 Актобе</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Братьев Жубановых</w:t>
            </w:r>
            <w:r>
              <w:br/>
            </w:r>
            <w:r>
              <w:rPr>
                <w:rFonts w:ascii="Times New Roman"/>
                <w:b w:val="false"/>
                <w:i w:val="false"/>
                <w:color w:val="000000"/>
                <w:sz w:val="20"/>
              </w:rPr>
              <w:t>
</w:t>
            </w:r>
            <w:r>
              <w:rPr>
                <w:rFonts w:ascii="Times New Roman"/>
                <w:b w:val="false"/>
                <w:i w:val="false"/>
                <w:color w:val="000000"/>
                <w:sz w:val="20"/>
              </w:rPr>
              <w:t>289 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8-713251-</w:t>
            </w:r>
            <w:r>
              <w:br/>
            </w:r>
            <w:r>
              <w:rPr>
                <w:rFonts w:ascii="Times New Roman"/>
                <w:b w:val="false"/>
                <w:i w:val="false"/>
                <w:color w:val="000000"/>
                <w:sz w:val="20"/>
              </w:rPr>
              <w:t>
</w:t>
            </w:r>
            <w:r>
              <w:rPr>
                <w:rFonts w:ascii="Times New Roman"/>
                <w:b w:val="false"/>
                <w:i w:val="false"/>
                <w:color w:val="000000"/>
                <w:sz w:val="20"/>
              </w:rPr>
              <w:t>22-49,</w:t>
            </w:r>
            <w:r>
              <w:br/>
            </w:r>
            <w:r>
              <w:rPr>
                <w:rFonts w:ascii="Times New Roman"/>
                <w:b w:val="false"/>
                <w:i w:val="false"/>
                <w:color w:val="000000"/>
                <w:sz w:val="20"/>
              </w:rPr>
              <w:t>
</w:t>
            </w:r>
            <w:r>
              <w:rPr>
                <w:rFonts w:ascii="Times New Roman"/>
                <w:b w:val="false"/>
                <w:i w:val="false"/>
                <w:color w:val="000000"/>
                <w:sz w:val="20"/>
              </w:rPr>
              <w:t>51-64-18</w:t>
            </w:r>
          </w:p>
        </w:tc>
        <w:tc>
          <w:tcPr>
            <w:tcW w:w="3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Айтекебийского района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w:t>
            </w:r>
            <w:r>
              <w:br/>
            </w:r>
            <w:r>
              <w:rPr>
                <w:rFonts w:ascii="Times New Roman"/>
                <w:b w:val="false"/>
                <w:i w:val="false"/>
                <w:color w:val="000000"/>
                <w:sz w:val="20"/>
              </w:rPr>
              <w:t>
</w:t>
            </w:r>
            <w:r>
              <w:rPr>
                <w:rFonts w:ascii="Times New Roman"/>
                <w:b w:val="false"/>
                <w:i w:val="false"/>
                <w:color w:val="000000"/>
                <w:sz w:val="20"/>
              </w:rPr>
              <w:t>улица Балдырган, 10</w:t>
            </w:r>
            <w:r>
              <w:br/>
            </w:r>
            <w:r>
              <w:rPr>
                <w:rFonts w:ascii="Times New Roman"/>
                <w:b w:val="false"/>
                <w:i w:val="false"/>
                <w:color w:val="000000"/>
                <w:sz w:val="20"/>
              </w:rPr>
              <w:t>
</w:t>
            </w:r>
            <w:r>
              <w:rPr>
                <w:rFonts w:ascii="Times New Roman"/>
                <w:b w:val="false"/>
                <w:i w:val="false"/>
                <w:color w:val="000000"/>
                <w:sz w:val="20"/>
              </w:rPr>
              <w:t>aitekebi_ozisp@mail.ru</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2-12-18</w:t>
            </w:r>
            <w:r>
              <w:br/>
            </w:r>
            <w:r>
              <w:rPr>
                <w:rFonts w:ascii="Times New Roman"/>
                <w:b w:val="false"/>
                <w:i w:val="false"/>
                <w:color w:val="000000"/>
                <w:sz w:val="20"/>
              </w:rPr>
              <w:t>
</w:t>
            </w:r>
            <w:r>
              <w:rPr>
                <w:rFonts w:ascii="Times New Roman"/>
                <w:b w:val="false"/>
                <w:i w:val="false"/>
                <w:color w:val="000000"/>
                <w:sz w:val="20"/>
              </w:rPr>
              <w:t>2-14-69</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Алгинского района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w:t>
            </w:r>
            <w:r>
              <w:br/>
            </w:r>
            <w:r>
              <w:rPr>
                <w:rFonts w:ascii="Times New Roman"/>
                <w:b w:val="false"/>
                <w:i w:val="false"/>
                <w:color w:val="000000"/>
                <w:sz w:val="20"/>
              </w:rPr>
              <w:t>
</w:t>
            </w:r>
            <w:r>
              <w:rPr>
                <w:rFonts w:ascii="Times New Roman"/>
                <w:b w:val="false"/>
                <w:i w:val="false"/>
                <w:color w:val="000000"/>
                <w:sz w:val="20"/>
              </w:rPr>
              <w:t>улица Сейфуллина, 17</w:t>
            </w:r>
            <w:r>
              <w:br/>
            </w:r>
            <w:r>
              <w:rPr>
                <w:rFonts w:ascii="Times New Roman"/>
                <w:b w:val="false"/>
                <w:i w:val="false"/>
                <w:color w:val="000000"/>
                <w:sz w:val="20"/>
              </w:rPr>
              <w:t>
</w:t>
            </w:r>
            <w:r>
              <w:rPr>
                <w:rFonts w:ascii="Times New Roman"/>
                <w:b w:val="false"/>
                <w:i w:val="false"/>
                <w:color w:val="000000"/>
                <w:sz w:val="20"/>
              </w:rPr>
              <w:t>alga_zanytos@mail.ru</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3-11-52</w:t>
            </w:r>
            <w:r>
              <w:br/>
            </w:r>
            <w:r>
              <w:rPr>
                <w:rFonts w:ascii="Times New Roman"/>
                <w:b w:val="false"/>
                <w:i w:val="false"/>
                <w:color w:val="000000"/>
                <w:sz w:val="20"/>
              </w:rPr>
              <w:t>
</w:t>
            </w:r>
            <w:r>
              <w:rPr>
                <w:rFonts w:ascii="Times New Roman"/>
                <w:b w:val="false"/>
                <w:i w:val="false"/>
                <w:color w:val="000000"/>
                <w:sz w:val="20"/>
              </w:rPr>
              <w:t>3-14-07</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Байганинского района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Байганин, улица</w:t>
            </w:r>
            <w:r>
              <w:br/>
            </w:r>
            <w:r>
              <w:rPr>
                <w:rFonts w:ascii="Times New Roman"/>
                <w:b w:val="false"/>
                <w:i w:val="false"/>
                <w:color w:val="000000"/>
                <w:sz w:val="20"/>
              </w:rPr>
              <w:t>
</w:t>
            </w:r>
            <w:r>
              <w:rPr>
                <w:rFonts w:ascii="Times New Roman"/>
                <w:b w:val="false"/>
                <w:i w:val="false"/>
                <w:color w:val="000000"/>
                <w:sz w:val="20"/>
              </w:rPr>
              <w:t>Конаева, 37</w:t>
            </w:r>
            <w:r>
              <w:br/>
            </w:r>
            <w:r>
              <w:rPr>
                <w:rFonts w:ascii="Times New Roman"/>
                <w:b w:val="false"/>
                <w:i w:val="false"/>
                <w:color w:val="000000"/>
                <w:sz w:val="20"/>
              </w:rPr>
              <w:t>
</w:t>
            </w:r>
            <w:r>
              <w:rPr>
                <w:rFonts w:ascii="Times New Roman"/>
                <w:b w:val="false"/>
                <w:i w:val="false"/>
                <w:color w:val="000000"/>
                <w:sz w:val="20"/>
              </w:rPr>
              <w:t>aset2306@mail.ru</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2-25-73</w:t>
            </w:r>
            <w:r>
              <w:br/>
            </w:r>
            <w:r>
              <w:rPr>
                <w:rFonts w:ascii="Times New Roman"/>
                <w:b w:val="false"/>
                <w:i w:val="false"/>
                <w:color w:val="000000"/>
                <w:sz w:val="20"/>
              </w:rPr>
              <w:t>
</w:t>
            </w:r>
            <w:r>
              <w:rPr>
                <w:rFonts w:ascii="Times New Roman"/>
                <w:b w:val="false"/>
                <w:i w:val="false"/>
                <w:color w:val="000000"/>
                <w:sz w:val="20"/>
              </w:rPr>
              <w:t>2-24-33</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Иргизского района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Иргиз,</w:t>
            </w:r>
            <w:r>
              <w:br/>
            </w:r>
            <w:r>
              <w:rPr>
                <w:rFonts w:ascii="Times New Roman"/>
                <w:b w:val="false"/>
                <w:i w:val="false"/>
                <w:color w:val="000000"/>
                <w:sz w:val="20"/>
              </w:rPr>
              <w:t>
</w:t>
            </w:r>
            <w:r>
              <w:rPr>
                <w:rFonts w:ascii="Times New Roman"/>
                <w:b w:val="false"/>
                <w:i w:val="false"/>
                <w:color w:val="000000"/>
                <w:sz w:val="20"/>
              </w:rPr>
              <w:t>улица Абулхаир хана, 52,</w:t>
            </w:r>
            <w:r>
              <w:br/>
            </w:r>
            <w:r>
              <w:rPr>
                <w:rFonts w:ascii="Times New Roman"/>
                <w:b w:val="false"/>
                <w:i w:val="false"/>
                <w:color w:val="000000"/>
                <w:sz w:val="20"/>
              </w:rPr>
              <w:t>
</w:t>
            </w:r>
            <w:r>
              <w:rPr>
                <w:rFonts w:ascii="Times New Roman"/>
                <w:b w:val="false"/>
                <w:i w:val="false"/>
                <w:color w:val="000000"/>
                <w:sz w:val="20"/>
              </w:rPr>
              <w:t>irgizsobez@mail.ru</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2-14-81</w:t>
            </w:r>
            <w:r>
              <w:br/>
            </w:r>
            <w:r>
              <w:rPr>
                <w:rFonts w:ascii="Times New Roman"/>
                <w:b w:val="false"/>
                <w:i w:val="false"/>
                <w:color w:val="000000"/>
                <w:sz w:val="20"/>
              </w:rPr>
              <w:t>
</w:t>
            </w:r>
            <w:r>
              <w:rPr>
                <w:rFonts w:ascii="Times New Roman"/>
                <w:b w:val="false"/>
                <w:i w:val="false"/>
                <w:color w:val="000000"/>
                <w:sz w:val="20"/>
              </w:rPr>
              <w:t>2-16-50</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Каргалинского района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w:t>
            </w:r>
            <w:r>
              <w:br/>
            </w:r>
            <w:r>
              <w:rPr>
                <w:rFonts w:ascii="Times New Roman"/>
                <w:b w:val="false"/>
                <w:i w:val="false"/>
                <w:color w:val="000000"/>
                <w:sz w:val="20"/>
              </w:rPr>
              <w:t>
</w:t>
            </w:r>
            <w:r>
              <w:rPr>
                <w:rFonts w:ascii="Times New Roman"/>
                <w:b w:val="false"/>
                <w:i w:val="false"/>
                <w:color w:val="000000"/>
                <w:sz w:val="20"/>
              </w:rPr>
              <w:t>улица Пацаева, 11 а</w:t>
            </w:r>
            <w:r>
              <w:br/>
            </w:r>
            <w:r>
              <w:rPr>
                <w:rFonts w:ascii="Times New Roman"/>
                <w:b w:val="false"/>
                <w:i w:val="false"/>
                <w:color w:val="000000"/>
                <w:sz w:val="20"/>
              </w:rPr>
              <w:t>
</w:t>
            </w:r>
            <w:r>
              <w:rPr>
                <w:rFonts w:ascii="Times New Roman"/>
                <w:b w:val="false"/>
                <w:i w:val="false"/>
                <w:color w:val="000000"/>
                <w:sz w:val="20"/>
              </w:rPr>
              <w:t>kargala_zzsp@mail.ru</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2-22-98</w:t>
            </w:r>
            <w:r>
              <w:br/>
            </w:r>
            <w:r>
              <w:rPr>
                <w:rFonts w:ascii="Times New Roman"/>
                <w:b w:val="false"/>
                <w:i w:val="false"/>
                <w:color w:val="000000"/>
                <w:sz w:val="20"/>
              </w:rPr>
              <w:t>
</w:t>
            </w:r>
            <w:r>
              <w:rPr>
                <w:rFonts w:ascii="Times New Roman"/>
                <w:b w:val="false"/>
                <w:i w:val="false"/>
                <w:color w:val="000000"/>
                <w:sz w:val="20"/>
              </w:rPr>
              <w:t>2-27-31</w:t>
            </w:r>
          </w:p>
        </w:tc>
        <w:tc>
          <w:tcPr>
            <w:tcW w:w="0" w:type="auto"/>
            <w:vMerge/>
            <w:tcBorders>
              <w:top w:val="nil"/>
              <w:left w:val="single" w:color="cfcfcf" w:sz="5"/>
              <w:bottom w:val="single" w:color="cfcfcf" w:sz="5"/>
              <w:right w:val="single" w:color="cfcfcf" w:sz="5"/>
            </w:tcBorders>
          </w:tcPr>
          <w:p/>
        </w:tc>
      </w:tr>
      <w:tr>
        <w:trPr>
          <w:trHeight w:val="12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Кобдинского района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Кобда,</w:t>
            </w:r>
            <w:r>
              <w:br/>
            </w:r>
            <w:r>
              <w:rPr>
                <w:rFonts w:ascii="Times New Roman"/>
                <w:b w:val="false"/>
                <w:i w:val="false"/>
                <w:color w:val="000000"/>
                <w:sz w:val="20"/>
              </w:rPr>
              <w:t>
</w:t>
            </w:r>
            <w:r>
              <w:rPr>
                <w:rFonts w:ascii="Times New Roman"/>
                <w:b w:val="false"/>
                <w:i w:val="false"/>
                <w:color w:val="000000"/>
                <w:sz w:val="20"/>
              </w:rPr>
              <w:t>улица Абулхаир хана, 47,</w:t>
            </w:r>
            <w:r>
              <w:br/>
            </w:r>
            <w:r>
              <w:rPr>
                <w:rFonts w:ascii="Times New Roman"/>
                <w:b w:val="false"/>
                <w:i w:val="false"/>
                <w:color w:val="000000"/>
                <w:sz w:val="20"/>
              </w:rPr>
              <w:t>
</w:t>
            </w:r>
            <w:r>
              <w:rPr>
                <w:rFonts w:ascii="Times New Roman"/>
                <w:b w:val="false"/>
                <w:i w:val="false"/>
                <w:color w:val="000000"/>
                <w:sz w:val="20"/>
              </w:rPr>
              <w:t>hobda6161@mail.ru</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2-13-24</w:t>
            </w:r>
            <w:r>
              <w:br/>
            </w:r>
            <w:r>
              <w:rPr>
                <w:rFonts w:ascii="Times New Roman"/>
                <w:b w:val="false"/>
                <w:i w:val="false"/>
                <w:color w:val="000000"/>
                <w:sz w:val="20"/>
              </w:rPr>
              <w:t>
</w:t>
            </w:r>
            <w:r>
              <w:rPr>
                <w:rFonts w:ascii="Times New Roman"/>
                <w:b w:val="false"/>
                <w:i w:val="false"/>
                <w:color w:val="000000"/>
                <w:sz w:val="20"/>
              </w:rPr>
              <w:t>2-10-06</w:t>
            </w:r>
          </w:p>
        </w:tc>
        <w:tc>
          <w:tcPr>
            <w:tcW w:w="0" w:type="auto"/>
            <w:vMerge/>
            <w:tcBorders>
              <w:top w:val="nil"/>
              <w:left w:val="single" w:color="cfcfcf" w:sz="5"/>
              <w:bottom w:val="single" w:color="cfcfcf" w:sz="5"/>
              <w:right w:val="single" w:color="cfcfcf" w:sz="5"/>
            </w:tcBorders>
          </w:tcPr>
          <w:p/>
        </w:tc>
      </w:tr>
      <w:tr>
        <w:trPr>
          <w:trHeight w:val="12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Мартукского района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Мартук,</w:t>
            </w:r>
            <w:r>
              <w:br/>
            </w:r>
            <w:r>
              <w:rPr>
                <w:rFonts w:ascii="Times New Roman"/>
                <w:b w:val="false"/>
                <w:i w:val="false"/>
                <w:color w:val="000000"/>
                <w:sz w:val="20"/>
              </w:rPr>
              <w:t>
</w:t>
            </w:r>
            <w:r>
              <w:rPr>
                <w:rFonts w:ascii="Times New Roman"/>
                <w:b w:val="false"/>
                <w:i w:val="false"/>
                <w:color w:val="000000"/>
                <w:sz w:val="20"/>
              </w:rPr>
              <w:t>улица Сейфуллина, 38</w:t>
            </w:r>
            <w:r>
              <w:br/>
            </w:r>
            <w:r>
              <w:rPr>
                <w:rFonts w:ascii="Times New Roman"/>
                <w:b w:val="false"/>
                <w:i w:val="false"/>
                <w:color w:val="000000"/>
                <w:sz w:val="20"/>
              </w:rPr>
              <w:t>
</w:t>
            </w:r>
            <w:r>
              <w:rPr>
                <w:rFonts w:ascii="Times New Roman"/>
                <w:b w:val="false"/>
                <w:i w:val="false"/>
                <w:color w:val="000000"/>
                <w:sz w:val="20"/>
              </w:rPr>
              <w:t>kazaevanatalja@mail.ru</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2-16-37</w:t>
            </w:r>
            <w:r>
              <w:br/>
            </w:r>
            <w:r>
              <w:rPr>
                <w:rFonts w:ascii="Times New Roman"/>
                <w:b w:val="false"/>
                <w:i w:val="false"/>
                <w:color w:val="000000"/>
                <w:sz w:val="20"/>
              </w:rPr>
              <w:t>
</w:t>
            </w:r>
            <w:r>
              <w:rPr>
                <w:rFonts w:ascii="Times New Roman"/>
                <w:b w:val="false"/>
                <w:i w:val="false"/>
                <w:color w:val="000000"/>
                <w:sz w:val="20"/>
              </w:rPr>
              <w:t>2-28-15</w:t>
            </w:r>
          </w:p>
        </w:tc>
        <w:tc>
          <w:tcPr>
            <w:tcW w:w="3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Мугалжарского района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Кандыгаш,</w:t>
            </w:r>
            <w:r>
              <w:br/>
            </w:r>
            <w:r>
              <w:rPr>
                <w:rFonts w:ascii="Times New Roman"/>
                <w:b w:val="false"/>
                <w:i w:val="false"/>
                <w:color w:val="000000"/>
                <w:sz w:val="20"/>
              </w:rPr>
              <w:t>
</w:t>
            </w:r>
            <w:r>
              <w:rPr>
                <w:rFonts w:ascii="Times New Roman"/>
                <w:b w:val="false"/>
                <w:i w:val="false"/>
                <w:color w:val="000000"/>
                <w:sz w:val="20"/>
              </w:rPr>
              <w:t>улица Шинтасова, 2</w:t>
            </w:r>
            <w:r>
              <w:br/>
            </w:r>
            <w:r>
              <w:rPr>
                <w:rFonts w:ascii="Times New Roman"/>
                <w:b w:val="false"/>
                <w:i w:val="false"/>
                <w:color w:val="000000"/>
                <w:sz w:val="20"/>
              </w:rPr>
              <w:t>
</w:t>
            </w:r>
            <w:r>
              <w:rPr>
                <w:rFonts w:ascii="Times New Roman"/>
                <w:b w:val="false"/>
                <w:i w:val="false"/>
                <w:color w:val="000000"/>
                <w:sz w:val="20"/>
              </w:rPr>
              <w:t>zhamald@mail.ru</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3-62-02</w:t>
            </w:r>
            <w:r>
              <w:br/>
            </w:r>
            <w:r>
              <w:rPr>
                <w:rFonts w:ascii="Times New Roman"/>
                <w:b w:val="false"/>
                <w:i w:val="false"/>
                <w:color w:val="000000"/>
                <w:sz w:val="20"/>
              </w:rPr>
              <w:t>
</w:t>
            </w:r>
            <w:r>
              <w:rPr>
                <w:rFonts w:ascii="Times New Roman"/>
                <w:b w:val="false"/>
                <w:i w:val="false"/>
                <w:color w:val="000000"/>
                <w:sz w:val="20"/>
              </w:rPr>
              <w:t>3-68-62</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Темирского района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w:t>
            </w:r>
            <w:r>
              <w:br/>
            </w:r>
            <w:r>
              <w:rPr>
                <w:rFonts w:ascii="Times New Roman"/>
                <w:b w:val="false"/>
                <w:i w:val="false"/>
                <w:color w:val="000000"/>
                <w:sz w:val="20"/>
              </w:rPr>
              <w:t>
</w:t>
            </w:r>
            <w:r>
              <w:rPr>
                <w:rFonts w:ascii="Times New Roman"/>
                <w:b w:val="false"/>
                <w:i w:val="false"/>
                <w:color w:val="000000"/>
                <w:sz w:val="20"/>
              </w:rPr>
              <w:t>улица Байганина, 13</w:t>
            </w:r>
            <w:r>
              <w:br/>
            </w:r>
            <w:r>
              <w:rPr>
                <w:rFonts w:ascii="Times New Roman"/>
                <w:b w:val="false"/>
                <w:i w:val="false"/>
                <w:color w:val="000000"/>
                <w:sz w:val="20"/>
              </w:rPr>
              <w:t>
</w:t>
            </w:r>
            <w:r>
              <w:rPr>
                <w:rFonts w:ascii="Times New Roman"/>
                <w:b w:val="false"/>
                <w:i w:val="false"/>
                <w:color w:val="000000"/>
                <w:sz w:val="20"/>
              </w:rPr>
              <w:t>temir-sobes@mail.ru</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2-30-93</w:t>
            </w:r>
            <w:r>
              <w:br/>
            </w:r>
            <w:r>
              <w:rPr>
                <w:rFonts w:ascii="Times New Roman"/>
                <w:b w:val="false"/>
                <w:i w:val="false"/>
                <w:color w:val="000000"/>
                <w:sz w:val="20"/>
              </w:rPr>
              <w:t>
</w:t>
            </w:r>
            <w:r>
              <w:rPr>
                <w:rFonts w:ascii="Times New Roman"/>
                <w:b w:val="false"/>
                <w:i w:val="false"/>
                <w:color w:val="000000"/>
                <w:sz w:val="20"/>
              </w:rPr>
              <w:t>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Уилского района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w:t>
            </w:r>
            <w:r>
              <w:br/>
            </w:r>
            <w:r>
              <w:rPr>
                <w:rFonts w:ascii="Times New Roman"/>
                <w:b w:val="false"/>
                <w:i w:val="false"/>
                <w:color w:val="000000"/>
                <w:sz w:val="20"/>
              </w:rPr>
              <w:t>
</w:t>
            </w:r>
            <w:r>
              <w:rPr>
                <w:rFonts w:ascii="Times New Roman"/>
                <w:b w:val="false"/>
                <w:i w:val="false"/>
                <w:color w:val="000000"/>
                <w:sz w:val="20"/>
              </w:rPr>
              <w:t>улица Кокжар, 69</w:t>
            </w:r>
            <w:r>
              <w:br/>
            </w:r>
            <w:r>
              <w:rPr>
                <w:rFonts w:ascii="Times New Roman"/>
                <w:b w:val="false"/>
                <w:i w:val="false"/>
                <w:color w:val="000000"/>
                <w:sz w:val="20"/>
              </w:rPr>
              <w:t>
</w:t>
            </w:r>
            <w:r>
              <w:rPr>
                <w:rFonts w:ascii="Times New Roman"/>
                <w:b w:val="false"/>
                <w:i w:val="false"/>
                <w:color w:val="000000"/>
                <w:sz w:val="20"/>
              </w:rPr>
              <w:t>s_nauyrizbaev@mail.ru</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2-19-42</w:t>
            </w:r>
            <w:r>
              <w:br/>
            </w:r>
            <w:r>
              <w:rPr>
                <w:rFonts w:ascii="Times New Roman"/>
                <w:b w:val="false"/>
                <w:i w:val="false"/>
                <w:color w:val="000000"/>
                <w:sz w:val="20"/>
              </w:rPr>
              <w:t>
</w:t>
            </w:r>
            <w:r>
              <w:rPr>
                <w:rFonts w:ascii="Times New Roman"/>
                <w:b w:val="false"/>
                <w:i w:val="false"/>
                <w:color w:val="000000"/>
                <w:sz w:val="20"/>
              </w:rPr>
              <w:t>2-19-45</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Хромтауского района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проспект</w:t>
            </w:r>
            <w:r>
              <w:br/>
            </w:r>
            <w:r>
              <w:rPr>
                <w:rFonts w:ascii="Times New Roman"/>
                <w:b w:val="false"/>
                <w:i w:val="false"/>
                <w:color w:val="000000"/>
                <w:sz w:val="20"/>
              </w:rPr>
              <w:t>
</w:t>
            </w:r>
            <w:r>
              <w:rPr>
                <w:rFonts w:ascii="Times New Roman"/>
                <w:b w:val="false"/>
                <w:i w:val="false"/>
                <w:color w:val="000000"/>
                <w:sz w:val="20"/>
              </w:rPr>
              <w:t>Победы, 4</w:t>
            </w:r>
            <w:r>
              <w:br/>
            </w:r>
            <w:r>
              <w:rPr>
                <w:rFonts w:ascii="Times New Roman"/>
                <w:b w:val="false"/>
                <w:i w:val="false"/>
                <w:color w:val="000000"/>
                <w:sz w:val="20"/>
              </w:rPr>
              <w:t>
</w:t>
            </w:r>
            <w:r>
              <w:rPr>
                <w:rFonts w:ascii="Times New Roman"/>
                <w:b w:val="false"/>
                <w:i w:val="false"/>
                <w:color w:val="000000"/>
                <w:sz w:val="20"/>
              </w:rPr>
              <w:t>hromtay_s@mail.ru</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2-16-57</w:t>
            </w:r>
            <w:r>
              <w:br/>
            </w:r>
            <w:r>
              <w:rPr>
                <w:rFonts w:ascii="Times New Roman"/>
                <w:b w:val="false"/>
                <w:i w:val="false"/>
                <w:color w:val="000000"/>
                <w:sz w:val="20"/>
              </w:rPr>
              <w:t>
</w:t>
            </w:r>
            <w:r>
              <w:rPr>
                <w:rFonts w:ascii="Times New Roman"/>
                <w:b w:val="false"/>
                <w:i w:val="false"/>
                <w:color w:val="000000"/>
                <w:sz w:val="20"/>
              </w:rPr>
              <w:t>2-18-63</w:t>
            </w:r>
          </w:p>
        </w:tc>
        <w:tc>
          <w:tcPr>
            <w:tcW w:w="0" w:type="auto"/>
            <w:vMerge/>
            <w:tcBorders>
              <w:top w:val="nil"/>
              <w:left w:val="single" w:color="cfcfcf" w:sz="5"/>
              <w:bottom w:val="single" w:color="cfcfcf" w:sz="5"/>
              <w:right w:val="single" w:color="cfcfcf" w:sz="5"/>
            </w:tcBorders>
          </w:tcPr>
          <w:p/>
        </w:tc>
      </w:tr>
      <w:tr>
        <w:trPr>
          <w:trHeight w:val="18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Шалкарского района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w:t>
            </w:r>
            <w:r>
              <w:br/>
            </w:r>
            <w:r>
              <w:rPr>
                <w:rFonts w:ascii="Times New Roman"/>
                <w:b w:val="false"/>
                <w:i w:val="false"/>
                <w:color w:val="000000"/>
                <w:sz w:val="20"/>
              </w:rPr>
              <w:t>
</w:t>
            </w:r>
            <w:r>
              <w:rPr>
                <w:rFonts w:ascii="Times New Roman"/>
                <w:b w:val="false"/>
                <w:i w:val="false"/>
                <w:color w:val="000000"/>
                <w:sz w:val="20"/>
              </w:rPr>
              <w:t>улица Ургенишбаева, 13</w:t>
            </w:r>
            <w:r>
              <w:br/>
            </w:r>
            <w:r>
              <w:rPr>
                <w:rFonts w:ascii="Times New Roman"/>
                <w:b w:val="false"/>
                <w:i w:val="false"/>
                <w:color w:val="000000"/>
                <w:sz w:val="20"/>
              </w:rPr>
              <w:t>
</w:t>
            </w:r>
            <w:r>
              <w:rPr>
                <w:rFonts w:ascii="Times New Roman"/>
                <w:b w:val="false"/>
                <w:i w:val="false"/>
                <w:color w:val="000000"/>
                <w:sz w:val="20"/>
              </w:rPr>
              <w:t>shalkarsobes77@yandex.ru</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2-30-11</w:t>
            </w:r>
            <w:r>
              <w:br/>
            </w:r>
            <w:r>
              <w:rPr>
                <w:rFonts w:ascii="Times New Roman"/>
                <w:b w:val="false"/>
                <w:i w:val="false"/>
                <w:color w:val="000000"/>
                <w:sz w:val="20"/>
              </w:rPr>
              <w:t>
</w:t>
            </w:r>
            <w:r>
              <w:rPr>
                <w:rFonts w:ascii="Times New Roman"/>
                <w:b w:val="false"/>
                <w:i w:val="false"/>
                <w:color w:val="000000"/>
                <w:sz w:val="20"/>
              </w:rPr>
              <w:t>2-15-77</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Районные, городские отделы занятости и социальных программ</w:t>
      </w:r>
      <w:r>
        <w:br/>
      </w:r>
      <w:r>
        <w:rPr>
          <w:rFonts w:ascii="Times New Roman"/>
          <w:b/>
          <w:i w:val="false"/>
          <w:color w:val="000000"/>
        </w:rPr>
        <w:t>
по Алматинской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643"/>
        <w:gridCol w:w="4144"/>
        <w:gridCol w:w="1849"/>
        <w:gridCol w:w="3645"/>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Аксуского района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w:t>
            </w:r>
            <w:r>
              <w:br/>
            </w:r>
            <w:r>
              <w:rPr>
                <w:rFonts w:ascii="Times New Roman"/>
                <w:b w:val="false"/>
                <w:i w:val="false"/>
                <w:color w:val="000000"/>
                <w:sz w:val="20"/>
              </w:rPr>
              <w:t>
</w:t>
            </w:r>
            <w:r>
              <w:rPr>
                <w:rFonts w:ascii="Times New Roman"/>
                <w:b w:val="false"/>
                <w:i w:val="false"/>
                <w:color w:val="000000"/>
                <w:sz w:val="20"/>
              </w:rPr>
              <w:t>улица Желтоксан, 5</w:t>
            </w:r>
            <w:r>
              <w:br/>
            </w:r>
            <w:r>
              <w:rPr>
                <w:rFonts w:ascii="Times New Roman"/>
                <w:b w:val="false"/>
                <w:i w:val="false"/>
                <w:color w:val="000000"/>
                <w:sz w:val="20"/>
              </w:rPr>
              <w:t>
</w:t>
            </w:r>
            <w:r>
              <w:rPr>
                <w:rFonts w:ascii="Times New Roman"/>
                <w:b w:val="false"/>
                <w:i w:val="false"/>
                <w:color w:val="000000"/>
                <w:sz w:val="20"/>
              </w:rPr>
              <w:t>korgan-53@mail.ru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2-11-43</w:t>
            </w:r>
          </w:p>
        </w:tc>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 с</w:t>
            </w:r>
            <w:r>
              <w:br/>
            </w:r>
            <w:r>
              <w:rPr>
                <w:rFonts w:ascii="Times New Roman"/>
                <w:b w:val="false"/>
                <w:i w:val="false"/>
                <w:color w:val="000000"/>
                <w:sz w:val="20"/>
              </w:rPr>
              <w:t>
</w:t>
            </w:r>
            <w:r>
              <w:rPr>
                <w:rFonts w:ascii="Times New Roman"/>
                <w:b w:val="false"/>
                <w:i w:val="false"/>
                <w:color w:val="000000"/>
                <w:sz w:val="20"/>
              </w:rPr>
              <w:t>13.00 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w:t>
            </w:r>
            <w:r>
              <w:br/>
            </w:r>
            <w:r>
              <w:rPr>
                <w:rFonts w:ascii="Times New Roman"/>
                <w:b w:val="false"/>
                <w:i w:val="false"/>
                <w:color w:val="000000"/>
                <w:sz w:val="20"/>
              </w:rPr>
              <w:t>
</w:t>
            </w:r>
            <w:r>
              <w:rPr>
                <w:rFonts w:ascii="Times New Roman"/>
                <w:b w:val="false"/>
                <w:i w:val="false"/>
                <w:color w:val="000000"/>
                <w:sz w:val="20"/>
              </w:rPr>
              <w:t>года «О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Алакольского района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w:t>
            </w:r>
            <w:r>
              <w:br/>
            </w:r>
            <w:r>
              <w:rPr>
                <w:rFonts w:ascii="Times New Roman"/>
                <w:b w:val="false"/>
                <w:i w:val="false"/>
                <w:color w:val="000000"/>
                <w:sz w:val="20"/>
              </w:rPr>
              <w:t>
</w:t>
            </w:r>
            <w:r>
              <w:rPr>
                <w:rFonts w:ascii="Times New Roman"/>
                <w:b w:val="false"/>
                <w:i w:val="false"/>
                <w:color w:val="000000"/>
                <w:sz w:val="20"/>
              </w:rPr>
              <w:t>улица Женис, 148</w:t>
            </w:r>
            <w:r>
              <w:br/>
            </w:r>
            <w:r>
              <w:rPr>
                <w:rFonts w:ascii="Times New Roman"/>
                <w:b w:val="false"/>
                <w:i w:val="false"/>
                <w:color w:val="000000"/>
                <w:sz w:val="20"/>
              </w:rPr>
              <w:t>
</w:t>
            </w:r>
            <w:r>
              <w:rPr>
                <w:rFonts w:ascii="Times New Roman"/>
                <w:b w:val="false"/>
                <w:i w:val="false"/>
                <w:color w:val="000000"/>
                <w:sz w:val="20"/>
              </w:rPr>
              <w:t>alaksob@mail.ru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2-15-36</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Балхашского района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w:t>
            </w:r>
            <w:r>
              <w:br/>
            </w:r>
            <w:r>
              <w:rPr>
                <w:rFonts w:ascii="Times New Roman"/>
                <w:b w:val="false"/>
                <w:i w:val="false"/>
                <w:color w:val="000000"/>
                <w:sz w:val="20"/>
              </w:rPr>
              <w:t>
</w:t>
            </w:r>
            <w:r>
              <w:rPr>
                <w:rFonts w:ascii="Times New Roman"/>
                <w:b w:val="false"/>
                <w:i w:val="false"/>
                <w:color w:val="000000"/>
                <w:sz w:val="20"/>
              </w:rPr>
              <w:t>улица Кунаева, 66</w:t>
            </w:r>
            <w:r>
              <w:br/>
            </w:r>
            <w:r>
              <w:rPr>
                <w:rFonts w:ascii="Times New Roman"/>
                <w:b w:val="false"/>
                <w:i w:val="false"/>
                <w:color w:val="000000"/>
                <w:sz w:val="20"/>
              </w:rPr>
              <w:t>
</w:t>
            </w:r>
            <w:r>
              <w:rPr>
                <w:rFonts w:ascii="Times New Roman"/>
                <w:b w:val="false"/>
                <w:i w:val="false"/>
                <w:color w:val="000000"/>
                <w:sz w:val="20"/>
              </w:rPr>
              <w:t>balhash_sobez@bk.ru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9-14-25</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Енбекшиказахского</w:t>
            </w:r>
            <w:r>
              <w:br/>
            </w:r>
            <w:r>
              <w:rPr>
                <w:rFonts w:ascii="Times New Roman"/>
                <w:b w:val="false"/>
                <w:i w:val="false"/>
                <w:color w:val="000000"/>
                <w:sz w:val="20"/>
              </w:rPr>
              <w:t>
</w:t>
            </w:r>
            <w:r>
              <w:rPr>
                <w:rFonts w:ascii="Times New Roman"/>
                <w:b w:val="false"/>
                <w:i w:val="false"/>
                <w:color w:val="000000"/>
                <w:sz w:val="20"/>
              </w:rPr>
              <w:t>района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Иссык,</w:t>
            </w:r>
            <w:r>
              <w:br/>
            </w:r>
            <w:r>
              <w:rPr>
                <w:rFonts w:ascii="Times New Roman"/>
                <w:b w:val="false"/>
                <w:i w:val="false"/>
                <w:color w:val="000000"/>
                <w:sz w:val="20"/>
              </w:rPr>
              <w:t>
</w:t>
            </w:r>
            <w:r>
              <w:rPr>
                <w:rFonts w:ascii="Times New Roman"/>
                <w:b w:val="false"/>
                <w:i w:val="false"/>
                <w:color w:val="000000"/>
                <w:sz w:val="20"/>
              </w:rPr>
              <w:t>улица Алматинская, 112</w:t>
            </w:r>
            <w:r>
              <w:br/>
            </w:r>
            <w:r>
              <w:rPr>
                <w:rFonts w:ascii="Times New Roman"/>
                <w:b w:val="false"/>
                <w:i w:val="false"/>
                <w:color w:val="000000"/>
                <w:sz w:val="20"/>
              </w:rPr>
              <w:t>
</w:t>
            </w:r>
            <w:r>
              <w:rPr>
                <w:rFonts w:ascii="Times New Roman"/>
                <w:b w:val="false"/>
                <w:i w:val="false"/>
                <w:color w:val="000000"/>
                <w:sz w:val="20"/>
              </w:rPr>
              <w:t>sobesesik@mail.ru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4-24-36</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Ескелдинского района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w:t>
            </w:r>
            <w:r>
              <w:br/>
            </w:r>
            <w:r>
              <w:rPr>
                <w:rFonts w:ascii="Times New Roman"/>
                <w:b w:val="false"/>
                <w:i w:val="false"/>
                <w:color w:val="000000"/>
                <w:sz w:val="20"/>
              </w:rPr>
              <w:t>
</w:t>
            </w:r>
            <w:r>
              <w:rPr>
                <w:rFonts w:ascii="Times New Roman"/>
                <w:b w:val="false"/>
                <w:i w:val="false"/>
                <w:color w:val="000000"/>
                <w:sz w:val="20"/>
              </w:rPr>
              <w:t>улица Сатпаева, 65</w:t>
            </w:r>
            <w:r>
              <w:br/>
            </w:r>
            <w:r>
              <w:rPr>
                <w:rFonts w:ascii="Times New Roman"/>
                <w:b w:val="false"/>
                <w:i w:val="false"/>
                <w:color w:val="000000"/>
                <w:sz w:val="20"/>
              </w:rPr>
              <w:t>
</w:t>
            </w:r>
            <w:r>
              <w:rPr>
                <w:rFonts w:ascii="Times New Roman"/>
                <w:b w:val="false"/>
                <w:i w:val="false"/>
                <w:color w:val="000000"/>
                <w:sz w:val="20"/>
              </w:rPr>
              <w:t>eskeldy_sobes@mail.ru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3-00-62</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Узынагаш,</w:t>
            </w:r>
            <w:r>
              <w:br/>
            </w:r>
            <w:r>
              <w:rPr>
                <w:rFonts w:ascii="Times New Roman"/>
                <w:b w:val="false"/>
                <w:i w:val="false"/>
                <w:color w:val="000000"/>
                <w:sz w:val="20"/>
              </w:rPr>
              <w:t>
</w:t>
            </w:r>
            <w:r>
              <w:rPr>
                <w:rFonts w:ascii="Times New Roman"/>
                <w:b w:val="false"/>
                <w:i w:val="false"/>
                <w:color w:val="000000"/>
                <w:sz w:val="20"/>
              </w:rPr>
              <w:t>улица Карасай батыра,</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zhambyl.rotzszn@mail.</w:t>
            </w:r>
            <w:r>
              <w:br/>
            </w:r>
            <w:r>
              <w:rPr>
                <w:rFonts w:ascii="Times New Roman"/>
                <w:b w:val="false"/>
                <w:i w:val="false"/>
                <w:color w:val="000000"/>
                <w:sz w:val="20"/>
              </w:rPr>
              <w:t>
</w:t>
            </w:r>
            <w:r>
              <w:rPr>
                <w:rFonts w:ascii="Times New Roman"/>
                <w:b w:val="false"/>
                <w:i w:val="false"/>
                <w:color w:val="000000"/>
                <w:sz w:val="20"/>
              </w:rPr>
              <w:t>online.kz</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2-22-60</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Илийского района</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w:t>
            </w:r>
            <w:r>
              <w:br/>
            </w:r>
            <w:r>
              <w:rPr>
                <w:rFonts w:ascii="Times New Roman"/>
                <w:b w:val="false"/>
                <w:i w:val="false"/>
                <w:color w:val="000000"/>
                <w:sz w:val="20"/>
              </w:rPr>
              <w:t>
</w:t>
            </w:r>
            <w:r>
              <w:rPr>
                <w:rFonts w:ascii="Times New Roman"/>
                <w:b w:val="false"/>
                <w:i w:val="false"/>
                <w:color w:val="000000"/>
                <w:sz w:val="20"/>
              </w:rPr>
              <w:t>улица Титова, 3 а</w:t>
            </w:r>
            <w:r>
              <w:br/>
            </w:r>
            <w:r>
              <w:rPr>
                <w:rFonts w:ascii="Times New Roman"/>
                <w:b w:val="false"/>
                <w:i w:val="false"/>
                <w:color w:val="000000"/>
                <w:sz w:val="20"/>
              </w:rPr>
              <w:t>
</w:t>
            </w:r>
            <w:r>
              <w:rPr>
                <w:rFonts w:ascii="Times New Roman"/>
                <w:b w:val="false"/>
                <w:i w:val="false"/>
                <w:color w:val="000000"/>
                <w:sz w:val="20"/>
              </w:rPr>
              <w:t>Ili-sobes@mail.ru</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2-47-51</w:t>
            </w:r>
          </w:p>
        </w:tc>
        <w:tc>
          <w:tcPr>
            <w:tcW w:w="0" w:type="auto"/>
            <w:vMerge/>
            <w:tcBorders>
              <w:top w:val="nil"/>
              <w:left w:val="single" w:color="cfcfcf" w:sz="5"/>
              <w:bottom w:val="single" w:color="cfcfcf" w:sz="5"/>
              <w:right w:val="single" w:color="cfcfcf" w:sz="5"/>
            </w:tcBorders>
          </w:tcP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 с</w:t>
            </w:r>
            <w:r>
              <w:br/>
            </w:r>
            <w:r>
              <w:rPr>
                <w:rFonts w:ascii="Times New Roman"/>
                <w:b w:val="false"/>
                <w:i w:val="false"/>
                <w:color w:val="000000"/>
                <w:sz w:val="20"/>
              </w:rPr>
              <w:t>
</w:t>
            </w:r>
            <w:r>
              <w:rPr>
                <w:rFonts w:ascii="Times New Roman"/>
                <w:b w:val="false"/>
                <w:i w:val="false"/>
                <w:color w:val="000000"/>
                <w:sz w:val="20"/>
              </w:rPr>
              <w:t>13.00 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w:t>
            </w:r>
            <w:r>
              <w:br/>
            </w:r>
            <w:r>
              <w:rPr>
                <w:rFonts w:ascii="Times New Roman"/>
                <w:b w:val="false"/>
                <w:i w:val="false"/>
                <w:color w:val="000000"/>
                <w:sz w:val="20"/>
              </w:rPr>
              <w:t>
</w:t>
            </w:r>
            <w:r>
              <w:rPr>
                <w:rFonts w:ascii="Times New Roman"/>
                <w:b w:val="false"/>
                <w:i w:val="false"/>
                <w:color w:val="000000"/>
                <w:sz w:val="20"/>
              </w:rPr>
              <w:t>года «О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16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Карасайского района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w:t>
            </w:r>
            <w:r>
              <w:br/>
            </w:r>
            <w:r>
              <w:rPr>
                <w:rFonts w:ascii="Times New Roman"/>
                <w:b w:val="false"/>
                <w:i w:val="false"/>
                <w:color w:val="000000"/>
                <w:sz w:val="20"/>
              </w:rPr>
              <w:t>
</w:t>
            </w:r>
            <w:r>
              <w:rPr>
                <w:rFonts w:ascii="Times New Roman"/>
                <w:b w:val="false"/>
                <w:i w:val="false"/>
                <w:color w:val="000000"/>
                <w:sz w:val="20"/>
              </w:rPr>
              <w:t>улица Абылай хана, 215</w:t>
            </w:r>
            <w:r>
              <w:br/>
            </w:r>
            <w:r>
              <w:rPr>
                <w:rFonts w:ascii="Times New Roman"/>
                <w:b w:val="false"/>
                <w:i w:val="false"/>
                <w:color w:val="000000"/>
                <w:sz w:val="20"/>
              </w:rPr>
              <w:t>
</w:t>
            </w:r>
            <w:r>
              <w:rPr>
                <w:rFonts w:ascii="Times New Roman"/>
                <w:b w:val="false"/>
                <w:i w:val="false"/>
                <w:color w:val="000000"/>
                <w:sz w:val="20"/>
              </w:rPr>
              <w:t>krozisp@mail.ru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2-17-71</w:t>
            </w:r>
          </w:p>
        </w:tc>
        <w:tc>
          <w:tcPr>
            <w:tcW w:w="0" w:type="auto"/>
            <w:vMerge/>
            <w:tcBorders>
              <w:top w:val="nil"/>
              <w:left w:val="single" w:color="cfcfcf" w:sz="5"/>
              <w:bottom w:val="single" w:color="cfcfcf" w:sz="5"/>
              <w:right w:val="single" w:color="cfcfcf" w:sz="5"/>
            </w:tcBorders>
          </w:tcPr>
          <w:p/>
        </w:tc>
      </w:tr>
      <w:tr>
        <w:trPr>
          <w:trHeight w:val="15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Каратальского района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Учтобе,</w:t>
            </w:r>
            <w:r>
              <w:br/>
            </w:r>
            <w:r>
              <w:rPr>
                <w:rFonts w:ascii="Times New Roman"/>
                <w:b w:val="false"/>
                <w:i w:val="false"/>
                <w:color w:val="000000"/>
                <w:sz w:val="20"/>
              </w:rPr>
              <w:t>
</w:t>
            </w:r>
            <w:r>
              <w:rPr>
                <w:rFonts w:ascii="Times New Roman"/>
                <w:b w:val="false"/>
                <w:i w:val="false"/>
                <w:color w:val="000000"/>
                <w:sz w:val="20"/>
              </w:rPr>
              <w:t>улица Кусмолданова, 3</w:t>
            </w:r>
            <w:r>
              <w:br/>
            </w:r>
            <w:r>
              <w:rPr>
                <w:rFonts w:ascii="Times New Roman"/>
                <w:b w:val="false"/>
                <w:i w:val="false"/>
                <w:color w:val="000000"/>
                <w:sz w:val="20"/>
              </w:rPr>
              <w:t>
</w:t>
            </w:r>
            <w:r>
              <w:rPr>
                <w:rFonts w:ascii="Times New Roman"/>
                <w:b w:val="false"/>
                <w:i w:val="false"/>
                <w:color w:val="000000"/>
                <w:sz w:val="20"/>
              </w:rPr>
              <w:t>karatalsobes@mail.ru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2-24-30</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Узынагаш, улица</w:t>
            </w:r>
            <w:r>
              <w:br/>
            </w:r>
            <w:r>
              <w:rPr>
                <w:rFonts w:ascii="Times New Roman"/>
                <w:b w:val="false"/>
                <w:i w:val="false"/>
                <w:color w:val="000000"/>
                <w:sz w:val="20"/>
              </w:rPr>
              <w:t>
</w:t>
            </w:r>
            <w:r>
              <w:rPr>
                <w:rFonts w:ascii="Times New Roman"/>
                <w:b w:val="false"/>
                <w:i w:val="false"/>
                <w:color w:val="000000"/>
                <w:sz w:val="20"/>
              </w:rPr>
              <w:t>Карасай батыра, 261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2-22-60</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Кербулакского района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Сарыозек,</w:t>
            </w:r>
            <w:r>
              <w:br/>
            </w:r>
            <w:r>
              <w:rPr>
                <w:rFonts w:ascii="Times New Roman"/>
                <w:b w:val="false"/>
                <w:i w:val="false"/>
                <w:color w:val="000000"/>
                <w:sz w:val="20"/>
              </w:rPr>
              <w:t>
</w:t>
            </w:r>
            <w:r>
              <w:rPr>
                <w:rFonts w:ascii="Times New Roman"/>
                <w:b w:val="false"/>
                <w:i w:val="false"/>
                <w:color w:val="000000"/>
                <w:sz w:val="20"/>
              </w:rPr>
              <w:t>улица Маметова,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3-16-04</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Коксуского района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 улица</w:t>
            </w:r>
            <w:r>
              <w:br/>
            </w:r>
            <w:r>
              <w:rPr>
                <w:rFonts w:ascii="Times New Roman"/>
                <w:b w:val="false"/>
                <w:i w:val="false"/>
                <w:color w:val="000000"/>
                <w:sz w:val="20"/>
              </w:rPr>
              <w:t>
</w:t>
            </w:r>
            <w:r>
              <w:rPr>
                <w:rFonts w:ascii="Times New Roman"/>
                <w:b w:val="false"/>
                <w:i w:val="false"/>
                <w:color w:val="000000"/>
                <w:sz w:val="20"/>
              </w:rPr>
              <w:t>Мырзабекова, 38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2-03-71</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Панфиловского района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w:t>
            </w:r>
            <w:r>
              <w:br/>
            </w:r>
            <w:r>
              <w:rPr>
                <w:rFonts w:ascii="Times New Roman"/>
                <w:b w:val="false"/>
                <w:i w:val="false"/>
                <w:color w:val="000000"/>
                <w:sz w:val="20"/>
              </w:rPr>
              <w:t>
</w:t>
            </w:r>
            <w:r>
              <w:rPr>
                <w:rFonts w:ascii="Times New Roman"/>
                <w:b w:val="false"/>
                <w:i w:val="false"/>
                <w:color w:val="000000"/>
                <w:sz w:val="20"/>
              </w:rPr>
              <w:t>улица Масанчи, 23</w:t>
            </w:r>
            <w:r>
              <w:br/>
            </w:r>
            <w:r>
              <w:rPr>
                <w:rFonts w:ascii="Times New Roman"/>
                <w:b w:val="false"/>
                <w:i w:val="false"/>
                <w:color w:val="000000"/>
                <w:sz w:val="20"/>
              </w:rPr>
              <w:t>
</w:t>
            </w:r>
            <w:r>
              <w:rPr>
                <w:rFonts w:ascii="Times New Roman"/>
                <w:b w:val="false"/>
                <w:i w:val="false"/>
                <w:color w:val="000000"/>
                <w:sz w:val="20"/>
              </w:rPr>
              <w:t>panfil2005@mail.ru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5-10-48</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Райымбекского района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w:t>
            </w:r>
            <w:r>
              <w:br/>
            </w:r>
            <w:r>
              <w:rPr>
                <w:rFonts w:ascii="Times New Roman"/>
                <w:b w:val="false"/>
                <w:i w:val="false"/>
                <w:color w:val="000000"/>
                <w:sz w:val="20"/>
              </w:rPr>
              <w:t>
</w:t>
            </w:r>
            <w:r>
              <w:rPr>
                <w:rFonts w:ascii="Times New Roman"/>
                <w:b w:val="false"/>
                <w:i w:val="false"/>
                <w:color w:val="000000"/>
                <w:sz w:val="20"/>
              </w:rPr>
              <w:t>улица Момышулы, 7</w:t>
            </w:r>
            <w:r>
              <w:br/>
            </w:r>
            <w:r>
              <w:rPr>
                <w:rFonts w:ascii="Times New Roman"/>
                <w:b w:val="false"/>
                <w:i w:val="false"/>
                <w:color w:val="000000"/>
                <w:sz w:val="20"/>
              </w:rPr>
              <w:t>
</w:t>
            </w:r>
            <w:r>
              <w:rPr>
                <w:rFonts w:ascii="Times New Roman"/>
                <w:b w:val="false"/>
                <w:i w:val="false"/>
                <w:color w:val="000000"/>
                <w:sz w:val="20"/>
              </w:rPr>
              <w:t>Raimbek_sobes@mail.ru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2-11-34</w:t>
            </w:r>
          </w:p>
        </w:tc>
        <w:tc>
          <w:tcPr>
            <w:tcW w:w="0" w:type="auto"/>
            <w:vMerge/>
            <w:tcBorders>
              <w:top w:val="nil"/>
              <w:left w:val="single" w:color="cfcfcf" w:sz="5"/>
              <w:bottom w:val="single" w:color="cfcfcf" w:sz="5"/>
              <w:right w:val="single" w:color="cfcfcf" w:sz="5"/>
            </w:tcBorders>
          </w:tcPr>
          <w:p/>
        </w:tc>
      </w:tr>
      <w:tr>
        <w:trPr>
          <w:trHeight w:val="17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Саркандского района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w:t>
            </w:r>
            <w:r>
              <w:br/>
            </w:r>
            <w:r>
              <w:rPr>
                <w:rFonts w:ascii="Times New Roman"/>
                <w:b w:val="false"/>
                <w:i w:val="false"/>
                <w:color w:val="000000"/>
                <w:sz w:val="20"/>
              </w:rPr>
              <w:t>
</w:t>
            </w:r>
            <w:r>
              <w:rPr>
                <w:rFonts w:ascii="Times New Roman"/>
                <w:b w:val="false"/>
                <w:i w:val="false"/>
                <w:color w:val="000000"/>
                <w:sz w:val="20"/>
              </w:rPr>
              <w:t>улица Тауелсиздик, 117</w:t>
            </w:r>
            <w:r>
              <w:br/>
            </w:r>
            <w:r>
              <w:rPr>
                <w:rFonts w:ascii="Times New Roman"/>
                <w:b w:val="false"/>
                <w:i w:val="false"/>
                <w:color w:val="000000"/>
                <w:sz w:val="20"/>
              </w:rPr>
              <w:t>
</w:t>
            </w:r>
            <w:r>
              <w:rPr>
                <w:rFonts w:ascii="Times New Roman"/>
                <w:b w:val="false"/>
                <w:i w:val="false"/>
                <w:color w:val="000000"/>
                <w:sz w:val="20"/>
              </w:rPr>
              <w:t>sarkand_sobes@mail.ru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2-14-91</w:t>
            </w:r>
          </w:p>
        </w:tc>
        <w:tc>
          <w:tcPr>
            <w:tcW w:w="0" w:type="auto"/>
            <w:vMerge/>
            <w:tcBorders>
              <w:top w:val="nil"/>
              <w:left w:val="single" w:color="cfcfcf" w:sz="5"/>
              <w:bottom w:val="single" w:color="cfcfcf" w:sz="5"/>
              <w:right w:val="single" w:color="cfcfcf" w:sz="5"/>
            </w:tcBorders>
          </w:tcPr>
          <w:p/>
        </w:tc>
      </w:tr>
      <w:tr>
        <w:trPr>
          <w:trHeight w:val="135"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Талгарского района</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улица</w:t>
            </w:r>
            <w:r>
              <w:br/>
            </w:r>
            <w:r>
              <w:rPr>
                <w:rFonts w:ascii="Times New Roman"/>
                <w:b w:val="false"/>
                <w:i w:val="false"/>
                <w:color w:val="000000"/>
                <w:sz w:val="20"/>
              </w:rPr>
              <w:t>
</w:t>
            </w:r>
            <w:r>
              <w:rPr>
                <w:rFonts w:ascii="Times New Roman"/>
                <w:b w:val="false"/>
                <w:i w:val="false"/>
                <w:color w:val="000000"/>
                <w:sz w:val="20"/>
              </w:rPr>
              <w:t>Гагарина, 76</w:t>
            </w:r>
            <w:r>
              <w:br/>
            </w:r>
            <w:r>
              <w:rPr>
                <w:rFonts w:ascii="Times New Roman"/>
                <w:b w:val="false"/>
                <w:i w:val="false"/>
                <w:color w:val="000000"/>
                <w:sz w:val="20"/>
              </w:rPr>
              <w:t>
</w:t>
            </w:r>
            <w:r>
              <w:rPr>
                <w:rFonts w:ascii="Times New Roman"/>
                <w:b w:val="false"/>
                <w:i w:val="false"/>
                <w:color w:val="000000"/>
                <w:sz w:val="20"/>
              </w:rPr>
              <w:t>talrot@yandex.ru</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w:t>
            </w:r>
            <w:r>
              <w:rPr>
                <w:rFonts w:ascii="Times New Roman"/>
                <w:b w:val="false"/>
                <w:i w:val="false"/>
                <w:color w:val="000000"/>
                <w:sz w:val="20"/>
              </w:rPr>
              <w:t>2-17-17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 с</w:t>
            </w:r>
            <w:r>
              <w:br/>
            </w:r>
            <w:r>
              <w:rPr>
                <w:rFonts w:ascii="Times New Roman"/>
                <w:b w:val="false"/>
                <w:i w:val="false"/>
                <w:color w:val="000000"/>
                <w:sz w:val="20"/>
              </w:rPr>
              <w:t>
</w:t>
            </w:r>
            <w:r>
              <w:rPr>
                <w:rFonts w:ascii="Times New Roman"/>
                <w:b w:val="false"/>
                <w:i w:val="false"/>
                <w:color w:val="000000"/>
                <w:sz w:val="20"/>
              </w:rPr>
              <w:t>13.00 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w:t>
            </w:r>
            <w:r>
              <w:br/>
            </w:r>
            <w:r>
              <w:rPr>
                <w:rFonts w:ascii="Times New Roman"/>
                <w:b w:val="false"/>
                <w:i w:val="false"/>
                <w:color w:val="000000"/>
                <w:sz w:val="20"/>
              </w:rPr>
              <w:t>
</w:t>
            </w:r>
            <w:r>
              <w:rPr>
                <w:rFonts w:ascii="Times New Roman"/>
                <w:b w:val="false"/>
                <w:i w:val="false"/>
                <w:color w:val="000000"/>
                <w:sz w:val="20"/>
              </w:rPr>
              <w:t>года «О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Уйгурского района</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Чунджа,</w:t>
            </w:r>
            <w:r>
              <w:br/>
            </w:r>
            <w:r>
              <w:rPr>
                <w:rFonts w:ascii="Times New Roman"/>
                <w:b w:val="false"/>
                <w:i w:val="false"/>
                <w:color w:val="000000"/>
                <w:sz w:val="20"/>
              </w:rPr>
              <w:t>
</w:t>
            </w:r>
            <w:r>
              <w:rPr>
                <w:rFonts w:ascii="Times New Roman"/>
                <w:b w:val="false"/>
                <w:i w:val="false"/>
                <w:color w:val="000000"/>
                <w:sz w:val="20"/>
              </w:rPr>
              <w:t>улица Нысанбаева, 104</w:t>
            </w:r>
            <w:r>
              <w:br/>
            </w:r>
            <w:r>
              <w:rPr>
                <w:rFonts w:ascii="Times New Roman"/>
                <w:b w:val="false"/>
                <w:i w:val="false"/>
                <w:color w:val="000000"/>
                <w:sz w:val="20"/>
              </w:rPr>
              <w:t>
</w:t>
            </w:r>
            <w:r>
              <w:rPr>
                <w:rFonts w:ascii="Times New Roman"/>
                <w:b w:val="false"/>
                <w:i w:val="false"/>
                <w:color w:val="000000"/>
                <w:sz w:val="20"/>
              </w:rPr>
              <w:t>ygyr_sobes@mail.ru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2-12-70</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Капшагай</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w:t>
            </w:r>
            <w:r>
              <w:rPr>
                <w:rFonts w:ascii="Times New Roman"/>
                <w:b w:val="false"/>
                <w:i w:val="false"/>
                <w:color w:val="000000"/>
                <w:sz w:val="20"/>
              </w:rPr>
              <w:t>улица Кунаева, 2/3</w:t>
            </w:r>
            <w:r>
              <w:br/>
            </w:r>
            <w:r>
              <w:rPr>
                <w:rFonts w:ascii="Times New Roman"/>
                <w:b w:val="false"/>
                <w:i w:val="false"/>
                <w:color w:val="000000"/>
                <w:sz w:val="20"/>
              </w:rPr>
              <w:t>
</w:t>
            </w:r>
            <w:r>
              <w:rPr>
                <w:rFonts w:ascii="Times New Roman"/>
                <w:b w:val="false"/>
                <w:i w:val="false"/>
                <w:color w:val="000000"/>
                <w:sz w:val="20"/>
              </w:rPr>
              <w:t>KSobes@mail.ru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4-15-74</w:t>
            </w:r>
          </w:p>
        </w:tc>
        <w:tc>
          <w:tcPr>
            <w:tcW w:w="0" w:type="auto"/>
            <w:vMerge/>
            <w:tcBorders>
              <w:top w:val="nil"/>
              <w:left w:val="single" w:color="cfcfcf" w:sz="5"/>
              <w:bottom w:val="single" w:color="cfcfcf" w:sz="5"/>
              <w:right w:val="single" w:color="cfcfcf" w:sz="5"/>
            </w:tcBorders>
          </w:tcPr>
          <w:p/>
        </w:tc>
      </w:tr>
      <w:tr>
        <w:trPr>
          <w:trHeight w:val="12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Талдыкорган</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Тауелсиздик, 35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8-72821</w:t>
            </w:r>
            <w:r>
              <w:br/>
            </w:r>
            <w:r>
              <w:rPr>
                <w:rFonts w:ascii="Times New Roman"/>
                <w:b w:val="false"/>
                <w:i w:val="false"/>
                <w:color w:val="000000"/>
                <w:sz w:val="20"/>
              </w:rPr>
              <w:t>
</w:t>
            </w:r>
            <w:r>
              <w:rPr>
                <w:rFonts w:ascii="Times New Roman"/>
                <w:b w:val="false"/>
                <w:i w:val="false"/>
                <w:color w:val="000000"/>
                <w:sz w:val="20"/>
              </w:rPr>
              <w:t>1-04-91</w:t>
            </w:r>
          </w:p>
        </w:tc>
        <w:tc>
          <w:tcPr>
            <w:tcW w:w="0" w:type="auto"/>
            <w:vMerge/>
            <w:tcBorders>
              <w:top w:val="nil"/>
              <w:left w:val="single" w:color="cfcfcf" w:sz="5"/>
              <w:bottom w:val="single" w:color="cfcfcf" w:sz="5"/>
              <w:right w:val="single" w:color="cfcfcf" w:sz="5"/>
            </w:tcBorders>
          </w:tcPr>
          <w:p/>
        </w:tc>
      </w:tr>
      <w:tr>
        <w:trPr>
          <w:trHeight w:val="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Текели</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w:t>
            </w:r>
            <w:r>
              <w:rPr>
                <w:rFonts w:ascii="Times New Roman"/>
                <w:b w:val="false"/>
                <w:i w:val="false"/>
                <w:color w:val="000000"/>
                <w:sz w:val="20"/>
              </w:rPr>
              <w:t>улица Тауелсиздик, 24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w:t>
            </w:r>
            <w:r>
              <w:rPr>
                <w:rFonts w:ascii="Times New Roman"/>
                <w:b w:val="false"/>
                <w:i w:val="false"/>
                <w:color w:val="000000"/>
                <w:sz w:val="20"/>
              </w:rPr>
              <w:t>42395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Районные, городские отделы занятости и социальных программ</w:t>
      </w:r>
      <w:r>
        <w:br/>
      </w:r>
      <w:r>
        <w:rPr>
          <w:rFonts w:ascii="Times New Roman"/>
          <w:b/>
          <w:i w:val="false"/>
          <w:color w:val="000000"/>
        </w:rPr>
        <w:t>
по Атырауской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664"/>
        <w:gridCol w:w="4123"/>
        <w:gridCol w:w="1828"/>
        <w:gridCol w:w="3686"/>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Атырау</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Шарипова, 4</w:t>
            </w:r>
            <w:r>
              <w:br/>
            </w:r>
            <w:r>
              <w:rPr>
                <w:rFonts w:ascii="Times New Roman"/>
                <w:b w:val="false"/>
                <w:i w:val="false"/>
                <w:color w:val="000000"/>
                <w:sz w:val="20"/>
              </w:rPr>
              <w:t>
</w:t>
            </w:r>
            <w:r>
              <w:rPr>
                <w:rFonts w:ascii="Times New Roman"/>
                <w:b w:val="false"/>
                <w:i w:val="false"/>
                <w:color w:val="000000"/>
                <w:sz w:val="20"/>
              </w:rPr>
              <w:t>zanayt@mail.ru</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w:t>
            </w:r>
            <w:r>
              <w:br/>
            </w:r>
            <w:r>
              <w:rPr>
                <w:rFonts w:ascii="Times New Roman"/>
                <w:b w:val="false"/>
                <w:i w:val="false"/>
                <w:color w:val="000000"/>
                <w:sz w:val="20"/>
              </w:rPr>
              <w:t>
</w:t>
            </w:r>
            <w:r>
              <w:rPr>
                <w:rFonts w:ascii="Times New Roman"/>
                <w:b w:val="false"/>
                <w:i w:val="false"/>
                <w:color w:val="000000"/>
                <w:sz w:val="20"/>
              </w:rPr>
              <w:t>5-02-00</w:t>
            </w:r>
            <w:r>
              <w:br/>
            </w:r>
            <w:r>
              <w:rPr>
                <w:rFonts w:ascii="Times New Roman"/>
                <w:b w:val="false"/>
                <w:i w:val="false"/>
                <w:color w:val="000000"/>
                <w:sz w:val="20"/>
              </w:rPr>
              <w:t>
</w:t>
            </w:r>
            <w:r>
              <w:rPr>
                <w:rFonts w:ascii="Times New Roman"/>
                <w:b w:val="false"/>
                <w:i w:val="false"/>
                <w:color w:val="000000"/>
                <w:sz w:val="20"/>
              </w:rPr>
              <w:t>5-04-67</w:t>
            </w:r>
            <w:r>
              <w:br/>
            </w:r>
            <w:r>
              <w:rPr>
                <w:rFonts w:ascii="Times New Roman"/>
                <w:b w:val="false"/>
                <w:i w:val="false"/>
                <w:color w:val="000000"/>
                <w:sz w:val="20"/>
              </w:rPr>
              <w:t>
</w:t>
            </w:r>
            <w:r>
              <w:rPr>
                <w:rFonts w:ascii="Times New Roman"/>
                <w:b w:val="false"/>
                <w:i w:val="false"/>
                <w:color w:val="000000"/>
                <w:sz w:val="20"/>
              </w:rPr>
              <w:t>5-04-68</w:t>
            </w:r>
          </w:p>
        </w:tc>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 с</w:t>
            </w:r>
            <w:r>
              <w:br/>
            </w:r>
            <w:r>
              <w:rPr>
                <w:rFonts w:ascii="Times New Roman"/>
                <w:b w:val="false"/>
                <w:i w:val="false"/>
                <w:color w:val="000000"/>
                <w:sz w:val="20"/>
              </w:rPr>
              <w:t>
</w:t>
            </w:r>
            <w:r>
              <w:rPr>
                <w:rFonts w:ascii="Times New Roman"/>
                <w:b w:val="false"/>
                <w:i w:val="false"/>
                <w:color w:val="000000"/>
                <w:sz w:val="20"/>
              </w:rPr>
              <w:t>13.00 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w:t>
            </w:r>
            <w:r>
              <w:br/>
            </w:r>
            <w:r>
              <w:rPr>
                <w:rFonts w:ascii="Times New Roman"/>
                <w:b w:val="false"/>
                <w:i w:val="false"/>
                <w:color w:val="000000"/>
                <w:sz w:val="20"/>
              </w:rPr>
              <w:t>
</w:t>
            </w:r>
            <w:r>
              <w:rPr>
                <w:rFonts w:ascii="Times New Roman"/>
                <w:b w:val="false"/>
                <w:i w:val="false"/>
                <w:color w:val="000000"/>
                <w:sz w:val="20"/>
              </w:rPr>
              <w:t>года «О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Жылыойского района</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Кулсары,</w:t>
            </w:r>
            <w:r>
              <w:br/>
            </w:r>
            <w:r>
              <w:rPr>
                <w:rFonts w:ascii="Times New Roman"/>
                <w:b w:val="false"/>
                <w:i w:val="false"/>
                <w:color w:val="000000"/>
                <w:sz w:val="20"/>
              </w:rPr>
              <w:t>
</w:t>
            </w:r>
            <w:r>
              <w:rPr>
                <w:rFonts w:ascii="Times New Roman"/>
                <w:b w:val="false"/>
                <w:i w:val="false"/>
                <w:color w:val="000000"/>
                <w:sz w:val="20"/>
              </w:rPr>
              <w:t>улица Абдрахманова, 1</w:t>
            </w:r>
            <w:r>
              <w:br/>
            </w:r>
            <w:r>
              <w:rPr>
                <w:rFonts w:ascii="Times New Roman"/>
                <w:b w:val="false"/>
                <w:i w:val="false"/>
                <w:color w:val="000000"/>
                <w:sz w:val="20"/>
              </w:rPr>
              <w:t>
</w:t>
            </w:r>
            <w:r>
              <w:rPr>
                <w:rFonts w:ascii="Times New Roman"/>
                <w:b w:val="false"/>
                <w:i w:val="false"/>
                <w:color w:val="000000"/>
                <w:sz w:val="20"/>
              </w:rPr>
              <w:t>zhylyoi-zhumyskz@mail.ru</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4-86-95</w:t>
            </w:r>
            <w:r>
              <w:br/>
            </w:r>
            <w:r>
              <w:rPr>
                <w:rFonts w:ascii="Times New Roman"/>
                <w:b w:val="false"/>
                <w:i w:val="false"/>
                <w:color w:val="000000"/>
                <w:sz w:val="20"/>
              </w:rPr>
              <w:t>
</w:t>
            </w:r>
            <w:r>
              <w:rPr>
                <w:rFonts w:ascii="Times New Roman"/>
                <w:b w:val="false"/>
                <w:i w:val="false"/>
                <w:color w:val="000000"/>
                <w:sz w:val="20"/>
              </w:rPr>
              <w:t>4-84-07</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Индерского района</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 улица</w:t>
            </w:r>
            <w:r>
              <w:br/>
            </w:r>
            <w:r>
              <w:rPr>
                <w:rFonts w:ascii="Times New Roman"/>
                <w:b w:val="false"/>
                <w:i w:val="false"/>
                <w:color w:val="000000"/>
                <w:sz w:val="20"/>
              </w:rPr>
              <w:t>
</w:t>
            </w:r>
            <w:r>
              <w:rPr>
                <w:rFonts w:ascii="Times New Roman"/>
                <w:b w:val="false"/>
                <w:i w:val="false"/>
                <w:color w:val="000000"/>
                <w:sz w:val="20"/>
              </w:rPr>
              <w:t>Кунаева, 16</w:t>
            </w:r>
            <w:r>
              <w:br/>
            </w:r>
            <w:r>
              <w:rPr>
                <w:rFonts w:ascii="Times New Roman"/>
                <w:b w:val="false"/>
                <w:i w:val="false"/>
                <w:color w:val="000000"/>
                <w:sz w:val="20"/>
              </w:rPr>
              <w:t>
</w:t>
            </w:r>
            <w:r>
              <w:rPr>
                <w:rFonts w:ascii="Times New Roman"/>
                <w:b w:val="false"/>
                <w:i w:val="false"/>
                <w:color w:val="000000"/>
                <w:sz w:val="20"/>
              </w:rPr>
              <w:t>inderzan@mail.ru</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2-14-60</w:t>
            </w:r>
            <w:r>
              <w:br/>
            </w:r>
            <w:r>
              <w:rPr>
                <w:rFonts w:ascii="Times New Roman"/>
                <w:b w:val="false"/>
                <w:i w:val="false"/>
                <w:color w:val="000000"/>
                <w:sz w:val="20"/>
              </w:rPr>
              <w:t>
</w:t>
            </w:r>
            <w:r>
              <w:rPr>
                <w:rFonts w:ascii="Times New Roman"/>
                <w:b w:val="false"/>
                <w:i w:val="false"/>
                <w:color w:val="000000"/>
                <w:sz w:val="20"/>
              </w:rPr>
              <w:t>2-04-76</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Исатайского района</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Аккыстау, улица</w:t>
            </w:r>
            <w:r>
              <w:br/>
            </w:r>
            <w:r>
              <w:rPr>
                <w:rFonts w:ascii="Times New Roman"/>
                <w:b w:val="false"/>
                <w:i w:val="false"/>
                <w:color w:val="000000"/>
                <w:sz w:val="20"/>
              </w:rPr>
              <w:t>
</w:t>
            </w:r>
            <w:r>
              <w:rPr>
                <w:rFonts w:ascii="Times New Roman"/>
                <w:b w:val="false"/>
                <w:i w:val="false"/>
                <w:color w:val="000000"/>
                <w:sz w:val="20"/>
              </w:rPr>
              <w:t>Ынтымак, 23</w:t>
            </w:r>
            <w:r>
              <w:br/>
            </w:r>
            <w:r>
              <w:rPr>
                <w:rFonts w:ascii="Times New Roman"/>
                <w:b w:val="false"/>
                <w:i w:val="false"/>
                <w:color w:val="000000"/>
                <w:sz w:val="20"/>
              </w:rPr>
              <w:t>
</w:t>
            </w:r>
            <w:r>
              <w:rPr>
                <w:rFonts w:ascii="Times New Roman"/>
                <w:b w:val="false"/>
                <w:i w:val="false"/>
                <w:color w:val="000000"/>
                <w:sz w:val="20"/>
              </w:rPr>
              <w:t>isatai_raisobes@mail.kz</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2-06-42</w:t>
            </w:r>
            <w:r>
              <w:br/>
            </w:r>
            <w:r>
              <w:rPr>
                <w:rFonts w:ascii="Times New Roman"/>
                <w:b w:val="false"/>
                <w:i w:val="false"/>
                <w:color w:val="000000"/>
                <w:sz w:val="20"/>
              </w:rPr>
              <w:t>
</w:t>
            </w:r>
            <w:r>
              <w:rPr>
                <w:rFonts w:ascii="Times New Roman"/>
                <w:b w:val="false"/>
                <w:i w:val="false"/>
                <w:color w:val="000000"/>
                <w:sz w:val="20"/>
              </w:rPr>
              <w:t>2-05-65</w:t>
            </w:r>
          </w:p>
        </w:tc>
        <w:tc>
          <w:tcPr>
            <w:tcW w:w="0" w:type="auto"/>
            <w:vMerge/>
            <w:tcBorders>
              <w:top w:val="nil"/>
              <w:left w:val="single" w:color="cfcfcf" w:sz="5"/>
              <w:bottom w:val="single" w:color="cfcfcf" w:sz="5"/>
              <w:right w:val="single" w:color="cfcfcf" w:sz="5"/>
            </w:tcBorders>
          </w:tcPr>
          <w:p/>
        </w:tc>
      </w:tr>
      <w:tr>
        <w:trPr>
          <w:trHeight w:val="14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Кызылкугинского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улица</w:t>
            </w:r>
            <w:r>
              <w:br/>
            </w:r>
            <w:r>
              <w:rPr>
                <w:rFonts w:ascii="Times New Roman"/>
                <w:b w:val="false"/>
                <w:i w:val="false"/>
                <w:color w:val="000000"/>
                <w:sz w:val="20"/>
              </w:rPr>
              <w:t>
</w:t>
            </w:r>
            <w:r>
              <w:rPr>
                <w:rFonts w:ascii="Times New Roman"/>
                <w:b w:val="false"/>
                <w:i w:val="false"/>
                <w:color w:val="000000"/>
                <w:sz w:val="20"/>
              </w:rPr>
              <w:t>Мамедова, 1</w:t>
            </w:r>
            <w:r>
              <w:br/>
            </w:r>
            <w:r>
              <w:rPr>
                <w:rFonts w:ascii="Times New Roman"/>
                <w:b w:val="false"/>
                <w:i w:val="false"/>
                <w:color w:val="000000"/>
                <w:sz w:val="20"/>
              </w:rPr>
              <w:t>
</w:t>
            </w:r>
            <w:r>
              <w:rPr>
                <w:rFonts w:ascii="Times New Roman"/>
                <w:b w:val="false"/>
                <w:i w:val="false"/>
                <w:color w:val="000000"/>
                <w:sz w:val="20"/>
              </w:rPr>
              <w:t>gulfaruz@mail.ru</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2-15-43</w:t>
            </w:r>
            <w:r>
              <w:br/>
            </w:r>
            <w:r>
              <w:rPr>
                <w:rFonts w:ascii="Times New Roman"/>
                <w:b w:val="false"/>
                <w:i w:val="false"/>
                <w:color w:val="000000"/>
                <w:sz w:val="20"/>
              </w:rPr>
              <w:t>
</w:t>
            </w:r>
            <w:r>
              <w:rPr>
                <w:rFonts w:ascii="Times New Roman"/>
                <w:b w:val="false"/>
                <w:i w:val="false"/>
                <w:color w:val="000000"/>
                <w:sz w:val="20"/>
              </w:rPr>
              <w:t>2-19-81</w:t>
            </w:r>
            <w:r>
              <w:br/>
            </w:r>
            <w:r>
              <w:rPr>
                <w:rFonts w:ascii="Times New Roman"/>
                <w:b w:val="false"/>
                <w:i w:val="false"/>
                <w:color w:val="000000"/>
                <w:sz w:val="20"/>
              </w:rPr>
              <w:t>
</w:t>
            </w:r>
            <w:r>
              <w:rPr>
                <w:rFonts w:ascii="Times New Roman"/>
                <w:b w:val="false"/>
                <w:i w:val="false"/>
                <w:color w:val="000000"/>
                <w:sz w:val="20"/>
              </w:rPr>
              <w:t>2-12-29</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Курмангазинского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w:t>
            </w:r>
            <w:r>
              <w:br/>
            </w:r>
            <w:r>
              <w:rPr>
                <w:rFonts w:ascii="Times New Roman"/>
                <w:b w:val="false"/>
                <w:i w:val="false"/>
                <w:color w:val="000000"/>
                <w:sz w:val="20"/>
              </w:rPr>
              <w:t>
</w:t>
            </w:r>
            <w:r>
              <w:rPr>
                <w:rFonts w:ascii="Times New Roman"/>
                <w:b w:val="false"/>
                <w:i w:val="false"/>
                <w:color w:val="000000"/>
                <w:sz w:val="20"/>
              </w:rPr>
              <w:t>улица Болашак, 15</w:t>
            </w:r>
            <w:r>
              <w:br/>
            </w:r>
            <w:r>
              <w:rPr>
                <w:rFonts w:ascii="Times New Roman"/>
                <w:b w:val="false"/>
                <w:i w:val="false"/>
                <w:color w:val="000000"/>
                <w:sz w:val="20"/>
              </w:rPr>
              <w:t>
</w:t>
            </w:r>
            <w:r>
              <w:rPr>
                <w:rFonts w:ascii="Times New Roman"/>
                <w:b w:val="false"/>
                <w:i w:val="false"/>
                <w:color w:val="000000"/>
                <w:sz w:val="20"/>
              </w:rPr>
              <w:t>otdzisp@mail.ru</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2-51-45</w:t>
            </w:r>
            <w:r>
              <w:br/>
            </w:r>
            <w:r>
              <w:rPr>
                <w:rFonts w:ascii="Times New Roman"/>
                <w:b w:val="false"/>
                <w:i w:val="false"/>
                <w:color w:val="000000"/>
                <w:sz w:val="20"/>
              </w:rPr>
              <w:t>
</w:t>
            </w:r>
            <w:r>
              <w:rPr>
                <w:rFonts w:ascii="Times New Roman"/>
                <w:b w:val="false"/>
                <w:i w:val="false"/>
                <w:color w:val="000000"/>
                <w:sz w:val="20"/>
              </w:rPr>
              <w:t>2-53-87</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Макатского района</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w:t>
            </w:r>
            <w:r>
              <w:br/>
            </w:r>
            <w:r>
              <w:rPr>
                <w:rFonts w:ascii="Times New Roman"/>
                <w:b w:val="false"/>
                <w:i w:val="false"/>
                <w:color w:val="000000"/>
                <w:sz w:val="20"/>
              </w:rPr>
              <w:t>
</w:t>
            </w:r>
            <w:r>
              <w:rPr>
                <w:rFonts w:ascii="Times New Roman"/>
                <w:b w:val="false"/>
                <w:i w:val="false"/>
                <w:color w:val="000000"/>
                <w:sz w:val="20"/>
              </w:rPr>
              <w:t>Центральная площадь, 2</w:t>
            </w:r>
            <w:r>
              <w:br/>
            </w:r>
            <w:r>
              <w:rPr>
                <w:rFonts w:ascii="Times New Roman"/>
                <w:b w:val="false"/>
                <w:i w:val="false"/>
                <w:color w:val="000000"/>
                <w:sz w:val="20"/>
              </w:rPr>
              <w:t>
</w:t>
            </w:r>
            <w:r>
              <w:rPr>
                <w:rFonts w:ascii="Times New Roman"/>
                <w:b w:val="false"/>
                <w:i w:val="false"/>
                <w:color w:val="000000"/>
                <w:sz w:val="20"/>
              </w:rPr>
              <w:t>tolkin_makat@mail.ru</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w:t>
            </w:r>
            <w:r>
              <w:rPr>
                <w:rFonts w:ascii="Times New Roman"/>
                <w:b w:val="false"/>
                <w:i w:val="false"/>
                <w:color w:val="000000"/>
                <w:sz w:val="20"/>
              </w:rPr>
              <w:t>3-02-98</w:t>
            </w:r>
            <w:r>
              <w:br/>
            </w:r>
            <w:r>
              <w:rPr>
                <w:rFonts w:ascii="Times New Roman"/>
                <w:b w:val="false"/>
                <w:i w:val="false"/>
                <w:color w:val="000000"/>
                <w:sz w:val="20"/>
              </w:rPr>
              <w:t>
</w:t>
            </w:r>
            <w:r>
              <w:rPr>
                <w:rFonts w:ascii="Times New Roman"/>
                <w:b w:val="false"/>
                <w:i w:val="false"/>
                <w:color w:val="000000"/>
                <w:sz w:val="20"/>
              </w:rPr>
              <w:t>3-20-99</w:t>
            </w:r>
            <w:r>
              <w:br/>
            </w:r>
            <w:r>
              <w:rPr>
                <w:rFonts w:ascii="Times New Roman"/>
                <w:b w:val="false"/>
                <w:i w:val="false"/>
                <w:color w:val="000000"/>
                <w:sz w:val="20"/>
              </w:rPr>
              <w:t>
</w:t>
            </w:r>
            <w:r>
              <w:rPr>
                <w:rFonts w:ascii="Times New Roman"/>
                <w:b w:val="false"/>
                <w:i w:val="false"/>
                <w:color w:val="000000"/>
                <w:sz w:val="20"/>
              </w:rPr>
              <w:t>3-01-46</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Махамбетского района</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w:t>
            </w:r>
            <w:r>
              <w:br/>
            </w:r>
            <w:r>
              <w:rPr>
                <w:rFonts w:ascii="Times New Roman"/>
                <w:b w:val="false"/>
                <w:i w:val="false"/>
                <w:color w:val="000000"/>
                <w:sz w:val="20"/>
              </w:rPr>
              <w:t>
</w:t>
            </w:r>
            <w:r>
              <w:rPr>
                <w:rFonts w:ascii="Times New Roman"/>
                <w:b w:val="false"/>
                <w:i w:val="false"/>
                <w:color w:val="000000"/>
                <w:sz w:val="20"/>
              </w:rPr>
              <w:t>улица 50 лет Победы, 18</w:t>
            </w:r>
            <w:r>
              <w:br/>
            </w:r>
            <w:r>
              <w:rPr>
                <w:rFonts w:ascii="Times New Roman"/>
                <w:b w:val="false"/>
                <w:i w:val="false"/>
                <w:color w:val="000000"/>
                <w:sz w:val="20"/>
              </w:rPr>
              <w:t>
</w:t>
            </w:r>
            <w:r>
              <w:rPr>
                <w:rFonts w:ascii="Times New Roman"/>
                <w:b w:val="false"/>
                <w:i w:val="false"/>
                <w:color w:val="000000"/>
                <w:sz w:val="20"/>
              </w:rPr>
              <w:t>Mahambet_Zan@mail.ru</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w:t>
            </w:r>
            <w:r>
              <w:br/>
            </w:r>
            <w:r>
              <w:rPr>
                <w:rFonts w:ascii="Times New Roman"/>
                <w:b w:val="false"/>
                <w:i w:val="false"/>
                <w:color w:val="000000"/>
                <w:sz w:val="20"/>
              </w:rPr>
              <w:t>
</w:t>
            </w:r>
            <w:r>
              <w:rPr>
                <w:rFonts w:ascii="Times New Roman"/>
                <w:b w:val="false"/>
                <w:i w:val="false"/>
                <w:color w:val="000000"/>
                <w:sz w:val="20"/>
              </w:rPr>
              <w:t>2-12-98</w:t>
            </w:r>
            <w:r>
              <w:br/>
            </w:r>
            <w:r>
              <w:rPr>
                <w:rFonts w:ascii="Times New Roman"/>
                <w:b w:val="false"/>
                <w:i w:val="false"/>
                <w:color w:val="000000"/>
                <w:sz w:val="20"/>
              </w:rPr>
              <w:t>
</w:t>
            </w:r>
            <w:r>
              <w:rPr>
                <w:rFonts w:ascii="Times New Roman"/>
                <w:b w:val="false"/>
                <w:i w:val="false"/>
                <w:color w:val="000000"/>
                <w:sz w:val="20"/>
              </w:rPr>
              <w:t>2-19-93</w:t>
            </w:r>
            <w:r>
              <w:br/>
            </w:r>
            <w:r>
              <w:rPr>
                <w:rFonts w:ascii="Times New Roman"/>
                <w:b w:val="false"/>
                <w:i w:val="false"/>
                <w:color w:val="000000"/>
                <w:sz w:val="20"/>
              </w:rPr>
              <w:t>
</w:t>
            </w:r>
            <w:r>
              <w:rPr>
                <w:rFonts w:ascii="Times New Roman"/>
                <w:b w:val="false"/>
                <w:i w:val="false"/>
                <w:color w:val="000000"/>
                <w:sz w:val="20"/>
              </w:rPr>
              <w:t>2-18-25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Районные, городские отделы занятости и социальных программ</w:t>
      </w:r>
      <w:r>
        <w:br/>
      </w:r>
      <w:r>
        <w:rPr>
          <w:rFonts w:ascii="Times New Roman"/>
          <w:b/>
          <w:i w:val="false"/>
          <w:color w:val="000000"/>
        </w:rPr>
        <w:t>
по Восточно-Казахстанской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3627"/>
        <w:gridCol w:w="4125"/>
        <w:gridCol w:w="1841"/>
        <w:gridCol w:w="3651"/>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Усть-Каменогорска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Усть-Каменогорск,</w:t>
            </w:r>
            <w:r>
              <w:br/>
            </w:r>
            <w:r>
              <w:rPr>
                <w:rFonts w:ascii="Times New Roman"/>
                <w:b w:val="false"/>
                <w:i w:val="false"/>
                <w:color w:val="000000"/>
                <w:sz w:val="20"/>
              </w:rPr>
              <w:t>
</w:t>
            </w:r>
            <w:r>
              <w:rPr>
                <w:rFonts w:ascii="Times New Roman"/>
                <w:b w:val="false"/>
                <w:i w:val="false"/>
                <w:color w:val="000000"/>
                <w:sz w:val="20"/>
              </w:rPr>
              <w:t>улица Ворошилова, 30</w:t>
            </w:r>
            <w:r>
              <w:br/>
            </w:r>
            <w:r>
              <w:rPr>
                <w:rFonts w:ascii="Times New Roman"/>
                <w:b w:val="false"/>
                <w:i w:val="false"/>
                <w:color w:val="000000"/>
                <w:sz w:val="20"/>
              </w:rPr>
              <w:t>
</w:t>
            </w:r>
            <w:r>
              <w:rPr>
                <w:rFonts w:ascii="Times New Roman"/>
                <w:b w:val="false"/>
                <w:i w:val="false"/>
                <w:color w:val="000000"/>
                <w:sz w:val="20"/>
              </w:rPr>
              <w:t>ozisp_uka@mail.ru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55-12-33</w:t>
            </w:r>
          </w:p>
        </w:tc>
        <w:tc>
          <w:tcPr>
            <w:tcW w:w="3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w:t>
            </w:r>
            <w:r>
              <w:br/>
            </w:r>
            <w:r>
              <w:rPr>
                <w:rFonts w:ascii="Times New Roman"/>
                <w:b w:val="false"/>
                <w:i w:val="false"/>
                <w:color w:val="000000"/>
                <w:sz w:val="20"/>
              </w:rPr>
              <w:t>
</w:t>
            </w:r>
            <w:r>
              <w:rPr>
                <w:rFonts w:ascii="Times New Roman"/>
                <w:b w:val="false"/>
                <w:i w:val="false"/>
                <w:color w:val="000000"/>
                <w:sz w:val="20"/>
              </w:rPr>
              <w:t>9.00 до 18.00 часов с</w:t>
            </w:r>
            <w:r>
              <w:br/>
            </w:r>
            <w:r>
              <w:rPr>
                <w:rFonts w:ascii="Times New Roman"/>
                <w:b w:val="false"/>
                <w:i w:val="false"/>
                <w:color w:val="000000"/>
                <w:sz w:val="20"/>
              </w:rPr>
              <w:t>
</w:t>
            </w:r>
            <w:r>
              <w:rPr>
                <w:rFonts w:ascii="Times New Roman"/>
                <w:b w:val="false"/>
                <w:i w:val="false"/>
                <w:color w:val="000000"/>
                <w:sz w:val="20"/>
              </w:rPr>
              <w:t>обеденным перерывом с</w:t>
            </w:r>
            <w:r>
              <w:br/>
            </w:r>
            <w:r>
              <w:rPr>
                <w:rFonts w:ascii="Times New Roman"/>
                <w:b w:val="false"/>
                <w:i w:val="false"/>
                <w:color w:val="000000"/>
                <w:sz w:val="20"/>
              </w:rPr>
              <w:t>
</w:t>
            </w:r>
            <w:r>
              <w:rPr>
                <w:rFonts w:ascii="Times New Roman"/>
                <w:b w:val="false"/>
                <w:i w:val="false"/>
                <w:color w:val="000000"/>
                <w:sz w:val="20"/>
              </w:rPr>
              <w:t>13.00 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w:t>
            </w:r>
            <w:r>
              <w:br/>
            </w:r>
            <w:r>
              <w:rPr>
                <w:rFonts w:ascii="Times New Roman"/>
                <w:b w:val="false"/>
                <w:i w:val="false"/>
                <w:color w:val="000000"/>
                <w:sz w:val="20"/>
              </w:rPr>
              <w:t>
</w:t>
            </w:r>
            <w:r>
              <w:rPr>
                <w:rFonts w:ascii="Times New Roman"/>
                <w:b w:val="false"/>
                <w:i w:val="false"/>
                <w:color w:val="000000"/>
                <w:sz w:val="20"/>
              </w:rPr>
              <w:t>года «О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Семей</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улица Козбагарова, 40</w:t>
            </w:r>
            <w:r>
              <w:br/>
            </w:r>
            <w:r>
              <w:rPr>
                <w:rFonts w:ascii="Times New Roman"/>
                <w:b w:val="false"/>
                <w:i w:val="false"/>
                <w:color w:val="000000"/>
                <w:sz w:val="20"/>
              </w:rPr>
              <w:t>
</w:t>
            </w:r>
            <w:r>
              <w:rPr>
                <w:rFonts w:ascii="Times New Roman"/>
                <w:b w:val="false"/>
                <w:i w:val="false"/>
                <w:color w:val="000000"/>
                <w:sz w:val="20"/>
              </w:rPr>
              <w:t>czn@mail.kz</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Риддер</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w:t>
            </w:r>
            <w:r>
              <w:rPr>
                <w:rFonts w:ascii="Times New Roman"/>
                <w:b w:val="false"/>
                <w:i w:val="false"/>
                <w:color w:val="000000"/>
                <w:sz w:val="20"/>
              </w:rPr>
              <w:t>улица Гагарина, 6</w:t>
            </w:r>
            <w:r>
              <w:br/>
            </w:r>
            <w:r>
              <w:rPr>
                <w:rFonts w:ascii="Times New Roman"/>
                <w:b w:val="false"/>
                <w:i w:val="false"/>
                <w:color w:val="000000"/>
                <w:sz w:val="20"/>
              </w:rPr>
              <w:t>
</w:t>
            </w:r>
            <w:r>
              <w:rPr>
                <w:rFonts w:ascii="Times New Roman"/>
                <w:b w:val="false"/>
                <w:i w:val="false"/>
                <w:color w:val="000000"/>
                <w:sz w:val="20"/>
              </w:rPr>
              <w:t>loszn@yandex.ru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Курчатов</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w:t>
            </w:r>
            <w:r>
              <w:rPr>
                <w:rFonts w:ascii="Times New Roman"/>
                <w:b w:val="false"/>
                <w:i w:val="false"/>
                <w:color w:val="000000"/>
                <w:sz w:val="20"/>
              </w:rPr>
              <w:t>улица Курчатова, 3</w:t>
            </w:r>
            <w:r>
              <w:br/>
            </w:r>
            <w:r>
              <w:rPr>
                <w:rFonts w:ascii="Times New Roman"/>
                <w:b w:val="false"/>
                <w:i w:val="false"/>
                <w:color w:val="000000"/>
                <w:sz w:val="20"/>
              </w:rPr>
              <w:t>
</w:t>
            </w:r>
            <w:r>
              <w:rPr>
                <w:rFonts w:ascii="Times New Roman"/>
                <w:b w:val="false"/>
                <w:i w:val="false"/>
                <w:color w:val="000000"/>
                <w:sz w:val="20"/>
              </w:rPr>
              <w:t>Kurchatov_CC@mail.kz</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w:t>
            </w:r>
            <w:r>
              <w:rPr>
                <w:rFonts w:ascii="Times New Roman"/>
                <w:b w:val="false"/>
                <w:i w:val="false"/>
                <w:color w:val="000000"/>
                <w:sz w:val="20"/>
              </w:rPr>
              <w:t>2-38-30</w:t>
            </w:r>
          </w:p>
        </w:tc>
        <w:tc>
          <w:tcPr>
            <w:tcW w:w="0" w:type="auto"/>
            <w:vMerge/>
            <w:tcBorders>
              <w:top w:val="nil"/>
              <w:left w:val="single" w:color="cfcfcf" w:sz="5"/>
              <w:bottom w:val="single" w:color="cfcfcf" w:sz="5"/>
              <w:right w:val="single" w:color="cfcfcf" w:sz="5"/>
            </w:tcBorders>
          </w:tcP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Караул,</w:t>
            </w:r>
            <w:r>
              <w:br/>
            </w:r>
            <w:r>
              <w:rPr>
                <w:rFonts w:ascii="Times New Roman"/>
                <w:b w:val="false"/>
                <w:i w:val="false"/>
                <w:color w:val="000000"/>
                <w:sz w:val="20"/>
              </w:rPr>
              <w:t>
</w:t>
            </w:r>
            <w:r>
              <w:rPr>
                <w:rFonts w:ascii="Times New Roman"/>
                <w:b w:val="false"/>
                <w:i w:val="false"/>
                <w:color w:val="000000"/>
                <w:sz w:val="20"/>
              </w:rPr>
              <w:t>улица Кунанбая, 14</w:t>
            </w:r>
            <w:r>
              <w:br/>
            </w:r>
            <w:r>
              <w:rPr>
                <w:rFonts w:ascii="Times New Roman"/>
                <w:b w:val="false"/>
                <w:i w:val="false"/>
                <w:color w:val="000000"/>
                <w:sz w:val="20"/>
              </w:rPr>
              <w:t>
</w:t>
            </w:r>
            <w:r>
              <w:rPr>
                <w:rFonts w:ascii="Times New Roman"/>
                <w:b w:val="false"/>
                <w:i w:val="false"/>
                <w:color w:val="000000"/>
                <w:sz w:val="20"/>
              </w:rPr>
              <w:t>abai_c@mail.ru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9-15-05</w:t>
            </w:r>
          </w:p>
        </w:tc>
        <w:tc>
          <w:tcPr>
            <w:tcW w:w="0" w:type="auto"/>
            <w:vMerge/>
            <w:tcBorders>
              <w:top w:val="nil"/>
              <w:left w:val="single" w:color="cfcfcf" w:sz="5"/>
              <w:bottom w:val="single" w:color="cfcfcf" w:sz="5"/>
              <w:right w:val="single" w:color="cfcfcf" w:sz="5"/>
            </w:tcBorders>
          </w:tcP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Аягозского района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w:t>
            </w:r>
            <w:r>
              <w:br/>
            </w:r>
            <w:r>
              <w:rPr>
                <w:rFonts w:ascii="Times New Roman"/>
                <w:b w:val="false"/>
                <w:i w:val="false"/>
                <w:color w:val="000000"/>
                <w:sz w:val="20"/>
              </w:rPr>
              <w:t>
</w:t>
            </w:r>
            <w:r>
              <w:rPr>
                <w:rFonts w:ascii="Times New Roman"/>
                <w:b w:val="false"/>
                <w:i w:val="false"/>
                <w:color w:val="000000"/>
                <w:sz w:val="20"/>
              </w:rPr>
              <w:t>улица Дуйсенова, 104</w:t>
            </w:r>
            <w:r>
              <w:br/>
            </w:r>
            <w:r>
              <w:rPr>
                <w:rFonts w:ascii="Times New Roman"/>
                <w:b w:val="false"/>
                <w:i w:val="false"/>
                <w:color w:val="000000"/>
                <w:sz w:val="20"/>
              </w:rPr>
              <w:t>
</w:t>
            </w:r>
            <w:r>
              <w:rPr>
                <w:rFonts w:ascii="Times New Roman"/>
                <w:b w:val="false"/>
                <w:i w:val="false"/>
                <w:color w:val="000000"/>
                <w:sz w:val="20"/>
              </w:rPr>
              <w:t>ayagoz.sobes@mail.ru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3-27-56</w:t>
            </w:r>
          </w:p>
        </w:tc>
        <w:tc>
          <w:tcPr>
            <w:tcW w:w="0" w:type="auto"/>
            <w:vMerge/>
            <w:tcBorders>
              <w:top w:val="nil"/>
              <w:left w:val="single" w:color="cfcfcf" w:sz="5"/>
              <w:bottom w:val="single" w:color="cfcfcf" w:sz="5"/>
              <w:right w:val="single" w:color="cfcfcf" w:sz="5"/>
            </w:tcBorders>
          </w:tcP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Бескарагайского</w:t>
            </w:r>
            <w:r>
              <w:br/>
            </w:r>
            <w:r>
              <w:rPr>
                <w:rFonts w:ascii="Times New Roman"/>
                <w:b w:val="false"/>
                <w:i w:val="false"/>
                <w:color w:val="000000"/>
                <w:sz w:val="20"/>
              </w:rPr>
              <w:t>
</w:t>
            </w:r>
            <w:r>
              <w:rPr>
                <w:rFonts w:ascii="Times New Roman"/>
                <w:b w:val="false"/>
                <w:i w:val="false"/>
                <w:color w:val="000000"/>
                <w:sz w:val="20"/>
              </w:rPr>
              <w:t>района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Пушкина, 2 а</w:t>
            </w:r>
            <w:r>
              <w:br/>
            </w:r>
            <w:r>
              <w:rPr>
                <w:rFonts w:ascii="Times New Roman"/>
                <w:b w:val="false"/>
                <w:i w:val="false"/>
                <w:color w:val="000000"/>
                <w:sz w:val="20"/>
              </w:rPr>
              <w:t>
</w:t>
            </w:r>
            <w:r>
              <w:rPr>
                <w:rFonts w:ascii="Times New Roman"/>
                <w:b w:val="false"/>
                <w:i w:val="false"/>
                <w:color w:val="000000"/>
                <w:sz w:val="20"/>
              </w:rPr>
              <w:t>beskar_c@mail.ru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9-11-82</w:t>
            </w:r>
          </w:p>
        </w:tc>
        <w:tc>
          <w:tcPr>
            <w:tcW w:w="0" w:type="auto"/>
            <w:vMerge/>
            <w:tcBorders>
              <w:top w:val="nil"/>
              <w:left w:val="single" w:color="cfcfcf" w:sz="5"/>
              <w:bottom w:val="single" w:color="cfcfcf" w:sz="5"/>
              <w:right w:val="single" w:color="cfcfcf" w:sz="5"/>
            </w:tcBorders>
          </w:tcPr>
          <w:p/>
        </w:tc>
      </w:tr>
      <w:tr>
        <w:trPr>
          <w:trHeight w:val="16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Бородулихинского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Молодежная, 25</w:t>
            </w:r>
            <w:r>
              <w:br/>
            </w:r>
            <w:r>
              <w:rPr>
                <w:rFonts w:ascii="Times New Roman"/>
                <w:b w:val="false"/>
                <w:i w:val="false"/>
                <w:color w:val="000000"/>
                <w:sz w:val="20"/>
              </w:rPr>
              <w:t>
</w:t>
            </w:r>
            <w:r>
              <w:rPr>
                <w:rFonts w:ascii="Times New Roman"/>
                <w:b w:val="false"/>
                <w:i w:val="false"/>
                <w:color w:val="000000"/>
                <w:sz w:val="20"/>
              </w:rPr>
              <w:t>bor_c@mail.ru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Глубоковского района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Поповича, 13</w:t>
            </w:r>
            <w:r>
              <w:br/>
            </w:r>
            <w:r>
              <w:rPr>
                <w:rFonts w:ascii="Times New Roman"/>
                <w:b w:val="false"/>
                <w:i w:val="false"/>
                <w:color w:val="000000"/>
                <w:sz w:val="20"/>
              </w:rPr>
              <w:t>
</w:t>
            </w:r>
            <w:r>
              <w:rPr>
                <w:rFonts w:ascii="Times New Roman"/>
                <w:b w:val="false"/>
                <w:i w:val="false"/>
                <w:color w:val="000000"/>
                <w:sz w:val="20"/>
              </w:rPr>
              <w:t>glubokoe-ozsp@mail.ru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2-11-15</w:t>
            </w:r>
          </w:p>
        </w:tc>
        <w:tc>
          <w:tcPr>
            <w:tcW w:w="0" w:type="auto"/>
            <w:vMerge/>
            <w:tcBorders>
              <w:top w:val="nil"/>
              <w:left w:val="single" w:color="cfcfcf" w:sz="5"/>
              <w:bottom w:val="single" w:color="cfcfcf" w:sz="5"/>
              <w:right w:val="single" w:color="cfcfcf" w:sz="5"/>
            </w:tcBorders>
          </w:tcP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Жарминского района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w:t>
            </w:r>
            <w:r>
              <w:br/>
            </w:r>
            <w:r>
              <w:rPr>
                <w:rFonts w:ascii="Times New Roman"/>
                <w:b w:val="false"/>
                <w:i w:val="false"/>
                <w:color w:val="000000"/>
                <w:sz w:val="20"/>
              </w:rPr>
              <w:t>
</w:t>
            </w:r>
            <w:r>
              <w:rPr>
                <w:rFonts w:ascii="Times New Roman"/>
                <w:b w:val="false"/>
                <w:i w:val="false"/>
                <w:color w:val="000000"/>
                <w:sz w:val="20"/>
              </w:rPr>
              <w:t>улица Мусулманкулова, 70</w:t>
            </w:r>
            <w:r>
              <w:br/>
            </w:r>
            <w:r>
              <w:rPr>
                <w:rFonts w:ascii="Times New Roman"/>
                <w:b w:val="false"/>
                <w:i w:val="false"/>
                <w:color w:val="000000"/>
                <w:sz w:val="20"/>
              </w:rPr>
              <w:t>
</w:t>
            </w:r>
            <w:r>
              <w:rPr>
                <w:rFonts w:ascii="Times New Roman"/>
                <w:b w:val="false"/>
                <w:i w:val="false"/>
                <w:color w:val="000000"/>
                <w:sz w:val="20"/>
              </w:rPr>
              <w:t>Zharma_c@mail.ru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6-56-70</w:t>
            </w:r>
          </w:p>
        </w:tc>
        <w:tc>
          <w:tcPr>
            <w:tcW w:w="0" w:type="auto"/>
            <w:vMerge/>
            <w:tcBorders>
              <w:top w:val="nil"/>
              <w:left w:val="single" w:color="cfcfcf" w:sz="5"/>
              <w:bottom w:val="single" w:color="cfcfcf" w:sz="5"/>
              <w:right w:val="single" w:color="cfcfcf" w:sz="5"/>
            </w:tcBorders>
          </w:tcPr>
          <w:p/>
        </w:tc>
      </w:tr>
      <w:tr>
        <w:trPr>
          <w:trHeight w:val="5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Зайсанского района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w:t>
            </w:r>
            <w:r>
              <w:br/>
            </w:r>
            <w:r>
              <w:rPr>
                <w:rFonts w:ascii="Times New Roman"/>
                <w:b w:val="false"/>
                <w:i w:val="false"/>
                <w:color w:val="000000"/>
                <w:sz w:val="20"/>
              </w:rPr>
              <w:t>
</w:t>
            </w:r>
            <w:r>
              <w:rPr>
                <w:rFonts w:ascii="Times New Roman"/>
                <w:b w:val="false"/>
                <w:i w:val="false"/>
                <w:color w:val="000000"/>
                <w:sz w:val="20"/>
              </w:rPr>
              <w:t>улица Манапова, 21 а</w:t>
            </w:r>
            <w:r>
              <w:br/>
            </w:r>
            <w:r>
              <w:rPr>
                <w:rFonts w:ascii="Times New Roman"/>
                <w:b w:val="false"/>
                <w:i w:val="false"/>
                <w:color w:val="000000"/>
                <w:sz w:val="20"/>
              </w:rPr>
              <w:t>
</w:t>
            </w:r>
            <w:r>
              <w:rPr>
                <w:rFonts w:ascii="Times New Roman"/>
                <w:b w:val="false"/>
                <w:i w:val="false"/>
                <w:color w:val="000000"/>
                <w:sz w:val="20"/>
              </w:rPr>
              <w:t>zaisan_sobes@mail.ru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2-18-66</w:t>
            </w:r>
          </w:p>
        </w:tc>
        <w:tc>
          <w:tcPr>
            <w:tcW w:w="3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18.00 часов с обеденным перерывом с 13.00 до 14.00 часов, кроме выходных и праздничных дней, установленных Законом Республики Казахстан от 13 декабря 2001 года</w:t>
            </w:r>
          </w:p>
          <w:p>
            <w:pPr>
              <w:spacing w:after="20"/>
              <w:ind w:left="20"/>
              <w:jc w:val="both"/>
            </w:pPr>
            <w:r>
              <w:rPr>
                <w:rFonts w:ascii="Times New Roman"/>
                <w:b w:val="false"/>
                <w:i w:val="false"/>
                <w:color w:val="000000"/>
                <w:sz w:val="20"/>
              </w:rPr>
              <w:t>«О праздниках в Республике Казахстан»</w:t>
            </w:r>
          </w:p>
        </w:tc>
      </w:tr>
      <w:tr>
        <w:trPr>
          <w:trHeight w:val="4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Зыряновского района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w:t>
            </w:r>
            <w:r>
              <w:br/>
            </w:r>
            <w:r>
              <w:rPr>
                <w:rFonts w:ascii="Times New Roman"/>
                <w:b w:val="false"/>
                <w:i w:val="false"/>
                <w:color w:val="000000"/>
                <w:sz w:val="20"/>
              </w:rPr>
              <w:t>
</w:t>
            </w:r>
            <w:r>
              <w:rPr>
                <w:rFonts w:ascii="Times New Roman"/>
                <w:b w:val="false"/>
                <w:i w:val="false"/>
                <w:color w:val="000000"/>
                <w:sz w:val="20"/>
              </w:rPr>
              <w:t>улица Первомайская, 23</w:t>
            </w:r>
            <w:r>
              <w:br/>
            </w:r>
            <w:r>
              <w:rPr>
                <w:rFonts w:ascii="Times New Roman"/>
                <w:b w:val="false"/>
                <w:i w:val="false"/>
                <w:color w:val="000000"/>
                <w:sz w:val="20"/>
              </w:rPr>
              <w:t>
</w:t>
            </w:r>
            <w:r>
              <w:rPr>
                <w:rFonts w:ascii="Times New Roman"/>
                <w:b w:val="false"/>
                <w:i w:val="false"/>
                <w:color w:val="000000"/>
                <w:sz w:val="20"/>
              </w:rPr>
              <w:t>zir_sob@mail.ru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6-22-57</w:t>
            </w:r>
          </w:p>
        </w:tc>
        <w:tc>
          <w:tcPr>
            <w:tcW w:w="0" w:type="auto"/>
            <w:vMerge/>
            <w:tcBorders>
              <w:top w:val="nil"/>
              <w:left w:val="single" w:color="cfcfcf" w:sz="5"/>
              <w:bottom w:val="single" w:color="cfcfcf" w:sz="5"/>
              <w:right w:val="single" w:color="cfcfcf" w:sz="5"/>
            </w:tcBorders>
          </w:tcPr>
          <w:p/>
        </w:tc>
      </w:tr>
      <w:tr>
        <w:trPr>
          <w:trHeight w:val="15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Катон-Карагайского</w:t>
            </w:r>
            <w:r>
              <w:br/>
            </w:r>
            <w:r>
              <w:rPr>
                <w:rFonts w:ascii="Times New Roman"/>
                <w:b w:val="false"/>
                <w:i w:val="false"/>
                <w:color w:val="000000"/>
                <w:sz w:val="20"/>
              </w:rPr>
              <w:t>
</w:t>
            </w:r>
            <w:r>
              <w:rPr>
                <w:rFonts w:ascii="Times New Roman"/>
                <w:b w:val="false"/>
                <w:i w:val="false"/>
                <w:color w:val="000000"/>
                <w:sz w:val="20"/>
              </w:rPr>
              <w:t>района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Большенарым,</w:t>
            </w:r>
            <w:r>
              <w:br/>
            </w:r>
            <w:r>
              <w:rPr>
                <w:rFonts w:ascii="Times New Roman"/>
                <w:b w:val="false"/>
                <w:i w:val="false"/>
                <w:color w:val="000000"/>
                <w:sz w:val="20"/>
              </w:rPr>
              <w:t>
</w:t>
            </w:r>
            <w:r>
              <w:rPr>
                <w:rFonts w:ascii="Times New Roman"/>
                <w:b w:val="false"/>
                <w:i w:val="false"/>
                <w:color w:val="000000"/>
                <w:sz w:val="20"/>
              </w:rPr>
              <w:t>улица Абылай хана, 109</w:t>
            </w:r>
            <w:r>
              <w:br/>
            </w:r>
            <w:r>
              <w:rPr>
                <w:rFonts w:ascii="Times New Roman"/>
                <w:b w:val="false"/>
                <w:i w:val="false"/>
                <w:color w:val="000000"/>
                <w:sz w:val="20"/>
              </w:rPr>
              <w:t>
</w:t>
            </w:r>
            <w:r>
              <w:rPr>
                <w:rFonts w:ascii="Times New Roman"/>
                <w:b w:val="false"/>
                <w:i w:val="false"/>
                <w:color w:val="000000"/>
                <w:sz w:val="20"/>
              </w:rPr>
              <w:t>katon_c@mail.kz</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Курчумского района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Барак Батыра, 78</w:t>
            </w:r>
            <w:r>
              <w:br/>
            </w:r>
            <w:r>
              <w:rPr>
                <w:rFonts w:ascii="Times New Roman"/>
                <w:b w:val="false"/>
                <w:i w:val="false"/>
                <w:color w:val="000000"/>
                <w:sz w:val="20"/>
              </w:rPr>
              <w:t>
</w:t>
            </w:r>
            <w:r>
              <w:rPr>
                <w:rFonts w:ascii="Times New Roman"/>
                <w:b w:val="false"/>
                <w:i w:val="false"/>
                <w:color w:val="000000"/>
                <w:sz w:val="20"/>
              </w:rPr>
              <w:t>kur_c@mail.ru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2-13-30</w:t>
            </w:r>
          </w:p>
        </w:tc>
        <w:tc>
          <w:tcPr>
            <w:tcW w:w="0" w:type="auto"/>
            <w:vMerge/>
            <w:tcBorders>
              <w:top w:val="nil"/>
              <w:left w:val="single" w:color="cfcfcf" w:sz="5"/>
              <w:bottom w:val="single" w:color="cfcfcf" w:sz="5"/>
              <w:right w:val="single" w:color="cfcfcf" w:sz="5"/>
            </w:tcBorders>
          </w:tcP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Кокпектинского района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Шериаздана, 61</w:t>
            </w:r>
            <w:r>
              <w:br/>
            </w:r>
            <w:r>
              <w:rPr>
                <w:rFonts w:ascii="Times New Roman"/>
                <w:b w:val="false"/>
                <w:i w:val="false"/>
                <w:color w:val="000000"/>
                <w:sz w:val="20"/>
              </w:rPr>
              <w:t>
</w:t>
            </w:r>
            <w:r>
              <w:rPr>
                <w:rFonts w:ascii="Times New Roman"/>
                <w:b w:val="false"/>
                <w:i w:val="false"/>
                <w:color w:val="000000"/>
                <w:sz w:val="20"/>
              </w:rPr>
              <w:t>kokpekti_ozsp@mail.ru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2-17-34</w:t>
            </w:r>
          </w:p>
        </w:tc>
        <w:tc>
          <w:tcPr>
            <w:tcW w:w="0" w:type="auto"/>
            <w:vMerge/>
            <w:tcBorders>
              <w:top w:val="nil"/>
              <w:left w:val="single" w:color="cfcfcf" w:sz="5"/>
              <w:bottom w:val="single" w:color="cfcfcf" w:sz="5"/>
              <w:right w:val="single" w:color="cfcfcf" w:sz="5"/>
            </w:tcBorders>
          </w:tcPr>
          <w:p/>
        </w:tc>
      </w:tr>
      <w:tr>
        <w:trPr>
          <w:trHeight w:val="14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Тарбагатайского</w:t>
            </w:r>
            <w:r>
              <w:br/>
            </w:r>
            <w:r>
              <w:rPr>
                <w:rFonts w:ascii="Times New Roman"/>
                <w:b w:val="false"/>
                <w:i w:val="false"/>
                <w:color w:val="000000"/>
                <w:sz w:val="20"/>
              </w:rPr>
              <w:t>
</w:t>
            </w:r>
            <w:r>
              <w:rPr>
                <w:rFonts w:ascii="Times New Roman"/>
                <w:b w:val="false"/>
                <w:i w:val="false"/>
                <w:color w:val="000000"/>
                <w:sz w:val="20"/>
              </w:rPr>
              <w:t>района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 улица</w:t>
            </w:r>
            <w:r>
              <w:br/>
            </w:r>
            <w:r>
              <w:rPr>
                <w:rFonts w:ascii="Times New Roman"/>
                <w:b w:val="false"/>
                <w:i w:val="false"/>
                <w:color w:val="000000"/>
                <w:sz w:val="20"/>
              </w:rPr>
              <w:t>
</w:t>
            </w:r>
            <w:r>
              <w:rPr>
                <w:rFonts w:ascii="Times New Roman"/>
                <w:b w:val="false"/>
                <w:i w:val="false"/>
                <w:color w:val="000000"/>
                <w:sz w:val="20"/>
              </w:rPr>
              <w:t>Абылай хана, 16</w:t>
            </w:r>
            <w:r>
              <w:br/>
            </w:r>
            <w:r>
              <w:rPr>
                <w:rFonts w:ascii="Times New Roman"/>
                <w:b w:val="false"/>
                <w:i w:val="false"/>
                <w:color w:val="000000"/>
                <w:sz w:val="20"/>
              </w:rPr>
              <w:t>
</w:t>
            </w:r>
            <w:r>
              <w:rPr>
                <w:rFonts w:ascii="Times New Roman"/>
                <w:b w:val="false"/>
                <w:i w:val="false"/>
                <w:color w:val="000000"/>
                <w:sz w:val="20"/>
              </w:rPr>
              <w:t>tarbag_c@mail.ru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2-18-19</w:t>
            </w:r>
          </w:p>
        </w:tc>
        <w:tc>
          <w:tcPr>
            <w:tcW w:w="0" w:type="auto"/>
            <w:vMerge/>
            <w:tcBorders>
              <w:top w:val="nil"/>
              <w:left w:val="single" w:color="cfcfcf" w:sz="5"/>
              <w:bottom w:val="single" w:color="cfcfcf" w:sz="5"/>
              <w:right w:val="single" w:color="cfcfcf" w:sz="5"/>
            </w:tcBorders>
          </w:tcP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Уланского района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5</w:t>
            </w:r>
            <w:r>
              <w:br/>
            </w:r>
            <w:r>
              <w:rPr>
                <w:rFonts w:ascii="Times New Roman"/>
                <w:b w:val="false"/>
                <w:i w:val="false"/>
                <w:color w:val="000000"/>
                <w:sz w:val="20"/>
              </w:rPr>
              <w:t>
</w:t>
            </w:r>
            <w:r>
              <w:rPr>
                <w:rFonts w:ascii="Times New Roman"/>
                <w:b w:val="false"/>
                <w:i w:val="false"/>
                <w:color w:val="000000"/>
                <w:sz w:val="20"/>
              </w:rPr>
              <w:t>ulanka_z@mail.ru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Урджарского района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Проспект Абылай хана,</w:t>
            </w:r>
            <w:r>
              <w:br/>
            </w:r>
            <w:r>
              <w:rPr>
                <w:rFonts w:ascii="Times New Roman"/>
                <w:b w:val="false"/>
                <w:i w:val="false"/>
                <w:color w:val="000000"/>
                <w:sz w:val="20"/>
              </w:rPr>
              <w:t>
</w:t>
            </w:r>
            <w:r>
              <w:rPr>
                <w:rFonts w:ascii="Times New Roman"/>
                <w:b w:val="false"/>
                <w:i w:val="false"/>
                <w:color w:val="000000"/>
                <w:sz w:val="20"/>
              </w:rPr>
              <w:t>120 urdjar@mail.ru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3-45-01</w:t>
            </w:r>
          </w:p>
        </w:tc>
        <w:tc>
          <w:tcPr>
            <w:tcW w:w="0" w:type="auto"/>
            <w:vMerge/>
            <w:tcBorders>
              <w:top w:val="nil"/>
              <w:left w:val="single" w:color="cfcfcf" w:sz="5"/>
              <w:bottom w:val="single" w:color="cfcfcf" w:sz="5"/>
              <w:right w:val="single" w:color="cfcfcf" w:sz="5"/>
            </w:tcBorders>
          </w:tcPr>
          <w:p/>
        </w:tc>
      </w:tr>
      <w:tr>
        <w:trPr>
          <w:trHeight w:val="5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Шемонаихинского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Шемонаиха,</w:t>
            </w:r>
            <w:r>
              <w:br/>
            </w:r>
            <w:r>
              <w:rPr>
                <w:rFonts w:ascii="Times New Roman"/>
                <w:b w:val="false"/>
                <w:i w:val="false"/>
                <w:color w:val="000000"/>
                <w:sz w:val="20"/>
              </w:rPr>
              <w:t>
</w:t>
            </w:r>
            <w:r>
              <w:rPr>
                <w:rFonts w:ascii="Times New Roman"/>
                <w:b w:val="false"/>
                <w:i w:val="false"/>
                <w:color w:val="000000"/>
                <w:sz w:val="20"/>
              </w:rPr>
              <w:t>улица Молодежная, 19</w:t>
            </w:r>
            <w:r>
              <w:br/>
            </w:r>
            <w:r>
              <w:rPr>
                <w:rFonts w:ascii="Times New Roman"/>
                <w:b w:val="false"/>
                <w:i w:val="false"/>
                <w:color w:val="000000"/>
                <w:sz w:val="20"/>
              </w:rPr>
              <w:t>
</w:t>
            </w:r>
            <w:r>
              <w:rPr>
                <w:rFonts w:ascii="Times New Roman"/>
                <w:b w:val="false"/>
                <w:i w:val="false"/>
                <w:color w:val="000000"/>
                <w:sz w:val="20"/>
              </w:rPr>
              <w:t>Shem_sob@mail.ru</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w:t>
            </w:r>
            <w:r>
              <w:rPr>
                <w:rFonts w:ascii="Times New Roman"/>
                <w:b w:val="false"/>
                <w:i w:val="false"/>
                <w:color w:val="000000"/>
                <w:sz w:val="20"/>
              </w:rPr>
              <w:t>3-06-22</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Районные, городские отделы занятости и социальных программ</w:t>
      </w:r>
      <w:r>
        <w:br/>
      </w:r>
      <w:r>
        <w:rPr>
          <w:rFonts w:ascii="Times New Roman"/>
          <w:b/>
          <w:i w:val="false"/>
          <w:color w:val="000000"/>
        </w:rPr>
        <w:t>
по Жамбылской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643"/>
        <w:gridCol w:w="4395"/>
        <w:gridCol w:w="1599"/>
        <w:gridCol w:w="3624"/>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Байзакского 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Сарыкемер,</w:t>
            </w:r>
            <w:r>
              <w:br/>
            </w:r>
            <w:r>
              <w:rPr>
                <w:rFonts w:ascii="Times New Roman"/>
                <w:b w:val="false"/>
                <w:i w:val="false"/>
                <w:color w:val="000000"/>
                <w:sz w:val="20"/>
              </w:rPr>
              <w:t>
</w:t>
            </w:r>
            <w:r>
              <w:rPr>
                <w:rFonts w:ascii="Times New Roman"/>
                <w:b w:val="false"/>
                <w:i w:val="false"/>
                <w:color w:val="000000"/>
                <w:sz w:val="20"/>
              </w:rPr>
              <w:t>улица Байзак Батыра, 112</w:t>
            </w:r>
            <w:r>
              <w:br/>
            </w:r>
            <w:r>
              <w:rPr>
                <w:rFonts w:ascii="Times New Roman"/>
                <w:b w:val="false"/>
                <w:i w:val="false"/>
                <w:color w:val="000000"/>
                <w:sz w:val="20"/>
              </w:rPr>
              <w:t>
</w:t>
            </w:r>
            <w:r>
              <w:rPr>
                <w:rFonts w:ascii="Times New Roman"/>
                <w:b w:val="false"/>
                <w:i w:val="false"/>
                <w:color w:val="000000"/>
                <w:sz w:val="20"/>
              </w:rPr>
              <w:t>ozsp_baizak@mail.ru</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2-19-71</w:t>
            </w:r>
          </w:p>
        </w:tc>
        <w:tc>
          <w:tcPr>
            <w:tcW w:w="3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 с</w:t>
            </w:r>
            <w:r>
              <w:br/>
            </w:r>
            <w:r>
              <w:rPr>
                <w:rFonts w:ascii="Times New Roman"/>
                <w:b w:val="false"/>
                <w:i w:val="false"/>
                <w:color w:val="000000"/>
                <w:sz w:val="20"/>
              </w:rPr>
              <w:t>
</w:t>
            </w:r>
            <w:r>
              <w:rPr>
                <w:rFonts w:ascii="Times New Roman"/>
                <w:b w:val="false"/>
                <w:i w:val="false"/>
                <w:color w:val="000000"/>
                <w:sz w:val="20"/>
              </w:rPr>
              <w:t>13.00 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w:t>
            </w:r>
            <w:r>
              <w:br/>
            </w:r>
            <w:r>
              <w:rPr>
                <w:rFonts w:ascii="Times New Roman"/>
                <w:b w:val="false"/>
                <w:i w:val="false"/>
                <w:color w:val="000000"/>
                <w:sz w:val="20"/>
              </w:rPr>
              <w:t>
</w:t>
            </w:r>
            <w:r>
              <w:rPr>
                <w:rFonts w:ascii="Times New Roman"/>
                <w:b w:val="false"/>
                <w:i w:val="false"/>
                <w:color w:val="000000"/>
                <w:sz w:val="20"/>
              </w:rPr>
              <w:t>года «О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16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Аса, улица Абая, 123</w:t>
            </w:r>
            <w:r>
              <w:br/>
            </w:r>
            <w:r>
              <w:rPr>
                <w:rFonts w:ascii="Times New Roman"/>
                <w:b w:val="false"/>
                <w:i w:val="false"/>
                <w:color w:val="000000"/>
                <w:sz w:val="20"/>
              </w:rPr>
              <w:t>
</w:t>
            </w:r>
            <w:r>
              <w:rPr>
                <w:rFonts w:ascii="Times New Roman"/>
                <w:b w:val="false"/>
                <w:i w:val="false"/>
                <w:color w:val="000000"/>
                <w:sz w:val="20"/>
              </w:rPr>
              <w:t>mariah_1@mail.ru</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2-17-56</w:t>
            </w:r>
          </w:p>
        </w:tc>
        <w:tc>
          <w:tcPr>
            <w:tcW w:w="0" w:type="auto"/>
            <w:vMerge/>
            <w:tcBorders>
              <w:top w:val="nil"/>
              <w:left w:val="single" w:color="cfcfcf" w:sz="5"/>
              <w:bottom w:val="single" w:color="cfcfcf" w:sz="5"/>
              <w:right w:val="single" w:color="cfcfcf" w:sz="5"/>
            </w:tcBorders>
          </w:tcP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Жуалынского 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Б.Момышулы,</w:t>
            </w:r>
            <w:r>
              <w:br/>
            </w:r>
            <w:r>
              <w:rPr>
                <w:rFonts w:ascii="Times New Roman"/>
                <w:b w:val="false"/>
                <w:i w:val="false"/>
                <w:color w:val="000000"/>
                <w:sz w:val="20"/>
              </w:rPr>
              <w:t>
</w:t>
            </w:r>
            <w:r>
              <w:rPr>
                <w:rFonts w:ascii="Times New Roman"/>
                <w:b w:val="false"/>
                <w:i w:val="false"/>
                <w:color w:val="000000"/>
                <w:sz w:val="20"/>
              </w:rPr>
              <w:t>улица Жамбыла, 1</w:t>
            </w:r>
            <w:r>
              <w:br/>
            </w:r>
            <w:r>
              <w:rPr>
                <w:rFonts w:ascii="Times New Roman"/>
                <w:b w:val="false"/>
                <w:i w:val="false"/>
                <w:color w:val="000000"/>
                <w:sz w:val="20"/>
              </w:rPr>
              <w:t>
</w:t>
            </w:r>
            <w:r>
              <w:rPr>
                <w:rFonts w:ascii="Times New Roman"/>
                <w:b w:val="false"/>
                <w:i w:val="false"/>
                <w:color w:val="000000"/>
                <w:sz w:val="20"/>
              </w:rPr>
              <w:t>juali_sobes@mail.ru</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2-03-28</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Кордайского 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Кордай,</w:t>
            </w:r>
            <w:r>
              <w:br/>
            </w:r>
            <w:r>
              <w:rPr>
                <w:rFonts w:ascii="Times New Roman"/>
                <w:b w:val="false"/>
                <w:i w:val="false"/>
                <w:color w:val="000000"/>
                <w:sz w:val="20"/>
              </w:rPr>
              <w:t>
</w:t>
            </w:r>
            <w:r>
              <w:rPr>
                <w:rFonts w:ascii="Times New Roman"/>
                <w:b w:val="false"/>
                <w:i w:val="false"/>
                <w:color w:val="000000"/>
                <w:sz w:val="20"/>
              </w:rPr>
              <w:t>улица Белашова, 3</w:t>
            </w:r>
            <w:r>
              <w:br/>
            </w:r>
            <w:r>
              <w:rPr>
                <w:rFonts w:ascii="Times New Roman"/>
                <w:b w:val="false"/>
                <w:i w:val="false"/>
                <w:color w:val="000000"/>
                <w:sz w:val="20"/>
              </w:rPr>
              <w:t>
</w:t>
            </w:r>
            <w:r>
              <w:rPr>
                <w:rFonts w:ascii="Times New Roman"/>
                <w:b w:val="false"/>
                <w:i w:val="false"/>
                <w:color w:val="000000"/>
                <w:sz w:val="20"/>
              </w:rPr>
              <w:t>utzsnkorday@mail.ru</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4-28-57</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Рыскуловского 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Кулан,</w:t>
            </w:r>
            <w:r>
              <w:br/>
            </w:r>
            <w:r>
              <w:rPr>
                <w:rFonts w:ascii="Times New Roman"/>
                <w:b w:val="false"/>
                <w:i w:val="false"/>
                <w:color w:val="000000"/>
                <w:sz w:val="20"/>
              </w:rPr>
              <w:t>
</w:t>
            </w:r>
            <w:r>
              <w:rPr>
                <w:rFonts w:ascii="Times New Roman"/>
                <w:b w:val="false"/>
                <w:i w:val="false"/>
                <w:color w:val="000000"/>
                <w:sz w:val="20"/>
              </w:rPr>
              <w:t>улица Жибек жолы, 61</w:t>
            </w:r>
            <w:r>
              <w:br/>
            </w:r>
            <w:r>
              <w:rPr>
                <w:rFonts w:ascii="Times New Roman"/>
                <w:b w:val="false"/>
                <w:i w:val="false"/>
                <w:color w:val="000000"/>
                <w:sz w:val="20"/>
              </w:rPr>
              <w:t>
</w:t>
            </w:r>
            <w:r>
              <w:rPr>
                <w:rFonts w:ascii="Times New Roman"/>
                <w:b w:val="false"/>
                <w:i w:val="false"/>
                <w:color w:val="000000"/>
                <w:sz w:val="20"/>
              </w:rPr>
              <w:t>kulan_sobes@mail.ru</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2-12-81</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Меркенского 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Мерке,</w:t>
            </w:r>
            <w:r>
              <w:br/>
            </w:r>
            <w:r>
              <w:rPr>
                <w:rFonts w:ascii="Times New Roman"/>
                <w:b w:val="false"/>
                <w:i w:val="false"/>
                <w:color w:val="000000"/>
                <w:sz w:val="20"/>
              </w:rPr>
              <w:t>
</w:t>
            </w:r>
            <w:r>
              <w:rPr>
                <w:rFonts w:ascii="Times New Roman"/>
                <w:b w:val="false"/>
                <w:i w:val="false"/>
                <w:color w:val="000000"/>
                <w:sz w:val="20"/>
              </w:rPr>
              <w:t>улица Исмаилова, 157</w:t>
            </w:r>
            <w:r>
              <w:br/>
            </w:r>
            <w:r>
              <w:rPr>
                <w:rFonts w:ascii="Times New Roman"/>
                <w:b w:val="false"/>
                <w:i w:val="false"/>
                <w:color w:val="000000"/>
                <w:sz w:val="20"/>
              </w:rPr>
              <w:t>
</w:t>
            </w:r>
            <w:r>
              <w:rPr>
                <w:rFonts w:ascii="Times New Roman"/>
                <w:b w:val="false"/>
                <w:i w:val="false"/>
                <w:color w:val="000000"/>
                <w:sz w:val="20"/>
              </w:rPr>
              <w:t>mozsp@mail.kz</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2-25-51</w:t>
            </w:r>
          </w:p>
        </w:tc>
        <w:tc>
          <w:tcPr>
            <w:tcW w:w="0" w:type="auto"/>
            <w:vMerge/>
            <w:tcBorders>
              <w:top w:val="nil"/>
              <w:left w:val="single" w:color="cfcfcf" w:sz="5"/>
              <w:bottom w:val="single" w:color="cfcfcf" w:sz="5"/>
              <w:right w:val="single" w:color="cfcfcf" w:sz="5"/>
            </w:tcBorders>
          </w:tcPr>
          <w:p/>
        </w:tc>
      </w:tr>
      <w:tr>
        <w:trPr>
          <w:trHeight w:val="16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Мойынкумского 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Мойынкум,</w:t>
            </w:r>
            <w:r>
              <w:br/>
            </w:r>
            <w:r>
              <w:rPr>
                <w:rFonts w:ascii="Times New Roman"/>
                <w:b w:val="false"/>
                <w:i w:val="false"/>
                <w:color w:val="000000"/>
                <w:sz w:val="20"/>
              </w:rPr>
              <w:t>
</w:t>
            </w:r>
            <w:r>
              <w:rPr>
                <w:rFonts w:ascii="Times New Roman"/>
                <w:b w:val="false"/>
                <w:i w:val="false"/>
                <w:color w:val="000000"/>
                <w:sz w:val="20"/>
              </w:rPr>
              <w:t>улица Кошенева, 10</w:t>
            </w:r>
            <w:r>
              <w:br/>
            </w:r>
            <w:r>
              <w:rPr>
                <w:rFonts w:ascii="Times New Roman"/>
                <w:b w:val="false"/>
                <w:i w:val="false"/>
                <w:color w:val="000000"/>
                <w:sz w:val="20"/>
              </w:rPr>
              <w:t>
</w:t>
            </w:r>
            <w:r>
              <w:rPr>
                <w:rFonts w:ascii="Times New Roman"/>
                <w:b w:val="false"/>
                <w:i w:val="false"/>
                <w:color w:val="000000"/>
                <w:sz w:val="20"/>
              </w:rPr>
              <w:t>moinkumsobes@mail.ru</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2-47-21</w:t>
            </w:r>
          </w:p>
        </w:tc>
        <w:tc>
          <w:tcPr>
            <w:tcW w:w="3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 с</w:t>
            </w:r>
            <w:r>
              <w:br/>
            </w:r>
            <w:r>
              <w:rPr>
                <w:rFonts w:ascii="Times New Roman"/>
                <w:b w:val="false"/>
                <w:i w:val="false"/>
                <w:color w:val="000000"/>
                <w:sz w:val="20"/>
              </w:rPr>
              <w:t>
</w:t>
            </w:r>
            <w:r>
              <w:rPr>
                <w:rFonts w:ascii="Times New Roman"/>
                <w:b w:val="false"/>
                <w:i w:val="false"/>
                <w:color w:val="000000"/>
                <w:sz w:val="20"/>
              </w:rPr>
              <w:t>13.00 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w:t>
            </w:r>
            <w:r>
              <w:br/>
            </w:r>
            <w:r>
              <w:rPr>
                <w:rFonts w:ascii="Times New Roman"/>
                <w:b w:val="false"/>
                <w:i w:val="false"/>
                <w:color w:val="000000"/>
                <w:sz w:val="20"/>
              </w:rPr>
              <w:t>
</w:t>
            </w:r>
            <w:r>
              <w:rPr>
                <w:rFonts w:ascii="Times New Roman"/>
                <w:b w:val="false"/>
                <w:i w:val="false"/>
                <w:color w:val="000000"/>
                <w:sz w:val="20"/>
              </w:rPr>
              <w:t>года «О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Таласского 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Каратау,</w:t>
            </w:r>
            <w:r>
              <w:br/>
            </w:r>
            <w:r>
              <w:rPr>
                <w:rFonts w:ascii="Times New Roman"/>
                <w:b w:val="false"/>
                <w:i w:val="false"/>
                <w:color w:val="000000"/>
                <w:sz w:val="20"/>
              </w:rPr>
              <w:t>
</w:t>
            </w:r>
            <w:r>
              <w:rPr>
                <w:rFonts w:ascii="Times New Roman"/>
                <w:b w:val="false"/>
                <w:i w:val="false"/>
                <w:color w:val="000000"/>
                <w:sz w:val="20"/>
              </w:rPr>
              <w:t>улица Конаева, 26</w:t>
            </w:r>
            <w:r>
              <w:br/>
            </w:r>
            <w:r>
              <w:rPr>
                <w:rFonts w:ascii="Times New Roman"/>
                <w:b w:val="false"/>
                <w:i w:val="false"/>
                <w:color w:val="000000"/>
                <w:sz w:val="20"/>
              </w:rPr>
              <w:t>
</w:t>
            </w:r>
            <w:r>
              <w:rPr>
                <w:rFonts w:ascii="Times New Roman"/>
                <w:b w:val="false"/>
                <w:i w:val="false"/>
                <w:color w:val="000000"/>
                <w:sz w:val="20"/>
              </w:rPr>
              <w:t>otzsp_karatau@mail.ru</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6-13-06</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Сарысусского 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Жанатас,</w:t>
            </w:r>
            <w:r>
              <w:br/>
            </w:r>
            <w:r>
              <w:rPr>
                <w:rFonts w:ascii="Times New Roman"/>
                <w:b w:val="false"/>
                <w:i w:val="false"/>
                <w:color w:val="000000"/>
                <w:sz w:val="20"/>
              </w:rPr>
              <w:t>
</w:t>
            </w:r>
            <w:r>
              <w:rPr>
                <w:rFonts w:ascii="Times New Roman"/>
                <w:b w:val="false"/>
                <w:i w:val="false"/>
                <w:color w:val="000000"/>
                <w:sz w:val="20"/>
              </w:rPr>
              <w:t>4 микрорайон, 17</w:t>
            </w:r>
            <w:r>
              <w:br/>
            </w:r>
            <w:r>
              <w:rPr>
                <w:rFonts w:ascii="Times New Roman"/>
                <w:b w:val="false"/>
                <w:i w:val="false"/>
                <w:color w:val="000000"/>
                <w:sz w:val="20"/>
              </w:rPr>
              <w:t>
</w:t>
            </w:r>
            <w:r>
              <w:rPr>
                <w:rFonts w:ascii="Times New Roman"/>
                <w:b w:val="false"/>
                <w:i w:val="false"/>
                <w:color w:val="000000"/>
                <w:sz w:val="20"/>
              </w:rPr>
              <w:t>otdelzan@mail.ru</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w:t>
            </w:r>
            <w:r>
              <w:rPr>
                <w:rFonts w:ascii="Times New Roman"/>
                <w:b w:val="false"/>
                <w:i w:val="false"/>
                <w:color w:val="000000"/>
                <w:sz w:val="20"/>
              </w:rPr>
              <w:t>6-16-80</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Шуского 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Толе би,</w:t>
            </w:r>
            <w:r>
              <w:br/>
            </w:r>
            <w:r>
              <w:rPr>
                <w:rFonts w:ascii="Times New Roman"/>
                <w:b w:val="false"/>
                <w:i w:val="false"/>
                <w:color w:val="000000"/>
                <w:sz w:val="20"/>
              </w:rPr>
              <w:t>
</w:t>
            </w:r>
            <w:r>
              <w:rPr>
                <w:rFonts w:ascii="Times New Roman"/>
                <w:b w:val="false"/>
                <w:i w:val="false"/>
                <w:color w:val="000000"/>
                <w:sz w:val="20"/>
              </w:rPr>
              <w:t>улица Балуан Шолак, 189</w:t>
            </w:r>
            <w:r>
              <w:br/>
            </w:r>
            <w:r>
              <w:rPr>
                <w:rFonts w:ascii="Times New Roman"/>
                <w:b w:val="false"/>
                <w:i w:val="false"/>
                <w:color w:val="000000"/>
                <w:sz w:val="20"/>
              </w:rPr>
              <w:t>
</w:t>
            </w:r>
            <w:r>
              <w:rPr>
                <w:rFonts w:ascii="Times New Roman"/>
                <w:b w:val="false"/>
                <w:i w:val="false"/>
                <w:color w:val="000000"/>
                <w:sz w:val="20"/>
              </w:rPr>
              <w:t>shuozsp@mail.ru</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w:t>
            </w:r>
            <w:r>
              <w:rPr>
                <w:rFonts w:ascii="Times New Roman"/>
                <w:b w:val="false"/>
                <w:i w:val="false"/>
                <w:color w:val="000000"/>
                <w:sz w:val="20"/>
              </w:rPr>
              <w:t>3-10-96</w:t>
            </w:r>
          </w:p>
        </w:tc>
        <w:tc>
          <w:tcPr>
            <w:tcW w:w="0" w:type="auto"/>
            <w:vMerge/>
            <w:tcBorders>
              <w:top w:val="nil"/>
              <w:left w:val="single" w:color="cfcfcf" w:sz="5"/>
              <w:bottom w:val="single" w:color="cfcfcf" w:sz="5"/>
              <w:right w:val="single" w:color="cfcfcf" w:sz="5"/>
            </w:tcBorders>
          </w:tcPr>
          <w:p/>
        </w:tc>
      </w:tr>
      <w:tr>
        <w:trPr>
          <w:trHeight w:val="16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Тараз</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Достоевского, 14</w:t>
            </w:r>
            <w:r>
              <w:br/>
            </w:r>
            <w:r>
              <w:rPr>
                <w:rFonts w:ascii="Times New Roman"/>
                <w:b w:val="false"/>
                <w:i w:val="false"/>
                <w:color w:val="000000"/>
                <w:sz w:val="20"/>
              </w:rPr>
              <w:t>
</w:t>
            </w:r>
            <w:r>
              <w:rPr>
                <w:rFonts w:ascii="Times New Roman"/>
                <w:b w:val="false"/>
                <w:i w:val="false"/>
                <w:color w:val="000000"/>
                <w:sz w:val="20"/>
              </w:rPr>
              <w:t>sobes-taraz@mail.ru</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8-72623</w:t>
            </w:r>
            <w:r>
              <w:br/>
            </w:r>
            <w:r>
              <w:rPr>
                <w:rFonts w:ascii="Times New Roman"/>
                <w:b w:val="false"/>
                <w:i w:val="false"/>
                <w:color w:val="000000"/>
                <w:sz w:val="20"/>
              </w:rPr>
              <w:t>
</w:t>
            </w:r>
            <w:r>
              <w:rPr>
                <w:rFonts w:ascii="Times New Roman"/>
                <w:b w:val="false"/>
                <w:i w:val="false"/>
                <w:color w:val="000000"/>
                <w:sz w:val="20"/>
              </w:rPr>
              <w:t>4-51-24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Районные, городские отделы занятости и социальных программ</w:t>
      </w:r>
      <w:r>
        <w:br/>
      </w:r>
      <w:r>
        <w:rPr>
          <w:rFonts w:ascii="Times New Roman"/>
          <w:b/>
          <w:i w:val="false"/>
          <w:color w:val="000000"/>
        </w:rPr>
        <w:t>
по Западно-Казахстанской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685"/>
        <w:gridCol w:w="4102"/>
        <w:gridCol w:w="1891"/>
        <w:gridCol w:w="3603"/>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Акжаикского района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Чапаево,</w:t>
            </w:r>
            <w:r>
              <w:br/>
            </w:r>
            <w:r>
              <w:rPr>
                <w:rFonts w:ascii="Times New Roman"/>
                <w:b w:val="false"/>
                <w:i w:val="false"/>
                <w:color w:val="000000"/>
                <w:sz w:val="20"/>
              </w:rPr>
              <w:t>
</w:t>
            </w:r>
            <w:r>
              <w:rPr>
                <w:rFonts w:ascii="Times New Roman"/>
                <w:b w:val="false"/>
                <w:i w:val="false"/>
                <w:color w:val="000000"/>
                <w:sz w:val="20"/>
              </w:rPr>
              <w:t>улица Кунаева, 35</w:t>
            </w:r>
            <w:r>
              <w:br/>
            </w:r>
            <w:r>
              <w:rPr>
                <w:rFonts w:ascii="Times New Roman"/>
                <w:b w:val="false"/>
                <w:i w:val="false"/>
                <w:color w:val="000000"/>
                <w:sz w:val="20"/>
              </w:rPr>
              <w:t>
</w:t>
            </w:r>
            <w:r>
              <w:rPr>
                <w:rFonts w:ascii="Times New Roman"/>
                <w:b w:val="false"/>
                <w:i w:val="false"/>
                <w:color w:val="000000"/>
                <w:sz w:val="20"/>
              </w:rPr>
              <w:t>ar_sobez@mail.ru;</w:t>
            </w:r>
            <w:r>
              <w:br/>
            </w:r>
            <w:r>
              <w:rPr>
                <w:rFonts w:ascii="Times New Roman"/>
                <w:b w:val="false"/>
                <w:i w:val="false"/>
                <w:color w:val="000000"/>
                <w:sz w:val="20"/>
              </w:rPr>
              <w:t>
</w:t>
            </w:r>
            <w:r>
              <w:rPr>
                <w:rFonts w:ascii="Times New Roman"/>
                <w:b w:val="false"/>
                <w:i w:val="false"/>
                <w:color w:val="000000"/>
                <w:sz w:val="20"/>
              </w:rPr>
              <w:t>Svetlana_p@mail.kz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9-12-06,</w:t>
            </w:r>
            <w:r>
              <w:br/>
            </w:r>
            <w:r>
              <w:rPr>
                <w:rFonts w:ascii="Times New Roman"/>
                <w:b w:val="false"/>
                <w:i w:val="false"/>
                <w:color w:val="000000"/>
                <w:sz w:val="20"/>
              </w:rPr>
              <w:t>
</w:t>
            </w:r>
            <w:r>
              <w:rPr>
                <w:rFonts w:ascii="Times New Roman"/>
                <w:b w:val="false"/>
                <w:i w:val="false"/>
                <w:color w:val="000000"/>
                <w:sz w:val="20"/>
              </w:rPr>
              <w:t>9-20-25</w:t>
            </w:r>
          </w:p>
        </w:tc>
        <w:tc>
          <w:tcPr>
            <w:tcW w:w="3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w:t>
            </w:r>
            <w:r>
              <w:br/>
            </w:r>
            <w:r>
              <w:rPr>
                <w:rFonts w:ascii="Times New Roman"/>
                <w:b w:val="false"/>
                <w:i w:val="false"/>
                <w:color w:val="000000"/>
                <w:sz w:val="20"/>
              </w:rPr>
              <w:t>
</w:t>
            </w:r>
            <w:r>
              <w:rPr>
                <w:rFonts w:ascii="Times New Roman"/>
                <w:b w:val="false"/>
                <w:i w:val="false"/>
                <w:color w:val="000000"/>
                <w:sz w:val="20"/>
              </w:rPr>
              <w:t>года «О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Бурлинского района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Аксай,</w:t>
            </w:r>
            <w:r>
              <w:br/>
            </w:r>
            <w:r>
              <w:rPr>
                <w:rFonts w:ascii="Times New Roman"/>
                <w:b w:val="false"/>
                <w:i w:val="false"/>
                <w:color w:val="000000"/>
                <w:sz w:val="20"/>
              </w:rPr>
              <w:t>
</w:t>
            </w:r>
            <w:r>
              <w:rPr>
                <w:rFonts w:ascii="Times New Roman"/>
                <w:b w:val="false"/>
                <w:i w:val="false"/>
                <w:color w:val="000000"/>
                <w:sz w:val="20"/>
              </w:rPr>
              <w:t>4 микрорайон, 2</w:t>
            </w:r>
            <w:r>
              <w:br/>
            </w:r>
            <w:r>
              <w:rPr>
                <w:rFonts w:ascii="Times New Roman"/>
                <w:b w:val="false"/>
                <w:i w:val="false"/>
                <w:color w:val="000000"/>
                <w:sz w:val="20"/>
              </w:rPr>
              <w:t>
</w:t>
            </w:r>
            <w:r>
              <w:rPr>
                <w:rFonts w:ascii="Times New Roman"/>
                <w:b w:val="false"/>
                <w:i w:val="false"/>
                <w:color w:val="000000"/>
                <w:sz w:val="20"/>
              </w:rPr>
              <w:t>uzsp2002@mail.ru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w:t>
            </w:r>
            <w:r>
              <w:rPr>
                <w:rFonts w:ascii="Times New Roman"/>
                <w:b w:val="false"/>
                <w:i w:val="false"/>
                <w:color w:val="000000"/>
                <w:sz w:val="20"/>
              </w:rPr>
              <w:t>2-01-52,</w:t>
            </w:r>
            <w:r>
              <w:br/>
            </w:r>
            <w:r>
              <w:rPr>
                <w:rFonts w:ascii="Times New Roman"/>
                <w:b w:val="false"/>
                <w:i w:val="false"/>
                <w:color w:val="000000"/>
                <w:sz w:val="20"/>
              </w:rPr>
              <w:t>
</w:t>
            </w:r>
            <w:r>
              <w:rPr>
                <w:rFonts w:ascii="Times New Roman"/>
                <w:b w:val="false"/>
                <w:i w:val="false"/>
                <w:color w:val="000000"/>
                <w:sz w:val="20"/>
              </w:rPr>
              <w:t>3-64-00</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Сырымского района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Жымпита,</w:t>
            </w:r>
            <w:r>
              <w:br/>
            </w:r>
            <w:r>
              <w:rPr>
                <w:rFonts w:ascii="Times New Roman"/>
                <w:b w:val="false"/>
                <w:i w:val="false"/>
                <w:color w:val="000000"/>
                <w:sz w:val="20"/>
              </w:rPr>
              <w:t>
</w:t>
            </w:r>
            <w:r>
              <w:rPr>
                <w:rFonts w:ascii="Times New Roman"/>
                <w:b w:val="false"/>
                <w:i w:val="false"/>
                <w:color w:val="000000"/>
                <w:sz w:val="20"/>
              </w:rPr>
              <w:t>улица Казахстанская,</w:t>
            </w:r>
            <w:r>
              <w:br/>
            </w:r>
            <w:r>
              <w:rPr>
                <w:rFonts w:ascii="Times New Roman"/>
                <w:b w:val="false"/>
                <w:i w:val="false"/>
                <w:color w:val="000000"/>
                <w:sz w:val="20"/>
              </w:rPr>
              <w:t>
</w:t>
            </w:r>
            <w:r>
              <w:rPr>
                <w:rFonts w:ascii="Times New Roman"/>
                <w:b w:val="false"/>
                <w:i w:val="false"/>
                <w:color w:val="000000"/>
                <w:sz w:val="20"/>
              </w:rPr>
              <w:t>11/1</w:t>
            </w:r>
            <w:r>
              <w:br/>
            </w:r>
            <w:r>
              <w:rPr>
                <w:rFonts w:ascii="Times New Roman"/>
                <w:b w:val="false"/>
                <w:i w:val="false"/>
                <w:color w:val="000000"/>
                <w:sz w:val="20"/>
              </w:rPr>
              <w:t>
</w:t>
            </w:r>
            <w:r>
              <w:rPr>
                <w:rFonts w:ascii="Times New Roman"/>
                <w:b w:val="false"/>
                <w:i w:val="false"/>
                <w:color w:val="000000"/>
                <w:sz w:val="20"/>
              </w:rPr>
              <w:t>syrym_rozisp@mail.ru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3-13-47,</w:t>
            </w:r>
            <w:r>
              <w:br/>
            </w:r>
            <w:r>
              <w:rPr>
                <w:rFonts w:ascii="Times New Roman"/>
                <w:b w:val="false"/>
                <w:i w:val="false"/>
                <w:color w:val="000000"/>
                <w:sz w:val="20"/>
              </w:rPr>
              <w:t>
</w:t>
            </w:r>
            <w:r>
              <w:rPr>
                <w:rFonts w:ascii="Times New Roman"/>
                <w:b w:val="false"/>
                <w:i w:val="false"/>
                <w:color w:val="000000"/>
                <w:sz w:val="20"/>
              </w:rPr>
              <w:t>3-11-58</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Жангалинского района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Жангала,</w:t>
            </w:r>
            <w:r>
              <w:br/>
            </w:r>
            <w:r>
              <w:rPr>
                <w:rFonts w:ascii="Times New Roman"/>
                <w:b w:val="false"/>
                <w:i w:val="false"/>
                <w:color w:val="000000"/>
                <w:sz w:val="20"/>
              </w:rPr>
              <w:t>
</w:t>
            </w:r>
            <w:r>
              <w:rPr>
                <w:rFonts w:ascii="Times New Roman"/>
                <w:b w:val="false"/>
                <w:i w:val="false"/>
                <w:color w:val="000000"/>
                <w:sz w:val="20"/>
              </w:rPr>
              <w:t>улица Сапарова, 15</w:t>
            </w:r>
            <w:r>
              <w:br/>
            </w:r>
            <w:r>
              <w:rPr>
                <w:rFonts w:ascii="Times New Roman"/>
                <w:b w:val="false"/>
                <w:i w:val="false"/>
                <w:color w:val="000000"/>
                <w:sz w:val="20"/>
              </w:rPr>
              <w:t>
</w:t>
            </w:r>
            <w:r>
              <w:rPr>
                <w:rFonts w:ascii="Times New Roman"/>
                <w:b w:val="false"/>
                <w:i w:val="false"/>
                <w:color w:val="000000"/>
                <w:sz w:val="20"/>
              </w:rPr>
              <w:t>jangala58@mail.ru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2-19-31,</w:t>
            </w:r>
            <w:r>
              <w:br/>
            </w:r>
            <w:r>
              <w:rPr>
                <w:rFonts w:ascii="Times New Roman"/>
                <w:b w:val="false"/>
                <w:i w:val="false"/>
                <w:color w:val="000000"/>
                <w:sz w:val="20"/>
              </w:rPr>
              <w:t>
</w:t>
            </w:r>
            <w:r>
              <w:rPr>
                <w:rFonts w:ascii="Times New Roman"/>
                <w:b w:val="false"/>
                <w:i w:val="false"/>
                <w:color w:val="000000"/>
                <w:sz w:val="20"/>
              </w:rPr>
              <w:t>2-19-32</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Жаныбекского района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Жанибек,</w:t>
            </w:r>
            <w:r>
              <w:br/>
            </w:r>
            <w:r>
              <w:rPr>
                <w:rFonts w:ascii="Times New Roman"/>
                <w:b w:val="false"/>
                <w:i w:val="false"/>
                <w:color w:val="000000"/>
                <w:sz w:val="20"/>
              </w:rPr>
              <w:t>
</w:t>
            </w:r>
            <w:r>
              <w:rPr>
                <w:rFonts w:ascii="Times New Roman"/>
                <w:b w:val="false"/>
                <w:i w:val="false"/>
                <w:color w:val="000000"/>
                <w:sz w:val="20"/>
              </w:rPr>
              <w:t>улица Г. Караша, 8</w:t>
            </w:r>
            <w:r>
              <w:br/>
            </w:r>
            <w:r>
              <w:rPr>
                <w:rFonts w:ascii="Times New Roman"/>
                <w:b w:val="false"/>
                <w:i w:val="false"/>
                <w:color w:val="000000"/>
                <w:sz w:val="20"/>
              </w:rPr>
              <w:t>
</w:t>
            </w:r>
            <w:r>
              <w:rPr>
                <w:rFonts w:ascii="Times New Roman"/>
                <w:b w:val="false"/>
                <w:i w:val="false"/>
                <w:color w:val="000000"/>
                <w:sz w:val="20"/>
              </w:rPr>
              <w:t>zhanibek_sobes@mail.ru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2-19-87,</w:t>
            </w:r>
            <w:r>
              <w:br/>
            </w:r>
            <w:r>
              <w:rPr>
                <w:rFonts w:ascii="Times New Roman"/>
                <w:b w:val="false"/>
                <w:i w:val="false"/>
                <w:color w:val="000000"/>
                <w:sz w:val="20"/>
              </w:rPr>
              <w:t>
</w:t>
            </w:r>
            <w:r>
              <w:rPr>
                <w:rFonts w:ascii="Times New Roman"/>
                <w:b w:val="false"/>
                <w:i w:val="false"/>
                <w:color w:val="000000"/>
                <w:sz w:val="20"/>
              </w:rPr>
              <w:t>2-20-59</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Зеленовского района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Переметное, улица</w:t>
            </w:r>
            <w:r>
              <w:br/>
            </w:r>
            <w:r>
              <w:rPr>
                <w:rFonts w:ascii="Times New Roman"/>
                <w:b w:val="false"/>
                <w:i w:val="false"/>
                <w:color w:val="000000"/>
                <w:sz w:val="20"/>
              </w:rPr>
              <w:t>
</w:t>
            </w:r>
            <w:r>
              <w:rPr>
                <w:rFonts w:ascii="Times New Roman"/>
                <w:b w:val="false"/>
                <w:i w:val="false"/>
                <w:color w:val="000000"/>
                <w:sz w:val="20"/>
              </w:rPr>
              <w:t>Гагарина, 82</w:t>
            </w:r>
            <w:r>
              <w:br/>
            </w:r>
            <w:r>
              <w:rPr>
                <w:rFonts w:ascii="Times New Roman"/>
                <w:b w:val="false"/>
                <w:i w:val="false"/>
                <w:color w:val="000000"/>
                <w:sz w:val="20"/>
              </w:rPr>
              <w:t>
</w:t>
            </w:r>
            <w:r>
              <w:rPr>
                <w:rFonts w:ascii="Times New Roman"/>
                <w:b w:val="false"/>
                <w:i w:val="false"/>
                <w:color w:val="000000"/>
                <w:sz w:val="20"/>
              </w:rPr>
              <w:t>zelrozisp@mail.ru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2-20-70,</w:t>
            </w:r>
            <w:r>
              <w:br/>
            </w:r>
            <w:r>
              <w:rPr>
                <w:rFonts w:ascii="Times New Roman"/>
                <w:b w:val="false"/>
                <w:i w:val="false"/>
                <w:color w:val="000000"/>
                <w:sz w:val="20"/>
              </w:rPr>
              <w:t>
</w:t>
            </w:r>
            <w:r>
              <w:rPr>
                <w:rFonts w:ascii="Times New Roman"/>
                <w:b w:val="false"/>
                <w:i w:val="false"/>
                <w:color w:val="000000"/>
                <w:sz w:val="20"/>
              </w:rPr>
              <w:t>2-20-59</w:t>
            </w:r>
          </w:p>
        </w:tc>
        <w:tc>
          <w:tcPr>
            <w:tcW w:w="0" w:type="auto"/>
            <w:vMerge/>
            <w:tcBorders>
              <w:top w:val="nil"/>
              <w:left w:val="single" w:color="cfcfcf" w:sz="5"/>
              <w:bottom w:val="single" w:color="cfcfcf" w:sz="5"/>
              <w:right w:val="single" w:color="cfcfcf" w:sz="5"/>
            </w:tcBorders>
          </w:tcPr>
          <w:p/>
        </w:tc>
      </w:tr>
      <w:tr>
        <w:trPr>
          <w:trHeight w:val="16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Казталовского района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Казталовка,</w:t>
            </w:r>
            <w:r>
              <w:br/>
            </w:r>
            <w:r>
              <w:rPr>
                <w:rFonts w:ascii="Times New Roman"/>
                <w:b w:val="false"/>
                <w:i w:val="false"/>
                <w:color w:val="000000"/>
                <w:sz w:val="20"/>
              </w:rPr>
              <w:t>
</w:t>
            </w:r>
            <w:r>
              <w:rPr>
                <w:rFonts w:ascii="Times New Roman"/>
                <w:b w:val="false"/>
                <w:i w:val="false"/>
                <w:color w:val="000000"/>
                <w:sz w:val="20"/>
              </w:rPr>
              <w:t>улица Ихсанова, 4</w:t>
            </w:r>
            <w:r>
              <w:br/>
            </w:r>
            <w:r>
              <w:rPr>
                <w:rFonts w:ascii="Times New Roman"/>
                <w:b w:val="false"/>
                <w:i w:val="false"/>
                <w:color w:val="000000"/>
                <w:sz w:val="20"/>
              </w:rPr>
              <w:t>
</w:t>
            </w:r>
            <w:r>
              <w:rPr>
                <w:rFonts w:ascii="Times New Roman"/>
                <w:b w:val="false"/>
                <w:i w:val="false"/>
                <w:color w:val="000000"/>
                <w:sz w:val="20"/>
              </w:rPr>
              <w:t>sobeskazt@mail.ru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3-16-64</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Таскалинского района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Таскала,</w:t>
            </w:r>
            <w:r>
              <w:br/>
            </w:r>
            <w:r>
              <w:rPr>
                <w:rFonts w:ascii="Times New Roman"/>
                <w:b w:val="false"/>
                <w:i w:val="false"/>
                <w:color w:val="000000"/>
                <w:sz w:val="20"/>
              </w:rPr>
              <w:t>
</w:t>
            </w:r>
            <w:r>
              <w:rPr>
                <w:rFonts w:ascii="Times New Roman"/>
                <w:b w:val="false"/>
                <w:i w:val="false"/>
                <w:color w:val="000000"/>
                <w:sz w:val="20"/>
              </w:rPr>
              <w:t>улица Жаксыгулова, 5</w:t>
            </w:r>
            <w:r>
              <w:br/>
            </w:r>
            <w:r>
              <w:rPr>
                <w:rFonts w:ascii="Times New Roman"/>
                <w:b w:val="false"/>
                <w:i w:val="false"/>
                <w:color w:val="000000"/>
                <w:sz w:val="20"/>
              </w:rPr>
              <w:t>
</w:t>
            </w:r>
            <w:r>
              <w:rPr>
                <w:rFonts w:ascii="Times New Roman"/>
                <w:b w:val="false"/>
                <w:i w:val="false"/>
                <w:color w:val="000000"/>
                <w:sz w:val="20"/>
              </w:rPr>
              <w:t>taskala_sobes@mail.kz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2-17-18,</w:t>
            </w:r>
            <w:r>
              <w:br/>
            </w:r>
            <w:r>
              <w:rPr>
                <w:rFonts w:ascii="Times New Roman"/>
                <w:b w:val="false"/>
                <w:i w:val="false"/>
                <w:color w:val="000000"/>
                <w:sz w:val="20"/>
              </w:rPr>
              <w:t>
</w:t>
            </w:r>
            <w:r>
              <w:rPr>
                <w:rFonts w:ascii="Times New Roman"/>
                <w:b w:val="false"/>
                <w:i w:val="false"/>
                <w:color w:val="000000"/>
                <w:sz w:val="20"/>
              </w:rPr>
              <w:t>2-19-82</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Каратюбинского района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Каратобе,</w:t>
            </w:r>
            <w:r>
              <w:br/>
            </w:r>
            <w:r>
              <w:rPr>
                <w:rFonts w:ascii="Times New Roman"/>
                <w:b w:val="false"/>
                <w:i w:val="false"/>
                <w:color w:val="000000"/>
                <w:sz w:val="20"/>
              </w:rPr>
              <w:t>
</w:t>
            </w:r>
            <w:r>
              <w:rPr>
                <w:rFonts w:ascii="Times New Roman"/>
                <w:b w:val="false"/>
                <w:i w:val="false"/>
                <w:color w:val="000000"/>
                <w:sz w:val="20"/>
              </w:rPr>
              <w:t>улица Курмангазы, 14</w:t>
            </w:r>
            <w:r>
              <w:br/>
            </w:r>
            <w:r>
              <w:rPr>
                <w:rFonts w:ascii="Times New Roman"/>
                <w:b w:val="false"/>
                <w:i w:val="false"/>
                <w:color w:val="000000"/>
                <w:sz w:val="20"/>
              </w:rPr>
              <w:t>
</w:t>
            </w:r>
            <w:r>
              <w:rPr>
                <w:rFonts w:ascii="Times New Roman"/>
                <w:b w:val="false"/>
                <w:i w:val="false"/>
                <w:color w:val="000000"/>
                <w:sz w:val="20"/>
              </w:rPr>
              <w:t>karatuba_sobez@mail.ru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3-12-25,</w:t>
            </w:r>
            <w:r>
              <w:br/>
            </w:r>
            <w:r>
              <w:rPr>
                <w:rFonts w:ascii="Times New Roman"/>
                <w:b w:val="false"/>
                <w:i w:val="false"/>
                <w:color w:val="000000"/>
                <w:sz w:val="20"/>
              </w:rPr>
              <w:t>
</w:t>
            </w:r>
            <w:r>
              <w:rPr>
                <w:rFonts w:ascii="Times New Roman"/>
                <w:b w:val="false"/>
                <w:i w:val="false"/>
                <w:color w:val="000000"/>
                <w:sz w:val="20"/>
              </w:rPr>
              <w:t>3-15-72</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Теректинского района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w:t>
            </w:r>
            <w:r>
              <w:br/>
            </w:r>
            <w:r>
              <w:rPr>
                <w:rFonts w:ascii="Times New Roman"/>
                <w:b w:val="false"/>
                <w:i w:val="false"/>
                <w:color w:val="000000"/>
                <w:sz w:val="20"/>
              </w:rPr>
              <w:t>
</w:t>
            </w:r>
            <w:r>
              <w:rPr>
                <w:rFonts w:ascii="Times New Roman"/>
                <w:b w:val="false"/>
                <w:i w:val="false"/>
                <w:color w:val="000000"/>
                <w:sz w:val="20"/>
              </w:rPr>
              <w:t>улица Юбилейная, 16</w:t>
            </w:r>
            <w:r>
              <w:br/>
            </w:r>
            <w:r>
              <w:rPr>
                <w:rFonts w:ascii="Times New Roman"/>
                <w:b w:val="false"/>
                <w:i w:val="false"/>
                <w:color w:val="000000"/>
                <w:sz w:val="20"/>
              </w:rPr>
              <w:t>
</w:t>
            </w:r>
            <w:r>
              <w:rPr>
                <w:rFonts w:ascii="Times New Roman"/>
                <w:b w:val="false"/>
                <w:i w:val="false"/>
                <w:color w:val="000000"/>
                <w:sz w:val="20"/>
              </w:rPr>
              <w:t>asp_terekta@mail.ru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2-32-56,</w:t>
            </w:r>
            <w:r>
              <w:br/>
            </w:r>
            <w:r>
              <w:rPr>
                <w:rFonts w:ascii="Times New Roman"/>
                <w:b w:val="false"/>
                <w:i w:val="false"/>
                <w:color w:val="000000"/>
                <w:sz w:val="20"/>
              </w:rPr>
              <w:t>
</w:t>
            </w:r>
            <w:r>
              <w:rPr>
                <w:rFonts w:ascii="Times New Roman"/>
                <w:b w:val="false"/>
                <w:i w:val="false"/>
                <w:color w:val="000000"/>
                <w:sz w:val="20"/>
              </w:rPr>
              <w:t>2-19-55</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Бокейординского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Сайхин,</w:t>
            </w:r>
            <w:r>
              <w:br/>
            </w:r>
            <w:r>
              <w:rPr>
                <w:rFonts w:ascii="Times New Roman"/>
                <w:b w:val="false"/>
                <w:i w:val="false"/>
                <w:color w:val="000000"/>
                <w:sz w:val="20"/>
              </w:rPr>
              <w:t>
</w:t>
            </w:r>
            <w:r>
              <w:rPr>
                <w:rFonts w:ascii="Times New Roman"/>
                <w:b w:val="false"/>
                <w:i w:val="false"/>
                <w:color w:val="000000"/>
                <w:sz w:val="20"/>
              </w:rPr>
              <w:t>улица Бокейханова, 1</w:t>
            </w:r>
            <w:r>
              <w:br/>
            </w:r>
            <w:r>
              <w:rPr>
                <w:rFonts w:ascii="Times New Roman"/>
                <w:b w:val="false"/>
                <w:i w:val="false"/>
                <w:color w:val="000000"/>
                <w:sz w:val="20"/>
              </w:rPr>
              <w:t>
</w:t>
            </w:r>
            <w:r>
              <w:rPr>
                <w:rFonts w:ascii="Times New Roman"/>
                <w:b w:val="false"/>
                <w:i w:val="false"/>
                <w:color w:val="000000"/>
                <w:sz w:val="20"/>
              </w:rPr>
              <w:t>bokeiorda@mail.kz</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2-12-61</w:t>
            </w: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 с</w:t>
            </w:r>
            <w:r>
              <w:br/>
            </w:r>
            <w:r>
              <w:rPr>
                <w:rFonts w:ascii="Times New Roman"/>
                <w:b w:val="false"/>
                <w:i w:val="false"/>
                <w:color w:val="000000"/>
                <w:sz w:val="20"/>
              </w:rPr>
              <w:t>
</w:t>
            </w:r>
            <w:r>
              <w:rPr>
                <w:rFonts w:ascii="Times New Roman"/>
                <w:b w:val="false"/>
                <w:i w:val="false"/>
                <w:color w:val="000000"/>
                <w:sz w:val="20"/>
              </w:rPr>
              <w:t>13.00 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w:t>
            </w:r>
            <w:r>
              <w:br/>
            </w:r>
            <w:r>
              <w:rPr>
                <w:rFonts w:ascii="Times New Roman"/>
                <w:b w:val="false"/>
                <w:i w:val="false"/>
                <w:color w:val="000000"/>
                <w:sz w:val="20"/>
              </w:rPr>
              <w:t>
</w:t>
            </w:r>
            <w:r>
              <w:rPr>
                <w:rFonts w:ascii="Times New Roman"/>
                <w:b w:val="false"/>
                <w:i w:val="false"/>
                <w:color w:val="000000"/>
                <w:sz w:val="20"/>
              </w:rPr>
              <w:t>года «О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Чингирлауского района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Чингирлау,</w:t>
            </w:r>
            <w:r>
              <w:br/>
            </w:r>
            <w:r>
              <w:rPr>
                <w:rFonts w:ascii="Times New Roman"/>
                <w:b w:val="false"/>
                <w:i w:val="false"/>
                <w:color w:val="000000"/>
                <w:sz w:val="20"/>
              </w:rPr>
              <w:t>
</w:t>
            </w:r>
            <w:r>
              <w:rPr>
                <w:rFonts w:ascii="Times New Roman"/>
                <w:b w:val="false"/>
                <w:i w:val="false"/>
                <w:color w:val="000000"/>
                <w:sz w:val="20"/>
              </w:rPr>
              <w:t>улица Клышева, 91</w:t>
            </w:r>
            <w:r>
              <w:br/>
            </w:r>
            <w:r>
              <w:rPr>
                <w:rFonts w:ascii="Times New Roman"/>
                <w:b w:val="false"/>
                <w:i w:val="false"/>
                <w:color w:val="000000"/>
                <w:sz w:val="20"/>
              </w:rPr>
              <w:t>
</w:t>
            </w:r>
            <w:r>
              <w:rPr>
                <w:rFonts w:ascii="Times New Roman"/>
                <w:b w:val="false"/>
                <w:i w:val="false"/>
                <w:color w:val="000000"/>
                <w:sz w:val="20"/>
              </w:rPr>
              <w:t>chingirlau@mail.ru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3-33-52</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Уральск</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Привокзальная, 85</w:t>
            </w:r>
            <w:r>
              <w:br/>
            </w:r>
            <w:r>
              <w:rPr>
                <w:rFonts w:ascii="Times New Roman"/>
                <w:b w:val="false"/>
                <w:i w:val="false"/>
                <w:color w:val="000000"/>
                <w:sz w:val="20"/>
              </w:rPr>
              <w:t>
</w:t>
            </w:r>
            <w:r>
              <w:rPr>
                <w:rFonts w:ascii="Times New Roman"/>
                <w:b w:val="false"/>
                <w:i w:val="false"/>
                <w:color w:val="000000"/>
                <w:sz w:val="20"/>
              </w:rPr>
              <w:t>gorzan@mail.ru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w:t>
            </w:r>
            <w:r>
              <w:rPr>
                <w:rFonts w:ascii="Times New Roman"/>
                <w:b w:val="false"/>
                <w:i w:val="false"/>
                <w:color w:val="000000"/>
                <w:sz w:val="20"/>
              </w:rPr>
              <w:t>54-64-57,</w:t>
            </w:r>
            <w:r>
              <w:br/>
            </w:r>
            <w:r>
              <w:rPr>
                <w:rFonts w:ascii="Times New Roman"/>
                <w:b w:val="false"/>
                <w:i w:val="false"/>
                <w:color w:val="000000"/>
                <w:sz w:val="20"/>
              </w:rPr>
              <w:t>
</w:t>
            </w:r>
            <w:r>
              <w:rPr>
                <w:rFonts w:ascii="Times New Roman"/>
                <w:b w:val="false"/>
                <w:i w:val="false"/>
                <w:color w:val="000000"/>
                <w:sz w:val="20"/>
              </w:rPr>
              <w:t>54-58-24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Районные, городские отделы занятости и социальных программ</w:t>
      </w:r>
      <w:r>
        <w:br/>
      </w:r>
      <w:r>
        <w:rPr>
          <w:rFonts w:ascii="Times New Roman"/>
          <w:b/>
          <w:i w:val="false"/>
          <w:color w:val="000000"/>
        </w:rPr>
        <w:t>
по Карагандинской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705"/>
        <w:gridCol w:w="4081"/>
        <w:gridCol w:w="1891"/>
        <w:gridCol w:w="3644"/>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Караганды</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Поспелова, 16</w:t>
            </w:r>
            <w:r>
              <w:br/>
            </w:r>
            <w:r>
              <w:rPr>
                <w:rFonts w:ascii="Times New Roman"/>
                <w:b w:val="false"/>
                <w:i w:val="false"/>
                <w:color w:val="000000"/>
                <w:sz w:val="20"/>
              </w:rPr>
              <w:t>
</w:t>
            </w:r>
            <w:r>
              <w:rPr>
                <w:rFonts w:ascii="Times New Roman"/>
                <w:b w:val="false"/>
                <w:i w:val="false"/>
                <w:color w:val="000000"/>
                <w:sz w:val="20"/>
              </w:rPr>
              <w:t>krggorsobes@mail.ru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30-01-69</w:t>
            </w:r>
          </w:p>
        </w:tc>
        <w:tc>
          <w:tcPr>
            <w:tcW w:w="3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 с</w:t>
            </w:r>
            <w:r>
              <w:br/>
            </w:r>
            <w:r>
              <w:rPr>
                <w:rFonts w:ascii="Times New Roman"/>
                <w:b w:val="false"/>
                <w:i w:val="false"/>
                <w:color w:val="000000"/>
                <w:sz w:val="20"/>
              </w:rPr>
              <w:t>
</w:t>
            </w:r>
            <w:r>
              <w:rPr>
                <w:rFonts w:ascii="Times New Roman"/>
                <w:b w:val="false"/>
                <w:i w:val="false"/>
                <w:color w:val="000000"/>
                <w:sz w:val="20"/>
              </w:rPr>
              <w:t>13.00 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w:t>
            </w:r>
            <w:r>
              <w:br/>
            </w:r>
            <w:r>
              <w:rPr>
                <w:rFonts w:ascii="Times New Roman"/>
                <w:b w:val="false"/>
                <w:i w:val="false"/>
                <w:color w:val="000000"/>
                <w:sz w:val="20"/>
              </w:rPr>
              <w:t>
</w:t>
            </w:r>
            <w:r>
              <w:rPr>
                <w:rFonts w:ascii="Times New Roman"/>
                <w:b w:val="false"/>
                <w:i w:val="false"/>
                <w:color w:val="000000"/>
                <w:sz w:val="20"/>
              </w:rPr>
              <w:t>года «О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Балхаша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 Уалиханова, 5</w:t>
            </w:r>
            <w:r>
              <w:br/>
            </w:r>
            <w:r>
              <w:rPr>
                <w:rFonts w:ascii="Times New Roman"/>
                <w:b w:val="false"/>
                <w:i w:val="false"/>
                <w:color w:val="000000"/>
                <w:sz w:val="20"/>
              </w:rPr>
              <w:t>
</w:t>
            </w:r>
            <w:r>
              <w:rPr>
                <w:rFonts w:ascii="Times New Roman"/>
                <w:b w:val="false"/>
                <w:i w:val="false"/>
                <w:color w:val="000000"/>
                <w:sz w:val="20"/>
              </w:rPr>
              <w:t>bln_ozs@mail. 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4-14-11</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Каражал</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улица Сары-тока, 1</w:t>
            </w:r>
            <w:r>
              <w:br/>
            </w:r>
            <w:r>
              <w:rPr>
                <w:rFonts w:ascii="Times New Roman"/>
                <w:b w:val="false"/>
                <w:i w:val="false"/>
                <w:color w:val="000000"/>
                <w:sz w:val="20"/>
              </w:rPr>
              <w:t>
</w:t>
            </w:r>
            <w:r>
              <w:rPr>
                <w:rFonts w:ascii="Times New Roman"/>
                <w:b w:val="false"/>
                <w:i w:val="false"/>
                <w:color w:val="000000"/>
                <w:sz w:val="20"/>
              </w:rPr>
              <w:t>karazhal_trud@ 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w:t>
            </w:r>
            <w:r>
              <w:rPr>
                <w:rFonts w:ascii="Times New Roman"/>
                <w:b w:val="false"/>
                <w:i w:val="false"/>
                <w:color w:val="000000"/>
                <w:sz w:val="20"/>
              </w:rPr>
              <w:t>2-62-84</w:t>
            </w:r>
          </w:p>
        </w:tc>
        <w:tc>
          <w:tcPr>
            <w:tcW w:w="0" w:type="auto"/>
            <w:vMerge/>
            <w:tcBorders>
              <w:top w:val="nil"/>
              <w:left w:val="single" w:color="cfcfcf" w:sz="5"/>
              <w:bottom w:val="single" w:color="cfcfcf" w:sz="5"/>
              <w:right w:val="single" w:color="cfcfcf" w:sz="5"/>
            </w:tcBorders>
          </w:tcPr>
          <w:p/>
        </w:tc>
      </w:tr>
      <w:tr>
        <w:trPr>
          <w:trHeight w:val="12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Приозерск</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улица Балхаш, 5</w:t>
            </w:r>
            <w:r>
              <w:br/>
            </w:r>
            <w:r>
              <w:rPr>
                <w:rFonts w:ascii="Times New Roman"/>
                <w:b w:val="false"/>
                <w:i w:val="false"/>
                <w:color w:val="000000"/>
                <w:sz w:val="20"/>
              </w:rPr>
              <w:t>
</w:t>
            </w:r>
            <w:r>
              <w:rPr>
                <w:rFonts w:ascii="Times New Roman"/>
                <w:b w:val="false"/>
                <w:i w:val="false"/>
                <w:color w:val="000000"/>
                <w:sz w:val="20"/>
              </w:rPr>
              <w:t>soc-prio@mail.ru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w:t>
            </w:r>
            <w:r>
              <w:br/>
            </w:r>
            <w:r>
              <w:rPr>
                <w:rFonts w:ascii="Times New Roman"/>
                <w:b w:val="false"/>
                <w:i w:val="false"/>
                <w:color w:val="000000"/>
                <w:sz w:val="20"/>
              </w:rPr>
              <w:t>
</w:t>
            </w:r>
            <w:r>
              <w:rPr>
                <w:rFonts w:ascii="Times New Roman"/>
                <w:b w:val="false"/>
                <w:i w:val="false"/>
                <w:color w:val="000000"/>
                <w:sz w:val="20"/>
              </w:rPr>
              <w:t>95-24-06</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Сарани</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 улица</w:t>
            </w:r>
            <w:r>
              <w:br/>
            </w:r>
            <w:r>
              <w:rPr>
                <w:rFonts w:ascii="Times New Roman"/>
                <w:b w:val="false"/>
                <w:i w:val="false"/>
                <w:color w:val="000000"/>
                <w:sz w:val="20"/>
              </w:rPr>
              <w:t>
</w:t>
            </w:r>
            <w:r>
              <w:rPr>
                <w:rFonts w:ascii="Times New Roman"/>
                <w:b w:val="false"/>
                <w:i w:val="false"/>
                <w:color w:val="000000"/>
                <w:sz w:val="20"/>
              </w:rPr>
              <w:t>Победы, 45</w:t>
            </w:r>
            <w:r>
              <w:br/>
            </w:r>
            <w:r>
              <w:rPr>
                <w:rFonts w:ascii="Times New Roman"/>
                <w:b w:val="false"/>
                <w:i w:val="false"/>
                <w:color w:val="000000"/>
                <w:sz w:val="20"/>
              </w:rPr>
              <w:t>
</w:t>
            </w:r>
            <w:r>
              <w:rPr>
                <w:rFonts w:ascii="Times New Roman"/>
                <w:b w:val="false"/>
                <w:i w:val="false"/>
                <w:color w:val="000000"/>
                <w:sz w:val="20"/>
              </w:rPr>
              <w:t>social.saran.kz.</w:t>
            </w:r>
            <w:r>
              <w:br/>
            </w:r>
            <w:r>
              <w:rPr>
                <w:rFonts w:ascii="Times New Roman"/>
                <w:b w:val="false"/>
                <w:i w:val="false"/>
                <w:color w:val="000000"/>
                <w:sz w:val="20"/>
              </w:rPr>
              <w:t>
</w:t>
            </w:r>
            <w:r>
              <w:rPr>
                <w:rFonts w:ascii="Times New Roman"/>
                <w:b w:val="false"/>
                <w:i w:val="false"/>
                <w:color w:val="000000"/>
                <w:sz w:val="20"/>
              </w:rPr>
              <w:t>otspn@rambler.ru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w:t>
            </w:r>
            <w:r>
              <w:br/>
            </w:r>
            <w:r>
              <w:rPr>
                <w:rFonts w:ascii="Times New Roman"/>
                <w:b w:val="false"/>
                <w:i w:val="false"/>
                <w:color w:val="000000"/>
                <w:sz w:val="20"/>
              </w:rPr>
              <w:t>
</w:t>
            </w:r>
            <w:r>
              <w:rPr>
                <w:rFonts w:ascii="Times New Roman"/>
                <w:b w:val="false"/>
                <w:i w:val="false"/>
                <w:color w:val="000000"/>
                <w:sz w:val="20"/>
              </w:rPr>
              <w:t>72-62-08</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Темиртау</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улица Чаяковского, 22</w:t>
            </w:r>
            <w:r>
              <w:br/>
            </w:r>
            <w:r>
              <w:rPr>
                <w:rFonts w:ascii="Times New Roman"/>
                <w:b w:val="false"/>
                <w:i w:val="false"/>
                <w:color w:val="000000"/>
                <w:sz w:val="20"/>
              </w:rPr>
              <w:t>
</w:t>
            </w:r>
            <w:r>
              <w:rPr>
                <w:rFonts w:ascii="Times New Roman"/>
                <w:b w:val="false"/>
                <w:i w:val="false"/>
                <w:color w:val="000000"/>
                <w:sz w:val="20"/>
              </w:rPr>
              <w:t>sobes.temirtay.kz</w:t>
            </w:r>
            <w:r>
              <w:br/>
            </w:r>
            <w:r>
              <w:rPr>
                <w:rFonts w:ascii="Times New Roman"/>
                <w:b w:val="false"/>
                <w:i w:val="false"/>
                <w:color w:val="000000"/>
                <w:sz w:val="20"/>
              </w:rPr>
              <w:t>
</w:t>
            </w:r>
            <w:r>
              <w:rPr>
                <w:rFonts w:ascii="Times New Roman"/>
                <w:b w:val="false"/>
                <w:i w:val="false"/>
                <w:color w:val="000000"/>
                <w:sz w:val="20"/>
              </w:rPr>
              <w:t>sobes_temirtay@mail.ru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w:t>
            </w:r>
            <w:r>
              <w:br/>
            </w:r>
            <w:r>
              <w:rPr>
                <w:rFonts w:ascii="Times New Roman"/>
                <w:b w:val="false"/>
                <w:i w:val="false"/>
                <w:color w:val="000000"/>
                <w:sz w:val="20"/>
              </w:rPr>
              <w:t>
</w:t>
            </w:r>
            <w:r>
              <w:rPr>
                <w:rFonts w:ascii="Times New Roman"/>
                <w:b w:val="false"/>
                <w:i w:val="false"/>
                <w:color w:val="000000"/>
                <w:sz w:val="20"/>
              </w:rPr>
              <w:t>91-65-14</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Шахтинска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улица Калинина, 17</w:t>
            </w:r>
            <w:r>
              <w:br/>
            </w:r>
            <w:r>
              <w:rPr>
                <w:rFonts w:ascii="Times New Roman"/>
                <w:b w:val="false"/>
                <w:i w:val="false"/>
                <w:color w:val="000000"/>
                <w:sz w:val="20"/>
              </w:rPr>
              <w:t>
</w:t>
            </w:r>
            <w:r>
              <w:rPr>
                <w:rFonts w:ascii="Times New Roman"/>
                <w:b w:val="false"/>
                <w:i w:val="false"/>
                <w:color w:val="000000"/>
                <w:sz w:val="20"/>
              </w:rPr>
              <w:t>shahtinsk_ozan@krg.</w:t>
            </w:r>
            <w:r>
              <w:br/>
            </w:r>
            <w:r>
              <w:rPr>
                <w:rFonts w:ascii="Times New Roman"/>
                <w:b w:val="false"/>
                <w:i w:val="false"/>
                <w:color w:val="000000"/>
                <w:sz w:val="20"/>
              </w:rPr>
              <w:t>
</w:t>
            </w:r>
            <w:r>
              <w:rPr>
                <w:rFonts w:ascii="Times New Roman"/>
                <w:b w:val="false"/>
                <w:i w:val="false"/>
                <w:color w:val="000000"/>
                <w:sz w:val="20"/>
              </w:rPr>
              <w:t>gov.kz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w:t>
            </w:r>
            <w:r>
              <w:br/>
            </w:r>
            <w:r>
              <w:rPr>
                <w:rFonts w:ascii="Times New Roman"/>
                <w:b w:val="false"/>
                <w:i w:val="false"/>
                <w:color w:val="000000"/>
                <w:sz w:val="20"/>
              </w:rPr>
              <w:t>
</w:t>
            </w:r>
            <w:r>
              <w:rPr>
                <w:rFonts w:ascii="Times New Roman"/>
                <w:b w:val="false"/>
                <w:i w:val="false"/>
                <w:color w:val="000000"/>
                <w:sz w:val="20"/>
              </w:rPr>
              <w:t>65-25-78</w:t>
            </w:r>
            <w:r>
              <w:br/>
            </w:r>
            <w:r>
              <w:rPr>
                <w:rFonts w:ascii="Times New Roman"/>
                <w:b w:val="false"/>
                <w:i w:val="false"/>
                <w:color w:val="000000"/>
                <w:sz w:val="20"/>
              </w:rPr>
              <w:t>
</w:t>
            </w:r>
            <w:r>
              <w:rPr>
                <w:rFonts w:ascii="Times New Roman"/>
                <w:b w:val="false"/>
                <w:i w:val="false"/>
                <w:color w:val="000000"/>
                <w:sz w:val="20"/>
              </w:rPr>
              <w:t>4-28-93</w:t>
            </w:r>
          </w:p>
        </w:tc>
        <w:tc>
          <w:tcPr>
            <w:tcW w:w="0" w:type="auto"/>
            <w:vMerge/>
            <w:tcBorders>
              <w:top w:val="nil"/>
              <w:left w:val="single" w:color="cfcfcf" w:sz="5"/>
              <w:bottom w:val="single" w:color="cfcfcf" w:sz="5"/>
              <w:right w:val="single" w:color="cfcfcf" w:sz="5"/>
            </w:tcBorders>
          </w:tcPr>
          <w:p/>
        </w:tc>
      </w:tr>
      <w:tr>
        <w:trPr>
          <w:trHeight w:val="11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Жезказгана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улица С. Сейфуллина,</w:t>
            </w:r>
            <w:r>
              <w:br/>
            </w:r>
            <w:r>
              <w:rPr>
                <w:rFonts w:ascii="Times New Roman"/>
                <w:b w:val="false"/>
                <w:i w:val="false"/>
                <w:color w:val="000000"/>
                <w:sz w:val="20"/>
              </w:rPr>
              <w:t>
</w:t>
            </w:r>
            <w:r>
              <w:rPr>
                <w:rFonts w:ascii="Times New Roman"/>
                <w:b w:val="false"/>
                <w:i w:val="false"/>
                <w:color w:val="000000"/>
                <w:sz w:val="20"/>
              </w:rPr>
              <w:t>39 а jezgor1@mail.ru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w:t>
            </w:r>
            <w:r>
              <w:br/>
            </w:r>
            <w:r>
              <w:rPr>
                <w:rFonts w:ascii="Times New Roman"/>
                <w:b w:val="false"/>
                <w:i w:val="false"/>
                <w:color w:val="000000"/>
                <w:sz w:val="20"/>
              </w:rPr>
              <w:t>
</w:t>
            </w:r>
            <w:r>
              <w:rPr>
                <w:rFonts w:ascii="Times New Roman"/>
                <w:b w:val="false"/>
                <w:i w:val="false"/>
                <w:color w:val="000000"/>
                <w:sz w:val="20"/>
              </w:rPr>
              <w:t>76-56-70</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Сатпаев</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 проспект</w:t>
            </w:r>
            <w:r>
              <w:br/>
            </w:r>
            <w:r>
              <w:rPr>
                <w:rFonts w:ascii="Times New Roman"/>
                <w:b w:val="false"/>
                <w:i w:val="false"/>
                <w:color w:val="000000"/>
                <w:sz w:val="20"/>
              </w:rPr>
              <w:t>
</w:t>
            </w:r>
            <w:r>
              <w:rPr>
                <w:rFonts w:ascii="Times New Roman"/>
                <w:b w:val="false"/>
                <w:i w:val="false"/>
                <w:color w:val="000000"/>
                <w:sz w:val="20"/>
              </w:rPr>
              <w:t>К. Сатпаева, 111,</w:t>
            </w:r>
            <w:r>
              <w:br/>
            </w:r>
            <w:r>
              <w:rPr>
                <w:rFonts w:ascii="Times New Roman"/>
                <w:b w:val="false"/>
                <w:i w:val="false"/>
                <w:color w:val="000000"/>
                <w:sz w:val="20"/>
              </w:rPr>
              <w:t>
</w:t>
            </w:r>
            <w:r>
              <w:rPr>
                <w:rFonts w:ascii="Times New Roman"/>
                <w:b w:val="false"/>
                <w:i w:val="false"/>
                <w:color w:val="000000"/>
                <w:sz w:val="20"/>
              </w:rPr>
              <w:t>satpaev.kz</w:t>
            </w:r>
            <w:r>
              <w:br/>
            </w:r>
            <w:r>
              <w:rPr>
                <w:rFonts w:ascii="Times New Roman"/>
                <w:b w:val="false"/>
                <w:i w:val="false"/>
                <w:color w:val="000000"/>
                <w:sz w:val="20"/>
              </w:rPr>
              <w:t>
</w:t>
            </w:r>
            <w:r>
              <w:rPr>
                <w:rFonts w:ascii="Times New Roman"/>
                <w:b w:val="false"/>
                <w:i w:val="false"/>
                <w:color w:val="000000"/>
                <w:sz w:val="20"/>
              </w:rPr>
              <w:t>otdelzan81@mail.ru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w:t>
            </w:r>
            <w:r>
              <w:rPr>
                <w:rFonts w:ascii="Times New Roman"/>
                <w:b w:val="false"/>
                <w:i w:val="false"/>
                <w:color w:val="000000"/>
                <w:sz w:val="20"/>
              </w:rPr>
              <w:t>3-51-58</w:t>
            </w:r>
            <w:r>
              <w:br/>
            </w:r>
            <w:r>
              <w:rPr>
                <w:rFonts w:ascii="Times New Roman"/>
                <w:b w:val="false"/>
                <w:i w:val="false"/>
                <w:color w:val="000000"/>
                <w:sz w:val="20"/>
              </w:rPr>
              <w:t>
</w:t>
            </w:r>
            <w:r>
              <w:rPr>
                <w:rFonts w:ascii="Times New Roman"/>
                <w:b w:val="false"/>
                <w:i w:val="false"/>
                <w:color w:val="000000"/>
                <w:sz w:val="20"/>
              </w:rPr>
              <w:t>3-49-86</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М. Ауэзова, 30,</w:t>
            </w:r>
            <w:r>
              <w:br/>
            </w:r>
            <w:r>
              <w:rPr>
                <w:rFonts w:ascii="Times New Roman"/>
                <w:b w:val="false"/>
                <w:i w:val="false"/>
                <w:color w:val="000000"/>
                <w:sz w:val="20"/>
              </w:rPr>
              <w:t>
</w:t>
            </w:r>
            <w:r>
              <w:rPr>
                <w:rFonts w:ascii="Times New Roman"/>
                <w:b w:val="false"/>
                <w:i w:val="false"/>
                <w:color w:val="000000"/>
                <w:sz w:val="20"/>
              </w:rPr>
              <w:t>osabay@mail.ru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w:t>
            </w:r>
            <w:r>
              <w:rPr>
                <w:rFonts w:ascii="Times New Roman"/>
                <w:b w:val="false"/>
                <w:i w:val="false"/>
                <w:color w:val="000000"/>
                <w:sz w:val="20"/>
              </w:rPr>
              <w:t>4-46-12</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Жанааркинского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Атасу,</w:t>
            </w:r>
            <w:r>
              <w:br/>
            </w:r>
            <w:r>
              <w:rPr>
                <w:rFonts w:ascii="Times New Roman"/>
                <w:b w:val="false"/>
                <w:i w:val="false"/>
                <w:color w:val="000000"/>
                <w:sz w:val="20"/>
              </w:rPr>
              <w:t>
</w:t>
            </w:r>
            <w:r>
              <w:rPr>
                <w:rFonts w:ascii="Times New Roman"/>
                <w:b w:val="false"/>
                <w:i w:val="false"/>
                <w:color w:val="000000"/>
                <w:sz w:val="20"/>
              </w:rPr>
              <w:t>пр. Тауелсиздик 5,</w:t>
            </w:r>
            <w:r>
              <w:br/>
            </w:r>
            <w:r>
              <w:rPr>
                <w:rFonts w:ascii="Times New Roman"/>
                <w:b w:val="false"/>
                <w:i w:val="false"/>
                <w:color w:val="000000"/>
                <w:sz w:val="20"/>
              </w:rPr>
              <w:t>
</w:t>
            </w:r>
            <w:r>
              <w:rPr>
                <w:rFonts w:ascii="Times New Roman"/>
                <w:b w:val="false"/>
                <w:i w:val="false"/>
                <w:color w:val="000000"/>
                <w:sz w:val="20"/>
              </w:rPr>
              <w:t>janaarkasobes_8@mail.ru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w:t>
            </w:r>
            <w:r>
              <w:rPr>
                <w:rFonts w:ascii="Times New Roman"/>
                <w:b w:val="false"/>
                <w:i w:val="false"/>
                <w:color w:val="000000"/>
                <w:sz w:val="20"/>
              </w:rPr>
              <w:t>2-71-80</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Каркаралинского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w:t>
            </w:r>
            <w:r>
              <w:br/>
            </w:r>
            <w:r>
              <w:rPr>
                <w:rFonts w:ascii="Times New Roman"/>
                <w:b w:val="false"/>
                <w:i w:val="false"/>
                <w:color w:val="000000"/>
                <w:sz w:val="20"/>
              </w:rPr>
              <w:t>
</w:t>
            </w:r>
            <w:r>
              <w:rPr>
                <w:rFonts w:ascii="Times New Roman"/>
                <w:b w:val="false"/>
                <w:i w:val="false"/>
                <w:color w:val="000000"/>
                <w:sz w:val="20"/>
              </w:rPr>
              <w:t>улица Т. Аубакирова, 14,</w:t>
            </w:r>
            <w:r>
              <w:br/>
            </w:r>
            <w:r>
              <w:rPr>
                <w:rFonts w:ascii="Times New Roman"/>
                <w:b w:val="false"/>
                <w:i w:val="false"/>
                <w:color w:val="000000"/>
                <w:sz w:val="20"/>
              </w:rPr>
              <w:t>
</w:t>
            </w:r>
            <w:r>
              <w:rPr>
                <w:rFonts w:ascii="Times New Roman"/>
                <w:b w:val="false"/>
                <w:i w:val="false"/>
                <w:color w:val="000000"/>
                <w:sz w:val="20"/>
              </w:rPr>
              <w:t>karkaraly.kz, u</w:t>
            </w:r>
            <w:r>
              <w:br/>
            </w:r>
            <w:r>
              <w:rPr>
                <w:rFonts w:ascii="Times New Roman"/>
                <w:b w:val="false"/>
                <w:i w:val="false"/>
                <w:color w:val="000000"/>
                <w:sz w:val="20"/>
              </w:rPr>
              <w:t>
</w:t>
            </w:r>
            <w:r>
              <w:rPr>
                <w:rFonts w:ascii="Times New Roman"/>
                <w:b w:val="false"/>
                <w:i w:val="false"/>
                <w:color w:val="000000"/>
                <w:sz w:val="20"/>
              </w:rPr>
              <w:t>karkaraly_otszn@mail.ru</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w:t>
            </w:r>
            <w:r>
              <w:rPr>
                <w:rFonts w:ascii="Times New Roman"/>
                <w:b w:val="false"/>
                <w:i w:val="false"/>
                <w:color w:val="000000"/>
                <w:sz w:val="20"/>
              </w:rPr>
              <w:t>3-28-99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 с</w:t>
            </w:r>
            <w:r>
              <w:br/>
            </w:r>
            <w:r>
              <w:rPr>
                <w:rFonts w:ascii="Times New Roman"/>
                <w:b w:val="false"/>
                <w:i w:val="false"/>
                <w:color w:val="000000"/>
                <w:sz w:val="20"/>
              </w:rPr>
              <w:t>
</w:t>
            </w:r>
            <w:r>
              <w:rPr>
                <w:rFonts w:ascii="Times New Roman"/>
                <w:b w:val="false"/>
                <w:i w:val="false"/>
                <w:color w:val="000000"/>
                <w:sz w:val="20"/>
              </w:rPr>
              <w:t>13.00 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 Законом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w:t>
            </w:r>
            <w:r>
              <w:br/>
            </w:r>
            <w:r>
              <w:rPr>
                <w:rFonts w:ascii="Times New Roman"/>
                <w:b w:val="false"/>
                <w:i w:val="false"/>
                <w:color w:val="000000"/>
                <w:sz w:val="20"/>
              </w:rPr>
              <w:t>
</w:t>
            </w:r>
            <w:r>
              <w:rPr>
                <w:rFonts w:ascii="Times New Roman"/>
                <w:b w:val="false"/>
                <w:i w:val="false"/>
                <w:color w:val="000000"/>
                <w:sz w:val="20"/>
              </w:rPr>
              <w:t>года «О праздниках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Нуринского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улица Абая, 56</w:t>
            </w:r>
            <w:r>
              <w:br/>
            </w:r>
            <w:r>
              <w:rPr>
                <w:rFonts w:ascii="Times New Roman"/>
                <w:b w:val="false"/>
                <w:i w:val="false"/>
                <w:color w:val="000000"/>
                <w:sz w:val="20"/>
              </w:rPr>
              <w:t>
</w:t>
            </w:r>
            <w:r>
              <w:rPr>
                <w:rFonts w:ascii="Times New Roman"/>
                <w:b w:val="false"/>
                <w:i w:val="false"/>
                <w:color w:val="000000"/>
                <w:sz w:val="20"/>
              </w:rPr>
              <w:t>nura_trud@mail.kz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w:t>
            </w:r>
            <w:r>
              <w:rPr>
                <w:rFonts w:ascii="Times New Roman"/>
                <w:b w:val="false"/>
                <w:i w:val="false"/>
                <w:color w:val="000000"/>
                <w:sz w:val="20"/>
              </w:rPr>
              <w:t>2-26-60</w:t>
            </w:r>
          </w:p>
        </w:tc>
        <w:tc>
          <w:tcPr>
            <w:tcW w:w="0" w:type="auto"/>
            <w:vMerge/>
            <w:tcBorders>
              <w:top w:val="nil"/>
              <w:left w:val="single" w:color="cfcfcf" w:sz="5"/>
              <w:bottom w:val="single" w:color="cfcfcf" w:sz="5"/>
              <w:right w:val="single" w:color="cfcfcf" w:sz="5"/>
            </w:tcBorders>
          </w:tcPr>
          <w:p/>
        </w:tc>
      </w:tr>
      <w:tr>
        <w:trPr>
          <w:trHeight w:val="16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Осакаровского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w:t>
            </w:r>
            <w:r>
              <w:br/>
            </w:r>
            <w:r>
              <w:rPr>
                <w:rFonts w:ascii="Times New Roman"/>
                <w:b w:val="false"/>
                <w:i w:val="false"/>
                <w:color w:val="000000"/>
                <w:sz w:val="20"/>
              </w:rPr>
              <w:t>
</w:t>
            </w:r>
            <w:r>
              <w:rPr>
                <w:rFonts w:ascii="Times New Roman"/>
                <w:b w:val="false"/>
                <w:i w:val="false"/>
                <w:color w:val="000000"/>
                <w:sz w:val="20"/>
              </w:rPr>
              <w:t>улица Мостовая, 48</w:t>
            </w:r>
            <w:r>
              <w:br/>
            </w:r>
            <w:r>
              <w:rPr>
                <w:rFonts w:ascii="Times New Roman"/>
                <w:b w:val="false"/>
                <w:i w:val="false"/>
                <w:color w:val="000000"/>
                <w:sz w:val="20"/>
              </w:rPr>
              <w:t>
</w:t>
            </w:r>
            <w:r>
              <w:rPr>
                <w:rFonts w:ascii="Times New Roman"/>
                <w:b w:val="false"/>
                <w:i w:val="false"/>
                <w:color w:val="000000"/>
                <w:sz w:val="20"/>
              </w:rPr>
              <w:t>marina52@mail.ru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w:t>
            </w:r>
            <w:r>
              <w:rPr>
                <w:rFonts w:ascii="Times New Roman"/>
                <w:b w:val="false"/>
                <w:i w:val="false"/>
                <w:color w:val="000000"/>
                <w:sz w:val="20"/>
              </w:rPr>
              <w:t>4-13-74</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 проспект</w:t>
            </w:r>
            <w:r>
              <w:br/>
            </w:r>
            <w:r>
              <w:rPr>
                <w:rFonts w:ascii="Times New Roman"/>
                <w:b w:val="false"/>
                <w:i w:val="false"/>
                <w:color w:val="000000"/>
                <w:sz w:val="20"/>
              </w:rPr>
              <w:t>
</w:t>
            </w:r>
            <w:r>
              <w:rPr>
                <w:rFonts w:ascii="Times New Roman"/>
                <w:b w:val="false"/>
                <w:i w:val="false"/>
                <w:color w:val="000000"/>
                <w:sz w:val="20"/>
              </w:rPr>
              <w:t>А.Бокейхана, 7</w:t>
            </w:r>
            <w:r>
              <w:br/>
            </w:r>
            <w:r>
              <w:rPr>
                <w:rFonts w:ascii="Times New Roman"/>
                <w:b w:val="false"/>
                <w:i w:val="false"/>
                <w:color w:val="000000"/>
                <w:sz w:val="20"/>
              </w:rPr>
              <w:t>
</w:t>
            </w:r>
            <w:r>
              <w:rPr>
                <w:rFonts w:ascii="Times New Roman"/>
                <w:b w:val="false"/>
                <w:i w:val="false"/>
                <w:color w:val="000000"/>
                <w:sz w:val="20"/>
              </w:rPr>
              <w:t>enbek2011@mail.ru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2-10-42</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Шетского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Аксу-Аюлы, улица</w:t>
            </w:r>
            <w:r>
              <w:br/>
            </w:r>
            <w:r>
              <w:rPr>
                <w:rFonts w:ascii="Times New Roman"/>
                <w:b w:val="false"/>
                <w:i w:val="false"/>
                <w:color w:val="000000"/>
                <w:sz w:val="20"/>
              </w:rPr>
              <w:t>
</w:t>
            </w:r>
            <w:r>
              <w:rPr>
                <w:rFonts w:ascii="Times New Roman"/>
                <w:b w:val="false"/>
                <w:i w:val="false"/>
                <w:color w:val="000000"/>
                <w:sz w:val="20"/>
              </w:rPr>
              <w:t>Шортанбай жырау,71,</w:t>
            </w:r>
            <w:r>
              <w:br/>
            </w:r>
            <w:r>
              <w:rPr>
                <w:rFonts w:ascii="Times New Roman"/>
                <w:b w:val="false"/>
                <w:i w:val="false"/>
                <w:color w:val="000000"/>
                <w:sz w:val="20"/>
              </w:rPr>
              <w:t>
</w:t>
            </w:r>
            <w:r>
              <w:rPr>
                <w:rFonts w:ascii="Times New Roman"/>
                <w:b w:val="false"/>
                <w:i w:val="false"/>
                <w:color w:val="000000"/>
                <w:sz w:val="20"/>
              </w:rPr>
              <w:t>shetsksobes@mail.ru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2-13-38</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Улытауского 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Улытау,</w:t>
            </w:r>
            <w:r>
              <w:br/>
            </w:r>
            <w:r>
              <w:rPr>
                <w:rFonts w:ascii="Times New Roman"/>
                <w:b w:val="false"/>
                <w:i w:val="false"/>
                <w:color w:val="000000"/>
                <w:sz w:val="20"/>
              </w:rPr>
              <w:t>
</w:t>
            </w:r>
            <w:r>
              <w:rPr>
                <w:rFonts w:ascii="Times New Roman"/>
                <w:b w:val="false"/>
                <w:i w:val="false"/>
                <w:color w:val="000000"/>
                <w:sz w:val="20"/>
              </w:rPr>
              <w:t>улица Абая, 23</w:t>
            </w:r>
            <w:r>
              <w:br/>
            </w:r>
            <w:r>
              <w:rPr>
                <w:rFonts w:ascii="Times New Roman"/>
                <w:b w:val="false"/>
                <w:i w:val="false"/>
                <w:color w:val="000000"/>
                <w:sz w:val="20"/>
              </w:rPr>
              <w:t>
</w:t>
            </w:r>
            <w:r>
              <w:rPr>
                <w:rFonts w:ascii="Times New Roman"/>
                <w:b w:val="false"/>
                <w:i w:val="false"/>
                <w:color w:val="000000"/>
                <w:sz w:val="20"/>
              </w:rPr>
              <w:t>ulutau_sobes@mail.ru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w:t>
            </w:r>
            <w:r>
              <w:rPr>
                <w:rFonts w:ascii="Times New Roman"/>
                <w:b w:val="false"/>
                <w:i w:val="false"/>
                <w:color w:val="000000"/>
                <w:sz w:val="20"/>
              </w:rPr>
              <w:t>2-12-07</w:t>
            </w:r>
          </w:p>
        </w:tc>
        <w:tc>
          <w:tcPr>
            <w:tcW w:w="0" w:type="auto"/>
            <w:vMerge/>
            <w:tcBorders>
              <w:top w:val="nil"/>
              <w:left w:val="single" w:color="cfcfcf" w:sz="5"/>
              <w:bottom w:val="single" w:color="cfcfcf" w:sz="5"/>
              <w:right w:val="single" w:color="cfcfcf" w:sz="5"/>
            </w:tcBorders>
          </w:tcPr>
          <w:p/>
        </w:tc>
      </w:tr>
      <w:tr>
        <w:trPr>
          <w:trHeight w:val="1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Бухар жырауского</w:t>
            </w:r>
            <w:r>
              <w:br/>
            </w:r>
            <w:r>
              <w:rPr>
                <w:rFonts w:ascii="Times New Roman"/>
                <w:b w:val="false"/>
                <w:i w:val="false"/>
                <w:color w:val="000000"/>
                <w:sz w:val="20"/>
              </w:rPr>
              <w:t>
</w:t>
            </w:r>
            <w:r>
              <w:rPr>
                <w:rFonts w:ascii="Times New Roman"/>
                <w:b w:val="false"/>
                <w:i w:val="false"/>
                <w:color w:val="000000"/>
                <w:sz w:val="20"/>
              </w:rPr>
              <w:t>района</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Ботакара, улица</w:t>
            </w:r>
            <w:r>
              <w:br/>
            </w:r>
            <w:r>
              <w:rPr>
                <w:rFonts w:ascii="Times New Roman"/>
                <w:b w:val="false"/>
                <w:i w:val="false"/>
                <w:color w:val="000000"/>
                <w:sz w:val="20"/>
              </w:rPr>
              <w:t>
</w:t>
            </w:r>
            <w:r>
              <w:rPr>
                <w:rFonts w:ascii="Times New Roman"/>
                <w:b w:val="false"/>
                <w:i w:val="false"/>
                <w:color w:val="000000"/>
                <w:sz w:val="20"/>
              </w:rPr>
              <w:t>Бухар жырау, 75</w:t>
            </w:r>
            <w:r>
              <w:br/>
            </w:r>
            <w:r>
              <w:rPr>
                <w:rFonts w:ascii="Times New Roman"/>
                <w:b w:val="false"/>
                <w:i w:val="false"/>
                <w:color w:val="000000"/>
                <w:sz w:val="20"/>
              </w:rPr>
              <w:t>
</w:t>
            </w:r>
            <w:r>
              <w:rPr>
                <w:rFonts w:ascii="Times New Roman"/>
                <w:b w:val="false"/>
                <w:i w:val="false"/>
                <w:color w:val="000000"/>
                <w:sz w:val="20"/>
              </w:rPr>
              <w:t>bgirau_sobes@mail.ru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w:t>
            </w:r>
            <w:r>
              <w:rPr>
                <w:rFonts w:ascii="Times New Roman"/>
                <w:b w:val="false"/>
                <w:i w:val="false"/>
                <w:color w:val="000000"/>
                <w:sz w:val="20"/>
              </w:rPr>
              <w:t>2-10-38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Районные, городские отделы занятости и социальных программ</w:t>
      </w:r>
      <w:r>
        <w:br/>
      </w:r>
      <w:r>
        <w:rPr>
          <w:rFonts w:ascii="Times New Roman"/>
          <w:b/>
          <w:i w:val="false"/>
          <w:color w:val="000000"/>
        </w:rPr>
        <w:t>
по Костанайской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643"/>
        <w:gridCol w:w="4456"/>
        <w:gridCol w:w="1849"/>
        <w:gridCol w:w="3227"/>
      </w:tblGrid>
      <w:tr>
        <w:trPr>
          <w:trHeight w:val="15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2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акимата</w:t>
            </w:r>
            <w:r>
              <w:br/>
            </w:r>
            <w:r>
              <w:rPr>
                <w:rFonts w:ascii="Times New Roman"/>
                <w:b w:val="false"/>
                <w:i w:val="false"/>
                <w:color w:val="000000"/>
                <w:sz w:val="20"/>
              </w:rPr>
              <w:t>
</w:t>
            </w:r>
            <w:r>
              <w:rPr>
                <w:rFonts w:ascii="Times New Roman"/>
                <w:b w:val="false"/>
                <w:i w:val="false"/>
                <w:color w:val="000000"/>
                <w:sz w:val="20"/>
              </w:rPr>
              <w:t>Алтынсаринского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Убаганское,</w:t>
            </w:r>
            <w:r>
              <w:br/>
            </w:r>
            <w:r>
              <w:rPr>
                <w:rFonts w:ascii="Times New Roman"/>
                <w:b w:val="false"/>
                <w:i w:val="false"/>
                <w:color w:val="000000"/>
                <w:sz w:val="20"/>
              </w:rPr>
              <w:t>
</w:t>
            </w:r>
            <w:r>
              <w:rPr>
                <w:rFonts w:ascii="Times New Roman"/>
                <w:b w:val="false"/>
                <w:i w:val="false"/>
                <w:color w:val="000000"/>
                <w:sz w:val="20"/>
              </w:rPr>
              <w:t>улица Ленина, 4</w:t>
            </w:r>
            <w:r>
              <w:br/>
            </w:r>
            <w:r>
              <w:rPr>
                <w:rFonts w:ascii="Times New Roman"/>
                <w:b w:val="false"/>
                <w:i w:val="false"/>
                <w:color w:val="000000"/>
                <w:sz w:val="20"/>
              </w:rPr>
              <w:t>
</w:t>
            </w:r>
            <w:r>
              <w:rPr>
                <w:rFonts w:ascii="Times New Roman"/>
                <w:b w:val="false"/>
                <w:i w:val="false"/>
                <w:color w:val="000000"/>
                <w:sz w:val="20"/>
              </w:rPr>
              <w:t>altsots@mail.ru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w:t>
            </w:r>
            <w:r>
              <w:rPr>
                <w:rFonts w:ascii="Times New Roman"/>
                <w:b w:val="false"/>
                <w:i w:val="false"/>
                <w:color w:val="000000"/>
                <w:sz w:val="20"/>
              </w:rPr>
              <w:t>3-41-20</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6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Амангельдинского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улица Б. Майлина, 18</w:t>
            </w:r>
            <w:r>
              <w:br/>
            </w:r>
            <w:r>
              <w:rPr>
                <w:rFonts w:ascii="Times New Roman"/>
                <w:b w:val="false"/>
                <w:i w:val="false"/>
                <w:color w:val="000000"/>
                <w:sz w:val="20"/>
              </w:rPr>
              <w:t>
</w:t>
            </w:r>
            <w:r>
              <w:rPr>
                <w:rFonts w:ascii="Times New Roman"/>
                <w:b w:val="false"/>
                <w:i w:val="false"/>
                <w:color w:val="000000"/>
                <w:sz w:val="20"/>
              </w:rPr>
              <w:t>amansots@mail.ru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2-15-92</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Аулиекольского</w:t>
            </w:r>
            <w:r>
              <w:br/>
            </w:r>
            <w:r>
              <w:rPr>
                <w:rFonts w:ascii="Times New Roman"/>
                <w:b w:val="false"/>
                <w:i w:val="false"/>
                <w:color w:val="000000"/>
                <w:sz w:val="20"/>
              </w:rPr>
              <w:t>
</w:t>
            </w:r>
            <w:r>
              <w:rPr>
                <w:rFonts w:ascii="Times New Roman"/>
                <w:b w:val="false"/>
                <w:i w:val="false"/>
                <w:color w:val="000000"/>
                <w:sz w:val="20"/>
              </w:rPr>
              <w:t>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Аулиеколь,</w:t>
            </w:r>
            <w:r>
              <w:br/>
            </w:r>
            <w:r>
              <w:rPr>
                <w:rFonts w:ascii="Times New Roman"/>
                <w:b w:val="false"/>
                <w:i w:val="false"/>
                <w:color w:val="000000"/>
                <w:sz w:val="20"/>
              </w:rPr>
              <w:t>
</w:t>
            </w:r>
            <w:r>
              <w:rPr>
                <w:rFonts w:ascii="Times New Roman"/>
                <w:b w:val="false"/>
                <w:i w:val="false"/>
                <w:color w:val="000000"/>
                <w:sz w:val="20"/>
              </w:rPr>
              <w:t>улица Октябрьская, 26</w:t>
            </w:r>
            <w:r>
              <w:br/>
            </w:r>
            <w:r>
              <w:rPr>
                <w:rFonts w:ascii="Times New Roman"/>
                <w:b w:val="false"/>
                <w:i w:val="false"/>
                <w:color w:val="000000"/>
                <w:sz w:val="20"/>
              </w:rPr>
              <w:t>
</w:t>
            </w:r>
            <w:r>
              <w:rPr>
                <w:rFonts w:ascii="Times New Roman"/>
                <w:b w:val="false"/>
                <w:i w:val="false"/>
                <w:color w:val="000000"/>
                <w:sz w:val="20"/>
              </w:rPr>
              <w:t>aulsots@mail.ru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2-10-76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Джангельдинского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Торгай,</w:t>
            </w:r>
            <w:r>
              <w:br/>
            </w:r>
            <w:r>
              <w:rPr>
                <w:rFonts w:ascii="Times New Roman"/>
                <w:b w:val="false"/>
                <w:i w:val="false"/>
                <w:color w:val="000000"/>
                <w:sz w:val="20"/>
              </w:rPr>
              <w:t>
</w:t>
            </w:r>
            <w:r>
              <w:rPr>
                <w:rFonts w:ascii="Times New Roman"/>
                <w:b w:val="false"/>
                <w:i w:val="false"/>
                <w:color w:val="000000"/>
                <w:sz w:val="20"/>
              </w:rPr>
              <w:t>улица Амангельды, 38</w:t>
            </w:r>
            <w:r>
              <w:br/>
            </w:r>
            <w:r>
              <w:rPr>
                <w:rFonts w:ascii="Times New Roman"/>
                <w:b w:val="false"/>
                <w:i w:val="false"/>
                <w:color w:val="000000"/>
                <w:sz w:val="20"/>
              </w:rPr>
              <w:t>
</w:t>
            </w:r>
            <w:r>
              <w:rPr>
                <w:rFonts w:ascii="Times New Roman"/>
                <w:b w:val="false"/>
                <w:i w:val="false"/>
                <w:color w:val="000000"/>
                <w:sz w:val="20"/>
              </w:rPr>
              <w:t>jangeldy.kostanay.kz</w:t>
            </w:r>
            <w:r>
              <w:br/>
            </w:r>
            <w:r>
              <w:rPr>
                <w:rFonts w:ascii="Times New Roman"/>
                <w:b w:val="false"/>
                <w:i w:val="false"/>
                <w:color w:val="000000"/>
                <w:sz w:val="20"/>
              </w:rPr>
              <w:t>
</w:t>
            </w:r>
            <w:r>
              <w:rPr>
                <w:rFonts w:ascii="Times New Roman"/>
                <w:b w:val="false"/>
                <w:i w:val="false"/>
                <w:color w:val="000000"/>
                <w:sz w:val="20"/>
              </w:rPr>
              <w:t>djansots@mail.ru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2-15-60</w:t>
            </w:r>
          </w:p>
        </w:tc>
        <w:tc>
          <w:tcPr>
            <w:tcW w:w="0" w:type="auto"/>
            <w:vMerge/>
            <w:tcBorders>
              <w:top w:val="nil"/>
              <w:left w:val="single" w:color="cfcfcf" w:sz="5"/>
              <w:bottom w:val="single" w:color="cfcfcf" w:sz="5"/>
              <w:right w:val="single" w:color="cfcfcf" w:sz="5"/>
            </w:tcBorders>
          </w:tcPr>
          <w:p/>
        </w:tc>
      </w:tr>
      <w:tr>
        <w:trPr>
          <w:trHeight w:val="14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Денисовского 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w:t>
            </w:r>
            <w:r>
              <w:br/>
            </w:r>
            <w:r>
              <w:rPr>
                <w:rFonts w:ascii="Times New Roman"/>
                <w:b w:val="false"/>
                <w:i w:val="false"/>
                <w:color w:val="000000"/>
                <w:sz w:val="20"/>
              </w:rPr>
              <w:t>
</w:t>
            </w:r>
            <w:r>
              <w:rPr>
                <w:rFonts w:ascii="Times New Roman"/>
                <w:b w:val="false"/>
                <w:i w:val="false"/>
                <w:color w:val="000000"/>
                <w:sz w:val="20"/>
              </w:rPr>
              <w:t>улица Калинина, 6</w:t>
            </w:r>
            <w:r>
              <w:br/>
            </w:r>
            <w:r>
              <w:rPr>
                <w:rFonts w:ascii="Times New Roman"/>
                <w:b w:val="false"/>
                <w:i w:val="false"/>
                <w:color w:val="000000"/>
                <w:sz w:val="20"/>
              </w:rPr>
              <w:t>
</w:t>
            </w:r>
            <w:r>
              <w:rPr>
                <w:rFonts w:ascii="Times New Roman"/>
                <w:b w:val="false"/>
                <w:i w:val="false"/>
                <w:color w:val="000000"/>
                <w:sz w:val="20"/>
              </w:rPr>
              <w:t>densots@mail.ru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9-13-44</w:t>
            </w:r>
          </w:p>
        </w:tc>
        <w:tc>
          <w:tcPr>
            <w:tcW w:w="0" w:type="auto"/>
            <w:vMerge/>
            <w:tcBorders>
              <w:top w:val="nil"/>
              <w:left w:val="single" w:color="cfcfcf" w:sz="5"/>
              <w:bottom w:val="single" w:color="cfcfcf" w:sz="5"/>
              <w:right w:val="single" w:color="cfcfcf" w:sz="5"/>
            </w:tcBorders>
          </w:tcPr>
          <w:p/>
        </w:tc>
      </w:tr>
      <w:tr>
        <w:trPr>
          <w:trHeight w:val="15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Житикаринского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w:t>
            </w:r>
            <w:r>
              <w:br/>
            </w:r>
            <w:r>
              <w:rPr>
                <w:rFonts w:ascii="Times New Roman"/>
                <w:b w:val="false"/>
                <w:i w:val="false"/>
                <w:color w:val="000000"/>
                <w:sz w:val="20"/>
              </w:rPr>
              <w:t>
</w:t>
            </w:r>
            <w:r>
              <w:rPr>
                <w:rFonts w:ascii="Times New Roman"/>
                <w:b w:val="false"/>
                <w:i w:val="false"/>
                <w:color w:val="000000"/>
                <w:sz w:val="20"/>
              </w:rPr>
              <w:t>улица Асанбаева, 51</w:t>
            </w:r>
            <w:r>
              <w:br/>
            </w:r>
            <w:r>
              <w:rPr>
                <w:rFonts w:ascii="Times New Roman"/>
                <w:b w:val="false"/>
                <w:i w:val="false"/>
                <w:color w:val="000000"/>
                <w:sz w:val="20"/>
              </w:rPr>
              <w:t>
</w:t>
            </w:r>
            <w:r>
              <w:rPr>
                <w:rFonts w:ascii="Times New Roman"/>
                <w:b w:val="false"/>
                <w:i w:val="false"/>
                <w:color w:val="000000"/>
                <w:sz w:val="20"/>
              </w:rPr>
              <w:t>jitsots@mail.ru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2-33-70</w:t>
            </w:r>
          </w:p>
        </w:tc>
        <w:tc>
          <w:tcPr>
            <w:tcW w:w="0" w:type="auto"/>
            <w:vMerge/>
            <w:tcBorders>
              <w:top w:val="nil"/>
              <w:left w:val="single" w:color="cfcfcf" w:sz="5"/>
              <w:bottom w:val="single" w:color="cfcfcf" w:sz="5"/>
              <w:right w:val="single" w:color="cfcfcf" w:sz="5"/>
            </w:tcBorders>
          </w:tcPr>
          <w:p/>
        </w:tc>
      </w:tr>
      <w:tr>
        <w:trPr>
          <w:trHeight w:val="1575"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Камыстинского района</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Камысты,</w:t>
            </w:r>
            <w:r>
              <w:br/>
            </w:r>
            <w:r>
              <w:rPr>
                <w:rFonts w:ascii="Times New Roman"/>
                <w:b w:val="false"/>
                <w:i w:val="false"/>
                <w:color w:val="000000"/>
                <w:sz w:val="20"/>
              </w:rPr>
              <w:t>
</w:t>
            </w:r>
            <w:r>
              <w:rPr>
                <w:rFonts w:ascii="Times New Roman"/>
                <w:b w:val="false"/>
                <w:i w:val="false"/>
                <w:color w:val="000000"/>
                <w:sz w:val="20"/>
              </w:rPr>
              <w:t>улица Ленина, 22</w:t>
            </w:r>
            <w:r>
              <w:br/>
            </w:r>
            <w:r>
              <w:rPr>
                <w:rFonts w:ascii="Times New Roman"/>
                <w:b w:val="false"/>
                <w:i w:val="false"/>
                <w:color w:val="000000"/>
                <w:sz w:val="20"/>
              </w:rPr>
              <w:t>
</w:t>
            </w:r>
            <w:r>
              <w:rPr>
                <w:rFonts w:ascii="Times New Roman"/>
                <w:b w:val="false"/>
                <w:i w:val="false"/>
                <w:color w:val="000000"/>
                <w:sz w:val="20"/>
              </w:rPr>
              <w:t>kamysti.kostanay.kz</w:t>
            </w:r>
            <w:r>
              <w:br/>
            </w:r>
            <w:r>
              <w:rPr>
                <w:rFonts w:ascii="Times New Roman"/>
                <w:b w:val="false"/>
                <w:i w:val="false"/>
                <w:color w:val="000000"/>
                <w:sz w:val="20"/>
              </w:rPr>
              <w:t>
</w:t>
            </w:r>
            <w:r>
              <w:rPr>
                <w:rFonts w:ascii="Times New Roman"/>
                <w:b w:val="false"/>
                <w:i w:val="false"/>
                <w:color w:val="000000"/>
                <w:sz w:val="20"/>
              </w:rPr>
              <w:t>kamsots@mail.ru</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2-18-49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Карабалыкского</w:t>
            </w:r>
            <w:r>
              <w:br/>
            </w:r>
            <w:r>
              <w:rPr>
                <w:rFonts w:ascii="Times New Roman"/>
                <w:b w:val="false"/>
                <w:i w:val="false"/>
                <w:color w:val="000000"/>
                <w:sz w:val="20"/>
              </w:rPr>
              <w:t>
</w:t>
            </w:r>
            <w:r>
              <w:rPr>
                <w:rFonts w:ascii="Times New Roman"/>
                <w:b w:val="false"/>
                <w:i w:val="false"/>
                <w:color w:val="000000"/>
                <w:sz w:val="20"/>
              </w:rPr>
              <w:t>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Карабалык, улица</w:t>
            </w:r>
            <w:r>
              <w:br/>
            </w:r>
            <w:r>
              <w:rPr>
                <w:rFonts w:ascii="Times New Roman"/>
                <w:b w:val="false"/>
                <w:i w:val="false"/>
                <w:color w:val="000000"/>
                <w:sz w:val="20"/>
              </w:rPr>
              <w:t>
</w:t>
            </w:r>
            <w:r>
              <w:rPr>
                <w:rFonts w:ascii="Times New Roman"/>
                <w:b w:val="false"/>
                <w:i w:val="false"/>
                <w:color w:val="000000"/>
                <w:sz w:val="20"/>
              </w:rPr>
              <w:t>Космонавтов, 16</w:t>
            </w:r>
            <w:r>
              <w:br/>
            </w:r>
            <w:r>
              <w:rPr>
                <w:rFonts w:ascii="Times New Roman"/>
                <w:b w:val="false"/>
                <w:i w:val="false"/>
                <w:color w:val="000000"/>
                <w:sz w:val="20"/>
              </w:rPr>
              <w:t>
</w:t>
            </w:r>
            <w:r>
              <w:rPr>
                <w:rFonts w:ascii="Times New Roman"/>
                <w:b w:val="false"/>
                <w:i w:val="false"/>
                <w:color w:val="000000"/>
                <w:sz w:val="20"/>
              </w:rPr>
              <w:t>ozisp1013@gcvp.kz</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3-29-48</w:t>
            </w:r>
          </w:p>
        </w:tc>
        <w:tc>
          <w:tcPr>
            <w:tcW w:w="0" w:type="auto"/>
            <w:vMerge/>
            <w:tcBorders>
              <w:top w:val="nil"/>
              <w:left w:val="single" w:color="cfcfcf" w:sz="5"/>
              <w:bottom w:val="single" w:color="cfcfcf" w:sz="5"/>
              <w:right w:val="single" w:color="cfcfcf" w:sz="5"/>
            </w:tcBorders>
          </w:tcPr>
          <w:p/>
        </w:tc>
      </w:tr>
      <w:tr>
        <w:trPr>
          <w:trHeight w:val="13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Карасуского 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Карасу, улица А.</w:t>
            </w:r>
            <w:r>
              <w:br/>
            </w:r>
            <w:r>
              <w:rPr>
                <w:rFonts w:ascii="Times New Roman"/>
                <w:b w:val="false"/>
                <w:i w:val="false"/>
                <w:color w:val="000000"/>
                <w:sz w:val="20"/>
              </w:rPr>
              <w:t>
</w:t>
            </w:r>
            <w:r>
              <w:rPr>
                <w:rFonts w:ascii="Times New Roman"/>
                <w:b w:val="false"/>
                <w:i w:val="false"/>
                <w:color w:val="000000"/>
                <w:sz w:val="20"/>
              </w:rPr>
              <w:t>Исакова, 68</w:t>
            </w:r>
            <w:r>
              <w:br/>
            </w:r>
            <w:r>
              <w:rPr>
                <w:rFonts w:ascii="Times New Roman"/>
                <w:b w:val="false"/>
                <w:i w:val="false"/>
                <w:color w:val="000000"/>
                <w:sz w:val="20"/>
              </w:rPr>
              <w:t>
</w:t>
            </w:r>
            <w:r>
              <w:rPr>
                <w:rFonts w:ascii="Times New Roman"/>
                <w:b w:val="false"/>
                <w:i w:val="false"/>
                <w:color w:val="000000"/>
                <w:sz w:val="20"/>
              </w:rPr>
              <w:t>karusots@mail.ru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2-10-59</w:t>
            </w:r>
          </w:p>
        </w:tc>
        <w:tc>
          <w:tcPr>
            <w:tcW w:w="0" w:type="auto"/>
            <w:vMerge/>
            <w:tcBorders>
              <w:top w:val="nil"/>
              <w:left w:val="single" w:color="cfcfcf" w:sz="5"/>
              <w:bottom w:val="single" w:color="cfcfcf" w:sz="5"/>
              <w:right w:val="single" w:color="cfcfcf" w:sz="5"/>
            </w:tcBorders>
          </w:tcPr>
          <w:p/>
        </w:tc>
      </w:tr>
      <w:tr>
        <w:trPr>
          <w:trHeight w:val="16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Костанайского 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Затобольск,</w:t>
            </w:r>
            <w:r>
              <w:br/>
            </w:r>
            <w:r>
              <w:rPr>
                <w:rFonts w:ascii="Times New Roman"/>
                <w:b w:val="false"/>
                <w:i w:val="false"/>
                <w:color w:val="000000"/>
                <w:sz w:val="20"/>
              </w:rPr>
              <w:t>
</w:t>
            </w:r>
            <w:r>
              <w:rPr>
                <w:rFonts w:ascii="Times New Roman"/>
                <w:b w:val="false"/>
                <w:i w:val="false"/>
                <w:color w:val="000000"/>
                <w:sz w:val="20"/>
              </w:rPr>
              <w:t>улица Казахская</w:t>
            </w:r>
            <w:r>
              <w:br/>
            </w:r>
            <w:r>
              <w:rPr>
                <w:rFonts w:ascii="Times New Roman"/>
                <w:b w:val="false"/>
                <w:i w:val="false"/>
                <w:color w:val="000000"/>
                <w:sz w:val="20"/>
              </w:rPr>
              <w:t>
</w:t>
            </w:r>
            <w:r>
              <w:rPr>
                <w:rFonts w:ascii="Times New Roman"/>
                <w:b w:val="false"/>
                <w:i w:val="false"/>
                <w:color w:val="000000"/>
                <w:sz w:val="20"/>
              </w:rPr>
              <w:t>ozisp1014@gcvp.kz</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2-12-95</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Мендыка-ринского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Боровское,</w:t>
            </w:r>
            <w:r>
              <w:br/>
            </w:r>
            <w:r>
              <w:rPr>
                <w:rFonts w:ascii="Times New Roman"/>
                <w:b w:val="false"/>
                <w:i w:val="false"/>
                <w:color w:val="000000"/>
                <w:sz w:val="20"/>
              </w:rPr>
              <w:t>
</w:t>
            </w:r>
            <w:r>
              <w:rPr>
                <w:rFonts w:ascii="Times New Roman"/>
                <w:b w:val="false"/>
                <w:i w:val="false"/>
                <w:color w:val="000000"/>
                <w:sz w:val="20"/>
              </w:rPr>
              <w:t>улица Летунова, 7</w:t>
            </w:r>
            <w:r>
              <w:br/>
            </w:r>
            <w:r>
              <w:rPr>
                <w:rFonts w:ascii="Times New Roman"/>
                <w:b w:val="false"/>
                <w:i w:val="false"/>
                <w:color w:val="000000"/>
                <w:sz w:val="20"/>
              </w:rPr>
              <w:t>
</w:t>
            </w:r>
            <w:r>
              <w:rPr>
                <w:rFonts w:ascii="Times New Roman"/>
                <w:b w:val="false"/>
                <w:i w:val="false"/>
                <w:color w:val="000000"/>
                <w:sz w:val="20"/>
              </w:rPr>
              <w:t>mendsots@mail.ru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2-23-02</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акимата Наурзумского</w:t>
            </w:r>
            <w:r>
              <w:br/>
            </w:r>
            <w:r>
              <w:rPr>
                <w:rFonts w:ascii="Times New Roman"/>
                <w:b w:val="false"/>
                <w:i w:val="false"/>
                <w:color w:val="000000"/>
                <w:sz w:val="20"/>
              </w:rPr>
              <w:t>
</w:t>
            </w:r>
            <w:r>
              <w:rPr>
                <w:rFonts w:ascii="Times New Roman"/>
                <w:b w:val="false"/>
                <w:i w:val="false"/>
                <w:color w:val="000000"/>
                <w:sz w:val="20"/>
              </w:rPr>
              <w:t>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Караменды,</w:t>
            </w:r>
            <w:r>
              <w:br/>
            </w:r>
            <w:r>
              <w:rPr>
                <w:rFonts w:ascii="Times New Roman"/>
                <w:b w:val="false"/>
                <w:i w:val="false"/>
                <w:color w:val="000000"/>
                <w:sz w:val="20"/>
              </w:rPr>
              <w:t>
</w:t>
            </w:r>
            <w:r>
              <w:rPr>
                <w:rFonts w:ascii="Times New Roman"/>
                <w:b w:val="false"/>
                <w:i w:val="false"/>
                <w:color w:val="000000"/>
                <w:sz w:val="20"/>
              </w:rPr>
              <w:t>улица Абая, 14</w:t>
            </w:r>
            <w:r>
              <w:br/>
            </w:r>
            <w:r>
              <w:rPr>
                <w:rFonts w:ascii="Times New Roman"/>
                <w:b w:val="false"/>
                <w:i w:val="false"/>
                <w:color w:val="000000"/>
                <w:sz w:val="20"/>
              </w:rPr>
              <w:t>
</w:t>
            </w:r>
            <w:r>
              <w:rPr>
                <w:rFonts w:ascii="Times New Roman"/>
                <w:b w:val="false"/>
                <w:i w:val="false"/>
                <w:color w:val="000000"/>
                <w:sz w:val="20"/>
              </w:rPr>
              <w:t>Ozisp1016@gcvp.kz</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2-17-87</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Сарыкольского 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Сарыколь,</w:t>
            </w:r>
            <w:r>
              <w:br/>
            </w:r>
            <w:r>
              <w:rPr>
                <w:rFonts w:ascii="Times New Roman"/>
                <w:b w:val="false"/>
                <w:i w:val="false"/>
                <w:color w:val="000000"/>
                <w:sz w:val="20"/>
              </w:rPr>
              <w:t>
</w:t>
            </w:r>
            <w:r>
              <w:rPr>
                <w:rFonts w:ascii="Times New Roman"/>
                <w:b w:val="false"/>
                <w:i w:val="false"/>
                <w:color w:val="000000"/>
                <w:sz w:val="20"/>
              </w:rPr>
              <w:t>улица Партизанская, 35</w:t>
            </w:r>
            <w:r>
              <w:br/>
            </w:r>
            <w:r>
              <w:rPr>
                <w:rFonts w:ascii="Times New Roman"/>
                <w:b w:val="false"/>
                <w:i w:val="false"/>
                <w:color w:val="000000"/>
                <w:sz w:val="20"/>
              </w:rPr>
              <w:t>
</w:t>
            </w:r>
            <w:r>
              <w:rPr>
                <w:rFonts w:ascii="Times New Roman"/>
                <w:b w:val="false"/>
                <w:i w:val="false"/>
                <w:color w:val="000000"/>
                <w:sz w:val="20"/>
              </w:rPr>
              <w:t>sarykol@kostanay.kz</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2-19-48</w:t>
            </w:r>
          </w:p>
        </w:tc>
        <w:tc>
          <w:tcPr>
            <w:tcW w:w="0" w:type="auto"/>
            <w:vMerge/>
            <w:tcBorders>
              <w:top w:val="nil"/>
              <w:left w:val="single" w:color="cfcfcf" w:sz="5"/>
              <w:bottom w:val="single" w:color="cfcfcf" w:sz="5"/>
              <w:right w:val="single" w:color="cfcfcf" w:sz="5"/>
            </w:tcBorders>
          </w:tcPr>
          <w:p/>
        </w:tc>
      </w:tr>
      <w:tr>
        <w:trPr>
          <w:trHeight w:val="16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Тарановского 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Тарановское,</w:t>
            </w:r>
            <w:r>
              <w:br/>
            </w:r>
            <w:r>
              <w:rPr>
                <w:rFonts w:ascii="Times New Roman"/>
                <w:b w:val="false"/>
                <w:i w:val="false"/>
                <w:color w:val="000000"/>
                <w:sz w:val="20"/>
              </w:rPr>
              <w:t>
</w:t>
            </w:r>
            <w:r>
              <w:rPr>
                <w:rFonts w:ascii="Times New Roman"/>
                <w:b w:val="false"/>
                <w:i w:val="false"/>
                <w:color w:val="000000"/>
                <w:sz w:val="20"/>
              </w:rPr>
              <w:t>улица Калинина, 72</w:t>
            </w:r>
            <w:r>
              <w:br/>
            </w:r>
            <w:r>
              <w:rPr>
                <w:rFonts w:ascii="Times New Roman"/>
                <w:b w:val="false"/>
                <w:i w:val="false"/>
                <w:color w:val="000000"/>
                <w:sz w:val="20"/>
              </w:rPr>
              <w:t>
</w:t>
            </w:r>
            <w:r>
              <w:rPr>
                <w:rFonts w:ascii="Times New Roman"/>
                <w:b w:val="false"/>
                <w:i w:val="false"/>
                <w:color w:val="000000"/>
                <w:sz w:val="20"/>
              </w:rPr>
              <w:t>zagita@mail.ru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3-67-08</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Узункольского 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Узунколь,</w:t>
            </w:r>
            <w:r>
              <w:br/>
            </w:r>
            <w:r>
              <w:rPr>
                <w:rFonts w:ascii="Times New Roman"/>
                <w:b w:val="false"/>
                <w:i w:val="false"/>
                <w:color w:val="000000"/>
                <w:sz w:val="20"/>
              </w:rPr>
              <w:t>
</w:t>
            </w:r>
            <w:r>
              <w:rPr>
                <w:rFonts w:ascii="Times New Roman"/>
                <w:b w:val="false"/>
                <w:i w:val="false"/>
                <w:color w:val="000000"/>
                <w:sz w:val="20"/>
              </w:rPr>
              <w:t>улица Абылай хана, 53</w:t>
            </w:r>
            <w:r>
              <w:br/>
            </w:r>
            <w:r>
              <w:rPr>
                <w:rFonts w:ascii="Times New Roman"/>
                <w:b w:val="false"/>
                <w:i w:val="false"/>
                <w:color w:val="000000"/>
                <w:sz w:val="20"/>
              </w:rPr>
              <w:t>
</w:t>
            </w:r>
            <w:r>
              <w:rPr>
                <w:rFonts w:ascii="Times New Roman"/>
                <w:b w:val="false"/>
                <w:i w:val="false"/>
                <w:color w:val="000000"/>
                <w:sz w:val="20"/>
              </w:rPr>
              <w:t>uzunkol.kostanay.kz</w:t>
            </w:r>
            <w:r>
              <w:br/>
            </w:r>
            <w:r>
              <w:rPr>
                <w:rFonts w:ascii="Times New Roman"/>
                <w:b w:val="false"/>
                <w:i w:val="false"/>
                <w:color w:val="000000"/>
                <w:sz w:val="20"/>
              </w:rPr>
              <w:t>
</w:t>
            </w:r>
            <w:r>
              <w:rPr>
                <w:rFonts w:ascii="Times New Roman"/>
                <w:b w:val="false"/>
                <w:i w:val="false"/>
                <w:color w:val="000000"/>
                <w:sz w:val="20"/>
              </w:rPr>
              <w:t>uzunsots@mail.ru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2-16-33</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Федоровского 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Федоровка,</w:t>
            </w:r>
            <w:r>
              <w:br/>
            </w:r>
            <w:r>
              <w:rPr>
                <w:rFonts w:ascii="Times New Roman"/>
                <w:b w:val="false"/>
                <w:i w:val="false"/>
                <w:color w:val="000000"/>
                <w:sz w:val="20"/>
              </w:rPr>
              <w:t>
</w:t>
            </w:r>
            <w:r>
              <w:rPr>
                <w:rFonts w:ascii="Times New Roman"/>
                <w:b w:val="false"/>
                <w:i w:val="false"/>
                <w:color w:val="000000"/>
                <w:sz w:val="20"/>
              </w:rPr>
              <w:t>улица Красноармейская, 53</w:t>
            </w:r>
            <w:r>
              <w:br/>
            </w:r>
            <w:r>
              <w:rPr>
                <w:rFonts w:ascii="Times New Roman"/>
                <w:b w:val="false"/>
                <w:i w:val="false"/>
                <w:color w:val="000000"/>
                <w:sz w:val="20"/>
              </w:rPr>
              <w:t>
</w:t>
            </w:r>
            <w:r>
              <w:rPr>
                <w:rFonts w:ascii="Times New Roman"/>
                <w:b w:val="false"/>
                <w:i w:val="false"/>
                <w:color w:val="000000"/>
                <w:sz w:val="20"/>
              </w:rPr>
              <w:t>fedsots@mail.ru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2-19-96</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Аркалыкского 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проспект</w:t>
            </w:r>
            <w:r>
              <w:br/>
            </w:r>
            <w:r>
              <w:rPr>
                <w:rFonts w:ascii="Times New Roman"/>
                <w:b w:val="false"/>
                <w:i w:val="false"/>
                <w:color w:val="000000"/>
                <w:sz w:val="20"/>
              </w:rPr>
              <w:t>
</w:t>
            </w:r>
            <w:r>
              <w:rPr>
                <w:rFonts w:ascii="Times New Roman"/>
                <w:b w:val="false"/>
                <w:i w:val="false"/>
                <w:color w:val="000000"/>
                <w:sz w:val="20"/>
              </w:rPr>
              <w:t>Абая, 62 asp_ark@mail.ru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7-09-12</w:t>
            </w:r>
          </w:p>
        </w:tc>
        <w:tc>
          <w:tcPr>
            <w:tcW w:w="0" w:type="auto"/>
            <w:vMerge/>
            <w:tcBorders>
              <w:top w:val="nil"/>
              <w:left w:val="single" w:color="cfcfcf" w:sz="5"/>
              <w:bottom w:val="single" w:color="cfcfcf" w:sz="5"/>
              <w:right w:val="single" w:color="cfcfcf" w:sz="5"/>
            </w:tcBorders>
          </w:tcPr>
          <w:p/>
        </w:tc>
      </w:tr>
      <w:tr>
        <w:trPr>
          <w:trHeight w:val="12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акимата города</w:t>
            </w:r>
            <w:r>
              <w:br/>
            </w:r>
            <w:r>
              <w:rPr>
                <w:rFonts w:ascii="Times New Roman"/>
                <w:b w:val="false"/>
                <w:i w:val="false"/>
                <w:color w:val="000000"/>
                <w:sz w:val="20"/>
              </w:rPr>
              <w:t>
</w:t>
            </w:r>
            <w:r>
              <w:rPr>
                <w:rFonts w:ascii="Times New Roman"/>
                <w:b w:val="false"/>
                <w:i w:val="false"/>
                <w:color w:val="000000"/>
                <w:sz w:val="20"/>
              </w:rPr>
              <w:t>Костаная</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Касымканова, 36</w:t>
            </w:r>
            <w:r>
              <w:br/>
            </w:r>
            <w:r>
              <w:rPr>
                <w:rFonts w:ascii="Times New Roman"/>
                <w:b w:val="false"/>
                <w:i w:val="false"/>
                <w:color w:val="000000"/>
                <w:sz w:val="20"/>
              </w:rPr>
              <w:t>
</w:t>
            </w:r>
            <w:r>
              <w:rPr>
                <w:rFonts w:ascii="Times New Roman"/>
                <w:b w:val="false"/>
                <w:i w:val="false"/>
                <w:color w:val="000000"/>
                <w:sz w:val="20"/>
              </w:rPr>
              <w:t>gorsob@mail.ru</w:t>
            </w:r>
            <w:r>
              <w:br/>
            </w:r>
            <w:r>
              <w:rPr>
                <w:rFonts w:ascii="Times New Roman"/>
                <w:b w:val="false"/>
                <w:i w:val="false"/>
                <w:color w:val="000000"/>
                <w:sz w:val="20"/>
              </w:rPr>
              <w:t>
</w:t>
            </w:r>
            <w:r>
              <w:rPr>
                <w:rFonts w:ascii="Times New Roman"/>
                <w:b w:val="false"/>
                <w:i w:val="false"/>
                <w:color w:val="000000"/>
                <w:sz w:val="20"/>
              </w:rPr>
              <w:t>kostanay-city.kz</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w:t>
            </w:r>
            <w:r>
              <w:rPr>
                <w:rFonts w:ascii="Times New Roman"/>
                <w:b w:val="false"/>
                <w:i w:val="false"/>
                <w:color w:val="000000"/>
                <w:sz w:val="20"/>
              </w:rPr>
              <w:t>0-08-26</w:t>
            </w:r>
          </w:p>
        </w:tc>
        <w:tc>
          <w:tcPr>
            <w:tcW w:w="0" w:type="auto"/>
            <w:vMerge/>
            <w:tcBorders>
              <w:top w:val="nil"/>
              <w:left w:val="single" w:color="cfcfcf" w:sz="5"/>
              <w:bottom w:val="single" w:color="cfcfcf" w:sz="5"/>
              <w:right w:val="single" w:color="cfcfcf" w:sz="5"/>
            </w:tcBorders>
          </w:tcPr>
          <w:p/>
        </w:tc>
      </w:tr>
      <w:tr>
        <w:trPr>
          <w:trHeight w:val="129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Лисаковска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w:t>
            </w:r>
            <w:r>
              <w:rPr>
                <w:rFonts w:ascii="Times New Roman"/>
                <w:b w:val="false"/>
                <w:i w:val="false"/>
                <w:color w:val="000000"/>
                <w:sz w:val="20"/>
              </w:rPr>
              <w:t>4 микрорайон, 37 а</w:t>
            </w:r>
            <w:r>
              <w:br/>
            </w:r>
            <w:r>
              <w:rPr>
                <w:rFonts w:ascii="Times New Roman"/>
                <w:b w:val="false"/>
                <w:i w:val="false"/>
                <w:color w:val="000000"/>
                <w:sz w:val="20"/>
              </w:rPr>
              <w:t>
</w:t>
            </w:r>
            <w:r>
              <w:rPr>
                <w:rFonts w:ascii="Times New Roman"/>
                <w:b w:val="false"/>
                <w:i w:val="false"/>
                <w:color w:val="000000"/>
                <w:sz w:val="20"/>
              </w:rPr>
              <w:t>lissoc@mail.ru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3-21-71</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Рудненского района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w:t>
            </w:r>
            <w:r>
              <w:br/>
            </w:r>
            <w:r>
              <w:rPr>
                <w:rFonts w:ascii="Times New Roman"/>
                <w:b w:val="false"/>
                <w:i w:val="false"/>
                <w:color w:val="000000"/>
                <w:sz w:val="20"/>
              </w:rPr>
              <w:t>
</w:t>
            </w:r>
            <w:r>
              <w:rPr>
                <w:rFonts w:ascii="Times New Roman"/>
                <w:b w:val="false"/>
                <w:i w:val="false"/>
                <w:color w:val="000000"/>
                <w:sz w:val="20"/>
              </w:rPr>
              <w:t>улица Пионерская, 21</w:t>
            </w:r>
            <w:r>
              <w:br/>
            </w:r>
            <w:r>
              <w:rPr>
                <w:rFonts w:ascii="Times New Roman"/>
                <w:b w:val="false"/>
                <w:i w:val="false"/>
                <w:color w:val="000000"/>
                <w:sz w:val="20"/>
              </w:rPr>
              <w:t>
</w:t>
            </w:r>
            <w:r>
              <w:rPr>
                <w:rFonts w:ascii="Times New Roman"/>
                <w:b w:val="false"/>
                <w:i w:val="false"/>
                <w:color w:val="000000"/>
                <w:sz w:val="20"/>
              </w:rPr>
              <w:t>rudny.kz rudsots@mail.ru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4-40-75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Районные, городские отделы занятости и социальных программ</w:t>
      </w:r>
      <w:r>
        <w:br/>
      </w:r>
      <w:r>
        <w:rPr>
          <w:rFonts w:ascii="Times New Roman"/>
          <w:b/>
          <w:i w:val="false"/>
          <w:color w:val="000000"/>
        </w:rPr>
        <w:t>
по Кызылординской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3709"/>
        <w:gridCol w:w="4537"/>
        <w:gridCol w:w="1883"/>
        <w:gridCol w:w="3052"/>
      </w:tblGrid>
      <w:tr>
        <w:trPr>
          <w:trHeight w:val="27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28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Кызылорда</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К.Казантаева, 43</w:t>
            </w:r>
            <w:r>
              <w:br/>
            </w:r>
            <w:r>
              <w:rPr>
                <w:rFonts w:ascii="Times New Roman"/>
                <w:b w:val="false"/>
                <w:i w:val="false"/>
                <w:color w:val="000000"/>
                <w:sz w:val="20"/>
              </w:rPr>
              <w:t>
</w:t>
            </w:r>
            <w:r>
              <w:rPr>
                <w:rFonts w:ascii="Times New Roman"/>
                <w:b w:val="false"/>
                <w:i w:val="false"/>
                <w:color w:val="000000"/>
                <w:sz w:val="20"/>
              </w:rPr>
              <w:t>gor_sobes@mail.ru</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w:t>
            </w:r>
            <w:r>
              <w:rPr>
                <w:rFonts w:ascii="Times New Roman"/>
                <w:b w:val="false"/>
                <w:i w:val="false"/>
                <w:color w:val="000000"/>
                <w:sz w:val="20"/>
              </w:rPr>
              <w:t>7-42-79</w:t>
            </w:r>
            <w:r>
              <w:br/>
            </w:r>
            <w:r>
              <w:rPr>
                <w:rFonts w:ascii="Times New Roman"/>
                <w:b w:val="false"/>
                <w:i w:val="false"/>
                <w:color w:val="000000"/>
                <w:sz w:val="20"/>
              </w:rPr>
              <w:t>
</w:t>
            </w:r>
            <w:r>
              <w:rPr>
                <w:rFonts w:ascii="Times New Roman"/>
                <w:b w:val="false"/>
                <w:i w:val="false"/>
                <w:color w:val="000000"/>
                <w:sz w:val="20"/>
              </w:rPr>
              <w:t>7-02-59</w:t>
            </w:r>
          </w:p>
        </w:tc>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20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Аральского района</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Бактыбай батыра,58</w:t>
            </w:r>
            <w:r>
              <w:br/>
            </w:r>
            <w:r>
              <w:rPr>
                <w:rFonts w:ascii="Times New Roman"/>
                <w:b w:val="false"/>
                <w:i w:val="false"/>
                <w:color w:val="000000"/>
                <w:sz w:val="20"/>
              </w:rPr>
              <w:t>
</w:t>
            </w:r>
            <w:r>
              <w:rPr>
                <w:rFonts w:ascii="Times New Roman"/>
                <w:b w:val="false"/>
                <w:i w:val="false"/>
                <w:color w:val="000000"/>
                <w:sz w:val="20"/>
              </w:rPr>
              <w:t>aral-sobes@mail.ru</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2-41-07</w:t>
            </w:r>
            <w:r>
              <w:br/>
            </w:r>
            <w:r>
              <w:rPr>
                <w:rFonts w:ascii="Times New Roman"/>
                <w:b w:val="false"/>
                <w:i w:val="false"/>
                <w:color w:val="000000"/>
                <w:sz w:val="20"/>
              </w:rPr>
              <w:t>
</w:t>
            </w:r>
            <w:r>
              <w:rPr>
                <w:rFonts w:ascii="Times New Roman"/>
                <w:b w:val="false"/>
                <w:i w:val="false"/>
                <w:color w:val="000000"/>
                <w:sz w:val="20"/>
              </w:rPr>
              <w:t>2-21-73</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Казалинского района</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Айтеке би,</w:t>
            </w:r>
            <w:r>
              <w:br/>
            </w:r>
            <w:r>
              <w:rPr>
                <w:rFonts w:ascii="Times New Roman"/>
                <w:b w:val="false"/>
                <w:i w:val="false"/>
                <w:color w:val="000000"/>
                <w:sz w:val="20"/>
              </w:rPr>
              <w:t>
</w:t>
            </w:r>
            <w:r>
              <w:rPr>
                <w:rFonts w:ascii="Times New Roman"/>
                <w:b w:val="false"/>
                <w:i w:val="false"/>
                <w:color w:val="000000"/>
                <w:sz w:val="20"/>
              </w:rPr>
              <w:t>улица Жанкожа батыра, 11</w:t>
            </w:r>
            <w:r>
              <w:br/>
            </w:r>
            <w:r>
              <w:rPr>
                <w:rFonts w:ascii="Times New Roman"/>
                <w:b w:val="false"/>
                <w:i w:val="false"/>
                <w:color w:val="000000"/>
                <w:sz w:val="20"/>
              </w:rPr>
              <w:t>
</w:t>
            </w:r>
            <w:r>
              <w:rPr>
                <w:rFonts w:ascii="Times New Roman"/>
                <w:b w:val="false"/>
                <w:i w:val="false"/>
                <w:color w:val="000000"/>
                <w:sz w:val="20"/>
              </w:rPr>
              <w:t>kazali_sobes@mail.ru</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21-2-50</w:t>
            </w:r>
            <w:r>
              <w:br/>
            </w:r>
            <w:r>
              <w:rPr>
                <w:rFonts w:ascii="Times New Roman"/>
                <w:b w:val="false"/>
                <w:i w:val="false"/>
                <w:color w:val="000000"/>
                <w:sz w:val="20"/>
              </w:rPr>
              <w:t>
</w:t>
            </w:r>
            <w:r>
              <w:rPr>
                <w:rFonts w:ascii="Times New Roman"/>
                <w:b w:val="false"/>
                <w:i w:val="false"/>
                <w:color w:val="000000"/>
                <w:sz w:val="20"/>
              </w:rPr>
              <w:t>22-2-63</w:t>
            </w:r>
          </w:p>
        </w:tc>
        <w:tc>
          <w:tcPr>
            <w:tcW w:w="0" w:type="auto"/>
            <w:vMerge/>
            <w:tcBorders>
              <w:top w:val="nil"/>
              <w:left w:val="single" w:color="cfcfcf" w:sz="5"/>
              <w:bottom w:val="single" w:color="cfcfcf" w:sz="5"/>
              <w:right w:val="single" w:color="cfcfcf" w:sz="5"/>
            </w:tcBorders>
          </w:tcPr>
          <w:p/>
        </w:tc>
      </w:tr>
      <w:tr>
        <w:trPr>
          <w:trHeight w:val="15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Кармакшинского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Жосалы,</w:t>
            </w:r>
            <w:r>
              <w:br/>
            </w:r>
            <w:r>
              <w:rPr>
                <w:rFonts w:ascii="Times New Roman"/>
                <w:b w:val="false"/>
                <w:i w:val="false"/>
                <w:color w:val="000000"/>
                <w:sz w:val="20"/>
              </w:rPr>
              <w:t>
</w:t>
            </w:r>
            <w:r>
              <w:rPr>
                <w:rFonts w:ascii="Times New Roman"/>
                <w:b w:val="false"/>
                <w:i w:val="false"/>
                <w:color w:val="000000"/>
                <w:sz w:val="20"/>
              </w:rPr>
              <w:t>улица Амангелды, 33</w:t>
            </w:r>
            <w:r>
              <w:br/>
            </w:r>
            <w:r>
              <w:rPr>
                <w:rFonts w:ascii="Times New Roman"/>
                <w:b w:val="false"/>
                <w:i w:val="false"/>
                <w:color w:val="000000"/>
                <w:sz w:val="20"/>
              </w:rPr>
              <w:t>
</w:t>
            </w:r>
            <w:r>
              <w:rPr>
                <w:rFonts w:ascii="Times New Roman"/>
                <w:b w:val="false"/>
                <w:i w:val="false"/>
                <w:color w:val="000000"/>
                <w:sz w:val="20"/>
              </w:rPr>
              <w:t>karmakchi_sobes1@</w:t>
            </w:r>
            <w:r>
              <w:br/>
            </w:r>
            <w:r>
              <w:rPr>
                <w:rFonts w:ascii="Times New Roman"/>
                <w:b w:val="false"/>
                <w:i w:val="false"/>
                <w:color w:val="000000"/>
                <w:sz w:val="20"/>
              </w:rPr>
              <w:t>
</w:t>
            </w:r>
            <w:r>
              <w:rPr>
                <w:rFonts w:ascii="Times New Roman"/>
                <w:b w:val="false"/>
                <w:i w:val="false"/>
                <w:color w:val="000000"/>
                <w:sz w:val="20"/>
              </w:rPr>
              <w:t>mail. ru</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2-28-59</w:t>
            </w:r>
            <w:r>
              <w:br/>
            </w:r>
            <w:r>
              <w:rPr>
                <w:rFonts w:ascii="Times New Roman"/>
                <w:b w:val="false"/>
                <w:i w:val="false"/>
                <w:color w:val="000000"/>
                <w:sz w:val="20"/>
              </w:rPr>
              <w:t>
</w:t>
            </w:r>
            <w:r>
              <w:rPr>
                <w:rFonts w:ascii="Times New Roman"/>
                <w:b w:val="false"/>
                <w:i w:val="false"/>
                <w:color w:val="000000"/>
                <w:sz w:val="20"/>
              </w:rPr>
              <w:t>2-17-74</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w:t>
            </w:r>
            <w:r>
              <w:br/>
            </w:r>
            <w:r>
              <w:rPr>
                <w:rFonts w:ascii="Times New Roman"/>
                <w:b w:val="false"/>
                <w:i w:val="false"/>
                <w:color w:val="000000"/>
                <w:sz w:val="20"/>
              </w:rPr>
              <w:t>
</w:t>
            </w:r>
            <w:r>
              <w:rPr>
                <w:rFonts w:ascii="Times New Roman"/>
                <w:b w:val="false"/>
                <w:i w:val="false"/>
                <w:color w:val="000000"/>
                <w:sz w:val="20"/>
              </w:rPr>
              <w:t>Кармакшинского</w:t>
            </w:r>
            <w:r>
              <w:br/>
            </w:r>
            <w:r>
              <w:rPr>
                <w:rFonts w:ascii="Times New Roman"/>
                <w:b w:val="false"/>
                <w:i w:val="false"/>
                <w:color w:val="000000"/>
                <w:sz w:val="20"/>
              </w:rPr>
              <w:t>
</w:t>
            </w:r>
            <w:r>
              <w:rPr>
                <w:rFonts w:ascii="Times New Roman"/>
                <w:b w:val="false"/>
                <w:i w:val="false"/>
                <w:color w:val="000000"/>
                <w:sz w:val="20"/>
              </w:rPr>
              <w:t>районного отдела</w:t>
            </w:r>
            <w:r>
              <w:br/>
            </w:r>
            <w:r>
              <w:rPr>
                <w:rFonts w:ascii="Times New Roman"/>
                <w:b w:val="false"/>
                <w:i w:val="false"/>
                <w:color w:val="000000"/>
                <w:sz w:val="20"/>
              </w:rPr>
              <w:t>
</w:t>
            </w:r>
            <w:r>
              <w:rPr>
                <w:rFonts w:ascii="Times New Roman"/>
                <w:b w:val="false"/>
                <w:i w:val="false"/>
                <w:color w:val="000000"/>
                <w:sz w:val="20"/>
              </w:rPr>
              <w:t>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по городу Байконыр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w:t>
            </w:r>
            <w:r>
              <w:br/>
            </w:r>
            <w:r>
              <w:rPr>
                <w:rFonts w:ascii="Times New Roman"/>
                <w:b w:val="false"/>
                <w:i w:val="false"/>
                <w:color w:val="000000"/>
                <w:sz w:val="20"/>
              </w:rPr>
              <w:t>
</w:t>
            </w:r>
            <w:r>
              <w:rPr>
                <w:rFonts w:ascii="Times New Roman"/>
                <w:b w:val="false"/>
                <w:i w:val="false"/>
                <w:color w:val="000000"/>
                <w:sz w:val="20"/>
              </w:rPr>
              <w:t>улица Гагарина, 13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w:t>
            </w:r>
            <w:r>
              <w:br/>
            </w:r>
            <w:r>
              <w:rPr>
                <w:rFonts w:ascii="Times New Roman"/>
                <w:b w:val="false"/>
                <w:i w:val="false"/>
                <w:color w:val="000000"/>
                <w:sz w:val="20"/>
              </w:rPr>
              <w:t>
</w:t>
            </w:r>
            <w:r>
              <w:rPr>
                <w:rFonts w:ascii="Times New Roman"/>
                <w:b w:val="false"/>
                <w:i w:val="false"/>
                <w:color w:val="000000"/>
                <w:sz w:val="20"/>
              </w:rPr>
              <w:t>5-62-20</w:t>
            </w:r>
            <w:r>
              <w:br/>
            </w:r>
            <w:r>
              <w:rPr>
                <w:rFonts w:ascii="Times New Roman"/>
                <w:b w:val="false"/>
                <w:i w:val="false"/>
                <w:color w:val="000000"/>
                <w:sz w:val="20"/>
              </w:rPr>
              <w:t>
</w:t>
            </w:r>
            <w:r>
              <w:rPr>
                <w:rFonts w:ascii="Times New Roman"/>
                <w:b w:val="false"/>
                <w:i w:val="false"/>
                <w:color w:val="000000"/>
                <w:sz w:val="20"/>
              </w:rPr>
              <w:t>5-62-21</w:t>
            </w:r>
          </w:p>
        </w:tc>
        <w:tc>
          <w:tcPr>
            <w:tcW w:w="0" w:type="auto"/>
            <w:vMerge/>
            <w:tcBorders>
              <w:top w:val="nil"/>
              <w:left w:val="single" w:color="cfcfcf" w:sz="5"/>
              <w:bottom w:val="single" w:color="cfcfcf" w:sz="5"/>
              <w:right w:val="single" w:color="cfcfcf" w:sz="5"/>
            </w:tcBorders>
          </w:tcPr>
          <w:p/>
        </w:tc>
      </w:tr>
      <w:tr>
        <w:trPr>
          <w:trHeight w:val="162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Жалагашского района</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Жалагаш,</w:t>
            </w:r>
            <w:r>
              <w:br/>
            </w:r>
            <w:r>
              <w:rPr>
                <w:rFonts w:ascii="Times New Roman"/>
                <w:b w:val="false"/>
                <w:i w:val="false"/>
                <w:color w:val="000000"/>
                <w:sz w:val="20"/>
              </w:rPr>
              <w:t>
</w:t>
            </w:r>
            <w:r>
              <w:rPr>
                <w:rFonts w:ascii="Times New Roman"/>
                <w:b w:val="false"/>
                <w:i w:val="false"/>
                <w:color w:val="000000"/>
                <w:sz w:val="20"/>
              </w:rPr>
              <w:t>улица Желтоксан, 1</w:t>
            </w:r>
            <w:r>
              <w:br/>
            </w:r>
            <w:r>
              <w:rPr>
                <w:rFonts w:ascii="Times New Roman"/>
                <w:b w:val="false"/>
                <w:i w:val="false"/>
                <w:color w:val="000000"/>
                <w:sz w:val="20"/>
              </w:rPr>
              <w:t>
</w:t>
            </w:r>
            <w:r>
              <w:rPr>
                <w:rFonts w:ascii="Times New Roman"/>
                <w:b w:val="false"/>
                <w:i w:val="false"/>
                <w:color w:val="000000"/>
                <w:sz w:val="20"/>
              </w:rPr>
              <w:t>raisobes@mail.ru</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w:t>
            </w:r>
            <w:r>
              <w:rPr>
                <w:rFonts w:ascii="Times New Roman"/>
                <w:b w:val="false"/>
                <w:i w:val="false"/>
                <w:color w:val="000000"/>
                <w:sz w:val="20"/>
              </w:rPr>
              <w:t>3-13-93</w:t>
            </w:r>
            <w:r>
              <w:br/>
            </w:r>
            <w:r>
              <w:rPr>
                <w:rFonts w:ascii="Times New Roman"/>
                <w:b w:val="false"/>
                <w:i w:val="false"/>
                <w:color w:val="000000"/>
                <w:sz w:val="20"/>
              </w:rPr>
              <w:t>
</w:t>
            </w:r>
            <w:r>
              <w:rPr>
                <w:rFonts w:ascii="Times New Roman"/>
                <w:b w:val="false"/>
                <w:i w:val="false"/>
                <w:color w:val="000000"/>
                <w:sz w:val="20"/>
              </w:rPr>
              <w:t>3-16-00</w:t>
            </w:r>
          </w:p>
        </w:tc>
        <w:tc>
          <w:tcPr>
            <w:tcW w:w="0" w:type="auto"/>
            <w:vMerge/>
            <w:tcBorders>
              <w:top w:val="nil"/>
              <w:left w:val="single" w:color="cfcfcf" w:sz="5"/>
              <w:bottom w:val="single" w:color="cfcfcf" w:sz="5"/>
              <w:right w:val="single" w:color="cfcfcf" w:sz="5"/>
            </w:tcBorders>
          </w:tcPr>
          <w:p/>
        </w:tc>
      </w:tr>
      <w:tr>
        <w:trPr>
          <w:trHeight w:val="160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Сырдарьинского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Теренозек,</w:t>
            </w:r>
            <w:r>
              <w:br/>
            </w:r>
            <w:r>
              <w:rPr>
                <w:rFonts w:ascii="Times New Roman"/>
                <w:b w:val="false"/>
                <w:i w:val="false"/>
                <w:color w:val="000000"/>
                <w:sz w:val="20"/>
              </w:rPr>
              <w:t>
</w:t>
            </w:r>
            <w:r>
              <w:rPr>
                <w:rFonts w:ascii="Times New Roman"/>
                <w:b w:val="false"/>
                <w:i w:val="false"/>
                <w:color w:val="000000"/>
                <w:sz w:val="20"/>
              </w:rPr>
              <w:t>улица Алиакбарова, 18</w:t>
            </w:r>
            <w:r>
              <w:br/>
            </w:r>
            <w:r>
              <w:rPr>
                <w:rFonts w:ascii="Times New Roman"/>
                <w:b w:val="false"/>
                <w:i w:val="false"/>
                <w:color w:val="000000"/>
                <w:sz w:val="20"/>
              </w:rPr>
              <w:t>
</w:t>
            </w:r>
            <w:r>
              <w:rPr>
                <w:rFonts w:ascii="Times New Roman"/>
                <w:b w:val="false"/>
                <w:i w:val="false"/>
                <w:color w:val="000000"/>
                <w:sz w:val="20"/>
              </w:rPr>
              <w:t>sobes_81@mail.ru</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2-15-83</w:t>
            </w:r>
            <w:r>
              <w:br/>
            </w:r>
            <w:r>
              <w:rPr>
                <w:rFonts w:ascii="Times New Roman"/>
                <w:b w:val="false"/>
                <w:i w:val="false"/>
                <w:color w:val="000000"/>
                <w:sz w:val="20"/>
              </w:rPr>
              <w:t>
</w:t>
            </w:r>
            <w:r>
              <w:rPr>
                <w:rFonts w:ascii="Times New Roman"/>
                <w:b w:val="false"/>
                <w:i w:val="false"/>
                <w:color w:val="000000"/>
                <w:sz w:val="20"/>
              </w:rPr>
              <w:t>2-20-12</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Шиелийского района</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Шиели,</w:t>
            </w:r>
            <w:r>
              <w:br/>
            </w:r>
            <w:r>
              <w:rPr>
                <w:rFonts w:ascii="Times New Roman"/>
                <w:b w:val="false"/>
                <w:i w:val="false"/>
                <w:color w:val="000000"/>
                <w:sz w:val="20"/>
              </w:rPr>
              <w:t>
</w:t>
            </w:r>
            <w:r>
              <w:rPr>
                <w:rFonts w:ascii="Times New Roman"/>
                <w:b w:val="false"/>
                <w:i w:val="false"/>
                <w:color w:val="000000"/>
                <w:sz w:val="20"/>
              </w:rPr>
              <w:t>улица Т. Рыскулова, 40</w:t>
            </w:r>
            <w:r>
              <w:br/>
            </w:r>
            <w:r>
              <w:rPr>
                <w:rFonts w:ascii="Times New Roman"/>
                <w:b w:val="false"/>
                <w:i w:val="false"/>
                <w:color w:val="000000"/>
                <w:sz w:val="20"/>
              </w:rPr>
              <w:t>
</w:t>
            </w:r>
            <w:r>
              <w:rPr>
                <w:rFonts w:ascii="Times New Roman"/>
                <w:b w:val="false"/>
                <w:i w:val="false"/>
                <w:color w:val="000000"/>
                <w:sz w:val="20"/>
              </w:rPr>
              <w:t>shielisobes@mail.ru</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4-40-58</w:t>
            </w:r>
            <w:r>
              <w:br/>
            </w:r>
            <w:r>
              <w:rPr>
                <w:rFonts w:ascii="Times New Roman"/>
                <w:b w:val="false"/>
                <w:i w:val="false"/>
                <w:color w:val="000000"/>
                <w:sz w:val="20"/>
              </w:rPr>
              <w:t>
</w:t>
            </w:r>
            <w:r>
              <w:rPr>
                <w:rFonts w:ascii="Times New Roman"/>
                <w:b w:val="false"/>
                <w:i w:val="false"/>
                <w:color w:val="000000"/>
                <w:sz w:val="20"/>
              </w:rPr>
              <w:t>4-22-56</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Жанакорганского</w:t>
            </w:r>
            <w:r>
              <w:br/>
            </w:r>
            <w:r>
              <w:rPr>
                <w:rFonts w:ascii="Times New Roman"/>
                <w:b w:val="false"/>
                <w:i w:val="false"/>
                <w:color w:val="000000"/>
                <w:sz w:val="20"/>
              </w:rPr>
              <w:t>
</w:t>
            </w:r>
            <w:r>
              <w:rPr>
                <w:rFonts w:ascii="Times New Roman"/>
                <w:b w:val="false"/>
                <w:i w:val="false"/>
                <w:color w:val="000000"/>
                <w:sz w:val="20"/>
              </w:rPr>
              <w:t>района</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Жанакорган,</w:t>
            </w:r>
            <w:r>
              <w:br/>
            </w:r>
            <w:r>
              <w:rPr>
                <w:rFonts w:ascii="Times New Roman"/>
                <w:b w:val="false"/>
                <w:i w:val="false"/>
                <w:color w:val="000000"/>
                <w:sz w:val="20"/>
              </w:rPr>
              <w:t>
</w:t>
            </w:r>
            <w:r>
              <w:rPr>
                <w:rFonts w:ascii="Times New Roman"/>
                <w:b w:val="false"/>
                <w:i w:val="false"/>
                <w:color w:val="000000"/>
                <w:sz w:val="20"/>
              </w:rPr>
              <w:t>улица Б. Майлина, б/н</w:t>
            </w:r>
            <w:r>
              <w:br/>
            </w:r>
            <w:r>
              <w:rPr>
                <w:rFonts w:ascii="Times New Roman"/>
                <w:b w:val="false"/>
                <w:i w:val="false"/>
                <w:color w:val="000000"/>
                <w:sz w:val="20"/>
              </w:rPr>
              <w:t>
</w:t>
            </w:r>
            <w:r>
              <w:rPr>
                <w:rFonts w:ascii="Times New Roman"/>
                <w:b w:val="false"/>
                <w:i w:val="false"/>
                <w:color w:val="000000"/>
                <w:sz w:val="20"/>
              </w:rPr>
              <w:t>jkorgan@mail.ru</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2-32-70</w:t>
            </w:r>
            <w:r>
              <w:br/>
            </w:r>
            <w:r>
              <w:rPr>
                <w:rFonts w:ascii="Times New Roman"/>
                <w:b w:val="false"/>
                <w:i w:val="false"/>
                <w:color w:val="000000"/>
                <w:sz w:val="20"/>
              </w:rPr>
              <w:t>
</w:t>
            </w:r>
            <w:r>
              <w:rPr>
                <w:rFonts w:ascii="Times New Roman"/>
                <w:b w:val="false"/>
                <w:i w:val="false"/>
                <w:color w:val="000000"/>
                <w:sz w:val="20"/>
              </w:rPr>
              <w:t>2-33-76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Районные, городские отделы занятости и социальных программ</w:t>
      </w:r>
      <w:r>
        <w:br/>
      </w:r>
      <w:r>
        <w:rPr>
          <w:rFonts w:ascii="Times New Roman"/>
          <w:b/>
          <w:i w:val="false"/>
          <w:color w:val="000000"/>
        </w:rPr>
        <w:t>
по Мангистауской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3638"/>
        <w:gridCol w:w="4451"/>
        <w:gridCol w:w="1847"/>
        <w:gridCol w:w="3119"/>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Актау</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12 микрорайон, 17</w:t>
            </w:r>
            <w:r>
              <w:br/>
            </w:r>
            <w:r>
              <w:rPr>
                <w:rFonts w:ascii="Times New Roman"/>
                <w:b w:val="false"/>
                <w:i w:val="false"/>
                <w:color w:val="000000"/>
                <w:sz w:val="20"/>
              </w:rPr>
              <w:t>
</w:t>
            </w:r>
            <w:r>
              <w:rPr>
                <w:rFonts w:ascii="Times New Roman"/>
                <w:b w:val="false"/>
                <w:i w:val="false"/>
                <w:color w:val="000000"/>
                <w:sz w:val="20"/>
              </w:rPr>
              <w:t>aktau_gotsp@mail.kz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w:t>
            </w:r>
            <w:r>
              <w:rPr>
                <w:rFonts w:ascii="Times New Roman"/>
                <w:b w:val="false"/>
                <w:i w:val="false"/>
                <w:color w:val="000000"/>
                <w:sz w:val="20"/>
              </w:rPr>
              <w:t>3-26-70</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w:t>
            </w:r>
            <w:r>
              <w:br/>
            </w:r>
            <w:r>
              <w:rPr>
                <w:rFonts w:ascii="Times New Roman"/>
                <w:b w:val="false"/>
                <w:i w:val="false"/>
                <w:color w:val="000000"/>
                <w:sz w:val="20"/>
              </w:rPr>
              <w:t>
</w:t>
            </w:r>
            <w:r>
              <w:rPr>
                <w:rFonts w:ascii="Times New Roman"/>
                <w:b w:val="false"/>
                <w:i w:val="false"/>
                <w:color w:val="000000"/>
                <w:sz w:val="20"/>
              </w:rPr>
              <w:t>и 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Жанаозен</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w:t>
            </w:r>
            <w:r>
              <w:rPr>
                <w:rFonts w:ascii="Times New Roman"/>
                <w:b w:val="false"/>
                <w:i w:val="false"/>
                <w:color w:val="000000"/>
                <w:sz w:val="20"/>
              </w:rPr>
              <w:t>3 а микрорайон,</w:t>
            </w:r>
            <w:r>
              <w:br/>
            </w:r>
            <w:r>
              <w:rPr>
                <w:rFonts w:ascii="Times New Roman"/>
                <w:b w:val="false"/>
                <w:i w:val="false"/>
                <w:color w:val="000000"/>
                <w:sz w:val="20"/>
              </w:rPr>
              <w:t>
</w:t>
            </w:r>
            <w:r>
              <w:rPr>
                <w:rFonts w:ascii="Times New Roman"/>
                <w:b w:val="false"/>
                <w:i w:val="false"/>
                <w:color w:val="000000"/>
                <w:sz w:val="20"/>
              </w:rPr>
              <w:t>здание Достар</w:t>
            </w:r>
            <w:r>
              <w:br/>
            </w:r>
            <w:r>
              <w:rPr>
                <w:rFonts w:ascii="Times New Roman"/>
                <w:b w:val="false"/>
                <w:i w:val="false"/>
                <w:color w:val="000000"/>
                <w:sz w:val="20"/>
              </w:rPr>
              <w:t>
</w:t>
            </w:r>
            <w:r>
              <w:rPr>
                <w:rFonts w:ascii="Times New Roman"/>
                <w:b w:val="false"/>
                <w:i w:val="false"/>
                <w:color w:val="000000"/>
                <w:sz w:val="20"/>
              </w:rPr>
              <w:t>ozen_sobes@mail.ru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3-19-86</w:t>
            </w:r>
          </w:p>
        </w:tc>
        <w:tc>
          <w:tcPr>
            <w:tcW w:w="0" w:type="auto"/>
            <w:vMerge/>
            <w:tcBorders>
              <w:top w:val="nil"/>
              <w:left w:val="single" w:color="cfcfcf" w:sz="5"/>
              <w:bottom w:val="single" w:color="cfcfcf" w:sz="5"/>
              <w:right w:val="single" w:color="cfcfcf" w:sz="5"/>
            </w:tcBorders>
          </w:tcPr>
          <w:p/>
        </w:tc>
      </w:tr>
      <w:tr>
        <w:trPr>
          <w:trHeight w:val="10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Бейнеуского района</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w:t>
            </w:r>
            <w:r>
              <w:br/>
            </w:r>
            <w:r>
              <w:rPr>
                <w:rFonts w:ascii="Times New Roman"/>
                <w:b w:val="false"/>
                <w:i w:val="false"/>
                <w:color w:val="000000"/>
                <w:sz w:val="20"/>
              </w:rPr>
              <w:t>
</w:t>
            </w:r>
            <w:r>
              <w:rPr>
                <w:rFonts w:ascii="Times New Roman"/>
                <w:b w:val="false"/>
                <w:i w:val="false"/>
                <w:color w:val="000000"/>
                <w:sz w:val="20"/>
              </w:rPr>
              <w:t>улица М.Бегенова, 26 б</w:t>
            </w:r>
            <w:r>
              <w:br/>
            </w:r>
            <w:r>
              <w:rPr>
                <w:rFonts w:ascii="Times New Roman"/>
                <w:b w:val="false"/>
                <w:i w:val="false"/>
                <w:color w:val="000000"/>
                <w:sz w:val="20"/>
              </w:rPr>
              <w:t>
</w:t>
            </w:r>
            <w:r>
              <w:rPr>
                <w:rFonts w:ascii="Times New Roman"/>
                <w:b w:val="false"/>
                <w:i w:val="false"/>
                <w:color w:val="000000"/>
                <w:sz w:val="20"/>
              </w:rPr>
              <w:t>bek.omir@mail.ru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2-12-75</w:t>
            </w:r>
          </w:p>
        </w:tc>
        <w:tc>
          <w:tcPr>
            <w:tcW w:w="0" w:type="auto"/>
            <w:vMerge/>
            <w:tcBorders>
              <w:top w:val="nil"/>
              <w:left w:val="single" w:color="cfcfcf" w:sz="5"/>
              <w:bottom w:val="single" w:color="cfcfcf" w:sz="5"/>
              <w:right w:val="single" w:color="cfcfcf" w:sz="5"/>
            </w:tcBorders>
          </w:tcPr>
          <w:p/>
        </w:tc>
      </w:tr>
      <w:tr>
        <w:trPr>
          <w:trHeight w:val="10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Каракиянского района</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w:t>
            </w:r>
            <w:r>
              <w:br/>
            </w:r>
            <w:r>
              <w:rPr>
                <w:rFonts w:ascii="Times New Roman"/>
                <w:b w:val="false"/>
                <w:i w:val="false"/>
                <w:color w:val="000000"/>
                <w:sz w:val="20"/>
              </w:rPr>
              <w:t>
</w:t>
            </w:r>
            <w:r>
              <w:rPr>
                <w:rFonts w:ascii="Times New Roman"/>
                <w:b w:val="false"/>
                <w:i w:val="false"/>
                <w:color w:val="000000"/>
                <w:sz w:val="20"/>
              </w:rPr>
              <w:t>улица Досан батыра, 4</w:t>
            </w:r>
            <w:r>
              <w:br/>
            </w:r>
            <w:r>
              <w:rPr>
                <w:rFonts w:ascii="Times New Roman"/>
                <w:b w:val="false"/>
                <w:i w:val="false"/>
                <w:color w:val="000000"/>
                <w:sz w:val="20"/>
              </w:rPr>
              <w:t>
</w:t>
            </w:r>
            <w:r>
              <w:rPr>
                <w:rFonts w:ascii="Times New Roman"/>
                <w:b w:val="false"/>
                <w:i w:val="false"/>
                <w:color w:val="000000"/>
                <w:sz w:val="20"/>
              </w:rPr>
              <w:t>karakia_enbek@mail.kz</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2-15-61</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Мангистауского района</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w:t>
            </w:r>
            <w:r>
              <w:br/>
            </w:r>
            <w:r>
              <w:rPr>
                <w:rFonts w:ascii="Times New Roman"/>
                <w:b w:val="false"/>
                <w:i w:val="false"/>
                <w:color w:val="000000"/>
                <w:sz w:val="20"/>
              </w:rPr>
              <w:t>
</w:t>
            </w:r>
            <w:r>
              <w:rPr>
                <w:rFonts w:ascii="Times New Roman"/>
                <w:b w:val="false"/>
                <w:i w:val="false"/>
                <w:color w:val="000000"/>
                <w:sz w:val="20"/>
              </w:rPr>
              <w:t>здание районного акимата</w:t>
            </w:r>
            <w:r>
              <w:br/>
            </w:r>
            <w:r>
              <w:rPr>
                <w:rFonts w:ascii="Times New Roman"/>
                <w:b w:val="false"/>
                <w:i w:val="false"/>
                <w:color w:val="000000"/>
                <w:sz w:val="20"/>
              </w:rPr>
              <w:t>
</w:t>
            </w:r>
            <w:r>
              <w:rPr>
                <w:rFonts w:ascii="Times New Roman"/>
                <w:b w:val="false"/>
                <w:i w:val="false"/>
                <w:color w:val="000000"/>
                <w:sz w:val="20"/>
              </w:rPr>
              <w:t>enbek_shetpe.78@mail. 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2-12-43</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Мунайлинского района</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Мангистау</w:t>
            </w:r>
            <w:r>
              <w:br/>
            </w:r>
            <w:r>
              <w:rPr>
                <w:rFonts w:ascii="Times New Roman"/>
                <w:b w:val="false"/>
                <w:i w:val="false"/>
                <w:color w:val="000000"/>
                <w:sz w:val="20"/>
              </w:rPr>
              <w:t>
</w:t>
            </w:r>
            <w:r>
              <w:rPr>
                <w:rFonts w:ascii="Times New Roman"/>
                <w:b w:val="false"/>
                <w:i w:val="false"/>
                <w:color w:val="000000"/>
                <w:sz w:val="20"/>
              </w:rPr>
              <w:t>munail_aktau@mail.ru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w:t>
            </w:r>
            <w:r>
              <w:rPr>
                <w:rFonts w:ascii="Times New Roman"/>
                <w:b w:val="false"/>
                <w:i w:val="false"/>
                <w:color w:val="000000"/>
                <w:sz w:val="20"/>
              </w:rPr>
              <w:t>6-64-45</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Тупкараганского</w:t>
            </w:r>
            <w:r>
              <w:br/>
            </w:r>
            <w:r>
              <w:rPr>
                <w:rFonts w:ascii="Times New Roman"/>
                <w:b w:val="false"/>
                <w:i w:val="false"/>
                <w:color w:val="000000"/>
                <w:sz w:val="20"/>
              </w:rPr>
              <w:t>
</w:t>
            </w:r>
            <w:r>
              <w:rPr>
                <w:rFonts w:ascii="Times New Roman"/>
                <w:b w:val="false"/>
                <w:i w:val="false"/>
                <w:color w:val="000000"/>
                <w:sz w:val="20"/>
              </w:rPr>
              <w:t>района</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Форт-Шевченко,</w:t>
            </w:r>
            <w:r>
              <w:br/>
            </w:r>
            <w:r>
              <w:rPr>
                <w:rFonts w:ascii="Times New Roman"/>
                <w:b w:val="false"/>
                <w:i w:val="false"/>
                <w:color w:val="000000"/>
                <w:sz w:val="20"/>
              </w:rPr>
              <w:t>
</w:t>
            </w:r>
            <w:r>
              <w:rPr>
                <w:rFonts w:ascii="Times New Roman"/>
                <w:b w:val="false"/>
                <w:i w:val="false"/>
                <w:color w:val="000000"/>
                <w:sz w:val="20"/>
              </w:rPr>
              <w:t>улица Маяулы,</w:t>
            </w:r>
            <w:r>
              <w:br/>
            </w:r>
            <w:r>
              <w:rPr>
                <w:rFonts w:ascii="Times New Roman"/>
                <w:b w:val="false"/>
                <w:i w:val="false"/>
                <w:color w:val="000000"/>
                <w:sz w:val="20"/>
              </w:rPr>
              <w:t>
</w:t>
            </w:r>
            <w:r>
              <w:rPr>
                <w:rFonts w:ascii="Times New Roman"/>
                <w:b w:val="false"/>
                <w:i w:val="false"/>
                <w:color w:val="000000"/>
                <w:sz w:val="20"/>
              </w:rPr>
              <w:t>Молодежный центр</w:t>
            </w:r>
            <w:r>
              <w:br/>
            </w:r>
            <w:r>
              <w:rPr>
                <w:rFonts w:ascii="Times New Roman"/>
                <w:b w:val="false"/>
                <w:i w:val="false"/>
                <w:color w:val="000000"/>
                <w:sz w:val="20"/>
              </w:rPr>
              <w:t>
</w:t>
            </w:r>
            <w:r>
              <w:rPr>
                <w:rFonts w:ascii="Times New Roman"/>
                <w:b w:val="false"/>
                <w:i w:val="false"/>
                <w:color w:val="000000"/>
                <w:sz w:val="20"/>
              </w:rPr>
              <w:t>fortsobes@mail.ru</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2-28-48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Районные, городские отделы занятости и социальных программ</w:t>
      </w:r>
      <w:r>
        <w:br/>
      </w:r>
      <w:r>
        <w:rPr>
          <w:rFonts w:ascii="Times New Roman"/>
          <w:b/>
          <w:i w:val="false"/>
          <w:color w:val="000000"/>
        </w:rPr>
        <w:t>
по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414"/>
        <w:gridCol w:w="4645"/>
        <w:gridCol w:w="1891"/>
        <w:gridCol w:w="3165"/>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уполномоченного</w:t>
            </w:r>
            <w:r>
              <w:br/>
            </w:r>
            <w:r>
              <w:rPr>
                <w:rFonts w:ascii="Times New Roman"/>
                <w:b w:val="false"/>
                <w:i w:val="false"/>
                <w:color w:val="000000"/>
                <w:sz w:val="20"/>
              </w:rPr>
              <w:t>
</w:t>
            </w:r>
            <w:r>
              <w:rPr>
                <w:rFonts w:ascii="Times New Roman"/>
                <w:b w:val="false"/>
                <w:i w:val="false"/>
                <w:color w:val="000000"/>
                <w:sz w:val="20"/>
              </w:rPr>
              <w:t>органа (город, район,</w:t>
            </w:r>
            <w:r>
              <w:br/>
            </w:r>
            <w:r>
              <w:rPr>
                <w:rFonts w:ascii="Times New Roman"/>
                <w:b w:val="false"/>
                <w:i w:val="false"/>
                <w:color w:val="000000"/>
                <w:sz w:val="20"/>
              </w:rPr>
              <w:t>
</w:t>
            </w:r>
            <w:r>
              <w:rPr>
                <w:rFonts w:ascii="Times New Roman"/>
                <w:b w:val="false"/>
                <w:i w:val="false"/>
                <w:color w:val="000000"/>
                <w:sz w:val="20"/>
              </w:rPr>
              <w:t>улица, номер дома (кв.),</w:t>
            </w:r>
            <w:r>
              <w:br/>
            </w:r>
            <w:r>
              <w:rPr>
                <w:rFonts w:ascii="Times New Roman"/>
                <w:b w:val="false"/>
                <w:i w:val="false"/>
                <w:color w:val="000000"/>
                <w:sz w:val="20"/>
              </w:rPr>
              <w:t>
</w:t>
            </w:r>
            <w:r>
              <w:rPr>
                <w:rFonts w:ascii="Times New Roman"/>
                <w:b w:val="false"/>
                <w:i w:val="false"/>
                <w:color w:val="000000"/>
                <w:sz w:val="20"/>
              </w:rPr>
              <w:t>адрес электронной почты)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 Павлодара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Кривенко, 25</w:t>
            </w:r>
            <w:r>
              <w:br/>
            </w:r>
            <w:r>
              <w:rPr>
                <w:rFonts w:ascii="Times New Roman"/>
                <w:b w:val="false"/>
                <w:i w:val="false"/>
                <w:color w:val="000000"/>
                <w:sz w:val="20"/>
              </w:rPr>
              <w:t>
</w:t>
            </w:r>
            <w:r>
              <w:rPr>
                <w:rFonts w:ascii="Times New Roman"/>
                <w:b w:val="false"/>
                <w:i w:val="false"/>
                <w:color w:val="000000"/>
                <w:sz w:val="20"/>
              </w:rPr>
              <w:t>opr.osz.ap@pavlodar.gov.kz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w:t>
            </w:r>
            <w:r>
              <w:rPr>
                <w:rFonts w:ascii="Times New Roman"/>
                <w:b w:val="false"/>
                <w:i w:val="false"/>
                <w:color w:val="000000"/>
                <w:sz w:val="20"/>
              </w:rPr>
              <w:t>32-00-96</w:t>
            </w:r>
            <w:r>
              <w:br/>
            </w:r>
            <w:r>
              <w:rPr>
                <w:rFonts w:ascii="Times New Roman"/>
                <w:b w:val="false"/>
                <w:i w:val="false"/>
                <w:color w:val="000000"/>
                <w:sz w:val="20"/>
              </w:rPr>
              <w:t>
</w:t>
            </w:r>
            <w:r>
              <w:rPr>
                <w:rFonts w:ascii="Times New Roman"/>
                <w:b w:val="false"/>
                <w:i w:val="false"/>
                <w:color w:val="000000"/>
                <w:sz w:val="20"/>
              </w:rPr>
              <w:t>32-11-97</w:t>
            </w:r>
          </w:p>
        </w:tc>
        <w:tc>
          <w:tcPr>
            <w:tcW w:w="3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 Экибастуза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w:t>
            </w:r>
            <w:r>
              <w:rPr>
                <w:rFonts w:ascii="Times New Roman"/>
                <w:b w:val="false"/>
                <w:i w:val="false"/>
                <w:color w:val="000000"/>
                <w:sz w:val="20"/>
              </w:rPr>
              <w:t>улица Ленина, 36 «б»</w:t>
            </w:r>
            <w:r>
              <w:br/>
            </w:r>
            <w:r>
              <w:rPr>
                <w:rFonts w:ascii="Times New Roman"/>
                <w:b w:val="false"/>
                <w:i w:val="false"/>
                <w:color w:val="000000"/>
                <w:sz w:val="20"/>
              </w:rPr>
              <w:t>
</w:t>
            </w:r>
            <w:r>
              <w:rPr>
                <w:rFonts w:ascii="Times New Roman"/>
                <w:b w:val="false"/>
                <w:i w:val="false"/>
                <w:color w:val="000000"/>
                <w:sz w:val="20"/>
              </w:rPr>
              <w:t>zan_ekibastuz@mail.ru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r>
              <w:br/>
            </w:r>
            <w:r>
              <w:rPr>
                <w:rFonts w:ascii="Times New Roman"/>
                <w:b w:val="false"/>
                <w:i w:val="false"/>
                <w:color w:val="000000"/>
                <w:sz w:val="20"/>
              </w:rPr>
              <w:t>
</w:t>
            </w:r>
            <w:r>
              <w:rPr>
                <w:rFonts w:ascii="Times New Roman"/>
                <w:b w:val="false"/>
                <w:i w:val="false"/>
                <w:color w:val="000000"/>
                <w:sz w:val="20"/>
              </w:rPr>
              <w:t>7-04-55</w:t>
            </w:r>
            <w:r>
              <w:br/>
            </w:r>
            <w:r>
              <w:rPr>
                <w:rFonts w:ascii="Times New Roman"/>
                <w:b w:val="false"/>
                <w:i w:val="false"/>
                <w:color w:val="000000"/>
                <w:sz w:val="20"/>
              </w:rPr>
              <w:t>
</w:t>
            </w:r>
            <w:r>
              <w:rPr>
                <w:rFonts w:ascii="Times New Roman"/>
                <w:b w:val="false"/>
                <w:i w:val="false"/>
                <w:color w:val="000000"/>
                <w:sz w:val="20"/>
              </w:rPr>
              <w:t>7-00-55</w:t>
            </w:r>
          </w:p>
        </w:tc>
        <w:tc>
          <w:tcPr>
            <w:tcW w:w="0" w:type="auto"/>
            <w:vMerge/>
            <w:tcBorders>
              <w:top w:val="nil"/>
              <w:left w:val="single" w:color="cfcfcf" w:sz="5"/>
              <w:bottom w:val="single" w:color="cfcfcf" w:sz="5"/>
              <w:right w:val="single" w:color="cfcfcf" w:sz="5"/>
            </w:tcBorders>
          </w:tcPr>
          <w:p/>
        </w:tc>
      </w:tr>
      <w:tr>
        <w:trPr>
          <w:trHeight w:val="1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 Аксу</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w:t>
            </w:r>
            <w:r>
              <w:rPr>
                <w:rFonts w:ascii="Times New Roman"/>
                <w:b w:val="false"/>
                <w:i w:val="false"/>
                <w:color w:val="000000"/>
                <w:sz w:val="20"/>
              </w:rPr>
              <w:t>улица Советов, 10</w:t>
            </w:r>
            <w:r>
              <w:br/>
            </w:r>
            <w:r>
              <w:rPr>
                <w:rFonts w:ascii="Times New Roman"/>
                <w:b w:val="false"/>
                <w:i w:val="false"/>
                <w:color w:val="000000"/>
                <w:sz w:val="20"/>
              </w:rPr>
              <w:t>
</w:t>
            </w:r>
            <w:r>
              <w:rPr>
                <w:rFonts w:ascii="Times New Roman"/>
                <w:b w:val="false"/>
                <w:i w:val="false"/>
                <w:color w:val="000000"/>
                <w:sz w:val="20"/>
              </w:rPr>
              <w:t>zanak@yandex.ru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5-01-05</w:t>
            </w:r>
            <w:r>
              <w:br/>
            </w:r>
            <w:r>
              <w:rPr>
                <w:rFonts w:ascii="Times New Roman"/>
                <w:b w:val="false"/>
                <w:i w:val="false"/>
                <w:color w:val="000000"/>
                <w:sz w:val="20"/>
              </w:rPr>
              <w:t>
</w:t>
            </w:r>
            <w:r>
              <w:rPr>
                <w:rFonts w:ascii="Times New Roman"/>
                <w:b w:val="false"/>
                <w:i w:val="false"/>
                <w:color w:val="000000"/>
                <w:sz w:val="20"/>
              </w:rPr>
              <w:t>5-02-44</w:t>
            </w:r>
          </w:p>
        </w:tc>
        <w:tc>
          <w:tcPr>
            <w:tcW w:w="0" w:type="auto"/>
            <w:vMerge/>
            <w:tcBorders>
              <w:top w:val="nil"/>
              <w:left w:val="single" w:color="cfcfcf" w:sz="5"/>
              <w:bottom w:val="single" w:color="cfcfcf" w:sz="5"/>
              <w:right w:val="single" w:color="cfcfcf" w:sz="5"/>
            </w:tcBorders>
          </w:tcPr>
          <w:p/>
        </w:tc>
      </w:tr>
      <w:tr>
        <w:trPr>
          <w:trHeight w:val="16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Актогай,</w:t>
            </w:r>
            <w:r>
              <w:br/>
            </w:r>
            <w:r>
              <w:rPr>
                <w:rFonts w:ascii="Times New Roman"/>
                <w:b w:val="false"/>
                <w:i w:val="false"/>
                <w:color w:val="000000"/>
                <w:sz w:val="20"/>
              </w:rPr>
              <w:t>
</w:t>
            </w:r>
            <w:r>
              <w:rPr>
                <w:rFonts w:ascii="Times New Roman"/>
                <w:b w:val="false"/>
                <w:i w:val="false"/>
                <w:color w:val="000000"/>
                <w:sz w:val="20"/>
              </w:rPr>
              <w:t>улица Абая, 118</w:t>
            </w:r>
            <w:r>
              <w:br/>
            </w:r>
            <w:r>
              <w:rPr>
                <w:rFonts w:ascii="Times New Roman"/>
                <w:b w:val="false"/>
                <w:i w:val="false"/>
                <w:color w:val="000000"/>
                <w:sz w:val="20"/>
              </w:rPr>
              <w:t>
</w:t>
            </w:r>
            <w:r>
              <w:rPr>
                <w:rFonts w:ascii="Times New Roman"/>
                <w:b w:val="false"/>
                <w:i w:val="false"/>
                <w:color w:val="000000"/>
                <w:sz w:val="20"/>
              </w:rPr>
              <w:t>Aktogai_sozprog@mail.ru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2-13-19</w:t>
            </w:r>
            <w:r>
              <w:br/>
            </w:r>
            <w:r>
              <w:rPr>
                <w:rFonts w:ascii="Times New Roman"/>
                <w:b w:val="false"/>
                <w:i w:val="false"/>
                <w:color w:val="000000"/>
                <w:sz w:val="20"/>
              </w:rPr>
              <w:t>
</w:t>
            </w:r>
            <w:r>
              <w:rPr>
                <w:rFonts w:ascii="Times New Roman"/>
                <w:b w:val="false"/>
                <w:i w:val="false"/>
                <w:color w:val="000000"/>
                <w:sz w:val="20"/>
              </w:rPr>
              <w:t>2-12-84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Баянаульского</w:t>
            </w:r>
            <w:r>
              <w:br/>
            </w:r>
            <w:r>
              <w:rPr>
                <w:rFonts w:ascii="Times New Roman"/>
                <w:b w:val="false"/>
                <w:i w:val="false"/>
                <w:color w:val="000000"/>
                <w:sz w:val="20"/>
              </w:rPr>
              <w:t>
</w:t>
            </w:r>
            <w:r>
              <w:rPr>
                <w:rFonts w:ascii="Times New Roman"/>
                <w:b w:val="false"/>
                <w:i w:val="false"/>
                <w:color w:val="000000"/>
                <w:sz w:val="20"/>
              </w:rPr>
              <w:t>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Баянаул,</w:t>
            </w:r>
            <w:r>
              <w:br/>
            </w:r>
            <w:r>
              <w:rPr>
                <w:rFonts w:ascii="Times New Roman"/>
                <w:b w:val="false"/>
                <w:i w:val="false"/>
                <w:color w:val="000000"/>
                <w:sz w:val="20"/>
              </w:rPr>
              <w:t>
</w:t>
            </w:r>
            <w:r>
              <w:rPr>
                <w:rFonts w:ascii="Times New Roman"/>
                <w:b w:val="false"/>
                <w:i w:val="false"/>
                <w:color w:val="000000"/>
                <w:sz w:val="20"/>
              </w:rPr>
              <w:t>улица Сатпаева, 56</w:t>
            </w:r>
            <w:r>
              <w:br/>
            </w:r>
            <w:r>
              <w:rPr>
                <w:rFonts w:ascii="Times New Roman"/>
                <w:b w:val="false"/>
                <w:i w:val="false"/>
                <w:color w:val="000000"/>
                <w:sz w:val="20"/>
              </w:rPr>
              <w:t>
</w:t>
            </w:r>
            <w:r>
              <w:rPr>
                <w:rFonts w:ascii="Times New Roman"/>
                <w:b w:val="false"/>
                <w:i w:val="false"/>
                <w:color w:val="000000"/>
                <w:sz w:val="20"/>
              </w:rPr>
              <w:t>pavlzan@yandex.ru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9-14-81</w:t>
            </w:r>
            <w:r>
              <w:br/>
            </w:r>
            <w:r>
              <w:rPr>
                <w:rFonts w:ascii="Times New Roman"/>
                <w:b w:val="false"/>
                <w:i w:val="false"/>
                <w:color w:val="000000"/>
                <w:sz w:val="20"/>
              </w:rPr>
              <w:t>
</w:t>
            </w:r>
            <w:r>
              <w:rPr>
                <w:rFonts w:ascii="Times New Roman"/>
                <w:b w:val="false"/>
                <w:i w:val="false"/>
                <w:color w:val="000000"/>
                <w:sz w:val="20"/>
              </w:rPr>
              <w:t>9-18-31</w:t>
            </w:r>
          </w:p>
        </w:tc>
        <w:tc>
          <w:tcPr>
            <w:tcW w:w="0" w:type="auto"/>
            <w:vMerge/>
            <w:tcBorders>
              <w:top w:val="nil"/>
              <w:left w:val="single" w:color="cfcfcf" w:sz="5"/>
              <w:bottom w:val="single" w:color="cfcfcf" w:sz="5"/>
              <w:right w:val="single" w:color="cfcfcf" w:sz="5"/>
            </w:tcBorders>
          </w:tcPr>
          <w:p/>
        </w:tc>
      </w:tr>
      <w:tr>
        <w:trPr>
          <w:trHeight w:val="160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Железинского 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Железинка,</w:t>
            </w:r>
            <w:r>
              <w:br/>
            </w:r>
            <w:r>
              <w:rPr>
                <w:rFonts w:ascii="Times New Roman"/>
                <w:b w:val="false"/>
                <w:i w:val="false"/>
                <w:color w:val="000000"/>
                <w:sz w:val="20"/>
              </w:rPr>
              <w:t>
</w:t>
            </w:r>
            <w:r>
              <w:rPr>
                <w:rFonts w:ascii="Times New Roman"/>
                <w:b w:val="false"/>
                <w:i w:val="false"/>
                <w:color w:val="000000"/>
                <w:sz w:val="20"/>
              </w:rPr>
              <w:t>улица Квиткова, 7</w:t>
            </w:r>
            <w:r>
              <w:br/>
            </w:r>
            <w:r>
              <w:rPr>
                <w:rFonts w:ascii="Times New Roman"/>
                <w:b w:val="false"/>
                <w:i w:val="false"/>
                <w:color w:val="000000"/>
                <w:sz w:val="20"/>
              </w:rPr>
              <w:t>
</w:t>
            </w:r>
            <w:r>
              <w:rPr>
                <w:rFonts w:ascii="Times New Roman"/>
                <w:b w:val="false"/>
                <w:i w:val="false"/>
                <w:color w:val="000000"/>
                <w:sz w:val="20"/>
              </w:rPr>
              <w:t>Gelez_oszn@mail.ru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2-21-46</w:t>
            </w:r>
            <w:r>
              <w:br/>
            </w:r>
            <w:r>
              <w:rPr>
                <w:rFonts w:ascii="Times New Roman"/>
                <w:b w:val="false"/>
                <w:i w:val="false"/>
                <w:color w:val="000000"/>
                <w:sz w:val="20"/>
              </w:rPr>
              <w:t>
</w:t>
            </w:r>
            <w:r>
              <w:rPr>
                <w:rFonts w:ascii="Times New Roman"/>
                <w:b w:val="false"/>
                <w:i w:val="false"/>
                <w:color w:val="000000"/>
                <w:sz w:val="20"/>
              </w:rPr>
              <w:t>2-12-61</w:t>
            </w:r>
          </w:p>
        </w:tc>
        <w:tc>
          <w:tcPr>
            <w:tcW w:w="0" w:type="auto"/>
            <w:vMerge/>
            <w:tcBorders>
              <w:top w:val="nil"/>
              <w:left w:val="single" w:color="cfcfcf" w:sz="5"/>
              <w:bottom w:val="single" w:color="cfcfcf" w:sz="5"/>
              <w:right w:val="single" w:color="cfcfcf" w:sz="5"/>
            </w:tcBorders>
          </w:tcPr>
          <w:p/>
        </w:tc>
      </w:tr>
      <w:tr>
        <w:trPr>
          <w:trHeight w:val="145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Иртышского 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Иртышск,</w:t>
            </w:r>
            <w:r>
              <w:br/>
            </w:r>
            <w:r>
              <w:rPr>
                <w:rFonts w:ascii="Times New Roman"/>
                <w:b w:val="false"/>
                <w:i w:val="false"/>
                <w:color w:val="000000"/>
                <w:sz w:val="20"/>
              </w:rPr>
              <w:t>
</w:t>
            </w:r>
            <w:r>
              <w:rPr>
                <w:rFonts w:ascii="Times New Roman"/>
                <w:b w:val="false"/>
                <w:i w:val="false"/>
                <w:color w:val="000000"/>
                <w:sz w:val="20"/>
              </w:rPr>
              <w:t>улица Богембая, 97</w:t>
            </w:r>
            <w:r>
              <w:br/>
            </w:r>
            <w:r>
              <w:rPr>
                <w:rFonts w:ascii="Times New Roman"/>
                <w:b w:val="false"/>
                <w:i w:val="false"/>
                <w:color w:val="000000"/>
                <w:sz w:val="20"/>
              </w:rPr>
              <w:t>
</w:t>
            </w:r>
            <w:r>
              <w:rPr>
                <w:rFonts w:ascii="Times New Roman"/>
                <w:b w:val="false"/>
                <w:i w:val="false"/>
                <w:color w:val="000000"/>
                <w:sz w:val="20"/>
              </w:rPr>
              <w:t>Soc-irtyshsk@yandex.ru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2-14-74</w:t>
            </w:r>
            <w:r>
              <w:br/>
            </w:r>
            <w:r>
              <w:rPr>
                <w:rFonts w:ascii="Times New Roman"/>
                <w:b w:val="false"/>
                <w:i w:val="false"/>
                <w:color w:val="000000"/>
                <w:sz w:val="20"/>
              </w:rPr>
              <w:t>
</w:t>
            </w:r>
            <w:r>
              <w:rPr>
                <w:rFonts w:ascii="Times New Roman"/>
                <w:b w:val="false"/>
                <w:i w:val="false"/>
                <w:color w:val="000000"/>
                <w:sz w:val="20"/>
              </w:rPr>
              <w:t>2-11-13</w:t>
            </w:r>
            <w:r>
              <w:br/>
            </w:r>
            <w:r>
              <w:rPr>
                <w:rFonts w:ascii="Times New Roman"/>
                <w:b w:val="false"/>
                <w:i w:val="false"/>
                <w:color w:val="000000"/>
                <w:sz w:val="20"/>
              </w:rPr>
              <w:t>
</w:t>
            </w:r>
            <w:r>
              <w:rPr>
                <w:rFonts w:ascii="Times New Roman"/>
                <w:b w:val="false"/>
                <w:i w:val="false"/>
                <w:color w:val="000000"/>
                <w:sz w:val="20"/>
              </w:rPr>
              <w:t>2-13-80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Качирского 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Теренколь,</w:t>
            </w:r>
            <w:r>
              <w:br/>
            </w:r>
            <w:r>
              <w:rPr>
                <w:rFonts w:ascii="Times New Roman"/>
                <w:b w:val="false"/>
                <w:i w:val="false"/>
                <w:color w:val="000000"/>
                <w:sz w:val="20"/>
              </w:rPr>
              <w:t>
</w:t>
            </w:r>
            <w:r>
              <w:rPr>
                <w:rFonts w:ascii="Times New Roman"/>
                <w:b w:val="false"/>
                <w:i w:val="false"/>
                <w:color w:val="000000"/>
                <w:sz w:val="20"/>
              </w:rPr>
              <w:t>улица Тургенева</w:t>
            </w:r>
            <w:r>
              <w:br/>
            </w:r>
            <w:r>
              <w:rPr>
                <w:rFonts w:ascii="Times New Roman"/>
                <w:b w:val="false"/>
                <w:i w:val="false"/>
                <w:color w:val="000000"/>
                <w:sz w:val="20"/>
              </w:rPr>
              <w:t>
</w:t>
            </w:r>
            <w:r>
              <w:rPr>
                <w:rFonts w:ascii="Times New Roman"/>
                <w:b w:val="false"/>
                <w:i w:val="false"/>
                <w:color w:val="000000"/>
                <w:sz w:val="20"/>
              </w:rPr>
              <w:t>kachirrouz@mail.ru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2-13-71</w:t>
            </w:r>
          </w:p>
        </w:tc>
        <w:tc>
          <w:tcPr>
            <w:tcW w:w="3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Лебяжинского 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 улица Мира, 7</w:t>
            </w:r>
            <w:r>
              <w:br/>
            </w:r>
            <w:r>
              <w:rPr>
                <w:rFonts w:ascii="Times New Roman"/>
                <w:b w:val="false"/>
                <w:i w:val="false"/>
                <w:color w:val="000000"/>
                <w:sz w:val="20"/>
              </w:rPr>
              <w:t>
</w:t>
            </w:r>
            <w:r>
              <w:rPr>
                <w:rFonts w:ascii="Times New Roman"/>
                <w:b w:val="false"/>
                <w:i w:val="false"/>
                <w:color w:val="000000"/>
                <w:sz w:val="20"/>
              </w:rPr>
              <w:t>AKKU@yandex.ru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2-13-99</w:t>
            </w:r>
            <w:r>
              <w:br/>
            </w:r>
            <w:r>
              <w:rPr>
                <w:rFonts w:ascii="Times New Roman"/>
                <w:b w:val="false"/>
                <w:i w:val="false"/>
                <w:color w:val="000000"/>
                <w:sz w:val="20"/>
              </w:rPr>
              <w:t>
</w:t>
            </w:r>
            <w:r>
              <w:rPr>
                <w:rFonts w:ascii="Times New Roman"/>
                <w:b w:val="false"/>
                <w:i w:val="false"/>
                <w:color w:val="000000"/>
                <w:sz w:val="20"/>
              </w:rPr>
              <w:t>2-11-18</w:t>
            </w:r>
            <w:r>
              <w:br/>
            </w:r>
            <w:r>
              <w:rPr>
                <w:rFonts w:ascii="Times New Roman"/>
                <w:b w:val="false"/>
                <w:i w:val="false"/>
                <w:color w:val="000000"/>
                <w:sz w:val="20"/>
              </w:rPr>
              <w:t>
</w:t>
            </w:r>
            <w:r>
              <w:rPr>
                <w:rFonts w:ascii="Times New Roman"/>
                <w:b w:val="false"/>
                <w:i w:val="false"/>
                <w:color w:val="000000"/>
                <w:sz w:val="20"/>
              </w:rPr>
              <w:t>2-12-39</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Майского 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Коктобе,</w:t>
            </w:r>
            <w:r>
              <w:br/>
            </w:r>
            <w:r>
              <w:rPr>
                <w:rFonts w:ascii="Times New Roman"/>
                <w:b w:val="false"/>
                <w:i w:val="false"/>
                <w:color w:val="000000"/>
                <w:sz w:val="20"/>
              </w:rPr>
              <w:t>
</w:t>
            </w:r>
            <w:r>
              <w:rPr>
                <w:rFonts w:ascii="Times New Roman"/>
                <w:b w:val="false"/>
                <w:i w:val="false"/>
                <w:color w:val="000000"/>
                <w:sz w:val="20"/>
              </w:rPr>
              <w:t>улица Валиханова, 34</w:t>
            </w:r>
            <w:r>
              <w:br/>
            </w:r>
            <w:r>
              <w:rPr>
                <w:rFonts w:ascii="Times New Roman"/>
                <w:b w:val="false"/>
                <w:i w:val="false"/>
                <w:color w:val="000000"/>
                <w:sz w:val="20"/>
              </w:rPr>
              <w:t>
</w:t>
            </w:r>
            <w:r>
              <w:rPr>
                <w:rFonts w:ascii="Times New Roman"/>
                <w:b w:val="false"/>
                <w:i w:val="false"/>
                <w:color w:val="000000"/>
                <w:sz w:val="20"/>
              </w:rPr>
              <w:t>Center5556@rambler.ru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9-14-34</w:t>
            </w:r>
            <w:r>
              <w:br/>
            </w:r>
            <w:r>
              <w:rPr>
                <w:rFonts w:ascii="Times New Roman"/>
                <w:b w:val="false"/>
                <w:i w:val="false"/>
                <w:color w:val="000000"/>
                <w:sz w:val="20"/>
              </w:rPr>
              <w:t>
</w:t>
            </w:r>
            <w:r>
              <w:rPr>
                <w:rFonts w:ascii="Times New Roman"/>
                <w:b w:val="false"/>
                <w:i w:val="false"/>
                <w:color w:val="000000"/>
                <w:sz w:val="20"/>
              </w:rPr>
              <w:t>9-10-02</w:t>
            </w:r>
          </w:p>
        </w:tc>
        <w:tc>
          <w:tcPr>
            <w:tcW w:w="0" w:type="auto"/>
            <w:vMerge/>
            <w:tcBorders>
              <w:top w:val="nil"/>
              <w:left w:val="single" w:color="cfcfcf" w:sz="5"/>
              <w:bottom w:val="single" w:color="cfcfcf" w:sz="5"/>
              <w:right w:val="single" w:color="cfcfcf" w:sz="5"/>
            </w:tcBorders>
          </w:tcPr>
          <w:p/>
        </w:tc>
      </w:tr>
      <w:tr>
        <w:trPr>
          <w:trHeight w:val="13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Павлодарского</w:t>
            </w:r>
            <w:r>
              <w:br/>
            </w:r>
            <w:r>
              <w:rPr>
                <w:rFonts w:ascii="Times New Roman"/>
                <w:b w:val="false"/>
                <w:i w:val="false"/>
                <w:color w:val="000000"/>
                <w:sz w:val="20"/>
              </w:rPr>
              <w:t>
</w:t>
            </w:r>
            <w:r>
              <w:rPr>
                <w:rFonts w:ascii="Times New Roman"/>
                <w:b w:val="false"/>
                <w:i w:val="false"/>
                <w:color w:val="000000"/>
                <w:sz w:val="20"/>
              </w:rPr>
              <w:t>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Ген. Дюсенова, 1</w:t>
            </w:r>
            <w:r>
              <w:br/>
            </w:r>
            <w:r>
              <w:rPr>
                <w:rFonts w:ascii="Times New Roman"/>
                <w:b w:val="false"/>
                <w:i w:val="false"/>
                <w:color w:val="000000"/>
                <w:sz w:val="20"/>
              </w:rPr>
              <w:t>
</w:t>
            </w:r>
            <w:r>
              <w:rPr>
                <w:rFonts w:ascii="Times New Roman"/>
                <w:b w:val="false"/>
                <w:i w:val="false"/>
                <w:color w:val="000000"/>
                <w:sz w:val="20"/>
              </w:rPr>
              <w:t>Defence6@mail.ru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53-31-33</w:t>
            </w:r>
            <w:r>
              <w:br/>
            </w:r>
            <w:r>
              <w:rPr>
                <w:rFonts w:ascii="Times New Roman"/>
                <w:b w:val="false"/>
                <w:i w:val="false"/>
                <w:color w:val="000000"/>
                <w:sz w:val="20"/>
              </w:rPr>
              <w:t>
</w:t>
            </w:r>
            <w:r>
              <w:rPr>
                <w:rFonts w:ascii="Times New Roman"/>
                <w:b w:val="false"/>
                <w:i w:val="false"/>
                <w:color w:val="000000"/>
                <w:sz w:val="20"/>
              </w:rPr>
              <w:t>53-31-59</w:t>
            </w:r>
          </w:p>
        </w:tc>
        <w:tc>
          <w:tcPr>
            <w:tcW w:w="0" w:type="auto"/>
            <w:vMerge/>
            <w:tcBorders>
              <w:top w:val="nil"/>
              <w:left w:val="single" w:color="cfcfcf" w:sz="5"/>
              <w:bottom w:val="single" w:color="cfcfcf" w:sz="5"/>
              <w:right w:val="single" w:color="cfcfcf" w:sz="5"/>
            </w:tcBorders>
          </w:tcPr>
          <w:p/>
        </w:tc>
      </w:tr>
      <w:tr>
        <w:trPr>
          <w:trHeight w:val="13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Успенского 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Успенка,улица 10 лет</w:t>
            </w:r>
            <w:r>
              <w:br/>
            </w:r>
            <w:r>
              <w:rPr>
                <w:rFonts w:ascii="Times New Roman"/>
                <w:b w:val="false"/>
                <w:i w:val="false"/>
                <w:color w:val="000000"/>
                <w:sz w:val="20"/>
              </w:rPr>
              <w:t>
</w:t>
            </w:r>
            <w:r>
              <w:rPr>
                <w:rFonts w:ascii="Times New Roman"/>
                <w:b w:val="false"/>
                <w:i w:val="false"/>
                <w:color w:val="000000"/>
                <w:sz w:val="20"/>
              </w:rPr>
              <w:t>Независимости, 27</w:t>
            </w:r>
            <w:r>
              <w:br/>
            </w:r>
            <w:r>
              <w:rPr>
                <w:rFonts w:ascii="Times New Roman"/>
                <w:b w:val="false"/>
                <w:i w:val="false"/>
                <w:color w:val="000000"/>
                <w:sz w:val="20"/>
              </w:rPr>
              <w:t>
</w:t>
            </w:r>
            <w:r>
              <w:rPr>
                <w:rFonts w:ascii="Times New Roman"/>
                <w:b w:val="false"/>
                <w:i w:val="false"/>
                <w:color w:val="000000"/>
                <w:sz w:val="20"/>
              </w:rPr>
              <w:t>zanusp@mail.ru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9-14-00</w:t>
            </w:r>
            <w:r>
              <w:br/>
            </w:r>
            <w:r>
              <w:rPr>
                <w:rFonts w:ascii="Times New Roman"/>
                <w:b w:val="false"/>
                <w:i w:val="false"/>
                <w:color w:val="000000"/>
                <w:sz w:val="20"/>
              </w:rPr>
              <w:t>
</w:t>
            </w:r>
            <w:r>
              <w:rPr>
                <w:rFonts w:ascii="Times New Roman"/>
                <w:b w:val="false"/>
                <w:i w:val="false"/>
                <w:color w:val="000000"/>
                <w:sz w:val="20"/>
              </w:rPr>
              <w:t>9-19-30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Щербактинского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Шарбакты,</w:t>
            </w:r>
            <w:r>
              <w:br/>
            </w:r>
            <w:r>
              <w:rPr>
                <w:rFonts w:ascii="Times New Roman"/>
                <w:b w:val="false"/>
                <w:i w:val="false"/>
                <w:color w:val="000000"/>
                <w:sz w:val="20"/>
              </w:rPr>
              <w:t>
</w:t>
            </w:r>
            <w:r>
              <w:rPr>
                <w:rFonts w:ascii="Times New Roman"/>
                <w:b w:val="false"/>
                <w:i w:val="false"/>
                <w:color w:val="000000"/>
                <w:sz w:val="20"/>
              </w:rPr>
              <w:t>улица 1 Мая, 18</w:t>
            </w:r>
            <w:r>
              <w:br/>
            </w:r>
            <w:r>
              <w:rPr>
                <w:rFonts w:ascii="Times New Roman"/>
                <w:b w:val="false"/>
                <w:i w:val="false"/>
                <w:color w:val="000000"/>
                <w:sz w:val="20"/>
              </w:rPr>
              <w:t>
</w:t>
            </w:r>
            <w:r>
              <w:rPr>
                <w:rFonts w:ascii="Times New Roman"/>
                <w:b w:val="false"/>
                <w:i w:val="false"/>
                <w:color w:val="000000"/>
                <w:sz w:val="20"/>
              </w:rPr>
              <w:t>Sherb_zanet@mail.ru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2-13-54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Районные, городские отделы занятости и социальных программ</w:t>
      </w:r>
      <w:r>
        <w:br/>
      </w:r>
      <w:r>
        <w:rPr>
          <w:rFonts w:ascii="Times New Roman"/>
          <w:b/>
          <w:i w:val="false"/>
          <w:color w:val="000000"/>
        </w:rPr>
        <w:t>
по Северо-Казахстанской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3637"/>
        <w:gridCol w:w="4450"/>
        <w:gridCol w:w="1846"/>
        <w:gridCol w:w="3202"/>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Айыртауского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Саумалколь,</w:t>
            </w:r>
            <w:r>
              <w:br/>
            </w:r>
            <w:r>
              <w:rPr>
                <w:rFonts w:ascii="Times New Roman"/>
                <w:b w:val="false"/>
                <w:i w:val="false"/>
                <w:color w:val="000000"/>
                <w:sz w:val="20"/>
              </w:rPr>
              <w:t>
</w:t>
            </w:r>
            <w:r>
              <w:rPr>
                <w:rFonts w:ascii="Times New Roman"/>
                <w:b w:val="false"/>
                <w:i w:val="false"/>
                <w:color w:val="000000"/>
                <w:sz w:val="20"/>
              </w:rPr>
              <w:t>улица Ш. Уалиханова, 42</w:t>
            </w:r>
            <w:r>
              <w:br/>
            </w:r>
            <w:r>
              <w:rPr>
                <w:rFonts w:ascii="Times New Roman"/>
                <w:b w:val="false"/>
                <w:i w:val="false"/>
                <w:color w:val="000000"/>
                <w:sz w:val="20"/>
              </w:rPr>
              <w:t>
</w:t>
            </w:r>
            <w:r>
              <w:rPr>
                <w:rFonts w:ascii="Times New Roman"/>
                <w:b w:val="false"/>
                <w:i w:val="false"/>
                <w:color w:val="000000"/>
                <w:sz w:val="20"/>
              </w:rPr>
              <w:t>ro_ajyrta@mail.online. kz</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2-13-62</w:t>
            </w:r>
            <w:r>
              <w:br/>
            </w:r>
            <w:r>
              <w:rPr>
                <w:rFonts w:ascii="Times New Roman"/>
                <w:b w:val="false"/>
                <w:i w:val="false"/>
                <w:color w:val="000000"/>
                <w:sz w:val="20"/>
              </w:rPr>
              <w:t>
</w:t>
            </w:r>
            <w:r>
              <w:rPr>
                <w:rFonts w:ascii="Times New Roman"/>
                <w:b w:val="false"/>
                <w:i w:val="false"/>
                <w:color w:val="000000"/>
                <w:sz w:val="20"/>
              </w:rPr>
              <w:t>2-14-88</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6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Акжарского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Талшык,</w:t>
            </w:r>
            <w:r>
              <w:br/>
            </w:r>
            <w:r>
              <w:rPr>
                <w:rFonts w:ascii="Times New Roman"/>
                <w:b w:val="false"/>
                <w:i w:val="false"/>
                <w:color w:val="000000"/>
                <w:sz w:val="20"/>
              </w:rPr>
              <w:t>
</w:t>
            </w:r>
            <w:r>
              <w:rPr>
                <w:rFonts w:ascii="Times New Roman"/>
                <w:b w:val="false"/>
                <w:i w:val="false"/>
                <w:color w:val="000000"/>
                <w:sz w:val="20"/>
              </w:rPr>
              <w:t>улица Целинная, 13</w:t>
            </w:r>
            <w:r>
              <w:br/>
            </w:r>
            <w:r>
              <w:rPr>
                <w:rFonts w:ascii="Times New Roman"/>
                <w:b w:val="false"/>
                <w:i w:val="false"/>
                <w:color w:val="000000"/>
                <w:sz w:val="20"/>
              </w:rPr>
              <w:t>
</w:t>
            </w:r>
            <w:r>
              <w:rPr>
                <w:rFonts w:ascii="Times New Roman"/>
                <w:b w:val="false"/>
                <w:i w:val="false"/>
                <w:color w:val="000000"/>
                <w:sz w:val="20"/>
              </w:rPr>
              <w:t>akzhar-social@sko.kz</w:t>
            </w:r>
            <w:r>
              <w:br/>
            </w:r>
            <w:r>
              <w:rPr>
                <w:rFonts w:ascii="Times New Roman"/>
                <w:b w:val="false"/>
                <w:i w:val="false"/>
                <w:color w:val="000000"/>
                <w:sz w:val="20"/>
              </w:rPr>
              <w:t>
</w:t>
            </w:r>
            <w:r>
              <w:rPr>
                <w:rFonts w:ascii="Times New Roman"/>
                <w:b w:val="false"/>
                <w:i w:val="false"/>
                <w:color w:val="000000"/>
                <w:sz w:val="20"/>
              </w:rPr>
              <w:t>ro_akgar@mail.online.kz</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2-14-49</w:t>
            </w:r>
            <w:r>
              <w:br/>
            </w:r>
            <w:r>
              <w:rPr>
                <w:rFonts w:ascii="Times New Roman"/>
                <w:b w:val="false"/>
                <w:i w:val="false"/>
                <w:color w:val="000000"/>
                <w:sz w:val="20"/>
              </w:rPr>
              <w:t>
</w:t>
            </w:r>
            <w:r>
              <w:rPr>
                <w:rFonts w:ascii="Times New Roman"/>
                <w:b w:val="false"/>
                <w:i w:val="false"/>
                <w:color w:val="000000"/>
                <w:sz w:val="20"/>
              </w:rPr>
              <w:t>2-19-04</w:t>
            </w:r>
            <w:r>
              <w:br/>
            </w:r>
            <w:r>
              <w:rPr>
                <w:rFonts w:ascii="Times New Roman"/>
                <w:b w:val="false"/>
                <w:i w:val="false"/>
                <w:color w:val="000000"/>
                <w:sz w:val="20"/>
              </w:rPr>
              <w:t>
</w:t>
            </w:r>
            <w:r>
              <w:rPr>
                <w:rFonts w:ascii="Times New Roman"/>
                <w:b w:val="false"/>
                <w:i w:val="false"/>
                <w:color w:val="000000"/>
                <w:sz w:val="20"/>
              </w:rPr>
              <w:t>2-13-86</w:t>
            </w:r>
          </w:p>
        </w:tc>
        <w:tc>
          <w:tcPr>
            <w:tcW w:w="0" w:type="auto"/>
            <w:vMerge/>
            <w:tcBorders>
              <w:top w:val="nil"/>
              <w:left w:val="single" w:color="cfcfcf" w:sz="5"/>
              <w:bottom w:val="single" w:color="cfcfcf" w:sz="5"/>
              <w:right w:val="single" w:color="cfcfcf" w:sz="5"/>
            </w:tcBorders>
          </w:tcPr>
          <w:p/>
        </w:tc>
      </w:tr>
      <w:tr>
        <w:trPr>
          <w:trHeight w:val="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Аккайынского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Смирново,</w:t>
            </w:r>
            <w:r>
              <w:br/>
            </w:r>
            <w:r>
              <w:rPr>
                <w:rFonts w:ascii="Times New Roman"/>
                <w:b w:val="false"/>
                <w:i w:val="false"/>
                <w:color w:val="000000"/>
                <w:sz w:val="20"/>
              </w:rPr>
              <w:t>
</w:t>
            </w:r>
            <w:r>
              <w:rPr>
                <w:rFonts w:ascii="Times New Roman"/>
                <w:b w:val="false"/>
                <w:i w:val="false"/>
                <w:color w:val="000000"/>
                <w:sz w:val="20"/>
              </w:rPr>
              <w:t>улица 9 мая, 67</w:t>
            </w:r>
            <w:r>
              <w:br/>
            </w:r>
            <w:r>
              <w:rPr>
                <w:rFonts w:ascii="Times New Roman"/>
                <w:b w:val="false"/>
                <w:i w:val="false"/>
                <w:color w:val="000000"/>
                <w:sz w:val="20"/>
              </w:rPr>
              <w:t>
</w:t>
            </w:r>
            <w:r>
              <w:rPr>
                <w:rFonts w:ascii="Times New Roman"/>
                <w:b w:val="false"/>
                <w:i w:val="false"/>
                <w:color w:val="000000"/>
                <w:sz w:val="20"/>
              </w:rPr>
              <w:t>akk_soz@mail.ru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2-12-65</w:t>
            </w:r>
            <w:r>
              <w:br/>
            </w:r>
            <w:r>
              <w:rPr>
                <w:rFonts w:ascii="Times New Roman"/>
                <w:b w:val="false"/>
                <w:i w:val="false"/>
                <w:color w:val="000000"/>
                <w:sz w:val="20"/>
              </w:rPr>
              <w:t>
</w:t>
            </w:r>
            <w:r>
              <w:rPr>
                <w:rFonts w:ascii="Times New Roman"/>
                <w:b w:val="false"/>
                <w:i w:val="false"/>
                <w:color w:val="000000"/>
                <w:sz w:val="20"/>
              </w:rPr>
              <w:t>2-13-65</w:t>
            </w:r>
            <w:r>
              <w:br/>
            </w:r>
            <w:r>
              <w:rPr>
                <w:rFonts w:ascii="Times New Roman"/>
                <w:b w:val="false"/>
                <w:i w:val="false"/>
                <w:color w:val="000000"/>
                <w:sz w:val="20"/>
              </w:rPr>
              <w:t>
</w:t>
            </w:r>
            <w:r>
              <w:rPr>
                <w:rFonts w:ascii="Times New Roman"/>
                <w:b w:val="false"/>
                <w:i w:val="false"/>
                <w:color w:val="000000"/>
                <w:sz w:val="20"/>
              </w:rPr>
              <w:t>2-23-42</w:t>
            </w:r>
          </w:p>
        </w:tc>
        <w:tc>
          <w:tcPr>
            <w:tcW w:w="0" w:type="auto"/>
            <w:vMerge/>
            <w:tcBorders>
              <w:top w:val="nil"/>
              <w:left w:val="single" w:color="cfcfcf" w:sz="5"/>
              <w:bottom w:val="single" w:color="cfcfcf" w:sz="5"/>
              <w:right w:val="single" w:color="cfcfcf" w:sz="5"/>
            </w:tcBorders>
          </w:tcPr>
          <w:p/>
        </w:tc>
      </w:tr>
      <w:tr>
        <w:trPr>
          <w:trHeight w:val="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Явленка,</w:t>
            </w:r>
            <w:r>
              <w:br/>
            </w:r>
            <w:r>
              <w:rPr>
                <w:rFonts w:ascii="Times New Roman"/>
                <w:b w:val="false"/>
                <w:i w:val="false"/>
                <w:color w:val="000000"/>
                <w:sz w:val="20"/>
              </w:rPr>
              <w:t>
</w:t>
            </w:r>
            <w:r>
              <w:rPr>
                <w:rFonts w:ascii="Times New Roman"/>
                <w:b w:val="false"/>
                <w:i w:val="false"/>
                <w:color w:val="000000"/>
                <w:sz w:val="20"/>
              </w:rPr>
              <w:t>улица Ленина, 20</w:t>
            </w:r>
            <w:r>
              <w:br/>
            </w:r>
            <w:r>
              <w:rPr>
                <w:rFonts w:ascii="Times New Roman"/>
                <w:b w:val="false"/>
                <w:i w:val="false"/>
                <w:color w:val="000000"/>
                <w:sz w:val="20"/>
              </w:rPr>
              <w:t>
</w:t>
            </w:r>
            <w:r>
              <w:rPr>
                <w:rFonts w:ascii="Times New Roman"/>
                <w:b w:val="false"/>
                <w:i w:val="false"/>
                <w:color w:val="000000"/>
                <w:sz w:val="20"/>
              </w:rPr>
              <w:t>ro_esil@mail.online.kz</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2-19-99</w:t>
            </w:r>
            <w:r>
              <w:br/>
            </w:r>
            <w:r>
              <w:rPr>
                <w:rFonts w:ascii="Times New Roman"/>
                <w:b w:val="false"/>
                <w:i w:val="false"/>
                <w:color w:val="000000"/>
                <w:sz w:val="20"/>
              </w:rPr>
              <w:t>
</w:t>
            </w:r>
            <w:r>
              <w:rPr>
                <w:rFonts w:ascii="Times New Roman"/>
                <w:b w:val="false"/>
                <w:i w:val="false"/>
                <w:color w:val="000000"/>
                <w:sz w:val="20"/>
              </w:rPr>
              <w:t>2-20-36</w:t>
            </w:r>
            <w:r>
              <w:br/>
            </w:r>
            <w:r>
              <w:rPr>
                <w:rFonts w:ascii="Times New Roman"/>
                <w:b w:val="false"/>
                <w:i w:val="false"/>
                <w:color w:val="000000"/>
                <w:sz w:val="20"/>
              </w:rPr>
              <w:t>
</w:t>
            </w:r>
            <w:r>
              <w:rPr>
                <w:rFonts w:ascii="Times New Roman"/>
                <w:b w:val="false"/>
                <w:i w:val="false"/>
                <w:color w:val="000000"/>
                <w:sz w:val="20"/>
              </w:rPr>
              <w:t>2-26-75</w:t>
            </w:r>
          </w:p>
        </w:tc>
        <w:tc>
          <w:tcPr>
            <w:tcW w:w="0" w:type="auto"/>
            <w:vMerge/>
            <w:tcBorders>
              <w:top w:val="nil"/>
              <w:left w:val="single" w:color="cfcfcf" w:sz="5"/>
              <w:bottom w:val="single" w:color="cfcfcf" w:sz="5"/>
              <w:right w:val="single" w:color="cfcfcf" w:sz="5"/>
            </w:tcBorders>
          </w:tcPr>
          <w:p/>
        </w:tc>
      </w:tr>
      <w:tr>
        <w:trPr>
          <w:trHeight w:val="9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Пресновка,</w:t>
            </w:r>
            <w:r>
              <w:br/>
            </w:r>
            <w:r>
              <w:rPr>
                <w:rFonts w:ascii="Times New Roman"/>
                <w:b w:val="false"/>
                <w:i w:val="false"/>
                <w:color w:val="000000"/>
                <w:sz w:val="20"/>
              </w:rPr>
              <w:t>
</w:t>
            </w:r>
            <w:r>
              <w:rPr>
                <w:rFonts w:ascii="Times New Roman"/>
                <w:b w:val="false"/>
                <w:i w:val="false"/>
                <w:color w:val="000000"/>
                <w:sz w:val="20"/>
              </w:rPr>
              <w:t>улица Дружбы, 6</w:t>
            </w:r>
            <w:r>
              <w:br/>
            </w:r>
            <w:r>
              <w:rPr>
                <w:rFonts w:ascii="Times New Roman"/>
                <w:b w:val="false"/>
                <w:i w:val="false"/>
                <w:color w:val="000000"/>
                <w:sz w:val="20"/>
              </w:rPr>
              <w:t>
</w:t>
            </w:r>
            <w:r>
              <w:rPr>
                <w:rFonts w:ascii="Times New Roman"/>
                <w:b w:val="false"/>
                <w:i w:val="false"/>
                <w:color w:val="000000"/>
                <w:sz w:val="20"/>
              </w:rPr>
              <w:t>guozsp_zhambyl@mail. 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2-13-38</w:t>
            </w:r>
            <w:r>
              <w:br/>
            </w:r>
            <w:r>
              <w:rPr>
                <w:rFonts w:ascii="Times New Roman"/>
                <w:b w:val="false"/>
                <w:i w:val="false"/>
                <w:color w:val="000000"/>
                <w:sz w:val="20"/>
              </w:rPr>
              <w:t>
</w:t>
            </w:r>
            <w:r>
              <w:rPr>
                <w:rFonts w:ascii="Times New Roman"/>
                <w:b w:val="false"/>
                <w:i w:val="false"/>
                <w:color w:val="000000"/>
                <w:sz w:val="20"/>
              </w:rPr>
              <w:t>2-12-35</w:t>
            </w:r>
          </w:p>
        </w:tc>
        <w:tc>
          <w:tcPr>
            <w:tcW w:w="0" w:type="auto"/>
            <w:vMerge/>
            <w:tcBorders>
              <w:top w:val="nil"/>
              <w:left w:val="single" w:color="cfcfcf" w:sz="5"/>
              <w:bottom w:val="single" w:color="cfcfcf" w:sz="5"/>
              <w:right w:val="single" w:color="cfcfcf" w:sz="5"/>
            </w:tcBorders>
          </w:tcPr>
          <w:p/>
        </w:tc>
      </w:tr>
      <w:tr>
        <w:trPr>
          <w:trHeight w:val="160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района Магжана</w:t>
            </w:r>
            <w:r>
              <w:br/>
            </w:r>
            <w:r>
              <w:rPr>
                <w:rFonts w:ascii="Times New Roman"/>
                <w:b w:val="false"/>
                <w:i w:val="false"/>
                <w:color w:val="000000"/>
                <w:sz w:val="20"/>
              </w:rPr>
              <w:t>
</w:t>
            </w:r>
            <w:r>
              <w:rPr>
                <w:rFonts w:ascii="Times New Roman"/>
                <w:b w:val="false"/>
                <w:i w:val="false"/>
                <w:color w:val="000000"/>
                <w:sz w:val="20"/>
              </w:rPr>
              <w:t>Жумабаева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Булаево,</w:t>
            </w:r>
            <w:r>
              <w:br/>
            </w:r>
            <w:r>
              <w:rPr>
                <w:rFonts w:ascii="Times New Roman"/>
                <w:b w:val="false"/>
                <w:i w:val="false"/>
                <w:color w:val="000000"/>
                <w:sz w:val="20"/>
              </w:rPr>
              <w:t>
</w:t>
            </w:r>
            <w:r>
              <w:rPr>
                <w:rFonts w:ascii="Times New Roman"/>
                <w:b w:val="false"/>
                <w:i w:val="false"/>
                <w:color w:val="000000"/>
                <w:sz w:val="20"/>
              </w:rPr>
              <w:t>улица Киреева, 15</w:t>
            </w:r>
            <w:r>
              <w:br/>
            </w:r>
            <w:r>
              <w:rPr>
                <w:rFonts w:ascii="Times New Roman"/>
                <w:b w:val="false"/>
                <w:i w:val="false"/>
                <w:color w:val="000000"/>
                <w:sz w:val="20"/>
              </w:rPr>
              <w:t>
</w:t>
            </w:r>
            <w:r>
              <w:rPr>
                <w:rFonts w:ascii="Times New Roman"/>
                <w:b w:val="false"/>
                <w:i w:val="false"/>
                <w:color w:val="000000"/>
                <w:sz w:val="20"/>
              </w:rPr>
              <w:t>ro_gumab@mail.online.kz</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w:t>
            </w:r>
            <w:r>
              <w:rPr>
                <w:rFonts w:ascii="Times New Roman"/>
                <w:b w:val="false"/>
                <w:i w:val="false"/>
                <w:color w:val="000000"/>
                <w:sz w:val="20"/>
              </w:rPr>
              <w:t>2-22-04</w:t>
            </w:r>
            <w:r>
              <w:br/>
            </w:r>
            <w:r>
              <w:rPr>
                <w:rFonts w:ascii="Times New Roman"/>
                <w:b w:val="false"/>
                <w:i w:val="false"/>
                <w:color w:val="000000"/>
                <w:sz w:val="20"/>
              </w:rPr>
              <w:t>
</w:t>
            </w:r>
            <w:r>
              <w:rPr>
                <w:rFonts w:ascii="Times New Roman"/>
                <w:b w:val="false"/>
                <w:i w:val="false"/>
                <w:color w:val="000000"/>
                <w:sz w:val="20"/>
              </w:rPr>
              <w:t>2-19-92</w:t>
            </w:r>
            <w:r>
              <w:br/>
            </w:r>
            <w:r>
              <w:rPr>
                <w:rFonts w:ascii="Times New Roman"/>
                <w:b w:val="false"/>
                <w:i w:val="false"/>
                <w:color w:val="000000"/>
                <w:sz w:val="20"/>
              </w:rPr>
              <w:t>
</w:t>
            </w:r>
            <w:r>
              <w:rPr>
                <w:rFonts w:ascii="Times New Roman"/>
                <w:b w:val="false"/>
                <w:i w:val="false"/>
                <w:color w:val="000000"/>
                <w:sz w:val="20"/>
              </w:rPr>
              <w:t>2-20-45</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Кызылжарского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Бишкуль,</w:t>
            </w:r>
            <w:r>
              <w:br/>
            </w:r>
            <w:r>
              <w:rPr>
                <w:rFonts w:ascii="Times New Roman"/>
                <w:b w:val="false"/>
                <w:i w:val="false"/>
                <w:color w:val="000000"/>
                <w:sz w:val="20"/>
              </w:rPr>
              <w:t>
</w:t>
            </w:r>
            <w:r>
              <w:rPr>
                <w:rFonts w:ascii="Times New Roman"/>
                <w:b w:val="false"/>
                <w:i w:val="false"/>
                <w:color w:val="000000"/>
                <w:sz w:val="20"/>
              </w:rPr>
              <w:t>улица Гагарина, 6 а</w:t>
            </w:r>
            <w:r>
              <w:br/>
            </w:r>
            <w:r>
              <w:rPr>
                <w:rFonts w:ascii="Times New Roman"/>
                <w:b w:val="false"/>
                <w:i w:val="false"/>
                <w:color w:val="000000"/>
                <w:sz w:val="20"/>
              </w:rPr>
              <w:t>
</w:t>
            </w:r>
            <w:r>
              <w:rPr>
                <w:rFonts w:ascii="Times New Roman"/>
                <w:b w:val="false"/>
                <w:i w:val="false"/>
                <w:color w:val="000000"/>
                <w:sz w:val="20"/>
              </w:rPr>
              <w:t>кzh.оzsp.sko.kz</w:t>
            </w:r>
            <w:r>
              <w:br/>
            </w:r>
            <w:r>
              <w:rPr>
                <w:rFonts w:ascii="Times New Roman"/>
                <w:b w:val="false"/>
                <w:i w:val="false"/>
                <w:color w:val="000000"/>
                <w:sz w:val="20"/>
              </w:rPr>
              <w:t>
</w:t>
            </w:r>
            <w:r>
              <w:rPr>
                <w:rFonts w:ascii="Times New Roman"/>
                <w:b w:val="false"/>
                <w:i w:val="false"/>
                <w:color w:val="000000"/>
                <w:sz w:val="20"/>
              </w:rPr>
              <w:t>ro_kyzil@mail.online.kz</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2-16-50</w:t>
            </w:r>
            <w:r>
              <w:br/>
            </w:r>
            <w:r>
              <w:rPr>
                <w:rFonts w:ascii="Times New Roman"/>
                <w:b w:val="false"/>
                <w:i w:val="false"/>
                <w:color w:val="000000"/>
                <w:sz w:val="20"/>
              </w:rPr>
              <w:t>
</w:t>
            </w:r>
            <w:r>
              <w:rPr>
                <w:rFonts w:ascii="Times New Roman"/>
                <w:b w:val="false"/>
                <w:i w:val="false"/>
                <w:color w:val="000000"/>
                <w:sz w:val="20"/>
              </w:rPr>
              <w:t>2-15-61</w:t>
            </w:r>
            <w:r>
              <w:br/>
            </w:r>
            <w:r>
              <w:rPr>
                <w:rFonts w:ascii="Times New Roman"/>
                <w:b w:val="false"/>
                <w:i w:val="false"/>
                <w:color w:val="000000"/>
                <w:sz w:val="20"/>
              </w:rPr>
              <w:t>
</w:t>
            </w:r>
            <w:r>
              <w:rPr>
                <w:rFonts w:ascii="Times New Roman"/>
                <w:b w:val="false"/>
                <w:i w:val="false"/>
                <w:color w:val="000000"/>
                <w:sz w:val="20"/>
              </w:rPr>
              <w:t>2-21-07</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Мамлютского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Мамлютка,</w:t>
            </w:r>
            <w:r>
              <w:br/>
            </w:r>
            <w:r>
              <w:rPr>
                <w:rFonts w:ascii="Times New Roman"/>
                <w:b w:val="false"/>
                <w:i w:val="false"/>
                <w:color w:val="000000"/>
                <w:sz w:val="20"/>
              </w:rPr>
              <w:t>
</w:t>
            </w:r>
            <w:r>
              <w:rPr>
                <w:rFonts w:ascii="Times New Roman"/>
                <w:b w:val="false"/>
                <w:i w:val="false"/>
                <w:color w:val="000000"/>
                <w:sz w:val="20"/>
              </w:rPr>
              <w:t>улица Гуденко, 17</w:t>
            </w:r>
            <w:r>
              <w:br/>
            </w:r>
            <w:r>
              <w:rPr>
                <w:rFonts w:ascii="Times New Roman"/>
                <w:b w:val="false"/>
                <w:i w:val="false"/>
                <w:color w:val="000000"/>
                <w:sz w:val="20"/>
              </w:rPr>
              <w:t>
</w:t>
            </w:r>
            <w:r>
              <w:rPr>
                <w:rFonts w:ascii="Times New Roman"/>
                <w:b w:val="false"/>
                <w:i w:val="false"/>
                <w:color w:val="000000"/>
                <w:sz w:val="20"/>
              </w:rPr>
              <w:t>maml-ozsp.narod.ru</w:t>
            </w:r>
            <w:r>
              <w:br/>
            </w:r>
            <w:r>
              <w:rPr>
                <w:rFonts w:ascii="Times New Roman"/>
                <w:b w:val="false"/>
                <w:i w:val="false"/>
                <w:color w:val="000000"/>
                <w:sz w:val="20"/>
              </w:rPr>
              <w:t>
</w:t>
            </w:r>
            <w:r>
              <w:rPr>
                <w:rFonts w:ascii="Times New Roman"/>
                <w:b w:val="false"/>
                <w:i w:val="false"/>
                <w:color w:val="000000"/>
                <w:sz w:val="20"/>
              </w:rPr>
              <w:t>maml_ozsp@mail.ru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2-13-75</w:t>
            </w:r>
            <w:r>
              <w:br/>
            </w:r>
            <w:r>
              <w:rPr>
                <w:rFonts w:ascii="Times New Roman"/>
                <w:b w:val="false"/>
                <w:i w:val="false"/>
                <w:color w:val="000000"/>
                <w:sz w:val="20"/>
              </w:rPr>
              <w:t>
</w:t>
            </w:r>
            <w:r>
              <w:rPr>
                <w:rFonts w:ascii="Times New Roman"/>
                <w:b w:val="false"/>
                <w:i w:val="false"/>
                <w:color w:val="000000"/>
                <w:sz w:val="20"/>
              </w:rPr>
              <w:t>2-21-43</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района имени Габита</w:t>
            </w:r>
            <w:r>
              <w:br/>
            </w:r>
            <w:r>
              <w:rPr>
                <w:rFonts w:ascii="Times New Roman"/>
                <w:b w:val="false"/>
                <w:i w:val="false"/>
                <w:color w:val="000000"/>
                <w:sz w:val="20"/>
              </w:rPr>
              <w:t>
</w:t>
            </w:r>
            <w:r>
              <w:rPr>
                <w:rFonts w:ascii="Times New Roman"/>
                <w:b w:val="false"/>
                <w:i w:val="false"/>
                <w:color w:val="000000"/>
                <w:sz w:val="20"/>
              </w:rPr>
              <w:t>Мусрепова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Новоишимское,</w:t>
            </w:r>
            <w:r>
              <w:br/>
            </w:r>
            <w:r>
              <w:rPr>
                <w:rFonts w:ascii="Times New Roman"/>
                <w:b w:val="false"/>
                <w:i w:val="false"/>
                <w:color w:val="000000"/>
                <w:sz w:val="20"/>
              </w:rPr>
              <w:t>
</w:t>
            </w:r>
            <w:r>
              <w:rPr>
                <w:rFonts w:ascii="Times New Roman"/>
                <w:b w:val="false"/>
                <w:i w:val="false"/>
                <w:color w:val="000000"/>
                <w:sz w:val="20"/>
              </w:rPr>
              <w:t>улица Школьная, 19</w:t>
            </w:r>
            <w:r>
              <w:br/>
            </w:r>
            <w:r>
              <w:rPr>
                <w:rFonts w:ascii="Times New Roman"/>
                <w:b w:val="false"/>
                <w:i w:val="false"/>
                <w:color w:val="000000"/>
                <w:sz w:val="20"/>
              </w:rPr>
              <w:t>
</w:t>
            </w:r>
            <w:r>
              <w:rPr>
                <w:rFonts w:ascii="Times New Roman"/>
                <w:b w:val="false"/>
                <w:i w:val="false"/>
                <w:color w:val="000000"/>
                <w:sz w:val="20"/>
              </w:rPr>
              <w:t>ro_celin@mail.online.kz</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2-10-60</w:t>
            </w:r>
            <w:r>
              <w:br/>
            </w:r>
            <w:r>
              <w:rPr>
                <w:rFonts w:ascii="Times New Roman"/>
                <w:b w:val="false"/>
                <w:i w:val="false"/>
                <w:color w:val="000000"/>
                <w:sz w:val="20"/>
              </w:rPr>
              <w:t>
</w:t>
            </w:r>
            <w:r>
              <w:rPr>
                <w:rFonts w:ascii="Times New Roman"/>
                <w:b w:val="false"/>
                <w:i w:val="false"/>
                <w:color w:val="000000"/>
                <w:sz w:val="20"/>
              </w:rPr>
              <w:t>2-30-09</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Тайыншинского района</w:t>
            </w:r>
          </w:p>
        </w:tc>
        <w:tc>
          <w:tcPr>
            <w:tcW w:w="4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Перекресток</w:t>
            </w:r>
            <w:r>
              <w:br/>
            </w:r>
            <w:r>
              <w:rPr>
                <w:rFonts w:ascii="Times New Roman"/>
                <w:b w:val="false"/>
                <w:i w:val="false"/>
                <w:color w:val="000000"/>
                <w:sz w:val="20"/>
              </w:rPr>
              <w:t>
</w:t>
            </w:r>
            <w:r>
              <w:rPr>
                <w:rFonts w:ascii="Times New Roman"/>
                <w:b w:val="false"/>
                <w:i w:val="false"/>
                <w:color w:val="000000"/>
                <w:sz w:val="20"/>
              </w:rPr>
              <w:t>Центральный, 2</w:t>
            </w:r>
            <w:r>
              <w:br/>
            </w:r>
            <w:r>
              <w:rPr>
                <w:rFonts w:ascii="Times New Roman"/>
                <w:b w:val="false"/>
                <w:i w:val="false"/>
                <w:color w:val="000000"/>
                <w:sz w:val="20"/>
              </w:rPr>
              <w:t>
</w:t>
            </w:r>
            <w:r>
              <w:rPr>
                <w:rFonts w:ascii="Times New Roman"/>
                <w:b w:val="false"/>
                <w:i w:val="false"/>
                <w:color w:val="000000"/>
                <w:sz w:val="20"/>
              </w:rPr>
              <w:t>www.ozsp-tsh.sko.kz</w:t>
            </w:r>
            <w:r>
              <w:br/>
            </w:r>
            <w:r>
              <w:rPr>
                <w:rFonts w:ascii="Times New Roman"/>
                <w:b w:val="false"/>
                <w:i w:val="false"/>
                <w:color w:val="000000"/>
                <w:sz w:val="20"/>
              </w:rPr>
              <w:t>
</w:t>
            </w:r>
            <w:r>
              <w:rPr>
                <w:rFonts w:ascii="Times New Roman"/>
                <w:b w:val="false"/>
                <w:i w:val="false"/>
                <w:color w:val="000000"/>
                <w:sz w:val="20"/>
              </w:rPr>
              <w:t>ro_tajnsa@mail.online. kz</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2-39-16</w:t>
            </w:r>
            <w:r>
              <w:br/>
            </w:r>
            <w:r>
              <w:rPr>
                <w:rFonts w:ascii="Times New Roman"/>
                <w:b w:val="false"/>
                <w:i w:val="false"/>
                <w:color w:val="000000"/>
                <w:sz w:val="20"/>
              </w:rPr>
              <w:t>
</w:t>
            </w:r>
            <w:r>
              <w:rPr>
                <w:rFonts w:ascii="Times New Roman"/>
                <w:b w:val="false"/>
                <w:i w:val="false"/>
                <w:color w:val="000000"/>
                <w:sz w:val="20"/>
              </w:rPr>
              <w:t>2-13-47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60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Тимирязевского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Уалиханова, 1</w:t>
            </w:r>
            <w:r>
              <w:br/>
            </w:r>
            <w:r>
              <w:rPr>
                <w:rFonts w:ascii="Times New Roman"/>
                <w:b w:val="false"/>
                <w:i w:val="false"/>
                <w:color w:val="000000"/>
                <w:sz w:val="20"/>
              </w:rPr>
              <w:t>
</w:t>
            </w:r>
            <w:r>
              <w:rPr>
                <w:rFonts w:ascii="Times New Roman"/>
                <w:b w:val="false"/>
                <w:i w:val="false"/>
                <w:color w:val="000000"/>
                <w:sz w:val="20"/>
              </w:rPr>
              <w:t>ozisp1316@gcvp.kz</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2-14-94</w:t>
            </w:r>
            <w:r>
              <w:br/>
            </w:r>
            <w:r>
              <w:rPr>
                <w:rFonts w:ascii="Times New Roman"/>
                <w:b w:val="false"/>
                <w:i w:val="false"/>
                <w:color w:val="000000"/>
                <w:sz w:val="20"/>
              </w:rPr>
              <w:t>
</w:t>
            </w:r>
            <w:r>
              <w:rPr>
                <w:rFonts w:ascii="Times New Roman"/>
                <w:b w:val="false"/>
                <w:i w:val="false"/>
                <w:color w:val="000000"/>
                <w:sz w:val="20"/>
              </w:rPr>
              <w:t>2-00-28</w:t>
            </w:r>
            <w:r>
              <w:br/>
            </w:r>
            <w:r>
              <w:rPr>
                <w:rFonts w:ascii="Times New Roman"/>
                <w:b w:val="false"/>
                <w:i w:val="false"/>
                <w:color w:val="000000"/>
                <w:sz w:val="20"/>
              </w:rPr>
              <w:t>
</w:t>
            </w:r>
            <w:r>
              <w:rPr>
                <w:rFonts w:ascii="Times New Roman"/>
                <w:b w:val="false"/>
                <w:i w:val="false"/>
                <w:color w:val="000000"/>
                <w:sz w:val="20"/>
              </w:rPr>
              <w:t>2-00-11</w:t>
            </w:r>
          </w:p>
        </w:tc>
        <w:tc>
          <w:tcPr>
            <w:tcW w:w="0" w:type="auto"/>
            <w:vMerge/>
            <w:tcBorders>
              <w:top w:val="nil"/>
              <w:left w:val="single" w:color="cfcfcf" w:sz="5"/>
              <w:bottom w:val="single" w:color="cfcfcf" w:sz="5"/>
              <w:right w:val="single" w:color="cfcfcf" w:sz="5"/>
            </w:tcBorders>
          </w:tcPr>
          <w:p/>
        </w:tc>
      </w:tr>
      <w:tr>
        <w:trPr>
          <w:trHeight w:val="1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Уалихановского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Уалиханова, 82</w:t>
            </w:r>
            <w:r>
              <w:br/>
            </w:r>
            <w:r>
              <w:rPr>
                <w:rFonts w:ascii="Times New Roman"/>
                <w:b w:val="false"/>
                <w:i w:val="false"/>
                <w:color w:val="000000"/>
                <w:sz w:val="20"/>
              </w:rPr>
              <w:t>
</w:t>
            </w:r>
            <w:r>
              <w:rPr>
                <w:rFonts w:ascii="Times New Roman"/>
                <w:b w:val="false"/>
                <w:i w:val="false"/>
                <w:color w:val="000000"/>
                <w:sz w:val="20"/>
              </w:rPr>
              <w:t>ozsp-ua.sko.kz</w:t>
            </w:r>
            <w:r>
              <w:br/>
            </w:r>
            <w:r>
              <w:rPr>
                <w:rFonts w:ascii="Times New Roman"/>
                <w:b w:val="false"/>
                <w:i w:val="false"/>
                <w:color w:val="000000"/>
                <w:sz w:val="20"/>
              </w:rPr>
              <w:t>
</w:t>
            </w:r>
            <w:r>
              <w:rPr>
                <w:rFonts w:ascii="Times New Roman"/>
                <w:b w:val="false"/>
                <w:i w:val="false"/>
                <w:color w:val="000000"/>
                <w:sz w:val="20"/>
              </w:rPr>
              <w:t>ro_ualih@mail.online.kz</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2-19-43</w:t>
            </w:r>
            <w:r>
              <w:br/>
            </w:r>
            <w:r>
              <w:rPr>
                <w:rFonts w:ascii="Times New Roman"/>
                <w:b w:val="false"/>
                <w:i w:val="false"/>
                <w:color w:val="000000"/>
                <w:sz w:val="20"/>
              </w:rPr>
              <w:t>
</w:t>
            </w:r>
            <w:r>
              <w:rPr>
                <w:rFonts w:ascii="Times New Roman"/>
                <w:b w:val="false"/>
                <w:i w:val="false"/>
                <w:color w:val="000000"/>
                <w:sz w:val="20"/>
              </w:rPr>
              <w:t>2-12-59</w:t>
            </w:r>
            <w:r>
              <w:br/>
            </w:r>
            <w:r>
              <w:rPr>
                <w:rFonts w:ascii="Times New Roman"/>
                <w:b w:val="false"/>
                <w:i w:val="false"/>
                <w:color w:val="000000"/>
                <w:sz w:val="20"/>
              </w:rPr>
              <w:t>
</w:t>
            </w:r>
            <w:r>
              <w:rPr>
                <w:rFonts w:ascii="Times New Roman"/>
                <w:b w:val="false"/>
                <w:i w:val="false"/>
                <w:color w:val="000000"/>
                <w:sz w:val="20"/>
              </w:rPr>
              <w:t>2-20-87</w:t>
            </w:r>
          </w:p>
        </w:tc>
        <w:tc>
          <w:tcPr>
            <w:tcW w:w="0" w:type="auto"/>
            <w:vMerge/>
            <w:tcBorders>
              <w:top w:val="nil"/>
              <w:left w:val="single" w:color="cfcfcf" w:sz="5"/>
              <w:bottom w:val="single" w:color="cfcfcf" w:sz="5"/>
              <w:right w:val="single" w:color="cfcfcf" w:sz="5"/>
            </w:tcBorders>
          </w:tcPr>
          <w:p/>
        </w:tc>
      </w:tr>
      <w:tr>
        <w:trPr>
          <w:trHeight w:val="1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района Шал акына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Сергеевка,</w:t>
            </w:r>
            <w:r>
              <w:br/>
            </w:r>
            <w:r>
              <w:rPr>
                <w:rFonts w:ascii="Times New Roman"/>
                <w:b w:val="false"/>
                <w:i w:val="false"/>
                <w:color w:val="000000"/>
                <w:sz w:val="20"/>
              </w:rPr>
              <w:t>
</w:t>
            </w:r>
            <w:r>
              <w:rPr>
                <w:rFonts w:ascii="Times New Roman"/>
                <w:b w:val="false"/>
                <w:i w:val="false"/>
                <w:color w:val="000000"/>
                <w:sz w:val="20"/>
              </w:rPr>
              <w:t>улица Ибраева, 50</w:t>
            </w:r>
            <w:r>
              <w:br/>
            </w:r>
            <w:r>
              <w:rPr>
                <w:rFonts w:ascii="Times New Roman"/>
                <w:b w:val="false"/>
                <w:i w:val="false"/>
                <w:color w:val="000000"/>
                <w:sz w:val="20"/>
              </w:rPr>
              <w:t>
</w:t>
            </w:r>
            <w:r>
              <w:rPr>
                <w:rFonts w:ascii="Times New Roman"/>
                <w:b w:val="false"/>
                <w:i w:val="false"/>
                <w:color w:val="000000"/>
                <w:sz w:val="20"/>
              </w:rPr>
              <w:t>soczashita1@inbox.ru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2-15-37</w:t>
            </w:r>
            <w:r>
              <w:br/>
            </w:r>
            <w:r>
              <w:rPr>
                <w:rFonts w:ascii="Times New Roman"/>
                <w:b w:val="false"/>
                <w:i w:val="false"/>
                <w:color w:val="000000"/>
                <w:sz w:val="20"/>
              </w:rPr>
              <w:t>
</w:t>
            </w:r>
            <w:r>
              <w:rPr>
                <w:rFonts w:ascii="Times New Roman"/>
                <w:b w:val="false"/>
                <w:i w:val="false"/>
                <w:color w:val="000000"/>
                <w:sz w:val="20"/>
              </w:rPr>
              <w:t>2-16-91</w:t>
            </w:r>
          </w:p>
        </w:tc>
        <w:tc>
          <w:tcPr>
            <w:tcW w:w="0" w:type="auto"/>
            <w:vMerge/>
            <w:tcBorders>
              <w:top w:val="nil"/>
              <w:left w:val="single" w:color="cfcfcf" w:sz="5"/>
              <w:bottom w:val="single" w:color="cfcfcf" w:sz="5"/>
              <w:right w:val="single" w:color="cfcfcf" w:sz="5"/>
            </w:tcBorders>
          </w:tcPr>
          <w:p/>
        </w:tc>
      </w:tr>
      <w:tr>
        <w:trPr>
          <w:trHeight w:val="12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Петропавловска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w:t>
            </w:r>
            <w:r>
              <w:br/>
            </w:r>
            <w:r>
              <w:rPr>
                <w:rFonts w:ascii="Times New Roman"/>
                <w:b w:val="false"/>
                <w:i w:val="false"/>
                <w:color w:val="000000"/>
                <w:sz w:val="20"/>
              </w:rPr>
              <w:t>
</w:t>
            </w:r>
            <w:r>
              <w:rPr>
                <w:rFonts w:ascii="Times New Roman"/>
                <w:b w:val="false"/>
                <w:i w:val="false"/>
                <w:color w:val="000000"/>
                <w:sz w:val="20"/>
              </w:rPr>
              <w:t>Казахстанской правды, 35</w:t>
            </w:r>
            <w:r>
              <w:br/>
            </w:r>
            <w:r>
              <w:rPr>
                <w:rFonts w:ascii="Times New Roman"/>
                <w:b w:val="false"/>
                <w:i w:val="false"/>
                <w:color w:val="000000"/>
                <w:sz w:val="20"/>
              </w:rPr>
              <w:t>
</w:t>
            </w:r>
            <w:r>
              <w:rPr>
                <w:rFonts w:ascii="Times New Roman"/>
                <w:b w:val="false"/>
                <w:i w:val="false"/>
                <w:color w:val="000000"/>
                <w:sz w:val="20"/>
              </w:rPr>
              <w:t>gu_pavl@mail.online.kz</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w:t>
            </w:r>
            <w:r>
              <w:br/>
            </w:r>
            <w:r>
              <w:rPr>
                <w:rFonts w:ascii="Times New Roman"/>
                <w:b w:val="false"/>
                <w:i w:val="false"/>
                <w:color w:val="000000"/>
                <w:sz w:val="20"/>
              </w:rPr>
              <w:t>
</w:t>
            </w:r>
            <w:r>
              <w:rPr>
                <w:rFonts w:ascii="Times New Roman"/>
                <w:b w:val="false"/>
                <w:i w:val="false"/>
                <w:color w:val="000000"/>
                <w:sz w:val="20"/>
              </w:rPr>
              <w:t>4-47-18</w:t>
            </w:r>
            <w:r>
              <w:br/>
            </w:r>
            <w:r>
              <w:rPr>
                <w:rFonts w:ascii="Times New Roman"/>
                <w:b w:val="false"/>
                <w:i w:val="false"/>
                <w:color w:val="000000"/>
                <w:sz w:val="20"/>
              </w:rPr>
              <w:t>
</w:t>
            </w:r>
            <w:r>
              <w:rPr>
                <w:rFonts w:ascii="Times New Roman"/>
                <w:b w:val="false"/>
                <w:i w:val="false"/>
                <w:color w:val="000000"/>
                <w:sz w:val="20"/>
              </w:rPr>
              <w:t>4-08-01</w:t>
            </w:r>
            <w:r>
              <w:br/>
            </w:r>
            <w:r>
              <w:rPr>
                <w:rFonts w:ascii="Times New Roman"/>
                <w:b w:val="false"/>
                <w:i w:val="false"/>
                <w:color w:val="000000"/>
                <w:sz w:val="20"/>
              </w:rPr>
              <w:t>
</w:t>
            </w:r>
            <w:r>
              <w:rPr>
                <w:rFonts w:ascii="Times New Roman"/>
                <w:b w:val="false"/>
                <w:i w:val="false"/>
                <w:color w:val="000000"/>
                <w:sz w:val="20"/>
              </w:rPr>
              <w:t>4-43-89</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Районные, городские отделы занятости и социальных программ</w:t>
      </w:r>
      <w:r>
        <w:br/>
      </w:r>
      <w:r>
        <w:rPr>
          <w:rFonts w:ascii="Times New Roman"/>
          <w:b/>
          <w:i w:val="false"/>
          <w:color w:val="000000"/>
        </w:rPr>
        <w:t>
по Южно-Казахстанской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3679"/>
        <w:gridCol w:w="4450"/>
        <w:gridCol w:w="1846"/>
        <w:gridCol w:w="3202"/>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Байдибекского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Т. Тасболатулы, 1</w:t>
            </w:r>
            <w:r>
              <w:br/>
            </w:r>
            <w:r>
              <w:rPr>
                <w:rFonts w:ascii="Times New Roman"/>
                <w:b w:val="false"/>
                <w:i w:val="false"/>
                <w:color w:val="000000"/>
                <w:sz w:val="20"/>
              </w:rPr>
              <w:t>
</w:t>
            </w:r>
            <w:r>
              <w:rPr>
                <w:rFonts w:ascii="Times New Roman"/>
                <w:b w:val="false"/>
                <w:i w:val="false"/>
                <w:color w:val="000000"/>
                <w:sz w:val="20"/>
              </w:rPr>
              <w:t>gauharbaidibek@mail.ru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2-16-35</w:t>
            </w:r>
            <w:r>
              <w:br/>
            </w:r>
            <w:r>
              <w:rPr>
                <w:rFonts w:ascii="Times New Roman"/>
                <w:b w:val="false"/>
                <w:i w:val="false"/>
                <w:color w:val="000000"/>
                <w:sz w:val="20"/>
              </w:rPr>
              <w:t>
</w:t>
            </w:r>
            <w:r>
              <w:rPr>
                <w:rFonts w:ascii="Times New Roman"/>
                <w:b w:val="false"/>
                <w:i w:val="false"/>
                <w:color w:val="000000"/>
                <w:sz w:val="20"/>
              </w:rPr>
              <w:t>2-11-86</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Казыгуртского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Кунаева, 88</w:t>
            </w:r>
            <w:r>
              <w:br/>
            </w:r>
            <w:r>
              <w:rPr>
                <w:rFonts w:ascii="Times New Roman"/>
                <w:b w:val="false"/>
                <w:i w:val="false"/>
                <w:color w:val="000000"/>
                <w:sz w:val="20"/>
              </w:rPr>
              <w:t>
</w:t>
            </w:r>
            <w:r>
              <w:rPr>
                <w:rFonts w:ascii="Times New Roman"/>
                <w:b w:val="false"/>
                <w:i w:val="false"/>
                <w:color w:val="000000"/>
                <w:sz w:val="20"/>
              </w:rPr>
              <w:t>kzg_enbek@mail.ru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2-16-70</w:t>
            </w:r>
            <w:r>
              <w:br/>
            </w:r>
            <w:r>
              <w:rPr>
                <w:rFonts w:ascii="Times New Roman"/>
                <w:b w:val="false"/>
                <w:i w:val="false"/>
                <w:color w:val="000000"/>
                <w:sz w:val="20"/>
              </w:rPr>
              <w:t>
</w:t>
            </w:r>
            <w:r>
              <w:rPr>
                <w:rFonts w:ascii="Times New Roman"/>
                <w:b w:val="false"/>
                <w:i w:val="false"/>
                <w:color w:val="000000"/>
                <w:sz w:val="20"/>
              </w:rPr>
              <w:t>2-12-18</w:t>
            </w:r>
          </w:p>
        </w:tc>
        <w:tc>
          <w:tcPr>
            <w:tcW w:w="0" w:type="auto"/>
            <w:vMerge/>
            <w:tcBorders>
              <w:top w:val="nil"/>
              <w:left w:val="single" w:color="cfcfcf" w:sz="5"/>
              <w:bottom w:val="single" w:color="cfcfcf" w:sz="5"/>
              <w:right w:val="single" w:color="cfcfcf" w:sz="5"/>
            </w:tcBorders>
          </w:tcP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Махтааральского</w:t>
            </w:r>
            <w:r>
              <w:br/>
            </w:r>
            <w:r>
              <w:rPr>
                <w:rFonts w:ascii="Times New Roman"/>
                <w:b w:val="false"/>
                <w:i w:val="false"/>
                <w:color w:val="000000"/>
                <w:sz w:val="20"/>
              </w:rPr>
              <w:t>
</w:t>
            </w:r>
            <w:r>
              <w:rPr>
                <w:rFonts w:ascii="Times New Roman"/>
                <w:b w:val="false"/>
                <w:i w:val="false"/>
                <w:color w:val="000000"/>
                <w:sz w:val="20"/>
              </w:rPr>
              <w:t>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 район,</w:t>
            </w:r>
            <w:r>
              <w:br/>
            </w:r>
            <w:r>
              <w:rPr>
                <w:rFonts w:ascii="Times New Roman"/>
                <w:b w:val="false"/>
                <w:i w:val="false"/>
                <w:color w:val="000000"/>
                <w:sz w:val="20"/>
              </w:rPr>
              <w:t>
</w:t>
            </w:r>
            <w:r>
              <w:rPr>
                <w:rFonts w:ascii="Times New Roman"/>
                <w:b w:val="false"/>
                <w:i w:val="false"/>
                <w:color w:val="000000"/>
                <w:sz w:val="20"/>
              </w:rPr>
              <w:t>город Жетысай,</w:t>
            </w:r>
            <w:r>
              <w:br/>
            </w:r>
            <w:r>
              <w:rPr>
                <w:rFonts w:ascii="Times New Roman"/>
                <w:b w:val="false"/>
                <w:i w:val="false"/>
                <w:color w:val="000000"/>
                <w:sz w:val="20"/>
              </w:rPr>
              <w:t>
</w:t>
            </w:r>
            <w:r>
              <w:rPr>
                <w:rFonts w:ascii="Times New Roman"/>
                <w:b w:val="false"/>
                <w:i w:val="false"/>
                <w:color w:val="000000"/>
                <w:sz w:val="20"/>
              </w:rPr>
              <w:t>улица Ш. Айманова, 1</w:t>
            </w:r>
            <w:r>
              <w:br/>
            </w:r>
            <w:r>
              <w:rPr>
                <w:rFonts w:ascii="Times New Roman"/>
                <w:b w:val="false"/>
                <w:i w:val="false"/>
                <w:color w:val="000000"/>
                <w:sz w:val="20"/>
              </w:rPr>
              <w:t>
</w:t>
            </w:r>
            <w:r>
              <w:rPr>
                <w:rFonts w:ascii="Times New Roman"/>
                <w:b w:val="false"/>
                <w:i w:val="false"/>
                <w:color w:val="000000"/>
                <w:sz w:val="20"/>
              </w:rPr>
              <w:t>nurgan_1986_18@mail. 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6-32-73</w:t>
            </w:r>
            <w:r>
              <w:br/>
            </w:r>
            <w:r>
              <w:rPr>
                <w:rFonts w:ascii="Times New Roman"/>
                <w:b w:val="false"/>
                <w:i w:val="false"/>
                <w:color w:val="000000"/>
                <w:sz w:val="20"/>
              </w:rPr>
              <w:t>
</w:t>
            </w:r>
            <w:r>
              <w:rPr>
                <w:rFonts w:ascii="Times New Roman"/>
                <w:b w:val="false"/>
                <w:i w:val="false"/>
                <w:color w:val="000000"/>
                <w:sz w:val="20"/>
              </w:rPr>
              <w:t>6-11-59</w:t>
            </w:r>
          </w:p>
        </w:tc>
        <w:tc>
          <w:tcPr>
            <w:tcW w:w="0" w:type="auto"/>
            <w:vMerge/>
            <w:tcBorders>
              <w:top w:val="nil"/>
              <w:left w:val="single" w:color="cfcfcf" w:sz="5"/>
              <w:bottom w:val="single" w:color="cfcfcf" w:sz="5"/>
              <w:right w:val="single" w:color="cfcfcf" w:sz="5"/>
            </w:tcBorders>
          </w:tcP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Ордабасинского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 село</w:t>
            </w:r>
            <w:r>
              <w:br/>
            </w:r>
            <w:r>
              <w:rPr>
                <w:rFonts w:ascii="Times New Roman"/>
                <w:b w:val="false"/>
                <w:i w:val="false"/>
                <w:color w:val="000000"/>
                <w:sz w:val="20"/>
              </w:rPr>
              <w:t>
</w:t>
            </w:r>
            <w:r>
              <w:rPr>
                <w:rFonts w:ascii="Times New Roman"/>
                <w:b w:val="false"/>
                <w:i w:val="false"/>
                <w:color w:val="000000"/>
                <w:sz w:val="20"/>
              </w:rPr>
              <w:t>Темирлан, улица</w:t>
            </w:r>
            <w:r>
              <w:br/>
            </w:r>
            <w:r>
              <w:rPr>
                <w:rFonts w:ascii="Times New Roman"/>
                <w:b w:val="false"/>
                <w:i w:val="false"/>
                <w:color w:val="000000"/>
                <w:sz w:val="20"/>
              </w:rPr>
              <w:t>
</w:t>
            </w:r>
            <w:r>
              <w:rPr>
                <w:rFonts w:ascii="Times New Roman"/>
                <w:b w:val="false"/>
                <w:i w:val="false"/>
                <w:color w:val="000000"/>
                <w:sz w:val="20"/>
              </w:rPr>
              <w:t>Т. Аубакирова, 2</w:t>
            </w:r>
            <w:r>
              <w:br/>
            </w:r>
            <w:r>
              <w:rPr>
                <w:rFonts w:ascii="Times New Roman"/>
                <w:b w:val="false"/>
                <w:i w:val="false"/>
                <w:color w:val="000000"/>
                <w:sz w:val="20"/>
              </w:rPr>
              <w:t>
</w:t>
            </w:r>
            <w:r>
              <w:rPr>
                <w:rFonts w:ascii="Times New Roman"/>
                <w:b w:val="false"/>
                <w:i w:val="false"/>
                <w:color w:val="000000"/>
                <w:sz w:val="20"/>
              </w:rPr>
              <w:t>ord_tszn@mail.ru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2-17-67</w:t>
            </w:r>
            <w:r>
              <w:br/>
            </w:r>
            <w:r>
              <w:rPr>
                <w:rFonts w:ascii="Times New Roman"/>
                <w:b w:val="false"/>
                <w:i w:val="false"/>
                <w:color w:val="000000"/>
                <w:sz w:val="20"/>
              </w:rPr>
              <w:t>
</w:t>
            </w:r>
            <w:r>
              <w:rPr>
                <w:rFonts w:ascii="Times New Roman"/>
                <w:b w:val="false"/>
                <w:i w:val="false"/>
                <w:color w:val="000000"/>
                <w:sz w:val="20"/>
              </w:rPr>
              <w:t>2-20-41</w:t>
            </w:r>
          </w:p>
        </w:tc>
        <w:tc>
          <w:tcPr>
            <w:tcW w:w="0" w:type="auto"/>
            <w:vMerge/>
            <w:tcBorders>
              <w:top w:val="nil"/>
              <w:left w:val="single" w:color="cfcfcf" w:sz="5"/>
              <w:bottom w:val="single" w:color="cfcfcf" w:sz="5"/>
              <w:right w:val="single" w:color="cfcfcf" w:sz="5"/>
            </w:tcBorders>
          </w:tcPr>
          <w:p/>
        </w:tc>
      </w:tr>
      <w:tr>
        <w:trPr>
          <w:trHeight w:val="1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Отырарского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w:t>
            </w:r>
            <w:r>
              <w:br/>
            </w:r>
            <w:r>
              <w:rPr>
                <w:rFonts w:ascii="Times New Roman"/>
                <w:b w:val="false"/>
                <w:i w:val="false"/>
                <w:color w:val="000000"/>
                <w:sz w:val="20"/>
              </w:rPr>
              <w:t>
</w:t>
            </w:r>
            <w:r>
              <w:rPr>
                <w:rFonts w:ascii="Times New Roman"/>
                <w:b w:val="false"/>
                <w:i w:val="false"/>
                <w:color w:val="000000"/>
                <w:sz w:val="20"/>
              </w:rPr>
              <w:t>село Шауелдер,</w:t>
            </w:r>
            <w:r>
              <w:br/>
            </w:r>
            <w:r>
              <w:rPr>
                <w:rFonts w:ascii="Times New Roman"/>
                <w:b w:val="false"/>
                <w:i w:val="false"/>
                <w:color w:val="000000"/>
                <w:sz w:val="20"/>
              </w:rPr>
              <w:t>
</w:t>
            </w:r>
            <w:r>
              <w:rPr>
                <w:rFonts w:ascii="Times New Roman"/>
                <w:b w:val="false"/>
                <w:i w:val="false"/>
                <w:color w:val="000000"/>
                <w:sz w:val="20"/>
              </w:rPr>
              <w:t>улица О. Баймишова, 12</w:t>
            </w:r>
            <w:r>
              <w:br/>
            </w:r>
            <w:r>
              <w:rPr>
                <w:rFonts w:ascii="Times New Roman"/>
                <w:b w:val="false"/>
                <w:i w:val="false"/>
                <w:color w:val="000000"/>
                <w:sz w:val="20"/>
              </w:rPr>
              <w:t>
</w:t>
            </w:r>
            <w:r>
              <w:rPr>
                <w:rFonts w:ascii="Times New Roman"/>
                <w:b w:val="false"/>
                <w:i w:val="false"/>
                <w:color w:val="000000"/>
                <w:sz w:val="20"/>
              </w:rPr>
              <w:t>amantai44@mail.ru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2-13-88</w:t>
            </w:r>
            <w:r>
              <w:br/>
            </w:r>
            <w:r>
              <w:rPr>
                <w:rFonts w:ascii="Times New Roman"/>
                <w:b w:val="false"/>
                <w:i w:val="false"/>
                <w:color w:val="000000"/>
                <w:sz w:val="20"/>
              </w:rPr>
              <w:t>
</w:t>
            </w:r>
            <w:r>
              <w:rPr>
                <w:rFonts w:ascii="Times New Roman"/>
                <w:b w:val="false"/>
                <w:i w:val="false"/>
                <w:color w:val="000000"/>
                <w:sz w:val="20"/>
              </w:rPr>
              <w:t>2-10-03</w:t>
            </w:r>
          </w:p>
        </w:tc>
        <w:tc>
          <w:tcPr>
            <w:tcW w:w="0" w:type="auto"/>
            <w:vMerge/>
            <w:tcBorders>
              <w:top w:val="nil"/>
              <w:left w:val="single" w:color="cfcfcf" w:sz="5"/>
              <w:bottom w:val="single" w:color="cfcfcf" w:sz="5"/>
              <w:right w:val="single" w:color="cfcfcf" w:sz="5"/>
            </w:tcBorders>
          </w:tcPr>
          <w:p/>
        </w:tc>
      </w:tr>
      <w:tr>
        <w:trPr>
          <w:trHeight w:val="129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Сайрамского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r>
              <w:br/>
            </w:r>
            <w:r>
              <w:rPr>
                <w:rFonts w:ascii="Times New Roman"/>
                <w:b w:val="false"/>
                <w:i w:val="false"/>
                <w:color w:val="000000"/>
                <w:sz w:val="20"/>
              </w:rPr>
              <w:t>
</w:t>
            </w:r>
            <w:r>
              <w:rPr>
                <w:rFonts w:ascii="Times New Roman"/>
                <w:b w:val="false"/>
                <w:i w:val="false"/>
                <w:color w:val="000000"/>
                <w:sz w:val="20"/>
              </w:rPr>
              <w:t>село Аксукент,</w:t>
            </w:r>
            <w:r>
              <w:br/>
            </w:r>
            <w:r>
              <w:rPr>
                <w:rFonts w:ascii="Times New Roman"/>
                <w:b w:val="false"/>
                <w:i w:val="false"/>
                <w:color w:val="000000"/>
                <w:sz w:val="20"/>
              </w:rPr>
              <w:t>
</w:t>
            </w:r>
            <w:r>
              <w:rPr>
                <w:rFonts w:ascii="Times New Roman"/>
                <w:b w:val="false"/>
                <w:i w:val="false"/>
                <w:color w:val="000000"/>
                <w:sz w:val="20"/>
              </w:rPr>
              <w:t>улица Абылай хана, 66</w:t>
            </w:r>
            <w:r>
              <w:br/>
            </w:r>
            <w:r>
              <w:rPr>
                <w:rFonts w:ascii="Times New Roman"/>
                <w:b w:val="false"/>
                <w:i w:val="false"/>
                <w:color w:val="000000"/>
                <w:sz w:val="20"/>
              </w:rPr>
              <w:t>
</w:t>
            </w:r>
            <w:r>
              <w:rPr>
                <w:rFonts w:ascii="Times New Roman"/>
                <w:b w:val="false"/>
                <w:i w:val="false"/>
                <w:color w:val="000000"/>
                <w:sz w:val="20"/>
              </w:rPr>
              <w:t>gulzara66@mail.ru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2-10-90</w:t>
            </w:r>
            <w:r>
              <w:br/>
            </w:r>
            <w:r>
              <w:rPr>
                <w:rFonts w:ascii="Times New Roman"/>
                <w:b w:val="false"/>
                <w:i w:val="false"/>
                <w:color w:val="000000"/>
                <w:sz w:val="20"/>
              </w:rPr>
              <w:t>
</w:t>
            </w:r>
            <w:r>
              <w:rPr>
                <w:rFonts w:ascii="Times New Roman"/>
                <w:b w:val="false"/>
                <w:i w:val="false"/>
                <w:color w:val="000000"/>
                <w:sz w:val="20"/>
              </w:rPr>
              <w:t>2-22-99</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Сарыагашского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 город</w:t>
            </w:r>
            <w:r>
              <w:br/>
            </w:r>
            <w:r>
              <w:rPr>
                <w:rFonts w:ascii="Times New Roman"/>
                <w:b w:val="false"/>
                <w:i w:val="false"/>
                <w:color w:val="000000"/>
                <w:sz w:val="20"/>
              </w:rPr>
              <w:t>
</w:t>
            </w:r>
            <w:r>
              <w:rPr>
                <w:rFonts w:ascii="Times New Roman"/>
                <w:b w:val="false"/>
                <w:i w:val="false"/>
                <w:color w:val="000000"/>
                <w:sz w:val="20"/>
              </w:rPr>
              <w:t>Сарыагаш, улица С.</w:t>
            </w:r>
            <w:r>
              <w:br/>
            </w:r>
            <w:r>
              <w:rPr>
                <w:rFonts w:ascii="Times New Roman"/>
                <w:b w:val="false"/>
                <w:i w:val="false"/>
                <w:color w:val="000000"/>
                <w:sz w:val="20"/>
              </w:rPr>
              <w:t>
</w:t>
            </w:r>
            <w:r>
              <w:rPr>
                <w:rFonts w:ascii="Times New Roman"/>
                <w:b w:val="false"/>
                <w:i w:val="false"/>
                <w:color w:val="000000"/>
                <w:sz w:val="20"/>
              </w:rPr>
              <w:t>Исмайлова, б/н</w:t>
            </w:r>
            <w:r>
              <w:br/>
            </w:r>
            <w:r>
              <w:rPr>
                <w:rFonts w:ascii="Times New Roman"/>
                <w:b w:val="false"/>
                <w:i w:val="false"/>
                <w:color w:val="000000"/>
                <w:sz w:val="20"/>
              </w:rPr>
              <w:t>
</w:t>
            </w:r>
            <w:r>
              <w:rPr>
                <w:rFonts w:ascii="Times New Roman"/>
                <w:b w:val="false"/>
                <w:i w:val="false"/>
                <w:color w:val="000000"/>
                <w:sz w:val="20"/>
              </w:rPr>
              <w:t>saryagazhozn@mail.ru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r>
              <w:br/>
            </w:r>
            <w:r>
              <w:rPr>
                <w:rFonts w:ascii="Times New Roman"/>
                <w:b w:val="false"/>
                <w:i w:val="false"/>
                <w:color w:val="000000"/>
                <w:sz w:val="20"/>
              </w:rPr>
              <w:t>
</w:t>
            </w:r>
            <w:r>
              <w:rPr>
                <w:rFonts w:ascii="Times New Roman"/>
                <w:b w:val="false"/>
                <w:i w:val="false"/>
                <w:color w:val="000000"/>
                <w:sz w:val="20"/>
              </w:rPr>
              <w:t>2-15-43</w:t>
            </w:r>
            <w:r>
              <w:br/>
            </w:r>
            <w:r>
              <w:rPr>
                <w:rFonts w:ascii="Times New Roman"/>
                <w:b w:val="false"/>
                <w:i w:val="false"/>
                <w:color w:val="000000"/>
                <w:sz w:val="20"/>
              </w:rPr>
              <w:t>
</w:t>
            </w:r>
            <w:r>
              <w:rPr>
                <w:rFonts w:ascii="Times New Roman"/>
                <w:b w:val="false"/>
                <w:i w:val="false"/>
                <w:color w:val="000000"/>
                <w:sz w:val="20"/>
              </w:rPr>
              <w:t>2-35-95</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Созакского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w:t>
            </w:r>
            <w:r>
              <w:br/>
            </w:r>
            <w:r>
              <w:rPr>
                <w:rFonts w:ascii="Times New Roman"/>
                <w:b w:val="false"/>
                <w:i w:val="false"/>
                <w:color w:val="000000"/>
                <w:sz w:val="20"/>
              </w:rPr>
              <w:t>
</w:t>
            </w:r>
            <w:r>
              <w:rPr>
                <w:rFonts w:ascii="Times New Roman"/>
                <w:b w:val="false"/>
                <w:i w:val="false"/>
                <w:color w:val="000000"/>
                <w:sz w:val="20"/>
              </w:rPr>
              <w:t>село Шолаккорган, улица</w:t>
            </w:r>
            <w:r>
              <w:br/>
            </w:r>
            <w:r>
              <w:rPr>
                <w:rFonts w:ascii="Times New Roman"/>
                <w:b w:val="false"/>
                <w:i w:val="false"/>
                <w:color w:val="000000"/>
                <w:sz w:val="20"/>
              </w:rPr>
              <w:t>
</w:t>
            </w:r>
            <w:r>
              <w:rPr>
                <w:rFonts w:ascii="Times New Roman"/>
                <w:b w:val="false"/>
                <w:i w:val="false"/>
                <w:color w:val="000000"/>
                <w:sz w:val="20"/>
              </w:rPr>
              <w:t>Айтеке би, 39</w:t>
            </w:r>
            <w:r>
              <w:br/>
            </w:r>
            <w:r>
              <w:rPr>
                <w:rFonts w:ascii="Times New Roman"/>
                <w:b w:val="false"/>
                <w:i w:val="false"/>
                <w:color w:val="000000"/>
                <w:sz w:val="20"/>
              </w:rPr>
              <w:t>
</w:t>
            </w:r>
            <w:r>
              <w:rPr>
                <w:rFonts w:ascii="Times New Roman"/>
                <w:b w:val="false"/>
                <w:i w:val="false"/>
                <w:color w:val="000000"/>
                <w:sz w:val="20"/>
              </w:rPr>
              <w:t>coz-zan@mail.ru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4-14-36</w:t>
            </w:r>
            <w:r>
              <w:br/>
            </w:r>
            <w:r>
              <w:rPr>
                <w:rFonts w:ascii="Times New Roman"/>
                <w:b w:val="false"/>
                <w:i w:val="false"/>
                <w:color w:val="000000"/>
                <w:sz w:val="20"/>
              </w:rPr>
              <w:t>
</w:t>
            </w:r>
            <w:r>
              <w:rPr>
                <w:rFonts w:ascii="Times New Roman"/>
                <w:b w:val="false"/>
                <w:i w:val="false"/>
                <w:color w:val="000000"/>
                <w:sz w:val="20"/>
              </w:rPr>
              <w:t>4-33-20</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Толебииского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Толебииский район, город</w:t>
            </w:r>
            <w:r>
              <w:br/>
            </w:r>
            <w:r>
              <w:rPr>
                <w:rFonts w:ascii="Times New Roman"/>
                <w:b w:val="false"/>
                <w:i w:val="false"/>
                <w:color w:val="000000"/>
                <w:sz w:val="20"/>
              </w:rPr>
              <w:t>
</w:t>
            </w:r>
            <w:r>
              <w:rPr>
                <w:rFonts w:ascii="Times New Roman"/>
                <w:b w:val="false"/>
                <w:i w:val="false"/>
                <w:color w:val="000000"/>
                <w:sz w:val="20"/>
              </w:rPr>
              <w:t>Ленгер, улица Толе би, 241</w:t>
            </w:r>
            <w:r>
              <w:br/>
            </w:r>
            <w:r>
              <w:rPr>
                <w:rFonts w:ascii="Times New Roman"/>
                <w:b w:val="false"/>
                <w:i w:val="false"/>
                <w:color w:val="000000"/>
                <w:sz w:val="20"/>
              </w:rPr>
              <w:t>
</w:t>
            </w:r>
            <w:r>
              <w:rPr>
                <w:rFonts w:ascii="Times New Roman"/>
                <w:b w:val="false"/>
                <w:i w:val="false"/>
                <w:color w:val="000000"/>
                <w:sz w:val="20"/>
              </w:rPr>
              <w:t>tol_tszn@mail.ru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6-29-90</w:t>
            </w:r>
            <w:r>
              <w:br/>
            </w:r>
            <w:r>
              <w:rPr>
                <w:rFonts w:ascii="Times New Roman"/>
                <w:b w:val="false"/>
                <w:i w:val="false"/>
                <w:color w:val="000000"/>
                <w:sz w:val="20"/>
              </w:rPr>
              <w:t>
</w:t>
            </w:r>
            <w:r>
              <w:rPr>
                <w:rFonts w:ascii="Times New Roman"/>
                <w:b w:val="false"/>
                <w:i w:val="false"/>
                <w:color w:val="000000"/>
                <w:sz w:val="20"/>
              </w:rPr>
              <w:t>6-28-85</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Тюлькубасского района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район, село</w:t>
            </w:r>
            <w:r>
              <w:br/>
            </w:r>
            <w:r>
              <w:rPr>
                <w:rFonts w:ascii="Times New Roman"/>
                <w:b w:val="false"/>
                <w:i w:val="false"/>
                <w:color w:val="000000"/>
                <w:sz w:val="20"/>
              </w:rPr>
              <w:t>
</w:t>
            </w:r>
            <w:r>
              <w:rPr>
                <w:rFonts w:ascii="Times New Roman"/>
                <w:b w:val="false"/>
                <w:i w:val="false"/>
                <w:color w:val="000000"/>
                <w:sz w:val="20"/>
              </w:rPr>
              <w:t>Т. Рыскулова,</w:t>
            </w:r>
            <w:r>
              <w:br/>
            </w:r>
            <w:r>
              <w:rPr>
                <w:rFonts w:ascii="Times New Roman"/>
                <w:b w:val="false"/>
                <w:i w:val="false"/>
                <w:color w:val="000000"/>
                <w:sz w:val="20"/>
              </w:rPr>
              <w:t>
</w:t>
            </w:r>
            <w:r>
              <w:rPr>
                <w:rFonts w:ascii="Times New Roman"/>
                <w:b w:val="false"/>
                <w:i w:val="false"/>
                <w:color w:val="000000"/>
                <w:sz w:val="20"/>
              </w:rPr>
              <w:t>улица Т. Рыскулова, 318</w:t>
            </w:r>
            <w:r>
              <w:br/>
            </w:r>
            <w:r>
              <w:rPr>
                <w:rFonts w:ascii="Times New Roman"/>
                <w:b w:val="false"/>
                <w:i w:val="false"/>
                <w:color w:val="000000"/>
                <w:sz w:val="20"/>
              </w:rPr>
              <w:t>
</w:t>
            </w:r>
            <w:r>
              <w:rPr>
                <w:rFonts w:ascii="Times New Roman"/>
                <w:b w:val="false"/>
                <w:i w:val="false"/>
                <w:color w:val="000000"/>
                <w:sz w:val="20"/>
              </w:rPr>
              <w:t>tul_tszn@mail.ru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5-21-59</w:t>
            </w:r>
            <w:r>
              <w:br/>
            </w:r>
            <w:r>
              <w:rPr>
                <w:rFonts w:ascii="Times New Roman"/>
                <w:b w:val="false"/>
                <w:i w:val="false"/>
                <w:color w:val="000000"/>
                <w:sz w:val="20"/>
              </w:rPr>
              <w:t>
</w:t>
            </w:r>
            <w:r>
              <w:rPr>
                <w:rFonts w:ascii="Times New Roman"/>
                <w:b w:val="false"/>
                <w:i w:val="false"/>
                <w:color w:val="000000"/>
                <w:sz w:val="20"/>
              </w:rPr>
              <w:t>5-17-25</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Шардаринского района</w:t>
            </w:r>
          </w:p>
        </w:tc>
        <w:tc>
          <w:tcPr>
            <w:tcW w:w="4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 город</w:t>
            </w:r>
            <w:r>
              <w:br/>
            </w:r>
            <w:r>
              <w:rPr>
                <w:rFonts w:ascii="Times New Roman"/>
                <w:b w:val="false"/>
                <w:i w:val="false"/>
                <w:color w:val="000000"/>
                <w:sz w:val="20"/>
              </w:rPr>
              <w:t>
</w:t>
            </w:r>
            <w:r>
              <w:rPr>
                <w:rFonts w:ascii="Times New Roman"/>
                <w:b w:val="false"/>
                <w:i w:val="false"/>
                <w:color w:val="000000"/>
                <w:sz w:val="20"/>
              </w:rPr>
              <w:t>Шардара, улица Казыбек би,</w:t>
            </w:r>
            <w:r>
              <w:br/>
            </w:r>
            <w:r>
              <w:rPr>
                <w:rFonts w:ascii="Times New Roman"/>
                <w:b w:val="false"/>
                <w:i w:val="false"/>
                <w:color w:val="000000"/>
                <w:sz w:val="20"/>
              </w:rPr>
              <w:t>
</w:t>
            </w:r>
            <w:r>
              <w:rPr>
                <w:rFonts w:ascii="Times New Roman"/>
                <w:b w:val="false"/>
                <w:i w:val="false"/>
                <w:color w:val="000000"/>
                <w:sz w:val="20"/>
              </w:rPr>
              <w:t>б/н shar_tszn@mail.ru</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2-27-61</w:t>
            </w:r>
            <w:r>
              <w:br/>
            </w:r>
            <w:r>
              <w:rPr>
                <w:rFonts w:ascii="Times New Roman"/>
                <w:b w:val="false"/>
                <w:i w:val="false"/>
                <w:color w:val="000000"/>
                <w:sz w:val="20"/>
              </w:rPr>
              <w:t>
</w:t>
            </w:r>
            <w:r>
              <w:rPr>
                <w:rFonts w:ascii="Times New Roman"/>
                <w:b w:val="false"/>
                <w:i w:val="false"/>
                <w:color w:val="000000"/>
                <w:sz w:val="20"/>
              </w:rPr>
              <w:t>2-15-31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Арыс</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w:t>
            </w:r>
            <w:r>
              <w:br/>
            </w:r>
            <w:r>
              <w:rPr>
                <w:rFonts w:ascii="Times New Roman"/>
                <w:b w:val="false"/>
                <w:i w:val="false"/>
                <w:color w:val="000000"/>
                <w:sz w:val="20"/>
              </w:rPr>
              <w:t>
</w:t>
            </w:r>
            <w:r>
              <w:rPr>
                <w:rFonts w:ascii="Times New Roman"/>
                <w:b w:val="false"/>
                <w:i w:val="false"/>
                <w:color w:val="000000"/>
                <w:sz w:val="20"/>
              </w:rPr>
              <w:t>улица М. Жумабаева, б/н</w:t>
            </w:r>
            <w:r>
              <w:br/>
            </w:r>
            <w:r>
              <w:rPr>
                <w:rFonts w:ascii="Times New Roman"/>
                <w:b w:val="false"/>
                <w:i w:val="false"/>
                <w:color w:val="000000"/>
                <w:sz w:val="20"/>
              </w:rPr>
              <w:t>
</w:t>
            </w:r>
            <w:r>
              <w:rPr>
                <w:rFonts w:ascii="Times New Roman"/>
                <w:b w:val="false"/>
                <w:i w:val="false"/>
                <w:color w:val="000000"/>
                <w:sz w:val="20"/>
              </w:rPr>
              <w:t>ar_tszn@mail.ru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2-01-98</w:t>
            </w:r>
            <w:r>
              <w:br/>
            </w:r>
            <w:r>
              <w:rPr>
                <w:rFonts w:ascii="Times New Roman"/>
                <w:b w:val="false"/>
                <w:i w:val="false"/>
                <w:color w:val="000000"/>
                <w:sz w:val="20"/>
              </w:rPr>
              <w:t>
</w:t>
            </w:r>
            <w:r>
              <w:rPr>
                <w:rFonts w:ascii="Times New Roman"/>
                <w:b w:val="false"/>
                <w:i w:val="false"/>
                <w:color w:val="000000"/>
                <w:sz w:val="20"/>
              </w:rPr>
              <w:t>2-01-99</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Кентау</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w:t>
            </w:r>
            <w:r>
              <w:rPr>
                <w:rFonts w:ascii="Times New Roman"/>
                <w:b w:val="false"/>
                <w:i w:val="false"/>
                <w:color w:val="000000"/>
                <w:sz w:val="20"/>
              </w:rPr>
              <w:t>улица Толе би, 55</w:t>
            </w:r>
            <w:r>
              <w:br/>
            </w:r>
            <w:r>
              <w:rPr>
                <w:rFonts w:ascii="Times New Roman"/>
                <w:b w:val="false"/>
                <w:i w:val="false"/>
                <w:color w:val="000000"/>
                <w:sz w:val="20"/>
              </w:rPr>
              <w:t>
</w:t>
            </w:r>
            <w:r>
              <w:rPr>
                <w:rFonts w:ascii="Times New Roman"/>
                <w:b w:val="false"/>
                <w:i w:val="false"/>
                <w:color w:val="000000"/>
                <w:sz w:val="20"/>
              </w:rPr>
              <w:t>adik_kent@mail.ru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3-25-88</w:t>
            </w:r>
            <w:r>
              <w:br/>
            </w:r>
            <w:r>
              <w:rPr>
                <w:rFonts w:ascii="Times New Roman"/>
                <w:b w:val="false"/>
                <w:i w:val="false"/>
                <w:color w:val="000000"/>
                <w:sz w:val="20"/>
              </w:rPr>
              <w:t>
</w:t>
            </w:r>
            <w:r>
              <w:rPr>
                <w:rFonts w:ascii="Times New Roman"/>
                <w:b w:val="false"/>
                <w:i w:val="false"/>
                <w:color w:val="000000"/>
                <w:sz w:val="20"/>
              </w:rPr>
              <w:t>3-28-16</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Туркестан</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w:t>
            </w:r>
            <w:r>
              <w:rPr>
                <w:rFonts w:ascii="Times New Roman"/>
                <w:b w:val="false"/>
                <w:i w:val="false"/>
                <w:color w:val="000000"/>
                <w:sz w:val="20"/>
              </w:rPr>
              <w:t>улица Г. Мусрепова, 21</w:t>
            </w:r>
            <w:r>
              <w:br/>
            </w:r>
            <w:r>
              <w:rPr>
                <w:rFonts w:ascii="Times New Roman"/>
                <w:b w:val="false"/>
                <w:i w:val="false"/>
                <w:color w:val="000000"/>
                <w:sz w:val="20"/>
              </w:rPr>
              <w:t>
</w:t>
            </w:r>
            <w:r>
              <w:rPr>
                <w:rFonts w:ascii="Times New Roman"/>
                <w:b w:val="false"/>
                <w:i w:val="false"/>
                <w:color w:val="000000"/>
                <w:sz w:val="20"/>
              </w:rPr>
              <w:t>tur_szn@mail.ru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3-24-51</w:t>
            </w:r>
            <w:r>
              <w:br/>
            </w:r>
            <w:r>
              <w:rPr>
                <w:rFonts w:ascii="Times New Roman"/>
                <w:b w:val="false"/>
                <w:i w:val="false"/>
                <w:color w:val="000000"/>
                <w:sz w:val="20"/>
              </w:rPr>
              <w:t>
</w:t>
            </w:r>
            <w:r>
              <w:rPr>
                <w:rFonts w:ascii="Times New Roman"/>
                <w:b w:val="false"/>
                <w:i w:val="false"/>
                <w:color w:val="000000"/>
                <w:sz w:val="20"/>
              </w:rPr>
              <w:t>3-11-62</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Шымкент</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Ж. Алдиярова, 10</w:t>
            </w:r>
            <w:r>
              <w:br/>
            </w:r>
            <w:r>
              <w:rPr>
                <w:rFonts w:ascii="Times New Roman"/>
                <w:b w:val="false"/>
                <w:i w:val="false"/>
                <w:color w:val="000000"/>
                <w:sz w:val="20"/>
              </w:rPr>
              <w:t>
</w:t>
            </w:r>
            <w:r>
              <w:rPr>
                <w:rFonts w:ascii="Times New Roman"/>
                <w:b w:val="false"/>
                <w:i w:val="false"/>
                <w:color w:val="000000"/>
                <w:sz w:val="20"/>
              </w:rPr>
              <w:t>oz_sp@mail.ru</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w:t>
            </w:r>
            <w:r>
              <w:rPr>
                <w:rFonts w:ascii="Times New Roman"/>
                <w:b w:val="false"/>
                <w:i w:val="false"/>
                <w:color w:val="000000"/>
                <w:sz w:val="20"/>
              </w:rPr>
              <w:t>53-41-77</w:t>
            </w:r>
            <w:r>
              <w:br/>
            </w:r>
            <w:r>
              <w:rPr>
                <w:rFonts w:ascii="Times New Roman"/>
                <w:b w:val="false"/>
                <w:i w:val="false"/>
                <w:color w:val="000000"/>
                <w:sz w:val="20"/>
              </w:rPr>
              <w:t>
</w:t>
            </w:r>
            <w:r>
              <w:rPr>
                <w:rFonts w:ascii="Times New Roman"/>
                <w:b w:val="false"/>
                <w:i w:val="false"/>
                <w:color w:val="000000"/>
                <w:sz w:val="20"/>
              </w:rPr>
              <w:t>53-65-78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Управление занятости и социальных программ по городу Астана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3700"/>
        <w:gridCol w:w="4450"/>
        <w:gridCol w:w="1846"/>
        <w:gridCol w:w="3202"/>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w:t>
            </w:r>
            <w:r>
              <w:br/>
            </w:r>
            <w:r>
              <w:rPr>
                <w:rFonts w:ascii="Times New Roman"/>
                <w:b w:val="false"/>
                <w:i w:val="false"/>
                <w:color w:val="000000"/>
                <w:sz w:val="20"/>
              </w:rPr>
              <w:t>
</w:t>
            </w:r>
            <w:r>
              <w:rPr>
                <w:rFonts w:ascii="Times New Roman"/>
                <w:b w:val="false"/>
                <w:i w:val="false"/>
                <w:color w:val="000000"/>
                <w:sz w:val="20"/>
              </w:rPr>
              <w:t>и социальных</w:t>
            </w:r>
            <w:r>
              <w:br/>
            </w:r>
            <w:r>
              <w:rPr>
                <w:rFonts w:ascii="Times New Roman"/>
                <w:b w:val="false"/>
                <w:i w:val="false"/>
                <w:color w:val="000000"/>
                <w:sz w:val="20"/>
              </w:rPr>
              <w:t>
</w:t>
            </w:r>
            <w:r>
              <w:rPr>
                <w:rFonts w:ascii="Times New Roman"/>
                <w:b w:val="false"/>
                <w:i w:val="false"/>
                <w:color w:val="000000"/>
                <w:sz w:val="20"/>
              </w:rPr>
              <w:t>программ города</w:t>
            </w:r>
            <w:r>
              <w:br/>
            </w:r>
            <w:r>
              <w:rPr>
                <w:rFonts w:ascii="Times New Roman"/>
                <w:b w:val="false"/>
                <w:i w:val="false"/>
                <w:color w:val="000000"/>
                <w:sz w:val="20"/>
              </w:rPr>
              <w:t>
</w:t>
            </w:r>
            <w:r>
              <w:rPr>
                <w:rFonts w:ascii="Times New Roman"/>
                <w:b w:val="false"/>
                <w:i w:val="false"/>
                <w:color w:val="000000"/>
                <w:sz w:val="20"/>
              </w:rPr>
              <w:t>Астана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Иманбаевой, 16</w:t>
            </w:r>
            <w:r>
              <w:br/>
            </w:r>
            <w:r>
              <w:rPr>
                <w:rFonts w:ascii="Times New Roman"/>
                <w:b w:val="false"/>
                <w:i w:val="false"/>
                <w:color w:val="000000"/>
                <w:sz w:val="20"/>
              </w:rPr>
              <w:t>
</w:t>
            </w:r>
            <w:r>
              <w:rPr>
                <w:rFonts w:ascii="Times New Roman"/>
                <w:b w:val="false"/>
                <w:i w:val="false"/>
                <w:color w:val="000000"/>
                <w:sz w:val="20"/>
              </w:rPr>
              <w:t>a.altynbek@uzsp.astana.kz</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8-71722</w:t>
            </w:r>
            <w:r>
              <w:br/>
            </w:r>
            <w:r>
              <w:rPr>
                <w:rFonts w:ascii="Times New Roman"/>
                <w:b w:val="false"/>
                <w:i w:val="false"/>
                <w:color w:val="000000"/>
                <w:sz w:val="20"/>
              </w:rPr>
              <w:t>
</w:t>
            </w:r>
            <w:r>
              <w:rPr>
                <w:rFonts w:ascii="Times New Roman"/>
                <w:b w:val="false"/>
                <w:i w:val="false"/>
                <w:color w:val="000000"/>
                <w:sz w:val="20"/>
              </w:rPr>
              <w:t>1-62-22</w:t>
            </w:r>
            <w:r>
              <w:br/>
            </w:r>
            <w:r>
              <w:rPr>
                <w:rFonts w:ascii="Times New Roman"/>
                <w:b w:val="false"/>
                <w:i w:val="false"/>
                <w:color w:val="000000"/>
                <w:sz w:val="20"/>
              </w:rPr>
              <w:t>
</w:t>
            </w:r>
            <w:r>
              <w:rPr>
                <w:rFonts w:ascii="Times New Roman"/>
                <w:b w:val="false"/>
                <w:i w:val="false"/>
                <w:color w:val="000000"/>
                <w:sz w:val="20"/>
              </w:rPr>
              <w:t>1-09-41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bl>
    <w:p>
      <w:pPr>
        <w:spacing w:after="0"/>
        <w:ind w:left="0"/>
        <w:jc w:val="left"/>
      </w:pPr>
      <w:r>
        <w:rPr>
          <w:rFonts w:ascii="Times New Roman"/>
          <w:b/>
          <w:i w:val="false"/>
          <w:color w:val="000000"/>
        </w:rPr>
        <w:t xml:space="preserve"> Отделы занятости и социальных программ по городу Алматы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3663"/>
        <w:gridCol w:w="4414"/>
        <w:gridCol w:w="1849"/>
        <w:gridCol w:w="3248"/>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w:t>
            </w:r>
            <w:r>
              <w:br/>
            </w:r>
            <w:r>
              <w:rPr>
                <w:rFonts w:ascii="Times New Roman"/>
                <w:b w:val="false"/>
                <w:i w:val="false"/>
                <w:color w:val="000000"/>
                <w:sz w:val="20"/>
              </w:rPr>
              <w:t>
</w:t>
            </w:r>
            <w:r>
              <w:rPr>
                <w:rFonts w:ascii="Times New Roman"/>
                <w:b w:val="false"/>
                <w:i w:val="false"/>
                <w:color w:val="000000"/>
                <w:sz w:val="20"/>
              </w:rPr>
              <w:t>и 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4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Алатауский</w:t>
            </w:r>
            <w:r>
              <w:br/>
            </w:r>
            <w:r>
              <w:rPr>
                <w:rFonts w:ascii="Times New Roman"/>
                <w:b w:val="false"/>
                <w:i w:val="false"/>
                <w:color w:val="000000"/>
                <w:sz w:val="20"/>
              </w:rPr>
              <w:t>
</w:t>
            </w:r>
            <w:r>
              <w:rPr>
                <w:rFonts w:ascii="Times New Roman"/>
                <w:b w:val="false"/>
                <w:i w:val="false"/>
                <w:color w:val="000000"/>
                <w:sz w:val="20"/>
              </w:rPr>
              <w:t>район, микрорайон</w:t>
            </w:r>
            <w:r>
              <w:br/>
            </w:r>
            <w:r>
              <w:rPr>
                <w:rFonts w:ascii="Times New Roman"/>
                <w:b w:val="false"/>
                <w:i w:val="false"/>
                <w:color w:val="000000"/>
                <w:sz w:val="20"/>
              </w:rPr>
              <w:t>
</w:t>
            </w:r>
            <w:r>
              <w:rPr>
                <w:rFonts w:ascii="Times New Roman"/>
                <w:b w:val="false"/>
                <w:i w:val="false"/>
                <w:color w:val="000000"/>
                <w:sz w:val="20"/>
              </w:rPr>
              <w:t>Шанырак-2, улица Жанкожа</w:t>
            </w:r>
            <w:r>
              <w:br/>
            </w:r>
            <w:r>
              <w:rPr>
                <w:rFonts w:ascii="Times New Roman"/>
                <w:b w:val="false"/>
                <w:i w:val="false"/>
                <w:color w:val="000000"/>
                <w:sz w:val="20"/>
              </w:rPr>
              <w:t>
</w:t>
            </w:r>
            <w:r>
              <w:rPr>
                <w:rFonts w:ascii="Times New Roman"/>
                <w:b w:val="false"/>
                <w:i w:val="false"/>
                <w:color w:val="000000"/>
                <w:sz w:val="20"/>
              </w:rPr>
              <w:t>батыра, 26</w:t>
            </w:r>
            <w:r>
              <w:br/>
            </w:r>
            <w:r>
              <w:rPr>
                <w:rFonts w:ascii="Times New Roman"/>
                <w:b w:val="false"/>
                <w:i w:val="false"/>
                <w:color w:val="000000"/>
                <w:sz w:val="20"/>
              </w:rPr>
              <w:t>
</w:t>
            </w:r>
            <w:r>
              <w:rPr>
                <w:rFonts w:ascii="Times New Roman"/>
                <w:b w:val="false"/>
                <w:i w:val="false"/>
                <w:color w:val="000000"/>
                <w:sz w:val="20"/>
              </w:rPr>
              <w:t>alatay_zan09@mail.ru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w:t>
            </w:r>
            <w:r>
              <w:rPr>
                <w:rFonts w:ascii="Times New Roman"/>
                <w:b w:val="false"/>
                <w:i w:val="false"/>
                <w:color w:val="000000"/>
                <w:sz w:val="20"/>
              </w:rPr>
              <w:t>9-87-79</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2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Алмалинский</w:t>
            </w:r>
            <w:r>
              <w:br/>
            </w:r>
            <w:r>
              <w:rPr>
                <w:rFonts w:ascii="Times New Roman"/>
                <w:b w:val="false"/>
                <w:i w:val="false"/>
                <w:color w:val="000000"/>
                <w:sz w:val="20"/>
              </w:rPr>
              <w:t>
</w:t>
            </w:r>
            <w:r>
              <w:rPr>
                <w:rFonts w:ascii="Times New Roman"/>
                <w:b w:val="false"/>
                <w:i w:val="false"/>
                <w:color w:val="000000"/>
                <w:sz w:val="20"/>
              </w:rPr>
              <w:t>район, улица Шевченко, 89</w:t>
            </w:r>
            <w:r>
              <w:br/>
            </w:r>
            <w:r>
              <w:rPr>
                <w:rFonts w:ascii="Times New Roman"/>
                <w:b w:val="false"/>
                <w:i w:val="false"/>
                <w:color w:val="000000"/>
                <w:sz w:val="20"/>
              </w:rPr>
              <w:t>
</w:t>
            </w:r>
            <w:r>
              <w:rPr>
                <w:rFonts w:ascii="Times New Roman"/>
                <w:b w:val="false"/>
                <w:i w:val="false"/>
                <w:color w:val="000000"/>
                <w:sz w:val="20"/>
              </w:rPr>
              <w:t>alm_soc@mail.ru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w:t>
            </w:r>
            <w:r>
              <w:br/>
            </w:r>
            <w:r>
              <w:rPr>
                <w:rFonts w:ascii="Times New Roman"/>
                <w:b w:val="false"/>
                <w:i w:val="false"/>
                <w:color w:val="000000"/>
                <w:sz w:val="20"/>
              </w:rPr>
              <w:t>
</w:t>
            </w:r>
            <w:r>
              <w:rPr>
                <w:rFonts w:ascii="Times New Roman"/>
                <w:b w:val="false"/>
                <w:i w:val="false"/>
                <w:color w:val="000000"/>
                <w:sz w:val="20"/>
              </w:rPr>
              <w:t>7-45-80</w:t>
            </w:r>
          </w:p>
        </w:tc>
        <w:tc>
          <w:tcPr>
            <w:tcW w:w="0" w:type="auto"/>
            <w:vMerge/>
            <w:tcBorders>
              <w:top w:val="nil"/>
              <w:left w:val="single" w:color="cfcfcf" w:sz="5"/>
              <w:bottom w:val="single" w:color="cfcfcf" w:sz="5"/>
              <w:right w:val="single" w:color="cfcfcf" w:sz="5"/>
            </w:tcBorders>
          </w:tcPr>
          <w:p/>
        </w:tc>
      </w:tr>
      <w:tr>
        <w:trPr>
          <w:trHeight w:val="12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w:t>
            </w:r>
            <w:r>
              <w:br/>
            </w:r>
            <w:r>
              <w:rPr>
                <w:rFonts w:ascii="Times New Roman"/>
                <w:b w:val="false"/>
                <w:i w:val="false"/>
                <w:color w:val="000000"/>
                <w:sz w:val="20"/>
              </w:rPr>
              <w:t>
</w:t>
            </w:r>
            <w:r>
              <w:rPr>
                <w:rFonts w:ascii="Times New Roman"/>
                <w:b w:val="false"/>
                <w:i w:val="false"/>
                <w:color w:val="000000"/>
                <w:sz w:val="20"/>
              </w:rPr>
              <w:t>района</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Ауэзовский</w:t>
            </w:r>
            <w:r>
              <w:br/>
            </w:r>
            <w:r>
              <w:rPr>
                <w:rFonts w:ascii="Times New Roman"/>
                <w:b w:val="false"/>
                <w:i w:val="false"/>
                <w:color w:val="000000"/>
                <w:sz w:val="20"/>
              </w:rPr>
              <w:t>
</w:t>
            </w:r>
            <w:r>
              <w:rPr>
                <w:rFonts w:ascii="Times New Roman"/>
                <w:b w:val="false"/>
                <w:i w:val="false"/>
                <w:color w:val="000000"/>
                <w:sz w:val="20"/>
              </w:rPr>
              <w:t>район,3 микрорайон, 41 В</w:t>
            </w:r>
            <w:r>
              <w:br/>
            </w:r>
            <w:r>
              <w:rPr>
                <w:rFonts w:ascii="Times New Roman"/>
                <w:b w:val="false"/>
                <w:i w:val="false"/>
                <w:color w:val="000000"/>
                <w:sz w:val="20"/>
              </w:rPr>
              <w:t>
</w:t>
            </w:r>
            <w:r>
              <w:rPr>
                <w:rFonts w:ascii="Times New Roman"/>
                <w:b w:val="false"/>
                <w:i w:val="false"/>
                <w:color w:val="000000"/>
                <w:sz w:val="20"/>
              </w:rPr>
              <w:t>auezzan@mail.ru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w:t>
            </w:r>
            <w:r>
              <w:rPr>
                <w:rFonts w:ascii="Times New Roman"/>
                <w:b w:val="false"/>
                <w:i w:val="false"/>
                <w:color w:val="000000"/>
                <w:sz w:val="20"/>
              </w:rPr>
              <w:t>6-49-92</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w:t>
            </w:r>
            <w:r>
              <w:br/>
            </w:r>
            <w:r>
              <w:rPr>
                <w:rFonts w:ascii="Times New Roman"/>
                <w:b w:val="false"/>
                <w:i w:val="false"/>
                <w:color w:val="000000"/>
                <w:sz w:val="20"/>
              </w:rPr>
              <w:t>
</w:t>
            </w:r>
            <w:r>
              <w:rPr>
                <w:rFonts w:ascii="Times New Roman"/>
                <w:b w:val="false"/>
                <w:i w:val="false"/>
                <w:color w:val="000000"/>
                <w:sz w:val="20"/>
              </w:rPr>
              <w:t>района</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Бостандыкский район, улица</w:t>
            </w:r>
            <w:r>
              <w:br/>
            </w:r>
            <w:r>
              <w:rPr>
                <w:rFonts w:ascii="Times New Roman"/>
                <w:b w:val="false"/>
                <w:i w:val="false"/>
                <w:color w:val="000000"/>
                <w:sz w:val="20"/>
              </w:rPr>
              <w:t>
</w:t>
            </w:r>
            <w:r>
              <w:rPr>
                <w:rFonts w:ascii="Times New Roman"/>
                <w:b w:val="false"/>
                <w:i w:val="false"/>
                <w:color w:val="000000"/>
                <w:sz w:val="20"/>
              </w:rPr>
              <w:t>Джандосова, 2</w:t>
            </w:r>
            <w:r>
              <w:br/>
            </w:r>
            <w:r>
              <w:rPr>
                <w:rFonts w:ascii="Times New Roman"/>
                <w:b w:val="false"/>
                <w:i w:val="false"/>
                <w:color w:val="000000"/>
                <w:sz w:val="20"/>
              </w:rPr>
              <w:t>
</w:t>
            </w:r>
            <w:r>
              <w:rPr>
                <w:rFonts w:ascii="Times New Roman"/>
                <w:b w:val="false"/>
                <w:i w:val="false"/>
                <w:color w:val="000000"/>
                <w:sz w:val="20"/>
              </w:rPr>
              <w:t>bostan_zan@mail.ru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w:t>
            </w:r>
            <w:r>
              <w:br/>
            </w:r>
            <w:r>
              <w:rPr>
                <w:rFonts w:ascii="Times New Roman"/>
                <w:b w:val="false"/>
                <w:i w:val="false"/>
                <w:color w:val="000000"/>
                <w:sz w:val="20"/>
              </w:rPr>
              <w:t>
</w:t>
            </w:r>
            <w:r>
              <w:rPr>
                <w:rFonts w:ascii="Times New Roman"/>
                <w:b w:val="false"/>
                <w:i w:val="false"/>
                <w:color w:val="000000"/>
                <w:sz w:val="20"/>
              </w:rPr>
              <w:t>2-22-95</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w:t>
            </w:r>
            <w:r>
              <w:br/>
            </w:r>
            <w:r>
              <w:rPr>
                <w:rFonts w:ascii="Times New Roman"/>
                <w:b w:val="false"/>
                <w:i w:val="false"/>
                <w:color w:val="000000"/>
                <w:sz w:val="20"/>
              </w:rPr>
              <w:t>
</w:t>
            </w:r>
            <w:r>
              <w:rPr>
                <w:rFonts w:ascii="Times New Roman"/>
                <w:b w:val="false"/>
                <w:i w:val="false"/>
                <w:color w:val="000000"/>
                <w:sz w:val="20"/>
              </w:rPr>
              <w:t>района</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Жетысуский</w:t>
            </w:r>
            <w:r>
              <w:br/>
            </w:r>
            <w:r>
              <w:rPr>
                <w:rFonts w:ascii="Times New Roman"/>
                <w:b w:val="false"/>
                <w:i w:val="false"/>
                <w:color w:val="000000"/>
                <w:sz w:val="20"/>
              </w:rPr>
              <w:t>
</w:t>
            </w:r>
            <w:r>
              <w:rPr>
                <w:rFonts w:ascii="Times New Roman"/>
                <w:b w:val="false"/>
                <w:i w:val="false"/>
                <w:color w:val="000000"/>
                <w:sz w:val="20"/>
              </w:rPr>
              <w:t>район, улица Макатаева,</w:t>
            </w:r>
            <w:r>
              <w:br/>
            </w:r>
            <w:r>
              <w:rPr>
                <w:rFonts w:ascii="Times New Roman"/>
                <w:b w:val="false"/>
                <w:i w:val="false"/>
                <w:color w:val="000000"/>
                <w:sz w:val="20"/>
              </w:rPr>
              <w:t>
</w:t>
            </w:r>
            <w:r>
              <w:rPr>
                <w:rFonts w:ascii="Times New Roman"/>
                <w:b w:val="false"/>
                <w:i w:val="false"/>
                <w:color w:val="000000"/>
                <w:sz w:val="20"/>
              </w:rPr>
              <w:t>142 jetzan@mail.ru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w:t>
            </w:r>
            <w:r>
              <w:rPr>
                <w:rFonts w:ascii="Times New Roman"/>
                <w:b w:val="false"/>
                <w:i w:val="false"/>
                <w:color w:val="000000"/>
                <w:sz w:val="20"/>
              </w:rPr>
              <w:t>9-37-72</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w:t>
            </w:r>
            <w:r>
              <w:br/>
            </w:r>
            <w:r>
              <w:rPr>
                <w:rFonts w:ascii="Times New Roman"/>
                <w:b w:val="false"/>
                <w:i w:val="false"/>
                <w:color w:val="000000"/>
                <w:sz w:val="20"/>
              </w:rPr>
              <w:t>
</w:t>
            </w:r>
            <w:r>
              <w:rPr>
                <w:rFonts w:ascii="Times New Roman"/>
                <w:b w:val="false"/>
                <w:i w:val="false"/>
                <w:color w:val="000000"/>
                <w:sz w:val="20"/>
              </w:rPr>
              <w:t>района</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Медеуский</w:t>
            </w:r>
            <w:r>
              <w:br/>
            </w:r>
            <w:r>
              <w:rPr>
                <w:rFonts w:ascii="Times New Roman"/>
                <w:b w:val="false"/>
                <w:i w:val="false"/>
                <w:color w:val="000000"/>
                <w:sz w:val="20"/>
              </w:rPr>
              <w:t>
</w:t>
            </w:r>
            <w:r>
              <w:rPr>
                <w:rFonts w:ascii="Times New Roman"/>
                <w:b w:val="false"/>
                <w:i w:val="false"/>
                <w:color w:val="000000"/>
                <w:sz w:val="20"/>
              </w:rPr>
              <w:t>район, улица Толе би, 12</w:t>
            </w:r>
            <w:r>
              <w:br/>
            </w:r>
            <w:r>
              <w:rPr>
                <w:rFonts w:ascii="Times New Roman"/>
                <w:b w:val="false"/>
                <w:i w:val="false"/>
                <w:color w:val="000000"/>
                <w:sz w:val="20"/>
              </w:rPr>
              <w:t>
</w:t>
            </w:r>
            <w:r>
              <w:rPr>
                <w:rFonts w:ascii="Times New Roman"/>
                <w:b w:val="false"/>
                <w:i w:val="false"/>
                <w:color w:val="000000"/>
                <w:sz w:val="20"/>
              </w:rPr>
              <w:t>medeu_zan@mail.ru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w:t>
            </w:r>
            <w:r>
              <w:rPr>
                <w:rFonts w:ascii="Times New Roman"/>
                <w:b w:val="false"/>
                <w:i w:val="false"/>
                <w:color w:val="000000"/>
                <w:sz w:val="20"/>
              </w:rPr>
              <w:t>1-75-55</w:t>
            </w:r>
          </w:p>
        </w:tc>
        <w:tc>
          <w:tcPr>
            <w:tcW w:w="0" w:type="auto"/>
            <w:vMerge/>
            <w:tcBorders>
              <w:top w:val="nil"/>
              <w:left w:val="single" w:color="cfcfcf" w:sz="5"/>
              <w:bottom w:val="single" w:color="cfcfcf" w:sz="5"/>
              <w:right w:val="single" w:color="cfcfcf" w:sz="5"/>
            </w:tcBorders>
          </w:tcPr>
          <w:p/>
        </w:tc>
      </w:tr>
      <w:tr>
        <w:trPr>
          <w:trHeight w:val="14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w:t>
            </w:r>
            <w:r>
              <w:br/>
            </w:r>
            <w:r>
              <w:rPr>
                <w:rFonts w:ascii="Times New Roman"/>
                <w:b w:val="false"/>
                <w:i w:val="false"/>
                <w:color w:val="000000"/>
                <w:sz w:val="20"/>
              </w:rPr>
              <w:t>
</w:t>
            </w:r>
            <w:r>
              <w:rPr>
                <w:rFonts w:ascii="Times New Roman"/>
                <w:b w:val="false"/>
                <w:i w:val="false"/>
                <w:color w:val="000000"/>
                <w:sz w:val="20"/>
              </w:rPr>
              <w:t>района</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Турксибский</w:t>
            </w:r>
            <w:r>
              <w:br/>
            </w:r>
            <w:r>
              <w:rPr>
                <w:rFonts w:ascii="Times New Roman"/>
                <w:b w:val="false"/>
                <w:i w:val="false"/>
                <w:color w:val="000000"/>
                <w:sz w:val="20"/>
              </w:rPr>
              <w:t>
</w:t>
            </w:r>
            <w:r>
              <w:rPr>
                <w:rFonts w:ascii="Times New Roman"/>
                <w:b w:val="false"/>
                <w:i w:val="false"/>
                <w:color w:val="000000"/>
                <w:sz w:val="20"/>
              </w:rPr>
              <w:t>район, улица Рихарда</w:t>
            </w:r>
            <w:r>
              <w:br/>
            </w:r>
            <w:r>
              <w:rPr>
                <w:rFonts w:ascii="Times New Roman"/>
                <w:b w:val="false"/>
                <w:i w:val="false"/>
                <w:color w:val="000000"/>
                <w:sz w:val="20"/>
              </w:rPr>
              <w:t>
</w:t>
            </w:r>
            <w:r>
              <w:rPr>
                <w:rFonts w:ascii="Times New Roman"/>
                <w:b w:val="false"/>
                <w:i w:val="false"/>
                <w:color w:val="000000"/>
                <w:sz w:val="20"/>
              </w:rPr>
              <w:t>Зорге, 18 turk_zan@mail.ru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w:t>
            </w:r>
            <w:r>
              <w:br/>
            </w:r>
            <w:r>
              <w:rPr>
                <w:rFonts w:ascii="Times New Roman"/>
                <w:b w:val="false"/>
                <w:i w:val="false"/>
                <w:color w:val="000000"/>
                <w:sz w:val="20"/>
              </w:rPr>
              <w:t>
</w:t>
            </w:r>
            <w:r>
              <w:rPr>
                <w:rFonts w:ascii="Times New Roman"/>
                <w:b w:val="false"/>
                <w:i w:val="false"/>
                <w:color w:val="000000"/>
                <w:sz w:val="20"/>
              </w:rPr>
              <w:t>6-55-97</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справки, подтверждающей        </w:t>
      </w:r>
      <w:r>
        <w:br/>
      </w:r>
      <w:r>
        <w:rPr>
          <w:rFonts w:ascii="Times New Roman"/>
          <w:b w:val="false"/>
          <w:i w:val="false"/>
          <w:color w:val="000000"/>
          <w:sz w:val="28"/>
        </w:rPr>
        <w:t xml:space="preserve">
принадлежность заявителя (семьи) к       </w:t>
      </w:r>
      <w:r>
        <w:br/>
      </w:r>
      <w:r>
        <w:rPr>
          <w:rFonts w:ascii="Times New Roman"/>
          <w:b w:val="false"/>
          <w:i w:val="false"/>
          <w:color w:val="000000"/>
          <w:sz w:val="28"/>
        </w:rPr>
        <w:t xml:space="preserve">
получателям адресной социальной помощи»    </w:t>
      </w:r>
    </w:p>
    <w:p>
      <w:pPr>
        <w:spacing w:after="0"/>
        <w:ind w:left="0"/>
        <w:jc w:val="both"/>
      </w:pPr>
      <w:r>
        <w:rPr>
          <w:rFonts w:ascii="Times New Roman"/>
          <w:b w:val="false"/>
          <w:i w:val="false"/>
          <w:color w:val="000000"/>
          <w:sz w:val="28"/>
        </w:rPr>
        <w:t xml:space="preserve">В уполномоченный орган (аким поселка,      </w:t>
      </w:r>
      <w:r>
        <w:br/>
      </w:r>
      <w:r>
        <w:rPr>
          <w:rFonts w:ascii="Times New Roman"/>
          <w:b w:val="false"/>
          <w:i w:val="false"/>
          <w:color w:val="000000"/>
          <w:sz w:val="28"/>
        </w:rPr>
        <w:t xml:space="preserve">
аула (села), аульного (сельского) округа)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(населенный пункт, район, область)       </w:t>
      </w:r>
      <w:r>
        <w:br/>
      </w:r>
      <w:r>
        <w:rPr>
          <w:rFonts w:ascii="Times New Roman"/>
          <w:b w:val="false"/>
          <w:i w:val="false"/>
          <w:color w:val="000000"/>
          <w:sz w:val="28"/>
        </w:rPr>
        <w:t>
от ___________________________________________</w:t>
      </w:r>
      <w:r>
        <w:br/>
      </w:r>
      <w:r>
        <w:rPr>
          <w:rFonts w:ascii="Times New Roman"/>
          <w:b w:val="false"/>
          <w:i w:val="false"/>
          <w:color w:val="000000"/>
          <w:sz w:val="28"/>
        </w:rPr>
        <w:t xml:space="preserve">
(Фамилия, имя, отчество заявителя)       </w:t>
      </w:r>
      <w:r>
        <w:br/>
      </w:r>
      <w:r>
        <w:rPr>
          <w:rFonts w:ascii="Times New Roman"/>
          <w:b w:val="false"/>
          <w:i w:val="false"/>
          <w:color w:val="000000"/>
          <w:sz w:val="28"/>
        </w:rPr>
        <w:t>
проживающего по адресу _______________________</w:t>
      </w:r>
      <w:r>
        <w:br/>
      </w:r>
      <w:r>
        <w:rPr>
          <w:rFonts w:ascii="Times New Roman"/>
          <w:b w:val="false"/>
          <w:i w:val="false"/>
          <w:color w:val="000000"/>
          <w:sz w:val="28"/>
        </w:rPr>
        <w:t>
(населенный пункт, район)</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(улица, № дома и квартиры, телефон)       </w:t>
      </w:r>
      <w:r>
        <w:br/>
      </w:r>
      <w:r>
        <w:rPr>
          <w:rFonts w:ascii="Times New Roman"/>
          <w:b w:val="false"/>
          <w:i w:val="false"/>
          <w:color w:val="000000"/>
          <w:sz w:val="28"/>
        </w:rPr>
        <w:t xml:space="preserve">
документ, уд. личности №________ выдано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дата выдачи __________________________________</w:t>
      </w:r>
    </w:p>
    <w:p>
      <w:pPr>
        <w:spacing w:after="0"/>
        <w:ind w:left="0"/>
        <w:jc w:val="both"/>
      </w:pPr>
      <w:r>
        <w:rPr>
          <w:rFonts w:ascii="Times New Roman"/>
          <w:b w:val="false"/>
          <w:i w:val="false"/>
          <w:color w:val="000000"/>
          <w:sz w:val="28"/>
        </w:rPr>
        <w:t>Заявление</w:t>
      </w:r>
    </w:p>
    <w:p>
      <w:pPr>
        <w:spacing w:after="0"/>
        <w:ind w:left="0"/>
        <w:jc w:val="both"/>
      </w:pPr>
      <w:r>
        <w:rPr>
          <w:rFonts w:ascii="Times New Roman"/>
          <w:b w:val="false"/>
          <w:i w:val="false"/>
          <w:color w:val="000000"/>
          <w:sz w:val="28"/>
        </w:rPr>
        <w:t>      Прошу Вас выдать мне справку о том, что я действительно являюсь получателем государственной адресной социальной помощи в __ квартале 20 ___ года.</w:t>
      </w:r>
      <w:r>
        <w:br/>
      </w:r>
      <w:r>
        <w:rPr>
          <w:rFonts w:ascii="Times New Roman"/>
          <w:b w:val="false"/>
          <w:i w:val="false"/>
          <w:color w:val="000000"/>
          <w:sz w:val="28"/>
        </w:rPr>
        <w:t>
      Справка необходима по месту требования.</w:t>
      </w:r>
    </w:p>
    <w:p>
      <w:pPr>
        <w:spacing w:after="0"/>
        <w:ind w:left="0"/>
        <w:jc w:val="both"/>
      </w:pPr>
      <w:r>
        <w:rPr>
          <w:rFonts w:ascii="Times New Roman"/>
          <w:b w:val="false"/>
          <w:i w:val="false"/>
          <w:color w:val="000000"/>
          <w:sz w:val="28"/>
        </w:rPr>
        <w:t>«____» __________ 20 ___г.</w:t>
      </w:r>
      <w:r>
        <w:br/>
      </w:r>
      <w:r>
        <w:rPr>
          <w:rFonts w:ascii="Times New Roman"/>
          <w:b w:val="false"/>
          <w:i w:val="false"/>
          <w:color w:val="000000"/>
          <w:sz w:val="28"/>
        </w:rPr>
        <w:t>
__________________________</w:t>
      </w:r>
      <w:r>
        <w:br/>
      </w:r>
      <w:r>
        <w:rPr>
          <w:rFonts w:ascii="Times New Roman"/>
          <w:b w:val="false"/>
          <w:i w:val="false"/>
          <w:color w:val="000000"/>
          <w:sz w:val="28"/>
        </w:rPr>
        <w:t xml:space="preserve">
(подпись заявителя)    </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справки, подтверждающей        </w:t>
      </w:r>
      <w:r>
        <w:br/>
      </w:r>
      <w:r>
        <w:rPr>
          <w:rFonts w:ascii="Times New Roman"/>
          <w:b w:val="false"/>
          <w:i w:val="false"/>
          <w:color w:val="000000"/>
          <w:sz w:val="28"/>
        </w:rPr>
        <w:t xml:space="preserve">
принадлежность заявителя (семьи) к       </w:t>
      </w:r>
      <w:r>
        <w:br/>
      </w:r>
      <w:r>
        <w:rPr>
          <w:rFonts w:ascii="Times New Roman"/>
          <w:b w:val="false"/>
          <w:i w:val="false"/>
          <w:color w:val="000000"/>
          <w:sz w:val="28"/>
        </w:rPr>
        <w:t xml:space="preserve">
получателям адресной социальной помощи»    </w:t>
      </w:r>
    </w:p>
    <w:p>
      <w:pPr>
        <w:spacing w:after="0"/>
        <w:ind w:left="0"/>
        <w:jc w:val="both"/>
      </w:pPr>
      <w:r>
        <w:rPr>
          <w:rFonts w:ascii="Times New Roman"/>
          <w:b w:val="false"/>
          <w:i w:val="false"/>
          <w:color w:val="000000"/>
          <w:sz w:val="28"/>
        </w:rPr>
        <w:t>СПРАВКА</w:t>
      </w:r>
    </w:p>
    <w:p>
      <w:pPr>
        <w:spacing w:after="0"/>
        <w:ind w:left="0"/>
        <w:jc w:val="both"/>
      </w:pPr>
      <w:r>
        <w:rPr>
          <w:rFonts w:ascii="Times New Roman"/>
          <w:b w:val="false"/>
          <w:i w:val="false"/>
          <w:color w:val="000000"/>
          <w:sz w:val="28"/>
        </w:rPr>
        <w:t>      Дана _________________________________________________________</w:t>
      </w:r>
      <w:r>
        <w:br/>
      </w:r>
      <w:r>
        <w:rPr>
          <w:rFonts w:ascii="Times New Roman"/>
          <w:b w:val="false"/>
          <w:i w:val="false"/>
          <w:color w:val="000000"/>
          <w:sz w:val="28"/>
        </w:rPr>
        <w:t>
регистрационный номер ______________ в том, что он (а) действительно</w:t>
      </w:r>
      <w:r>
        <w:br/>
      </w:r>
      <w:r>
        <w:rPr>
          <w:rFonts w:ascii="Times New Roman"/>
          <w:b w:val="false"/>
          <w:i w:val="false"/>
          <w:color w:val="000000"/>
          <w:sz w:val="28"/>
        </w:rPr>
        <w:t>
в ____ квартале 20 ___ г. являлась получателем государственной адресной социальной помощи.</w:t>
      </w:r>
      <w:r>
        <w:br/>
      </w:r>
      <w:r>
        <w:rPr>
          <w:rFonts w:ascii="Times New Roman"/>
          <w:b w:val="false"/>
          <w:i w:val="false"/>
          <w:color w:val="000000"/>
          <w:sz w:val="28"/>
        </w:rPr>
        <w:t>
      На следующих членов семьи:</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4. ___________________________________________________________</w:t>
      </w:r>
      <w:r>
        <w:br/>
      </w:r>
      <w:r>
        <w:rPr>
          <w:rFonts w:ascii="Times New Roman"/>
          <w:b w:val="false"/>
          <w:i w:val="false"/>
          <w:color w:val="000000"/>
          <w:sz w:val="28"/>
        </w:rPr>
        <w:t>
      5. ___________________________________________________________</w:t>
      </w:r>
      <w:r>
        <w:br/>
      </w:r>
      <w:r>
        <w:rPr>
          <w:rFonts w:ascii="Times New Roman"/>
          <w:b w:val="false"/>
          <w:i w:val="false"/>
          <w:color w:val="000000"/>
          <w:sz w:val="28"/>
        </w:rPr>
        <w:t>
      Справка дана для предъявления по месту требования.</w:t>
      </w:r>
    </w:p>
    <w:p>
      <w:pPr>
        <w:spacing w:after="0"/>
        <w:ind w:left="0"/>
        <w:jc w:val="both"/>
      </w:pPr>
      <w:r>
        <w:rPr>
          <w:rFonts w:ascii="Times New Roman"/>
          <w:b w:val="false"/>
          <w:i w:val="false"/>
          <w:color w:val="000000"/>
          <w:sz w:val="28"/>
        </w:rPr>
        <w:t>      Начальник уполномоченного органа</w:t>
      </w:r>
      <w:r>
        <w:br/>
      </w:r>
      <w:r>
        <w:rPr>
          <w:rFonts w:ascii="Times New Roman"/>
          <w:b w:val="false"/>
          <w:i w:val="false"/>
          <w:color w:val="000000"/>
          <w:sz w:val="28"/>
        </w:rPr>
        <w:t>
      (аким поселка, аула (села),</w:t>
      </w:r>
      <w:r>
        <w:br/>
      </w:r>
      <w:r>
        <w:rPr>
          <w:rFonts w:ascii="Times New Roman"/>
          <w:b w:val="false"/>
          <w:i w:val="false"/>
          <w:color w:val="000000"/>
          <w:sz w:val="28"/>
        </w:rPr>
        <w:t>
      аульного (сельского) округа)        __________________________</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справки, подтверждающей        </w:t>
      </w:r>
      <w:r>
        <w:br/>
      </w:r>
      <w:r>
        <w:rPr>
          <w:rFonts w:ascii="Times New Roman"/>
          <w:b w:val="false"/>
          <w:i w:val="false"/>
          <w:color w:val="000000"/>
          <w:sz w:val="28"/>
        </w:rPr>
        <w:t xml:space="preserve">
принадлежность заявителя (семьи) к       </w:t>
      </w:r>
      <w:r>
        <w:br/>
      </w:r>
      <w:r>
        <w:rPr>
          <w:rFonts w:ascii="Times New Roman"/>
          <w:b w:val="false"/>
          <w:i w:val="false"/>
          <w:color w:val="000000"/>
          <w:sz w:val="28"/>
        </w:rPr>
        <w:t xml:space="preserve">
получателям адресной социальной помощи»    </w:t>
      </w:r>
    </w:p>
    <w:p>
      <w:pPr>
        <w:spacing w:after="0"/>
        <w:ind w:left="0"/>
        <w:jc w:val="left"/>
      </w:pPr>
      <w:r>
        <w:rPr>
          <w:rFonts w:ascii="Times New Roman"/>
          <w:b/>
          <w:i w:val="false"/>
          <w:color w:val="000000"/>
        </w:rPr>
        <w:t xml:space="preserve"> Таблица. Значения показателей качества и эффективности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9"/>
        <w:gridCol w:w="2495"/>
        <w:gridCol w:w="2379"/>
        <w:gridCol w:w="3017"/>
      </w:tblGrid>
      <w:tr>
        <w:trPr>
          <w:trHeight w:val="45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 году</w:t>
            </w:r>
          </w:p>
        </w:tc>
      </w:tr>
      <w:tr>
        <w:trPr>
          <w:trHeight w:val="315"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w:t>
            </w:r>
            <w:r>
              <w:rPr>
                <w:rFonts w:ascii="Times New Roman"/>
                <w:b w:val="false"/>
                <w:i w:val="false"/>
                <w:color w:val="000000"/>
                <w:sz w:val="20"/>
              </w:rPr>
              <w:t>предоставления услуги в</w:t>
            </w:r>
            <w:r>
              <w:br/>
            </w:r>
            <w:r>
              <w:rPr>
                <w:rFonts w:ascii="Times New Roman"/>
                <w:b w:val="false"/>
                <w:i w:val="false"/>
                <w:color w:val="000000"/>
                <w:sz w:val="20"/>
              </w:rPr>
              <w:t>
</w:t>
            </w:r>
            <w:r>
              <w:rPr>
                <w:rFonts w:ascii="Times New Roman"/>
                <w:b w:val="false"/>
                <w:i w:val="false"/>
                <w:color w:val="000000"/>
                <w:sz w:val="20"/>
              </w:rPr>
              <w:t>установленный срок с момента</w:t>
            </w:r>
            <w:r>
              <w:br/>
            </w:r>
            <w:r>
              <w:rPr>
                <w:rFonts w:ascii="Times New Roman"/>
                <w:b w:val="false"/>
                <w:i w:val="false"/>
                <w:color w:val="000000"/>
                <w:sz w:val="20"/>
              </w:rPr>
              <w:t>
</w:t>
            </w:r>
            <w:r>
              <w:rPr>
                <w:rFonts w:ascii="Times New Roman"/>
                <w:b w:val="false"/>
                <w:i w:val="false"/>
                <w:color w:val="000000"/>
                <w:sz w:val="20"/>
              </w:rPr>
              <w:t>сдачи документов</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w:t>
            </w:r>
            <w:r>
              <w:br/>
            </w:r>
            <w:r>
              <w:rPr>
                <w:rFonts w:ascii="Times New Roman"/>
                <w:b w:val="false"/>
                <w:i w:val="false"/>
                <w:color w:val="000000"/>
                <w:sz w:val="20"/>
              </w:rPr>
              <w:t>
</w:t>
            </w:r>
            <w:r>
              <w:rPr>
                <w:rFonts w:ascii="Times New Roman"/>
                <w:b w:val="false"/>
                <w:i w:val="false"/>
                <w:color w:val="000000"/>
                <w:sz w:val="20"/>
              </w:rPr>
              <w:t>процесса предоставления услуги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качеством и</w:t>
            </w:r>
            <w:r>
              <w:br/>
            </w:r>
            <w:r>
              <w:rPr>
                <w:rFonts w:ascii="Times New Roman"/>
                <w:b w:val="false"/>
                <w:i w:val="false"/>
                <w:color w:val="000000"/>
                <w:sz w:val="20"/>
              </w:rPr>
              <w:t>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w:t>
            </w:r>
            <w:r>
              <w:br/>
            </w:r>
            <w:r>
              <w:rPr>
                <w:rFonts w:ascii="Times New Roman"/>
                <w:b w:val="false"/>
                <w:i w:val="false"/>
                <w:color w:val="000000"/>
                <w:sz w:val="20"/>
              </w:rPr>
              <w:t>
</w:t>
            </w:r>
            <w:r>
              <w:rPr>
                <w:rFonts w:ascii="Times New Roman"/>
                <w:b w:val="false"/>
                <w:i w:val="false"/>
                <w:color w:val="000000"/>
                <w:sz w:val="20"/>
              </w:rPr>
              <w:t>которых доступна в электронном</w:t>
            </w:r>
            <w:r>
              <w:br/>
            </w:r>
            <w:r>
              <w:rPr>
                <w:rFonts w:ascii="Times New Roman"/>
                <w:b w:val="false"/>
                <w:i w:val="false"/>
                <w:color w:val="000000"/>
                <w:sz w:val="20"/>
              </w:rPr>
              <w:t>
</w:t>
            </w:r>
            <w:r>
              <w:rPr>
                <w:rFonts w:ascii="Times New Roman"/>
                <w:b w:val="false"/>
                <w:i w:val="false"/>
                <w:color w:val="000000"/>
                <w:sz w:val="20"/>
              </w:rPr>
              <w:t>формате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45"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существующим</w:t>
            </w:r>
            <w:r>
              <w:br/>
            </w:r>
            <w:r>
              <w:rPr>
                <w:rFonts w:ascii="Times New Roman"/>
                <w:b w:val="false"/>
                <w:i w:val="false"/>
                <w:color w:val="000000"/>
                <w:sz w:val="20"/>
              </w:rPr>
              <w:t>
</w:t>
            </w:r>
            <w:r>
              <w:rPr>
                <w:rFonts w:ascii="Times New Roman"/>
                <w:b w:val="false"/>
                <w:i w:val="false"/>
                <w:color w:val="000000"/>
                <w:sz w:val="20"/>
              </w:rPr>
              <w:t>порядком обжалования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45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справки, подтверждающей        </w:t>
      </w:r>
      <w:r>
        <w:br/>
      </w:r>
      <w:r>
        <w:rPr>
          <w:rFonts w:ascii="Times New Roman"/>
          <w:b w:val="false"/>
          <w:i w:val="false"/>
          <w:color w:val="000000"/>
          <w:sz w:val="28"/>
        </w:rPr>
        <w:t xml:space="preserve">
принадлежность заявителя (семьи) к       </w:t>
      </w:r>
      <w:r>
        <w:br/>
      </w:r>
      <w:r>
        <w:rPr>
          <w:rFonts w:ascii="Times New Roman"/>
          <w:b w:val="false"/>
          <w:i w:val="false"/>
          <w:color w:val="000000"/>
          <w:sz w:val="28"/>
        </w:rPr>
        <w:t xml:space="preserve">
получателям адресной социальной помощи»    </w:t>
      </w:r>
    </w:p>
    <w:p>
      <w:pPr>
        <w:spacing w:after="0"/>
        <w:ind w:left="0"/>
        <w:jc w:val="left"/>
      </w:pPr>
      <w:r>
        <w:rPr>
          <w:rFonts w:ascii="Times New Roman"/>
          <w:b/>
          <w:i w:val="false"/>
          <w:color w:val="000000"/>
        </w:rPr>
        <w:t xml:space="preserve"> Перечень</w:t>
      </w:r>
      <w:r>
        <w:br/>
      </w:r>
      <w:r>
        <w:rPr>
          <w:rFonts w:ascii="Times New Roman"/>
          <w:b/>
          <w:i w:val="false"/>
          <w:color w:val="000000"/>
        </w:rPr>
        <w:t>
управлений координации занятости и социальных программ</w:t>
      </w:r>
      <w:r>
        <w:br/>
      </w:r>
      <w:r>
        <w:rPr>
          <w:rFonts w:ascii="Times New Roman"/>
          <w:b/>
          <w:i w:val="false"/>
          <w:color w:val="000000"/>
        </w:rPr>
        <w:t>
областей и Управлений занятости и социальных программ</w:t>
      </w:r>
      <w:r>
        <w:br/>
      </w:r>
      <w:r>
        <w:rPr>
          <w:rFonts w:ascii="Times New Roman"/>
          <w:b/>
          <w:i w:val="false"/>
          <w:color w:val="000000"/>
        </w:rPr>
        <w:t>
городов Астана и Алматы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4013"/>
        <w:gridCol w:w="3529"/>
        <w:gridCol w:w="2456"/>
        <w:gridCol w:w="3215"/>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уполномоченного органа</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расположения</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r>
              <w:br/>
            </w:r>
            <w:r>
              <w:rPr>
                <w:rFonts w:ascii="Times New Roman"/>
                <w:b w:val="false"/>
                <w:i w:val="false"/>
                <w:color w:val="000000"/>
                <w:sz w:val="20"/>
              </w:rPr>
              <w:t>
</w:t>
            </w:r>
            <w:r>
              <w:rPr>
                <w:rFonts w:ascii="Times New Roman"/>
                <w:b w:val="false"/>
                <w:i w:val="false"/>
                <w:color w:val="000000"/>
                <w:sz w:val="20"/>
              </w:rPr>
              <w:t>факса,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w:t>
            </w:r>
            <w:r>
              <w:rPr>
                <w:rFonts w:ascii="Times New Roman"/>
                <w:b w:val="false"/>
                <w:i w:val="false"/>
                <w:color w:val="000000"/>
                <w:sz w:val="20"/>
              </w:rPr>
              <w:t>занятости и социальных</w:t>
            </w:r>
            <w:r>
              <w:br/>
            </w:r>
            <w:r>
              <w:rPr>
                <w:rFonts w:ascii="Times New Roman"/>
                <w:b w:val="false"/>
                <w:i w:val="false"/>
                <w:color w:val="000000"/>
                <w:sz w:val="20"/>
              </w:rPr>
              <w:t>
</w:t>
            </w:r>
            <w:r>
              <w:rPr>
                <w:rFonts w:ascii="Times New Roman"/>
                <w:b w:val="false"/>
                <w:i w:val="false"/>
                <w:color w:val="000000"/>
                <w:sz w:val="20"/>
              </w:rPr>
              <w:t>программ по Акмолинской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Пушкина, 23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8-7162-</w:t>
            </w:r>
            <w:r>
              <w:br/>
            </w:r>
            <w:r>
              <w:rPr>
                <w:rFonts w:ascii="Times New Roman"/>
                <w:b w:val="false"/>
                <w:i w:val="false"/>
                <w:color w:val="000000"/>
                <w:sz w:val="20"/>
              </w:rPr>
              <w:t>
</w:t>
            </w:r>
            <w:r>
              <w:rPr>
                <w:rFonts w:ascii="Times New Roman"/>
                <w:b w:val="false"/>
                <w:i w:val="false"/>
                <w:color w:val="000000"/>
                <w:sz w:val="20"/>
              </w:rPr>
              <w:t>76-36-90,</w:t>
            </w:r>
            <w:r>
              <w:br/>
            </w:r>
            <w:r>
              <w:rPr>
                <w:rFonts w:ascii="Times New Roman"/>
                <w:b w:val="false"/>
                <w:i w:val="false"/>
                <w:color w:val="000000"/>
                <w:sz w:val="20"/>
              </w:rPr>
              <w:t>
</w:t>
            </w:r>
            <w:r>
              <w:rPr>
                <w:rFonts w:ascii="Times New Roman"/>
                <w:b w:val="false"/>
                <w:i w:val="false"/>
                <w:color w:val="000000"/>
                <w:sz w:val="20"/>
              </w:rPr>
              <w:t>Факс: 8-7162-</w:t>
            </w:r>
            <w:r>
              <w:br/>
            </w:r>
            <w:r>
              <w:rPr>
                <w:rFonts w:ascii="Times New Roman"/>
                <w:b w:val="false"/>
                <w:i w:val="false"/>
                <w:color w:val="000000"/>
                <w:sz w:val="20"/>
              </w:rPr>
              <w:t>
</w:t>
            </w:r>
            <w:r>
              <w:rPr>
                <w:rFonts w:ascii="Times New Roman"/>
                <w:b w:val="false"/>
                <w:i w:val="false"/>
                <w:color w:val="000000"/>
                <w:sz w:val="20"/>
              </w:rPr>
              <w:t>76-36-87,</w:t>
            </w:r>
            <w:r>
              <w:br/>
            </w:r>
            <w:r>
              <w:rPr>
                <w:rFonts w:ascii="Times New Roman"/>
                <w:b w:val="false"/>
                <w:i w:val="false"/>
                <w:color w:val="000000"/>
                <w:sz w:val="20"/>
              </w:rPr>
              <w:t>
</w:t>
            </w:r>
            <w:r>
              <w:rPr>
                <w:rFonts w:ascii="Times New Roman"/>
                <w:b w:val="false"/>
                <w:i w:val="false"/>
                <w:color w:val="000000"/>
                <w:sz w:val="20"/>
              </w:rPr>
              <w:t>Еmail: akmout@</w:t>
            </w:r>
            <w:r>
              <w:br/>
            </w:r>
            <w:r>
              <w:rPr>
                <w:rFonts w:ascii="Times New Roman"/>
                <w:b w:val="false"/>
                <w:i w:val="false"/>
                <w:color w:val="000000"/>
                <w:sz w:val="20"/>
              </w:rPr>
              <w:t>
</w:t>
            </w:r>
            <w:r>
              <w:rPr>
                <w:rFonts w:ascii="Times New Roman"/>
                <w:b w:val="false"/>
                <w:i w:val="false"/>
                <w:color w:val="000000"/>
                <w:sz w:val="20"/>
              </w:rPr>
              <w:t>mail.online.kz</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w:t>
            </w:r>
            <w:r>
              <w:rPr>
                <w:rFonts w:ascii="Times New Roman"/>
                <w:b w:val="false"/>
                <w:i w:val="false"/>
                <w:color w:val="000000"/>
                <w:sz w:val="20"/>
              </w:rPr>
              <w:t>занятости и социальных</w:t>
            </w:r>
            <w:r>
              <w:br/>
            </w:r>
            <w:r>
              <w:rPr>
                <w:rFonts w:ascii="Times New Roman"/>
                <w:b w:val="false"/>
                <w:i w:val="false"/>
                <w:color w:val="000000"/>
                <w:sz w:val="20"/>
              </w:rPr>
              <w:t>
</w:t>
            </w:r>
            <w:r>
              <w:rPr>
                <w:rFonts w:ascii="Times New Roman"/>
                <w:b w:val="false"/>
                <w:i w:val="false"/>
                <w:color w:val="000000"/>
                <w:sz w:val="20"/>
              </w:rPr>
              <w:t>программ по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Маресьева, 101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8-7132-</w:t>
            </w:r>
            <w:r>
              <w:br/>
            </w:r>
            <w:r>
              <w:rPr>
                <w:rFonts w:ascii="Times New Roman"/>
                <w:b w:val="false"/>
                <w:i w:val="false"/>
                <w:color w:val="000000"/>
                <w:sz w:val="20"/>
              </w:rPr>
              <w:t>
</w:t>
            </w:r>
            <w:r>
              <w:rPr>
                <w:rFonts w:ascii="Times New Roman"/>
                <w:b w:val="false"/>
                <w:i w:val="false"/>
                <w:color w:val="000000"/>
                <w:sz w:val="20"/>
              </w:rPr>
              <w:t>54-57-14,</w:t>
            </w:r>
            <w:r>
              <w:br/>
            </w:r>
            <w:r>
              <w:rPr>
                <w:rFonts w:ascii="Times New Roman"/>
                <w:b w:val="false"/>
                <w:i w:val="false"/>
                <w:color w:val="000000"/>
                <w:sz w:val="20"/>
              </w:rPr>
              <w:t>
</w:t>
            </w:r>
            <w:r>
              <w:rPr>
                <w:rFonts w:ascii="Times New Roman"/>
                <w:b w:val="false"/>
                <w:i w:val="false"/>
                <w:color w:val="000000"/>
                <w:sz w:val="20"/>
              </w:rPr>
              <w:t>Факс: 8-7132-</w:t>
            </w:r>
            <w:r>
              <w:br/>
            </w:r>
            <w:r>
              <w:rPr>
                <w:rFonts w:ascii="Times New Roman"/>
                <w:b w:val="false"/>
                <w:i w:val="false"/>
                <w:color w:val="000000"/>
                <w:sz w:val="20"/>
              </w:rPr>
              <w:t>
</w:t>
            </w:r>
            <w:r>
              <w:rPr>
                <w:rFonts w:ascii="Times New Roman"/>
                <w:b w:val="false"/>
                <w:i w:val="false"/>
                <w:color w:val="000000"/>
                <w:sz w:val="20"/>
              </w:rPr>
              <w:t>56-84-69,</w:t>
            </w:r>
            <w:r>
              <w:br/>
            </w:r>
            <w:r>
              <w:rPr>
                <w:rFonts w:ascii="Times New Roman"/>
                <w:b w:val="false"/>
                <w:i w:val="false"/>
                <w:color w:val="000000"/>
                <w:sz w:val="20"/>
              </w:rPr>
              <w:t>
</w:t>
            </w: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aktobe@enbek.</w:t>
            </w:r>
            <w:r>
              <w:br/>
            </w:r>
            <w:r>
              <w:rPr>
                <w:rFonts w:ascii="Times New Roman"/>
                <w:b w:val="false"/>
                <w:i w:val="false"/>
                <w:color w:val="000000"/>
                <w:sz w:val="20"/>
              </w:rPr>
              <w:t>
</w:t>
            </w:r>
            <w:r>
              <w:rPr>
                <w:rFonts w:ascii="Times New Roman"/>
                <w:b w:val="false"/>
                <w:i w:val="false"/>
                <w:color w:val="000000"/>
                <w:sz w:val="20"/>
              </w:rPr>
              <w:t>kz</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w:t>
            </w:r>
            <w:r>
              <w:rPr>
                <w:rFonts w:ascii="Times New Roman"/>
                <w:b w:val="false"/>
                <w:i w:val="false"/>
                <w:color w:val="000000"/>
                <w:sz w:val="20"/>
              </w:rPr>
              <w:t>занятости и социальных</w:t>
            </w:r>
            <w:r>
              <w:br/>
            </w:r>
            <w:r>
              <w:rPr>
                <w:rFonts w:ascii="Times New Roman"/>
                <w:b w:val="false"/>
                <w:i w:val="false"/>
                <w:color w:val="000000"/>
                <w:sz w:val="20"/>
              </w:rPr>
              <w:t>
</w:t>
            </w:r>
            <w:r>
              <w:rPr>
                <w:rFonts w:ascii="Times New Roman"/>
                <w:b w:val="false"/>
                <w:i w:val="false"/>
                <w:color w:val="000000"/>
                <w:sz w:val="20"/>
              </w:rPr>
              <w:t>программ по Алматинской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Кабанбай батыра, 26</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8-7282-</w:t>
            </w:r>
            <w:r>
              <w:br/>
            </w:r>
            <w:r>
              <w:rPr>
                <w:rFonts w:ascii="Times New Roman"/>
                <w:b w:val="false"/>
                <w:i w:val="false"/>
                <w:color w:val="000000"/>
                <w:sz w:val="20"/>
              </w:rPr>
              <w:t>
</w:t>
            </w:r>
            <w:r>
              <w:rPr>
                <w:rFonts w:ascii="Times New Roman"/>
                <w:b w:val="false"/>
                <w:i w:val="false"/>
                <w:color w:val="000000"/>
                <w:sz w:val="20"/>
              </w:rPr>
              <w:t>27-00-99,</w:t>
            </w:r>
            <w:r>
              <w:br/>
            </w:r>
            <w:r>
              <w:rPr>
                <w:rFonts w:ascii="Times New Roman"/>
                <w:b w:val="false"/>
                <w:i w:val="false"/>
                <w:color w:val="000000"/>
                <w:sz w:val="20"/>
              </w:rPr>
              <w:t>
</w:t>
            </w:r>
            <w:r>
              <w:rPr>
                <w:rFonts w:ascii="Times New Roman"/>
                <w:b w:val="false"/>
                <w:i w:val="false"/>
                <w:color w:val="000000"/>
                <w:sz w:val="20"/>
              </w:rPr>
              <w:t>Факс: 8-7282-</w:t>
            </w:r>
            <w:r>
              <w:br/>
            </w:r>
            <w:r>
              <w:rPr>
                <w:rFonts w:ascii="Times New Roman"/>
                <w:b w:val="false"/>
                <w:i w:val="false"/>
                <w:color w:val="000000"/>
                <w:sz w:val="20"/>
              </w:rPr>
              <w:t>
</w:t>
            </w:r>
            <w:r>
              <w:rPr>
                <w:rFonts w:ascii="Times New Roman"/>
                <w:b w:val="false"/>
                <w:i w:val="false"/>
                <w:color w:val="000000"/>
                <w:sz w:val="20"/>
              </w:rPr>
              <w:t>27-14-51,</w:t>
            </w:r>
            <w:r>
              <w:br/>
            </w:r>
            <w:r>
              <w:rPr>
                <w:rFonts w:ascii="Times New Roman"/>
                <w:b w:val="false"/>
                <w:i w:val="false"/>
                <w:color w:val="000000"/>
                <w:sz w:val="20"/>
              </w:rPr>
              <w:t>
</w:t>
            </w:r>
            <w:r>
              <w:rPr>
                <w:rFonts w:ascii="Times New Roman"/>
                <w:b w:val="false"/>
                <w:i w:val="false"/>
                <w:color w:val="000000"/>
                <w:sz w:val="20"/>
              </w:rPr>
              <w:t>Email:al-</w:t>
            </w:r>
            <w:r>
              <w:br/>
            </w:r>
            <w:r>
              <w:rPr>
                <w:rFonts w:ascii="Times New Roman"/>
                <w:b w:val="false"/>
                <w:i w:val="false"/>
                <w:color w:val="000000"/>
                <w:sz w:val="20"/>
              </w:rPr>
              <w:t>
</w:t>
            </w:r>
            <w:r>
              <w:rPr>
                <w:rFonts w:ascii="Times New Roman"/>
                <w:b w:val="false"/>
                <w:i w:val="false"/>
                <w:color w:val="000000"/>
                <w:sz w:val="20"/>
              </w:rPr>
              <w:t>obltrud@mail.</w:t>
            </w:r>
            <w:r>
              <w:br/>
            </w:r>
            <w:r>
              <w:rPr>
                <w:rFonts w:ascii="Times New Roman"/>
                <w:b w:val="false"/>
                <w:i w:val="false"/>
                <w:color w:val="000000"/>
                <w:sz w:val="20"/>
              </w:rPr>
              <w:t>
</w:t>
            </w:r>
            <w:r>
              <w:rPr>
                <w:rFonts w:ascii="Times New Roman"/>
                <w:b w:val="false"/>
                <w:i w:val="false"/>
                <w:color w:val="000000"/>
                <w:sz w:val="20"/>
              </w:rPr>
              <w:t>ru</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w:t>
            </w:r>
            <w:r>
              <w:rPr>
                <w:rFonts w:ascii="Times New Roman"/>
                <w:b w:val="false"/>
                <w:i w:val="false"/>
                <w:color w:val="000000"/>
                <w:sz w:val="20"/>
              </w:rPr>
              <w:t>занятости и социальных</w:t>
            </w:r>
            <w:r>
              <w:br/>
            </w:r>
            <w:r>
              <w:rPr>
                <w:rFonts w:ascii="Times New Roman"/>
                <w:b w:val="false"/>
                <w:i w:val="false"/>
                <w:color w:val="000000"/>
                <w:sz w:val="20"/>
              </w:rPr>
              <w:t>
</w:t>
            </w:r>
            <w:r>
              <w:rPr>
                <w:rFonts w:ascii="Times New Roman"/>
                <w:b w:val="false"/>
                <w:i w:val="false"/>
                <w:color w:val="000000"/>
                <w:sz w:val="20"/>
              </w:rPr>
              <w:t>программ по Атырауской</w:t>
            </w:r>
            <w:r>
              <w:br/>
            </w:r>
            <w:r>
              <w:rPr>
                <w:rFonts w:ascii="Times New Roman"/>
                <w:b w:val="false"/>
                <w:i w:val="false"/>
                <w:color w:val="000000"/>
                <w:sz w:val="20"/>
              </w:rPr>
              <w:t>
</w:t>
            </w:r>
            <w:r>
              <w:rPr>
                <w:rFonts w:ascii="Times New Roman"/>
                <w:b w:val="false"/>
                <w:i w:val="false"/>
                <w:color w:val="000000"/>
                <w:sz w:val="20"/>
              </w:rPr>
              <w:t>области</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Азаттык, 31 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8-7122-</w:t>
            </w:r>
            <w:r>
              <w:br/>
            </w:r>
            <w:r>
              <w:rPr>
                <w:rFonts w:ascii="Times New Roman"/>
                <w:b w:val="false"/>
                <w:i w:val="false"/>
                <w:color w:val="000000"/>
                <w:sz w:val="20"/>
              </w:rPr>
              <w:t>
</w:t>
            </w:r>
            <w:r>
              <w:rPr>
                <w:rFonts w:ascii="Times New Roman"/>
                <w:b w:val="false"/>
                <w:i w:val="false"/>
                <w:color w:val="000000"/>
                <w:sz w:val="20"/>
              </w:rPr>
              <w:t>32-22-28,</w:t>
            </w:r>
            <w:r>
              <w:br/>
            </w:r>
            <w:r>
              <w:rPr>
                <w:rFonts w:ascii="Times New Roman"/>
                <w:b w:val="false"/>
                <w:i w:val="false"/>
                <w:color w:val="000000"/>
                <w:sz w:val="20"/>
              </w:rPr>
              <w:t>
</w:t>
            </w:r>
            <w:r>
              <w:rPr>
                <w:rFonts w:ascii="Times New Roman"/>
                <w:b w:val="false"/>
                <w:i w:val="false"/>
                <w:color w:val="000000"/>
                <w:sz w:val="20"/>
              </w:rPr>
              <w:t>Факс: 8-7122-</w:t>
            </w:r>
            <w:r>
              <w:br/>
            </w:r>
            <w:r>
              <w:rPr>
                <w:rFonts w:ascii="Times New Roman"/>
                <w:b w:val="false"/>
                <w:i w:val="false"/>
                <w:color w:val="000000"/>
                <w:sz w:val="20"/>
              </w:rPr>
              <w:t>
</w:t>
            </w:r>
            <w:r>
              <w:rPr>
                <w:rFonts w:ascii="Times New Roman"/>
                <w:b w:val="false"/>
                <w:i w:val="false"/>
                <w:color w:val="000000"/>
                <w:sz w:val="20"/>
              </w:rPr>
              <w:t>32-48-13,</w:t>
            </w:r>
            <w:r>
              <w:br/>
            </w:r>
            <w:r>
              <w:rPr>
                <w:rFonts w:ascii="Times New Roman"/>
                <w:b w:val="false"/>
                <w:i w:val="false"/>
                <w:color w:val="000000"/>
                <w:sz w:val="20"/>
              </w:rPr>
              <w:t>
</w:t>
            </w: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atyrau@enbek.</w:t>
            </w:r>
            <w:r>
              <w:br/>
            </w:r>
            <w:r>
              <w:rPr>
                <w:rFonts w:ascii="Times New Roman"/>
                <w:b w:val="false"/>
                <w:i w:val="false"/>
                <w:color w:val="000000"/>
                <w:sz w:val="20"/>
              </w:rPr>
              <w:t>
</w:t>
            </w:r>
            <w:r>
              <w:rPr>
                <w:rFonts w:ascii="Times New Roman"/>
                <w:b w:val="false"/>
                <w:i w:val="false"/>
                <w:color w:val="000000"/>
                <w:sz w:val="20"/>
              </w:rPr>
              <w:t>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w:t>
            </w:r>
            <w:r>
              <w:rPr>
                <w:rFonts w:ascii="Times New Roman"/>
                <w:b w:val="false"/>
                <w:i w:val="false"/>
                <w:color w:val="000000"/>
                <w:sz w:val="20"/>
              </w:rPr>
              <w:t>занятости и социальных</w:t>
            </w:r>
            <w:r>
              <w:br/>
            </w:r>
            <w:r>
              <w:rPr>
                <w:rFonts w:ascii="Times New Roman"/>
                <w:b w:val="false"/>
                <w:i w:val="false"/>
                <w:color w:val="000000"/>
                <w:sz w:val="20"/>
              </w:rPr>
              <w:t>
</w:t>
            </w:r>
            <w:r>
              <w:rPr>
                <w:rFonts w:ascii="Times New Roman"/>
                <w:b w:val="false"/>
                <w:i w:val="false"/>
                <w:color w:val="000000"/>
                <w:sz w:val="20"/>
              </w:rPr>
              <w:t>программ по</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Киевская, 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8-7232-</w:t>
            </w:r>
            <w:r>
              <w:br/>
            </w:r>
            <w:r>
              <w:rPr>
                <w:rFonts w:ascii="Times New Roman"/>
                <w:b w:val="false"/>
                <w:i w:val="false"/>
                <w:color w:val="000000"/>
                <w:sz w:val="20"/>
              </w:rPr>
              <w:t>
</w:t>
            </w:r>
            <w:r>
              <w:rPr>
                <w:rFonts w:ascii="Times New Roman"/>
                <w:b w:val="false"/>
                <w:i w:val="false"/>
                <w:color w:val="000000"/>
                <w:sz w:val="20"/>
              </w:rPr>
              <w:t>47-86-39,</w:t>
            </w:r>
            <w:r>
              <w:br/>
            </w:r>
            <w:r>
              <w:rPr>
                <w:rFonts w:ascii="Times New Roman"/>
                <w:b w:val="false"/>
                <w:i w:val="false"/>
                <w:color w:val="000000"/>
                <w:sz w:val="20"/>
              </w:rPr>
              <w:t>
</w:t>
            </w:r>
            <w:r>
              <w:rPr>
                <w:rFonts w:ascii="Times New Roman"/>
                <w:b w:val="false"/>
                <w:i w:val="false"/>
                <w:color w:val="000000"/>
                <w:sz w:val="20"/>
              </w:rPr>
              <w:t>Факс: 8-7232-</w:t>
            </w:r>
            <w:r>
              <w:br/>
            </w:r>
            <w:r>
              <w:rPr>
                <w:rFonts w:ascii="Times New Roman"/>
                <w:b w:val="false"/>
                <w:i w:val="false"/>
                <w:color w:val="000000"/>
                <w:sz w:val="20"/>
              </w:rPr>
              <w:t>
</w:t>
            </w:r>
            <w:r>
              <w:rPr>
                <w:rFonts w:ascii="Times New Roman"/>
                <w:b w:val="false"/>
                <w:i w:val="false"/>
                <w:color w:val="000000"/>
                <w:sz w:val="20"/>
              </w:rPr>
              <w:t>47-86-81,</w:t>
            </w:r>
            <w:r>
              <w:br/>
            </w:r>
            <w:r>
              <w:rPr>
                <w:rFonts w:ascii="Times New Roman"/>
                <w:b w:val="false"/>
                <w:i w:val="false"/>
                <w:color w:val="000000"/>
                <w:sz w:val="20"/>
              </w:rPr>
              <w:t>
</w:t>
            </w: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oblzhan@mail.</w:t>
            </w:r>
            <w:r>
              <w:br/>
            </w:r>
            <w:r>
              <w:rPr>
                <w:rFonts w:ascii="Times New Roman"/>
                <w:b w:val="false"/>
                <w:i w:val="false"/>
                <w:color w:val="000000"/>
                <w:sz w:val="20"/>
              </w:rPr>
              <w:t>
</w:t>
            </w:r>
            <w:r>
              <w:rPr>
                <w:rFonts w:ascii="Times New Roman"/>
                <w:b w:val="false"/>
                <w:i w:val="false"/>
                <w:color w:val="000000"/>
                <w:sz w:val="20"/>
              </w:rPr>
              <w:t>ru</w:t>
            </w: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w:t>
            </w:r>
            <w:r>
              <w:rPr>
                <w:rFonts w:ascii="Times New Roman"/>
                <w:b w:val="false"/>
                <w:i w:val="false"/>
                <w:color w:val="000000"/>
                <w:sz w:val="20"/>
              </w:rPr>
              <w:t>занятости и социальных</w:t>
            </w:r>
            <w:r>
              <w:br/>
            </w:r>
            <w:r>
              <w:rPr>
                <w:rFonts w:ascii="Times New Roman"/>
                <w:b w:val="false"/>
                <w:i w:val="false"/>
                <w:color w:val="000000"/>
                <w:sz w:val="20"/>
              </w:rPr>
              <w:t>
</w:t>
            </w:r>
            <w:r>
              <w:rPr>
                <w:rFonts w:ascii="Times New Roman"/>
                <w:b w:val="false"/>
                <w:i w:val="false"/>
                <w:color w:val="000000"/>
                <w:sz w:val="20"/>
              </w:rPr>
              <w:t>программ по Жамбылской</w:t>
            </w:r>
            <w:r>
              <w:br/>
            </w:r>
            <w:r>
              <w:rPr>
                <w:rFonts w:ascii="Times New Roman"/>
                <w:b w:val="false"/>
                <w:i w:val="false"/>
                <w:color w:val="000000"/>
                <w:sz w:val="20"/>
              </w:rPr>
              <w:t>
</w:t>
            </w:r>
            <w:r>
              <w:rPr>
                <w:rFonts w:ascii="Times New Roman"/>
                <w:b w:val="false"/>
                <w:i w:val="false"/>
                <w:color w:val="000000"/>
                <w:sz w:val="20"/>
              </w:rPr>
              <w:t>области</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Карахана, 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8-7262-</w:t>
            </w:r>
            <w:r>
              <w:br/>
            </w:r>
            <w:r>
              <w:rPr>
                <w:rFonts w:ascii="Times New Roman"/>
                <w:b w:val="false"/>
                <w:i w:val="false"/>
                <w:color w:val="000000"/>
                <w:sz w:val="20"/>
              </w:rPr>
              <w:t>
</w:t>
            </w:r>
            <w:r>
              <w:rPr>
                <w:rFonts w:ascii="Times New Roman"/>
                <w:b w:val="false"/>
                <w:i w:val="false"/>
                <w:color w:val="000000"/>
                <w:sz w:val="20"/>
              </w:rPr>
              <w:t>45-37-67,</w:t>
            </w:r>
            <w:r>
              <w:br/>
            </w:r>
            <w:r>
              <w:rPr>
                <w:rFonts w:ascii="Times New Roman"/>
                <w:b w:val="false"/>
                <w:i w:val="false"/>
                <w:color w:val="000000"/>
                <w:sz w:val="20"/>
              </w:rPr>
              <w:t>
</w:t>
            </w:r>
            <w:r>
              <w:rPr>
                <w:rFonts w:ascii="Times New Roman"/>
                <w:b w:val="false"/>
                <w:i w:val="false"/>
                <w:color w:val="000000"/>
                <w:sz w:val="20"/>
              </w:rPr>
              <w:t>Факс: 8-7262-</w:t>
            </w:r>
            <w:r>
              <w:br/>
            </w:r>
            <w:r>
              <w:rPr>
                <w:rFonts w:ascii="Times New Roman"/>
                <w:b w:val="false"/>
                <w:i w:val="false"/>
                <w:color w:val="000000"/>
                <w:sz w:val="20"/>
              </w:rPr>
              <w:t>
</w:t>
            </w:r>
            <w:r>
              <w:rPr>
                <w:rFonts w:ascii="Times New Roman"/>
                <w:b w:val="false"/>
                <w:i w:val="false"/>
                <w:color w:val="000000"/>
                <w:sz w:val="20"/>
              </w:rPr>
              <w:t>50-05-85,</w:t>
            </w:r>
            <w:r>
              <w:br/>
            </w:r>
            <w:r>
              <w:rPr>
                <w:rFonts w:ascii="Times New Roman"/>
                <w:b w:val="false"/>
                <w:i w:val="false"/>
                <w:color w:val="000000"/>
                <w:sz w:val="20"/>
              </w:rPr>
              <w:t>
</w:t>
            </w: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taraz@enbek.kz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w:t>
            </w:r>
            <w:r>
              <w:rPr>
                <w:rFonts w:ascii="Times New Roman"/>
                <w:b w:val="false"/>
                <w:i w:val="false"/>
                <w:color w:val="000000"/>
                <w:sz w:val="20"/>
              </w:rPr>
              <w:t>занятости и социальных</w:t>
            </w:r>
            <w:r>
              <w:br/>
            </w:r>
            <w:r>
              <w:rPr>
                <w:rFonts w:ascii="Times New Roman"/>
                <w:b w:val="false"/>
                <w:i w:val="false"/>
                <w:color w:val="000000"/>
                <w:sz w:val="20"/>
              </w:rPr>
              <w:t>
</w:t>
            </w:r>
            <w:r>
              <w:rPr>
                <w:rFonts w:ascii="Times New Roman"/>
                <w:b w:val="false"/>
                <w:i w:val="false"/>
                <w:color w:val="000000"/>
                <w:sz w:val="20"/>
              </w:rPr>
              <w:t>программ по</w:t>
            </w:r>
            <w:r>
              <w:br/>
            </w:r>
            <w:r>
              <w:rPr>
                <w:rFonts w:ascii="Times New Roman"/>
                <w:b w:val="false"/>
                <w:i w:val="false"/>
                <w:color w:val="000000"/>
                <w:sz w:val="20"/>
              </w:rPr>
              <w:t>
</w:t>
            </w:r>
            <w:r>
              <w:rPr>
                <w:rFonts w:ascii="Times New Roman"/>
                <w:b w:val="false"/>
                <w:i w:val="false"/>
                <w:color w:val="000000"/>
                <w:sz w:val="20"/>
              </w:rPr>
              <w:t>Западно-Казахстанской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Сарайшык, 44/2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8-7262-</w:t>
            </w:r>
            <w:r>
              <w:br/>
            </w:r>
            <w:r>
              <w:rPr>
                <w:rFonts w:ascii="Times New Roman"/>
                <w:b w:val="false"/>
                <w:i w:val="false"/>
                <w:color w:val="000000"/>
                <w:sz w:val="20"/>
              </w:rPr>
              <w:t>
</w:t>
            </w:r>
            <w:r>
              <w:rPr>
                <w:rFonts w:ascii="Times New Roman"/>
                <w:b w:val="false"/>
                <w:i w:val="false"/>
                <w:color w:val="000000"/>
                <w:sz w:val="20"/>
              </w:rPr>
              <w:t>51-25-83,</w:t>
            </w:r>
            <w:r>
              <w:br/>
            </w:r>
            <w:r>
              <w:rPr>
                <w:rFonts w:ascii="Times New Roman"/>
                <w:b w:val="false"/>
                <w:i w:val="false"/>
                <w:color w:val="000000"/>
                <w:sz w:val="20"/>
              </w:rPr>
              <w:t>
</w:t>
            </w: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zko@enbek.kz,</w:t>
            </w:r>
            <w:r>
              <w:br/>
            </w:r>
            <w:r>
              <w:rPr>
                <w:rFonts w:ascii="Times New Roman"/>
                <w:b w:val="false"/>
                <w:i w:val="false"/>
                <w:color w:val="000000"/>
                <w:sz w:val="20"/>
              </w:rPr>
              <w:t>
</w:t>
            </w:r>
            <w:r>
              <w:rPr>
                <w:rFonts w:ascii="Times New Roman"/>
                <w:b w:val="false"/>
                <w:i w:val="false"/>
                <w:color w:val="000000"/>
                <w:sz w:val="20"/>
              </w:rPr>
              <w:t>oblsobes@</w:t>
            </w:r>
            <w:r>
              <w:br/>
            </w:r>
            <w:r>
              <w:rPr>
                <w:rFonts w:ascii="Times New Roman"/>
                <w:b w:val="false"/>
                <w:i w:val="false"/>
                <w:color w:val="000000"/>
                <w:sz w:val="20"/>
              </w:rPr>
              <w:t>
</w:t>
            </w:r>
            <w:r>
              <w:rPr>
                <w:rFonts w:ascii="Times New Roman"/>
                <w:b w:val="false"/>
                <w:i w:val="false"/>
                <w:color w:val="000000"/>
                <w:sz w:val="20"/>
              </w:rPr>
              <w:t>mail.kz</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w:t>
            </w:r>
            <w:r>
              <w:rPr>
                <w:rFonts w:ascii="Times New Roman"/>
                <w:b w:val="false"/>
                <w:i w:val="false"/>
                <w:color w:val="000000"/>
                <w:sz w:val="20"/>
              </w:rPr>
              <w:t>занятости и социальных</w:t>
            </w:r>
            <w:r>
              <w:br/>
            </w:r>
            <w:r>
              <w:rPr>
                <w:rFonts w:ascii="Times New Roman"/>
                <w:b w:val="false"/>
                <w:i w:val="false"/>
                <w:color w:val="000000"/>
                <w:sz w:val="20"/>
              </w:rPr>
              <w:t>
</w:t>
            </w:r>
            <w:r>
              <w:rPr>
                <w:rFonts w:ascii="Times New Roman"/>
                <w:b w:val="false"/>
                <w:i w:val="false"/>
                <w:color w:val="000000"/>
                <w:sz w:val="20"/>
              </w:rPr>
              <w:t>программ по</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Ержанова, 47/3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8-7212-</w:t>
            </w:r>
            <w:r>
              <w:br/>
            </w:r>
            <w:r>
              <w:rPr>
                <w:rFonts w:ascii="Times New Roman"/>
                <w:b w:val="false"/>
                <w:i w:val="false"/>
                <w:color w:val="000000"/>
                <w:sz w:val="20"/>
              </w:rPr>
              <w:t>
</w:t>
            </w:r>
            <w:r>
              <w:rPr>
                <w:rFonts w:ascii="Times New Roman"/>
                <w:b w:val="false"/>
                <w:i w:val="false"/>
                <w:color w:val="000000"/>
                <w:sz w:val="20"/>
              </w:rPr>
              <w:t>43-20-82,</w:t>
            </w:r>
            <w:r>
              <w:br/>
            </w:r>
            <w:r>
              <w:rPr>
                <w:rFonts w:ascii="Times New Roman"/>
                <w:b w:val="false"/>
                <w:i w:val="false"/>
                <w:color w:val="000000"/>
                <w:sz w:val="20"/>
              </w:rPr>
              <w:t>
</w:t>
            </w:r>
            <w:r>
              <w:rPr>
                <w:rFonts w:ascii="Times New Roman"/>
                <w:b w:val="false"/>
                <w:i w:val="false"/>
                <w:color w:val="000000"/>
                <w:sz w:val="20"/>
              </w:rPr>
              <w:t>телетайп:</w:t>
            </w:r>
            <w:r>
              <w:br/>
            </w:r>
            <w:r>
              <w:rPr>
                <w:rFonts w:ascii="Times New Roman"/>
                <w:b w:val="false"/>
                <w:i w:val="false"/>
                <w:color w:val="000000"/>
                <w:sz w:val="20"/>
              </w:rPr>
              <w:t>
</w:t>
            </w:r>
            <w:r>
              <w:rPr>
                <w:rFonts w:ascii="Times New Roman"/>
                <w:b w:val="false"/>
                <w:i w:val="false"/>
                <w:color w:val="000000"/>
                <w:sz w:val="20"/>
              </w:rPr>
              <w:t>8-7212-27-</w:t>
            </w:r>
            <w:r>
              <w:br/>
            </w:r>
            <w:r>
              <w:rPr>
                <w:rFonts w:ascii="Times New Roman"/>
                <w:b w:val="false"/>
                <w:i w:val="false"/>
                <w:color w:val="000000"/>
                <w:sz w:val="20"/>
              </w:rPr>
              <w:t>
</w:t>
            </w:r>
            <w:r>
              <w:rPr>
                <w:rFonts w:ascii="Times New Roman"/>
                <w:b w:val="false"/>
                <w:i w:val="false"/>
                <w:color w:val="000000"/>
                <w:sz w:val="20"/>
              </w:rPr>
              <w:t>12-42, Email:</w:t>
            </w:r>
            <w:r>
              <w:br/>
            </w:r>
            <w:r>
              <w:rPr>
                <w:rFonts w:ascii="Times New Roman"/>
                <w:b w:val="false"/>
                <w:i w:val="false"/>
                <w:color w:val="000000"/>
                <w:sz w:val="20"/>
              </w:rPr>
              <w:t>
</w:t>
            </w:r>
            <w:r>
              <w:rPr>
                <w:rFonts w:ascii="Times New Roman"/>
                <w:b w:val="false"/>
                <w:i w:val="false"/>
                <w:color w:val="000000"/>
                <w:sz w:val="20"/>
              </w:rPr>
              <w:t>karaganda</w:t>
            </w:r>
            <w:r>
              <w:br/>
            </w:r>
            <w:r>
              <w:rPr>
                <w:rFonts w:ascii="Times New Roman"/>
                <w:b w:val="false"/>
                <w:i w:val="false"/>
                <w:color w:val="000000"/>
                <w:sz w:val="20"/>
              </w:rPr>
              <w:t>
</w:t>
            </w:r>
            <w:r>
              <w:rPr>
                <w:rFonts w:ascii="Times New Roman"/>
                <w:b w:val="false"/>
                <w:i w:val="false"/>
                <w:color w:val="000000"/>
                <w:sz w:val="20"/>
              </w:rPr>
              <w:t>trud@mail.ru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w:t>
            </w:r>
            <w:r>
              <w:rPr>
                <w:rFonts w:ascii="Times New Roman"/>
                <w:b w:val="false"/>
                <w:i w:val="false"/>
                <w:color w:val="000000"/>
                <w:sz w:val="20"/>
              </w:rPr>
              <w:t>занятости и социальных</w:t>
            </w:r>
            <w:r>
              <w:br/>
            </w:r>
            <w:r>
              <w:rPr>
                <w:rFonts w:ascii="Times New Roman"/>
                <w:b w:val="false"/>
                <w:i w:val="false"/>
                <w:color w:val="000000"/>
                <w:sz w:val="20"/>
              </w:rPr>
              <w:t>
</w:t>
            </w:r>
            <w:r>
              <w:rPr>
                <w:rFonts w:ascii="Times New Roman"/>
                <w:b w:val="false"/>
                <w:i w:val="false"/>
                <w:color w:val="000000"/>
                <w:sz w:val="20"/>
              </w:rPr>
              <w:t>программ по</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Касымканова,</w:t>
            </w:r>
            <w:r>
              <w:br/>
            </w:r>
            <w:r>
              <w:rPr>
                <w:rFonts w:ascii="Times New Roman"/>
                <w:b w:val="false"/>
                <w:i w:val="false"/>
                <w:color w:val="000000"/>
                <w:sz w:val="20"/>
              </w:rPr>
              <w:t>
</w:t>
            </w:r>
            <w:r>
              <w:rPr>
                <w:rFonts w:ascii="Times New Roman"/>
                <w:b w:val="false"/>
                <w:i w:val="false"/>
                <w:color w:val="000000"/>
                <w:sz w:val="20"/>
              </w:rPr>
              <w:t>34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8-7142-</w:t>
            </w:r>
            <w:r>
              <w:br/>
            </w:r>
            <w:r>
              <w:rPr>
                <w:rFonts w:ascii="Times New Roman"/>
                <w:b w:val="false"/>
                <w:i w:val="false"/>
                <w:color w:val="000000"/>
                <w:sz w:val="20"/>
              </w:rPr>
              <w:t>
</w:t>
            </w:r>
            <w:r>
              <w:rPr>
                <w:rFonts w:ascii="Times New Roman"/>
                <w:b w:val="false"/>
                <w:i w:val="false"/>
                <w:color w:val="000000"/>
                <w:sz w:val="20"/>
              </w:rPr>
              <w:t>50-06-16,</w:t>
            </w:r>
            <w:r>
              <w:br/>
            </w:r>
            <w:r>
              <w:rPr>
                <w:rFonts w:ascii="Times New Roman"/>
                <w:b w:val="false"/>
                <w:i w:val="false"/>
                <w:color w:val="000000"/>
                <w:sz w:val="20"/>
              </w:rPr>
              <w:t>
</w:t>
            </w:r>
            <w:r>
              <w:rPr>
                <w:rFonts w:ascii="Times New Roman"/>
                <w:b w:val="false"/>
                <w:i w:val="false"/>
                <w:color w:val="000000"/>
                <w:sz w:val="20"/>
              </w:rPr>
              <w:t>Email: akim@</w:t>
            </w:r>
            <w:r>
              <w:br/>
            </w:r>
            <w:r>
              <w:rPr>
                <w:rFonts w:ascii="Times New Roman"/>
                <w:b w:val="false"/>
                <w:i w:val="false"/>
                <w:color w:val="000000"/>
                <w:sz w:val="20"/>
              </w:rPr>
              <w:t>
</w:t>
            </w:r>
            <w:r>
              <w:rPr>
                <w:rFonts w:ascii="Times New Roman"/>
                <w:b w:val="false"/>
                <w:i w:val="false"/>
                <w:color w:val="000000"/>
                <w:sz w:val="20"/>
              </w:rPr>
              <w:t>kostanay.kz,</w:t>
            </w:r>
            <w:r>
              <w:br/>
            </w:r>
            <w:r>
              <w:rPr>
                <w:rFonts w:ascii="Times New Roman"/>
                <w:b w:val="false"/>
                <w:i w:val="false"/>
                <w:color w:val="000000"/>
                <w:sz w:val="20"/>
              </w:rPr>
              <w:t>
</w:t>
            </w:r>
            <w:r>
              <w:rPr>
                <w:rFonts w:ascii="Times New Roman"/>
                <w:b w:val="false"/>
                <w:i w:val="false"/>
                <w:color w:val="000000"/>
                <w:sz w:val="20"/>
              </w:rPr>
              <w:t>www.kostanay.</w:t>
            </w:r>
            <w:r>
              <w:br/>
            </w:r>
            <w:r>
              <w:rPr>
                <w:rFonts w:ascii="Times New Roman"/>
                <w:b w:val="false"/>
                <w:i w:val="false"/>
                <w:color w:val="000000"/>
                <w:sz w:val="20"/>
              </w:rPr>
              <w:t>
</w:t>
            </w:r>
            <w:r>
              <w:rPr>
                <w:rFonts w:ascii="Times New Roman"/>
                <w:b w:val="false"/>
                <w:i w:val="false"/>
                <w:color w:val="000000"/>
                <w:sz w:val="20"/>
              </w:rPr>
              <w:t>kz</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w:t>
            </w:r>
            <w:r>
              <w:rPr>
                <w:rFonts w:ascii="Times New Roman"/>
                <w:b w:val="false"/>
                <w:i w:val="false"/>
                <w:color w:val="000000"/>
                <w:sz w:val="20"/>
              </w:rPr>
              <w:t>занятости и социальных</w:t>
            </w:r>
            <w:r>
              <w:br/>
            </w:r>
            <w:r>
              <w:rPr>
                <w:rFonts w:ascii="Times New Roman"/>
                <w:b w:val="false"/>
                <w:i w:val="false"/>
                <w:color w:val="000000"/>
                <w:sz w:val="20"/>
              </w:rPr>
              <w:t>
</w:t>
            </w:r>
            <w:r>
              <w:rPr>
                <w:rFonts w:ascii="Times New Roman"/>
                <w:b w:val="false"/>
                <w:i w:val="false"/>
                <w:color w:val="000000"/>
                <w:sz w:val="20"/>
              </w:rPr>
              <w:t>программ по</w:t>
            </w:r>
            <w:r>
              <w:br/>
            </w:r>
            <w:r>
              <w:rPr>
                <w:rFonts w:ascii="Times New Roman"/>
                <w:b w:val="false"/>
                <w:i w:val="false"/>
                <w:color w:val="000000"/>
                <w:sz w:val="20"/>
              </w:rPr>
              <w:t>
</w:t>
            </w:r>
            <w:r>
              <w:rPr>
                <w:rFonts w:ascii="Times New Roman"/>
                <w:b w:val="false"/>
                <w:i w:val="false"/>
                <w:color w:val="000000"/>
                <w:sz w:val="20"/>
              </w:rPr>
              <w:t>Кызылординской области</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Бекзатхан</w:t>
            </w:r>
            <w:r>
              <w:br/>
            </w:r>
            <w:r>
              <w:rPr>
                <w:rFonts w:ascii="Times New Roman"/>
                <w:b w:val="false"/>
                <w:i w:val="false"/>
                <w:color w:val="000000"/>
                <w:sz w:val="20"/>
              </w:rPr>
              <w:t>
</w:t>
            </w:r>
            <w:r>
              <w:rPr>
                <w:rFonts w:ascii="Times New Roman"/>
                <w:b w:val="false"/>
                <w:i w:val="false"/>
                <w:color w:val="000000"/>
                <w:sz w:val="20"/>
              </w:rPr>
              <w:t>Аскар, 47</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8-7242-</w:t>
            </w:r>
            <w:r>
              <w:br/>
            </w:r>
            <w:r>
              <w:rPr>
                <w:rFonts w:ascii="Times New Roman"/>
                <w:b w:val="false"/>
                <w:i w:val="false"/>
                <w:color w:val="000000"/>
                <w:sz w:val="20"/>
              </w:rPr>
              <w:t>
</w:t>
            </w:r>
            <w:r>
              <w:rPr>
                <w:rFonts w:ascii="Times New Roman"/>
                <w:b w:val="false"/>
                <w:i w:val="false"/>
                <w:color w:val="000000"/>
                <w:sz w:val="20"/>
              </w:rPr>
              <w:t>27-02-06</w:t>
            </w:r>
            <w:r>
              <w:br/>
            </w:r>
            <w:r>
              <w:rPr>
                <w:rFonts w:ascii="Times New Roman"/>
                <w:b w:val="false"/>
                <w:i w:val="false"/>
                <w:color w:val="000000"/>
                <w:sz w:val="20"/>
              </w:rPr>
              <w:t>
</w:t>
            </w:r>
            <w:r>
              <w:rPr>
                <w:rFonts w:ascii="Times New Roman"/>
                <w:b w:val="false"/>
                <w:i w:val="false"/>
                <w:color w:val="000000"/>
                <w:sz w:val="20"/>
              </w:rPr>
              <w:t>Факс: 8-7242-</w:t>
            </w:r>
            <w:r>
              <w:br/>
            </w:r>
            <w:r>
              <w:rPr>
                <w:rFonts w:ascii="Times New Roman"/>
                <w:b w:val="false"/>
                <w:i w:val="false"/>
                <w:color w:val="000000"/>
                <w:sz w:val="20"/>
              </w:rPr>
              <w:t>
</w:t>
            </w:r>
            <w:r>
              <w:rPr>
                <w:rFonts w:ascii="Times New Roman"/>
                <w:b w:val="false"/>
                <w:i w:val="false"/>
                <w:color w:val="000000"/>
                <w:sz w:val="20"/>
              </w:rPr>
              <w:t>26-20-32,</w:t>
            </w:r>
            <w:r>
              <w:br/>
            </w:r>
            <w:r>
              <w:rPr>
                <w:rFonts w:ascii="Times New Roman"/>
                <w:b w:val="false"/>
                <w:i w:val="false"/>
                <w:color w:val="000000"/>
                <w:sz w:val="20"/>
              </w:rPr>
              <w:t>
</w:t>
            </w: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info@usok.</w:t>
            </w:r>
            <w:r>
              <w:br/>
            </w:r>
            <w:r>
              <w:rPr>
                <w:rFonts w:ascii="Times New Roman"/>
                <w:b w:val="false"/>
                <w:i w:val="false"/>
                <w:color w:val="000000"/>
                <w:sz w:val="20"/>
              </w:rPr>
              <w:t>
</w:t>
            </w:r>
            <w:r>
              <w:rPr>
                <w:rFonts w:ascii="Times New Roman"/>
                <w:b w:val="false"/>
                <w:i w:val="false"/>
                <w:color w:val="000000"/>
                <w:sz w:val="20"/>
              </w:rPr>
              <w:t>orda.gov.kz</w:t>
            </w:r>
          </w:p>
        </w:tc>
        <w:tc>
          <w:tcPr>
            <w:tcW w:w="0" w:type="auto"/>
            <w:vMerge/>
            <w:tcBorders>
              <w:top w:val="nil"/>
              <w:left w:val="single" w:color="cfcfcf" w:sz="5"/>
              <w:bottom w:val="single" w:color="cfcfcf" w:sz="5"/>
              <w:right w:val="single" w:color="cfcfcf" w:sz="5"/>
            </w:tcBorders>
          </w:tcPr>
          <w:p/>
        </w:tc>
      </w:tr>
      <w:tr>
        <w:trPr>
          <w:trHeight w:val="405"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w:t>
            </w:r>
            <w:r>
              <w:rPr>
                <w:rFonts w:ascii="Times New Roman"/>
                <w:b w:val="false"/>
                <w:i w:val="false"/>
                <w:color w:val="000000"/>
                <w:sz w:val="20"/>
              </w:rPr>
              <w:t>занятости и социальных</w:t>
            </w:r>
            <w:r>
              <w:br/>
            </w:r>
            <w:r>
              <w:rPr>
                <w:rFonts w:ascii="Times New Roman"/>
                <w:b w:val="false"/>
                <w:i w:val="false"/>
                <w:color w:val="000000"/>
                <w:sz w:val="20"/>
              </w:rPr>
              <w:t>
</w:t>
            </w:r>
            <w:r>
              <w:rPr>
                <w:rFonts w:ascii="Times New Roman"/>
                <w:b w:val="false"/>
                <w:i w:val="false"/>
                <w:color w:val="000000"/>
                <w:sz w:val="20"/>
              </w:rPr>
              <w:t>программ по</w:t>
            </w:r>
            <w:r>
              <w:br/>
            </w:r>
            <w:r>
              <w:rPr>
                <w:rFonts w:ascii="Times New Roman"/>
                <w:b w:val="false"/>
                <w:i w:val="false"/>
                <w:color w:val="000000"/>
                <w:sz w:val="20"/>
              </w:rPr>
              <w:t>
</w:t>
            </w:r>
            <w:r>
              <w:rPr>
                <w:rFonts w:ascii="Times New Roman"/>
                <w:b w:val="false"/>
                <w:i w:val="false"/>
                <w:color w:val="000000"/>
                <w:sz w:val="20"/>
              </w:rPr>
              <w:t>Мангистауской области</w:t>
            </w:r>
          </w:p>
        </w:tc>
        <w:tc>
          <w:tcPr>
            <w:tcW w:w="3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24 микрорайон, 7</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8-7292-</w:t>
            </w:r>
            <w:r>
              <w:br/>
            </w:r>
            <w:r>
              <w:rPr>
                <w:rFonts w:ascii="Times New Roman"/>
                <w:b w:val="false"/>
                <w:i w:val="false"/>
                <w:color w:val="000000"/>
                <w:sz w:val="20"/>
              </w:rPr>
              <w:t>
</w:t>
            </w:r>
            <w:r>
              <w:rPr>
                <w:rFonts w:ascii="Times New Roman"/>
                <w:b w:val="false"/>
                <w:i w:val="false"/>
                <w:color w:val="000000"/>
                <w:sz w:val="20"/>
              </w:rPr>
              <w:t>60-52-53,</w:t>
            </w:r>
            <w:r>
              <w:br/>
            </w:r>
            <w:r>
              <w:rPr>
                <w:rFonts w:ascii="Times New Roman"/>
                <w:b w:val="false"/>
                <w:i w:val="false"/>
                <w:color w:val="000000"/>
                <w:sz w:val="20"/>
              </w:rPr>
              <w:t>
</w:t>
            </w:r>
            <w:r>
              <w:rPr>
                <w:rFonts w:ascii="Times New Roman"/>
                <w:b w:val="false"/>
                <w:i w:val="false"/>
                <w:color w:val="000000"/>
                <w:sz w:val="20"/>
              </w:rPr>
              <w:t>Факс: 4</w:t>
            </w:r>
            <w:r>
              <w:br/>
            </w:r>
            <w:r>
              <w:rPr>
                <w:rFonts w:ascii="Times New Roman"/>
                <w:b w:val="false"/>
                <w:i w:val="false"/>
                <w:color w:val="000000"/>
                <w:sz w:val="20"/>
              </w:rPr>
              <w:t>
</w:t>
            </w:r>
            <w:r>
              <w:rPr>
                <w:rFonts w:ascii="Times New Roman"/>
                <w:b w:val="false"/>
                <w:i w:val="false"/>
                <w:color w:val="000000"/>
                <w:sz w:val="20"/>
              </w:rPr>
              <w:t>8-7292-60-</w:t>
            </w:r>
            <w:r>
              <w:br/>
            </w:r>
            <w:r>
              <w:rPr>
                <w:rFonts w:ascii="Times New Roman"/>
                <w:b w:val="false"/>
                <w:i w:val="false"/>
                <w:color w:val="000000"/>
                <w:sz w:val="20"/>
              </w:rPr>
              <w:t>
</w:t>
            </w:r>
            <w:r>
              <w:rPr>
                <w:rFonts w:ascii="Times New Roman"/>
                <w:b w:val="false"/>
                <w:i w:val="false"/>
                <w:color w:val="000000"/>
                <w:sz w:val="20"/>
              </w:rPr>
              <w:t>52-59,</w:t>
            </w:r>
            <w:r>
              <w:br/>
            </w:r>
            <w:r>
              <w:rPr>
                <w:rFonts w:ascii="Times New Roman"/>
                <w:b w:val="false"/>
                <w:i w:val="false"/>
                <w:color w:val="000000"/>
                <w:sz w:val="20"/>
              </w:rPr>
              <w:t>
</w:t>
            </w: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aktau@enbek.kz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9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w:t>
            </w:r>
            <w:r>
              <w:rPr>
                <w:rFonts w:ascii="Times New Roman"/>
                <w:b w:val="false"/>
                <w:i w:val="false"/>
                <w:color w:val="000000"/>
                <w:sz w:val="20"/>
              </w:rPr>
              <w:t>занятости и социальных</w:t>
            </w:r>
            <w:r>
              <w:br/>
            </w:r>
            <w:r>
              <w:rPr>
                <w:rFonts w:ascii="Times New Roman"/>
                <w:b w:val="false"/>
                <w:i w:val="false"/>
                <w:color w:val="000000"/>
                <w:sz w:val="20"/>
              </w:rPr>
              <w:t>
</w:t>
            </w:r>
            <w:r>
              <w:rPr>
                <w:rFonts w:ascii="Times New Roman"/>
                <w:b w:val="false"/>
                <w:i w:val="false"/>
                <w:color w:val="000000"/>
                <w:sz w:val="20"/>
              </w:rPr>
              <w:t>программ по</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Каирбаева, 32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8-7182-</w:t>
            </w:r>
            <w:r>
              <w:br/>
            </w:r>
            <w:r>
              <w:rPr>
                <w:rFonts w:ascii="Times New Roman"/>
                <w:b w:val="false"/>
                <w:i w:val="false"/>
                <w:color w:val="000000"/>
                <w:sz w:val="20"/>
              </w:rPr>
              <w:t>
</w:t>
            </w:r>
            <w:r>
              <w:rPr>
                <w:rFonts w:ascii="Times New Roman"/>
                <w:b w:val="false"/>
                <w:i w:val="false"/>
                <w:color w:val="000000"/>
                <w:sz w:val="20"/>
              </w:rPr>
              <w:t>32-59-63,</w:t>
            </w:r>
            <w:r>
              <w:br/>
            </w:r>
            <w:r>
              <w:rPr>
                <w:rFonts w:ascii="Times New Roman"/>
                <w:b w:val="false"/>
                <w:i w:val="false"/>
                <w:color w:val="000000"/>
                <w:sz w:val="20"/>
              </w:rPr>
              <w:t>
</w:t>
            </w:r>
            <w:r>
              <w:rPr>
                <w:rFonts w:ascii="Times New Roman"/>
                <w:b w:val="false"/>
                <w:i w:val="false"/>
                <w:color w:val="000000"/>
                <w:sz w:val="20"/>
              </w:rPr>
              <w:t>Факс:</w:t>
            </w:r>
            <w:r>
              <w:br/>
            </w:r>
            <w:r>
              <w:rPr>
                <w:rFonts w:ascii="Times New Roman"/>
                <w:b w:val="false"/>
                <w:i w:val="false"/>
                <w:color w:val="000000"/>
                <w:sz w:val="20"/>
              </w:rPr>
              <w:t>
</w:t>
            </w:r>
            <w:r>
              <w:rPr>
                <w:rFonts w:ascii="Times New Roman"/>
                <w:b w:val="false"/>
                <w:i w:val="false"/>
                <w:color w:val="000000"/>
                <w:sz w:val="20"/>
              </w:rPr>
              <w:t>8-7182-32-</w:t>
            </w:r>
            <w:r>
              <w:br/>
            </w:r>
            <w:r>
              <w:rPr>
                <w:rFonts w:ascii="Times New Roman"/>
                <w:b w:val="false"/>
                <w:i w:val="false"/>
                <w:color w:val="000000"/>
                <w:sz w:val="20"/>
              </w:rPr>
              <w:t>
</w:t>
            </w:r>
            <w:r>
              <w:rPr>
                <w:rFonts w:ascii="Times New Roman"/>
                <w:b w:val="false"/>
                <w:i w:val="false"/>
                <w:color w:val="000000"/>
                <w:sz w:val="20"/>
              </w:rPr>
              <w:t>56-76,</w:t>
            </w:r>
            <w:r>
              <w:br/>
            </w:r>
            <w:r>
              <w:rPr>
                <w:rFonts w:ascii="Times New Roman"/>
                <w:b w:val="false"/>
                <w:i w:val="false"/>
                <w:color w:val="000000"/>
                <w:sz w:val="20"/>
              </w:rPr>
              <w:t>
</w:t>
            </w: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kense.dsz</w:t>
            </w:r>
            <w:r>
              <w:br/>
            </w:r>
            <w:r>
              <w:rPr>
                <w:rFonts w:ascii="Times New Roman"/>
                <w:b w:val="false"/>
                <w:i w:val="false"/>
                <w:color w:val="000000"/>
                <w:sz w:val="20"/>
              </w:rPr>
              <w:t>
</w:t>
            </w:r>
            <w:r>
              <w:rPr>
                <w:rFonts w:ascii="Times New Roman"/>
                <w:b w:val="false"/>
                <w:i w:val="false"/>
                <w:color w:val="000000"/>
                <w:sz w:val="20"/>
              </w:rPr>
              <w:t>@pavlodar.</w:t>
            </w:r>
            <w:r>
              <w:br/>
            </w:r>
            <w:r>
              <w:rPr>
                <w:rFonts w:ascii="Times New Roman"/>
                <w:b w:val="false"/>
                <w:i w:val="false"/>
                <w:color w:val="000000"/>
                <w:sz w:val="20"/>
              </w:rPr>
              <w:t>
</w:t>
            </w:r>
            <w:r>
              <w:rPr>
                <w:rFonts w:ascii="Times New Roman"/>
                <w:b w:val="false"/>
                <w:i w:val="false"/>
                <w:color w:val="000000"/>
                <w:sz w:val="20"/>
              </w:rPr>
              <w: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w:t>
            </w:r>
            <w:r>
              <w:rPr>
                <w:rFonts w:ascii="Times New Roman"/>
                <w:b w:val="false"/>
                <w:i w:val="false"/>
                <w:color w:val="000000"/>
                <w:sz w:val="20"/>
              </w:rPr>
              <w:t>занятости и социальных</w:t>
            </w:r>
            <w:r>
              <w:br/>
            </w:r>
            <w:r>
              <w:rPr>
                <w:rFonts w:ascii="Times New Roman"/>
                <w:b w:val="false"/>
                <w:i w:val="false"/>
                <w:color w:val="000000"/>
                <w:sz w:val="20"/>
              </w:rPr>
              <w:t>
</w:t>
            </w:r>
            <w:r>
              <w:rPr>
                <w:rFonts w:ascii="Times New Roman"/>
                <w:b w:val="false"/>
                <w:i w:val="false"/>
                <w:color w:val="000000"/>
                <w:sz w:val="20"/>
              </w:rPr>
              <w:t>программ по</w:t>
            </w:r>
            <w:r>
              <w:br/>
            </w:r>
            <w:r>
              <w:rPr>
                <w:rFonts w:ascii="Times New Roman"/>
                <w:b w:val="false"/>
                <w:i w:val="false"/>
                <w:color w:val="000000"/>
                <w:sz w:val="20"/>
              </w:rPr>
              <w:t>
</w:t>
            </w:r>
            <w:r>
              <w:rPr>
                <w:rFonts w:ascii="Times New Roman"/>
                <w:b w:val="false"/>
                <w:i w:val="false"/>
                <w:color w:val="000000"/>
                <w:sz w:val="20"/>
              </w:rPr>
              <w:t>Северо-Казахстанской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 Абая, 64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8-7152-</w:t>
            </w:r>
            <w:r>
              <w:br/>
            </w:r>
            <w:r>
              <w:rPr>
                <w:rFonts w:ascii="Times New Roman"/>
                <w:b w:val="false"/>
                <w:i w:val="false"/>
                <w:color w:val="000000"/>
                <w:sz w:val="20"/>
              </w:rPr>
              <w:t>
</w:t>
            </w:r>
            <w:r>
              <w:rPr>
                <w:rFonts w:ascii="Times New Roman"/>
                <w:b w:val="false"/>
                <w:i w:val="false"/>
                <w:color w:val="000000"/>
                <w:sz w:val="20"/>
              </w:rPr>
              <w:t>46-56-48,</w:t>
            </w:r>
            <w:r>
              <w:br/>
            </w:r>
            <w:r>
              <w:rPr>
                <w:rFonts w:ascii="Times New Roman"/>
                <w:b w:val="false"/>
                <w:i w:val="false"/>
                <w:color w:val="000000"/>
                <w:sz w:val="20"/>
              </w:rPr>
              <w:t>
</w:t>
            </w:r>
            <w:r>
              <w:rPr>
                <w:rFonts w:ascii="Times New Roman"/>
                <w:b w:val="false"/>
                <w:i w:val="false"/>
                <w:color w:val="000000"/>
                <w:sz w:val="20"/>
              </w:rPr>
              <w:t>Факс:</w:t>
            </w:r>
            <w:r>
              <w:br/>
            </w:r>
            <w:r>
              <w:rPr>
                <w:rFonts w:ascii="Times New Roman"/>
                <w:b w:val="false"/>
                <w:i w:val="false"/>
                <w:color w:val="000000"/>
                <w:sz w:val="20"/>
              </w:rPr>
              <w:t>
</w:t>
            </w:r>
            <w:r>
              <w:rPr>
                <w:rFonts w:ascii="Times New Roman"/>
                <w:b w:val="false"/>
                <w:i w:val="false"/>
                <w:color w:val="000000"/>
                <w:sz w:val="20"/>
              </w:rPr>
              <w:t>8-7152-46-</w:t>
            </w:r>
            <w:r>
              <w:br/>
            </w:r>
            <w:r>
              <w:rPr>
                <w:rFonts w:ascii="Times New Roman"/>
                <w:b w:val="false"/>
                <w:i w:val="false"/>
                <w:color w:val="000000"/>
                <w:sz w:val="20"/>
              </w:rPr>
              <w:t>
</w:t>
            </w:r>
            <w:r>
              <w:rPr>
                <w:rFonts w:ascii="Times New Roman"/>
                <w:b w:val="false"/>
                <w:i w:val="false"/>
                <w:color w:val="000000"/>
                <w:sz w:val="20"/>
              </w:rPr>
              <w:t>90-73,</w:t>
            </w:r>
            <w:r>
              <w:br/>
            </w:r>
            <w:r>
              <w:rPr>
                <w:rFonts w:ascii="Times New Roman"/>
                <w:b w:val="false"/>
                <w:i w:val="false"/>
                <w:color w:val="000000"/>
                <w:sz w:val="20"/>
              </w:rPr>
              <w:t>
</w:t>
            </w:r>
            <w:r>
              <w:rPr>
                <w:rFonts w:ascii="Times New Roman"/>
                <w:b w:val="false"/>
                <w:i w:val="false"/>
                <w:color w:val="000000"/>
                <w:sz w:val="20"/>
              </w:rPr>
              <w:t>Еmail:</w:t>
            </w:r>
            <w:r>
              <w:br/>
            </w:r>
            <w:r>
              <w:rPr>
                <w:rFonts w:ascii="Times New Roman"/>
                <w:b w:val="false"/>
                <w:i w:val="false"/>
                <w:color w:val="000000"/>
                <w:sz w:val="20"/>
              </w:rPr>
              <w:t>
</w:t>
            </w:r>
            <w:r>
              <w:rPr>
                <w:rFonts w:ascii="Times New Roman"/>
                <w:b w:val="false"/>
                <w:i w:val="false"/>
                <w:color w:val="000000"/>
                <w:sz w:val="20"/>
              </w:rPr>
              <w:t>obl-dep@mail.</w:t>
            </w:r>
            <w:r>
              <w:br/>
            </w:r>
            <w:r>
              <w:rPr>
                <w:rFonts w:ascii="Times New Roman"/>
                <w:b w:val="false"/>
                <w:i w:val="false"/>
                <w:color w:val="000000"/>
                <w:sz w:val="20"/>
              </w:rPr>
              <w:t>
</w:t>
            </w:r>
            <w:r>
              <w:rPr>
                <w:rFonts w:ascii="Times New Roman"/>
                <w:b w:val="false"/>
                <w:i w:val="false"/>
                <w:color w:val="000000"/>
                <w:sz w:val="20"/>
              </w:rPr>
              <w:t>online.kzzsp@</w:t>
            </w:r>
            <w:r>
              <w:br/>
            </w:r>
            <w:r>
              <w:rPr>
                <w:rFonts w:ascii="Times New Roman"/>
                <w:b w:val="false"/>
                <w:i w:val="false"/>
                <w:color w:val="000000"/>
                <w:sz w:val="20"/>
              </w:rPr>
              <w:t>
</w:t>
            </w:r>
            <w:r>
              <w:rPr>
                <w:rFonts w:ascii="Times New Roman"/>
                <w:b w:val="false"/>
                <w:i w:val="false"/>
                <w:color w:val="000000"/>
                <w:sz w:val="20"/>
              </w:rPr>
              <w:t>sko.kz</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w:t>
            </w:r>
            <w:r>
              <w:br/>
            </w:r>
            <w:r>
              <w:rPr>
                <w:rFonts w:ascii="Times New Roman"/>
                <w:b w:val="false"/>
                <w:i w:val="false"/>
                <w:color w:val="000000"/>
                <w:sz w:val="20"/>
              </w:rPr>
              <w:t>
</w:t>
            </w:r>
            <w:r>
              <w:rPr>
                <w:rFonts w:ascii="Times New Roman"/>
                <w:b w:val="false"/>
                <w:i w:val="false"/>
                <w:color w:val="000000"/>
                <w:sz w:val="20"/>
              </w:rPr>
              <w:t>занятости и социальных</w:t>
            </w:r>
            <w:r>
              <w:br/>
            </w:r>
            <w:r>
              <w:rPr>
                <w:rFonts w:ascii="Times New Roman"/>
                <w:b w:val="false"/>
                <w:i w:val="false"/>
                <w:color w:val="000000"/>
                <w:sz w:val="20"/>
              </w:rPr>
              <w:t>
</w:t>
            </w:r>
            <w:r>
              <w:rPr>
                <w:rFonts w:ascii="Times New Roman"/>
                <w:b w:val="false"/>
                <w:i w:val="false"/>
                <w:color w:val="000000"/>
                <w:sz w:val="20"/>
              </w:rPr>
              <w:t>программ по</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улица</w:t>
            </w:r>
            <w:r>
              <w:br/>
            </w:r>
            <w:r>
              <w:rPr>
                <w:rFonts w:ascii="Times New Roman"/>
                <w:b w:val="false"/>
                <w:i w:val="false"/>
                <w:color w:val="000000"/>
                <w:sz w:val="20"/>
              </w:rPr>
              <w:t>
</w:t>
            </w:r>
            <w:r>
              <w:rPr>
                <w:rFonts w:ascii="Times New Roman"/>
                <w:b w:val="false"/>
                <w:i w:val="false"/>
                <w:color w:val="000000"/>
                <w:sz w:val="20"/>
              </w:rPr>
              <w:t>Желтоксан, 20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8-7252-</w:t>
            </w:r>
            <w:r>
              <w:br/>
            </w:r>
            <w:r>
              <w:rPr>
                <w:rFonts w:ascii="Times New Roman"/>
                <w:b w:val="false"/>
                <w:i w:val="false"/>
                <w:color w:val="000000"/>
                <w:sz w:val="20"/>
              </w:rPr>
              <w:t>
</w:t>
            </w:r>
            <w:r>
              <w:rPr>
                <w:rFonts w:ascii="Times New Roman"/>
                <w:b w:val="false"/>
                <w:i w:val="false"/>
                <w:color w:val="000000"/>
                <w:sz w:val="20"/>
              </w:rPr>
              <w:t>30-10-40,</w:t>
            </w:r>
            <w:r>
              <w:br/>
            </w:r>
            <w:r>
              <w:rPr>
                <w:rFonts w:ascii="Times New Roman"/>
                <w:b w:val="false"/>
                <w:i w:val="false"/>
                <w:color w:val="000000"/>
                <w:sz w:val="20"/>
              </w:rPr>
              <w:t>
</w:t>
            </w:r>
            <w:r>
              <w:rPr>
                <w:rFonts w:ascii="Times New Roman"/>
                <w:b w:val="false"/>
                <w:i w:val="false"/>
                <w:color w:val="000000"/>
                <w:sz w:val="20"/>
              </w:rPr>
              <w:t>Факс: 8-7252-</w:t>
            </w:r>
            <w:r>
              <w:br/>
            </w:r>
            <w:r>
              <w:rPr>
                <w:rFonts w:ascii="Times New Roman"/>
                <w:b w:val="false"/>
                <w:i w:val="false"/>
                <w:color w:val="000000"/>
                <w:sz w:val="20"/>
              </w:rPr>
              <w:t>
</w:t>
            </w:r>
            <w:r>
              <w:rPr>
                <w:rFonts w:ascii="Times New Roman"/>
                <w:b w:val="false"/>
                <w:i w:val="false"/>
                <w:color w:val="000000"/>
                <w:sz w:val="20"/>
              </w:rPr>
              <w:t>30-10-39,</w:t>
            </w:r>
            <w:r>
              <w:br/>
            </w:r>
            <w:r>
              <w:rPr>
                <w:rFonts w:ascii="Times New Roman"/>
                <w:b w:val="false"/>
                <w:i w:val="false"/>
                <w:color w:val="000000"/>
                <w:sz w:val="20"/>
              </w:rPr>
              <w:t>
</w:t>
            </w: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dtiszn@mail.ru</w:t>
            </w: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 по</w:t>
            </w:r>
            <w:r>
              <w:br/>
            </w:r>
            <w:r>
              <w:rPr>
                <w:rFonts w:ascii="Times New Roman"/>
                <w:b w:val="false"/>
                <w:i w:val="false"/>
                <w:color w:val="000000"/>
                <w:sz w:val="20"/>
              </w:rPr>
              <w:t>
</w:t>
            </w:r>
            <w:r>
              <w:rPr>
                <w:rFonts w:ascii="Times New Roman"/>
                <w:b w:val="false"/>
                <w:i w:val="false"/>
                <w:color w:val="000000"/>
                <w:sz w:val="20"/>
              </w:rPr>
              <w:t>городу Астана</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Иманбаевой, 16</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8-7172-</w:t>
            </w:r>
            <w:r>
              <w:br/>
            </w:r>
            <w:r>
              <w:rPr>
                <w:rFonts w:ascii="Times New Roman"/>
                <w:b w:val="false"/>
                <w:i w:val="false"/>
                <w:color w:val="000000"/>
                <w:sz w:val="20"/>
              </w:rPr>
              <w:t>
</w:t>
            </w:r>
            <w:r>
              <w:rPr>
                <w:rFonts w:ascii="Times New Roman"/>
                <w:b w:val="false"/>
                <w:i w:val="false"/>
                <w:color w:val="000000"/>
                <w:sz w:val="20"/>
              </w:rPr>
              <w:t>21-04-92,</w:t>
            </w:r>
            <w:r>
              <w:br/>
            </w:r>
            <w:r>
              <w:rPr>
                <w:rFonts w:ascii="Times New Roman"/>
                <w:b w:val="false"/>
                <w:i w:val="false"/>
                <w:color w:val="000000"/>
                <w:sz w:val="20"/>
              </w:rPr>
              <w:t>
</w:t>
            </w:r>
            <w:r>
              <w:rPr>
                <w:rFonts w:ascii="Times New Roman"/>
                <w:b w:val="false"/>
                <w:i w:val="false"/>
                <w:color w:val="000000"/>
                <w:sz w:val="20"/>
              </w:rPr>
              <w:t>Тел/факс:</w:t>
            </w:r>
            <w:r>
              <w:br/>
            </w:r>
            <w:r>
              <w:rPr>
                <w:rFonts w:ascii="Times New Roman"/>
                <w:b w:val="false"/>
                <w:i w:val="false"/>
                <w:color w:val="000000"/>
                <w:sz w:val="20"/>
              </w:rPr>
              <w:t>
</w:t>
            </w:r>
            <w:r>
              <w:rPr>
                <w:rFonts w:ascii="Times New Roman"/>
                <w:b w:val="false"/>
                <w:i w:val="false"/>
                <w:color w:val="000000"/>
                <w:sz w:val="20"/>
              </w:rPr>
              <w:t>8-7172-21-</w:t>
            </w:r>
            <w:r>
              <w:br/>
            </w:r>
            <w:r>
              <w:rPr>
                <w:rFonts w:ascii="Times New Roman"/>
                <w:b w:val="false"/>
                <w:i w:val="false"/>
                <w:color w:val="000000"/>
                <w:sz w:val="20"/>
              </w:rPr>
              <w:t>
</w:t>
            </w:r>
            <w:r>
              <w:rPr>
                <w:rFonts w:ascii="Times New Roman"/>
                <w:b w:val="false"/>
                <w:i w:val="false"/>
                <w:color w:val="000000"/>
                <w:sz w:val="20"/>
              </w:rPr>
              <w:t>28-39,</w:t>
            </w:r>
            <w:r>
              <w:br/>
            </w:r>
            <w:r>
              <w:rPr>
                <w:rFonts w:ascii="Times New Roman"/>
                <w:b w:val="false"/>
                <w:i w:val="false"/>
                <w:color w:val="000000"/>
                <w:sz w:val="20"/>
              </w:rPr>
              <w:t>
</w:t>
            </w: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astana@enbek.</w:t>
            </w:r>
            <w:r>
              <w:br/>
            </w:r>
            <w:r>
              <w:rPr>
                <w:rFonts w:ascii="Times New Roman"/>
                <w:b w:val="false"/>
                <w:i w:val="false"/>
                <w:color w:val="000000"/>
                <w:sz w:val="20"/>
              </w:rPr>
              <w:t>
</w:t>
            </w:r>
            <w:r>
              <w:rPr>
                <w:rFonts w:ascii="Times New Roman"/>
                <w:b w:val="false"/>
                <w:i w:val="false"/>
                <w:color w:val="000000"/>
                <w:sz w:val="20"/>
              </w:rPr>
              <w:t>kz</w:t>
            </w:r>
          </w:p>
        </w:tc>
        <w:tc>
          <w:tcPr>
            <w:tcW w:w="0" w:type="auto"/>
            <w:vMerge/>
            <w:tcBorders>
              <w:top w:val="nil"/>
              <w:left w:val="single" w:color="cfcfcf" w:sz="5"/>
              <w:bottom w:val="single" w:color="cfcfcf" w:sz="5"/>
              <w:right w:val="single" w:color="cfcfcf" w:sz="5"/>
            </w:tcBorders>
          </w:tcPr>
          <w:p/>
        </w:tc>
      </w:tr>
      <w:tr>
        <w:trPr>
          <w:trHeight w:val="1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 по</w:t>
            </w:r>
            <w:r>
              <w:br/>
            </w:r>
            <w:r>
              <w:rPr>
                <w:rFonts w:ascii="Times New Roman"/>
                <w:b w:val="false"/>
                <w:i w:val="false"/>
                <w:color w:val="000000"/>
                <w:sz w:val="20"/>
              </w:rPr>
              <w:t>
</w:t>
            </w:r>
            <w:r>
              <w:rPr>
                <w:rFonts w:ascii="Times New Roman"/>
                <w:b w:val="false"/>
                <w:i w:val="false"/>
                <w:color w:val="000000"/>
                <w:sz w:val="20"/>
              </w:rPr>
              <w:t>городу Алматы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Кунаева, 122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8-7272-</w:t>
            </w:r>
            <w:r>
              <w:br/>
            </w:r>
            <w:r>
              <w:rPr>
                <w:rFonts w:ascii="Times New Roman"/>
                <w:b w:val="false"/>
                <w:i w:val="false"/>
                <w:color w:val="000000"/>
                <w:sz w:val="20"/>
              </w:rPr>
              <w:t>
</w:t>
            </w:r>
            <w:r>
              <w:rPr>
                <w:rFonts w:ascii="Times New Roman"/>
                <w:b w:val="false"/>
                <w:i w:val="false"/>
                <w:color w:val="000000"/>
                <w:sz w:val="20"/>
              </w:rPr>
              <w:t>61-67-78,</w:t>
            </w:r>
            <w:r>
              <w:br/>
            </w:r>
            <w:r>
              <w:rPr>
                <w:rFonts w:ascii="Times New Roman"/>
                <w:b w:val="false"/>
                <w:i w:val="false"/>
                <w:color w:val="000000"/>
                <w:sz w:val="20"/>
              </w:rPr>
              <w:t>
</w:t>
            </w:r>
            <w:r>
              <w:rPr>
                <w:rFonts w:ascii="Times New Roman"/>
                <w:b w:val="false"/>
                <w:i w:val="false"/>
                <w:color w:val="000000"/>
                <w:sz w:val="20"/>
              </w:rPr>
              <w:t>Факс: 8-7272-</w:t>
            </w:r>
            <w:r>
              <w:br/>
            </w:r>
            <w:r>
              <w:rPr>
                <w:rFonts w:ascii="Times New Roman"/>
                <w:b w:val="false"/>
                <w:i w:val="false"/>
                <w:color w:val="000000"/>
                <w:sz w:val="20"/>
              </w:rPr>
              <w:t>
</w:t>
            </w:r>
            <w:r>
              <w:rPr>
                <w:rFonts w:ascii="Times New Roman"/>
                <w:b w:val="false"/>
                <w:i w:val="false"/>
                <w:color w:val="000000"/>
                <w:sz w:val="20"/>
              </w:rPr>
              <w:t>61-52-02,</w:t>
            </w:r>
            <w:r>
              <w:br/>
            </w:r>
            <w:r>
              <w:rPr>
                <w:rFonts w:ascii="Times New Roman"/>
                <w:b w:val="false"/>
                <w:i w:val="false"/>
                <w:color w:val="000000"/>
                <w:sz w:val="20"/>
              </w:rPr>
              <w:t>
</w:t>
            </w: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depart_zan@</w:t>
            </w:r>
            <w:r>
              <w:br/>
            </w:r>
            <w:r>
              <w:rPr>
                <w:rFonts w:ascii="Times New Roman"/>
                <w:b w:val="false"/>
                <w:i w:val="false"/>
                <w:color w:val="000000"/>
                <w:sz w:val="20"/>
              </w:rPr>
              <w:t>
</w:t>
            </w:r>
            <w:r>
              <w:rPr>
                <w:rFonts w:ascii="Times New Roman"/>
                <w:b w:val="false"/>
                <w:i w:val="false"/>
                <w:color w:val="000000"/>
                <w:sz w:val="20"/>
              </w:rPr>
              <w:t>mail.ru</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справки, подтверждающей        </w:t>
      </w:r>
      <w:r>
        <w:br/>
      </w:r>
      <w:r>
        <w:rPr>
          <w:rFonts w:ascii="Times New Roman"/>
          <w:b w:val="false"/>
          <w:i w:val="false"/>
          <w:color w:val="000000"/>
          <w:sz w:val="28"/>
        </w:rPr>
        <w:t xml:space="preserve">
принадлежность заявителя (семьи) к       </w:t>
      </w:r>
      <w:r>
        <w:br/>
      </w:r>
      <w:r>
        <w:rPr>
          <w:rFonts w:ascii="Times New Roman"/>
          <w:b w:val="false"/>
          <w:i w:val="false"/>
          <w:color w:val="000000"/>
          <w:sz w:val="28"/>
        </w:rPr>
        <w:t xml:space="preserve">
получателям адресной социальной помощи»    </w:t>
      </w:r>
    </w:p>
    <w:p>
      <w:pPr>
        <w:spacing w:after="0"/>
        <w:ind w:left="0"/>
        <w:jc w:val="left"/>
      </w:pPr>
      <w:r>
        <w:rPr>
          <w:rFonts w:ascii="Times New Roman"/>
          <w:b/>
          <w:i w:val="false"/>
          <w:color w:val="000000"/>
        </w:rPr>
        <w:t xml:space="preserve"> Перечень</w:t>
      </w:r>
      <w:r>
        <w:br/>
      </w:r>
      <w:r>
        <w:rPr>
          <w:rFonts w:ascii="Times New Roman"/>
          <w:b/>
          <w:i w:val="false"/>
          <w:color w:val="000000"/>
        </w:rPr>
        <w:t>
акиматов районов, городов областного значения</w:t>
      </w:r>
      <w:r>
        <w:br/>
      </w:r>
      <w:r>
        <w:rPr>
          <w:rFonts w:ascii="Times New Roman"/>
          <w:b/>
          <w:i w:val="false"/>
          <w:color w:val="000000"/>
        </w:rPr>
        <w:t>
городские и районные акиматы по Акмолинской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638"/>
        <w:gridCol w:w="4638"/>
        <w:gridCol w:w="1889"/>
        <w:gridCol w:w="3077"/>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акимата</w:t>
            </w:r>
            <w:r>
              <w:br/>
            </w:r>
            <w:r>
              <w:rPr>
                <w:rFonts w:ascii="Times New Roman"/>
                <w:b w:val="false"/>
                <w:i w:val="false"/>
                <w:color w:val="000000"/>
                <w:sz w:val="20"/>
              </w:rPr>
              <w:t>
</w:t>
            </w:r>
            <w:r>
              <w:rPr>
                <w:rFonts w:ascii="Times New Roman"/>
                <w:b w:val="false"/>
                <w:i w:val="false"/>
                <w:color w:val="000000"/>
                <w:sz w:val="20"/>
              </w:rPr>
              <w:t>(город, район, улица, номер</w:t>
            </w:r>
            <w:r>
              <w:br/>
            </w:r>
            <w:r>
              <w:rPr>
                <w:rFonts w:ascii="Times New Roman"/>
                <w:b w:val="false"/>
                <w:i w:val="false"/>
                <w:color w:val="000000"/>
                <w:sz w:val="20"/>
              </w:rPr>
              <w:t>
</w:t>
            </w:r>
            <w:r>
              <w:rPr>
                <w:rFonts w:ascii="Times New Roman"/>
                <w:b w:val="false"/>
                <w:i w:val="false"/>
                <w:color w:val="000000"/>
                <w:sz w:val="20"/>
              </w:rPr>
              <w:t>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Аккольского 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r>
              <w:br/>
            </w:r>
            <w:r>
              <w:rPr>
                <w:rFonts w:ascii="Times New Roman"/>
                <w:b w:val="false"/>
                <w:i w:val="false"/>
                <w:color w:val="000000"/>
                <w:sz w:val="20"/>
              </w:rPr>
              <w:t>
</w:t>
            </w:r>
            <w:r>
              <w:rPr>
                <w:rFonts w:ascii="Times New Roman"/>
                <w:b w:val="false"/>
                <w:i w:val="false"/>
                <w:color w:val="000000"/>
                <w:sz w:val="20"/>
              </w:rPr>
              <w:t>город Акколь,</w:t>
            </w:r>
            <w:r>
              <w:br/>
            </w:r>
            <w:r>
              <w:rPr>
                <w:rFonts w:ascii="Times New Roman"/>
                <w:b w:val="false"/>
                <w:i w:val="false"/>
                <w:color w:val="000000"/>
                <w:sz w:val="20"/>
              </w:rPr>
              <w:t>
</w:t>
            </w:r>
            <w:r>
              <w:rPr>
                <w:rFonts w:ascii="Times New Roman"/>
                <w:b w:val="false"/>
                <w:i w:val="false"/>
                <w:color w:val="000000"/>
                <w:sz w:val="20"/>
              </w:rPr>
              <w:t>улица Нурмагамбетова, 94</w:t>
            </w:r>
            <w:r>
              <w:br/>
            </w:r>
            <w:r>
              <w:rPr>
                <w:rFonts w:ascii="Times New Roman"/>
                <w:b w:val="false"/>
                <w:i w:val="false"/>
                <w:color w:val="000000"/>
                <w:sz w:val="20"/>
              </w:rPr>
              <w:t>
</w:t>
            </w:r>
            <w:r>
              <w:rPr>
                <w:rFonts w:ascii="Times New Roman"/>
                <w:b w:val="false"/>
                <w:i w:val="false"/>
                <w:color w:val="000000"/>
                <w:sz w:val="20"/>
              </w:rPr>
              <w:t>akkol_orgotdel@mail.ru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w:t>
            </w:r>
            <w:r>
              <w:rPr>
                <w:rFonts w:ascii="Times New Roman"/>
                <w:b w:val="false"/>
                <w:i w:val="false"/>
                <w:color w:val="000000"/>
                <w:sz w:val="20"/>
              </w:rPr>
              <w:t>2-06-31</w:t>
            </w:r>
          </w:p>
        </w:tc>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Аршалынского 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поселок</w:t>
            </w:r>
            <w:r>
              <w:br/>
            </w:r>
            <w:r>
              <w:rPr>
                <w:rFonts w:ascii="Times New Roman"/>
                <w:b w:val="false"/>
                <w:i w:val="false"/>
                <w:color w:val="000000"/>
                <w:sz w:val="20"/>
              </w:rPr>
              <w:t>
</w:t>
            </w:r>
            <w:r>
              <w:rPr>
                <w:rFonts w:ascii="Times New Roman"/>
                <w:b w:val="false"/>
                <w:i w:val="false"/>
                <w:color w:val="000000"/>
                <w:sz w:val="20"/>
              </w:rPr>
              <w:t>Аршалы,  улица Ташенова, 47</w:t>
            </w:r>
            <w:r>
              <w:br/>
            </w:r>
            <w:r>
              <w:rPr>
                <w:rFonts w:ascii="Times New Roman"/>
                <w:b w:val="false"/>
                <w:i w:val="false"/>
                <w:color w:val="000000"/>
                <w:sz w:val="20"/>
              </w:rPr>
              <w:t>
</w:t>
            </w:r>
            <w:r>
              <w:rPr>
                <w:rFonts w:ascii="Times New Roman"/>
                <w:b w:val="false"/>
                <w:i w:val="false"/>
                <w:color w:val="000000"/>
                <w:sz w:val="20"/>
              </w:rPr>
              <w:t>arshaly_org83@mail.ru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w:t>
            </w:r>
            <w:r>
              <w:rPr>
                <w:rFonts w:ascii="Times New Roman"/>
                <w:b w:val="false"/>
                <w:i w:val="false"/>
                <w:color w:val="000000"/>
                <w:sz w:val="20"/>
              </w:rPr>
              <w:t>2-10-36</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Астраханского 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r>
              <w:br/>
            </w:r>
            <w:r>
              <w:rPr>
                <w:rFonts w:ascii="Times New Roman"/>
                <w:b w:val="false"/>
                <w:i w:val="false"/>
                <w:color w:val="000000"/>
                <w:sz w:val="20"/>
              </w:rPr>
              <w:t>
</w:t>
            </w:r>
            <w:r>
              <w:rPr>
                <w:rFonts w:ascii="Times New Roman"/>
                <w:b w:val="false"/>
                <w:i w:val="false"/>
                <w:color w:val="000000"/>
                <w:sz w:val="20"/>
              </w:rPr>
              <w:t>село Астраханка, улица</w:t>
            </w:r>
            <w:r>
              <w:br/>
            </w:r>
            <w:r>
              <w:rPr>
                <w:rFonts w:ascii="Times New Roman"/>
                <w:b w:val="false"/>
                <w:i w:val="false"/>
                <w:color w:val="000000"/>
                <w:sz w:val="20"/>
              </w:rPr>
              <w:t>
</w:t>
            </w:r>
            <w:r>
              <w:rPr>
                <w:rFonts w:ascii="Times New Roman"/>
                <w:b w:val="false"/>
                <w:i w:val="false"/>
                <w:color w:val="000000"/>
                <w:sz w:val="20"/>
              </w:rPr>
              <w:t>Аль-Фараби, 50</w:t>
            </w:r>
            <w:r>
              <w:br/>
            </w:r>
            <w:r>
              <w:rPr>
                <w:rFonts w:ascii="Times New Roman"/>
                <w:b w:val="false"/>
                <w:i w:val="false"/>
                <w:color w:val="000000"/>
                <w:sz w:val="20"/>
              </w:rPr>
              <w:t>
</w:t>
            </w:r>
            <w:r>
              <w:rPr>
                <w:rFonts w:ascii="Times New Roman"/>
                <w:b w:val="false"/>
                <w:i w:val="false"/>
                <w:color w:val="000000"/>
                <w:sz w:val="20"/>
              </w:rPr>
              <w:t>otdel.DO.ast@mail.ru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w:t>
            </w:r>
            <w:r>
              <w:rPr>
                <w:rFonts w:ascii="Times New Roman"/>
                <w:b w:val="false"/>
                <w:i w:val="false"/>
                <w:color w:val="000000"/>
                <w:sz w:val="20"/>
              </w:rPr>
              <w:t>2-30-87</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Атбасарского 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w:t>
            </w:r>
            <w:r>
              <w:rPr>
                <w:rFonts w:ascii="Times New Roman"/>
                <w:b w:val="false"/>
                <w:i w:val="false"/>
                <w:color w:val="000000"/>
                <w:sz w:val="20"/>
              </w:rPr>
              <w:t>город Атбасар,</w:t>
            </w:r>
            <w:r>
              <w:br/>
            </w:r>
            <w:r>
              <w:rPr>
                <w:rFonts w:ascii="Times New Roman"/>
                <w:b w:val="false"/>
                <w:i w:val="false"/>
                <w:color w:val="000000"/>
                <w:sz w:val="20"/>
              </w:rPr>
              <w:t>
</w:t>
            </w:r>
            <w:r>
              <w:rPr>
                <w:rFonts w:ascii="Times New Roman"/>
                <w:b w:val="false"/>
                <w:i w:val="false"/>
                <w:color w:val="000000"/>
                <w:sz w:val="20"/>
              </w:rPr>
              <w:t>улица Ч. Валиханова, 9</w:t>
            </w:r>
            <w:r>
              <w:br/>
            </w:r>
            <w:r>
              <w:rPr>
                <w:rFonts w:ascii="Times New Roman"/>
                <w:b w:val="false"/>
                <w:i w:val="false"/>
                <w:color w:val="000000"/>
                <w:sz w:val="20"/>
              </w:rPr>
              <w:t>
</w:t>
            </w:r>
            <w:r>
              <w:rPr>
                <w:rFonts w:ascii="Times New Roman"/>
                <w:b w:val="false"/>
                <w:i w:val="false"/>
                <w:color w:val="000000"/>
                <w:sz w:val="20"/>
              </w:rPr>
              <w:t>Atbasar_OORA@mail.ru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w:t>
            </w:r>
            <w:r>
              <w:rPr>
                <w:rFonts w:ascii="Times New Roman"/>
                <w:b w:val="false"/>
                <w:i w:val="false"/>
                <w:color w:val="000000"/>
                <w:sz w:val="20"/>
              </w:rPr>
              <w:t>2-43-04</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Буландынского 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город</w:t>
            </w:r>
            <w:r>
              <w:br/>
            </w:r>
            <w:r>
              <w:rPr>
                <w:rFonts w:ascii="Times New Roman"/>
                <w:b w:val="false"/>
                <w:i w:val="false"/>
                <w:color w:val="000000"/>
                <w:sz w:val="20"/>
              </w:rPr>
              <w:t>
</w:t>
            </w:r>
            <w:r>
              <w:rPr>
                <w:rFonts w:ascii="Times New Roman"/>
                <w:b w:val="false"/>
                <w:i w:val="false"/>
                <w:color w:val="000000"/>
                <w:sz w:val="20"/>
              </w:rPr>
              <w:t>Макинск, улица Некрасова,</w:t>
            </w:r>
            <w:r>
              <w:br/>
            </w:r>
            <w:r>
              <w:rPr>
                <w:rFonts w:ascii="Times New Roman"/>
                <w:b w:val="false"/>
                <w:i w:val="false"/>
                <w:color w:val="000000"/>
                <w:sz w:val="20"/>
              </w:rPr>
              <w:t>
</w:t>
            </w:r>
            <w:r>
              <w:rPr>
                <w:rFonts w:ascii="Times New Roman"/>
                <w:b w:val="false"/>
                <w:i w:val="false"/>
                <w:color w:val="000000"/>
                <w:sz w:val="20"/>
              </w:rPr>
              <w:t>19 Bulakimat@mail.ru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w:t>
            </w:r>
            <w:r>
              <w:rPr>
                <w:rFonts w:ascii="Times New Roman"/>
                <w:b w:val="false"/>
                <w:i w:val="false"/>
                <w:color w:val="000000"/>
                <w:sz w:val="20"/>
              </w:rPr>
              <w:t>2-21-32</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Бурабайского 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город</w:t>
            </w:r>
            <w:r>
              <w:br/>
            </w:r>
            <w:r>
              <w:rPr>
                <w:rFonts w:ascii="Times New Roman"/>
                <w:b w:val="false"/>
                <w:i w:val="false"/>
                <w:color w:val="000000"/>
                <w:sz w:val="20"/>
              </w:rPr>
              <w:t>
</w:t>
            </w:r>
            <w:r>
              <w:rPr>
                <w:rFonts w:ascii="Times New Roman"/>
                <w:b w:val="false"/>
                <w:i w:val="false"/>
                <w:color w:val="000000"/>
                <w:sz w:val="20"/>
              </w:rPr>
              <w:t>Щучинск, улица Абылай хана,</w:t>
            </w:r>
            <w:r>
              <w:br/>
            </w:r>
            <w:r>
              <w:rPr>
                <w:rFonts w:ascii="Times New Roman"/>
                <w:b w:val="false"/>
                <w:i w:val="false"/>
                <w:color w:val="000000"/>
                <w:sz w:val="20"/>
              </w:rPr>
              <w:t>
</w:t>
            </w:r>
            <w:r>
              <w:rPr>
                <w:rFonts w:ascii="Times New Roman"/>
                <w:b w:val="false"/>
                <w:i w:val="false"/>
                <w:color w:val="000000"/>
                <w:sz w:val="20"/>
              </w:rPr>
              <w:t>32 lieve@kokshetau.</w:t>
            </w:r>
            <w:r>
              <w:br/>
            </w:r>
            <w:r>
              <w:rPr>
                <w:rFonts w:ascii="Times New Roman"/>
                <w:b w:val="false"/>
                <w:i w:val="false"/>
                <w:color w:val="000000"/>
                <w:sz w:val="20"/>
              </w:rPr>
              <w:t>
</w:t>
            </w:r>
            <w:r>
              <w:rPr>
                <w:rFonts w:ascii="Times New Roman"/>
                <w:b w:val="false"/>
                <w:i w:val="false"/>
                <w:color w:val="000000"/>
                <w:sz w:val="20"/>
              </w:rPr>
              <w:t>online. 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w:t>
            </w:r>
            <w:r>
              <w:rPr>
                <w:rFonts w:ascii="Times New Roman"/>
                <w:b w:val="false"/>
                <w:i w:val="false"/>
                <w:color w:val="000000"/>
                <w:sz w:val="20"/>
              </w:rPr>
              <w:t>4-55-44</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Егиндыкольского</w:t>
            </w:r>
            <w:r>
              <w:br/>
            </w:r>
            <w:r>
              <w:rPr>
                <w:rFonts w:ascii="Times New Roman"/>
                <w:b w:val="false"/>
                <w:i w:val="false"/>
                <w:color w:val="000000"/>
                <w:sz w:val="20"/>
              </w:rPr>
              <w:t>
</w:t>
            </w:r>
            <w:r>
              <w:rPr>
                <w:rFonts w:ascii="Times New Roman"/>
                <w:b w:val="false"/>
                <w:i w:val="false"/>
                <w:color w:val="000000"/>
                <w:sz w:val="20"/>
              </w:rPr>
              <w:t>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w:t>
            </w:r>
            <w:r>
              <w:br/>
            </w:r>
            <w:r>
              <w:rPr>
                <w:rFonts w:ascii="Times New Roman"/>
                <w:b w:val="false"/>
                <w:i w:val="false"/>
                <w:color w:val="000000"/>
                <w:sz w:val="20"/>
              </w:rPr>
              <w:t>
</w:t>
            </w:r>
            <w:r>
              <w:rPr>
                <w:rFonts w:ascii="Times New Roman"/>
                <w:b w:val="false"/>
                <w:i w:val="false"/>
                <w:color w:val="000000"/>
                <w:sz w:val="20"/>
              </w:rPr>
              <w:t>село Егиндыколь,</w:t>
            </w:r>
            <w:r>
              <w:br/>
            </w:r>
            <w:r>
              <w:rPr>
                <w:rFonts w:ascii="Times New Roman"/>
                <w:b w:val="false"/>
                <w:i w:val="false"/>
                <w:color w:val="000000"/>
                <w:sz w:val="20"/>
              </w:rPr>
              <w:t>
</w:t>
            </w:r>
            <w:r>
              <w:rPr>
                <w:rFonts w:ascii="Times New Roman"/>
                <w:b w:val="false"/>
                <w:i w:val="false"/>
                <w:color w:val="000000"/>
                <w:sz w:val="20"/>
              </w:rPr>
              <w:t>улица Победы, 6</w:t>
            </w:r>
            <w:r>
              <w:br/>
            </w:r>
            <w:r>
              <w:rPr>
                <w:rFonts w:ascii="Times New Roman"/>
                <w:b w:val="false"/>
                <w:i w:val="false"/>
                <w:color w:val="000000"/>
                <w:sz w:val="20"/>
              </w:rPr>
              <w:t>
</w:t>
            </w:r>
            <w:r>
              <w:rPr>
                <w:rFonts w:ascii="Times New Roman"/>
                <w:b w:val="false"/>
                <w:i w:val="false"/>
                <w:color w:val="000000"/>
                <w:sz w:val="20"/>
              </w:rPr>
              <w:t>egin_akm@mail.ru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w:t>
            </w:r>
            <w:r>
              <w:rPr>
                <w:rFonts w:ascii="Times New Roman"/>
                <w:b w:val="false"/>
                <w:i w:val="false"/>
                <w:color w:val="000000"/>
                <w:sz w:val="20"/>
              </w:rPr>
              <w:t>2-13-42</w:t>
            </w:r>
          </w:p>
        </w:tc>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w:t>
            </w:r>
            <w:r>
              <w:br/>
            </w:r>
            <w:r>
              <w:rPr>
                <w:rFonts w:ascii="Times New Roman"/>
                <w:b w:val="false"/>
                <w:i w:val="false"/>
                <w:color w:val="000000"/>
                <w:sz w:val="20"/>
              </w:rPr>
              <w:t>
</w:t>
            </w:r>
            <w:r>
              <w:rPr>
                <w:rFonts w:ascii="Times New Roman"/>
                <w:b w:val="false"/>
                <w:i w:val="false"/>
                <w:color w:val="000000"/>
                <w:sz w:val="20"/>
              </w:rPr>
              <w:t>до 18.00 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 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Енбекшильдерского</w:t>
            </w:r>
            <w:r>
              <w:br/>
            </w:r>
            <w:r>
              <w:rPr>
                <w:rFonts w:ascii="Times New Roman"/>
                <w:b w:val="false"/>
                <w:i w:val="false"/>
                <w:color w:val="000000"/>
                <w:sz w:val="20"/>
              </w:rPr>
              <w:t>
</w:t>
            </w:r>
            <w:r>
              <w:rPr>
                <w:rFonts w:ascii="Times New Roman"/>
                <w:b w:val="false"/>
                <w:i w:val="false"/>
                <w:color w:val="000000"/>
                <w:sz w:val="20"/>
              </w:rPr>
              <w:t>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w:t>
            </w:r>
            <w:r>
              <w:br/>
            </w:r>
            <w:r>
              <w:rPr>
                <w:rFonts w:ascii="Times New Roman"/>
                <w:b w:val="false"/>
                <w:i w:val="false"/>
                <w:color w:val="000000"/>
                <w:sz w:val="20"/>
              </w:rPr>
              <w:t>
</w:t>
            </w:r>
            <w:r>
              <w:rPr>
                <w:rFonts w:ascii="Times New Roman"/>
                <w:b w:val="false"/>
                <w:i w:val="false"/>
                <w:color w:val="000000"/>
                <w:sz w:val="20"/>
              </w:rPr>
              <w:t>город Степняк,</w:t>
            </w:r>
            <w:r>
              <w:br/>
            </w:r>
            <w:r>
              <w:rPr>
                <w:rFonts w:ascii="Times New Roman"/>
                <w:b w:val="false"/>
                <w:i w:val="false"/>
                <w:color w:val="000000"/>
                <w:sz w:val="20"/>
              </w:rPr>
              <w:t>
</w:t>
            </w:r>
            <w:r>
              <w:rPr>
                <w:rFonts w:ascii="Times New Roman"/>
                <w:b w:val="false"/>
                <w:i w:val="false"/>
                <w:color w:val="000000"/>
                <w:sz w:val="20"/>
              </w:rPr>
              <w:t>улица Биржан сал, 23</w:t>
            </w:r>
            <w:r>
              <w:br/>
            </w:r>
            <w:r>
              <w:rPr>
                <w:rFonts w:ascii="Times New Roman"/>
                <w:b w:val="false"/>
                <w:i w:val="false"/>
                <w:color w:val="000000"/>
                <w:sz w:val="20"/>
              </w:rPr>
              <w:t>
</w:t>
            </w:r>
            <w:r>
              <w:rPr>
                <w:rFonts w:ascii="Times New Roman"/>
                <w:b w:val="false"/>
                <w:i w:val="false"/>
                <w:color w:val="000000"/>
                <w:sz w:val="20"/>
              </w:rPr>
              <w:t>enbek21@rambler.ru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w:t>
            </w:r>
            <w:r>
              <w:rPr>
                <w:rFonts w:ascii="Times New Roman"/>
                <w:b w:val="false"/>
                <w:i w:val="false"/>
                <w:color w:val="000000"/>
                <w:sz w:val="20"/>
              </w:rPr>
              <w:t>2-14-41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Ерейментауского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город</w:t>
            </w:r>
            <w:r>
              <w:br/>
            </w:r>
            <w:r>
              <w:rPr>
                <w:rFonts w:ascii="Times New Roman"/>
                <w:b w:val="false"/>
                <w:i w:val="false"/>
                <w:color w:val="000000"/>
                <w:sz w:val="20"/>
              </w:rPr>
              <w:t>
</w:t>
            </w:r>
            <w:r>
              <w:rPr>
                <w:rFonts w:ascii="Times New Roman"/>
                <w:b w:val="false"/>
                <w:i w:val="false"/>
                <w:color w:val="000000"/>
                <w:sz w:val="20"/>
              </w:rPr>
              <w:t>Ерейментау, улица</w:t>
            </w:r>
            <w:r>
              <w:br/>
            </w:r>
            <w:r>
              <w:rPr>
                <w:rFonts w:ascii="Times New Roman"/>
                <w:b w:val="false"/>
                <w:i w:val="false"/>
                <w:color w:val="000000"/>
                <w:sz w:val="20"/>
              </w:rPr>
              <w:t>
</w:t>
            </w:r>
            <w:r>
              <w:rPr>
                <w:rFonts w:ascii="Times New Roman"/>
                <w:b w:val="false"/>
                <w:i w:val="false"/>
                <w:color w:val="000000"/>
                <w:sz w:val="20"/>
              </w:rPr>
              <w:t>Кунанбаева, 121</w:t>
            </w:r>
            <w:r>
              <w:br/>
            </w:r>
            <w:r>
              <w:rPr>
                <w:rFonts w:ascii="Times New Roman"/>
                <w:b w:val="false"/>
                <w:i w:val="false"/>
                <w:color w:val="000000"/>
                <w:sz w:val="20"/>
              </w:rPr>
              <w:t>
</w:t>
            </w:r>
            <w:r>
              <w:rPr>
                <w:rFonts w:ascii="Times New Roman"/>
                <w:b w:val="false"/>
                <w:i w:val="false"/>
                <w:color w:val="000000"/>
                <w:sz w:val="20"/>
              </w:rPr>
              <w:t>orqotd_erem@mail.ru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w:t>
            </w:r>
            <w:r>
              <w:rPr>
                <w:rFonts w:ascii="Times New Roman"/>
                <w:b w:val="false"/>
                <w:i w:val="false"/>
                <w:color w:val="000000"/>
                <w:sz w:val="20"/>
              </w:rPr>
              <w:t>2-37-22</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w:t>
            </w:r>
            <w:r>
              <w:rPr>
                <w:rFonts w:ascii="Times New Roman"/>
                <w:b w:val="false"/>
                <w:i w:val="false"/>
                <w:color w:val="000000"/>
                <w:sz w:val="20"/>
              </w:rPr>
              <w:t>город Есиль,</w:t>
            </w:r>
            <w:r>
              <w:br/>
            </w:r>
            <w:r>
              <w:rPr>
                <w:rFonts w:ascii="Times New Roman"/>
                <w:b w:val="false"/>
                <w:i w:val="false"/>
                <w:color w:val="000000"/>
                <w:sz w:val="20"/>
              </w:rPr>
              <w:t>
</w:t>
            </w:r>
            <w:r>
              <w:rPr>
                <w:rFonts w:ascii="Times New Roman"/>
                <w:b w:val="false"/>
                <w:i w:val="false"/>
                <w:color w:val="000000"/>
                <w:sz w:val="20"/>
              </w:rPr>
              <w:t>улица Конаева, 6</w:t>
            </w:r>
            <w:r>
              <w:br/>
            </w:r>
            <w:r>
              <w:rPr>
                <w:rFonts w:ascii="Times New Roman"/>
                <w:b w:val="false"/>
                <w:i w:val="false"/>
                <w:color w:val="000000"/>
                <w:sz w:val="20"/>
              </w:rPr>
              <w:t>
</w:t>
            </w:r>
            <w:r>
              <w:rPr>
                <w:rFonts w:ascii="Times New Roman"/>
                <w:b w:val="false"/>
                <w:i w:val="false"/>
                <w:color w:val="000000"/>
                <w:sz w:val="20"/>
              </w:rPr>
              <w:t>esilirina@mail.ru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w:t>
            </w:r>
            <w:r>
              <w:rPr>
                <w:rFonts w:ascii="Times New Roman"/>
                <w:b w:val="false"/>
                <w:i w:val="false"/>
                <w:color w:val="000000"/>
                <w:sz w:val="20"/>
              </w:rPr>
              <w:t>2-10-41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Жаксынского 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r>
              <w:br/>
            </w:r>
            <w:r>
              <w:rPr>
                <w:rFonts w:ascii="Times New Roman"/>
                <w:b w:val="false"/>
                <w:i w:val="false"/>
                <w:color w:val="000000"/>
                <w:sz w:val="20"/>
              </w:rPr>
              <w:t>
</w:t>
            </w:r>
            <w:r>
              <w:rPr>
                <w:rFonts w:ascii="Times New Roman"/>
                <w:b w:val="false"/>
                <w:i w:val="false"/>
                <w:color w:val="000000"/>
                <w:sz w:val="20"/>
              </w:rPr>
              <w:t>село Жаксы,</w:t>
            </w:r>
            <w:r>
              <w:br/>
            </w:r>
            <w:r>
              <w:rPr>
                <w:rFonts w:ascii="Times New Roman"/>
                <w:b w:val="false"/>
                <w:i w:val="false"/>
                <w:color w:val="000000"/>
                <w:sz w:val="20"/>
              </w:rPr>
              <w:t>
</w:t>
            </w:r>
            <w:r>
              <w:rPr>
                <w:rFonts w:ascii="Times New Roman"/>
                <w:b w:val="false"/>
                <w:i w:val="false"/>
                <w:color w:val="000000"/>
                <w:sz w:val="20"/>
              </w:rPr>
              <w:t>улица Дружбы, 3</w:t>
            </w:r>
            <w:r>
              <w:br/>
            </w:r>
            <w:r>
              <w:rPr>
                <w:rFonts w:ascii="Times New Roman"/>
                <w:b w:val="false"/>
                <w:i w:val="false"/>
                <w:color w:val="000000"/>
                <w:sz w:val="20"/>
              </w:rPr>
              <w:t>
</w:t>
            </w:r>
            <w:r>
              <w:rPr>
                <w:rFonts w:ascii="Times New Roman"/>
                <w:b w:val="false"/>
                <w:i w:val="false"/>
                <w:color w:val="000000"/>
                <w:sz w:val="20"/>
              </w:rPr>
              <w:t>jaksakimat@mail.ru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w:t>
            </w:r>
            <w:r>
              <w:rPr>
                <w:rFonts w:ascii="Times New Roman"/>
                <w:b w:val="false"/>
                <w:i w:val="false"/>
                <w:color w:val="000000"/>
                <w:sz w:val="20"/>
              </w:rPr>
              <w:t>2-21-01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Жаркаинского 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w:t>
            </w:r>
            <w:r>
              <w:br/>
            </w:r>
            <w:r>
              <w:rPr>
                <w:rFonts w:ascii="Times New Roman"/>
                <w:b w:val="false"/>
                <w:i w:val="false"/>
                <w:color w:val="000000"/>
                <w:sz w:val="20"/>
              </w:rPr>
              <w:t>
</w:t>
            </w:r>
            <w:r>
              <w:rPr>
                <w:rFonts w:ascii="Times New Roman"/>
                <w:b w:val="false"/>
                <w:i w:val="false"/>
                <w:color w:val="000000"/>
                <w:sz w:val="20"/>
              </w:rPr>
              <w:t>улица Ленина, 34</w:t>
            </w:r>
            <w:r>
              <w:br/>
            </w:r>
            <w:r>
              <w:rPr>
                <w:rFonts w:ascii="Times New Roman"/>
                <w:b w:val="false"/>
                <w:i w:val="false"/>
                <w:color w:val="000000"/>
                <w:sz w:val="20"/>
              </w:rPr>
              <w:t>
</w:t>
            </w:r>
            <w:r>
              <w:rPr>
                <w:rFonts w:ascii="Times New Roman"/>
                <w:b w:val="false"/>
                <w:i w:val="false"/>
                <w:color w:val="000000"/>
                <w:sz w:val="20"/>
              </w:rPr>
              <w:t>akm-jarkain@bk.ru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w:t>
            </w:r>
            <w:r>
              <w:rPr>
                <w:rFonts w:ascii="Times New Roman"/>
                <w:b w:val="false"/>
                <w:i w:val="false"/>
                <w:color w:val="000000"/>
                <w:sz w:val="20"/>
              </w:rPr>
              <w:t>9-14-47</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Зерендинского 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r>
              <w:br/>
            </w:r>
            <w:r>
              <w:rPr>
                <w:rFonts w:ascii="Times New Roman"/>
                <w:b w:val="false"/>
                <w:i w:val="false"/>
                <w:color w:val="000000"/>
                <w:sz w:val="20"/>
              </w:rPr>
              <w:t>
</w:t>
            </w:r>
            <w:r>
              <w:rPr>
                <w:rFonts w:ascii="Times New Roman"/>
                <w:b w:val="false"/>
                <w:i w:val="false"/>
                <w:color w:val="000000"/>
                <w:sz w:val="20"/>
              </w:rPr>
              <w:t xml:space="preserve">село Зеренда, </w:t>
            </w:r>
            <w:r>
              <w:br/>
            </w:r>
            <w:r>
              <w:rPr>
                <w:rFonts w:ascii="Times New Roman"/>
                <w:b w:val="false"/>
                <w:i w:val="false"/>
                <w:color w:val="000000"/>
                <w:sz w:val="20"/>
              </w:rPr>
              <w:t>
</w:t>
            </w:r>
            <w:r>
              <w:rPr>
                <w:rFonts w:ascii="Times New Roman"/>
                <w:b w:val="false"/>
                <w:i w:val="false"/>
                <w:color w:val="000000"/>
                <w:sz w:val="20"/>
              </w:rPr>
              <w:t>улица Мира, 67</w:t>
            </w:r>
            <w:r>
              <w:br/>
            </w:r>
            <w:r>
              <w:rPr>
                <w:rFonts w:ascii="Times New Roman"/>
                <w:b w:val="false"/>
                <w:i w:val="false"/>
                <w:color w:val="000000"/>
                <w:sz w:val="20"/>
              </w:rPr>
              <w:t>
</w:t>
            </w:r>
            <w:r>
              <w:rPr>
                <w:rFonts w:ascii="Times New Roman"/>
                <w:b w:val="false"/>
                <w:i w:val="false"/>
                <w:color w:val="000000"/>
                <w:sz w:val="20"/>
              </w:rPr>
              <w:t>akim_zer@kokshetau.</w:t>
            </w:r>
            <w:r>
              <w:br/>
            </w:r>
            <w:r>
              <w:rPr>
                <w:rFonts w:ascii="Times New Roman"/>
                <w:b w:val="false"/>
                <w:i w:val="false"/>
                <w:color w:val="000000"/>
                <w:sz w:val="20"/>
              </w:rPr>
              <w:t>
</w:t>
            </w:r>
            <w:r>
              <w:rPr>
                <w:rFonts w:ascii="Times New Roman"/>
                <w:b w:val="false"/>
                <w:i w:val="false"/>
                <w:color w:val="000000"/>
                <w:sz w:val="20"/>
              </w:rPr>
              <w:t>online.kz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w:t>
            </w:r>
            <w:r>
              <w:rPr>
                <w:rFonts w:ascii="Times New Roman"/>
                <w:b w:val="false"/>
                <w:i w:val="false"/>
                <w:color w:val="000000"/>
                <w:sz w:val="20"/>
              </w:rPr>
              <w:t>2-12-70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Коргалжынского</w:t>
            </w:r>
            <w:r>
              <w:br/>
            </w:r>
            <w:r>
              <w:rPr>
                <w:rFonts w:ascii="Times New Roman"/>
                <w:b w:val="false"/>
                <w:i w:val="false"/>
                <w:color w:val="000000"/>
                <w:sz w:val="20"/>
              </w:rPr>
              <w:t>
</w:t>
            </w:r>
            <w:r>
              <w:rPr>
                <w:rFonts w:ascii="Times New Roman"/>
                <w:b w:val="false"/>
                <w:i w:val="false"/>
                <w:color w:val="000000"/>
                <w:sz w:val="20"/>
              </w:rPr>
              <w:t>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село</w:t>
            </w:r>
            <w:r>
              <w:br/>
            </w:r>
            <w:r>
              <w:rPr>
                <w:rFonts w:ascii="Times New Roman"/>
                <w:b w:val="false"/>
                <w:i w:val="false"/>
                <w:color w:val="000000"/>
                <w:sz w:val="20"/>
              </w:rPr>
              <w:t>
</w:t>
            </w:r>
            <w:r>
              <w:rPr>
                <w:rFonts w:ascii="Times New Roman"/>
                <w:b w:val="false"/>
                <w:i w:val="false"/>
                <w:color w:val="000000"/>
                <w:sz w:val="20"/>
              </w:rPr>
              <w:t>Коргалжын, улица Х.</w:t>
            </w:r>
            <w:r>
              <w:br/>
            </w:r>
            <w:r>
              <w:rPr>
                <w:rFonts w:ascii="Times New Roman"/>
                <w:b w:val="false"/>
                <w:i w:val="false"/>
                <w:color w:val="000000"/>
                <w:sz w:val="20"/>
              </w:rPr>
              <w:t>
</w:t>
            </w:r>
            <w:r>
              <w:rPr>
                <w:rFonts w:ascii="Times New Roman"/>
                <w:b w:val="false"/>
                <w:i w:val="false"/>
                <w:color w:val="000000"/>
                <w:sz w:val="20"/>
              </w:rPr>
              <w:t>Болганбаева, 9</w:t>
            </w:r>
            <w:r>
              <w:br/>
            </w:r>
            <w:r>
              <w:rPr>
                <w:rFonts w:ascii="Times New Roman"/>
                <w:b w:val="false"/>
                <w:i w:val="false"/>
                <w:color w:val="000000"/>
                <w:sz w:val="20"/>
              </w:rPr>
              <w:t>
</w:t>
            </w:r>
            <w:r>
              <w:rPr>
                <w:rFonts w:ascii="Times New Roman"/>
                <w:b w:val="false"/>
                <w:i w:val="false"/>
                <w:color w:val="000000"/>
                <w:sz w:val="20"/>
              </w:rPr>
              <w:t>Akimat.kоrg@mail.ru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w:t>
            </w:r>
            <w:r>
              <w:rPr>
                <w:rFonts w:ascii="Times New Roman"/>
                <w:b w:val="false"/>
                <w:i w:val="false"/>
                <w:color w:val="000000"/>
                <w:sz w:val="20"/>
              </w:rPr>
              <w:t>2-19-33</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Сандыктауского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село</w:t>
            </w:r>
            <w:r>
              <w:br/>
            </w:r>
            <w:r>
              <w:rPr>
                <w:rFonts w:ascii="Times New Roman"/>
                <w:b w:val="false"/>
                <w:i w:val="false"/>
                <w:color w:val="000000"/>
                <w:sz w:val="20"/>
              </w:rPr>
              <w:t>
</w:t>
            </w:r>
            <w:r>
              <w:rPr>
                <w:rFonts w:ascii="Times New Roman"/>
                <w:b w:val="false"/>
                <w:i w:val="false"/>
                <w:color w:val="000000"/>
                <w:sz w:val="20"/>
              </w:rPr>
              <w:t>Балкашино, улица Абылай</w:t>
            </w:r>
            <w:r>
              <w:br/>
            </w:r>
            <w:r>
              <w:rPr>
                <w:rFonts w:ascii="Times New Roman"/>
                <w:b w:val="false"/>
                <w:i w:val="false"/>
                <w:color w:val="000000"/>
                <w:sz w:val="20"/>
              </w:rPr>
              <w:t>
</w:t>
            </w:r>
            <w:r>
              <w:rPr>
                <w:rFonts w:ascii="Times New Roman"/>
                <w:b w:val="false"/>
                <w:i w:val="false"/>
                <w:color w:val="000000"/>
                <w:sz w:val="20"/>
              </w:rPr>
              <w:t>хана, 117</w:t>
            </w:r>
            <w:r>
              <w:br/>
            </w:r>
            <w:r>
              <w:rPr>
                <w:rFonts w:ascii="Times New Roman"/>
                <w:b w:val="false"/>
                <w:i w:val="false"/>
                <w:color w:val="000000"/>
                <w:sz w:val="20"/>
              </w:rPr>
              <w:t>
</w:t>
            </w:r>
            <w:r>
              <w:rPr>
                <w:rFonts w:ascii="Times New Roman"/>
                <w:b w:val="false"/>
                <w:i w:val="false"/>
                <w:color w:val="000000"/>
                <w:sz w:val="20"/>
              </w:rPr>
              <w:t>_sandakimat@mail.ru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w:t>
            </w:r>
            <w:r>
              <w:rPr>
                <w:rFonts w:ascii="Times New Roman"/>
                <w:b w:val="false"/>
                <w:i w:val="false"/>
                <w:color w:val="000000"/>
                <w:sz w:val="20"/>
              </w:rPr>
              <w:t>9-17-36</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Целиноградского</w:t>
            </w:r>
            <w:r>
              <w:br/>
            </w:r>
            <w:r>
              <w:rPr>
                <w:rFonts w:ascii="Times New Roman"/>
                <w:b w:val="false"/>
                <w:i w:val="false"/>
                <w:color w:val="000000"/>
                <w:sz w:val="20"/>
              </w:rPr>
              <w:t>
</w:t>
            </w:r>
            <w:r>
              <w:rPr>
                <w:rFonts w:ascii="Times New Roman"/>
                <w:b w:val="false"/>
                <w:i w:val="false"/>
                <w:color w:val="000000"/>
                <w:sz w:val="20"/>
              </w:rPr>
              <w:t>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село</w:t>
            </w:r>
            <w:r>
              <w:br/>
            </w:r>
            <w:r>
              <w:rPr>
                <w:rFonts w:ascii="Times New Roman"/>
                <w:b w:val="false"/>
                <w:i w:val="false"/>
                <w:color w:val="000000"/>
                <w:sz w:val="20"/>
              </w:rPr>
              <w:t>
</w:t>
            </w:r>
            <w:r>
              <w:rPr>
                <w:rFonts w:ascii="Times New Roman"/>
                <w:b w:val="false"/>
                <w:i w:val="false"/>
                <w:color w:val="000000"/>
                <w:sz w:val="20"/>
              </w:rPr>
              <w:t>Акмол, улица Гагарина, 14</w:t>
            </w:r>
            <w:r>
              <w:br/>
            </w:r>
            <w:r>
              <w:rPr>
                <w:rFonts w:ascii="Times New Roman"/>
                <w:b w:val="false"/>
                <w:i w:val="false"/>
                <w:color w:val="000000"/>
                <w:sz w:val="20"/>
              </w:rPr>
              <w:t>
</w:t>
            </w:r>
            <w:r>
              <w:rPr>
                <w:rFonts w:ascii="Times New Roman"/>
                <w:b w:val="false"/>
                <w:i w:val="false"/>
                <w:color w:val="000000"/>
                <w:sz w:val="20"/>
              </w:rPr>
              <w:t>apparat-07@mail.ru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w:t>
            </w:r>
            <w:r>
              <w:rPr>
                <w:rFonts w:ascii="Times New Roman"/>
                <w:b w:val="false"/>
                <w:i w:val="false"/>
                <w:color w:val="000000"/>
                <w:sz w:val="20"/>
              </w:rPr>
              <w:t>3-11-06</w:t>
            </w:r>
          </w:p>
        </w:tc>
        <w:tc>
          <w:tcPr>
            <w:tcW w:w="0" w:type="auto"/>
            <w:vMerge/>
            <w:tcBorders>
              <w:top w:val="nil"/>
              <w:left w:val="single" w:color="cfcfcf" w:sz="5"/>
              <w:bottom w:val="single" w:color="cfcfcf" w:sz="5"/>
              <w:right w:val="single" w:color="cfcfcf" w:sz="5"/>
            </w:tcBorders>
          </w:tcPr>
          <w:p/>
        </w:tc>
      </w:tr>
      <w:tr>
        <w:trPr>
          <w:trHeight w:val="5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Шортандинского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w:t>
            </w:r>
            <w:r>
              <w:br/>
            </w:r>
            <w:r>
              <w:rPr>
                <w:rFonts w:ascii="Times New Roman"/>
                <w:b w:val="false"/>
                <w:i w:val="false"/>
                <w:color w:val="000000"/>
                <w:sz w:val="20"/>
              </w:rPr>
              <w:t>
</w:t>
            </w:r>
            <w:r>
              <w:rPr>
                <w:rFonts w:ascii="Times New Roman"/>
                <w:b w:val="false"/>
                <w:i w:val="false"/>
                <w:color w:val="000000"/>
                <w:sz w:val="20"/>
              </w:rPr>
              <w:t>поселок Шортанды, улица</w:t>
            </w:r>
            <w:r>
              <w:br/>
            </w:r>
            <w:r>
              <w:rPr>
                <w:rFonts w:ascii="Times New Roman"/>
                <w:b w:val="false"/>
                <w:i w:val="false"/>
                <w:color w:val="000000"/>
                <w:sz w:val="20"/>
              </w:rPr>
              <w:t>
</w:t>
            </w:r>
            <w:r>
              <w:rPr>
                <w:rFonts w:ascii="Times New Roman"/>
                <w:b w:val="false"/>
                <w:i w:val="false"/>
                <w:color w:val="000000"/>
                <w:sz w:val="20"/>
              </w:rPr>
              <w:t>Абылай хана, 20</w:t>
            </w:r>
            <w:r>
              <w:br/>
            </w:r>
            <w:r>
              <w:rPr>
                <w:rFonts w:ascii="Times New Roman"/>
                <w:b w:val="false"/>
                <w:i w:val="false"/>
                <w:color w:val="000000"/>
                <w:sz w:val="20"/>
              </w:rPr>
              <w:t>
</w:t>
            </w:r>
            <w:r>
              <w:rPr>
                <w:rFonts w:ascii="Times New Roman"/>
                <w:b w:val="false"/>
                <w:i w:val="false"/>
                <w:color w:val="000000"/>
                <w:sz w:val="20"/>
              </w:rPr>
              <w:t>shortakim@mail.ru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w:t>
            </w:r>
            <w:r>
              <w:rPr>
                <w:rFonts w:ascii="Times New Roman"/>
                <w:b w:val="false"/>
                <w:i w:val="false"/>
                <w:color w:val="000000"/>
                <w:sz w:val="20"/>
              </w:rPr>
              <w:t>2-12-13</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Кокшетау»</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Ауэзова, 141</w:t>
            </w:r>
            <w:r>
              <w:br/>
            </w:r>
            <w:r>
              <w:rPr>
                <w:rFonts w:ascii="Times New Roman"/>
                <w:b w:val="false"/>
                <w:i w:val="false"/>
                <w:color w:val="000000"/>
                <w:sz w:val="20"/>
              </w:rPr>
              <w:t>
</w:t>
            </w:r>
            <w:r>
              <w:rPr>
                <w:rFonts w:ascii="Times New Roman"/>
                <w:b w:val="false"/>
                <w:i w:val="false"/>
                <w:color w:val="000000"/>
                <w:sz w:val="20"/>
              </w:rPr>
              <w:t>Akimat_kоkshеtау@mail.ru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w:t>
            </w:r>
            <w:r>
              <w:br/>
            </w:r>
            <w:r>
              <w:rPr>
                <w:rFonts w:ascii="Times New Roman"/>
                <w:b w:val="false"/>
                <w:i w:val="false"/>
                <w:color w:val="000000"/>
                <w:sz w:val="20"/>
              </w:rPr>
              <w:t>
</w:t>
            </w:r>
            <w:r>
              <w:rPr>
                <w:rFonts w:ascii="Times New Roman"/>
                <w:b w:val="false"/>
                <w:i w:val="false"/>
                <w:color w:val="000000"/>
                <w:sz w:val="20"/>
              </w:rPr>
              <w:t>5-28-45</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Степногорска»</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w:t>
            </w:r>
            <w:r>
              <w:rPr>
                <w:rFonts w:ascii="Times New Roman"/>
                <w:b w:val="false"/>
                <w:i w:val="false"/>
                <w:color w:val="000000"/>
                <w:sz w:val="20"/>
              </w:rPr>
              <w:t>4 микрорайон, 1</w:t>
            </w:r>
            <w:r>
              <w:br/>
            </w:r>
            <w:r>
              <w:rPr>
                <w:rFonts w:ascii="Times New Roman"/>
                <w:b w:val="false"/>
                <w:i w:val="false"/>
                <w:color w:val="000000"/>
                <w:sz w:val="20"/>
              </w:rPr>
              <w:t>
</w:t>
            </w:r>
            <w:r>
              <w:rPr>
                <w:rFonts w:ascii="Times New Roman"/>
                <w:b w:val="false"/>
                <w:i w:val="false"/>
                <w:color w:val="000000"/>
                <w:sz w:val="20"/>
              </w:rPr>
              <w:t>step.akmol.kz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w:t>
            </w:r>
            <w:r>
              <w:rPr>
                <w:rFonts w:ascii="Times New Roman"/>
                <w:b w:val="false"/>
                <w:i w:val="false"/>
                <w:color w:val="000000"/>
                <w:sz w:val="20"/>
              </w:rPr>
              <w:t>6-23-23</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Городские и районные акиматы по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638"/>
        <w:gridCol w:w="4388"/>
        <w:gridCol w:w="1888"/>
        <w:gridCol w:w="3368"/>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акимата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«Алгинский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r>
              <w:br/>
            </w:r>
            <w:r>
              <w:rPr>
                <w:rFonts w:ascii="Times New Roman"/>
                <w:b w:val="false"/>
                <w:i w:val="false"/>
                <w:color w:val="000000"/>
                <w:sz w:val="20"/>
              </w:rPr>
              <w:t>
</w:t>
            </w:r>
            <w:r>
              <w:rPr>
                <w:rFonts w:ascii="Times New Roman"/>
                <w:b w:val="false"/>
                <w:i w:val="false"/>
                <w:color w:val="000000"/>
                <w:sz w:val="20"/>
              </w:rPr>
              <w:t>город Алга,</w:t>
            </w:r>
            <w:r>
              <w:br/>
            </w:r>
            <w:r>
              <w:rPr>
                <w:rFonts w:ascii="Times New Roman"/>
                <w:b w:val="false"/>
                <w:i w:val="false"/>
                <w:color w:val="000000"/>
                <w:sz w:val="20"/>
              </w:rPr>
              <w:t>
</w:t>
            </w:r>
            <w:r>
              <w:rPr>
                <w:rFonts w:ascii="Times New Roman"/>
                <w:b w:val="false"/>
                <w:i w:val="false"/>
                <w:color w:val="000000"/>
                <w:sz w:val="20"/>
              </w:rPr>
              <w:t>5 микрорайон, 4</w:t>
            </w:r>
            <w:r>
              <w:br/>
            </w:r>
            <w:r>
              <w:rPr>
                <w:rFonts w:ascii="Times New Roman"/>
                <w:b w:val="false"/>
                <w:i w:val="false"/>
                <w:color w:val="000000"/>
                <w:sz w:val="20"/>
              </w:rPr>
              <w:t>
</w:t>
            </w:r>
            <w:r>
              <w:rPr>
                <w:rFonts w:ascii="Times New Roman"/>
                <w:b w:val="false"/>
                <w:i w:val="false"/>
                <w:color w:val="000000"/>
                <w:sz w:val="20"/>
              </w:rPr>
              <w:t>alga.akto.kz</w:t>
            </w:r>
            <w:r>
              <w:br/>
            </w:r>
            <w:r>
              <w:rPr>
                <w:rFonts w:ascii="Times New Roman"/>
                <w:b w:val="false"/>
                <w:i w:val="false"/>
                <w:color w:val="000000"/>
                <w:sz w:val="20"/>
              </w:rPr>
              <w:t>
</w:t>
            </w:r>
            <w:r>
              <w:rPr>
                <w:rFonts w:ascii="Times New Roman"/>
                <w:b w:val="false"/>
                <w:i w:val="false"/>
                <w:color w:val="000000"/>
                <w:sz w:val="20"/>
              </w:rPr>
              <w:t>alga_aparat@mail.ru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3-21-00</w:t>
            </w:r>
            <w:r>
              <w:br/>
            </w:r>
            <w:r>
              <w:rPr>
                <w:rFonts w:ascii="Times New Roman"/>
                <w:b w:val="false"/>
                <w:i w:val="false"/>
                <w:color w:val="000000"/>
                <w:sz w:val="20"/>
              </w:rPr>
              <w:t>
</w:t>
            </w:r>
            <w:r>
              <w:rPr>
                <w:rFonts w:ascii="Times New Roman"/>
                <w:b w:val="false"/>
                <w:i w:val="false"/>
                <w:color w:val="000000"/>
                <w:sz w:val="20"/>
              </w:rPr>
              <w:t>3-23-00</w:t>
            </w:r>
          </w:p>
        </w:tc>
        <w:tc>
          <w:tcPr>
            <w:tcW w:w="3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«Айтекебийский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r>
              <w:br/>
            </w:r>
            <w:r>
              <w:rPr>
                <w:rFonts w:ascii="Times New Roman"/>
                <w:b w:val="false"/>
                <w:i w:val="false"/>
                <w:color w:val="000000"/>
                <w:sz w:val="20"/>
              </w:rPr>
              <w:t>
</w:t>
            </w:r>
            <w:r>
              <w:rPr>
                <w:rFonts w:ascii="Times New Roman"/>
                <w:b w:val="false"/>
                <w:i w:val="false"/>
                <w:color w:val="000000"/>
                <w:sz w:val="20"/>
              </w:rPr>
              <w:t>село Комсомольское,</w:t>
            </w:r>
            <w:r>
              <w:br/>
            </w:r>
            <w:r>
              <w:rPr>
                <w:rFonts w:ascii="Times New Roman"/>
                <w:b w:val="false"/>
                <w:i w:val="false"/>
                <w:color w:val="000000"/>
                <w:sz w:val="20"/>
              </w:rPr>
              <w:t>
</w:t>
            </w:r>
            <w:r>
              <w:rPr>
                <w:rFonts w:ascii="Times New Roman"/>
                <w:b w:val="false"/>
                <w:i w:val="false"/>
                <w:color w:val="000000"/>
                <w:sz w:val="20"/>
              </w:rPr>
              <w:t>улица Жургенова, 62</w:t>
            </w:r>
            <w:r>
              <w:br/>
            </w:r>
            <w:r>
              <w:rPr>
                <w:rFonts w:ascii="Times New Roman"/>
                <w:b w:val="false"/>
                <w:i w:val="false"/>
                <w:color w:val="000000"/>
                <w:sz w:val="20"/>
              </w:rPr>
              <w:t>
</w:t>
            </w:r>
            <w:r>
              <w:rPr>
                <w:rFonts w:ascii="Times New Roman"/>
                <w:b w:val="false"/>
                <w:i w:val="false"/>
                <w:color w:val="000000"/>
                <w:sz w:val="20"/>
              </w:rPr>
              <w:t>aitekebi-akimat@mail.ru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2-12-16</w:t>
            </w:r>
            <w:r>
              <w:br/>
            </w:r>
            <w:r>
              <w:rPr>
                <w:rFonts w:ascii="Times New Roman"/>
                <w:b w:val="false"/>
                <w:i w:val="false"/>
                <w:color w:val="000000"/>
                <w:sz w:val="20"/>
              </w:rPr>
              <w:t>
</w:t>
            </w:r>
            <w:r>
              <w:rPr>
                <w:rFonts w:ascii="Times New Roman"/>
                <w:b w:val="false"/>
                <w:i w:val="false"/>
                <w:color w:val="000000"/>
                <w:sz w:val="20"/>
              </w:rPr>
              <w:t>2-15-28</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«Байганинский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r>
              <w:br/>
            </w:r>
            <w:r>
              <w:rPr>
                <w:rFonts w:ascii="Times New Roman"/>
                <w:b w:val="false"/>
                <w:i w:val="false"/>
                <w:color w:val="000000"/>
                <w:sz w:val="20"/>
              </w:rPr>
              <w:t>
</w:t>
            </w:r>
            <w:r>
              <w:rPr>
                <w:rFonts w:ascii="Times New Roman"/>
                <w:b w:val="false"/>
                <w:i w:val="false"/>
                <w:color w:val="000000"/>
                <w:sz w:val="20"/>
              </w:rPr>
              <w:t>поселок Байганин,</w:t>
            </w:r>
            <w:r>
              <w:br/>
            </w:r>
            <w:r>
              <w:rPr>
                <w:rFonts w:ascii="Times New Roman"/>
                <w:b w:val="false"/>
                <w:i w:val="false"/>
                <w:color w:val="000000"/>
                <w:sz w:val="20"/>
              </w:rPr>
              <w:t>
</w:t>
            </w:r>
            <w:r>
              <w:rPr>
                <w:rFonts w:ascii="Times New Roman"/>
                <w:b w:val="false"/>
                <w:i w:val="false"/>
                <w:color w:val="000000"/>
                <w:sz w:val="20"/>
              </w:rPr>
              <w:t>улица Кунаева, 36</w:t>
            </w:r>
            <w:r>
              <w:br/>
            </w:r>
            <w:r>
              <w:rPr>
                <w:rFonts w:ascii="Times New Roman"/>
                <w:b w:val="false"/>
                <w:i w:val="false"/>
                <w:color w:val="000000"/>
                <w:sz w:val="20"/>
              </w:rPr>
              <w:t>
</w:t>
            </w:r>
            <w:r>
              <w:rPr>
                <w:rFonts w:ascii="Times New Roman"/>
                <w:b w:val="false"/>
                <w:i w:val="false"/>
                <w:color w:val="000000"/>
                <w:sz w:val="20"/>
              </w:rPr>
              <w:t>baiganin.akto.kz</w:t>
            </w:r>
            <w:r>
              <w:br/>
            </w:r>
            <w:r>
              <w:rPr>
                <w:rFonts w:ascii="Times New Roman"/>
                <w:b w:val="false"/>
                <w:i w:val="false"/>
                <w:color w:val="000000"/>
                <w:sz w:val="20"/>
              </w:rPr>
              <w:t>
</w:t>
            </w:r>
            <w:r>
              <w:rPr>
                <w:rFonts w:ascii="Times New Roman"/>
                <w:b w:val="false"/>
                <w:i w:val="false"/>
                <w:color w:val="000000"/>
                <w:sz w:val="20"/>
              </w:rPr>
              <w:t>baiganin_aparat@mail.ru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2-22-31</w:t>
            </w:r>
            <w:r>
              <w:br/>
            </w:r>
            <w:r>
              <w:rPr>
                <w:rFonts w:ascii="Times New Roman"/>
                <w:b w:val="false"/>
                <w:i w:val="false"/>
                <w:color w:val="000000"/>
                <w:sz w:val="20"/>
              </w:rPr>
              <w:t>
</w:t>
            </w:r>
            <w:r>
              <w:rPr>
                <w:rFonts w:ascii="Times New Roman"/>
                <w:b w:val="false"/>
                <w:i w:val="false"/>
                <w:color w:val="000000"/>
                <w:sz w:val="20"/>
              </w:rPr>
              <w:t>2-22-30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«Иргизский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w:t>
            </w:r>
            <w:r>
              <w:rPr>
                <w:rFonts w:ascii="Times New Roman"/>
                <w:b w:val="false"/>
                <w:i w:val="false"/>
                <w:color w:val="000000"/>
                <w:sz w:val="20"/>
              </w:rPr>
              <w:t>село Иргиз,</w:t>
            </w:r>
            <w:r>
              <w:br/>
            </w:r>
            <w:r>
              <w:rPr>
                <w:rFonts w:ascii="Times New Roman"/>
                <w:b w:val="false"/>
                <w:i w:val="false"/>
                <w:color w:val="000000"/>
                <w:sz w:val="20"/>
              </w:rPr>
              <w:t>
</w:t>
            </w:r>
            <w:r>
              <w:rPr>
                <w:rFonts w:ascii="Times New Roman"/>
                <w:b w:val="false"/>
                <w:i w:val="false"/>
                <w:color w:val="000000"/>
                <w:sz w:val="20"/>
              </w:rPr>
              <w:t>улица И. Алтынсарина, 7</w:t>
            </w:r>
            <w:r>
              <w:br/>
            </w:r>
            <w:r>
              <w:rPr>
                <w:rFonts w:ascii="Times New Roman"/>
                <w:b w:val="false"/>
                <w:i w:val="false"/>
                <w:color w:val="000000"/>
                <w:sz w:val="20"/>
              </w:rPr>
              <w:t>
</w:t>
            </w:r>
            <w:r>
              <w:rPr>
                <w:rFonts w:ascii="Times New Roman"/>
                <w:b w:val="false"/>
                <w:i w:val="false"/>
                <w:color w:val="000000"/>
                <w:sz w:val="20"/>
              </w:rPr>
              <w:t>irgizakimat@mail.ru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2-15-74</w:t>
            </w:r>
            <w:r>
              <w:br/>
            </w:r>
            <w:r>
              <w:rPr>
                <w:rFonts w:ascii="Times New Roman"/>
                <w:b w:val="false"/>
                <w:i w:val="false"/>
                <w:color w:val="000000"/>
                <w:sz w:val="20"/>
              </w:rPr>
              <w:t>
</w:t>
            </w:r>
            <w:r>
              <w:rPr>
                <w:rFonts w:ascii="Times New Roman"/>
                <w:b w:val="false"/>
                <w:i w:val="false"/>
                <w:color w:val="000000"/>
                <w:sz w:val="20"/>
              </w:rPr>
              <w:t>2-18-65</w:t>
            </w:r>
            <w:r>
              <w:br/>
            </w:r>
            <w:r>
              <w:rPr>
                <w:rFonts w:ascii="Times New Roman"/>
                <w:b w:val="false"/>
                <w:i w:val="false"/>
                <w:color w:val="000000"/>
                <w:sz w:val="20"/>
              </w:rPr>
              <w:t>
</w:t>
            </w:r>
            <w:r>
              <w:rPr>
                <w:rFonts w:ascii="Times New Roman"/>
                <w:b w:val="false"/>
                <w:i w:val="false"/>
                <w:color w:val="000000"/>
                <w:sz w:val="20"/>
              </w:rPr>
              <w:t>2-12-25</w:t>
            </w:r>
          </w:p>
        </w:tc>
        <w:tc>
          <w:tcPr>
            <w:tcW w:w="0" w:type="auto"/>
            <w:vMerge/>
            <w:tcBorders>
              <w:top w:val="nil"/>
              <w:left w:val="single" w:color="cfcfcf" w:sz="5"/>
              <w:bottom w:val="single" w:color="cfcfcf" w:sz="5"/>
              <w:right w:val="single" w:color="cfcfcf" w:sz="5"/>
            </w:tcBorders>
          </w:tcPr>
          <w:p/>
        </w:tc>
      </w:tr>
      <w:tr>
        <w:trPr>
          <w:trHeight w:val="4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«Каргалиснкий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r>
              <w:br/>
            </w:r>
            <w:r>
              <w:rPr>
                <w:rFonts w:ascii="Times New Roman"/>
                <w:b w:val="false"/>
                <w:i w:val="false"/>
                <w:color w:val="000000"/>
                <w:sz w:val="20"/>
              </w:rPr>
              <w:t>
</w:t>
            </w:r>
            <w:r>
              <w:rPr>
                <w:rFonts w:ascii="Times New Roman"/>
                <w:b w:val="false"/>
                <w:i w:val="false"/>
                <w:color w:val="000000"/>
                <w:sz w:val="20"/>
              </w:rPr>
              <w:t>село Бадамша,</w:t>
            </w:r>
            <w:r>
              <w:br/>
            </w:r>
            <w:r>
              <w:rPr>
                <w:rFonts w:ascii="Times New Roman"/>
                <w:b w:val="false"/>
                <w:i w:val="false"/>
                <w:color w:val="000000"/>
                <w:sz w:val="20"/>
              </w:rPr>
              <w:t>
</w:t>
            </w:r>
            <w:r>
              <w:rPr>
                <w:rFonts w:ascii="Times New Roman"/>
                <w:b w:val="false"/>
                <w:i w:val="false"/>
                <w:color w:val="000000"/>
                <w:sz w:val="20"/>
              </w:rPr>
              <w:t>улица Айтеке би, 32</w:t>
            </w:r>
            <w:r>
              <w:br/>
            </w:r>
            <w:r>
              <w:rPr>
                <w:rFonts w:ascii="Times New Roman"/>
                <w:b w:val="false"/>
                <w:i w:val="false"/>
                <w:color w:val="000000"/>
                <w:sz w:val="20"/>
              </w:rPr>
              <w:t>
</w:t>
            </w:r>
            <w:r>
              <w:rPr>
                <w:rFonts w:ascii="Times New Roman"/>
                <w:b w:val="false"/>
                <w:i w:val="false"/>
                <w:color w:val="000000"/>
                <w:sz w:val="20"/>
              </w:rPr>
              <w:t>kargala.akto.kz</w:t>
            </w:r>
            <w:r>
              <w:br/>
            </w:r>
            <w:r>
              <w:rPr>
                <w:rFonts w:ascii="Times New Roman"/>
                <w:b w:val="false"/>
                <w:i w:val="false"/>
                <w:color w:val="000000"/>
                <w:sz w:val="20"/>
              </w:rPr>
              <w:t>
</w:t>
            </w:r>
            <w:r>
              <w:rPr>
                <w:rFonts w:ascii="Times New Roman"/>
                <w:b w:val="false"/>
                <w:i w:val="false"/>
                <w:color w:val="000000"/>
                <w:sz w:val="20"/>
              </w:rPr>
              <w:t>kargala@mail.ru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2-27-92</w:t>
            </w:r>
            <w:r>
              <w:br/>
            </w:r>
            <w:r>
              <w:rPr>
                <w:rFonts w:ascii="Times New Roman"/>
                <w:b w:val="false"/>
                <w:i w:val="false"/>
                <w:color w:val="000000"/>
                <w:sz w:val="20"/>
              </w:rPr>
              <w:t>
</w:t>
            </w:r>
            <w:r>
              <w:rPr>
                <w:rFonts w:ascii="Times New Roman"/>
                <w:b w:val="false"/>
                <w:i w:val="false"/>
                <w:color w:val="000000"/>
                <w:sz w:val="20"/>
              </w:rPr>
              <w:t>2-31-51</w:t>
            </w:r>
            <w:r>
              <w:br/>
            </w:r>
            <w:r>
              <w:rPr>
                <w:rFonts w:ascii="Times New Roman"/>
                <w:b w:val="false"/>
                <w:i w:val="false"/>
                <w:color w:val="000000"/>
                <w:sz w:val="20"/>
              </w:rPr>
              <w:t>
</w:t>
            </w:r>
            <w:r>
              <w:rPr>
                <w:rFonts w:ascii="Times New Roman"/>
                <w:b w:val="false"/>
                <w:i w:val="false"/>
                <w:color w:val="000000"/>
                <w:sz w:val="20"/>
              </w:rPr>
              <w:t>2-26-56</w:t>
            </w:r>
          </w:p>
        </w:tc>
        <w:tc>
          <w:tcPr>
            <w:tcW w:w="0" w:type="auto"/>
            <w:vMerge/>
            <w:tcBorders>
              <w:top w:val="nil"/>
              <w:left w:val="single" w:color="cfcfcf" w:sz="5"/>
              <w:bottom w:val="single" w:color="cfcfcf" w:sz="5"/>
              <w:right w:val="single" w:color="cfcfcf" w:sz="5"/>
            </w:tcBorders>
          </w:tcPr>
          <w:p/>
        </w:tc>
      </w:tr>
      <w:tr>
        <w:trPr>
          <w:trHeight w:val="16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«Мартукский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r>
              <w:br/>
            </w:r>
            <w:r>
              <w:rPr>
                <w:rFonts w:ascii="Times New Roman"/>
                <w:b w:val="false"/>
                <w:i w:val="false"/>
                <w:color w:val="000000"/>
                <w:sz w:val="20"/>
              </w:rPr>
              <w:t>
</w:t>
            </w:r>
            <w:r>
              <w:rPr>
                <w:rFonts w:ascii="Times New Roman"/>
                <w:b w:val="false"/>
                <w:i w:val="false"/>
                <w:color w:val="000000"/>
                <w:sz w:val="20"/>
              </w:rPr>
              <w:t>поселок Мартук,</w:t>
            </w:r>
            <w:r>
              <w:br/>
            </w:r>
            <w:r>
              <w:rPr>
                <w:rFonts w:ascii="Times New Roman"/>
                <w:b w:val="false"/>
                <w:i w:val="false"/>
                <w:color w:val="000000"/>
                <w:sz w:val="20"/>
              </w:rPr>
              <w:t>
</w:t>
            </w:r>
            <w:r>
              <w:rPr>
                <w:rFonts w:ascii="Times New Roman"/>
                <w:b w:val="false"/>
                <w:i w:val="false"/>
                <w:color w:val="000000"/>
                <w:sz w:val="20"/>
              </w:rPr>
              <w:t>улица Сейфуллина, 36</w:t>
            </w:r>
            <w:r>
              <w:br/>
            </w:r>
            <w:r>
              <w:rPr>
                <w:rFonts w:ascii="Times New Roman"/>
                <w:b w:val="false"/>
                <w:i w:val="false"/>
                <w:color w:val="000000"/>
                <w:sz w:val="20"/>
              </w:rPr>
              <w:t>
</w:t>
            </w:r>
            <w:r>
              <w:rPr>
                <w:rFonts w:ascii="Times New Roman"/>
                <w:b w:val="false"/>
                <w:i w:val="false"/>
                <w:color w:val="000000"/>
                <w:sz w:val="20"/>
              </w:rPr>
              <w:t>martuk.akto.kz</w:t>
            </w:r>
            <w:r>
              <w:br/>
            </w:r>
            <w:r>
              <w:rPr>
                <w:rFonts w:ascii="Times New Roman"/>
                <w:b w:val="false"/>
                <w:i w:val="false"/>
                <w:color w:val="000000"/>
                <w:sz w:val="20"/>
              </w:rPr>
              <w:t>
</w:t>
            </w:r>
            <w:r>
              <w:rPr>
                <w:rFonts w:ascii="Times New Roman"/>
                <w:b w:val="false"/>
                <w:i w:val="false"/>
                <w:color w:val="000000"/>
                <w:sz w:val="20"/>
              </w:rPr>
              <w:t>martuk_ra@mail.ru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2-18-77</w:t>
            </w:r>
            <w:r>
              <w:br/>
            </w:r>
            <w:r>
              <w:rPr>
                <w:rFonts w:ascii="Times New Roman"/>
                <w:b w:val="false"/>
                <w:i w:val="false"/>
                <w:color w:val="000000"/>
                <w:sz w:val="20"/>
              </w:rPr>
              <w:t>
</w:t>
            </w:r>
            <w:r>
              <w:rPr>
                <w:rFonts w:ascii="Times New Roman"/>
                <w:b w:val="false"/>
                <w:i w:val="false"/>
                <w:color w:val="000000"/>
                <w:sz w:val="20"/>
              </w:rPr>
              <w:t>2-15-66</w:t>
            </w:r>
          </w:p>
        </w:tc>
        <w:tc>
          <w:tcPr>
            <w:tcW w:w="3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«Мугалжарский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w:t>
            </w:r>
            <w:r>
              <w:rPr>
                <w:rFonts w:ascii="Times New Roman"/>
                <w:b w:val="false"/>
                <w:i w:val="false"/>
                <w:color w:val="000000"/>
                <w:sz w:val="20"/>
              </w:rPr>
              <w:t>город Кандыагаш,</w:t>
            </w:r>
            <w:r>
              <w:br/>
            </w:r>
            <w:r>
              <w:rPr>
                <w:rFonts w:ascii="Times New Roman"/>
                <w:b w:val="false"/>
                <w:i w:val="false"/>
                <w:color w:val="000000"/>
                <w:sz w:val="20"/>
              </w:rPr>
              <w:t>
</w:t>
            </w:r>
            <w:r>
              <w:rPr>
                <w:rFonts w:ascii="Times New Roman"/>
                <w:b w:val="false"/>
                <w:i w:val="false"/>
                <w:color w:val="000000"/>
                <w:sz w:val="20"/>
              </w:rPr>
              <w:t>улица Гагарина, 6</w:t>
            </w:r>
            <w:r>
              <w:br/>
            </w:r>
            <w:r>
              <w:rPr>
                <w:rFonts w:ascii="Times New Roman"/>
                <w:b w:val="false"/>
                <w:i w:val="false"/>
                <w:color w:val="000000"/>
                <w:sz w:val="20"/>
              </w:rPr>
              <w:t>
</w:t>
            </w:r>
            <w:r>
              <w:rPr>
                <w:rFonts w:ascii="Times New Roman"/>
                <w:b w:val="false"/>
                <w:i w:val="false"/>
                <w:color w:val="000000"/>
                <w:sz w:val="20"/>
              </w:rPr>
              <w:t>mugalgar.akto.kz</w:t>
            </w:r>
            <w:r>
              <w:br/>
            </w:r>
            <w:r>
              <w:rPr>
                <w:rFonts w:ascii="Times New Roman"/>
                <w:b w:val="false"/>
                <w:i w:val="false"/>
                <w:color w:val="000000"/>
                <w:sz w:val="20"/>
              </w:rPr>
              <w:t>
</w:t>
            </w:r>
            <w:r>
              <w:rPr>
                <w:rFonts w:ascii="Times New Roman"/>
                <w:b w:val="false"/>
                <w:i w:val="false"/>
                <w:color w:val="000000"/>
                <w:sz w:val="20"/>
              </w:rPr>
              <w:t>raiakimat.60@mai9l.ru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3-64-14</w:t>
            </w:r>
            <w:r>
              <w:br/>
            </w:r>
            <w:r>
              <w:rPr>
                <w:rFonts w:ascii="Times New Roman"/>
                <w:b w:val="false"/>
                <w:i w:val="false"/>
                <w:color w:val="000000"/>
                <w:sz w:val="20"/>
              </w:rPr>
              <w:t>
</w:t>
            </w:r>
            <w:r>
              <w:rPr>
                <w:rFonts w:ascii="Times New Roman"/>
                <w:b w:val="false"/>
                <w:i w:val="false"/>
                <w:color w:val="000000"/>
                <w:sz w:val="20"/>
              </w:rPr>
              <w:t>3-65-73</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«Темирский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w:t>
            </w:r>
            <w:r>
              <w:rPr>
                <w:rFonts w:ascii="Times New Roman"/>
                <w:b w:val="false"/>
                <w:i w:val="false"/>
                <w:color w:val="000000"/>
                <w:sz w:val="20"/>
              </w:rPr>
              <w:t>поселок Шубаркудук,</w:t>
            </w:r>
            <w:r>
              <w:br/>
            </w:r>
            <w:r>
              <w:rPr>
                <w:rFonts w:ascii="Times New Roman"/>
                <w:b w:val="false"/>
                <w:i w:val="false"/>
                <w:color w:val="000000"/>
                <w:sz w:val="20"/>
              </w:rPr>
              <w:t>
</w:t>
            </w:r>
            <w:r>
              <w:rPr>
                <w:rFonts w:ascii="Times New Roman"/>
                <w:b w:val="false"/>
                <w:i w:val="false"/>
                <w:color w:val="000000"/>
                <w:sz w:val="20"/>
              </w:rPr>
              <w:t>улица Желтоксан, 8</w:t>
            </w:r>
            <w:r>
              <w:br/>
            </w:r>
            <w:r>
              <w:rPr>
                <w:rFonts w:ascii="Times New Roman"/>
                <w:b w:val="false"/>
                <w:i w:val="false"/>
                <w:color w:val="000000"/>
                <w:sz w:val="20"/>
              </w:rPr>
              <w:t>
</w:t>
            </w:r>
            <w:r>
              <w:rPr>
                <w:rFonts w:ascii="Times New Roman"/>
                <w:b w:val="false"/>
                <w:i w:val="false"/>
                <w:color w:val="000000"/>
                <w:sz w:val="20"/>
              </w:rPr>
              <w:t>temirakim@mail.ru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2-24-95</w:t>
            </w:r>
            <w:r>
              <w:br/>
            </w:r>
            <w:r>
              <w:rPr>
                <w:rFonts w:ascii="Times New Roman"/>
                <w:b w:val="false"/>
                <w:i w:val="false"/>
                <w:color w:val="000000"/>
                <w:sz w:val="20"/>
              </w:rPr>
              <w:t>
</w:t>
            </w:r>
            <w:r>
              <w:rPr>
                <w:rFonts w:ascii="Times New Roman"/>
                <w:b w:val="false"/>
                <w:i w:val="false"/>
                <w:color w:val="000000"/>
                <w:sz w:val="20"/>
              </w:rPr>
              <w:t>2-25-31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«Уилский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r>
              <w:br/>
            </w:r>
            <w:r>
              <w:rPr>
                <w:rFonts w:ascii="Times New Roman"/>
                <w:b w:val="false"/>
                <w:i w:val="false"/>
                <w:color w:val="000000"/>
                <w:sz w:val="20"/>
              </w:rPr>
              <w:t>
</w:t>
            </w:r>
            <w:r>
              <w:rPr>
                <w:rFonts w:ascii="Times New Roman"/>
                <w:b w:val="false"/>
                <w:i w:val="false"/>
                <w:color w:val="000000"/>
                <w:sz w:val="20"/>
              </w:rPr>
              <w:t>село Уил,</w:t>
            </w:r>
            <w:r>
              <w:br/>
            </w:r>
            <w:r>
              <w:rPr>
                <w:rFonts w:ascii="Times New Roman"/>
                <w:b w:val="false"/>
                <w:i w:val="false"/>
                <w:color w:val="000000"/>
                <w:sz w:val="20"/>
              </w:rPr>
              <w:t>
</w:t>
            </w:r>
            <w:r>
              <w:rPr>
                <w:rFonts w:ascii="Times New Roman"/>
                <w:b w:val="false"/>
                <w:i w:val="false"/>
                <w:color w:val="000000"/>
                <w:sz w:val="20"/>
              </w:rPr>
              <w:t>улица Курмангазина, 43</w:t>
            </w:r>
            <w:r>
              <w:br/>
            </w:r>
            <w:r>
              <w:rPr>
                <w:rFonts w:ascii="Times New Roman"/>
                <w:b w:val="false"/>
                <w:i w:val="false"/>
                <w:color w:val="000000"/>
                <w:sz w:val="20"/>
              </w:rPr>
              <w:t>
</w:t>
            </w:r>
            <w:r>
              <w:rPr>
                <w:rFonts w:ascii="Times New Roman"/>
                <w:b w:val="false"/>
                <w:i w:val="false"/>
                <w:color w:val="000000"/>
                <w:sz w:val="20"/>
              </w:rPr>
              <w:t>uilakimat.kz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2-19-32</w:t>
            </w:r>
            <w:r>
              <w:br/>
            </w:r>
            <w:r>
              <w:rPr>
                <w:rFonts w:ascii="Times New Roman"/>
                <w:b w:val="false"/>
                <w:i w:val="false"/>
                <w:color w:val="000000"/>
                <w:sz w:val="20"/>
              </w:rPr>
              <w:t>
</w:t>
            </w:r>
            <w:r>
              <w:rPr>
                <w:rFonts w:ascii="Times New Roman"/>
                <w:b w:val="false"/>
                <w:i w:val="false"/>
                <w:color w:val="000000"/>
                <w:sz w:val="20"/>
              </w:rPr>
              <w:t>2-10-21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«Кобдинский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поселок</w:t>
            </w:r>
            <w:r>
              <w:br/>
            </w:r>
            <w:r>
              <w:rPr>
                <w:rFonts w:ascii="Times New Roman"/>
                <w:b w:val="false"/>
                <w:i w:val="false"/>
                <w:color w:val="000000"/>
                <w:sz w:val="20"/>
              </w:rPr>
              <w:t>
</w:t>
            </w:r>
            <w:r>
              <w:rPr>
                <w:rFonts w:ascii="Times New Roman"/>
                <w:b w:val="false"/>
                <w:i w:val="false"/>
                <w:color w:val="000000"/>
                <w:sz w:val="20"/>
              </w:rPr>
              <w:t>Кобда, улица Астана, 48</w:t>
            </w:r>
            <w:r>
              <w:br/>
            </w:r>
            <w:r>
              <w:rPr>
                <w:rFonts w:ascii="Times New Roman"/>
                <w:b w:val="false"/>
                <w:i w:val="false"/>
                <w:color w:val="000000"/>
                <w:sz w:val="20"/>
              </w:rPr>
              <w:t>
</w:t>
            </w:r>
            <w:r>
              <w:rPr>
                <w:rFonts w:ascii="Times New Roman"/>
                <w:b w:val="false"/>
                <w:i w:val="false"/>
                <w:color w:val="000000"/>
                <w:sz w:val="20"/>
              </w:rPr>
              <w:t>kobda.kz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2-15-82</w:t>
            </w:r>
            <w:r>
              <w:br/>
            </w:r>
            <w:r>
              <w:rPr>
                <w:rFonts w:ascii="Times New Roman"/>
                <w:b w:val="false"/>
                <w:i w:val="false"/>
                <w:color w:val="000000"/>
                <w:sz w:val="20"/>
              </w:rPr>
              <w:t>
</w:t>
            </w:r>
            <w:r>
              <w:rPr>
                <w:rFonts w:ascii="Times New Roman"/>
                <w:b w:val="false"/>
                <w:i w:val="false"/>
                <w:color w:val="000000"/>
                <w:sz w:val="20"/>
              </w:rPr>
              <w:t>2-14-45</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«Хромтауский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w:t>
            </w:r>
            <w:r>
              <w:rPr>
                <w:rFonts w:ascii="Times New Roman"/>
                <w:b w:val="false"/>
                <w:i w:val="false"/>
                <w:color w:val="000000"/>
                <w:sz w:val="20"/>
              </w:rPr>
              <w:t>город Хромтау,</w:t>
            </w:r>
            <w:r>
              <w:br/>
            </w:r>
            <w:r>
              <w:rPr>
                <w:rFonts w:ascii="Times New Roman"/>
                <w:b w:val="false"/>
                <w:i w:val="false"/>
                <w:color w:val="000000"/>
                <w:sz w:val="20"/>
              </w:rPr>
              <w:t>
</w:t>
            </w:r>
            <w:r>
              <w:rPr>
                <w:rFonts w:ascii="Times New Roman"/>
                <w:b w:val="false"/>
                <w:i w:val="false"/>
                <w:color w:val="000000"/>
                <w:sz w:val="20"/>
              </w:rPr>
              <w:t>проспект Победы, 4</w:t>
            </w:r>
            <w:r>
              <w:br/>
            </w:r>
            <w:r>
              <w:rPr>
                <w:rFonts w:ascii="Times New Roman"/>
                <w:b w:val="false"/>
                <w:i w:val="false"/>
                <w:color w:val="000000"/>
                <w:sz w:val="20"/>
              </w:rPr>
              <w:t>
</w:t>
            </w:r>
            <w:r>
              <w:rPr>
                <w:rFonts w:ascii="Times New Roman"/>
                <w:b w:val="false"/>
                <w:i w:val="false"/>
                <w:color w:val="000000"/>
                <w:sz w:val="20"/>
              </w:rPr>
              <w:t>hromtau.akto.kz</w:t>
            </w:r>
            <w:r>
              <w:br/>
            </w:r>
            <w:r>
              <w:rPr>
                <w:rFonts w:ascii="Times New Roman"/>
                <w:b w:val="false"/>
                <w:i w:val="false"/>
                <w:color w:val="000000"/>
                <w:sz w:val="20"/>
              </w:rPr>
              <w:t>
</w:t>
            </w:r>
            <w:r>
              <w:rPr>
                <w:rFonts w:ascii="Times New Roman"/>
                <w:b w:val="false"/>
                <w:i w:val="false"/>
                <w:color w:val="000000"/>
                <w:sz w:val="20"/>
              </w:rPr>
              <w:t>hromtau_akimatrambler.ru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2-11-41</w:t>
            </w:r>
            <w:r>
              <w:br/>
            </w:r>
            <w:r>
              <w:rPr>
                <w:rFonts w:ascii="Times New Roman"/>
                <w:b w:val="false"/>
                <w:i w:val="false"/>
                <w:color w:val="000000"/>
                <w:sz w:val="20"/>
              </w:rPr>
              <w:t>
</w:t>
            </w:r>
            <w:r>
              <w:rPr>
                <w:rFonts w:ascii="Times New Roman"/>
                <w:b w:val="false"/>
                <w:i w:val="false"/>
                <w:color w:val="000000"/>
                <w:sz w:val="20"/>
              </w:rPr>
              <w:t>2-18-42</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«Шалкарский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w:t>
            </w:r>
            <w:r>
              <w:rPr>
                <w:rFonts w:ascii="Times New Roman"/>
                <w:b w:val="false"/>
                <w:i w:val="false"/>
                <w:color w:val="000000"/>
                <w:sz w:val="20"/>
              </w:rPr>
              <w:t>город Шалкар,</w:t>
            </w:r>
            <w:r>
              <w:br/>
            </w:r>
            <w:r>
              <w:rPr>
                <w:rFonts w:ascii="Times New Roman"/>
                <w:b w:val="false"/>
                <w:i w:val="false"/>
                <w:color w:val="000000"/>
                <w:sz w:val="20"/>
              </w:rPr>
              <w:t>
</w:t>
            </w:r>
            <w:r>
              <w:rPr>
                <w:rFonts w:ascii="Times New Roman"/>
                <w:b w:val="false"/>
                <w:i w:val="false"/>
                <w:color w:val="000000"/>
                <w:sz w:val="20"/>
              </w:rPr>
              <w:t>улица Есет Котебарулы, 33</w:t>
            </w:r>
            <w:r>
              <w:br/>
            </w:r>
            <w:r>
              <w:rPr>
                <w:rFonts w:ascii="Times New Roman"/>
                <w:b w:val="false"/>
                <w:i w:val="false"/>
                <w:color w:val="000000"/>
                <w:sz w:val="20"/>
              </w:rPr>
              <w:t>
</w:t>
            </w:r>
            <w:r>
              <w:rPr>
                <w:rFonts w:ascii="Times New Roman"/>
                <w:b w:val="false"/>
                <w:i w:val="false"/>
                <w:color w:val="000000"/>
                <w:sz w:val="20"/>
              </w:rPr>
              <w:t>shalkar.akto.kz</w:t>
            </w:r>
            <w:r>
              <w:br/>
            </w:r>
            <w:r>
              <w:rPr>
                <w:rFonts w:ascii="Times New Roman"/>
                <w:b w:val="false"/>
                <w:i w:val="false"/>
                <w:color w:val="000000"/>
                <w:sz w:val="20"/>
              </w:rPr>
              <w:t>
</w:t>
            </w:r>
            <w:r>
              <w:rPr>
                <w:rFonts w:ascii="Times New Roman"/>
                <w:b w:val="false"/>
                <w:i w:val="false"/>
                <w:color w:val="000000"/>
                <w:sz w:val="20"/>
              </w:rPr>
              <w:t>akimat_shalkar@mail.ru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2-14-35</w:t>
            </w:r>
            <w:r>
              <w:br/>
            </w:r>
            <w:r>
              <w:rPr>
                <w:rFonts w:ascii="Times New Roman"/>
                <w:b w:val="false"/>
                <w:i w:val="false"/>
                <w:color w:val="000000"/>
                <w:sz w:val="20"/>
              </w:rPr>
              <w:t>
</w:t>
            </w:r>
            <w:r>
              <w:rPr>
                <w:rFonts w:ascii="Times New Roman"/>
                <w:b w:val="false"/>
                <w:i w:val="false"/>
                <w:color w:val="000000"/>
                <w:sz w:val="20"/>
              </w:rPr>
              <w:t>2-14-36</w:t>
            </w:r>
          </w:p>
        </w:tc>
        <w:tc>
          <w:tcPr>
            <w:tcW w:w="0" w:type="auto"/>
            <w:vMerge/>
            <w:tcBorders>
              <w:top w:val="nil"/>
              <w:left w:val="single" w:color="cfcfcf" w:sz="5"/>
              <w:bottom w:val="single" w:color="cfcfcf" w:sz="5"/>
              <w:right w:val="single" w:color="cfcfcf" w:sz="5"/>
            </w:tcBorders>
          </w:tcPr>
          <w:p/>
        </w:tc>
      </w:tr>
      <w:tr>
        <w:trPr>
          <w:trHeight w:val="16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w:t>
            </w:r>
            <w:r>
              <w:rPr>
                <w:rFonts w:ascii="Times New Roman"/>
                <w:b w:val="false"/>
                <w:i w:val="false"/>
                <w:color w:val="000000"/>
                <w:sz w:val="20"/>
              </w:rPr>
              <w:t>Актобе»</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Ахтанова, 50</w:t>
            </w:r>
            <w:r>
              <w:br/>
            </w:r>
            <w:r>
              <w:rPr>
                <w:rFonts w:ascii="Times New Roman"/>
                <w:b w:val="false"/>
                <w:i w:val="false"/>
                <w:color w:val="000000"/>
                <w:sz w:val="20"/>
              </w:rPr>
              <w:t>
</w:t>
            </w:r>
            <w:r>
              <w:rPr>
                <w:rFonts w:ascii="Times New Roman"/>
                <w:b w:val="false"/>
                <w:i w:val="false"/>
                <w:color w:val="000000"/>
                <w:sz w:val="20"/>
              </w:rPr>
              <w:t>akimataktobe.kz</w:t>
            </w:r>
            <w:r>
              <w:br/>
            </w:r>
            <w:r>
              <w:rPr>
                <w:rFonts w:ascii="Times New Roman"/>
                <w:b w:val="false"/>
                <w:i w:val="false"/>
                <w:color w:val="000000"/>
                <w:sz w:val="20"/>
              </w:rPr>
              <w:t>
</w:t>
            </w:r>
            <w:r>
              <w:rPr>
                <w:rFonts w:ascii="Times New Roman"/>
                <w:b w:val="false"/>
                <w:i w:val="false"/>
                <w:color w:val="000000"/>
                <w:sz w:val="20"/>
              </w:rPr>
              <w:t>ak_aktobe@mail.ru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w:t>
            </w:r>
            <w:r>
              <w:br/>
            </w:r>
            <w:r>
              <w:rPr>
                <w:rFonts w:ascii="Times New Roman"/>
                <w:b w:val="false"/>
                <w:i w:val="false"/>
                <w:color w:val="000000"/>
                <w:sz w:val="20"/>
              </w:rPr>
              <w:t>
</w:t>
            </w:r>
            <w:r>
              <w:rPr>
                <w:rFonts w:ascii="Times New Roman"/>
                <w:b w:val="false"/>
                <w:i w:val="false"/>
                <w:color w:val="000000"/>
                <w:sz w:val="20"/>
              </w:rPr>
              <w:t>1-04-41</w:t>
            </w:r>
            <w:r>
              <w:br/>
            </w:r>
            <w:r>
              <w:rPr>
                <w:rFonts w:ascii="Times New Roman"/>
                <w:b w:val="false"/>
                <w:i w:val="false"/>
                <w:color w:val="000000"/>
                <w:sz w:val="20"/>
              </w:rPr>
              <w:t>
</w:t>
            </w:r>
            <w:r>
              <w:rPr>
                <w:rFonts w:ascii="Times New Roman"/>
                <w:b w:val="false"/>
                <w:i w:val="false"/>
                <w:color w:val="000000"/>
                <w:sz w:val="20"/>
              </w:rPr>
              <w:t>1-16-69</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Городские и районные акиматы по Алматинской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643"/>
        <w:gridCol w:w="4394"/>
        <w:gridCol w:w="1891"/>
        <w:gridCol w:w="3373"/>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акимата</w:t>
            </w:r>
            <w:r>
              <w:br/>
            </w:r>
            <w:r>
              <w:rPr>
                <w:rFonts w:ascii="Times New Roman"/>
                <w:b w:val="false"/>
                <w:i w:val="false"/>
                <w:color w:val="000000"/>
                <w:sz w:val="20"/>
              </w:rPr>
              <w:t>
</w:t>
            </w:r>
            <w:r>
              <w:rPr>
                <w:rFonts w:ascii="Times New Roman"/>
                <w:b w:val="false"/>
                <w:i w:val="false"/>
                <w:color w:val="000000"/>
                <w:sz w:val="20"/>
              </w:rPr>
              <w:t>(город, район, улица, №</w:t>
            </w:r>
            <w:r>
              <w:br/>
            </w:r>
            <w:r>
              <w:rPr>
                <w:rFonts w:ascii="Times New Roman"/>
                <w:b w:val="false"/>
                <w:i w:val="false"/>
                <w:color w:val="000000"/>
                <w:sz w:val="20"/>
              </w:rPr>
              <w:t>
</w:t>
            </w:r>
            <w:r>
              <w:rPr>
                <w:rFonts w:ascii="Times New Roman"/>
                <w:b w:val="false"/>
                <w:i w:val="false"/>
                <w:color w:val="000000"/>
                <w:sz w:val="20"/>
              </w:rPr>
              <w:t>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Аксуского района»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 поселок</w:t>
            </w:r>
            <w:r>
              <w:br/>
            </w:r>
            <w:r>
              <w:rPr>
                <w:rFonts w:ascii="Times New Roman"/>
                <w:b w:val="false"/>
                <w:i w:val="false"/>
                <w:color w:val="000000"/>
                <w:sz w:val="20"/>
              </w:rPr>
              <w:t>
</w:t>
            </w:r>
            <w:r>
              <w:rPr>
                <w:rFonts w:ascii="Times New Roman"/>
                <w:b w:val="false"/>
                <w:i w:val="false"/>
                <w:color w:val="000000"/>
                <w:sz w:val="20"/>
              </w:rPr>
              <w:t>Жансугуров, улица</w:t>
            </w:r>
            <w:r>
              <w:br/>
            </w:r>
            <w:r>
              <w:rPr>
                <w:rFonts w:ascii="Times New Roman"/>
                <w:b w:val="false"/>
                <w:i w:val="false"/>
                <w:color w:val="000000"/>
                <w:sz w:val="20"/>
              </w:rPr>
              <w:t>
</w:t>
            </w:r>
            <w:r>
              <w:rPr>
                <w:rFonts w:ascii="Times New Roman"/>
                <w:b w:val="false"/>
                <w:i w:val="false"/>
                <w:color w:val="000000"/>
                <w:sz w:val="20"/>
              </w:rPr>
              <w:t>Желтоксан, 58</w:t>
            </w:r>
            <w:r>
              <w:br/>
            </w:r>
            <w:r>
              <w:rPr>
                <w:rFonts w:ascii="Times New Roman"/>
                <w:b w:val="false"/>
                <w:i w:val="false"/>
                <w:color w:val="000000"/>
                <w:sz w:val="20"/>
              </w:rPr>
              <w:t>
</w:t>
            </w:r>
            <w:r>
              <w:rPr>
                <w:rFonts w:ascii="Times New Roman"/>
                <w:b w:val="false"/>
                <w:i w:val="false"/>
                <w:color w:val="000000"/>
                <w:sz w:val="20"/>
              </w:rPr>
              <w:t>aksuakimat.kz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r>
              <w:br/>
            </w:r>
            <w:r>
              <w:rPr>
                <w:rFonts w:ascii="Times New Roman"/>
                <w:b w:val="false"/>
                <w:i w:val="false"/>
                <w:color w:val="000000"/>
                <w:sz w:val="20"/>
              </w:rPr>
              <w:t>
</w:t>
            </w:r>
            <w:r>
              <w:rPr>
                <w:rFonts w:ascii="Times New Roman"/>
                <w:b w:val="false"/>
                <w:i w:val="false"/>
                <w:color w:val="000000"/>
                <w:sz w:val="20"/>
              </w:rPr>
              <w:t>2-11-36</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Алакольского района»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 город</w:t>
            </w:r>
            <w:r>
              <w:br/>
            </w:r>
            <w:r>
              <w:rPr>
                <w:rFonts w:ascii="Times New Roman"/>
                <w:b w:val="false"/>
                <w:i w:val="false"/>
                <w:color w:val="000000"/>
                <w:sz w:val="20"/>
              </w:rPr>
              <w:t>
</w:t>
            </w:r>
            <w:r>
              <w:rPr>
                <w:rFonts w:ascii="Times New Roman"/>
                <w:b w:val="false"/>
                <w:i w:val="false"/>
                <w:color w:val="000000"/>
                <w:sz w:val="20"/>
              </w:rPr>
              <w:t>Ушарал, улица Конаева, 74</w:t>
            </w:r>
            <w:r>
              <w:br/>
            </w:r>
            <w:r>
              <w:rPr>
                <w:rFonts w:ascii="Times New Roman"/>
                <w:b w:val="false"/>
                <w:i w:val="false"/>
                <w:color w:val="000000"/>
                <w:sz w:val="20"/>
              </w:rPr>
              <w:t>
</w:t>
            </w:r>
            <w:r>
              <w:rPr>
                <w:rFonts w:ascii="Times New Roman"/>
                <w:b w:val="false"/>
                <w:i w:val="false"/>
                <w:color w:val="000000"/>
                <w:sz w:val="20"/>
              </w:rPr>
              <w:t>alakol-akimat.kz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r>
              <w:br/>
            </w:r>
            <w:r>
              <w:rPr>
                <w:rFonts w:ascii="Times New Roman"/>
                <w:b w:val="false"/>
                <w:i w:val="false"/>
                <w:color w:val="000000"/>
                <w:sz w:val="20"/>
              </w:rPr>
              <w:t>
</w:t>
            </w:r>
            <w:r>
              <w:rPr>
                <w:rFonts w:ascii="Times New Roman"/>
                <w:b w:val="false"/>
                <w:i w:val="false"/>
                <w:color w:val="000000"/>
                <w:sz w:val="20"/>
              </w:rPr>
              <w:t>2-15-75</w:t>
            </w:r>
            <w:r>
              <w:br/>
            </w:r>
            <w:r>
              <w:rPr>
                <w:rFonts w:ascii="Times New Roman"/>
                <w:b w:val="false"/>
                <w:i w:val="false"/>
                <w:color w:val="000000"/>
                <w:sz w:val="20"/>
              </w:rPr>
              <w:t>
</w:t>
            </w:r>
            <w:r>
              <w:rPr>
                <w:rFonts w:ascii="Times New Roman"/>
                <w:b w:val="false"/>
                <w:i w:val="false"/>
                <w:color w:val="000000"/>
                <w:sz w:val="20"/>
              </w:rPr>
              <w:t>2-15-52</w:t>
            </w:r>
            <w:r>
              <w:br/>
            </w:r>
            <w:r>
              <w:rPr>
                <w:rFonts w:ascii="Times New Roman"/>
                <w:b w:val="false"/>
                <w:i w:val="false"/>
                <w:color w:val="000000"/>
                <w:sz w:val="20"/>
              </w:rPr>
              <w:t>
</w:t>
            </w:r>
            <w:r>
              <w:rPr>
                <w:rFonts w:ascii="Times New Roman"/>
                <w:b w:val="false"/>
                <w:i w:val="false"/>
                <w:color w:val="000000"/>
                <w:sz w:val="20"/>
              </w:rPr>
              <w:t>2-10-01</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Балхашского района»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r>
              <w:br/>
            </w:r>
            <w:r>
              <w:rPr>
                <w:rFonts w:ascii="Times New Roman"/>
                <w:b w:val="false"/>
                <w:i w:val="false"/>
                <w:color w:val="000000"/>
                <w:sz w:val="20"/>
              </w:rPr>
              <w:t>
</w:t>
            </w:r>
            <w:r>
              <w:rPr>
                <w:rFonts w:ascii="Times New Roman"/>
                <w:b w:val="false"/>
                <w:i w:val="false"/>
                <w:color w:val="000000"/>
                <w:sz w:val="20"/>
              </w:rPr>
              <w:t>село Баканас,</w:t>
            </w:r>
            <w:r>
              <w:br/>
            </w:r>
            <w:r>
              <w:rPr>
                <w:rFonts w:ascii="Times New Roman"/>
                <w:b w:val="false"/>
                <w:i w:val="false"/>
                <w:color w:val="000000"/>
                <w:sz w:val="20"/>
              </w:rPr>
              <w:t>
</w:t>
            </w:r>
            <w:r>
              <w:rPr>
                <w:rFonts w:ascii="Times New Roman"/>
                <w:b w:val="false"/>
                <w:i w:val="false"/>
                <w:color w:val="000000"/>
                <w:sz w:val="20"/>
              </w:rPr>
              <w:t>улица Кунаева, 68</w:t>
            </w:r>
            <w:r>
              <w:br/>
            </w:r>
            <w:r>
              <w:rPr>
                <w:rFonts w:ascii="Times New Roman"/>
                <w:b w:val="false"/>
                <w:i w:val="false"/>
                <w:color w:val="000000"/>
                <w:sz w:val="20"/>
              </w:rPr>
              <w:t>
</w:t>
            </w:r>
            <w:r>
              <w:rPr>
                <w:rFonts w:ascii="Times New Roman"/>
                <w:b w:val="false"/>
                <w:i w:val="false"/>
                <w:color w:val="000000"/>
                <w:sz w:val="20"/>
              </w:rPr>
              <w:t>bakanas.kz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r>
              <w:br/>
            </w:r>
            <w:r>
              <w:rPr>
                <w:rFonts w:ascii="Times New Roman"/>
                <w:b w:val="false"/>
                <w:i w:val="false"/>
                <w:color w:val="000000"/>
                <w:sz w:val="20"/>
              </w:rPr>
              <w:t>
</w:t>
            </w:r>
            <w:r>
              <w:rPr>
                <w:rFonts w:ascii="Times New Roman"/>
                <w:b w:val="false"/>
                <w:i w:val="false"/>
                <w:color w:val="000000"/>
                <w:sz w:val="20"/>
              </w:rPr>
              <w:t>9-16-50</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Енбекшиказахского</w:t>
            </w:r>
            <w:r>
              <w:br/>
            </w:r>
            <w:r>
              <w:rPr>
                <w:rFonts w:ascii="Times New Roman"/>
                <w:b w:val="false"/>
                <w:i w:val="false"/>
                <w:color w:val="000000"/>
                <w:sz w:val="20"/>
              </w:rPr>
              <w:t>
</w:t>
            </w:r>
            <w:r>
              <w:rPr>
                <w:rFonts w:ascii="Times New Roman"/>
                <w:b w:val="false"/>
                <w:i w:val="false"/>
                <w:color w:val="000000"/>
                <w:sz w:val="20"/>
              </w:rPr>
              <w:t>района»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w:t>
            </w:r>
            <w:r>
              <w:br/>
            </w:r>
            <w:r>
              <w:rPr>
                <w:rFonts w:ascii="Times New Roman"/>
                <w:b w:val="false"/>
                <w:i w:val="false"/>
                <w:color w:val="000000"/>
                <w:sz w:val="20"/>
              </w:rPr>
              <w:t>
</w:t>
            </w:r>
            <w:r>
              <w:rPr>
                <w:rFonts w:ascii="Times New Roman"/>
                <w:b w:val="false"/>
                <w:i w:val="false"/>
                <w:color w:val="000000"/>
                <w:sz w:val="20"/>
              </w:rPr>
              <w:t>город Есик,</w:t>
            </w:r>
            <w:r>
              <w:br/>
            </w:r>
            <w:r>
              <w:rPr>
                <w:rFonts w:ascii="Times New Roman"/>
                <w:b w:val="false"/>
                <w:i w:val="false"/>
                <w:color w:val="000000"/>
                <w:sz w:val="20"/>
              </w:rPr>
              <w:t>
</w:t>
            </w:r>
            <w:r>
              <w:rPr>
                <w:rFonts w:ascii="Times New Roman"/>
                <w:b w:val="false"/>
                <w:i w:val="false"/>
                <w:color w:val="000000"/>
                <w:sz w:val="20"/>
              </w:rPr>
              <w:t>проспект Жамбыла, 21</w:t>
            </w:r>
            <w:r>
              <w:br/>
            </w:r>
            <w:r>
              <w:rPr>
                <w:rFonts w:ascii="Times New Roman"/>
                <w:b w:val="false"/>
                <w:i w:val="false"/>
                <w:color w:val="000000"/>
                <w:sz w:val="20"/>
              </w:rPr>
              <w:t>
</w:t>
            </w:r>
            <w:r>
              <w:rPr>
                <w:rFonts w:ascii="Times New Roman"/>
                <w:b w:val="false"/>
                <w:i w:val="false"/>
                <w:color w:val="000000"/>
                <w:sz w:val="20"/>
              </w:rPr>
              <w:t>enbekshi.kz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r>
              <w:br/>
            </w:r>
            <w:r>
              <w:rPr>
                <w:rFonts w:ascii="Times New Roman"/>
                <w:b w:val="false"/>
                <w:i w:val="false"/>
                <w:color w:val="000000"/>
                <w:sz w:val="20"/>
              </w:rPr>
              <w:t>
</w:t>
            </w:r>
            <w:r>
              <w:rPr>
                <w:rFonts w:ascii="Times New Roman"/>
                <w:b w:val="false"/>
                <w:i w:val="false"/>
                <w:color w:val="000000"/>
                <w:sz w:val="20"/>
              </w:rPr>
              <w:t>4-07-88</w:t>
            </w:r>
            <w:r>
              <w:br/>
            </w:r>
            <w:r>
              <w:rPr>
                <w:rFonts w:ascii="Times New Roman"/>
                <w:b w:val="false"/>
                <w:i w:val="false"/>
                <w:color w:val="000000"/>
                <w:sz w:val="20"/>
              </w:rPr>
              <w:t>
</w:t>
            </w:r>
            <w:r>
              <w:rPr>
                <w:rFonts w:ascii="Times New Roman"/>
                <w:b w:val="false"/>
                <w:i w:val="false"/>
                <w:color w:val="000000"/>
                <w:sz w:val="20"/>
              </w:rPr>
              <w:t>4-20-04</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Ескельдинского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w:t>
            </w:r>
            <w:r>
              <w:br/>
            </w:r>
            <w:r>
              <w:rPr>
                <w:rFonts w:ascii="Times New Roman"/>
                <w:b w:val="false"/>
                <w:i w:val="false"/>
                <w:color w:val="000000"/>
                <w:sz w:val="20"/>
              </w:rPr>
              <w:t>
</w:t>
            </w:r>
            <w:r>
              <w:rPr>
                <w:rFonts w:ascii="Times New Roman"/>
                <w:b w:val="false"/>
                <w:i w:val="false"/>
                <w:color w:val="000000"/>
                <w:sz w:val="20"/>
              </w:rPr>
              <w:t>поселок Карабулак, улица</w:t>
            </w:r>
            <w:r>
              <w:br/>
            </w:r>
            <w:r>
              <w:rPr>
                <w:rFonts w:ascii="Times New Roman"/>
                <w:b w:val="false"/>
                <w:i w:val="false"/>
                <w:color w:val="000000"/>
                <w:sz w:val="20"/>
              </w:rPr>
              <w:t>
</w:t>
            </w:r>
            <w:r>
              <w:rPr>
                <w:rFonts w:ascii="Times New Roman"/>
                <w:b w:val="false"/>
                <w:i w:val="false"/>
                <w:color w:val="000000"/>
                <w:sz w:val="20"/>
              </w:rPr>
              <w:t>Оразбекова, 67</w:t>
            </w:r>
            <w:r>
              <w:br/>
            </w:r>
            <w:r>
              <w:rPr>
                <w:rFonts w:ascii="Times New Roman"/>
                <w:b w:val="false"/>
                <w:i w:val="false"/>
                <w:color w:val="000000"/>
                <w:sz w:val="20"/>
              </w:rPr>
              <w:t>
</w:t>
            </w:r>
            <w:r>
              <w:rPr>
                <w:rFonts w:ascii="Times New Roman"/>
                <w:b w:val="false"/>
                <w:i w:val="false"/>
                <w:color w:val="000000"/>
                <w:sz w:val="20"/>
              </w:rPr>
              <w:t>eskeldy-akimat.kz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r>
              <w:br/>
            </w:r>
            <w:r>
              <w:rPr>
                <w:rFonts w:ascii="Times New Roman"/>
                <w:b w:val="false"/>
                <w:i w:val="false"/>
                <w:color w:val="000000"/>
                <w:sz w:val="20"/>
              </w:rPr>
              <w:t>
</w:t>
            </w:r>
            <w:r>
              <w:rPr>
                <w:rFonts w:ascii="Times New Roman"/>
                <w:b w:val="false"/>
                <w:i w:val="false"/>
                <w:color w:val="000000"/>
                <w:sz w:val="20"/>
              </w:rPr>
              <w:t>3-03-27</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w:t>
            </w:r>
            <w:r>
              <w:br/>
            </w:r>
            <w:r>
              <w:rPr>
                <w:rFonts w:ascii="Times New Roman"/>
                <w:b w:val="false"/>
                <w:i w:val="false"/>
                <w:color w:val="000000"/>
                <w:sz w:val="20"/>
              </w:rPr>
              <w:t>
</w:t>
            </w:r>
            <w:r>
              <w:rPr>
                <w:rFonts w:ascii="Times New Roman"/>
                <w:b w:val="false"/>
                <w:i w:val="false"/>
                <w:color w:val="000000"/>
                <w:sz w:val="20"/>
              </w:rPr>
              <w:t>Узынагаш, улица Абая, 56</w:t>
            </w:r>
            <w:r>
              <w:br/>
            </w:r>
            <w:r>
              <w:rPr>
                <w:rFonts w:ascii="Times New Roman"/>
                <w:b w:val="false"/>
                <w:i w:val="false"/>
                <w:color w:val="000000"/>
                <w:sz w:val="20"/>
              </w:rPr>
              <w:t>
</w:t>
            </w:r>
            <w:r>
              <w:rPr>
                <w:rFonts w:ascii="Times New Roman"/>
                <w:b w:val="false"/>
                <w:i w:val="false"/>
                <w:color w:val="000000"/>
                <w:sz w:val="20"/>
              </w:rPr>
              <w:t>uzunagash.kz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r>
              <w:br/>
            </w:r>
            <w:r>
              <w:rPr>
                <w:rFonts w:ascii="Times New Roman"/>
                <w:b w:val="false"/>
                <w:i w:val="false"/>
                <w:color w:val="000000"/>
                <w:sz w:val="20"/>
              </w:rPr>
              <w:t>
</w:t>
            </w:r>
            <w:r>
              <w:rPr>
                <w:rFonts w:ascii="Times New Roman"/>
                <w:b w:val="false"/>
                <w:i w:val="false"/>
                <w:color w:val="000000"/>
                <w:sz w:val="20"/>
              </w:rPr>
              <w:t>2-14-35</w:t>
            </w:r>
            <w:r>
              <w:br/>
            </w:r>
            <w:r>
              <w:rPr>
                <w:rFonts w:ascii="Times New Roman"/>
                <w:b w:val="false"/>
                <w:i w:val="false"/>
                <w:color w:val="000000"/>
                <w:sz w:val="20"/>
              </w:rPr>
              <w:t>
</w:t>
            </w:r>
            <w:r>
              <w:rPr>
                <w:rFonts w:ascii="Times New Roman"/>
                <w:b w:val="false"/>
                <w:i w:val="false"/>
                <w:color w:val="000000"/>
                <w:sz w:val="20"/>
              </w:rPr>
              <w:t>2-15-25</w:t>
            </w:r>
            <w:r>
              <w:br/>
            </w:r>
            <w:r>
              <w:rPr>
                <w:rFonts w:ascii="Times New Roman"/>
                <w:b w:val="false"/>
                <w:i w:val="false"/>
                <w:color w:val="000000"/>
                <w:sz w:val="20"/>
              </w:rPr>
              <w:t>
</w:t>
            </w:r>
            <w:r>
              <w:rPr>
                <w:rFonts w:ascii="Times New Roman"/>
                <w:b w:val="false"/>
                <w:i w:val="false"/>
                <w:color w:val="000000"/>
                <w:sz w:val="20"/>
              </w:rPr>
              <w:t>2-16-35</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Ильиского района»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Илиский район,</w:t>
            </w:r>
            <w:r>
              <w:br/>
            </w:r>
            <w:r>
              <w:rPr>
                <w:rFonts w:ascii="Times New Roman"/>
                <w:b w:val="false"/>
                <w:i w:val="false"/>
                <w:color w:val="000000"/>
                <w:sz w:val="20"/>
              </w:rPr>
              <w:t>
</w:t>
            </w:r>
            <w:r>
              <w:rPr>
                <w:rFonts w:ascii="Times New Roman"/>
                <w:b w:val="false"/>
                <w:i w:val="false"/>
                <w:color w:val="000000"/>
                <w:sz w:val="20"/>
              </w:rPr>
              <w:t>поселок Отеген батыр,</w:t>
            </w:r>
            <w:r>
              <w:br/>
            </w:r>
            <w:r>
              <w:rPr>
                <w:rFonts w:ascii="Times New Roman"/>
                <w:b w:val="false"/>
                <w:i w:val="false"/>
                <w:color w:val="000000"/>
                <w:sz w:val="20"/>
              </w:rPr>
              <w:t>
</w:t>
            </w:r>
            <w:r>
              <w:rPr>
                <w:rFonts w:ascii="Times New Roman"/>
                <w:b w:val="false"/>
                <w:i w:val="false"/>
                <w:color w:val="000000"/>
                <w:sz w:val="20"/>
              </w:rPr>
              <w:t>улица З. Батталханова, 8</w:t>
            </w:r>
            <w:r>
              <w:br/>
            </w:r>
            <w:r>
              <w:rPr>
                <w:rFonts w:ascii="Times New Roman"/>
                <w:b w:val="false"/>
                <w:i w:val="false"/>
                <w:color w:val="000000"/>
                <w:sz w:val="20"/>
              </w:rPr>
              <w:t>
</w:t>
            </w:r>
            <w:r>
              <w:rPr>
                <w:rFonts w:ascii="Times New Roman"/>
                <w:b w:val="false"/>
                <w:i w:val="false"/>
                <w:color w:val="000000"/>
                <w:sz w:val="20"/>
              </w:rPr>
              <w:t>ile-tany.kz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r>
              <w:br/>
            </w:r>
            <w:r>
              <w:rPr>
                <w:rFonts w:ascii="Times New Roman"/>
                <w:b w:val="false"/>
                <w:i w:val="false"/>
                <w:color w:val="000000"/>
                <w:sz w:val="20"/>
              </w:rPr>
              <w:t>
</w:t>
            </w:r>
            <w:r>
              <w:rPr>
                <w:rFonts w:ascii="Times New Roman"/>
                <w:b w:val="false"/>
                <w:i w:val="false"/>
                <w:color w:val="000000"/>
                <w:sz w:val="20"/>
              </w:rPr>
              <w:t>2-21-44</w:t>
            </w:r>
          </w:p>
        </w:tc>
        <w:tc>
          <w:tcPr>
            <w:tcW w:w="0" w:type="auto"/>
            <w:vMerge/>
            <w:tcBorders>
              <w:top w:val="nil"/>
              <w:left w:val="single" w:color="cfcfcf" w:sz="5"/>
              <w:bottom w:val="single" w:color="cfcfcf" w:sz="5"/>
              <w:right w:val="single" w:color="cfcfcf" w:sz="5"/>
            </w:tcBorders>
          </w:tcPr>
          <w:p/>
        </w:tc>
      </w:tr>
      <w:tr>
        <w:trPr>
          <w:trHeight w:val="16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Караталского района»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 город</w:t>
            </w:r>
            <w:r>
              <w:br/>
            </w:r>
            <w:r>
              <w:rPr>
                <w:rFonts w:ascii="Times New Roman"/>
                <w:b w:val="false"/>
                <w:i w:val="false"/>
                <w:color w:val="000000"/>
                <w:sz w:val="20"/>
              </w:rPr>
              <w:t>
</w:t>
            </w:r>
            <w:r>
              <w:rPr>
                <w:rFonts w:ascii="Times New Roman"/>
                <w:b w:val="false"/>
                <w:i w:val="false"/>
                <w:color w:val="000000"/>
                <w:sz w:val="20"/>
              </w:rPr>
              <w:t>Уштобе,</w:t>
            </w:r>
            <w:r>
              <w:br/>
            </w:r>
            <w:r>
              <w:rPr>
                <w:rFonts w:ascii="Times New Roman"/>
                <w:b w:val="false"/>
                <w:i w:val="false"/>
                <w:color w:val="000000"/>
                <w:sz w:val="20"/>
              </w:rPr>
              <w:t>
</w:t>
            </w:r>
            <w:r>
              <w:rPr>
                <w:rFonts w:ascii="Times New Roman"/>
                <w:b w:val="false"/>
                <w:i w:val="false"/>
                <w:color w:val="000000"/>
                <w:sz w:val="20"/>
              </w:rPr>
              <w:t>проспект Конаева, 9</w:t>
            </w:r>
            <w:r>
              <w:br/>
            </w:r>
            <w:r>
              <w:rPr>
                <w:rFonts w:ascii="Times New Roman"/>
                <w:b w:val="false"/>
                <w:i w:val="false"/>
                <w:color w:val="000000"/>
                <w:sz w:val="20"/>
              </w:rPr>
              <w:t>
</w:t>
            </w:r>
            <w:r>
              <w:rPr>
                <w:rFonts w:ascii="Times New Roman"/>
                <w:b w:val="false"/>
                <w:i w:val="false"/>
                <w:color w:val="000000"/>
                <w:sz w:val="20"/>
              </w:rPr>
              <w:t>karatal-akimat.kz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r>
              <w:br/>
            </w:r>
            <w:r>
              <w:rPr>
                <w:rFonts w:ascii="Times New Roman"/>
                <w:b w:val="false"/>
                <w:i w:val="false"/>
                <w:color w:val="000000"/>
                <w:sz w:val="20"/>
              </w:rPr>
              <w:t>
</w:t>
            </w:r>
            <w:r>
              <w:rPr>
                <w:rFonts w:ascii="Times New Roman"/>
                <w:b w:val="false"/>
                <w:i w:val="false"/>
                <w:color w:val="000000"/>
                <w:sz w:val="20"/>
              </w:rPr>
              <w:t>2-12-57</w:t>
            </w:r>
            <w:r>
              <w:br/>
            </w:r>
            <w:r>
              <w:rPr>
                <w:rFonts w:ascii="Times New Roman"/>
                <w:b w:val="false"/>
                <w:i w:val="false"/>
                <w:color w:val="000000"/>
                <w:sz w:val="20"/>
              </w:rPr>
              <w:t>
</w:t>
            </w:r>
            <w:r>
              <w:rPr>
                <w:rFonts w:ascii="Times New Roman"/>
                <w:b w:val="false"/>
                <w:i w:val="false"/>
                <w:color w:val="000000"/>
                <w:sz w:val="20"/>
              </w:rPr>
              <w:t>2-15-37</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Карасайского района»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 город</w:t>
            </w:r>
            <w:r>
              <w:br/>
            </w:r>
            <w:r>
              <w:rPr>
                <w:rFonts w:ascii="Times New Roman"/>
                <w:b w:val="false"/>
                <w:i w:val="false"/>
                <w:color w:val="000000"/>
                <w:sz w:val="20"/>
              </w:rPr>
              <w:t>
</w:t>
            </w:r>
            <w:r>
              <w:rPr>
                <w:rFonts w:ascii="Times New Roman"/>
                <w:b w:val="false"/>
                <w:i w:val="false"/>
                <w:color w:val="000000"/>
                <w:sz w:val="20"/>
              </w:rPr>
              <w:t>Каскелен,</w:t>
            </w:r>
            <w:r>
              <w:br/>
            </w:r>
            <w:r>
              <w:rPr>
                <w:rFonts w:ascii="Times New Roman"/>
                <w:b w:val="false"/>
                <w:i w:val="false"/>
                <w:color w:val="000000"/>
                <w:sz w:val="20"/>
              </w:rPr>
              <w:t>
</w:t>
            </w:r>
            <w:r>
              <w:rPr>
                <w:rFonts w:ascii="Times New Roman"/>
                <w:b w:val="false"/>
                <w:i w:val="false"/>
                <w:color w:val="000000"/>
                <w:sz w:val="20"/>
              </w:rPr>
              <w:t>улица Абылай хана, 213</w:t>
            </w:r>
            <w:r>
              <w:br/>
            </w:r>
            <w:r>
              <w:rPr>
                <w:rFonts w:ascii="Times New Roman"/>
                <w:b w:val="false"/>
                <w:i w:val="false"/>
                <w:color w:val="000000"/>
                <w:sz w:val="20"/>
              </w:rPr>
              <w:t>
</w:t>
            </w:r>
            <w:r>
              <w:rPr>
                <w:rFonts w:ascii="Times New Roman"/>
                <w:b w:val="false"/>
                <w:i w:val="false"/>
                <w:color w:val="000000"/>
                <w:sz w:val="20"/>
              </w:rPr>
              <w:t>karasay.kz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r>
              <w:br/>
            </w:r>
            <w:r>
              <w:rPr>
                <w:rFonts w:ascii="Times New Roman"/>
                <w:b w:val="false"/>
                <w:i w:val="false"/>
                <w:color w:val="000000"/>
                <w:sz w:val="20"/>
              </w:rPr>
              <w:t>
</w:t>
            </w:r>
            <w:r>
              <w:rPr>
                <w:rFonts w:ascii="Times New Roman"/>
                <w:b w:val="false"/>
                <w:i w:val="false"/>
                <w:color w:val="000000"/>
                <w:sz w:val="20"/>
              </w:rPr>
              <w:t>2-27-65</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Кербулакского района»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r>
              <w:br/>
            </w:r>
            <w:r>
              <w:rPr>
                <w:rFonts w:ascii="Times New Roman"/>
                <w:b w:val="false"/>
                <w:i w:val="false"/>
                <w:color w:val="000000"/>
                <w:sz w:val="20"/>
              </w:rPr>
              <w:t>
</w:t>
            </w:r>
            <w:r>
              <w:rPr>
                <w:rFonts w:ascii="Times New Roman"/>
                <w:b w:val="false"/>
                <w:i w:val="false"/>
                <w:color w:val="000000"/>
                <w:sz w:val="20"/>
              </w:rPr>
              <w:t>поселок Сарыозек,</w:t>
            </w:r>
            <w:r>
              <w:br/>
            </w:r>
            <w:r>
              <w:rPr>
                <w:rFonts w:ascii="Times New Roman"/>
                <w:b w:val="false"/>
                <w:i w:val="false"/>
                <w:color w:val="000000"/>
                <w:sz w:val="20"/>
              </w:rPr>
              <w:t>
</w:t>
            </w:r>
            <w:r>
              <w:rPr>
                <w:rFonts w:ascii="Times New Roman"/>
                <w:b w:val="false"/>
                <w:i w:val="false"/>
                <w:color w:val="000000"/>
                <w:sz w:val="20"/>
              </w:rPr>
              <w:t>улица Б. Момышулы, 10</w:t>
            </w:r>
            <w:r>
              <w:br/>
            </w:r>
            <w:r>
              <w:rPr>
                <w:rFonts w:ascii="Times New Roman"/>
                <w:b w:val="false"/>
                <w:i w:val="false"/>
                <w:color w:val="000000"/>
                <w:sz w:val="20"/>
              </w:rPr>
              <w:t>
</w:t>
            </w:r>
            <w:r>
              <w:rPr>
                <w:rFonts w:ascii="Times New Roman"/>
                <w:b w:val="false"/>
                <w:i w:val="false"/>
                <w:color w:val="000000"/>
                <w:sz w:val="20"/>
              </w:rPr>
              <w:t>kerbulak.kz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r>
              <w:br/>
            </w:r>
            <w:r>
              <w:rPr>
                <w:rFonts w:ascii="Times New Roman"/>
                <w:b w:val="false"/>
                <w:i w:val="false"/>
                <w:color w:val="000000"/>
                <w:sz w:val="20"/>
              </w:rPr>
              <w:t>
</w:t>
            </w:r>
            <w:r>
              <w:rPr>
                <w:rFonts w:ascii="Times New Roman"/>
                <w:b w:val="false"/>
                <w:i w:val="false"/>
                <w:color w:val="000000"/>
                <w:sz w:val="20"/>
              </w:rPr>
              <w:t>3-16-74</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Коксуского района»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 поселок</w:t>
            </w:r>
            <w:r>
              <w:br/>
            </w:r>
            <w:r>
              <w:rPr>
                <w:rFonts w:ascii="Times New Roman"/>
                <w:b w:val="false"/>
                <w:i w:val="false"/>
                <w:color w:val="000000"/>
                <w:sz w:val="20"/>
              </w:rPr>
              <w:t>
</w:t>
            </w:r>
            <w:r>
              <w:rPr>
                <w:rFonts w:ascii="Times New Roman"/>
                <w:b w:val="false"/>
                <w:i w:val="false"/>
                <w:color w:val="000000"/>
                <w:sz w:val="20"/>
              </w:rPr>
              <w:t>Балпык би, улица</w:t>
            </w:r>
            <w:r>
              <w:br/>
            </w:r>
            <w:r>
              <w:rPr>
                <w:rFonts w:ascii="Times New Roman"/>
                <w:b w:val="false"/>
                <w:i w:val="false"/>
                <w:color w:val="000000"/>
                <w:sz w:val="20"/>
              </w:rPr>
              <w:t>
</w:t>
            </w:r>
            <w:r>
              <w:rPr>
                <w:rFonts w:ascii="Times New Roman"/>
                <w:b w:val="false"/>
                <w:i w:val="false"/>
                <w:color w:val="000000"/>
                <w:sz w:val="20"/>
              </w:rPr>
              <w:t>Мырзабекова, 40</w:t>
            </w:r>
            <w:r>
              <w:br/>
            </w:r>
            <w:r>
              <w:rPr>
                <w:rFonts w:ascii="Times New Roman"/>
                <w:b w:val="false"/>
                <w:i w:val="false"/>
                <w:color w:val="000000"/>
                <w:sz w:val="20"/>
              </w:rPr>
              <w:t>
</w:t>
            </w:r>
            <w:r>
              <w:rPr>
                <w:rFonts w:ascii="Times New Roman"/>
                <w:b w:val="false"/>
                <w:i w:val="false"/>
                <w:color w:val="000000"/>
                <w:sz w:val="20"/>
              </w:rPr>
              <w:t>koksu-akimat.kz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r>
              <w:br/>
            </w:r>
            <w:r>
              <w:rPr>
                <w:rFonts w:ascii="Times New Roman"/>
                <w:b w:val="false"/>
                <w:i w:val="false"/>
                <w:color w:val="000000"/>
                <w:sz w:val="20"/>
              </w:rPr>
              <w:t>
</w:t>
            </w:r>
            <w:r>
              <w:rPr>
                <w:rFonts w:ascii="Times New Roman"/>
                <w:b w:val="false"/>
                <w:i w:val="false"/>
                <w:color w:val="000000"/>
                <w:sz w:val="20"/>
              </w:rPr>
              <w:t>2-00-68</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Панфиловского района»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 город</w:t>
            </w:r>
            <w:r>
              <w:br/>
            </w:r>
            <w:r>
              <w:rPr>
                <w:rFonts w:ascii="Times New Roman"/>
                <w:b w:val="false"/>
                <w:i w:val="false"/>
                <w:color w:val="000000"/>
                <w:sz w:val="20"/>
              </w:rPr>
              <w:t>
</w:t>
            </w:r>
            <w:r>
              <w:rPr>
                <w:rFonts w:ascii="Times New Roman"/>
                <w:b w:val="false"/>
                <w:i w:val="false"/>
                <w:color w:val="000000"/>
                <w:sz w:val="20"/>
              </w:rPr>
              <w:t>Жаркент,</w:t>
            </w:r>
            <w:r>
              <w:br/>
            </w:r>
            <w:r>
              <w:rPr>
                <w:rFonts w:ascii="Times New Roman"/>
                <w:b w:val="false"/>
                <w:i w:val="false"/>
                <w:color w:val="000000"/>
                <w:sz w:val="20"/>
              </w:rPr>
              <w:t>
</w:t>
            </w:r>
            <w:r>
              <w:rPr>
                <w:rFonts w:ascii="Times New Roman"/>
                <w:b w:val="false"/>
                <w:i w:val="false"/>
                <w:color w:val="000000"/>
                <w:sz w:val="20"/>
              </w:rPr>
              <w:t>улица Н.Головацкого,129</w:t>
            </w:r>
            <w:r>
              <w:br/>
            </w:r>
            <w:r>
              <w:rPr>
                <w:rFonts w:ascii="Times New Roman"/>
                <w:b w:val="false"/>
                <w:i w:val="false"/>
                <w:color w:val="000000"/>
                <w:sz w:val="20"/>
              </w:rPr>
              <w:t>
</w:t>
            </w:r>
            <w:r>
              <w:rPr>
                <w:rFonts w:ascii="Times New Roman"/>
                <w:b w:val="false"/>
                <w:i w:val="false"/>
                <w:color w:val="000000"/>
                <w:sz w:val="20"/>
              </w:rPr>
              <w:t>panfilov.kz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r>
              <w:br/>
            </w:r>
            <w:r>
              <w:rPr>
                <w:rFonts w:ascii="Times New Roman"/>
                <w:b w:val="false"/>
                <w:i w:val="false"/>
                <w:color w:val="000000"/>
                <w:sz w:val="20"/>
              </w:rPr>
              <w:t>
</w:t>
            </w:r>
            <w:r>
              <w:rPr>
                <w:rFonts w:ascii="Times New Roman"/>
                <w:b w:val="false"/>
                <w:i w:val="false"/>
                <w:color w:val="000000"/>
                <w:sz w:val="20"/>
              </w:rPr>
              <w:t>5-13-61</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Райымбекского района»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 село</w:t>
            </w:r>
            <w:r>
              <w:br/>
            </w:r>
            <w:r>
              <w:rPr>
                <w:rFonts w:ascii="Times New Roman"/>
                <w:b w:val="false"/>
                <w:i w:val="false"/>
                <w:color w:val="000000"/>
                <w:sz w:val="20"/>
              </w:rPr>
              <w:t>
</w:t>
            </w:r>
            <w:r>
              <w:rPr>
                <w:rFonts w:ascii="Times New Roman"/>
                <w:b w:val="false"/>
                <w:i w:val="false"/>
                <w:color w:val="000000"/>
                <w:sz w:val="20"/>
              </w:rPr>
              <w:t>Кеген,</w:t>
            </w:r>
            <w:r>
              <w:br/>
            </w:r>
            <w:r>
              <w:rPr>
                <w:rFonts w:ascii="Times New Roman"/>
                <w:b w:val="false"/>
                <w:i w:val="false"/>
                <w:color w:val="000000"/>
                <w:sz w:val="20"/>
              </w:rPr>
              <w:t>
</w:t>
            </w:r>
            <w:r>
              <w:rPr>
                <w:rFonts w:ascii="Times New Roman"/>
                <w:b w:val="false"/>
                <w:i w:val="false"/>
                <w:color w:val="000000"/>
                <w:sz w:val="20"/>
              </w:rPr>
              <w:t>улица Б. Момышулы, 9</w:t>
            </w:r>
            <w:r>
              <w:br/>
            </w:r>
            <w:r>
              <w:rPr>
                <w:rFonts w:ascii="Times New Roman"/>
                <w:b w:val="false"/>
                <w:i w:val="false"/>
                <w:color w:val="000000"/>
                <w:sz w:val="20"/>
              </w:rPr>
              <w:t>
</w:t>
            </w:r>
            <w:r>
              <w:rPr>
                <w:rFonts w:ascii="Times New Roman"/>
                <w:b w:val="false"/>
                <w:i w:val="false"/>
                <w:color w:val="000000"/>
                <w:sz w:val="20"/>
              </w:rPr>
              <w:t>raimbek.gov.kz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r>
              <w:br/>
            </w:r>
            <w:r>
              <w:rPr>
                <w:rFonts w:ascii="Times New Roman"/>
                <w:b w:val="false"/>
                <w:i w:val="false"/>
                <w:color w:val="000000"/>
                <w:sz w:val="20"/>
              </w:rPr>
              <w:t>
</w:t>
            </w:r>
            <w:r>
              <w:rPr>
                <w:rFonts w:ascii="Times New Roman"/>
                <w:b w:val="false"/>
                <w:i w:val="false"/>
                <w:color w:val="000000"/>
                <w:sz w:val="20"/>
              </w:rPr>
              <w:t>2-14-04</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Сарканского района»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Сарканский район,</w:t>
            </w:r>
            <w:r>
              <w:br/>
            </w:r>
            <w:r>
              <w:rPr>
                <w:rFonts w:ascii="Times New Roman"/>
                <w:b w:val="false"/>
                <w:i w:val="false"/>
                <w:color w:val="000000"/>
                <w:sz w:val="20"/>
              </w:rPr>
              <w:t>
</w:t>
            </w:r>
            <w:r>
              <w:rPr>
                <w:rFonts w:ascii="Times New Roman"/>
                <w:b w:val="false"/>
                <w:i w:val="false"/>
                <w:color w:val="000000"/>
                <w:sz w:val="20"/>
              </w:rPr>
              <w:t>город Саркан,</w:t>
            </w:r>
            <w:r>
              <w:br/>
            </w:r>
            <w:r>
              <w:rPr>
                <w:rFonts w:ascii="Times New Roman"/>
                <w:b w:val="false"/>
                <w:i w:val="false"/>
                <w:color w:val="000000"/>
                <w:sz w:val="20"/>
              </w:rPr>
              <w:t>
</w:t>
            </w:r>
            <w:r>
              <w:rPr>
                <w:rFonts w:ascii="Times New Roman"/>
                <w:b w:val="false"/>
                <w:i w:val="false"/>
                <w:color w:val="000000"/>
                <w:sz w:val="20"/>
              </w:rPr>
              <w:t>улица Тауелсиздик, 111</w:t>
            </w:r>
            <w:r>
              <w:br/>
            </w:r>
            <w:r>
              <w:rPr>
                <w:rFonts w:ascii="Times New Roman"/>
                <w:b w:val="false"/>
                <w:i w:val="false"/>
                <w:color w:val="000000"/>
                <w:sz w:val="20"/>
              </w:rPr>
              <w:t>
</w:t>
            </w:r>
            <w:r>
              <w:rPr>
                <w:rFonts w:ascii="Times New Roman"/>
                <w:b w:val="false"/>
                <w:i w:val="false"/>
                <w:color w:val="000000"/>
                <w:sz w:val="20"/>
              </w:rPr>
              <w:t>sarkand.kz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r>
              <w:br/>
            </w:r>
            <w:r>
              <w:rPr>
                <w:rFonts w:ascii="Times New Roman"/>
                <w:b w:val="false"/>
                <w:i w:val="false"/>
                <w:color w:val="000000"/>
                <w:sz w:val="20"/>
              </w:rPr>
              <w:t>
</w:t>
            </w:r>
            <w:r>
              <w:rPr>
                <w:rFonts w:ascii="Times New Roman"/>
                <w:b w:val="false"/>
                <w:i w:val="false"/>
                <w:color w:val="000000"/>
                <w:sz w:val="20"/>
              </w:rPr>
              <w:t>2-14-31</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Талгарского района»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r>
              <w:br/>
            </w:r>
            <w:r>
              <w:rPr>
                <w:rFonts w:ascii="Times New Roman"/>
                <w:b w:val="false"/>
                <w:i w:val="false"/>
                <w:color w:val="000000"/>
                <w:sz w:val="20"/>
              </w:rPr>
              <w:t>
</w:t>
            </w:r>
            <w:r>
              <w:rPr>
                <w:rFonts w:ascii="Times New Roman"/>
                <w:b w:val="false"/>
                <w:i w:val="false"/>
                <w:color w:val="000000"/>
                <w:sz w:val="20"/>
              </w:rPr>
              <w:t>город Талгар,</w:t>
            </w:r>
            <w:r>
              <w:br/>
            </w:r>
            <w:r>
              <w:rPr>
                <w:rFonts w:ascii="Times New Roman"/>
                <w:b w:val="false"/>
                <w:i w:val="false"/>
                <w:color w:val="000000"/>
                <w:sz w:val="20"/>
              </w:rPr>
              <w:t>
</w:t>
            </w:r>
            <w:r>
              <w:rPr>
                <w:rFonts w:ascii="Times New Roman"/>
                <w:b w:val="false"/>
                <w:i w:val="false"/>
                <w:color w:val="000000"/>
                <w:sz w:val="20"/>
              </w:rPr>
              <w:t>проспект Кунаева, 65</w:t>
            </w:r>
            <w:r>
              <w:br/>
            </w:r>
            <w:r>
              <w:rPr>
                <w:rFonts w:ascii="Times New Roman"/>
                <w:b w:val="false"/>
                <w:i w:val="false"/>
                <w:color w:val="000000"/>
                <w:sz w:val="20"/>
              </w:rPr>
              <w:t>
</w:t>
            </w:r>
            <w:r>
              <w:rPr>
                <w:rFonts w:ascii="Times New Roman"/>
                <w:b w:val="false"/>
                <w:i w:val="false"/>
                <w:color w:val="000000"/>
                <w:sz w:val="20"/>
              </w:rPr>
              <w:t>talgar-akimat.kz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r>
              <w:br/>
            </w:r>
            <w:r>
              <w:rPr>
                <w:rFonts w:ascii="Times New Roman"/>
                <w:b w:val="false"/>
                <w:i w:val="false"/>
                <w:color w:val="000000"/>
                <w:sz w:val="20"/>
              </w:rPr>
              <w:t>
</w:t>
            </w:r>
            <w:r>
              <w:rPr>
                <w:rFonts w:ascii="Times New Roman"/>
                <w:b w:val="false"/>
                <w:i w:val="false"/>
                <w:color w:val="000000"/>
                <w:sz w:val="20"/>
              </w:rPr>
              <w:t>2-52-70</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Уйгурского района»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w:t>
            </w:r>
            <w:r>
              <w:rPr>
                <w:rFonts w:ascii="Times New Roman"/>
                <w:b w:val="false"/>
                <w:i w:val="false"/>
                <w:color w:val="000000"/>
                <w:sz w:val="20"/>
              </w:rPr>
              <w:t>село Шонжы,</w:t>
            </w:r>
            <w:r>
              <w:br/>
            </w:r>
            <w:r>
              <w:rPr>
                <w:rFonts w:ascii="Times New Roman"/>
                <w:b w:val="false"/>
                <w:i w:val="false"/>
                <w:color w:val="000000"/>
                <w:sz w:val="20"/>
              </w:rPr>
              <w:t>
</w:t>
            </w:r>
            <w:r>
              <w:rPr>
                <w:rFonts w:ascii="Times New Roman"/>
                <w:b w:val="false"/>
                <w:i w:val="false"/>
                <w:color w:val="000000"/>
                <w:sz w:val="20"/>
              </w:rPr>
              <w:t>улица Раджибаева, 73</w:t>
            </w:r>
            <w:r>
              <w:br/>
            </w:r>
            <w:r>
              <w:rPr>
                <w:rFonts w:ascii="Times New Roman"/>
                <w:b w:val="false"/>
                <w:i w:val="false"/>
                <w:color w:val="000000"/>
                <w:sz w:val="20"/>
              </w:rPr>
              <w:t>
</w:t>
            </w:r>
            <w:r>
              <w:rPr>
                <w:rFonts w:ascii="Times New Roman"/>
                <w:b w:val="false"/>
                <w:i w:val="false"/>
                <w:color w:val="000000"/>
                <w:sz w:val="20"/>
              </w:rPr>
              <w:t>uigur-akimat.kz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r>
              <w:br/>
            </w:r>
            <w:r>
              <w:rPr>
                <w:rFonts w:ascii="Times New Roman"/>
                <w:b w:val="false"/>
                <w:i w:val="false"/>
                <w:color w:val="000000"/>
                <w:sz w:val="20"/>
              </w:rPr>
              <w:t>
</w:t>
            </w:r>
            <w:r>
              <w:rPr>
                <w:rFonts w:ascii="Times New Roman"/>
                <w:b w:val="false"/>
                <w:i w:val="false"/>
                <w:color w:val="000000"/>
                <w:sz w:val="20"/>
              </w:rPr>
              <w:t>2-14-32</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Капшагай»</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w:t>
            </w:r>
            <w:r>
              <w:rPr>
                <w:rFonts w:ascii="Times New Roman"/>
                <w:b w:val="false"/>
                <w:i w:val="false"/>
                <w:color w:val="000000"/>
                <w:sz w:val="20"/>
              </w:rPr>
              <w:t>улица Жамбыла, 13</w:t>
            </w:r>
            <w:r>
              <w:br/>
            </w:r>
            <w:r>
              <w:rPr>
                <w:rFonts w:ascii="Times New Roman"/>
                <w:b w:val="false"/>
                <w:i w:val="false"/>
                <w:color w:val="000000"/>
                <w:sz w:val="20"/>
              </w:rPr>
              <w:t>
</w:t>
            </w:r>
            <w:r>
              <w:rPr>
                <w:rFonts w:ascii="Times New Roman"/>
                <w:b w:val="false"/>
                <w:i w:val="false"/>
                <w:color w:val="000000"/>
                <w:sz w:val="20"/>
              </w:rPr>
              <w:t>kapshagay-gov.kz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r>
              <w:br/>
            </w:r>
            <w:r>
              <w:rPr>
                <w:rFonts w:ascii="Times New Roman"/>
                <w:b w:val="false"/>
                <w:i w:val="false"/>
                <w:color w:val="000000"/>
                <w:sz w:val="20"/>
              </w:rPr>
              <w:t>
</w:t>
            </w:r>
            <w:r>
              <w:rPr>
                <w:rFonts w:ascii="Times New Roman"/>
                <w:b w:val="false"/>
                <w:i w:val="false"/>
                <w:color w:val="000000"/>
                <w:sz w:val="20"/>
              </w:rPr>
              <w:t>4-21-95</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Талдыкорган»</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 улица</w:t>
            </w:r>
            <w:r>
              <w:br/>
            </w:r>
            <w:r>
              <w:rPr>
                <w:rFonts w:ascii="Times New Roman"/>
                <w:b w:val="false"/>
                <w:i w:val="false"/>
                <w:color w:val="000000"/>
                <w:sz w:val="20"/>
              </w:rPr>
              <w:t>
</w:t>
            </w:r>
            <w:r>
              <w:rPr>
                <w:rFonts w:ascii="Times New Roman"/>
                <w:b w:val="false"/>
                <w:i w:val="false"/>
                <w:color w:val="000000"/>
                <w:sz w:val="20"/>
              </w:rPr>
              <w:t>Абая, 256</w:t>
            </w:r>
            <w:r>
              <w:br/>
            </w:r>
            <w:r>
              <w:rPr>
                <w:rFonts w:ascii="Times New Roman"/>
                <w:b w:val="false"/>
                <w:i w:val="false"/>
                <w:color w:val="000000"/>
                <w:sz w:val="20"/>
              </w:rPr>
              <w:t>
</w:t>
            </w:r>
            <w:r>
              <w:rPr>
                <w:rFonts w:ascii="Times New Roman"/>
                <w:b w:val="false"/>
                <w:i w:val="false"/>
                <w:color w:val="000000"/>
                <w:sz w:val="20"/>
              </w:rPr>
              <w:t>akimat-taldykorgan.kz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w:t>
            </w:r>
            <w:r>
              <w:br/>
            </w:r>
            <w:r>
              <w:rPr>
                <w:rFonts w:ascii="Times New Roman"/>
                <w:b w:val="false"/>
                <w:i w:val="false"/>
                <w:color w:val="000000"/>
                <w:sz w:val="20"/>
              </w:rPr>
              <w:t>
</w:t>
            </w:r>
            <w:r>
              <w:rPr>
                <w:rFonts w:ascii="Times New Roman"/>
                <w:b w:val="false"/>
                <w:i w:val="false"/>
                <w:color w:val="000000"/>
                <w:sz w:val="20"/>
              </w:rPr>
              <w:t>7-20-67</w:t>
            </w:r>
            <w:r>
              <w:br/>
            </w:r>
            <w:r>
              <w:rPr>
                <w:rFonts w:ascii="Times New Roman"/>
                <w:b w:val="false"/>
                <w:i w:val="false"/>
                <w:color w:val="000000"/>
                <w:sz w:val="20"/>
              </w:rPr>
              <w:t>
</w:t>
            </w:r>
            <w:r>
              <w:rPr>
                <w:rFonts w:ascii="Times New Roman"/>
                <w:b w:val="false"/>
                <w:i w:val="false"/>
                <w:color w:val="000000"/>
                <w:sz w:val="20"/>
              </w:rPr>
              <w:t>7-05-35</w:t>
            </w:r>
            <w:r>
              <w:br/>
            </w:r>
            <w:r>
              <w:rPr>
                <w:rFonts w:ascii="Times New Roman"/>
                <w:b w:val="false"/>
                <w:i w:val="false"/>
                <w:color w:val="000000"/>
                <w:sz w:val="20"/>
              </w:rPr>
              <w:t>
</w:t>
            </w:r>
            <w:r>
              <w:rPr>
                <w:rFonts w:ascii="Times New Roman"/>
                <w:b w:val="false"/>
                <w:i w:val="false"/>
                <w:color w:val="000000"/>
                <w:sz w:val="20"/>
              </w:rPr>
              <w:t>7-07-29</w:t>
            </w:r>
          </w:p>
        </w:tc>
        <w:tc>
          <w:tcPr>
            <w:tcW w:w="0" w:type="auto"/>
            <w:vMerge/>
            <w:tcBorders>
              <w:top w:val="nil"/>
              <w:left w:val="single" w:color="cfcfcf" w:sz="5"/>
              <w:bottom w:val="single" w:color="cfcfcf" w:sz="5"/>
              <w:right w:val="single" w:color="cfcfcf" w:sz="5"/>
            </w:tcBorders>
          </w:tcPr>
          <w:p/>
        </w:tc>
      </w:tr>
      <w:tr>
        <w:trPr>
          <w:trHeight w:val="1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Текели»</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w:t>
            </w:r>
            <w:r>
              <w:rPr>
                <w:rFonts w:ascii="Times New Roman"/>
                <w:b w:val="false"/>
                <w:i w:val="false"/>
                <w:color w:val="000000"/>
                <w:sz w:val="20"/>
              </w:rPr>
              <w:t>улица Абылай хана, 34</w:t>
            </w:r>
            <w:r>
              <w:br/>
            </w:r>
            <w:r>
              <w:rPr>
                <w:rFonts w:ascii="Times New Roman"/>
                <w:b w:val="false"/>
                <w:i w:val="false"/>
                <w:color w:val="000000"/>
                <w:sz w:val="20"/>
              </w:rPr>
              <w:t>
</w:t>
            </w:r>
            <w:r>
              <w:rPr>
                <w:rFonts w:ascii="Times New Roman"/>
                <w:b w:val="false"/>
                <w:i w:val="false"/>
                <w:color w:val="000000"/>
                <w:sz w:val="20"/>
              </w:rPr>
              <w:t>tekeli.forever.kz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r>
              <w:br/>
            </w:r>
            <w:r>
              <w:rPr>
                <w:rFonts w:ascii="Times New Roman"/>
                <w:b w:val="false"/>
                <w:i w:val="false"/>
                <w:color w:val="000000"/>
                <w:sz w:val="20"/>
              </w:rPr>
              <w:t>
</w:t>
            </w:r>
            <w:r>
              <w:rPr>
                <w:rFonts w:ascii="Times New Roman"/>
                <w:b w:val="false"/>
                <w:i w:val="false"/>
                <w:color w:val="000000"/>
                <w:sz w:val="20"/>
              </w:rPr>
              <w:t>4-22-41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Городские и районные акиматы по Атырауской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3603"/>
        <w:gridCol w:w="4329"/>
        <w:gridCol w:w="1931"/>
        <w:gridCol w:w="3286"/>
      </w:tblGrid>
      <w:tr>
        <w:trPr>
          <w:trHeight w:val="10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акимата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1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w:t>
            </w:r>
            <w:r>
              <w:rPr>
                <w:rFonts w:ascii="Times New Roman"/>
                <w:b w:val="false"/>
                <w:i w:val="false"/>
                <w:color w:val="000000"/>
                <w:sz w:val="20"/>
              </w:rPr>
              <w:t>Атырау»</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улица Айтеке би, 77 а</w:t>
            </w:r>
            <w:r>
              <w:br/>
            </w:r>
            <w:r>
              <w:rPr>
                <w:rFonts w:ascii="Times New Roman"/>
                <w:b w:val="false"/>
                <w:i w:val="false"/>
                <w:color w:val="000000"/>
                <w:sz w:val="20"/>
              </w:rPr>
              <w:t>
</w:t>
            </w:r>
            <w:r>
              <w:rPr>
                <w:rFonts w:ascii="Times New Roman"/>
                <w:b w:val="false"/>
                <w:i w:val="false"/>
                <w:color w:val="000000"/>
                <w:sz w:val="20"/>
              </w:rPr>
              <w:t>akimat_atyrau@mail.</w:t>
            </w:r>
            <w:r>
              <w:br/>
            </w:r>
            <w:r>
              <w:rPr>
                <w:rFonts w:ascii="Times New Roman"/>
                <w:b w:val="false"/>
                <w:i w:val="false"/>
                <w:color w:val="000000"/>
                <w:sz w:val="20"/>
              </w:rPr>
              <w:t>
</w:t>
            </w:r>
            <w:r>
              <w:rPr>
                <w:rFonts w:ascii="Times New Roman"/>
                <w:b w:val="false"/>
                <w:i w:val="false"/>
                <w:color w:val="000000"/>
                <w:sz w:val="20"/>
              </w:rPr>
              <w:t>online.kz</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35-40-95</w:t>
            </w:r>
            <w:r>
              <w:br/>
            </w:r>
            <w:r>
              <w:rPr>
                <w:rFonts w:ascii="Times New Roman"/>
                <w:b w:val="false"/>
                <w:i w:val="false"/>
                <w:color w:val="000000"/>
                <w:sz w:val="20"/>
              </w:rPr>
              <w:t>
</w:t>
            </w:r>
            <w:r>
              <w:rPr>
                <w:rFonts w:ascii="Times New Roman"/>
                <w:b w:val="false"/>
                <w:i w:val="false"/>
                <w:color w:val="000000"/>
                <w:sz w:val="20"/>
              </w:rPr>
              <w:t>27-10-24</w:t>
            </w:r>
          </w:p>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1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Жылыойского</w:t>
            </w:r>
            <w:r>
              <w:br/>
            </w:r>
            <w:r>
              <w:rPr>
                <w:rFonts w:ascii="Times New Roman"/>
                <w:b w:val="false"/>
                <w:i w:val="false"/>
                <w:color w:val="000000"/>
                <w:sz w:val="20"/>
              </w:rPr>
              <w:t>
</w:t>
            </w:r>
            <w:r>
              <w:rPr>
                <w:rFonts w:ascii="Times New Roman"/>
                <w:b w:val="false"/>
                <w:i w:val="false"/>
                <w:color w:val="000000"/>
                <w:sz w:val="20"/>
              </w:rPr>
              <w:t>района»</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Кульсары, проспект</w:t>
            </w:r>
            <w:r>
              <w:br/>
            </w:r>
            <w:r>
              <w:rPr>
                <w:rFonts w:ascii="Times New Roman"/>
                <w:b w:val="false"/>
                <w:i w:val="false"/>
                <w:color w:val="000000"/>
                <w:sz w:val="20"/>
              </w:rPr>
              <w:t>
</w:t>
            </w:r>
            <w:r>
              <w:rPr>
                <w:rFonts w:ascii="Times New Roman"/>
                <w:b w:val="false"/>
                <w:i w:val="false"/>
                <w:color w:val="000000"/>
                <w:sz w:val="20"/>
              </w:rPr>
              <w:t>Махамбета, 26</w:t>
            </w:r>
            <w:r>
              <w:br/>
            </w:r>
            <w:r>
              <w:rPr>
                <w:rFonts w:ascii="Times New Roman"/>
                <w:b w:val="false"/>
                <w:i w:val="false"/>
                <w:color w:val="000000"/>
                <w:sz w:val="20"/>
              </w:rPr>
              <w:t>
</w:t>
            </w:r>
            <w:r>
              <w:rPr>
                <w:rFonts w:ascii="Times New Roman"/>
                <w:b w:val="false"/>
                <w:i w:val="false"/>
                <w:color w:val="000000"/>
                <w:sz w:val="20"/>
              </w:rPr>
              <w:t>admin@zhylyoi.kz,</w:t>
            </w:r>
            <w:r>
              <w:br/>
            </w:r>
            <w:r>
              <w:rPr>
                <w:rFonts w:ascii="Times New Roman"/>
                <w:b w:val="false"/>
                <w:i w:val="false"/>
                <w:color w:val="000000"/>
                <w:sz w:val="20"/>
              </w:rPr>
              <w:t>
</w:t>
            </w:r>
            <w:r>
              <w:rPr>
                <w:rFonts w:ascii="Times New Roman"/>
                <w:b w:val="false"/>
                <w:i w:val="false"/>
                <w:color w:val="000000"/>
                <w:sz w:val="20"/>
              </w:rPr>
              <w:t>zhylyoi.kz</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5-12-42</w:t>
            </w:r>
            <w:r>
              <w:br/>
            </w:r>
            <w:r>
              <w:rPr>
                <w:rFonts w:ascii="Times New Roman"/>
                <w:b w:val="false"/>
                <w:i w:val="false"/>
                <w:color w:val="000000"/>
                <w:sz w:val="20"/>
              </w:rPr>
              <w:t>
</w:t>
            </w:r>
            <w:r>
              <w:rPr>
                <w:rFonts w:ascii="Times New Roman"/>
                <w:b w:val="false"/>
                <w:i w:val="false"/>
                <w:color w:val="000000"/>
                <w:sz w:val="20"/>
              </w:rPr>
              <w:t>5-17-22</w:t>
            </w:r>
          </w:p>
        </w:tc>
        <w:tc>
          <w:tcPr>
            <w:tcW w:w="0" w:type="auto"/>
            <w:vMerge/>
            <w:tcBorders>
              <w:top w:val="nil"/>
              <w:left w:val="single" w:color="cfcfcf" w:sz="5"/>
              <w:bottom w:val="single" w:color="cfcfcf" w:sz="5"/>
              <w:right w:val="single" w:color="cfcfcf" w:sz="5"/>
            </w:tcBorders>
          </w:tcPr>
          <w:p/>
        </w:tc>
      </w:tr>
      <w:tr>
        <w:trPr>
          <w:trHeight w:val="8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Индерского</w:t>
            </w:r>
            <w:r>
              <w:br/>
            </w:r>
            <w:r>
              <w:rPr>
                <w:rFonts w:ascii="Times New Roman"/>
                <w:b w:val="false"/>
                <w:i w:val="false"/>
                <w:color w:val="000000"/>
                <w:sz w:val="20"/>
              </w:rPr>
              <w:t>
</w:t>
            </w:r>
            <w:r>
              <w:rPr>
                <w:rFonts w:ascii="Times New Roman"/>
                <w:b w:val="false"/>
                <w:i w:val="false"/>
                <w:color w:val="000000"/>
                <w:sz w:val="20"/>
              </w:rPr>
              <w:t>района»</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Индерборский,</w:t>
            </w:r>
            <w:r>
              <w:br/>
            </w:r>
            <w:r>
              <w:rPr>
                <w:rFonts w:ascii="Times New Roman"/>
                <w:b w:val="false"/>
                <w:i w:val="false"/>
                <w:color w:val="000000"/>
                <w:sz w:val="20"/>
              </w:rPr>
              <w:t>
</w:t>
            </w:r>
            <w:r>
              <w:rPr>
                <w:rFonts w:ascii="Times New Roman"/>
                <w:b w:val="false"/>
                <w:i w:val="false"/>
                <w:color w:val="000000"/>
                <w:sz w:val="20"/>
              </w:rPr>
              <w:t>улица Кунаева, 12</w:t>
            </w:r>
            <w:r>
              <w:br/>
            </w:r>
            <w:r>
              <w:rPr>
                <w:rFonts w:ascii="Times New Roman"/>
                <w:b w:val="false"/>
                <w:i w:val="false"/>
                <w:color w:val="000000"/>
                <w:sz w:val="20"/>
              </w:rPr>
              <w:t>
</w:t>
            </w:r>
            <w:r>
              <w:rPr>
                <w:rFonts w:ascii="Times New Roman"/>
                <w:b w:val="false"/>
                <w:i w:val="false"/>
                <w:color w:val="000000"/>
                <w:sz w:val="20"/>
              </w:rPr>
              <w:t>akimat.inder@mail.ru</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2-00-06</w:t>
            </w:r>
            <w:r>
              <w:br/>
            </w:r>
            <w:r>
              <w:rPr>
                <w:rFonts w:ascii="Times New Roman"/>
                <w:b w:val="false"/>
                <w:i w:val="false"/>
                <w:color w:val="000000"/>
                <w:sz w:val="20"/>
              </w:rPr>
              <w:t>
</w:t>
            </w:r>
            <w:r>
              <w:rPr>
                <w:rFonts w:ascii="Times New Roman"/>
                <w:b w:val="false"/>
                <w:i w:val="false"/>
                <w:color w:val="000000"/>
                <w:sz w:val="20"/>
              </w:rPr>
              <w:t>2-12-74</w:t>
            </w:r>
          </w:p>
        </w:tc>
        <w:tc>
          <w:tcPr>
            <w:tcW w:w="0" w:type="auto"/>
            <w:vMerge/>
            <w:tcBorders>
              <w:top w:val="nil"/>
              <w:left w:val="single" w:color="cfcfcf" w:sz="5"/>
              <w:bottom w:val="single" w:color="cfcfcf" w:sz="5"/>
              <w:right w:val="single" w:color="cfcfcf" w:sz="5"/>
            </w:tcBorders>
          </w:tcPr>
          <w:p/>
        </w:tc>
      </w:tr>
      <w:tr>
        <w:trPr>
          <w:trHeight w:val="11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Исатайского</w:t>
            </w:r>
            <w:r>
              <w:br/>
            </w:r>
            <w:r>
              <w:rPr>
                <w:rFonts w:ascii="Times New Roman"/>
                <w:b w:val="false"/>
                <w:i w:val="false"/>
                <w:color w:val="000000"/>
                <w:sz w:val="20"/>
              </w:rPr>
              <w:t>
</w:t>
            </w:r>
            <w:r>
              <w:rPr>
                <w:rFonts w:ascii="Times New Roman"/>
                <w:b w:val="false"/>
                <w:i w:val="false"/>
                <w:color w:val="000000"/>
                <w:sz w:val="20"/>
              </w:rPr>
              <w:t>района»</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Аккыстау,</w:t>
            </w:r>
            <w:r>
              <w:br/>
            </w:r>
            <w:r>
              <w:rPr>
                <w:rFonts w:ascii="Times New Roman"/>
                <w:b w:val="false"/>
                <w:i w:val="false"/>
                <w:color w:val="000000"/>
                <w:sz w:val="20"/>
              </w:rPr>
              <w:t>
</w:t>
            </w:r>
            <w:r>
              <w:rPr>
                <w:rFonts w:ascii="Times New Roman"/>
                <w:b w:val="false"/>
                <w:i w:val="false"/>
                <w:color w:val="000000"/>
                <w:sz w:val="20"/>
              </w:rPr>
              <w:t>улица Егеменді Қазақcтан,</w:t>
            </w:r>
            <w:r>
              <w:br/>
            </w:r>
            <w:r>
              <w:rPr>
                <w:rFonts w:ascii="Times New Roman"/>
                <w:b w:val="false"/>
                <w:i w:val="false"/>
                <w:color w:val="000000"/>
                <w:sz w:val="20"/>
              </w:rPr>
              <w:t>
</w:t>
            </w:r>
            <w:r>
              <w:rPr>
                <w:rFonts w:ascii="Times New Roman"/>
                <w:b w:val="false"/>
                <w:i w:val="false"/>
                <w:color w:val="000000"/>
                <w:sz w:val="20"/>
              </w:rPr>
              <w:t>12 isataiakimat.kz</w:t>
            </w:r>
            <w:r>
              <w:br/>
            </w:r>
            <w:r>
              <w:rPr>
                <w:rFonts w:ascii="Times New Roman"/>
                <w:b w:val="false"/>
                <w:i w:val="false"/>
                <w:color w:val="000000"/>
                <w:sz w:val="20"/>
              </w:rPr>
              <w:t>
</w:t>
            </w:r>
            <w:r>
              <w:rPr>
                <w:rFonts w:ascii="Times New Roman"/>
                <w:b w:val="false"/>
                <w:i w:val="false"/>
                <w:color w:val="000000"/>
                <w:sz w:val="20"/>
              </w:rPr>
              <w:t>isatai_raiakimat@mail.ru</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2-01-73</w:t>
            </w:r>
            <w:r>
              <w:br/>
            </w:r>
            <w:r>
              <w:rPr>
                <w:rFonts w:ascii="Times New Roman"/>
                <w:b w:val="false"/>
                <w:i w:val="false"/>
                <w:color w:val="000000"/>
                <w:sz w:val="20"/>
              </w:rPr>
              <w:t>
</w:t>
            </w:r>
            <w:r>
              <w:rPr>
                <w:rFonts w:ascii="Times New Roman"/>
                <w:b w:val="false"/>
                <w:i w:val="false"/>
                <w:color w:val="000000"/>
                <w:sz w:val="20"/>
              </w:rPr>
              <w:t>2-15-08</w:t>
            </w:r>
          </w:p>
        </w:tc>
        <w:tc>
          <w:tcPr>
            <w:tcW w:w="0" w:type="auto"/>
            <w:vMerge/>
            <w:tcBorders>
              <w:top w:val="nil"/>
              <w:left w:val="single" w:color="cfcfcf" w:sz="5"/>
              <w:bottom w:val="single" w:color="cfcfcf" w:sz="5"/>
              <w:right w:val="single" w:color="cfcfcf" w:sz="5"/>
            </w:tcBorders>
          </w:tcPr>
          <w:p/>
        </w:tc>
      </w:tr>
      <w:tr>
        <w:trPr>
          <w:trHeight w:val="90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Кызылкугинского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улица Абая, 4</w:t>
            </w:r>
            <w:r>
              <w:br/>
            </w:r>
            <w:r>
              <w:rPr>
                <w:rFonts w:ascii="Times New Roman"/>
                <w:b w:val="false"/>
                <w:i w:val="false"/>
                <w:color w:val="000000"/>
                <w:sz w:val="20"/>
              </w:rPr>
              <w:t>
</w:t>
            </w:r>
            <w:r>
              <w:rPr>
                <w:rFonts w:ascii="Times New Roman"/>
                <w:b w:val="false"/>
                <w:i w:val="false"/>
                <w:color w:val="000000"/>
                <w:sz w:val="20"/>
              </w:rPr>
              <w:t>kizilkoga_akimat@mail.ru</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2-13-45</w:t>
            </w:r>
            <w:r>
              <w:br/>
            </w:r>
            <w:r>
              <w:rPr>
                <w:rFonts w:ascii="Times New Roman"/>
                <w:b w:val="false"/>
                <w:i w:val="false"/>
                <w:color w:val="000000"/>
                <w:sz w:val="20"/>
              </w:rPr>
              <w:t>
</w:t>
            </w:r>
            <w:r>
              <w:rPr>
                <w:rFonts w:ascii="Times New Roman"/>
                <w:b w:val="false"/>
                <w:i w:val="false"/>
                <w:color w:val="000000"/>
                <w:sz w:val="20"/>
              </w:rPr>
              <w:t>2-14-80</w:t>
            </w:r>
          </w:p>
        </w:tc>
        <w:tc>
          <w:tcPr>
            <w:tcW w:w="0" w:type="auto"/>
            <w:vMerge/>
            <w:tcBorders>
              <w:top w:val="nil"/>
              <w:left w:val="single" w:color="cfcfcf" w:sz="5"/>
              <w:bottom w:val="single" w:color="cfcfcf" w:sz="5"/>
              <w:right w:val="single" w:color="cfcfcf" w:sz="5"/>
            </w:tcBorders>
          </w:tcPr>
          <w:p/>
        </w:tc>
      </w:tr>
      <w:tr>
        <w:trPr>
          <w:trHeight w:val="9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Курмангазинского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w:t>
            </w:r>
            <w:r>
              <w:br/>
            </w:r>
            <w:r>
              <w:rPr>
                <w:rFonts w:ascii="Times New Roman"/>
                <w:b w:val="false"/>
                <w:i w:val="false"/>
                <w:color w:val="000000"/>
                <w:sz w:val="20"/>
              </w:rPr>
              <w:t>
</w:t>
            </w:r>
            <w:r>
              <w:rPr>
                <w:rFonts w:ascii="Times New Roman"/>
                <w:b w:val="false"/>
                <w:i w:val="false"/>
                <w:color w:val="000000"/>
                <w:sz w:val="20"/>
              </w:rPr>
              <w:t>улица Кушекбаева, 25</w:t>
            </w:r>
            <w:r>
              <w:br/>
            </w:r>
            <w:r>
              <w:rPr>
                <w:rFonts w:ascii="Times New Roman"/>
                <w:b w:val="false"/>
                <w:i w:val="false"/>
                <w:color w:val="000000"/>
                <w:sz w:val="20"/>
              </w:rPr>
              <w:t>
</w:t>
            </w:r>
            <w:r>
              <w:rPr>
                <w:rFonts w:ascii="Times New Roman"/>
                <w:b w:val="false"/>
                <w:i w:val="false"/>
                <w:color w:val="000000"/>
                <w:sz w:val="20"/>
              </w:rPr>
              <w:t>org_otdel_akimat@mail.ru</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2-06-90</w:t>
            </w:r>
            <w:r>
              <w:br/>
            </w:r>
            <w:r>
              <w:rPr>
                <w:rFonts w:ascii="Times New Roman"/>
                <w:b w:val="false"/>
                <w:i w:val="false"/>
                <w:color w:val="000000"/>
                <w:sz w:val="20"/>
              </w:rPr>
              <w:t>
</w:t>
            </w:r>
            <w:r>
              <w:rPr>
                <w:rFonts w:ascii="Times New Roman"/>
                <w:b w:val="false"/>
                <w:i w:val="false"/>
                <w:color w:val="000000"/>
                <w:sz w:val="20"/>
              </w:rPr>
              <w:t>2-12-92</w:t>
            </w:r>
          </w:p>
        </w:tc>
        <w:tc>
          <w:tcPr>
            <w:tcW w:w="0" w:type="auto"/>
            <w:vMerge/>
            <w:tcBorders>
              <w:top w:val="nil"/>
              <w:left w:val="single" w:color="cfcfcf" w:sz="5"/>
              <w:bottom w:val="single" w:color="cfcfcf" w:sz="5"/>
              <w:right w:val="single" w:color="cfcfcf" w:sz="5"/>
            </w:tcBorders>
          </w:tcPr>
          <w:p/>
        </w:tc>
      </w:tr>
      <w:tr>
        <w:trPr>
          <w:trHeight w:val="34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Макатского</w:t>
            </w:r>
            <w:r>
              <w:br/>
            </w:r>
            <w:r>
              <w:rPr>
                <w:rFonts w:ascii="Times New Roman"/>
                <w:b w:val="false"/>
                <w:i w:val="false"/>
                <w:color w:val="000000"/>
                <w:sz w:val="20"/>
              </w:rPr>
              <w:t>
</w:t>
            </w:r>
            <w:r>
              <w:rPr>
                <w:rFonts w:ascii="Times New Roman"/>
                <w:b w:val="false"/>
                <w:i w:val="false"/>
                <w:color w:val="000000"/>
                <w:sz w:val="20"/>
              </w:rPr>
              <w:t>района»</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 Центральная</w:t>
            </w:r>
            <w:r>
              <w:br/>
            </w:r>
            <w:r>
              <w:rPr>
                <w:rFonts w:ascii="Times New Roman"/>
                <w:b w:val="false"/>
                <w:i w:val="false"/>
                <w:color w:val="000000"/>
                <w:sz w:val="20"/>
              </w:rPr>
              <w:t>
</w:t>
            </w:r>
            <w:r>
              <w:rPr>
                <w:rFonts w:ascii="Times New Roman"/>
                <w:b w:val="false"/>
                <w:i w:val="false"/>
                <w:color w:val="000000"/>
                <w:sz w:val="20"/>
              </w:rPr>
              <w:t>площадь, 1</w:t>
            </w:r>
            <w:r>
              <w:br/>
            </w:r>
            <w:r>
              <w:rPr>
                <w:rFonts w:ascii="Times New Roman"/>
                <w:b w:val="false"/>
                <w:i w:val="false"/>
                <w:color w:val="000000"/>
                <w:sz w:val="20"/>
              </w:rPr>
              <w:t>
</w:t>
            </w:r>
            <w:r>
              <w:rPr>
                <w:rFonts w:ascii="Times New Roman"/>
                <w:b w:val="false"/>
                <w:i w:val="false"/>
                <w:color w:val="000000"/>
                <w:sz w:val="20"/>
              </w:rPr>
              <w:t>makatorg@mail.ru</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w:t>
            </w:r>
            <w:r>
              <w:rPr>
                <w:rFonts w:ascii="Times New Roman"/>
                <w:b w:val="false"/>
                <w:i w:val="false"/>
                <w:color w:val="000000"/>
                <w:sz w:val="20"/>
              </w:rPr>
              <w:t>3-11-05</w:t>
            </w:r>
          </w:p>
        </w:tc>
        <w:tc>
          <w:tcPr>
            <w:tcW w:w="0" w:type="auto"/>
            <w:vMerge/>
            <w:tcBorders>
              <w:top w:val="nil"/>
              <w:left w:val="single" w:color="cfcfcf" w:sz="5"/>
              <w:bottom w:val="single" w:color="cfcfcf" w:sz="5"/>
              <w:right w:val="single" w:color="cfcfcf" w:sz="5"/>
            </w:tcBorders>
          </w:tcPr>
          <w:p/>
        </w:tc>
      </w:tr>
      <w:tr>
        <w:trPr>
          <w:trHeight w:val="11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Махамбетского района»</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Махамбет,</w:t>
            </w:r>
            <w:r>
              <w:br/>
            </w:r>
            <w:r>
              <w:rPr>
                <w:rFonts w:ascii="Times New Roman"/>
                <w:b w:val="false"/>
                <w:i w:val="false"/>
                <w:color w:val="000000"/>
                <w:sz w:val="20"/>
              </w:rPr>
              <w:t>
</w:t>
            </w:r>
            <w:r>
              <w:rPr>
                <w:rFonts w:ascii="Times New Roman"/>
                <w:b w:val="false"/>
                <w:i w:val="false"/>
                <w:color w:val="000000"/>
                <w:sz w:val="20"/>
              </w:rPr>
              <w:t>улица Абая, 16</w:t>
            </w:r>
            <w:r>
              <w:br/>
            </w:r>
            <w:r>
              <w:rPr>
                <w:rFonts w:ascii="Times New Roman"/>
                <w:b w:val="false"/>
                <w:i w:val="false"/>
                <w:color w:val="000000"/>
                <w:sz w:val="20"/>
              </w:rPr>
              <w:t>
</w:t>
            </w:r>
            <w:r>
              <w:rPr>
                <w:rFonts w:ascii="Times New Roman"/>
                <w:b w:val="false"/>
                <w:i w:val="false"/>
                <w:color w:val="000000"/>
                <w:sz w:val="20"/>
              </w:rPr>
              <w:t>kurmanbaevar@mail.ru</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w:t>
            </w:r>
            <w:r>
              <w:rPr>
                <w:rFonts w:ascii="Times New Roman"/>
                <w:b w:val="false"/>
                <w:i w:val="false"/>
                <w:color w:val="000000"/>
                <w:sz w:val="20"/>
              </w:rPr>
              <w:t>2-13-80</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Городские и районные акиматы по Восточной-Казахстанской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3644"/>
        <w:gridCol w:w="4395"/>
        <w:gridCol w:w="1891"/>
        <w:gridCol w:w="3290"/>
      </w:tblGrid>
      <w:tr>
        <w:trPr>
          <w:trHeight w:val="13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акимата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w:t>
            </w:r>
            <w:r>
              <w:rPr>
                <w:rFonts w:ascii="Times New Roman"/>
                <w:b w:val="false"/>
                <w:i w:val="false"/>
                <w:color w:val="000000"/>
                <w:sz w:val="20"/>
              </w:rPr>
              <w:t>Усть-Каменогорск»</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улица Пермитина, 17</w:t>
            </w:r>
            <w:r>
              <w:br/>
            </w:r>
            <w:r>
              <w:rPr>
                <w:rFonts w:ascii="Times New Roman"/>
                <w:b w:val="false"/>
                <w:i w:val="false"/>
                <w:color w:val="000000"/>
                <w:sz w:val="20"/>
              </w:rPr>
              <w:t>
</w:t>
            </w:r>
            <w:r>
              <w:rPr>
                <w:rFonts w:ascii="Times New Roman"/>
                <w:b w:val="false"/>
                <w:i w:val="false"/>
                <w:color w:val="000000"/>
                <w:sz w:val="20"/>
              </w:rPr>
              <w:t>oskemen.kz,</w:t>
            </w:r>
            <w:r>
              <w:br/>
            </w:r>
            <w:r>
              <w:rPr>
                <w:rFonts w:ascii="Times New Roman"/>
                <w:b w:val="false"/>
                <w:i w:val="false"/>
                <w:color w:val="000000"/>
                <w:sz w:val="20"/>
              </w:rPr>
              <w:t>
</w:t>
            </w:r>
            <w:r>
              <w:rPr>
                <w:rFonts w:ascii="Times New Roman"/>
                <w:b w:val="false"/>
                <w:i w:val="false"/>
                <w:color w:val="000000"/>
                <w:sz w:val="20"/>
              </w:rPr>
              <w:t>ustkam@ukg.kz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w:t>
            </w:r>
            <w:r>
              <w:br/>
            </w:r>
            <w:r>
              <w:rPr>
                <w:rFonts w:ascii="Times New Roman"/>
                <w:b w:val="false"/>
                <w:i w:val="false"/>
                <w:color w:val="000000"/>
                <w:sz w:val="20"/>
              </w:rPr>
              <w:t>
</w:t>
            </w:r>
            <w:r>
              <w:rPr>
                <w:rFonts w:ascii="Times New Roman"/>
                <w:b w:val="false"/>
                <w:i w:val="false"/>
                <w:color w:val="000000"/>
                <w:sz w:val="20"/>
              </w:rPr>
              <w:t>6-35-44</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9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w:t>
            </w:r>
            <w:r>
              <w:rPr>
                <w:rFonts w:ascii="Times New Roman"/>
                <w:b w:val="false"/>
                <w:i w:val="false"/>
                <w:color w:val="000000"/>
                <w:sz w:val="20"/>
              </w:rPr>
              <w:t>Семей»</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w:t>
            </w:r>
            <w:r>
              <w:br/>
            </w:r>
            <w:r>
              <w:rPr>
                <w:rFonts w:ascii="Times New Roman"/>
                <w:b w:val="false"/>
                <w:i w:val="false"/>
                <w:color w:val="000000"/>
                <w:sz w:val="20"/>
              </w:rPr>
              <w:t>
</w:t>
            </w:r>
            <w:r>
              <w:rPr>
                <w:rFonts w:ascii="Times New Roman"/>
                <w:b w:val="false"/>
                <w:i w:val="false"/>
                <w:color w:val="000000"/>
                <w:sz w:val="20"/>
              </w:rPr>
              <w:t>улица Интернациональная,8</w:t>
            </w:r>
            <w:r>
              <w:br/>
            </w:r>
            <w:r>
              <w:rPr>
                <w:rFonts w:ascii="Times New Roman"/>
                <w:b w:val="false"/>
                <w:i w:val="false"/>
                <w:color w:val="000000"/>
                <w:sz w:val="20"/>
              </w:rPr>
              <w:t>
</w:t>
            </w:r>
            <w:r>
              <w:rPr>
                <w:rFonts w:ascii="Times New Roman"/>
                <w:b w:val="false"/>
                <w:i w:val="false"/>
                <w:color w:val="000000"/>
                <w:sz w:val="20"/>
              </w:rPr>
              <w:t>akimsemey.gov.kz,</w:t>
            </w:r>
            <w:r>
              <w:br/>
            </w:r>
            <w:r>
              <w:rPr>
                <w:rFonts w:ascii="Times New Roman"/>
                <w:b w:val="false"/>
                <w:i w:val="false"/>
                <w:color w:val="000000"/>
                <w:sz w:val="20"/>
              </w:rPr>
              <w:t>
</w:t>
            </w:r>
            <w:r>
              <w:rPr>
                <w:rFonts w:ascii="Times New Roman"/>
                <w:b w:val="false"/>
                <w:i w:val="false"/>
                <w:color w:val="000000"/>
                <w:sz w:val="20"/>
              </w:rPr>
              <w:t>chancellery@akimsemey.</w:t>
            </w:r>
            <w:r>
              <w:br/>
            </w:r>
            <w:r>
              <w:rPr>
                <w:rFonts w:ascii="Times New Roman"/>
                <w:b w:val="false"/>
                <w:i w:val="false"/>
                <w:color w:val="000000"/>
                <w:sz w:val="20"/>
              </w:rPr>
              <w:t>
</w:t>
            </w:r>
            <w:r>
              <w:rPr>
                <w:rFonts w:ascii="Times New Roman"/>
                <w:b w:val="false"/>
                <w:i w:val="false"/>
                <w:color w:val="000000"/>
                <w:sz w:val="20"/>
              </w:rPr>
              <w:t>gov.kz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w:t>
            </w:r>
            <w:r>
              <w:br/>
            </w:r>
            <w:r>
              <w:rPr>
                <w:rFonts w:ascii="Times New Roman"/>
                <w:b w:val="false"/>
                <w:i w:val="false"/>
                <w:color w:val="000000"/>
                <w:sz w:val="20"/>
              </w:rPr>
              <w:t>
</w:t>
            </w:r>
            <w:r>
              <w:rPr>
                <w:rFonts w:ascii="Times New Roman"/>
                <w:b w:val="false"/>
                <w:i w:val="false"/>
                <w:color w:val="000000"/>
                <w:sz w:val="20"/>
              </w:rPr>
              <w:t>2-30-08</w:t>
            </w:r>
          </w:p>
        </w:tc>
        <w:tc>
          <w:tcPr>
            <w:tcW w:w="0" w:type="auto"/>
            <w:vMerge/>
            <w:tcBorders>
              <w:top w:val="nil"/>
              <w:left w:val="single" w:color="cfcfcf" w:sz="5"/>
              <w:bottom w:val="single" w:color="cfcfcf" w:sz="5"/>
              <w:right w:val="single" w:color="cfcfcf" w:sz="5"/>
            </w:tcBorders>
          </w:tcP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w:t>
            </w:r>
            <w:r>
              <w:rPr>
                <w:rFonts w:ascii="Times New Roman"/>
                <w:b w:val="false"/>
                <w:i w:val="false"/>
                <w:color w:val="000000"/>
                <w:sz w:val="20"/>
              </w:rPr>
              <w:t>Риддер»</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w:t>
            </w:r>
            <w:r>
              <w:rPr>
                <w:rFonts w:ascii="Times New Roman"/>
                <w:b w:val="false"/>
                <w:i w:val="false"/>
                <w:color w:val="000000"/>
                <w:sz w:val="20"/>
              </w:rPr>
              <w:t>улица Семеновой, 19</w:t>
            </w:r>
            <w:r>
              <w:br/>
            </w:r>
            <w:r>
              <w:rPr>
                <w:rFonts w:ascii="Times New Roman"/>
                <w:b w:val="false"/>
                <w:i w:val="false"/>
                <w:color w:val="000000"/>
                <w:sz w:val="20"/>
              </w:rPr>
              <w:t>
</w:t>
            </w:r>
            <w:r>
              <w:rPr>
                <w:rFonts w:ascii="Times New Roman"/>
                <w:b w:val="false"/>
                <w:i w:val="false"/>
                <w:color w:val="000000"/>
                <w:sz w:val="20"/>
              </w:rPr>
              <w:t>ridder.vko.gov.kz,</w:t>
            </w:r>
            <w:r>
              <w:br/>
            </w:r>
            <w:r>
              <w:rPr>
                <w:rFonts w:ascii="Times New Roman"/>
                <w:b w:val="false"/>
                <w:i w:val="false"/>
                <w:color w:val="000000"/>
                <w:sz w:val="20"/>
              </w:rPr>
              <w:t>
</w:t>
            </w:r>
            <w:r>
              <w:rPr>
                <w:rFonts w:ascii="Times New Roman"/>
                <w:b w:val="false"/>
                <w:i w:val="false"/>
                <w:color w:val="000000"/>
                <w:sz w:val="20"/>
              </w:rPr>
              <w:t>Akimat@Ridder.kz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4-27-00</w:t>
            </w:r>
          </w:p>
        </w:tc>
        <w:tc>
          <w:tcPr>
            <w:tcW w:w="0" w:type="auto"/>
            <w:vMerge/>
            <w:tcBorders>
              <w:top w:val="nil"/>
              <w:left w:val="single" w:color="cfcfcf" w:sz="5"/>
              <w:bottom w:val="single" w:color="cfcfcf" w:sz="5"/>
              <w:right w:val="single" w:color="cfcfcf" w:sz="5"/>
            </w:tcBorders>
          </w:tcP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w:t>
            </w:r>
            <w:r>
              <w:rPr>
                <w:rFonts w:ascii="Times New Roman"/>
                <w:b w:val="false"/>
                <w:i w:val="false"/>
                <w:color w:val="000000"/>
                <w:sz w:val="20"/>
              </w:rPr>
              <w:t>Курчатов»</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w:t>
            </w:r>
            <w:r>
              <w:rPr>
                <w:rFonts w:ascii="Times New Roman"/>
                <w:b w:val="false"/>
                <w:i w:val="false"/>
                <w:color w:val="000000"/>
                <w:sz w:val="20"/>
              </w:rPr>
              <w:t>улица Ленина, 4</w:t>
            </w:r>
            <w:r>
              <w:br/>
            </w:r>
            <w:r>
              <w:rPr>
                <w:rFonts w:ascii="Times New Roman"/>
                <w:b w:val="false"/>
                <w:i w:val="false"/>
                <w:color w:val="000000"/>
                <w:sz w:val="20"/>
              </w:rPr>
              <w:t>
</w:t>
            </w:r>
            <w:r>
              <w:rPr>
                <w:rFonts w:ascii="Times New Roman"/>
                <w:b w:val="false"/>
                <w:i w:val="false"/>
                <w:color w:val="000000"/>
                <w:sz w:val="20"/>
              </w:rPr>
              <w:t>kurchatov.vko.gov.kz,</w:t>
            </w:r>
            <w:r>
              <w:br/>
            </w:r>
            <w:r>
              <w:rPr>
                <w:rFonts w:ascii="Times New Roman"/>
                <w:b w:val="false"/>
                <w:i w:val="false"/>
                <w:color w:val="000000"/>
                <w:sz w:val="20"/>
              </w:rPr>
              <w:t>
</w:t>
            </w:r>
            <w:r>
              <w:rPr>
                <w:rFonts w:ascii="Times New Roman"/>
                <w:b w:val="false"/>
                <w:i w:val="false"/>
                <w:color w:val="000000"/>
                <w:sz w:val="20"/>
              </w:rPr>
              <w:t>Chancellery@akim-</w:t>
            </w:r>
            <w:r>
              <w:br/>
            </w:r>
            <w:r>
              <w:rPr>
                <w:rFonts w:ascii="Times New Roman"/>
                <w:b w:val="false"/>
                <w:i w:val="false"/>
                <w:color w:val="000000"/>
                <w:sz w:val="20"/>
              </w:rPr>
              <w:t>
</w:t>
            </w:r>
            <w:r>
              <w:rPr>
                <w:rFonts w:ascii="Times New Roman"/>
                <w:b w:val="false"/>
                <w:i w:val="false"/>
                <w:color w:val="000000"/>
                <w:sz w:val="20"/>
              </w:rPr>
              <w:t>kurchatov.kz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w:t>
            </w:r>
            <w:r>
              <w:rPr>
                <w:rFonts w:ascii="Times New Roman"/>
                <w:b w:val="false"/>
                <w:i w:val="false"/>
                <w:color w:val="000000"/>
                <w:sz w:val="20"/>
              </w:rPr>
              <w:t>2-36-01</w:t>
            </w:r>
          </w:p>
        </w:tc>
        <w:tc>
          <w:tcPr>
            <w:tcW w:w="0" w:type="auto"/>
            <w:vMerge/>
            <w:tcBorders>
              <w:top w:val="nil"/>
              <w:left w:val="single" w:color="cfcfcf" w:sz="5"/>
              <w:bottom w:val="single" w:color="cfcfcf" w:sz="5"/>
              <w:right w:val="single" w:color="cfcfcf" w:sz="5"/>
            </w:tcBorders>
          </w:tcP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Абайского</w:t>
            </w:r>
            <w:r>
              <w:br/>
            </w:r>
            <w:r>
              <w:rPr>
                <w:rFonts w:ascii="Times New Roman"/>
                <w:b w:val="false"/>
                <w:i w:val="false"/>
                <w:color w:val="000000"/>
                <w:sz w:val="20"/>
              </w:rPr>
              <w:t>
</w:t>
            </w:r>
            <w:r>
              <w:rPr>
                <w:rFonts w:ascii="Times New Roman"/>
                <w:b w:val="false"/>
                <w:i w:val="false"/>
                <w:color w:val="000000"/>
                <w:sz w:val="20"/>
              </w:rPr>
              <w:t>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w:t>
            </w:r>
            <w:r>
              <w:rPr>
                <w:rFonts w:ascii="Times New Roman"/>
                <w:b w:val="false"/>
                <w:i w:val="false"/>
                <w:color w:val="000000"/>
                <w:sz w:val="20"/>
              </w:rPr>
              <w:t>село Караул,</w:t>
            </w:r>
            <w:r>
              <w:br/>
            </w:r>
            <w:r>
              <w:rPr>
                <w:rFonts w:ascii="Times New Roman"/>
                <w:b w:val="false"/>
                <w:i w:val="false"/>
                <w:color w:val="000000"/>
                <w:sz w:val="20"/>
              </w:rPr>
              <w:t>
</w:t>
            </w:r>
            <w:r>
              <w:rPr>
                <w:rFonts w:ascii="Times New Roman"/>
                <w:b w:val="false"/>
                <w:i w:val="false"/>
                <w:color w:val="000000"/>
                <w:sz w:val="20"/>
              </w:rPr>
              <w:t>улица Кунанбая, 5</w:t>
            </w:r>
            <w:r>
              <w:br/>
            </w:r>
            <w:r>
              <w:rPr>
                <w:rFonts w:ascii="Times New Roman"/>
                <w:b w:val="false"/>
                <w:i w:val="false"/>
                <w:color w:val="000000"/>
                <w:sz w:val="20"/>
              </w:rPr>
              <w:t>
</w:t>
            </w:r>
            <w:r>
              <w:rPr>
                <w:rFonts w:ascii="Times New Roman"/>
                <w:b w:val="false"/>
                <w:i w:val="false"/>
                <w:color w:val="000000"/>
                <w:sz w:val="20"/>
              </w:rPr>
              <w:t>abay.vko.gov.kz,</w:t>
            </w:r>
            <w:r>
              <w:br/>
            </w:r>
            <w:r>
              <w:rPr>
                <w:rFonts w:ascii="Times New Roman"/>
                <w:b w:val="false"/>
                <w:i w:val="false"/>
                <w:color w:val="000000"/>
                <w:sz w:val="20"/>
              </w:rPr>
              <w:t>
</w:t>
            </w:r>
            <w:r>
              <w:rPr>
                <w:rFonts w:ascii="Times New Roman"/>
                <w:b w:val="false"/>
                <w:i w:val="false"/>
                <w:color w:val="000000"/>
                <w:sz w:val="20"/>
              </w:rPr>
              <w:t>akim@abay.vko.gov.kz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9-16-00</w:t>
            </w:r>
          </w:p>
        </w:tc>
        <w:tc>
          <w:tcPr>
            <w:tcW w:w="0" w:type="auto"/>
            <w:vMerge/>
            <w:tcBorders>
              <w:top w:val="nil"/>
              <w:left w:val="single" w:color="cfcfcf" w:sz="5"/>
              <w:bottom w:val="single" w:color="cfcfcf" w:sz="5"/>
              <w:right w:val="single" w:color="cfcfcf" w:sz="5"/>
            </w:tcBorders>
          </w:tcPr>
          <w:p/>
        </w:tc>
      </w:tr>
      <w:tr>
        <w:trPr>
          <w:trHeight w:val="15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Аягозского</w:t>
            </w:r>
            <w:r>
              <w:br/>
            </w:r>
            <w:r>
              <w:rPr>
                <w:rFonts w:ascii="Times New Roman"/>
                <w:b w:val="false"/>
                <w:i w:val="false"/>
                <w:color w:val="000000"/>
                <w:sz w:val="20"/>
              </w:rPr>
              <w:t>
</w:t>
            </w:r>
            <w:r>
              <w:rPr>
                <w:rFonts w:ascii="Times New Roman"/>
                <w:b w:val="false"/>
                <w:i w:val="false"/>
                <w:color w:val="000000"/>
                <w:sz w:val="20"/>
              </w:rPr>
              <w:t>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w:t>
            </w:r>
            <w:r>
              <w:rPr>
                <w:rFonts w:ascii="Times New Roman"/>
                <w:b w:val="false"/>
                <w:i w:val="false"/>
                <w:color w:val="000000"/>
                <w:sz w:val="20"/>
              </w:rPr>
              <w:t>город Аягоз,</w:t>
            </w:r>
            <w:r>
              <w:br/>
            </w:r>
            <w:r>
              <w:rPr>
                <w:rFonts w:ascii="Times New Roman"/>
                <w:b w:val="false"/>
                <w:i w:val="false"/>
                <w:color w:val="000000"/>
                <w:sz w:val="20"/>
              </w:rPr>
              <w:t>
</w:t>
            </w:r>
            <w:r>
              <w:rPr>
                <w:rFonts w:ascii="Times New Roman"/>
                <w:b w:val="false"/>
                <w:i w:val="false"/>
                <w:color w:val="000000"/>
                <w:sz w:val="20"/>
              </w:rPr>
              <w:t>Бульвар Абая, 14</w:t>
            </w:r>
            <w:r>
              <w:br/>
            </w:r>
            <w:r>
              <w:rPr>
                <w:rFonts w:ascii="Times New Roman"/>
                <w:b w:val="false"/>
                <w:i w:val="false"/>
                <w:color w:val="000000"/>
                <w:sz w:val="20"/>
              </w:rPr>
              <w:t>
</w:t>
            </w:r>
            <w:r>
              <w:rPr>
                <w:rFonts w:ascii="Times New Roman"/>
                <w:b w:val="false"/>
                <w:i w:val="false"/>
                <w:color w:val="000000"/>
                <w:sz w:val="20"/>
              </w:rPr>
              <w:t>ayagos.vko.gov.kz,</w:t>
            </w:r>
            <w:r>
              <w:br/>
            </w:r>
            <w:r>
              <w:rPr>
                <w:rFonts w:ascii="Times New Roman"/>
                <w:b w:val="false"/>
                <w:i w:val="false"/>
                <w:color w:val="000000"/>
                <w:sz w:val="20"/>
              </w:rPr>
              <w:t>
</w:t>
            </w:r>
            <w:r>
              <w:rPr>
                <w:rFonts w:ascii="Times New Roman"/>
                <w:b w:val="false"/>
                <w:i w:val="false"/>
                <w:color w:val="000000"/>
                <w:sz w:val="20"/>
              </w:rPr>
              <w:t>akim.ayaguz@mail.ru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3-33-13</w:t>
            </w:r>
          </w:p>
        </w:tc>
        <w:tc>
          <w:tcPr>
            <w:tcW w:w="0" w:type="auto"/>
            <w:vMerge/>
            <w:tcBorders>
              <w:top w:val="nil"/>
              <w:left w:val="single" w:color="cfcfcf" w:sz="5"/>
              <w:bottom w:val="single" w:color="cfcfcf" w:sz="5"/>
              <w:right w:val="single" w:color="cfcfcf" w:sz="5"/>
            </w:tcBorders>
          </w:tcPr>
          <w:p/>
        </w:tc>
      </w:tr>
      <w:tr>
        <w:trPr>
          <w:trHeight w:val="765"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Бородулихинского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w:t>
            </w:r>
            <w:r>
              <w:br/>
            </w:r>
            <w:r>
              <w:rPr>
                <w:rFonts w:ascii="Times New Roman"/>
                <w:b w:val="false"/>
                <w:i w:val="false"/>
                <w:color w:val="000000"/>
                <w:sz w:val="20"/>
              </w:rPr>
              <w:t>
</w:t>
            </w:r>
            <w:r>
              <w:rPr>
                <w:rFonts w:ascii="Times New Roman"/>
                <w:b w:val="false"/>
                <w:i w:val="false"/>
                <w:color w:val="000000"/>
                <w:sz w:val="20"/>
              </w:rPr>
              <w:t>село Бородулиха,</w:t>
            </w:r>
            <w:r>
              <w:br/>
            </w:r>
            <w:r>
              <w:rPr>
                <w:rFonts w:ascii="Times New Roman"/>
                <w:b w:val="false"/>
                <w:i w:val="false"/>
                <w:color w:val="000000"/>
                <w:sz w:val="20"/>
              </w:rPr>
              <w:t>
</w:t>
            </w:r>
            <w:r>
              <w:rPr>
                <w:rFonts w:ascii="Times New Roman"/>
                <w:b w:val="false"/>
                <w:i w:val="false"/>
                <w:color w:val="000000"/>
                <w:sz w:val="20"/>
              </w:rPr>
              <w:t>улица Крупской, 69</w:t>
            </w:r>
            <w:r>
              <w:br/>
            </w:r>
            <w:r>
              <w:rPr>
                <w:rFonts w:ascii="Times New Roman"/>
                <w:b w:val="false"/>
                <w:i w:val="false"/>
                <w:color w:val="000000"/>
                <w:sz w:val="20"/>
              </w:rPr>
              <w:t>
</w:t>
            </w:r>
            <w:r>
              <w:rPr>
                <w:rFonts w:ascii="Times New Roman"/>
                <w:b w:val="false"/>
                <w:i w:val="false"/>
                <w:color w:val="000000"/>
                <w:sz w:val="20"/>
              </w:rPr>
              <w:t>boroduliha.vko.gov.kz,</w:t>
            </w:r>
            <w:r>
              <w:br/>
            </w:r>
            <w:r>
              <w:rPr>
                <w:rFonts w:ascii="Times New Roman"/>
                <w:b w:val="false"/>
                <w:i w:val="false"/>
                <w:color w:val="000000"/>
                <w:sz w:val="20"/>
              </w:rPr>
              <w:t>
</w:t>
            </w:r>
            <w:r>
              <w:rPr>
                <w:rFonts w:ascii="Times New Roman"/>
                <w:b w:val="false"/>
                <w:i w:val="false"/>
                <w:color w:val="000000"/>
                <w:sz w:val="20"/>
              </w:rPr>
              <w:t>akimatboroduliha@yandеx.</w:t>
            </w:r>
            <w:r>
              <w:br/>
            </w:r>
            <w:r>
              <w:rPr>
                <w:rFonts w:ascii="Times New Roman"/>
                <w:b w:val="false"/>
                <w:i w:val="false"/>
                <w:color w:val="000000"/>
                <w:sz w:val="20"/>
              </w:rPr>
              <w:t>
</w:t>
            </w:r>
            <w:r>
              <w:rPr>
                <w:rFonts w:ascii="Times New Roman"/>
                <w:b w:val="false"/>
                <w:i w:val="false"/>
                <w:color w:val="000000"/>
                <w:sz w:val="20"/>
              </w:rPr>
              <w:t>ru</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2-13-31</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02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Бескарагайского</w:t>
            </w:r>
            <w:r>
              <w:br/>
            </w:r>
            <w:r>
              <w:rPr>
                <w:rFonts w:ascii="Times New Roman"/>
                <w:b w:val="false"/>
                <w:i w:val="false"/>
                <w:color w:val="000000"/>
                <w:sz w:val="20"/>
              </w:rPr>
              <w:t>
</w:t>
            </w:r>
            <w:r>
              <w:rPr>
                <w:rFonts w:ascii="Times New Roman"/>
                <w:b w:val="false"/>
                <w:i w:val="false"/>
                <w:color w:val="000000"/>
                <w:sz w:val="20"/>
              </w:rPr>
              <w:t>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w:t>
            </w:r>
            <w:r>
              <w:br/>
            </w:r>
            <w:r>
              <w:rPr>
                <w:rFonts w:ascii="Times New Roman"/>
                <w:b w:val="false"/>
                <w:i w:val="false"/>
                <w:color w:val="000000"/>
                <w:sz w:val="20"/>
              </w:rPr>
              <w:t>
</w:t>
            </w:r>
            <w:r>
              <w:rPr>
                <w:rFonts w:ascii="Times New Roman"/>
                <w:b w:val="false"/>
                <w:i w:val="false"/>
                <w:color w:val="000000"/>
                <w:sz w:val="20"/>
              </w:rPr>
              <w:t>село Большая</w:t>
            </w:r>
            <w:r>
              <w:br/>
            </w:r>
            <w:r>
              <w:rPr>
                <w:rFonts w:ascii="Times New Roman"/>
                <w:b w:val="false"/>
                <w:i w:val="false"/>
                <w:color w:val="000000"/>
                <w:sz w:val="20"/>
              </w:rPr>
              <w:t>
</w:t>
            </w:r>
            <w:r>
              <w:rPr>
                <w:rFonts w:ascii="Times New Roman"/>
                <w:b w:val="false"/>
                <w:i w:val="false"/>
                <w:color w:val="000000"/>
                <w:sz w:val="20"/>
              </w:rPr>
              <w:t>Владимировка,</w:t>
            </w:r>
            <w:r>
              <w:br/>
            </w:r>
            <w:r>
              <w:rPr>
                <w:rFonts w:ascii="Times New Roman"/>
                <w:b w:val="false"/>
                <w:i w:val="false"/>
                <w:color w:val="000000"/>
                <w:sz w:val="20"/>
              </w:rPr>
              <w:t>
</w:t>
            </w:r>
            <w:r>
              <w:rPr>
                <w:rFonts w:ascii="Times New Roman"/>
                <w:b w:val="false"/>
                <w:i w:val="false"/>
                <w:color w:val="000000"/>
                <w:sz w:val="20"/>
              </w:rPr>
              <w:t>улица Сейфуллина, 144</w:t>
            </w:r>
            <w:r>
              <w:br/>
            </w:r>
            <w:r>
              <w:rPr>
                <w:rFonts w:ascii="Times New Roman"/>
                <w:b w:val="false"/>
                <w:i w:val="false"/>
                <w:color w:val="000000"/>
                <w:sz w:val="20"/>
              </w:rPr>
              <w:t>
</w:t>
            </w:r>
            <w:r>
              <w:rPr>
                <w:rFonts w:ascii="Times New Roman"/>
                <w:b w:val="false"/>
                <w:i w:val="false"/>
                <w:color w:val="000000"/>
                <w:sz w:val="20"/>
              </w:rPr>
              <w:t>beskaragay.vko.gov.kz,</w:t>
            </w:r>
            <w:r>
              <w:br/>
            </w:r>
            <w:r>
              <w:rPr>
                <w:rFonts w:ascii="Times New Roman"/>
                <w:b w:val="false"/>
                <w:i w:val="false"/>
                <w:color w:val="000000"/>
                <w:sz w:val="20"/>
              </w:rPr>
              <w:t>
</w:t>
            </w:r>
            <w:r>
              <w:rPr>
                <w:rFonts w:ascii="Times New Roman"/>
                <w:b w:val="false"/>
                <w:i w:val="false"/>
                <w:color w:val="000000"/>
                <w:sz w:val="20"/>
              </w:rPr>
              <w:t>kancelyariyarayakimat@</w:t>
            </w:r>
            <w:r>
              <w:br/>
            </w:r>
            <w:r>
              <w:rPr>
                <w:rFonts w:ascii="Times New Roman"/>
                <w:b w:val="false"/>
                <w:i w:val="false"/>
                <w:color w:val="000000"/>
                <w:sz w:val="20"/>
              </w:rPr>
              <w:t>
</w:t>
            </w:r>
            <w:r>
              <w:rPr>
                <w:rFonts w:ascii="Times New Roman"/>
                <w:b w:val="false"/>
                <w:i w:val="false"/>
                <w:color w:val="000000"/>
                <w:sz w:val="20"/>
              </w:rPr>
              <w:t>rambler.ru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9-14-00</w:t>
            </w:r>
          </w:p>
        </w:tc>
        <w:tc>
          <w:tcPr>
            <w:tcW w:w="0" w:type="auto"/>
            <w:vMerge/>
            <w:tcBorders>
              <w:top w:val="nil"/>
              <w:left w:val="single" w:color="cfcfcf" w:sz="5"/>
              <w:bottom w:val="single" w:color="cfcfcf" w:sz="5"/>
              <w:right w:val="single" w:color="cfcfcf" w:sz="5"/>
            </w:tcBorders>
          </w:tcPr>
          <w:p/>
        </w:tc>
      </w:tr>
      <w:tr>
        <w:trPr>
          <w:trHeight w:val="7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Глубоковского 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w:t>
            </w:r>
            <w:r>
              <w:rPr>
                <w:rFonts w:ascii="Times New Roman"/>
                <w:b w:val="false"/>
                <w:i w:val="false"/>
                <w:color w:val="000000"/>
                <w:sz w:val="20"/>
              </w:rPr>
              <w:t>поселок Глубокое,</w:t>
            </w:r>
            <w:r>
              <w:br/>
            </w:r>
            <w:r>
              <w:rPr>
                <w:rFonts w:ascii="Times New Roman"/>
                <w:b w:val="false"/>
                <w:i w:val="false"/>
                <w:color w:val="000000"/>
                <w:sz w:val="20"/>
              </w:rPr>
              <w:t>
</w:t>
            </w:r>
            <w:r>
              <w:rPr>
                <w:rFonts w:ascii="Times New Roman"/>
                <w:b w:val="false"/>
                <w:i w:val="false"/>
                <w:color w:val="000000"/>
                <w:sz w:val="20"/>
              </w:rPr>
              <w:t>улица Поповича, 11 а</w:t>
            </w:r>
            <w:r>
              <w:br/>
            </w:r>
            <w:r>
              <w:rPr>
                <w:rFonts w:ascii="Times New Roman"/>
                <w:b w:val="false"/>
                <w:i w:val="false"/>
                <w:color w:val="000000"/>
                <w:sz w:val="20"/>
              </w:rPr>
              <w:t>
</w:t>
            </w:r>
            <w:r>
              <w:rPr>
                <w:rFonts w:ascii="Times New Roman"/>
                <w:b w:val="false"/>
                <w:i w:val="false"/>
                <w:color w:val="000000"/>
                <w:sz w:val="20"/>
              </w:rPr>
              <w:t>glubokoe.gov.kz,</w:t>
            </w:r>
            <w:r>
              <w:br/>
            </w:r>
            <w:r>
              <w:rPr>
                <w:rFonts w:ascii="Times New Roman"/>
                <w:b w:val="false"/>
                <w:i w:val="false"/>
                <w:color w:val="000000"/>
                <w:sz w:val="20"/>
              </w:rPr>
              <w:t>
</w:t>
            </w:r>
            <w:r>
              <w:rPr>
                <w:rFonts w:ascii="Times New Roman"/>
                <w:b w:val="false"/>
                <w:i w:val="false"/>
                <w:color w:val="000000"/>
                <w:sz w:val="20"/>
              </w:rPr>
              <w:t>kancil@akimglubokoe. 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2-28-08</w:t>
            </w:r>
          </w:p>
        </w:tc>
        <w:tc>
          <w:tcPr>
            <w:tcW w:w="0" w:type="auto"/>
            <w:vMerge/>
            <w:tcBorders>
              <w:top w:val="nil"/>
              <w:left w:val="single" w:color="cfcfcf" w:sz="5"/>
              <w:bottom w:val="single" w:color="cfcfcf" w:sz="5"/>
              <w:right w:val="single" w:color="cfcfcf" w:sz="5"/>
            </w:tcBorders>
          </w:tcPr>
          <w:p/>
        </w:tc>
      </w:tr>
      <w:tr>
        <w:trPr>
          <w:trHeight w:val="7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Жарминского 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r>
              <w:br/>
            </w:r>
            <w:r>
              <w:rPr>
                <w:rFonts w:ascii="Times New Roman"/>
                <w:b w:val="false"/>
                <w:i w:val="false"/>
                <w:color w:val="000000"/>
                <w:sz w:val="20"/>
              </w:rPr>
              <w:t>
</w:t>
            </w:r>
            <w:r>
              <w:rPr>
                <w:rFonts w:ascii="Times New Roman"/>
                <w:b w:val="false"/>
                <w:i w:val="false"/>
                <w:color w:val="000000"/>
                <w:sz w:val="20"/>
              </w:rPr>
              <w:t>село Георгиевка,</w:t>
            </w:r>
            <w:r>
              <w:br/>
            </w:r>
            <w:r>
              <w:rPr>
                <w:rFonts w:ascii="Times New Roman"/>
                <w:b w:val="false"/>
                <w:i w:val="false"/>
                <w:color w:val="000000"/>
                <w:sz w:val="20"/>
              </w:rPr>
              <w:t>
</w:t>
            </w:r>
            <w:r>
              <w:rPr>
                <w:rFonts w:ascii="Times New Roman"/>
                <w:b w:val="false"/>
                <w:i w:val="false"/>
                <w:color w:val="000000"/>
                <w:sz w:val="20"/>
              </w:rPr>
              <w:t>улица Ленина, 105</w:t>
            </w:r>
            <w:r>
              <w:br/>
            </w:r>
            <w:r>
              <w:rPr>
                <w:rFonts w:ascii="Times New Roman"/>
                <w:b w:val="false"/>
                <w:i w:val="false"/>
                <w:color w:val="000000"/>
                <w:sz w:val="20"/>
              </w:rPr>
              <w:t>
</w:t>
            </w:r>
            <w:r>
              <w:rPr>
                <w:rFonts w:ascii="Times New Roman"/>
                <w:b w:val="false"/>
                <w:i w:val="false"/>
                <w:color w:val="000000"/>
                <w:sz w:val="20"/>
              </w:rPr>
              <w:t>garma.vko.gov.kz,</w:t>
            </w:r>
            <w:r>
              <w:br/>
            </w:r>
            <w:r>
              <w:rPr>
                <w:rFonts w:ascii="Times New Roman"/>
                <w:b w:val="false"/>
                <w:i w:val="false"/>
                <w:color w:val="000000"/>
                <w:sz w:val="20"/>
              </w:rPr>
              <w:t>
</w:t>
            </w:r>
            <w:r>
              <w:rPr>
                <w:rFonts w:ascii="Times New Roman"/>
                <w:b w:val="false"/>
                <w:i w:val="false"/>
                <w:color w:val="000000"/>
                <w:sz w:val="20"/>
              </w:rPr>
              <w:t>Zharma_akimat@mail.ru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6-58-55</w:t>
            </w:r>
          </w:p>
        </w:tc>
        <w:tc>
          <w:tcPr>
            <w:tcW w:w="0" w:type="auto"/>
            <w:vMerge/>
            <w:tcBorders>
              <w:top w:val="nil"/>
              <w:left w:val="single" w:color="cfcfcf" w:sz="5"/>
              <w:bottom w:val="single" w:color="cfcfcf" w:sz="5"/>
              <w:right w:val="single" w:color="cfcfcf" w:sz="5"/>
            </w:tcBorders>
          </w:tcPr>
          <w:p/>
        </w:tc>
      </w:tr>
      <w:tr>
        <w:trPr>
          <w:trHeight w:val="7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Зайсанского 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r>
              <w:br/>
            </w:r>
            <w:r>
              <w:rPr>
                <w:rFonts w:ascii="Times New Roman"/>
                <w:b w:val="false"/>
                <w:i w:val="false"/>
                <w:color w:val="000000"/>
                <w:sz w:val="20"/>
              </w:rPr>
              <w:t>
</w:t>
            </w:r>
            <w:r>
              <w:rPr>
                <w:rFonts w:ascii="Times New Roman"/>
                <w:b w:val="false"/>
                <w:i w:val="false"/>
                <w:color w:val="000000"/>
                <w:sz w:val="20"/>
              </w:rPr>
              <w:t>город Зайсан,</w:t>
            </w:r>
            <w:r>
              <w:br/>
            </w:r>
            <w:r>
              <w:rPr>
                <w:rFonts w:ascii="Times New Roman"/>
                <w:b w:val="false"/>
                <w:i w:val="false"/>
                <w:color w:val="000000"/>
                <w:sz w:val="20"/>
              </w:rPr>
              <w:t>
</w:t>
            </w:r>
            <w:r>
              <w:rPr>
                <w:rFonts w:ascii="Times New Roman"/>
                <w:b w:val="false"/>
                <w:i w:val="false"/>
                <w:color w:val="000000"/>
                <w:sz w:val="20"/>
              </w:rPr>
              <w:t>улица Жангельдина, 54</w:t>
            </w:r>
            <w:r>
              <w:br/>
            </w:r>
            <w:r>
              <w:rPr>
                <w:rFonts w:ascii="Times New Roman"/>
                <w:b w:val="false"/>
                <w:i w:val="false"/>
                <w:color w:val="000000"/>
                <w:sz w:val="20"/>
              </w:rPr>
              <w:t>
</w:t>
            </w:r>
            <w:r>
              <w:rPr>
                <w:rFonts w:ascii="Times New Roman"/>
                <w:b w:val="false"/>
                <w:i w:val="false"/>
                <w:color w:val="000000"/>
                <w:sz w:val="20"/>
              </w:rPr>
              <w:t>zaysan.vko.gov.kz,</w:t>
            </w:r>
            <w:r>
              <w:br/>
            </w:r>
            <w:r>
              <w:rPr>
                <w:rFonts w:ascii="Times New Roman"/>
                <w:b w:val="false"/>
                <w:i w:val="false"/>
                <w:color w:val="000000"/>
                <w:sz w:val="20"/>
              </w:rPr>
              <w:t>
</w:t>
            </w:r>
            <w:r>
              <w:rPr>
                <w:rFonts w:ascii="Times New Roman"/>
                <w:b w:val="false"/>
                <w:i w:val="false"/>
                <w:color w:val="000000"/>
                <w:sz w:val="20"/>
              </w:rPr>
              <w:t>zsnakim@mail.kz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2-11-00</w:t>
            </w:r>
          </w:p>
        </w:tc>
        <w:tc>
          <w:tcPr>
            <w:tcW w:w="0" w:type="auto"/>
            <w:vMerge/>
            <w:tcBorders>
              <w:top w:val="nil"/>
              <w:left w:val="single" w:color="cfcfcf" w:sz="5"/>
              <w:bottom w:val="single" w:color="cfcfcf" w:sz="5"/>
              <w:right w:val="single" w:color="cfcfcf" w:sz="5"/>
            </w:tcBorders>
          </w:tcPr>
          <w:p/>
        </w:tc>
      </w:tr>
      <w:tr>
        <w:trPr>
          <w:trHeight w:val="7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Зыряновского 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город</w:t>
            </w:r>
            <w:r>
              <w:br/>
            </w:r>
            <w:r>
              <w:rPr>
                <w:rFonts w:ascii="Times New Roman"/>
                <w:b w:val="false"/>
                <w:i w:val="false"/>
                <w:color w:val="000000"/>
                <w:sz w:val="20"/>
              </w:rPr>
              <w:t>
</w:t>
            </w:r>
            <w:r>
              <w:rPr>
                <w:rFonts w:ascii="Times New Roman"/>
                <w:b w:val="false"/>
                <w:i w:val="false"/>
                <w:color w:val="000000"/>
                <w:sz w:val="20"/>
              </w:rPr>
              <w:t>Зыряновск,</w:t>
            </w:r>
            <w:r>
              <w:br/>
            </w:r>
            <w:r>
              <w:rPr>
                <w:rFonts w:ascii="Times New Roman"/>
                <w:b w:val="false"/>
                <w:i w:val="false"/>
                <w:color w:val="000000"/>
                <w:sz w:val="20"/>
              </w:rPr>
              <w:t>
</w:t>
            </w:r>
            <w:r>
              <w:rPr>
                <w:rFonts w:ascii="Times New Roman"/>
                <w:b w:val="false"/>
                <w:i w:val="false"/>
                <w:color w:val="000000"/>
                <w:sz w:val="20"/>
              </w:rPr>
              <w:t>улица Советская, 20</w:t>
            </w:r>
            <w:r>
              <w:br/>
            </w:r>
            <w:r>
              <w:rPr>
                <w:rFonts w:ascii="Times New Roman"/>
                <w:b w:val="false"/>
                <w:i w:val="false"/>
                <w:color w:val="000000"/>
                <w:sz w:val="20"/>
              </w:rPr>
              <w:t>
</w:t>
            </w:r>
            <w:r>
              <w:rPr>
                <w:rFonts w:ascii="Times New Roman"/>
                <w:b w:val="false"/>
                <w:i w:val="false"/>
                <w:color w:val="000000"/>
                <w:sz w:val="20"/>
              </w:rPr>
              <w:t>akimzyrian.gov.kz,</w:t>
            </w:r>
            <w:r>
              <w:br/>
            </w:r>
            <w:r>
              <w:rPr>
                <w:rFonts w:ascii="Times New Roman"/>
                <w:b w:val="false"/>
                <w:i w:val="false"/>
                <w:color w:val="000000"/>
                <w:sz w:val="20"/>
              </w:rPr>
              <w:t>
</w:t>
            </w:r>
            <w:r>
              <w:rPr>
                <w:rFonts w:ascii="Times New Roman"/>
                <w:b w:val="false"/>
                <w:i w:val="false"/>
                <w:color w:val="000000"/>
                <w:sz w:val="20"/>
              </w:rPr>
              <w:t>akimat_zyr@mail.kz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6-18-18</w:t>
            </w:r>
          </w:p>
        </w:tc>
        <w:tc>
          <w:tcPr>
            <w:tcW w:w="0" w:type="auto"/>
            <w:vMerge/>
            <w:tcBorders>
              <w:top w:val="nil"/>
              <w:left w:val="single" w:color="cfcfcf" w:sz="5"/>
              <w:bottom w:val="single" w:color="cfcfcf" w:sz="5"/>
              <w:right w:val="single" w:color="cfcfcf" w:sz="5"/>
            </w:tcBorders>
          </w:tcPr>
          <w:p/>
        </w:tc>
      </w:tr>
      <w:tr>
        <w:trPr>
          <w:trHeight w:val="7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Курчумского 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r>
              <w:br/>
            </w:r>
            <w:r>
              <w:rPr>
                <w:rFonts w:ascii="Times New Roman"/>
                <w:b w:val="false"/>
                <w:i w:val="false"/>
                <w:color w:val="000000"/>
                <w:sz w:val="20"/>
              </w:rPr>
              <w:t>
</w:t>
            </w:r>
            <w:r>
              <w:rPr>
                <w:rFonts w:ascii="Times New Roman"/>
                <w:b w:val="false"/>
                <w:i w:val="false"/>
                <w:color w:val="000000"/>
                <w:sz w:val="20"/>
              </w:rPr>
              <w:t>село Курчум,</w:t>
            </w:r>
            <w:r>
              <w:br/>
            </w:r>
            <w:r>
              <w:rPr>
                <w:rFonts w:ascii="Times New Roman"/>
                <w:b w:val="false"/>
                <w:i w:val="false"/>
                <w:color w:val="000000"/>
                <w:sz w:val="20"/>
              </w:rPr>
              <w:t>
</w:t>
            </w:r>
            <w:r>
              <w:rPr>
                <w:rFonts w:ascii="Times New Roman"/>
                <w:b w:val="false"/>
                <w:i w:val="false"/>
                <w:color w:val="000000"/>
                <w:sz w:val="20"/>
              </w:rPr>
              <w:t>улица Ибежанова, 23</w:t>
            </w:r>
            <w:r>
              <w:br/>
            </w:r>
            <w:r>
              <w:rPr>
                <w:rFonts w:ascii="Times New Roman"/>
                <w:b w:val="false"/>
                <w:i w:val="false"/>
                <w:color w:val="000000"/>
                <w:sz w:val="20"/>
              </w:rPr>
              <w:t>
</w:t>
            </w:r>
            <w:r>
              <w:rPr>
                <w:rFonts w:ascii="Times New Roman"/>
                <w:b w:val="false"/>
                <w:i w:val="false"/>
                <w:color w:val="000000"/>
                <w:sz w:val="20"/>
              </w:rPr>
              <w:t>kurchum.vko.gov.kz</w:t>
            </w:r>
            <w:r>
              <w:br/>
            </w:r>
            <w:r>
              <w:rPr>
                <w:rFonts w:ascii="Times New Roman"/>
                <w:b w:val="false"/>
                <w:i w:val="false"/>
                <w:color w:val="000000"/>
                <w:sz w:val="20"/>
              </w:rPr>
              <w:t>
</w:t>
            </w:r>
            <w:r>
              <w:rPr>
                <w:rFonts w:ascii="Times New Roman"/>
                <w:b w:val="false"/>
                <w:i w:val="false"/>
                <w:color w:val="000000"/>
                <w:sz w:val="20"/>
              </w:rPr>
              <w:t>Kurchumakimat@rambler.ru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2-14-00</w:t>
            </w:r>
          </w:p>
        </w:tc>
        <w:tc>
          <w:tcPr>
            <w:tcW w:w="0" w:type="auto"/>
            <w:vMerge/>
            <w:tcBorders>
              <w:top w:val="nil"/>
              <w:left w:val="single" w:color="cfcfcf" w:sz="5"/>
              <w:bottom w:val="single" w:color="cfcfcf" w:sz="5"/>
              <w:right w:val="single" w:color="cfcfcf" w:sz="5"/>
            </w:tcBorders>
          </w:tcPr>
          <w:p/>
        </w:tc>
      </w:tr>
      <w:tr>
        <w:trPr>
          <w:trHeight w:val="102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Кокпектинского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село</w:t>
            </w:r>
            <w:r>
              <w:br/>
            </w:r>
            <w:r>
              <w:rPr>
                <w:rFonts w:ascii="Times New Roman"/>
                <w:b w:val="false"/>
                <w:i w:val="false"/>
                <w:color w:val="000000"/>
                <w:sz w:val="20"/>
              </w:rPr>
              <w:t>
</w:t>
            </w:r>
            <w:r>
              <w:rPr>
                <w:rFonts w:ascii="Times New Roman"/>
                <w:b w:val="false"/>
                <w:i w:val="false"/>
                <w:color w:val="000000"/>
                <w:sz w:val="20"/>
              </w:rPr>
              <w:t>Кокпекты, улица Ш.</w:t>
            </w:r>
            <w:r>
              <w:br/>
            </w:r>
            <w:r>
              <w:rPr>
                <w:rFonts w:ascii="Times New Roman"/>
                <w:b w:val="false"/>
                <w:i w:val="false"/>
                <w:color w:val="000000"/>
                <w:sz w:val="20"/>
              </w:rPr>
              <w:t>
</w:t>
            </w:r>
            <w:r>
              <w:rPr>
                <w:rFonts w:ascii="Times New Roman"/>
                <w:b w:val="false"/>
                <w:i w:val="false"/>
                <w:color w:val="000000"/>
                <w:sz w:val="20"/>
              </w:rPr>
              <w:t>Фахрутдинова, 44 а</w:t>
            </w:r>
            <w:r>
              <w:br/>
            </w:r>
            <w:r>
              <w:rPr>
                <w:rFonts w:ascii="Times New Roman"/>
                <w:b w:val="false"/>
                <w:i w:val="false"/>
                <w:color w:val="000000"/>
                <w:sz w:val="20"/>
              </w:rPr>
              <w:t>
</w:t>
            </w:r>
            <w:r>
              <w:rPr>
                <w:rFonts w:ascii="Times New Roman"/>
                <w:b w:val="false"/>
                <w:i w:val="false"/>
                <w:color w:val="000000"/>
                <w:sz w:val="20"/>
              </w:rPr>
              <w:t>kokpekti.vko.gov.kz</w:t>
            </w:r>
            <w:r>
              <w:br/>
            </w:r>
            <w:r>
              <w:rPr>
                <w:rFonts w:ascii="Times New Roman"/>
                <w:b w:val="false"/>
                <w:i w:val="false"/>
                <w:color w:val="000000"/>
                <w:sz w:val="20"/>
              </w:rPr>
              <w:t>
</w:t>
            </w:r>
            <w:r>
              <w:rPr>
                <w:rFonts w:ascii="Times New Roman"/>
                <w:b w:val="false"/>
                <w:i w:val="false"/>
                <w:color w:val="000000"/>
                <w:sz w:val="20"/>
              </w:rPr>
              <w:t>kokpekty_akimat@mail.ru</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2-18-30</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Катон-Карагайского</w:t>
            </w:r>
            <w:r>
              <w:br/>
            </w:r>
            <w:r>
              <w:rPr>
                <w:rFonts w:ascii="Times New Roman"/>
                <w:b w:val="false"/>
                <w:i w:val="false"/>
                <w:color w:val="000000"/>
                <w:sz w:val="20"/>
              </w:rPr>
              <w:t>
</w:t>
            </w:r>
            <w:r>
              <w:rPr>
                <w:rFonts w:ascii="Times New Roman"/>
                <w:b w:val="false"/>
                <w:i w:val="false"/>
                <w:color w:val="000000"/>
                <w:sz w:val="20"/>
              </w:rPr>
              <w:t>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w:t>
            </w:r>
            <w:r>
              <w:br/>
            </w:r>
            <w:r>
              <w:rPr>
                <w:rFonts w:ascii="Times New Roman"/>
                <w:b w:val="false"/>
                <w:i w:val="false"/>
                <w:color w:val="000000"/>
                <w:sz w:val="20"/>
              </w:rPr>
              <w:t>
</w:t>
            </w:r>
            <w:r>
              <w:rPr>
                <w:rFonts w:ascii="Times New Roman"/>
                <w:b w:val="false"/>
                <w:i w:val="false"/>
                <w:color w:val="000000"/>
                <w:sz w:val="20"/>
              </w:rPr>
              <w:t>село Большенарымское,</w:t>
            </w:r>
            <w:r>
              <w:br/>
            </w:r>
            <w:r>
              <w:rPr>
                <w:rFonts w:ascii="Times New Roman"/>
                <w:b w:val="false"/>
                <w:i w:val="false"/>
                <w:color w:val="000000"/>
                <w:sz w:val="20"/>
              </w:rPr>
              <w:t>
</w:t>
            </w:r>
            <w:r>
              <w:rPr>
                <w:rFonts w:ascii="Times New Roman"/>
                <w:b w:val="false"/>
                <w:i w:val="false"/>
                <w:color w:val="000000"/>
                <w:sz w:val="20"/>
              </w:rPr>
              <w:t>улица Абылай хана, 102</w:t>
            </w:r>
            <w:r>
              <w:br/>
            </w:r>
            <w:r>
              <w:rPr>
                <w:rFonts w:ascii="Times New Roman"/>
                <w:b w:val="false"/>
                <w:i w:val="false"/>
                <w:color w:val="000000"/>
                <w:sz w:val="20"/>
              </w:rPr>
              <w:t>
</w:t>
            </w:r>
            <w:r>
              <w:rPr>
                <w:rFonts w:ascii="Times New Roman"/>
                <w:b w:val="false"/>
                <w:i w:val="false"/>
                <w:color w:val="000000"/>
                <w:sz w:val="20"/>
              </w:rPr>
              <w:t>katon-karagay.vko.gov.kz</w:t>
            </w:r>
            <w:r>
              <w:br/>
            </w:r>
            <w:r>
              <w:rPr>
                <w:rFonts w:ascii="Times New Roman"/>
                <w:b w:val="false"/>
                <w:i w:val="false"/>
                <w:color w:val="000000"/>
                <w:sz w:val="20"/>
              </w:rPr>
              <w:t>
</w:t>
            </w:r>
            <w:r>
              <w:rPr>
                <w:rFonts w:ascii="Times New Roman"/>
                <w:b w:val="false"/>
                <w:i w:val="false"/>
                <w:color w:val="000000"/>
                <w:sz w:val="20"/>
              </w:rPr>
              <w:t>gukatonrayakimat@mail.ru</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2-11-41</w:t>
            </w:r>
          </w:p>
        </w:tc>
        <w:tc>
          <w:tcPr>
            <w:tcW w:w="0" w:type="auto"/>
            <w:vMerge/>
            <w:tcBorders>
              <w:top w:val="nil"/>
              <w:left w:val="single" w:color="cfcfcf" w:sz="5"/>
              <w:bottom w:val="single" w:color="cfcfcf" w:sz="5"/>
              <w:right w:val="single" w:color="cfcfcf" w:sz="5"/>
            </w:tcBorders>
          </w:tcPr>
          <w:p/>
        </w:tc>
      </w:tr>
      <w:tr>
        <w:trPr>
          <w:trHeight w:val="11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Тарбагатайского</w:t>
            </w:r>
            <w:r>
              <w:br/>
            </w:r>
            <w:r>
              <w:rPr>
                <w:rFonts w:ascii="Times New Roman"/>
                <w:b w:val="false"/>
                <w:i w:val="false"/>
                <w:color w:val="000000"/>
                <w:sz w:val="20"/>
              </w:rPr>
              <w:t>
</w:t>
            </w:r>
            <w:r>
              <w:rPr>
                <w:rFonts w:ascii="Times New Roman"/>
                <w:b w:val="false"/>
                <w:i w:val="false"/>
                <w:color w:val="000000"/>
                <w:sz w:val="20"/>
              </w:rPr>
              <w:t>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w:t>
            </w:r>
            <w:r>
              <w:br/>
            </w:r>
            <w:r>
              <w:rPr>
                <w:rFonts w:ascii="Times New Roman"/>
                <w:b w:val="false"/>
                <w:i w:val="false"/>
                <w:color w:val="000000"/>
                <w:sz w:val="20"/>
              </w:rPr>
              <w:t>
</w:t>
            </w:r>
            <w:r>
              <w:rPr>
                <w:rFonts w:ascii="Times New Roman"/>
                <w:b w:val="false"/>
                <w:i w:val="false"/>
                <w:color w:val="000000"/>
                <w:sz w:val="20"/>
              </w:rPr>
              <w:t>село Аксуат,</w:t>
            </w:r>
            <w:r>
              <w:br/>
            </w:r>
            <w:r>
              <w:rPr>
                <w:rFonts w:ascii="Times New Roman"/>
                <w:b w:val="false"/>
                <w:i w:val="false"/>
                <w:color w:val="000000"/>
                <w:sz w:val="20"/>
              </w:rPr>
              <w:t>
</w:t>
            </w:r>
            <w:r>
              <w:rPr>
                <w:rFonts w:ascii="Times New Roman"/>
                <w:b w:val="false"/>
                <w:i w:val="false"/>
                <w:color w:val="000000"/>
                <w:sz w:val="20"/>
              </w:rPr>
              <w:t>улица Абылай хана, 13</w:t>
            </w:r>
            <w:r>
              <w:br/>
            </w:r>
            <w:r>
              <w:rPr>
                <w:rFonts w:ascii="Times New Roman"/>
                <w:b w:val="false"/>
                <w:i w:val="false"/>
                <w:color w:val="000000"/>
                <w:sz w:val="20"/>
              </w:rPr>
              <w:t>
</w:t>
            </w:r>
            <w:r>
              <w:rPr>
                <w:rFonts w:ascii="Times New Roman"/>
                <w:b w:val="false"/>
                <w:i w:val="false"/>
                <w:color w:val="000000"/>
                <w:sz w:val="20"/>
              </w:rPr>
              <w:t>tarbagatay.vko.gov.kz,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2-19-25</w:t>
            </w:r>
          </w:p>
        </w:tc>
        <w:tc>
          <w:tcPr>
            <w:tcW w:w="0" w:type="auto"/>
            <w:vMerge/>
            <w:tcBorders>
              <w:top w:val="nil"/>
              <w:left w:val="single" w:color="cfcfcf" w:sz="5"/>
              <w:bottom w:val="single" w:color="cfcfcf" w:sz="5"/>
              <w:right w:val="single" w:color="cfcfcf" w:sz="5"/>
            </w:tcBorders>
          </w:tcPr>
          <w:p/>
        </w:tc>
      </w:tr>
      <w:tr>
        <w:trPr>
          <w:trHeight w:val="7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Уланского</w:t>
            </w:r>
            <w:r>
              <w:br/>
            </w:r>
            <w:r>
              <w:rPr>
                <w:rFonts w:ascii="Times New Roman"/>
                <w:b w:val="false"/>
                <w:i w:val="false"/>
                <w:color w:val="000000"/>
                <w:sz w:val="20"/>
              </w:rPr>
              <w:t>
</w:t>
            </w:r>
            <w:r>
              <w:rPr>
                <w:rFonts w:ascii="Times New Roman"/>
                <w:b w:val="false"/>
                <w:i w:val="false"/>
                <w:color w:val="000000"/>
                <w:sz w:val="20"/>
              </w:rPr>
              <w:t>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поселок</w:t>
            </w:r>
            <w:r>
              <w:br/>
            </w:r>
            <w:r>
              <w:rPr>
                <w:rFonts w:ascii="Times New Roman"/>
                <w:b w:val="false"/>
                <w:i w:val="false"/>
                <w:color w:val="000000"/>
                <w:sz w:val="20"/>
              </w:rPr>
              <w:t>
</w:t>
            </w:r>
            <w:r>
              <w:rPr>
                <w:rFonts w:ascii="Times New Roman"/>
                <w:b w:val="false"/>
                <w:i w:val="false"/>
                <w:color w:val="000000"/>
                <w:sz w:val="20"/>
              </w:rPr>
              <w:t>Молодежный, 1</w:t>
            </w:r>
            <w:r>
              <w:br/>
            </w:r>
            <w:r>
              <w:rPr>
                <w:rFonts w:ascii="Times New Roman"/>
                <w:b w:val="false"/>
                <w:i w:val="false"/>
                <w:color w:val="000000"/>
                <w:sz w:val="20"/>
              </w:rPr>
              <w:t>
</w:t>
            </w:r>
            <w:r>
              <w:rPr>
                <w:rFonts w:ascii="Times New Roman"/>
                <w:b w:val="false"/>
                <w:i w:val="false"/>
                <w:color w:val="000000"/>
                <w:sz w:val="20"/>
              </w:rPr>
              <w:t>ulan.vko.gov.kz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2-70-33</w:t>
            </w:r>
          </w:p>
        </w:tc>
        <w:tc>
          <w:tcPr>
            <w:tcW w:w="0" w:type="auto"/>
            <w:vMerge/>
            <w:tcBorders>
              <w:top w:val="nil"/>
              <w:left w:val="single" w:color="cfcfcf" w:sz="5"/>
              <w:bottom w:val="single" w:color="cfcfcf" w:sz="5"/>
              <w:right w:val="single" w:color="cfcfcf" w:sz="5"/>
            </w:tcBorders>
          </w:tcPr>
          <w:p/>
        </w:tc>
      </w:tr>
      <w:tr>
        <w:trPr>
          <w:trHeight w:val="7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Урджарского 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r>
              <w:br/>
            </w:r>
            <w:r>
              <w:rPr>
                <w:rFonts w:ascii="Times New Roman"/>
                <w:b w:val="false"/>
                <w:i w:val="false"/>
                <w:color w:val="000000"/>
                <w:sz w:val="20"/>
              </w:rPr>
              <w:t>
</w:t>
            </w:r>
            <w:r>
              <w:rPr>
                <w:rFonts w:ascii="Times New Roman"/>
                <w:b w:val="false"/>
                <w:i w:val="false"/>
                <w:color w:val="000000"/>
                <w:sz w:val="20"/>
              </w:rPr>
              <w:t>село Урджар,</w:t>
            </w:r>
            <w:r>
              <w:br/>
            </w:r>
            <w:r>
              <w:rPr>
                <w:rFonts w:ascii="Times New Roman"/>
                <w:b w:val="false"/>
                <w:i w:val="false"/>
                <w:color w:val="000000"/>
                <w:sz w:val="20"/>
              </w:rPr>
              <w:t>
</w:t>
            </w:r>
            <w:r>
              <w:rPr>
                <w:rFonts w:ascii="Times New Roman"/>
                <w:b w:val="false"/>
                <w:i w:val="false"/>
                <w:color w:val="000000"/>
                <w:sz w:val="20"/>
              </w:rPr>
              <w:t>улица Абылай хана, 122</w:t>
            </w:r>
            <w:r>
              <w:br/>
            </w:r>
            <w:r>
              <w:rPr>
                <w:rFonts w:ascii="Times New Roman"/>
                <w:b w:val="false"/>
                <w:i w:val="false"/>
                <w:color w:val="000000"/>
                <w:sz w:val="20"/>
              </w:rPr>
              <w:t>
</w:t>
            </w:r>
            <w:r>
              <w:rPr>
                <w:rFonts w:ascii="Times New Roman"/>
                <w:b w:val="false"/>
                <w:i w:val="false"/>
                <w:color w:val="000000"/>
                <w:sz w:val="20"/>
              </w:rPr>
              <w:t>urzhar.vko.gov.kz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3-48-48</w:t>
            </w:r>
          </w:p>
        </w:tc>
        <w:tc>
          <w:tcPr>
            <w:tcW w:w="0" w:type="auto"/>
            <w:vMerge/>
            <w:tcBorders>
              <w:top w:val="nil"/>
              <w:left w:val="single" w:color="cfcfcf" w:sz="5"/>
              <w:bottom w:val="single" w:color="cfcfcf" w:sz="5"/>
              <w:right w:val="single" w:color="cfcfcf" w:sz="5"/>
            </w:tcBorders>
          </w:tcPr>
          <w:p/>
        </w:tc>
      </w:tr>
      <w:tr>
        <w:trPr>
          <w:trHeight w:val="7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Шемонаихинского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w:t>
            </w:r>
            <w:r>
              <w:br/>
            </w:r>
            <w:r>
              <w:rPr>
                <w:rFonts w:ascii="Times New Roman"/>
                <w:b w:val="false"/>
                <w:i w:val="false"/>
                <w:color w:val="000000"/>
                <w:sz w:val="20"/>
              </w:rPr>
              <w:t>
</w:t>
            </w:r>
            <w:r>
              <w:rPr>
                <w:rFonts w:ascii="Times New Roman"/>
                <w:b w:val="false"/>
                <w:i w:val="false"/>
                <w:color w:val="000000"/>
                <w:sz w:val="20"/>
              </w:rPr>
              <w:t>город Шемонаиха,</w:t>
            </w:r>
            <w:r>
              <w:br/>
            </w:r>
            <w:r>
              <w:rPr>
                <w:rFonts w:ascii="Times New Roman"/>
                <w:b w:val="false"/>
                <w:i w:val="false"/>
                <w:color w:val="000000"/>
                <w:sz w:val="20"/>
              </w:rPr>
              <w:t>
</w:t>
            </w:r>
            <w:r>
              <w:rPr>
                <w:rFonts w:ascii="Times New Roman"/>
                <w:b w:val="false"/>
                <w:i w:val="false"/>
                <w:color w:val="000000"/>
                <w:sz w:val="20"/>
              </w:rPr>
              <w:t>улица Советская, 59</w:t>
            </w:r>
            <w:r>
              <w:br/>
            </w:r>
            <w:r>
              <w:rPr>
                <w:rFonts w:ascii="Times New Roman"/>
                <w:b w:val="false"/>
                <w:i w:val="false"/>
                <w:color w:val="000000"/>
                <w:sz w:val="20"/>
              </w:rPr>
              <w:t>
</w:t>
            </w:r>
            <w:r>
              <w:rPr>
                <w:rFonts w:ascii="Times New Roman"/>
                <w:b w:val="false"/>
                <w:i w:val="false"/>
                <w:color w:val="000000"/>
                <w:sz w:val="20"/>
              </w:rPr>
              <w:t>shemonaiha.vko.gov.kz</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w:t>
            </w:r>
            <w:r>
              <w:rPr>
                <w:rFonts w:ascii="Times New Roman"/>
                <w:b w:val="false"/>
                <w:i w:val="false"/>
                <w:color w:val="000000"/>
                <w:sz w:val="20"/>
              </w:rPr>
              <w:t>3-24-01</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Городские и районные акиматы по Жамбылской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643"/>
        <w:gridCol w:w="4457"/>
        <w:gridCol w:w="1828"/>
        <w:gridCol w:w="3373"/>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акимата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Байзакского района»</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r>
              <w:br/>
            </w:r>
            <w:r>
              <w:rPr>
                <w:rFonts w:ascii="Times New Roman"/>
                <w:b w:val="false"/>
                <w:i w:val="false"/>
                <w:color w:val="000000"/>
                <w:sz w:val="20"/>
              </w:rPr>
              <w:t>
</w:t>
            </w:r>
            <w:r>
              <w:rPr>
                <w:rFonts w:ascii="Times New Roman"/>
                <w:b w:val="false"/>
                <w:i w:val="false"/>
                <w:color w:val="000000"/>
                <w:sz w:val="20"/>
              </w:rPr>
              <w:t>село Сарыкемер,</w:t>
            </w:r>
            <w:r>
              <w:br/>
            </w:r>
            <w:r>
              <w:rPr>
                <w:rFonts w:ascii="Times New Roman"/>
                <w:b w:val="false"/>
                <w:i w:val="false"/>
                <w:color w:val="000000"/>
                <w:sz w:val="20"/>
              </w:rPr>
              <w:t>
</w:t>
            </w:r>
            <w:r>
              <w:rPr>
                <w:rFonts w:ascii="Times New Roman"/>
                <w:b w:val="false"/>
                <w:i w:val="false"/>
                <w:color w:val="000000"/>
                <w:sz w:val="20"/>
              </w:rPr>
              <w:t>улица Байзак батыра, 107</w:t>
            </w:r>
            <w:r>
              <w:br/>
            </w:r>
            <w:r>
              <w:rPr>
                <w:rFonts w:ascii="Times New Roman"/>
                <w:b w:val="false"/>
                <w:i w:val="false"/>
                <w:color w:val="000000"/>
                <w:sz w:val="20"/>
              </w:rPr>
              <w:t>
</w:t>
            </w:r>
            <w:r>
              <w:rPr>
                <w:rFonts w:ascii="Times New Roman"/>
                <w:b w:val="false"/>
                <w:i w:val="false"/>
                <w:color w:val="000000"/>
                <w:sz w:val="20"/>
              </w:rPr>
              <w:t>baizak_akimat@mail.ru</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r>
              <w:br/>
            </w:r>
            <w:r>
              <w:rPr>
                <w:rFonts w:ascii="Times New Roman"/>
                <w:b w:val="false"/>
                <w:i w:val="false"/>
                <w:color w:val="000000"/>
                <w:sz w:val="20"/>
              </w:rPr>
              <w:t>
</w:t>
            </w:r>
            <w:r>
              <w:rPr>
                <w:rFonts w:ascii="Times New Roman"/>
                <w:b w:val="false"/>
                <w:i w:val="false"/>
                <w:color w:val="000000"/>
                <w:sz w:val="20"/>
              </w:rPr>
              <w:t>2-11-52</w:t>
            </w:r>
            <w:r>
              <w:br/>
            </w:r>
            <w:r>
              <w:rPr>
                <w:rFonts w:ascii="Times New Roman"/>
                <w:b w:val="false"/>
                <w:i w:val="false"/>
                <w:color w:val="000000"/>
                <w:sz w:val="20"/>
              </w:rPr>
              <w:t>
</w:t>
            </w:r>
            <w:r>
              <w:rPr>
                <w:rFonts w:ascii="Times New Roman"/>
                <w:b w:val="false"/>
                <w:i w:val="false"/>
                <w:color w:val="000000"/>
                <w:sz w:val="20"/>
              </w:rPr>
              <w:t>2-11-80</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6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w:t>
            </w:r>
            <w:r>
              <w:rPr>
                <w:rFonts w:ascii="Times New Roman"/>
                <w:b w:val="false"/>
                <w:i w:val="false"/>
                <w:color w:val="000000"/>
                <w:sz w:val="20"/>
              </w:rPr>
              <w:t>село Аса,</w:t>
            </w:r>
            <w:r>
              <w:br/>
            </w:r>
            <w:r>
              <w:rPr>
                <w:rFonts w:ascii="Times New Roman"/>
                <w:b w:val="false"/>
                <w:i w:val="false"/>
                <w:color w:val="000000"/>
                <w:sz w:val="20"/>
              </w:rPr>
              <w:t>
</w:t>
            </w:r>
            <w:r>
              <w:rPr>
                <w:rFonts w:ascii="Times New Roman"/>
                <w:b w:val="false"/>
                <w:i w:val="false"/>
                <w:color w:val="000000"/>
                <w:sz w:val="20"/>
              </w:rPr>
              <w:t>улица Абая, 123</w:t>
            </w:r>
            <w:r>
              <w:br/>
            </w:r>
            <w:r>
              <w:rPr>
                <w:rFonts w:ascii="Times New Roman"/>
                <w:b w:val="false"/>
                <w:i w:val="false"/>
                <w:color w:val="000000"/>
                <w:sz w:val="20"/>
              </w:rPr>
              <w:t>
</w:t>
            </w:r>
            <w:r>
              <w:rPr>
                <w:rFonts w:ascii="Times New Roman"/>
                <w:b w:val="false"/>
                <w:i w:val="false"/>
                <w:color w:val="000000"/>
                <w:sz w:val="20"/>
              </w:rPr>
              <w:t>zhambyl_aca_akim@mail.ru</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r>
              <w:br/>
            </w:r>
            <w:r>
              <w:rPr>
                <w:rFonts w:ascii="Times New Roman"/>
                <w:b w:val="false"/>
                <w:i w:val="false"/>
                <w:color w:val="000000"/>
                <w:sz w:val="20"/>
              </w:rPr>
              <w:t>
</w:t>
            </w:r>
            <w:r>
              <w:rPr>
                <w:rFonts w:ascii="Times New Roman"/>
                <w:b w:val="false"/>
                <w:i w:val="false"/>
                <w:color w:val="000000"/>
                <w:sz w:val="20"/>
              </w:rPr>
              <w:t>2-11-38</w:t>
            </w:r>
            <w:r>
              <w:br/>
            </w:r>
            <w:r>
              <w:rPr>
                <w:rFonts w:ascii="Times New Roman"/>
                <w:b w:val="false"/>
                <w:i w:val="false"/>
                <w:color w:val="000000"/>
                <w:sz w:val="20"/>
              </w:rPr>
              <w:t>
</w:t>
            </w:r>
            <w:r>
              <w:rPr>
                <w:rFonts w:ascii="Times New Roman"/>
                <w:b w:val="false"/>
                <w:i w:val="false"/>
                <w:color w:val="000000"/>
                <w:sz w:val="20"/>
              </w:rPr>
              <w:t>2-14-36</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Жуалинского района»</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Жуалинский район,</w:t>
            </w:r>
            <w:r>
              <w:br/>
            </w:r>
            <w:r>
              <w:rPr>
                <w:rFonts w:ascii="Times New Roman"/>
                <w:b w:val="false"/>
                <w:i w:val="false"/>
                <w:color w:val="000000"/>
                <w:sz w:val="20"/>
              </w:rPr>
              <w:t>
</w:t>
            </w:r>
            <w:r>
              <w:rPr>
                <w:rFonts w:ascii="Times New Roman"/>
                <w:b w:val="false"/>
                <w:i w:val="false"/>
                <w:color w:val="000000"/>
                <w:sz w:val="20"/>
              </w:rPr>
              <w:t>село Б. Момышулы, улица</w:t>
            </w:r>
            <w:r>
              <w:br/>
            </w:r>
            <w:r>
              <w:rPr>
                <w:rFonts w:ascii="Times New Roman"/>
                <w:b w:val="false"/>
                <w:i w:val="false"/>
                <w:color w:val="000000"/>
                <w:sz w:val="20"/>
              </w:rPr>
              <w:t>
</w:t>
            </w:r>
            <w:r>
              <w:rPr>
                <w:rFonts w:ascii="Times New Roman"/>
                <w:b w:val="false"/>
                <w:i w:val="false"/>
                <w:color w:val="000000"/>
                <w:sz w:val="20"/>
              </w:rPr>
              <w:t>Жамбыла, 12</w:t>
            </w:r>
            <w:r>
              <w:br/>
            </w:r>
            <w:r>
              <w:rPr>
                <w:rFonts w:ascii="Times New Roman"/>
                <w:b w:val="false"/>
                <w:i w:val="false"/>
                <w:color w:val="000000"/>
                <w:sz w:val="20"/>
              </w:rPr>
              <w:t>
</w:t>
            </w:r>
            <w:r>
              <w:rPr>
                <w:rFonts w:ascii="Times New Roman"/>
                <w:b w:val="false"/>
                <w:i w:val="false"/>
                <w:color w:val="000000"/>
                <w:sz w:val="20"/>
              </w:rPr>
              <w:t>juali_akim@mail.ru</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r>
              <w:br/>
            </w:r>
            <w:r>
              <w:rPr>
                <w:rFonts w:ascii="Times New Roman"/>
                <w:b w:val="false"/>
                <w:i w:val="false"/>
                <w:color w:val="000000"/>
                <w:sz w:val="20"/>
              </w:rPr>
              <w:t>
</w:t>
            </w:r>
            <w:r>
              <w:rPr>
                <w:rFonts w:ascii="Times New Roman"/>
                <w:b w:val="false"/>
                <w:i w:val="false"/>
                <w:color w:val="000000"/>
                <w:sz w:val="20"/>
              </w:rPr>
              <w:t>2-15-73</w:t>
            </w:r>
            <w:r>
              <w:br/>
            </w:r>
            <w:r>
              <w:rPr>
                <w:rFonts w:ascii="Times New Roman"/>
                <w:b w:val="false"/>
                <w:i w:val="false"/>
                <w:color w:val="000000"/>
                <w:sz w:val="20"/>
              </w:rPr>
              <w:t>
</w:t>
            </w:r>
            <w:r>
              <w:rPr>
                <w:rFonts w:ascii="Times New Roman"/>
                <w:b w:val="false"/>
                <w:i w:val="false"/>
                <w:color w:val="000000"/>
                <w:sz w:val="20"/>
              </w:rPr>
              <w:t>2-13-65</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Кордайского района»</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r>
              <w:br/>
            </w:r>
            <w:r>
              <w:rPr>
                <w:rFonts w:ascii="Times New Roman"/>
                <w:b w:val="false"/>
                <w:i w:val="false"/>
                <w:color w:val="000000"/>
                <w:sz w:val="20"/>
              </w:rPr>
              <w:t>
</w:t>
            </w:r>
            <w:r>
              <w:rPr>
                <w:rFonts w:ascii="Times New Roman"/>
                <w:b w:val="false"/>
                <w:i w:val="false"/>
                <w:color w:val="000000"/>
                <w:sz w:val="20"/>
              </w:rPr>
              <w:t>село Кордай,</w:t>
            </w:r>
            <w:r>
              <w:br/>
            </w:r>
            <w:r>
              <w:rPr>
                <w:rFonts w:ascii="Times New Roman"/>
                <w:b w:val="false"/>
                <w:i w:val="false"/>
                <w:color w:val="000000"/>
                <w:sz w:val="20"/>
              </w:rPr>
              <w:t>
</w:t>
            </w:r>
            <w:r>
              <w:rPr>
                <w:rFonts w:ascii="Times New Roman"/>
                <w:b w:val="false"/>
                <w:i w:val="false"/>
                <w:color w:val="000000"/>
                <w:sz w:val="20"/>
              </w:rPr>
              <w:t>улица Толе би, 106</w:t>
            </w:r>
            <w:r>
              <w:br/>
            </w:r>
            <w:r>
              <w:rPr>
                <w:rFonts w:ascii="Times New Roman"/>
                <w:b w:val="false"/>
                <w:i w:val="false"/>
                <w:color w:val="000000"/>
                <w:sz w:val="20"/>
              </w:rPr>
              <w:t>
</w:t>
            </w:r>
            <w:r>
              <w:rPr>
                <w:rFonts w:ascii="Times New Roman"/>
                <w:b w:val="false"/>
                <w:i w:val="false"/>
                <w:color w:val="000000"/>
                <w:sz w:val="20"/>
              </w:rPr>
              <w:t>akimat_k@mail.ru</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r>
              <w:br/>
            </w:r>
            <w:r>
              <w:rPr>
                <w:rFonts w:ascii="Times New Roman"/>
                <w:b w:val="false"/>
                <w:i w:val="false"/>
                <w:color w:val="000000"/>
                <w:sz w:val="20"/>
              </w:rPr>
              <w:t>
</w:t>
            </w:r>
            <w:r>
              <w:rPr>
                <w:rFonts w:ascii="Times New Roman"/>
                <w:b w:val="false"/>
                <w:i w:val="false"/>
                <w:color w:val="000000"/>
                <w:sz w:val="20"/>
              </w:rPr>
              <w:t>2-13-40</w:t>
            </w:r>
            <w:r>
              <w:br/>
            </w:r>
            <w:r>
              <w:rPr>
                <w:rFonts w:ascii="Times New Roman"/>
                <w:b w:val="false"/>
                <w:i w:val="false"/>
                <w:color w:val="000000"/>
                <w:sz w:val="20"/>
              </w:rPr>
              <w:t>
</w:t>
            </w:r>
            <w:r>
              <w:rPr>
                <w:rFonts w:ascii="Times New Roman"/>
                <w:b w:val="false"/>
                <w:i w:val="false"/>
                <w:color w:val="000000"/>
                <w:sz w:val="20"/>
              </w:rPr>
              <w:t>2-13-08</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Меркенского района»</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r>
              <w:br/>
            </w:r>
            <w:r>
              <w:rPr>
                <w:rFonts w:ascii="Times New Roman"/>
                <w:b w:val="false"/>
                <w:i w:val="false"/>
                <w:color w:val="000000"/>
                <w:sz w:val="20"/>
              </w:rPr>
              <w:t>
</w:t>
            </w:r>
            <w:r>
              <w:rPr>
                <w:rFonts w:ascii="Times New Roman"/>
                <w:b w:val="false"/>
                <w:i w:val="false"/>
                <w:color w:val="000000"/>
                <w:sz w:val="20"/>
              </w:rPr>
              <w:t>село Меркенский,</w:t>
            </w:r>
            <w:r>
              <w:br/>
            </w:r>
            <w:r>
              <w:rPr>
                <w:rFonts w:ascii="Times New Roman"/>
                <w:b w:val="false"/>
                <w:i w:val="false"/>
                <w:color w:val="000000"/>
                <w:sz w:val="20"/>
              </w:rPr>
              <w:t>
</w:t>
            </w:r>
            <w:r>
              <w:rPr>
                <w:rFonts w:ascii="Times New Roman"/>
                <w:b w:val="false"/>
                <w:i w:val="false"/>
                <w:color w:val="000000"/>
                <w:sz w:val="20"/>
              </w:rPr>
              <w:t>улица Исмаилова, 169</w:t>
            </w:r>
            <w:r>
              <w:br/>
            </w:r>
            <w:r>
              <w:rPr>
                <w:rFonts w:ascii="Times New Roman"/>
                <w:b w:val="false"/>
                <w:i w:val="false"/>
                <w:color w:val="000000"/>
                <w:sz w:val="20"/>
              </w:rPr>
              <w:t>
</w:t>
            </w:r>
            <w:r>
              <w:rPr>
                <w:rFonts w:ascii="Times New Roman"/>
                <w:b w:val="false"/>
                <w:i w:val="false"/>
                <w:color w:val="000000"/>
                <w:sz w:val="20"/>
              </w:rPr>
              <w:t>merkekense@mail.ru</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2-11-66</w:t>
            </w:r>
            <w:r>
              <w:br/>
            </w:r>
            <w:r>
              <w:rPr>
                <w:rFonts w:ascii="Times New Roman"/>
                <w:b w:val="false"/>
                <w:i w:val="false"/>
                <w:color w:val="000000"/>
                <w:sz w:val="20"/>
              </w:rPr>
              <w:t>
</w:t>
            </w:r>
            <w:r>
              <w:rPr>
                <w:rFonts w:ascii="Times New Roman"/>
                <w:b w:val="false"/>
                <w:i w:val="false"/>
                <w:color w:val="000000"/>
                <w:sz w:val="20"/>
              </w:rPr>
              <w:t>2-12-61</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Мойынкумского района»</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 село</w:t>
            </w:r>
            <w:r>
              <w:br/>
            </w:r>
            <w:r>
              <w:rPr>
                <w:rFonts w:ascii="Times New Roman"/>
                <w:b w:val="false"/>
                <w:i w:val="false"/>
                <w:color w:val="000000"/>
                <w:sz w:val="20"/>
              </w:rPr>
              <w:t>
</w:t>
            </w:r>
            <w:r>
              <w:rPr>
                <w:rFonts w:ascii="Times New Roman"/>
                <w:b w:val="false"/>
                <w:i w:val="false"/>
                <w:color w:val="000000"/>
                <w:sz w:val="20"/>
              </w:rPr>
              <w:t>Мойынкум,</w:t>
            </w:r>
            <w:r>
              <w:br/>
            </w:r>
            <w:r>
              <w:rPr>
                <w:rFonts w:ascii="Times New Roman"/>
                <w:b w:val="false"/>
                <w:i w:val="false"/>
                <w:color w:val="000000"/>
                <w:sz w:val="20"/>
              </w:rPr>
              <w:t>
</w:t>
            </w:r>
            <w:r>
              <w:rPr>
                <w:rFonts w:ascii="Times New Roman"/>
                <w:b w:val="false"/>
                <w:i w:val="false"/>
                <w:color w:val="000000"/>
                <w:sz w:val="20"/>
              </w:rPr>
              <w:t>улица Амангелды, 147</w:t>
            </w:r>
            <w:r>
              <w:br/>
            </w:r>
            <w:r>
              <w:rPr>
                <w:rFonts w:ascii="Times New Roman"/>
                <w:b w:val="false"/>
                <w:i w:val="false"/>
                <w:color w:val="000000"/>
                <w:sz w:val="20"/>
              </w:rPr>
              <w:t>
</w:t>
            </w:r>
            <w:r>
              <w:rPr>
                <w:rFonts w:ascii="Times New Roman"/>
                <w:b w:val="false"/>
                <w:i w:val="false"/>
                <w:color w:val="000000"/>
                <w:sz w:val="20"/>
              </w:rPr>
              <w:t>moinkum_akimat@mail.ru</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2-49-71</w:t>
            </w:r>
            <w:r>
              <w:br/>
            </w:r>
            <w:r>
              <w:rPr>
                <w:rFonts w:ascii="Times New Roman"/>
                <w:b w:val="false"/>
                <w:i w:val="false"/>
                <w:color w:val="000000"/>
                <w:sz w:val="20"/>
              </w:rPr>
              <w:t>
</w:t>
            </w:r>
            <w:r>
              <w:rPr>
                <w:rFonts w:ascii="Times New Roman"/>
                <w:b w:val="false"/>
                <w:i w:val="false"/>
                <w:color w:val="000000"/>
                <w:sz w:val="20"/>
              </w:rPr>
              <w:t>2-41-67</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Т. Рыскуловского</w:t>
            </w:r>
            <w:r>
              <w:br/>
            </w:r>
            <w:r>
              <w:rPr>
                <w:rFonts w:ascii="Times New Roman"/>
                <w:b w:val="false"/>
                <w:i w:val="false"/>
                <w:color w:val="000000"/>
                <w:sz w:val="20"/>
              </w:rPr>
              <w:t>
</w:t>
            </w:r>
            <w:r>
              <w:rPr>
                <w:rFonts w:ascii="Times New Roman"/>
                <w:b w:val="false"/>
                <w:i w:val="false"/>
                <w:color w:val="000000"/>
                <w:sz w:val="20"/>
              </w:rPr>
              <w:t>района»</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Рыскуловский район,</w:t>
            </w:r>
            <w:r>
              <w:br/>
            </w:r>
            <w:r>
              <w:rPr>
                <w:rFonts w:ascii="Times New Roman"/>
                <w:b w:val="false"/>
                <w:i w:val="false"/>
                <w:color w:val="000000"/>
                <w:sz w:val="20"/>
              </w:rPr>
              <w:t>
</w:t>
            </w:r>
            <w:r>
              <w:rPr>
                <w:rFonts w:ascii="Times New Roman"/>
                <w:b w:val="false"/>
                <w:i w:val="false"/>
                <w:color w:val="000000"/>
                <w:sz w:val="20"/>
              </w:rPr>
              <w:t>село Кулан,</w:t>
            </w:r>
            <w:r>
              <w:br/>
            </w:r>
            <w:r>
              <w:rPr>
                <w:rFonts w:ascii="Times New Roman"/>
                <w:b w:val="false"/>
                <w:i w:val="false"/>
                <w:color w:val="000000"/>
                <w:sz w:val="20"/>
              </w:rPr>
              <w:t>
</w:t>
            </w:r>
            <w:r>
              <w:rPr>
                <w:rFonts w:ascii="Times New Roman"/>
                <w:b w:val="false"/>
                <w:i w:val="false"/>
                <w:color w:val="000000"/>
                <w:sz w:val="20"/>
              </w:rPr>
              <w:t>улица Жибек жолы, 75</w:t>
            </w:r>
            <w:r>
              <w:br/>
            </w:r>
            <w:r>
              <w:rPr>
                <w:rFonts w:ascii="Times New Roman"/>
                <w:b w:val="false"/>
                <w:i w:val="false"/>
                <w:color w:val="000000"/>
                <w:sz w:val="20"/>
              </w:rPr>
              <w:t>
</w:t>
            </w:r>
            <w:r>
              <w:rPr>
                <w:rFonts w:ascii="Times New Roman"/>
                <w:b w:val="false"/>
                <w:i w:val="false"/>
                <w:color w:val="000000"/>
                <w:sz w:val="20"/>
              </w:rPr>
              <w:t>kulan2008@mail.ru</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2-30-00</w:t>
            </w:r>
            <w:r>
              <w:br/>
            </w:r>
            <w:r>
              <w:rPr>
                <w:rFonts w:ascii="Times New Roman"/>
                <w:b w:val="false"/>
                <w:i w:val="false"/>
                <w:color w:val="000000"/>
                <w:sz w:val="20"/>
              </w:rPr>
              <w:t>
</w:t>
            </w:r>
            <w:r>
              <w:rPr>
                <w:rFonts w:ascii="Times New Roman"/>
                <w:b w:val="false"/>
                <w:i w:val="false"/>
                <w:color w:val="000000"/>
                <w:sz w:val="20"/>
              </w:rPr>
              <w:t>2-16-34</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Сарысуского района»</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r>
              <w:br/>
            </w:r>
            <w:r>
              <w:rPr>
                <w:rFonts w:ascii="Times New Roman"/>
                <w:b w:val="false"/>
                <w:i w:val="false"/>
                <w:color w:val="000000"/>
                <w:sz w:val="20"/>
              </w:rPr>
              <w:t>
</w:t>
            </w:r>
            <w:r>
              <w:rPr>
                <w:rFonts w:ascii="Times New Roman"/>
                <w:b w:val="false"/>
                <w:i w:val="false"/>
                <w:color w:val="000000"/>
                <w:sz w:val="20"/>
              </w:rPr>
              <w:t>город Жанатас,</w:t>
            </w:r>
            <w:r>
              <w:br/>
            </w:r>
            <w:r>
              <w:rPr>
                <w:rFonts w:ascii="Times New Roman"/>
                <w:b w:val="false"/>
                <w:i w:val="false"/>
                <w:color w:val="000000"/>
                <w:sz w:val="20"/>
              </w:rPr>
              <w:t>
</w:t>
            </w:r>
            <w:r>
              <w:rPr>
                <w:rFonts w:ascii="Times New Roman"/>
                <w:b w:val="false"/>
                <w:i w:val="false"/>
                <w:color w:val="000000"/>
                <w:sz w:val="20"/>
              </w:rPr>
              <w:t>улица Бейбитшилик, 1</w:t>
            </w:r>
            <w:r>
              <w:br/>
            </w:r>
            <w:r>
              <w:rPr>
                <w:rFonts w:ascii="Times New Roman"/>
                <w:b w:val="false"/>
                <w:i w:val="false"/>
                <w:color w:val="000000"/>
                <w:sz w:val="20"/>
              </w:rPr>
              <w:t>
</w:t>
            </w:r>
            <w:r>
              <w:rPr>
                <w:rFonts w:ascii="Times New Roman"/>
                <w:b w:val="false"/>
                <w:i w:val="false"/>
                <w:color w:val="000000"/>
                <w:sz w:val="20"/>
              </w:rPr>
              <w:t>sarysu.kz</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w:t>
            </w:r>
            <w:r>
              <w:rPr>
                <w:rFonts w:ascii="Times New Roman"/>
                <w:b w:val="false"/>
                <w:i w:val="false"/>
                <w:color w:val="000000"/>
                <w:sz w:val="20"/>
              </w:rPr>
              <w:t>6-19-41</w:t>
            </w:r>
            <w:r>
              <w:br/>
            </w:r>
            <w:r>
              <w:rPr>
                <w:rFonts w:ascii="Times New Roman"/>
                <w:b w:val="false"/>
                <w:i w:val="false"/>
                <w:color w:val="000000"/>
                <w:sz w:val="20"/>
              </w:rPr>
              <w:t>
</w:t>
            </w:r>
            <w:r>
              <w:rPr>
                <w:rFonts w:ascii="Times New Roman"/>
                <w:b w:val="false"/>
                <w:i w:val="false"/>
                <w:color w:val="000000"/>
                <w:sz w:val="20"/>
              </w:rPr>
              <w:t>6-29-27</w:t>
            </w:r>
          </w:p>
        </w:tc>
        <w:tc>
          <w:tcPr>
            <w:tcW w:w="0" w:type="auto"/>
            <w:vMerge/>
            <w:tcBorders>
              <w:top w:val="nil"/>
              <w:left w:val="single" w:color="cfcfcf" w:sz="5"/>
              <w:bottom w:val="single" w:color="cfcfcf" w:sz="5"/>
              <w:right w:val="single" w:color="cfcfcf" w:sz="5"/>
            </w:tcBorders>
          </w:tcP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Таласского</w:t>
            </w:r>
            <w:r>
              <w:br/>
            </w:r>
            <w:r>
              <w:rPr>
                <w:rFonts w:ascii="Times New Roman"/>
                <w:b w:val="false"/>
                <w:i w:val="false"/>
                <w:color w:val="000000"/>
                <w:sz w:val="20"/>
              </w:rPr>
              <w:t>
</w:t>
            </w:r>
            <w:r>
              <w:rPr>
                <w:rFonts w:ascii="Times New Roman"/>
                <w:b w:val="false"/>
                <w:i w:val="false"/>
                <w:color w:val="000000"/>
                <w:sz w:val="20"/>
              </w:rPr>
              <w:t>района»</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r>
              <w:br/>
            </w:r>
            <w:r>
              <w:rPr>
                <w:rFonts w:ascii="Times New Roman"/>
                <w:b w:val="false"/>
                <w:i w:val="false"/>
                <w:color w:val="000000"/>
                <w:sz w:val="20"/>
              </w:rPr>
              <w:t>
</w:t>
            </w:r>
            <w:r>
              <w:rPr>
                <w:rFonts w:ascii="Times New Roman"/>
                <w:b w:val="false"/>
                <w:i w:val="false"/>
                <w:color w:val="000000"/>
                <w:sz w:val="20"/>
              </w:rPr>
              <w:t>город Каратау,</w:t>
            </w:r>
            <w:r>
              <w:br/>
            </w:r>
            <w:r>
              <w:rPr>
                <w:rFonts w:ascii="Times New Roman"/>
                <w:b w:val="false"/>
                <w:i w:val="false"/>
                <w:color w:val="000000"/>
                <w:sz w:val="20"/>
              </w:rPr>
              <w:t>
</w:t>
            </w:r>
            <w:r>
              <w:rPr>
                <w:rFonts w:ascii="Times New Roman"/>
                <w:b w:val="false"/>
                <w:i w:val="false"/>
                <w:color w:val="000000"/>
                <w:sz w:val="20"/>
              </w:rPr>
              <w:t>площадь «Достык», 1</w:t>
            </w:r>
            <w:r>
              <w:br/>
            </w:r>
            <w:r>
              <w:rPr>
                <w:rFonts w:ascii="Times New Roman"/>
                <w:b w:val="false"/>
                <w:i w:val="false"/>
                <w:color w:val="000000"/>
                <w:sz w:val="20"/>
              </w:rPr>
              <w:t>
</w:t>
            </w:r>
            <w:r>
              <w:rPr>
                <w:rFonts w:ascii="Times New Roman"/>
                <w:b w:val="false"/>
                <w:i w:val="false"/>
                <w:color w:val="000000"/>
                <w:sz w:val="20"/>
              </w:rPr>
              <w:t>talas.kz</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6-20-67</w:t>
            </w:r>
            <w:r>
              <w:br/>
            </w:r>
            <w:r>
              <w:rPr>
                <w:rFonts w:ascii="Times New Roman"/>
                <w:b w:val="false"/>
                <w:i w:val="false"/>
                <w:color w:val="000000"/>
                <w:sz w:val="20"/>
              </w:rPr>
              <w:t>
</w:t>
            </w:r>
            <w:r>
              <w:rPr>
                <w:rFonts w:ascii="Times New Roman"/>
                <w:b w:val="false"/>
                <w:i w:val="false"/>
                <w:color w:val="000000"/>
                <w:sz w:val="20"/>
              </w:rPr>
              <w:t>6-33-93</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Шуйского района»</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Шуйский район,</w:t>
            </w:r>
            <w:r>
              <w:br/>
            </w:r>
            <w:r>
              <w:rPr>
                <w:rFonts w:ascii="Times New Roman"/>
                <w:b w:val="false"/>
                <w:i w:val="false"/>
                <w:color w:val="000000"/>
                <w:sz w:val="20"/>
              </w:rPr>
              <w:t>
</w:t>
            </w:r>
            <w:r>
              <w:rPr>
                <w:rFonts w:ascii="Times New Roman"/>
                <w:b w:val="false"/>
                <w:i w:val="false"/>
                <w:color w:val="000000"/>
                <w:sz w:val="20"/>
              </w:rPr>
              <w:t>город Шу,</w:t>
            </w:r>
            <w:r>
              <w:br/>
            </w:r>
            <w:r>
              <w:rPr>
                <w:rFonts w:ascii="Times New Roman"/>
                <w:b w:val="false"/>
                <w:i w:val="false"/>
                <w:color w:val="000000"/>
                <w:sz w:val="20"/>
              </w:rPr>
              <w:t>
</w:t>
            </w:r>
            <w:r>
              <w:rPr>
                <w:rFonts w:ascii="Times New Roman"/>
                <w:b w:val="false"/>
                <w:i w:val="false"/>
                <w:color w:val="000000"/>
                <w:sz w:val="20"/>
              </w:rPr>
              <w:t>улица Толе би, 274</w:t>
            </w:r>
            <w:r>
              <w:br/>
            </w:r>
            <w:r>
              <w:rPr>
                <w:rFonts w:ascii="Times New Roman"/>
                <w:b w:val="false"/>
                <w:i w:val="false"/>
                <w:color w:val="000000"/>
                <w:sz w:val="20"/>
              </w:rPr>
              <w:t>
</w:t>
            </w:r>
            <w:r>
              <w:rPr>
                <w:rFonts w:ascii="Times New Roman"/>
                <w:b w:val="false"/>
                <w:i w:val="false"/>
                <w:color w:val="000000"/>
                <w:sz w:val="20"/>
              </w:rPr>
              <w:t>shu_apparat@mail.ru</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w:t>
            </w:r>
            <w:r>
              <w:br/>
            </w:r>
            <w:r>
              <w:rPr>
                <w:rFonts w:ascii="Times New Roman"/>
                <w:b w:val="false"/>
                <w:i w:val="false"/>
                <w:color w:val="000000"/>
                <w:sz w:val="20"/>
              </w:rPr>
              <w:t>
</w:t>
            </w:r>
            <w:r>
              <w:rPr>
                <w:rFonts w:ascii="Times New Roman"/>
                <w:b w:val="false"/>
                <w:i w:val="false"/>
                <w:color w:val="000000"/>
                <w:sz w:val="20"/>
              </w:rPr>
              <w:t>3-10-75</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 Тараз»</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Сулейманова, 3</w:t>
            </w:r>
            <w:r>
              <w:br/>
            </w:r>
            <w:r>
              <w:rPr>
                <w:rFonts w:ascii="Times New Roman"/>
                <w:b w:val="false"/>
                <w:i w:val="false"/>
                <w:color w:val="000000"/>
                <w:sz w:val="20"/>
              </w:rPr>
              <w:t>
</w:t>
            </w:r>
            <w:r>
              <w:rPr>
                <w:rFonts w:ascii="Times New Roman"/>
                <w:b w:val="false"/>
                <w:i w:val="false"/>
                <w:color w:val="000000"/>
                <w:sz w:val="20"/>
              </w:rPr>
              <w:t>gorakim.kz</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w:t>
            </w:r>
            <w:r>
              <w:br/>
            </w:r>
            <w:r>
              <w:rPr>
                <w:rFonts w:ascii="Times New Roman"/>
                <w:b w:val="false"/>
                <w:i w:val="false"/>
                <w:color w:val="000000"/>
                <w:sz w:val="20"/>
              </w:rPr>
              <w:t>
</w:t>
            </w:r>
            <w:r>
              <w:rPr>
                <w:rFonts w:ascii="Times New Roman"/>
                <w:b w:val="false"/>
                <w:i w:val="false"/>
                <w:color w:val="000000"/>
                <w:sz w:val="20"/>
              </w:rPr>
              <w:t>3-27-37</w:t>
            </w:r>
            <w:r>
              <w:br/>
            </w:r>
            <w:r>
              <w:rPr>
                <w:rFonts w:ascii="Times New Roman"/>
                <w:b w:val="false"/>
                <w:i w:val="false"/>
                <w:color w:val="000000"/>
                <w:sz w:val="20"/>
              </w:rPr>
              <w:t>
</w:t>
            </w:r>
            <w:r>
              <w:rPr>
                <w:rFonts w:ascii="Times New Roman"/>
                <w:b w:val="false"/>
                <w:i w:val="false"/>
                <w:color w:val="000000"/>
                <w:sz w:val="20"/>
              </w:rPr>
              <w:t>3-27-31</w:t>
            </w:r>
            <w:r>
              <w:br/>
            </w:r>
            <w:r>
              <w:rPr>
                <w:rFonts w:ascii="Times New Roman"/>
                <w:b w:val="false"/>
                <w:i w:val="false"/>
                <w:color w:val="000000"/>
                <w:sz w:val="20"/>
              </w:rPr>
              <w:t>
</w:t>
            </w:r>
            <w:r>
              <w:rPr>
                <w:rFonts w:ascii="Times New Roman"/>
                <w:b w:val="false"/>
                <w:i w:val="false"/>
                <w:color w:val="000000"/>
                <w:sz w:val="20"/>
              </w:rPr>
              <w:t>5-48-14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Городские и районные акиматы по Западно-Казахстанской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637"/>
        <w:gridCol w:w="4388"/>
        <w:gridCol w:w="1888"/>
        <w:gridCol w:w="3389"/>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акимата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«Акжаикский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w:t>
            </w:r>
            <w:r>
              <w:rPr>
                <w:rFonts w:ascii="Times New Roman"/>
                <w:b w:val="false"/>
                <w:i w:val="false"/>
                <w:color w:val="000000"/>
                <w:sz w:val="20"/>
              </w:rPr>
              <w:t>село Чапаево,</w:t>
            </w:r>
            <w:r>
              <w:br/>
            </w:r>
            <w:r>
              <w:rPr>
                <w:rFonts w:ascii="Times New Roman"/>
                <w:b w:val="false"/>
                <w:i w:val="false"/>
                <w:color w:val="000000"/>
                <w:sz w:val="20"/>
              </w:rPr>
              <w:t>
</w:t>
            </w:r>
            <w:r>
              <w:rPr>
                <w:rFonts w:ascii="Times New Roman"/>
                <w:b w:val="false"/>
                <w:i w:val="false"/>
                <w:color w:val="000000"/>
                <w:sz w:val="20"/>
              </w:rPr>
              <w:t>улица Кунаева, 70</w:t>
            </w:r>
            <w:r>
              <w:br/>
            </w:r>
            <w:r>
              <w:rPr>
                <w:rFonts w:ascii="Times New Roman"/>
                <w:b w:val="false"/>
                <w:i w:val="false"/>
                <w:color w:val="000000"/>
                <w:sz w:val="20"/>
              </w:rPr>
              <w:t>
</w:t>
            </w:r>
            <w:r>
              <w:rPr>
                <w:rFonts w:ascii="Times New Roman"/>
                <w:b w:val="false"/>
                <w:i w:val="false"/>
                <w:color w:val="000000"/>
                <w:sz w:val="20"/>
              </w:rPr>
              <w:t>ZHUBAN 90 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r>
              <w:br/>
            </w:r>
            <w:r>
              <w:rPr>
                <w:rFonts w:ascii="Times New Roman"/>
                <w:b w:val="false"/>
                <w:i w:val="false"/>
                <w:color w:val="000000"/>
                <w:sz w:val="20"/>
              </w:rPr>
              <w:t>
</w:t>
            </w:r>
            <w:r>
              <w:rPr>
                <w:rFonts w:ascii="Times New Roman"/>
                <w:b w:val="false"/>
                <w:i w:val="false"/>
                <w:color w:val="000000"/>
                <w:sz w:val="20"/>
              </w:rPr>
              <w:t>9-10-93</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«Бокейординский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w:t>
            </w:r>
            <w:r>
              <w:br/>
            </w:r>
            <w:r>
              <w:rPr>
                <w:rFonts w:ascii="Times New Roman"/>
                <w:b w:val="false"/>
                <w:i w:val="false"/>
                <w:color w:val="000000"/>
                <w:sz w:val="20"/>
              </w:rPr>
              <w:t>
</w:t>
            </w:r>
            <w:r>
              <w:rPr>
                <w:rFonts w:ascii="Times New Roman"/>
                <w:b w:val="false"/>
                <w:i w:val="false"/>
                <w:color w:val="000000"/>
                <w:sz w:val="20"/>
              </w:rPr>
              <w:t>село Сайхын,</w:t>
            </w:r>
            <w:r>
              <w:br/>
            </w:r>
            <w:r>
              <w:rPr>
                <w:rFonts w:ascii="Times New Roman"/>
                <w:b w:val="false"/>
                <w:i w:val="false"/>
                <w:color w:val="000000"/>
                <w:sz w:val="20"/>
              </w:rPr>
              <w:t>
</w:t>
            </w:r>
            <w:r>
              <w:rPr>
                <w:rFonts w:ascii="Times New Roman"/>
                <w:b w:val="false"/>
                <w:i w:val="false"/>
                <w:color w:val="000000"/>
                <w:sz w:val="20"/>
              </w:rPr>
              <w:t>улица Т. Жарокова, 31</w:t>
            </w:r>
            <w:r>
              <w:br/>
            </w:r>
            <w:r>
              <w:rPr>
                <w:rFonts w:ascii="Times New Roman"/>
                <w:b w:val="false"/>
                <w:i w:val="false"/>
                <w:color w:val="000000"/>
                <w:sz w:val="20"/>
              </w:rPr>
              <w:t>
</w:t>
            </w:r>
            <w:r>
              <w:rPr>
                <w:rFonts w:ascii="Times New Roman"/>
                <w:b w:val="false"/>
                <w:i w:val="false"/>
                <w:color w:val="000000"/>
                <w:sz w:val="20"/>
              </w:rPr>
              <w:t>bokeyorda.westkaz.kz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r>
              <w:br/>
            </w:r>
            <w:r>
              <w:rPr>
                <w:rFonts w:ascii="Times New Roman"/>
                <w:b w:val="false"/>
                <w:i w:val="false"/>
                <w:color w:val="000000"/>
                <w:sz w:val="20"/>
              </w:rPr>
              <w:t>
</w:t>
            </w:r>
            <w:r>
              <w:rPr>
                <w:rFonts w:ascii="Times New Roman"/>
                <w:b w:val="false"/>
                <w:i w:val="false"/>
                <w:color w:val="000000"/>
                <w:sz w:val="20"/>
              </w:rPr>
              <w:t>2-11-00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«Бурлинский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 город</w:t>
            </w:r>
            <w:r>
              <w:br/>
            </w:r>
            <w:r>
              <w:rPr>
                <w:rFonts w:ascii="Times New Roman"/>
                <w:b w:val="false"/>
                <w:i w:val="false"/>
                <w:color w:val="000000"/>
                <w:sz w:val="20"/>
              </w:rPr>
              <w:t>
</w:t>
            </w:r>
            <w:r>
              <w:rPr>
                <w:rFonts w:ascii="Times New Roman"/>
                <w:b w:val="false"/>
                <w:i w:val="false"/>
                <w:color w:val="000000"/>
                <w:sz w:val="20"/>
              </w:rPr>
              <w:t>Аксай, улица</w:t>
            </w:r>
            <w:r>
              <w:br/>
            </w:r>
            <w:r>
              <w:rPr>
                <w:rFonts w:ascii="Times New Roman"/>
                <w:b w:val="false"/>
                <w:i w:val="false"/>
                <w:color w:val="000000"/>
                <w:sz w:val="20"/>
              </w:rPr>
              <w:t>
</w:t>
            </w:r>
            <w:r>
              <w:rPr>
                <w:rFonts w:ascii="Times New Roman"/>
                <w:b w:val="false"/>
                <w:i w:val="false"/>
                <w:color w:val="000000"/>
                <w:sz w:val="20"/>
              </w:rPr>
              <w:t>Советская, 99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r>
              <w:br/>
            </w:r>
            <w:r>
              <w:rPr>
                <w:rFonts w:ascii="Times New Roman"/>
                <w:b w:val="false"/>
                <w:i w:val="false"/>
                <w:color w:val="000000"/>
                <w:sz w:val="20"/>
              </w:rPr>
              <w:t>
</w:t>
            </w:r>
            <w:r>
              <w:rPr>
                <w:rFonts w:ascii="Times New Roman"/>
                <w:b w:val="false"/>
                <w:i w:val="false"/>
                <w:color w:val="000000"/>
                <w:sz w:val="20"/>
              </w:rPr>
              <w:t>2-08-09</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«Жангалинский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 село</w:t>
            </w:r>
            <w:r>
              <w:br/>
            </w:r>
            <w:r>
              <w:rPr>
                <w:rFonts w:ascii="Times New Roman"/>
                <w:b w:val="false"/>
                <w:i w:val="false"/>
                <w:color w:val="000000"/>
                <w:sz w:val="20"/>
              </w:rPr>
              <w:t>
</w:t>
            </w:r>
            <w:r>
              <w:rPr>
                <w:rFonts w:ascii="Times New Roman"/>
                <w:b w:val="false"/>
                <w:i w:val="false"/>
                <w:color w:val="000000"/>
                <w:sz w:val="20"/>
              </w:rPr>
              <w:t>Жангала, улица Халыктар</w:t>
            </w:r>
            <w:r>
              <w:br/>
            </w:r>
            <w:r>
              <w:rPr>
                <w:rFonts w:ascii="Times New Roman"/>
                <w:b w:val="false"/>
                <w:i w:val="false"/>
                <w:color w:val="000000"/>
                <w:sz w:val="20"/>
              </w:rPr>
              <w:t>
</w:t>
            </w:r>
            <w:r>
              <w:rPr>
                <w:rFonts w:ascii="Times New Roman"/>
                <w:b w:val="false"/>
                <w:i w:val="false"/>
                <w:color w:val="000000"/>
                <w:sz w:val="20"/>
              </w:rPr>
              <w:t>достыгы, 44</w:t>
            </w:r>
            <w:r>
              <w:br/>
            </w:r>
            <w:r>
              <w:rPr>
                <w:rFonts w:ascii="Times New Roman"/>
                <w:b w:val="false"/>
                <w:i w:val="false"/>
                <w:color w:val="000000"/>
                <w:sz w:val="20"/>
              </w:rPr>
              <w:t>
</w:t>
            </w:r>
            <w:r>
              <w:rPr>
                <w:rFonts w:ascii="Times New Roman"/>
                <w:b w:val="false"/>
                <w:i w:val="false"/>
                <w:color w:val="000000"/>
                <w:sz w:val="20"/>
              </w:rPr>
              <w:t>zhangala.westkaz.kz</w:t>
            </w:r>
            <w:r>
              <w:br/>
            </w:r>
            <w:r>
              <w:rPr>
                <w:rFonts w:ascii="Times New Roman"/>
                <w:b w:val="false"/>
                <w:i w:val="false"/>
                <w:color w:val="000000"/>
                <w:sz w:val="20"/>
              </w:rPr>
              <w:t>
</w:t>
            </w:r>
            <w:r>
              <w:rPr>
                <w:rFonts w:ascii="Times New Roman"/>
                <w:b w:val="false"/>
                <w:i w:val="false"/>
                <w:color w:val="000000"/>
                <w:sz w:val="20"/>
              </w:rPr>
              <w:t>akimjangala@mail.ru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r>
              <w:br/>
            </w:r>
            <w:r>
              <w:rPr>
                <w:rFonts w:ascii="Times New Roman"/>
                <w:b w:val="false"/>
                <w:i w:val="false"/>
                <w:color w:val="000000"/>
                <w:sz w:val="20"/>
              </w:rPr>
              <w:t>
</w:t>
            </w:r>
            <w:r>
              <w:rPr>
                <w:rFonts w:ascii="Times New Roman"/>
                <w:b w:val="false"/>
                <w:i w:val="false"/>
                <w:color w:val="000000"/>
                <w:sz w:val="20"/>
              </w:rPr>
              <w:t>2-19-45</w:t>
            </w:r>
            <w:r>
              <w:br/>
            </w:r>
            <w:r>
              <w:rPr>
                <w:rFonts w:ascii="Times New Roman"/>
                <w:b w:val="false"/>
                <w:i w:val="false"/>
                <w:color w:val="000000"/>
                <w:sz w:val="20"/>
              </w:rPr>
              <w:t>
</w:t>
            </w:r>
            <w:r>
              <w:rPr>
                <w:rFonts w:ascii="Times New Roman"/>
                <w:b w:val="false"/>
                <w:i w:val="false"/>
                <w:color w:val="000000"/>
                <w:sz w:val="20"/>
              </w:rPr>
              <w:t>2-18-37</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«Казталовский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 село</w:t>
            </w:r>
            <w:r>
              <w:br/>
            </w:r>
            <w:r>
              <w:rPr>
                <w:rFonts w:ascii="Times New Roman"/>
                <w:b w:val="false"/>
                <w:i w:val="false"/>
                <w:color w:val="000000"/>
                <w:sz w:val="20"/>
              </w:rPr>
              <w:t>
</w:t>
            </w:r>
            <w:r>
              <w:rPr>
                <w:rFonts w:ascii="Times New Roman"/>
                <w:b w:val="false"/>
                <w:i w:val="false"/>
                <w:color w:val="000000"/>
                <w:sz w:val="20"/>
              </w:rPr>
              <w:t>Казталов, улица</w:t>
            </w:r>
            <w:r>
              <w:br/>
            </w:r>
            <w:r>
              <w:rPr>
                <w:rFonts w:ascii="Times New Roman"/>
                <w:b w:val="false"/>
                <w:i w:val="false"/>
                <w:color w:val="000000"/>
                <w:sz w:val="20"/>
              </w:rPr>
              <w:t>
</w:t>
            </w:r>
            <w:r>
              <w:rPr>
                <w:rFonts w:ascii="Times New Roman"/>
                <w:b w:val="false"/>
                <w:i w:val="false"/>
                <w:color w:val="000000"/>
                <w:sz w:val="20"/>
              </w:rPr>
              <w:t>Шарафутдинова, 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3-14-58</w:t>
            </w:r>
            <w:r>
              <w:br/>
            </w:r>
            <w:r>
              <w:rPr>
                <w:rFonts w:ascii="Times New Roman"/>
                <w:b w:val="false"/>
                <w:i w:val="false"/>
                <w:color w:val="000000"/>
                <w:sz w:val="20"/>
              </w:rPr>
              <w:t>
</w:t>
            </w:r>
            <w:r>
              <w:rPr>
                <w:rFonts w:ascii="Times New Roman"/>
                <w:b w:val="false"/>
                <w:i w:val="false"/>
                <w:color w:val="000000"/>
                <w:sz w:val="20"/>
              </w:rPr>
              <w:t>3-13-72</w:t>
            </w:r>
          </w:p>
        </w:tc>
        <w:tc>
          <w:tcPr>
            <w:tcW w:w="0" w:type="auto"/>
            <w:vMerge/>
            <w:tcBorders>
              <w:top w:val="nil"/>
              <w:left w:val="single" w:color="cfcfcf" w:sz="5"/>
              <w:bottom w:val="single" w:color="cfcfcf" w:sz="5"/>
              <w:right w:val="single" w:color="cfcfcf" w:sz="5"/>
            </w:tcBorders>
          </w:tcPr>
          <w:p/>
        </w:tc>
      </w:tr>
      <w:tr>
        <w:trPr>
          <w:trHeight w:val="11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«Каратюбинский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Каратюбинский район, село</w:t>
            </w:r>
            <w:r>
              <w:br/>
            </w:r>
            <w:r>
              <w:rPr>
                <w:rFonts w:ascii="Times New Roman"/>
                <w:b w:val="false"/>
                <w:i w:val="false"/>
                <w:color w:val="000000"/>
                <w:sz w:val="20"/>
              </w:rPr>
              <w:t>
</w:t>
            </w:r>
            <w:r>
              <w:rPr>
                <w:rFonts w:ascii="Times New Roman"/>
                <w:b w:val="false"/>
                <w:i w:val="false"/>
                <w:color w:val="000000"/>
                <w:sz w:val="20"/>
              </w:rPr>
              <w:t>Каратобе, улица</w:t>
            </w:r>
            <w:r>
              <w:br/>
            </w:r>
            <w:r>
              <w:rPr>
                <w:rFonts w:ascii="Times New Roman"/>
                <w:b w:val="false"/>
                <w:i w:val="false"/>
                <w:color w:val="000000"/>
                <w:sz w:val="20"/>
              </w:rPr>
              <w:t>
</w:t>
            </w:r>
            <w:r>
              <w:rPr>
                <w:rFonts w:ascii="Times New Roman"/>
                <w:b w:val="false"/>
                <w:i w:val="false"/>
                <w:color w:val="000000"/>
                <w:sz w:val="20"/>
              </w:rPr>
              <w:t>Г. Курмангалиева, 19</w:t>
            </w:r>
            <w:r>
              <w:br/>
            </w:r>
            <w:r>
              <w:rPr>
                <w:rFonts w:ascii="Times New Roman"/>
                <w:b w:val="false"/>
                <w:i w:val="false"/>
                <w:color w:val="000000"/>
                <w:sz w:val="20"/>
              </w:rPr>
              <w:t>
</w:t>
            </w:r>
            <w:r>
              <w:rPr>
                <w:rFonts w:ascii="Times New Roman"/>
                <w:b w:val="false"/>
                <w:i w:val="false"/>
                <w:color w:val="000000"/>
                <w:sz w:val="20"/>
              </w:rPr>
              <w:t>karatobe.westkaz. 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r>
              <w:br/>
            </w:r>
            <w:r>
              <w:rPr>
                <w:rFonts w:ascii="Times New Roman"/>
                <w:b w:val="false"/>
                <w:i w:val="false"/>
                <w:color w:val="000000"/>
                <w:sz w:val="20"/>
              </w:rPr>
              <w:t>
</w:t>
            </w:r>
            <w:r>
              <w:rPr>
                <w:rFonts w:ascii="Times New Roman"/>
                <w:b w:val="false"/>
                <w:i w:val="false"/>
                <w:color w:val="000000"/>
                <w:sz w:val="20"/>
              </w:rPr>
              <w:t>3-11-55</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«Сырымский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w:t>
            </w:r>
            <w:r>
              <w:rPr>
                <w:rFonts w:ascii="Times New Roman"/>
                <w:b w:val="false"/>
                <w:i w:val="false"/>
                <w:color w:val="000000"/>
                <w:sz w:val="20"/>
              </w:rPr>
              <w:t>село Жымпиты, улица</w:t>
            </w:r>
            <w:r>
              <w:br/>
            </w:r>
            <w:r>
              <w:rPr>
                <w:rFonts w:ascii="Times New Roman"/>
                <w:b w:val="false"/>
                <w:i w:val="false"/>
                <w:color w:val="000000"/>
                <w:sz w:val="20"/>
              </w:rPr>
              <w:t>
</w:t>
            </w:r>
            <w:r>
              <w:rPr>
                <w:rFonts w:ascii="Times New Roman"/>
                <w:b w:val="false"/>
                <w:i w:val="false"/>
                <w:color w:val="000000"/>
                <w:sz w:val="20"/>
              </w:rPr>
              <w:t>Казахстан, 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r>
              <w:br/>
            </w:r>
            <w:r>
              <w:rPr>
                <w:rFonts w:ascii="Times New Roman"/>
                <w:b w:val="false"/>
                <w:i w:val="false"/>
                <w:color w:val="000000"/>
                <w:sz w:val="20"/>
              </w:rPr>
              <w:t>
</w:t>
            </w:r>
            <w:r>
              <w:rPr>
                <w:rFonts w:ascii="Times New Roman"/>
                <w:b w:val="false"/>
                <w:i w:val="false"/>
                <w:color w:val="000000"/>
                <w:sz w:val="20"/>
              </w:rPr>
              <w:t>3-12-60</w:t>
            </w:r>
            <w:r>
              <w:br/>
            </w:r>
            <w:r>
              <w:rPr>
                <w:rFonts w:ascii="Times New Roman"/>
                <w:b w:val="false"/>
                <w:i w:val="false"/>
                <w:color w:val="000000"/>
                <w:sz w:val="20"/>
              </w:rPr>
              <w:t>
</w:t>
            </w:r>
            <w:r>
              <w:rPr>
                <w:rFonts w:ascii="Times New Roman"/>
                <w:b w:val="false"/>
                <w:i w:val="false"/>
                <w:color w:val="000000"/>
                <w:sz w:val="20"/>
              </w:rPr>
              <w:t>3-11-63</w:t>
            </w:r>
            <w:r>
              <w:br/>
            </w:r>
            <w:r>
              <w:rPr>
                <w:rFonts w:ascii="Times New Roman"/>
                <w:b w:val="false"/>
                <w:i w:val="false"/>
                <w:color w:val="000000"/>
                <w:sz w:val="20"/>
              </w:rPr>
              <w:t>
</w:t>
            </w:r>
            <w:r>
              <w:rPr>
                <w:rFonts w:ascii="Times New Roman"/>
                <w:b w:val="false"/>
                <w:i w:val="false"/>
                <w:color w:val="000000"/>
                <w:sz w:val="20"/>
              </w:rPr>
              <w:t>3-12-74</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«Таскалинский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 село</w:t>
            </w:r>
            <w:r>
              <w:br/>
            </w:r>
            <w:r>
              <w:rPr>
                <w:rFonts w:ascii="Times New Roman"/>
                <w:b w:val="false"/>
                <w:i w:val="false"/>
                <w:color w:val="000000"/>
                <w:sz w:val="20"/>
              </w:rPr>
              <w:t>
</w:t>
            </w:r>
            <w:r>
              <w:rPr>
                <w:rFonts w:ascii="Times New Roman"/>
                <w:b w:val="false"/>
                <w:i w:val="false"/>
                <w:color w:val="000000"/>
                <w:sz w:val="20"/>
              </w:rPr>
              <w:t>Таскала, улица Абая, 23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r>
              <w:br/>
            </w:r>
            <w:r>
              <w:rPr>
                <w:rFonts w:ascii="Times New Roman"/>
                <w:b w:val="false"/>
                <w:i w:val="false"/>
                <w:color w:val="000000"/>
                <w:sz w:val="20"/>
              </w:rPr>
              <w:t>
</w:t>
            </w:r>
            <w:r>
              <w:rPr>
                <w:rFonts w:ascii="Times New Roman"/>
                <w:b w:val="false"/>
                <w:i w:val="false"/>
                <w:color w:val="000000"/>
                <w:sz w:val="20"/>
              </w:rPr>
              <w:t>2-10-01</w:t>
            </w:r>
            <w:r>
              <w:br/>
            </w:r>
            <w:r>
              <w:rPr>
                <w:rFonts w:ascii="Times New Roman"/>
                <w:b w:val="false"/>
                <w:i w:val="false"/>
                <w:color w:val="000000"/>
                <w:sz w:val="20"/>
              </w:rPr>
              <w:t>
</w:t>
            </w:r>
            <w:r>
              <w:rPr>
                <w:rFonts w:ascii="Times New Roman"/>
                <w:b w:val="false"/>
                <w:i w:val="false"/>
                <w:color w:val="000000"/>
                <w:sz w:val="20"/>
              </w:rPr>
              <w:t>2-13-72</w:t>
            </w:r>
          </w:p>
        </w:tc>
        <w:tc>
          <w:tcPr>
            <w:tcW w:w="0" w:type="auto"/>
            <w:vMerge/>
            <w:tcBorders>
              <w:top w:val="nil"/>
              <w:left w:val="single" w:color="cfcfcf" w:sz="5"/>
              <w:bottom w:val="single" w:color="cfcfcf" w:sz="5"/>
              <w:right w:val="single" w:color="cfcfcf" w:sz="5"/>
            </w:tcBorders>
          </w:tcPr>
          <w:p/>
        </w:tc>
      </w:tr>
      <w:tr>
        <w:trPr>
          <w:trHeight w:val="10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«Жанибекский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 село</w:t>
            </w:r>
            <w:r>
              <w:br/>
            </w:r>
            <w:r>
              <w:rPr>
                <w:rFonts w:ascii="Times New Roman"/>
                <w:b w:val="false"/>
                <w:i w:val="false"/>
                <w:color w:val="000000"/>
                <w:sz w:val="20"/>
              </w:rPr>
              <w:t>
</w:t>
            </w:r>
            <w:r>
              <w:rPr>
                <w:rFonts w:ascii="Times New Roman"/>
                <w:b w:val="false"/>
                <w:i w:val="false"/>
                <w:color w:val="000000"/>
                <w:sz w:val="20"/>
              </w:rPr>
              <w:t>Жанибек,</w:t>
            </w:r>
            <w:r>
              <w:br/>
            </w:r>
            <w:r>
              <w:rPr>
                <w:rFonts w:ascii="Times New Roman"/>
                <w:b w:val="false"/>
                <w:i w:val="false"/>
                <w:color w:val="000000"/>
                <w:sz w:val="20"/>
              </w:rPr>
              <w:t>
</w:t>
            </w:r>
            <w:r>
              <w:rPr>
                <w:rFonts w:ascii="Times New Roman"/>
                <w:b w:val="false"/>
                <w:i w:val="false"/>
                <w:color w:val="000000"/>
                <w:sz w:val="20"/>
              </w:rPr>
              <w:t>улица Г. Караша, 61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r>
              <w:br/>
            </w:r>
            <w:r>
              <w:rPr>
                <w:rFonts w:ascii="Times New Roman"/>
                <w:b w:val="false"/>
                <w:i w:val="false"/>
                <w:color w:val="000000"/>
                <w:sz w:val="20"/>
              </w:rPr>
              <w:t>
</w:t>
            </w:r>
            <w:r>
              <w:rPr>
                <w:rFonts w:ascii="Times New Roman"/>
                <w:b w:val="false"/>
                <w:i w:val="false"/>
                <w:color w:val="000000"/>
                <w:sz w:val="20"/>
              </w:rPr>
              <w:t>2-18-89</w:t>
            </w:r>
            <w:r>
              <w:br/>
            </w:r>
            <w:r>
              <w:rPr>
                <w:rFonts w:ascii="Times New Roman"/>
                <w:b w:val="false"/>
                <w:i w:val="false"/>
                <w:color w:val="000000"/>
                <w:sz w:val="20"/>
              </w:rPr>
              <w:t>
</w:t>
            </w:r>
            <w:r>
              <w:rPr>
                <w:rFonts w:ascii="Times New Roman"/>
                <w:b w:val="false"/>
                <w:i w:val="false"/>
                <w:color w:val="000000"/>
                <w:sz w:val="20"/>
              </w:rPr>
              <w:t>2-14-59</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«Шынгырлауский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Шынгырлауский район,</w:t>
            </w:r>
            <w:r>
              <w:br/>
            </w:r>
            <w:r>
              <w:rPr>
                <w:rFonts w:ascii="Times New Roman"/>
                <w:b w:val="false"/>
                <w:i w:val="false"/>
                <w:color w:val="000000"/>
                <w:sz w:val="20"/>
              </w:rPr>
              <w:t>
</w:t>
            </w:r>
            <w:r>
              <w:rPr>
                <w:rFonts w:ascii="Times New Roman"/>
                <w:b w:val="false"/>
                <w:i w:val="false"/>
                <w:color w:val="000000"/>
                <w:sz w:val="20"/>
              </w:rPr>
              <w:t>улица Л. Клышева, 95</w:t>
            </w:r>
            <w:r>
              <w:br/>
            </w:r>
            <w:r>
              <w:rPr>
                <w:rFonts w:ascii="Times New Roman"/>
                <w:b w:val="false"/>
                <w:i w:val="false"/>
                <w:color w:val="000000"/>
                <w:sz w:val="20"/>
              </w:rPr>
              <w:t>
</w:t>
            </w:r>
            <w:r>
              <w:rPr>
                <w:rFonts w:ascii="Times New Roman"/>
                <w:b w:val="false"/>
                <w:i w:val="false"/>
                <w:color w:val="000000"/>
                <w:sz w:val="20"/>
              </w:rPr>
              <w:t>Chingirlau.westkz.kz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r>
              <w:br/>
            </w:r>
            <w:r>
              <w:rPr>
                <w:rFonts w:ascii="Times New Roman"/>
                <w:b w:val="false"/>
                <w:i w:val="false"/>
                <w:color w:val="000000"/>
                <w:sz w:val="20"/>
              </w:rPr>
              <w:t>
</w:t>
            </w:r>
            <w:r>
              <w:rPr>
                <w:rFonts w:ascii="Times New Roman"/>
                <w:b w:val="false"/>
                <w:i w:val="false"/>
                <w:color w:val="000000"/>
                <w:sz w:val="20"/>
              </w:rPr>
              <w:t>3-34-45</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«Зеленовский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w:t>
            </w:r>
            <w:r>
              <w:rPr>
                <w:rFonts w:ascii="Times New Roman"/>
                <w:b w:val="false"/>
                <w:i w:val="false"/>
                <w:color w:val="000000"/>
                <w:sz w:val="20"/>
              </w:rPr>
              <w:t>село Переметное,</w:t>
            </w:r>
            <w:r>
              <w:br/>
            </w:r>
            <w:r>
              <w:rPr>
                <w:rFonts w:ascii="Times New Roman"/>
                <w:b w:val="false"/>
                <w:i w:val="false"/>
                <w:color w:val="000000"/>
                <w:sz w:val="20"/>
              </w:rPr>
              <w:t>
</w:t>
            </w:r>
            <w:r>
              <w:rPr>
                <w:rFonts w:ascii="Times New Roman"/>
                <w:b w:val="false"/>
                <w:i w:val="false"/>
                <w:color w:val="000000"/>
                <w:sz w:val="20"/>
              </w:rPr>
              <w:t>улица Гагарина, 139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r>
              <w:br/>
            </w:r>
            <w:r>
              <w:rPr>
                <w:rFonts w:ascii="Times New Roman"/>
                <w:b w:val="false"/>
                <w:i w:val="false"/>
                <w:color w:val="000000"/>
                <w:sz w:val="20"/>
              </w:rPr>
              <w:t>
</w:t>
            </w:r>
            <w:r>
              <w:rPr>
                <w:rFonts w:ascii="Times New Roman"/>
                <w:b w:val="false"/>
                <w:i w:val="false"/>
                <w:color w:val="000000"/>
                <w:sz w:val="20"/>
              </w:rPr>
              <w:t>2-23-33</w:t>
            </w:r>
            <w:r>
              <w:br/>
            </w:r>
            <w:r>
              <w:rPr>
                <w:rFonts w:ascii="Times New Roman"/>
                <w:b w:val="false"/>
                <w:i w:val="false"/>
                <w:color w:val="000000"/>
                <w:sz w:val="20"/>
              </w:rPr>
              <w:t>
</w:t>
            </w:r>
            <w:r>
              <w:rPr>
                <w:rFonts w:ascii="Times New Roman"/>
                <w:b w:val="false"/>
                <w:i w:val="false"/>
                <w:color w:val="000000"/>
                <w:sz w:val="20"/>
              </w:rPr>
              <w:t>2-28-75</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«Теректинский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 село</w:t>
            </w:r>
            <w:r>
              <w:br/>
            </w:r>
            <w:r>
              <w:rPr>
                <w:rFonts w:ascii="Times New Roman"/>
                <w:b w:val="false"/>
                <w:i w:val="false"/>
                <w:color w:val="000000"/>
                <w:sz w:val="20"/>
              </w:rPr>
              <w:t>
</w:t>
            </w:r>
            <w:r>
              <w:rPr>
                <w:rFonts w:ascii="Times New Roman"/>
                <w:b w:val="false"/>
                <w:i w:val="false"/>
                <w:color w:val="000000"/>
                <w:sz w:val="20"/>
              </w:rPr>
              <w:t>Федоровка, улица</w:t>
            </w:r>
            <w:r>
              <w:br/>
            </w:r>
            <w:r>
              <w:rPr>
                <w:rFonts w:ascii="Times New Roman"/>
                <w:b w:val="false"/>
                <w:i w:val="false"/>
                <w:color w:val="000000"/>
                <w:sz w:val="20"/>
              </w:rPr>
              <w:t>
</w:t>
            </w:r>
            <w:r>
              <w:rPr>
                <w:rFonts w:ascii="Times New Roman"/>
                <w:b w:val="false"/>
                <w:i w:val="false"/>
                <w:color w:val="000000"/>
                <w:sz w:val="20"/>
              </w:rPr>
              <w:t>Юбилейная, 18</w:t>
            </w:r>
            <w:r>
              <w:br/>
            </w:r>
            <w:r>
              <w:rPr>
                <w:rFonts w:ascii="Times New Roman"/>
                <w:b w:val="false"/>
                <w:i w:val="false"/>
                <w:color w:val="000000"/>
                <w:sz w:val="20"/>
              </w:rPr>
              <w:t>
</w:t>
            </w:r>
            <w:r>
              <w:rPr>
                <w:rFonts w:ascii="Times New Roman"/>
                <w:b w:val="false"/>
                <w:i w:val="false"/>
                <w:color w:val="000000"/>
                <w:sz w:val="20"/>
              </w:rPr>
              <w:t>terekta@rambler.ru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r>
              <w:br/>
            </w:r>
            <w:r>
              <w:rPr>
                <w:rFonts w:ascii="Times New Roman"/>
                <w:b w:val="false"/>
                <w:i w:val="false"/>
                <w:color w:val="000000"/>
                <w:sz w:val="20"/>
              </w:rPr>
              <w:t>
</w:t>
            </w:r>
            <w:r>
              <w:rPr>
                <w:rFonts w:ascii="Times New Roman"/>
                <w:b w:val="false"/>
                <w:i w:val="false"/>
                <w:color w:val="000000"/>
                <w:sz w:val="20"/>
              </w:rPr>
              <w:t>2-12-98</w:t>
            </w:r>
            <w:r>
              <w:br/>
            </w:r>
            <w:r>
              <w:rPr>
                <w:rFonts w:ascii="Times New Roman"/>
                <w:b w:val="false"/>
                <w:i w:val="false"/>
                <w:color w:val="000000"/>
                <w:sz w:val="20"/>
              </w:rPr>
              <w:t>
</w:t>
            </w:r>
            <w:r>
              <w:rPr>
                <w:rFonts w:ascii="Times New Roman"/>
                <w:b w:val="false"/>
                <w:i w:val="false"/>
                <w:color w:val="000000"/>
                <w:sz w:val="20"/>
              </w:rPr>
              <w:t>2-13-34</w:t>
            </w:r>
          </w:p>
        </w:tc>
        <w:tc>
          <w:tcPr>
            <w:tcW w:w="0" w:type="auto"/>
            <w:vMerge/>
            <w:tcBorders>
              <w:top w:val="nil"/>
              <w:left w:val="single" w:color="cfcfcf" w:sz="5"/>
              <w:bottom w:val="single" w:color="cfcfcf" w:sz="5"/>
              <w:right w:val="single" w:color="cfcfcf" w:sz="5"/>
            </w:tcBorders>
          </w:tcPr>
          <w:p/>
        </w:tc>
      </w:tr>
      <w:tr>
        <w:trPr>
          <w:trHeight w:val="111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w:t>
            </w:r>
            <w:r>
              <w:rPr>
                <w:rFonts w:ascii="Times New Roman"/>
                <w:b w:val="false"/>
                <w:i w:val="false"/>
                <w:color w:val="000000"/>
                <w:sz w:val="20"/>
              </w:rPr>
              <w:t>Уральск»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 проспект</w:t>
            </w:r>
            <w:r>
              <w:br/>
            </w:r>
            <w:r>
              <w:rPr>
                <w:rFonts w:ascii="Times New Roman"/>
                <w:b w:val="false"/>
                <w:i w:val="false"/>
                <w:color w:val="000000"/>
                <w:sz w:val="20"/>
              </w:rPr>
              <w:t>
</w:t>
            </w:r>
            <w:r>
              <w:rPr>
                <w:rFonts w:ascii="Times New Roman"/>
                <w:b w:val="false"/>
                <w:i w:val="false"/>
                <w:color w:val="000000"/>
                <w:sz w:val="20"/>
              </w:rPr>
              <w:t>Достык-Дружба, 182/1</w:t>
            </w:r>
            <w:r>
              <w:br/>
            </w:r>
            <w:r>
              <w:rPr>
                <w:rFonts w:ascii="Times New Roman"/>
                <w:b w:val="false"/>
                <w:i w:val="false"/>
                <w:color w:val="000000"/>
                <w:sz w:val="20"/>
              </w:rPr>
              <w:t>
</w:t>
            </w:r>
            <w:r>
              <w:rPr>
                <w:rFonts w:ascii="Times New Roman"/>
                <w:b w:val="false"/>
                <w:i w:val="false"/>
                <w:color w:val="000000"/>
                <w:sz w:val="20"/>
              </w:rPr>
              <w:t>uralsk-akimat.kz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w:t>
            </w:r>
            <w:r>
              <w:br/>
            </w:r>
            <w:r>
              <w:rPr>
                <w:rFonts w:ascii="Times New Roman"/>
                <w:b w:val="false"/>
                <w:i w:val="false"/>
                <w:color w:val="000000"/>
                <w:sz w:val="20"/>
              </w:rPr>
              <w:t>
</w:t>
            </w:r>
            <w:r>
              <w:rPr>
                <w:rFonts w:ascii="Times New Roman"/>
                <w:b w:val="false"/>
                <w:i w:val="false"/>
                <w:color w:val="000000"/>
                <w:sz w:val="20"/>
              </w:rPr>
              <w:t>1-24-63</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Городские и районные акиматы по Карагандинской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3482"/>
        <w:gridCol w:w="4645"/>
        <w:gridCol w:w="1811"/>
        <w:gridCol w:w="3377"/>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акимата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Балхаш»</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 Уалиханова, 5</w:t>
            </w:r>
            <w:r>
              <w:br/>
            </w:r>
            <w:r>
              <w:rPr>
                <w:rFonts w:ascii="Times New Roman"/>
                <w:b w:val="false"/>
                <w:i w:val="false"/>
                <w:color w:val="000000"/>
                <w:sz w:val="20"/>
              </w:rPr>
              <w:t>
</w:t>
            </w:r>
            <w:r>
              <w:rPr>
                <w:rFonts w:ascii="Times New Roman"/>
                <w:b w:val="false"/>
                <w:i w:val="false"/>
                <w:color w:val="000000"/>
                <w:sz w:val="20"/>
              </w:rPr>
              <w:t>balkhash.kz,</w:t>
            </w:r>
            <w:r>
              <w:br/>
            </w:r>
            <w:r>
              <w:rPr>
                <w:rFonts w:ascii="Times New Roman"/>
                <w:b w:val="false"/>
                <w:i w:val="false"/>
                <w:color w:val="000000"/>
                <w:sz w:val="20"/>
              </w:rPr>
              <w:t>
</w:t>
            </w:r>
            <w:r>
              <w:rPr>
                <w:rFonts w:ascii="Times New Roman"/>
                <w:b w:val="false"/>
                <w:i w:val="false"/>
                <w:color w:val="000000"/>
                <w:sz w:val="20"/>
              </w:rPr>
              <w:t>orgkadrwork@mail.kz</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r>
              <w:br/>
            </w:r>
            <w:r>
              <w:rPr>
                <w:rFonts w:ascii="Times New Roman"/>
                <w:b w:val="false"/>
                <w:i w:val="false"/>
                <w:color w:val="000000"/>
                <w:sz w:val="20"/>
              </w:rPr>
              <w:t>
</w:t>
            </w:r>
            <w:r>
              <w:rPr>
                <w:rFonts w:ascii="Times New Roman"/>
                <w:b w:val="false"/>
                <w:i w:val="false"/>
                <w:color w:val="000000"/>
                <w:sz w:val="20"/>
              </w:rPr>
              <w:t>4-26-48</w:t>
            </w:r>
            <w:r>
              <w:br/>
            </w:r>
            <w:r>
              <w:rPr>
                <w:rFonts w:ascii="Times New Roman"/>
                <w:b w:val="false"/>
                <w:i w:val="false"/>
                <w:color w:val="000000"/>
                <w:sz w:val="20"/>
              </w:rPr>
              <w:t>
</w:t>
            </w:r>
            <w:r>
              <w:rPr>
                <w:rFonts w:ascii="Times New Roman"/>
                <w:b w:val="false"/>
                <w:i w:val="false"/>
                <w:color w:val="000000"/>
                <w:sz w:val="20"/>
              </w:rPr>
              <w:t>4-85-11</w:t>
            </w:r>
          </w:p>
        </w:tc>
        <w:tc>
          <w:tcPr>
            <w:tcW w:w="3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2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Жезказгана»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Жезказган,</w:t>
            </w:r>
            <w:r>
              <w:br/>
            </w:r>
            <w:r>
              <w:rPr>
                <w:rFonts w:ascii="Times New Roman"/>
                <w:b w:val="false"/>
                <w:i w:val="false"/>
                <w:color w:val="000000"/>
                <w:sz w:val="20"/>
              </w:rPr>
              <w:t>
</w:t>
            </w:r>
            <w:r>
              <w:rPr>
                <w:rFonts w:ascii="Times New Roman"/>
                <w:b w:val="false"/>
                <w:i w:val="false"/>
                <w:color w:val="000000"/>
                <w:sz w:val="20"/>
              </w:rPr>
              <w:t>площадь Алаша, 1</w:t>
            </w:r>
            <w:r>
              <w:br/>
            </w:r>
            <w:r>
              <w:rPr>
                <w:rFonts w:ascii="Times New Roman"/>
                <w:b w:val="false"/>
                <w:i w:val="false"/>
                <w:color w:val="000000"/>
                <w:sz w:val="20"/>
              </w:rPr>
              <w:t>
</w:t>
            </w:r>
            <w:r>
              <w:rPr>
                <w:rFonts w:ascii="Times New Roman"/>
                <w:b w:val="false"/>
                <w:i w:val="false"/>
                <w:color w:val="000000"/>
                <w:sz w:val="20"/>
              </w:rPr>
              <w:t>jezkazgan.kz</w:t>
            </w:r>
            <w:r>
              <w:br/>
            </w:r>
            <w:r>
              <w:rPr>
                <w:rFonts w:ascii="Times New Roman"/>
                <w:b w:val="false"/>
                <w:i w:val="false"/>
                <w:color w:val="000000"/>
                <w:sz w:val="20"/>
              </w:rPr>
              <w:t>
</w:t>
            </w:r>
            <w:r>
              <w:rPr>
                <w:rFonts w:ascii="Times New Roman"/>
                <w:b w:val="false"/>
                <w:i w:val="false"/>
                <w:color w:val="000000"/>
                <w:sz w:val="20"/>
              </w:rPr>
              <w:t>rukzhezap@rambler.ru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w:t>
            </w:r>
            <w:r>
              <w:br/>
            </w:r>
            <w:r>
              <w:rPr>
                <w:rFonts w:ascii="Times New Roman"/>
                <w:b w:val="false"/>
                <w:i w:val="false"/>
                <w:color w:val="000000"/>
                <w:sz w:val="20"/>
              </w:rPr>
              <w:t>
</w:t>
            </w:r>
            <w:r>
              <w:rPr>
                <w:rFonts w:ascii="Times New Roman"/>
                <w:b w:val="false"/>
                <w:i w:val="false"/>
                <w:color w:val="000000"/>
                <w:sz w:val="20"/>
              </w:rPr>
              <w:t>3-65-94</w:t>
            </w:r>
            <w:r>
              <w:br/>
            </w:r>
            <w:r>
              <w:rPr>
                <w:rFonts w:ascii="Times New Roman"/>
                <w:b w:val="false"/>
                <w:i w:val="false"/>
                <w:color w:val="000000"/>
                <w:sz w:val="20"/>
              </w:rPr>
              <w:t>
</w:t>
            </w:r>
            <w:r>
              <w:rPr>
                <w:rFonts w:ascii="Times New Roman"/>
                <w:b w:val="false"/>
                <w:i w:val="false"/>
                <w:color w:val="000000"/>
                <w:sz w:val="20"/>
              </w:rPr>
              <w:t>3-61-35</w:t>
            </w: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Караганды»</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проспект Бухар жырау, 16</w:t>
            </w:r>
            <w:r>
              <w:br/>
            </w:r>
            <w:r>
              <w:rPr>
                <w:rFonts w:ascii="Times New Roman"/>
                <w:b w:val="false"/>
                <w:i w:val="false"/>
                <w:color w:val="000000"/>
                <w:sz w:val="20"/>
              </w:rPr>
              <w:t>
</w:t>
            </w:r>
            <w:r>
              <w:rPr>
                <w:rFonts w:ascii="Times New Roman"/>
                <w:b w:val="false"/>
                <w:i w:val="false"/>
                <w:color w:val="000000"/>
                <w:sz w:val="20"/>
              </w:rPr>
              <w:t>karaganda-akimat.kz</w:t>
            </w:r>
            <w:r>
              <w:br/>
            </w:r>
            <w:r>
              <w:rPr>
                <w:rFonts w:ascii="Times New Roman"/>
                <w:b w:val="false"/>
                <w:i w:val="false"/>
                <w:color w:val="000000"/>
                <w:sz w:val="20"/>
              </w:rPr>
              <w:t>
</w:t>
            </w:r>
            <w:r>
              <w:rPr>
                <w:rFonts w:ascii="Times New Roman"/>
                <w:b w:val="false"/>
                <w:i w:val="false"/>
                <w:color w:val="000000"/>
                <w:sz w:val="20"/>
              </w:rPr>
              <w:t>аkimat07@mail.ru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w:t>
            </w:r>
            <w:r>
              <w:br/>
            </w:r>
            <w:r>
              <w:rPr>
                <w:rFonts w:ascii="Times New Roman"/>
                <w:b w:val="false"/>
                <w:i w:val="false"/>
                <w:color w:val="000000"/>
                <w:sz w:val="20"/>
              </w:rPr>
              <w:t>
</w:t>
            </w:r>
            <w:r>
              <w:rPr>
                <w:rFonts w:ascii="Times New Roman"/>
                <w:b w:val="false"/>
                <w:i w:val="false"/>
                <w:color w:val="000000"/>
                <w:sz w:val="20"/>
              </w:rPr>
              <w:t>2-02-20</w:t>
            </w:r>
            <w:r>
              <w:br/>
            </w:r>
            <w:r>
              <w:rPr>
                <w:rFonts w:ascii="Times New Roman"/>
                <w:b w:val="false"/>
                <w:i w:val="false"/>
                <w:color w:val="000000"/>
                <w:sz w:val="20"/>
              </w:rPr>
              <w:t>
</w:t>
            </w:r>
            <w:r>
              <w:rPr>
                <w:rFonts w:ascii="Times New Roman"/>
                <w:b w:val="false"/>
                <w:i w:val="false"/>
                <w:color w:val="000000"/>
                <w:sz w:val="20"/>
              </w:rPr>
              <w:t>1-94-70</w:t>
            </w:r>
          </w:p>
        </w:tc>
        <w:tc>
          <w:tcPr>
            <w:tcW w:w="0" w:type="auto"/>
            <w:vMerge/>
            <w:tcBorders>
              <w:top w:val="nil"/>
              <w:left w:val="single" w:color="cfcfcf" w:sz="5"/>
              <w:bottom w:val="single" w:color="cfcfcf" w:sz="5"/>
              <w:right w:val="single" w:color="cfcfcf" w:sz="5"/>
            </w:tcBorders>
          </w:tcPr>
          <w:p/>
        </w:tc>
      </w:tr>
      <w:tr>
        <w:trPr>
          <w:trHeight w:val="9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Каражал»</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Каражал,</w:t>
            </w:r>
            <w:r>
              <w:br/>
            </w:r>
            <w:r>
              <w:rPr>
                <w:rFonts w:ascii="Times New Roman"/>
                <w:b w:val="false"/>
                <w:i w:val="false"/>
                <w:color w:val="000000"/>
                <w:sz w:val="20"/>
              </w:rPr>
              <w:t>
</w:t>
            </w:r>
            <w:r>
              <w:rPr>
                <w:rFonts w:ascii="Times New Roman"/>
                <w:b w:val="false"/>
                <w:i w:val="false"/>
                <w:color w:val="000000"/>
                <w:sz w:val="20"/>
              </w:rPr>
              <w:t>улица Абая, 9</w:t>
            </w:r>
            <w:r>
              <w:br/>
            </w:r>
            <w:r>
              <w:rPr>
                <w:rFonts w:ascii="Times New Roman"/>
                <w:b w:val="false"/>
                <w:i w:val="false"/>
                <w:color w:val="000000"/>
                <w:sz w:val="20"/>
              </w:rPr>
              <w:t>
</w:t>
            </w:r>
            <w:r>
              <w:rPr>
                <w:rFonts w:ascii="Times New Roman"/>
                <w:b w:val="false"/>
                <w:i w:val="false"/>
                <w:color w:val="000000"/>
                <w:sz w:val="20"/>
              </w:rPr>
              <w:t>karajal_akimat@mail.ru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r>
              <w:br/>
            </w:r>
            <w:r>
              <w:rPr>
                <w:rFonts w:ascii="Times New Roman"/>
                <w:b w:val="false"/>
                <w:i w:val="false"/>
                <w:color w:val="000000"/>
                <w:sz w:val="20"/>
              </w:rPr>
              <w:t>
</w:t>
            </w:r>
            <w:r>
              <w:rPr>
                <w:rFonts w:ascii="Times New Roman"/>
                <w:b w:val="false"/>
                <w:i w:val="false"/>
                <w:color w:val="000000"/>
                <w:sz w:val="20"/>
              </w:rPr>
              <w:t>2-60-10</w:t>
            </w:r>
            <w:r>
              <w:br/>
            </w:r>
            <w:r>
              <w:rPr>
                <w:rFonts w:ascii="Times New Roman"/>
                <w:b w:val="false"/>
                <w:i w:val="false"/>
                <w:color w:val="000000"/>
                <w:sz w:val="20"/>
              </w:rPr>
              <w:t>
</w:t>
            </w:r>
            <w:r>
              <w:rPr>
                <w:rFonts w:ascii="Times New Roman"/>
                <w:b w:val="false"/>
                <w:i w:val="false"/>
                <w:color w:val="000000"/>
                <w:sz w:val="20"/>
              </w:rPr>
              <w:t>2-64-74</w:t>
            </w: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Приозерск»</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Приозерск,</w:t>
            </w:r>
            <w:r>
              <w:br/>
            </w:r>
            <w:r>
              <w:rPr>
                <w:rFonts w:ascii="Times New Roman"/>
                <w:b w:val="false"/>
                <w:i w:val="false"/>
                <w:color w:val="000000"/>
                <w:sz w:val="20"/>
              </w:rPr>
              <w:t>
</w:t>
            </w:r>
            <w:r>
              <w:rPr>
                <w:rFonts w:ascii="Times New Roman"/>
                <w:b w:val="false"/>
                <w:i w:val="false"/>
                <w:color w:val="000000"/>
                <w:sz w:val="20"/>
              </w:rPr>
              <w:t>улица Пушкина, 7</w:t>
            </w:r>
            <w:r>
              <w:br/>
            </w:r>
            <w:r>
              <w:rPr>
                <w:rFonts w:ascii="Times New Roman"/>
                <w:b w:val="false"/>
                <w:i w:val="false"/>
                <w:color w:val="000000"/>
                <w:sz w:val="20"/>
              </w:rPr>
              <w:t>
</w:t>
            </w:r>
            <w:r>
              <w:rPr>
                <w:rFonts w:ascii="Times New Roman"/>
                <w:b w:val="false"/>
                <w:i w:val="false"/>
                <w:color w:val="000000"/>
                <w:sz w:val="20"/>
              </w:rPr>
              <w:t>priozerck.kz</w:t>
            </w:r>
            <w:r>
              <w:br/>
            </w:r>
            <w:r>
              <w:rPr>
                <w:rFonts w:ascii="Times New Roman"/>
                <w:b w:val="false"/>
                <w:i w:val="false"/>
                <w:color w:val="000000"/>
                <w:sz w:val="20"/>
              </w:rPr>
              <w:t>
</w:t>
            </w:r>
            <w:r>
              <w:rPr>
                <w:rFonts w:ascii="Times New Roman"/>
                <w:b w:val="false"/>
                <w:i w:val="false"/>
                <w:color w:val="000000"/>
                <w:sz w:val="20"/>
              </w:rPr>
              <w:t>prio_org@krg.gov.kz</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r>
              <w:br/>
            </w:r>
            <w:r>
              <w:rPr>
                <w:rFonts w:ascii="Times New Roman"/>
                <w:b w:val="false"/>
                <w:i w:val="false"/>
                <w:color w:val="000000"/>
                <w:sz w:val="20"/>
              </w:rPr>
              <w:t>
</w:t>
            </w:r>
            <w:r>
              <w:rPr>
                <w:rFonts w:ascii="Times New Roman"/>
                <w:b w:val="false"/>
                <w:i w:val="false"/>
                <w:color w:val="000000"/>
                <w:sz w:val="20"/>
              </w:rPr>
              <w:t>5-29-20</w:t>
            </w:r>
            <w:r>
              <w:br/>
            </w:r>
            <w:r>
              <w:rPr>
                <w:rFonts w:ascii="Times New Roman"/>
                <w:b w:val="false"/>
                <w:i w:val="false"/>
                <w:color w:val="000000"/>
                <w:sz w:val="20"/>
              </w:rPr>
              <w:t>
</w:t>
            </w:r>
            <w:r>
              <w:rPr>
                <w:rFonts w:ascii="Times New Roman"/>
                <w:b w:val="false"/>
                <w:i w:val="false"/>
                <w:color w:val="000000"/>
                <w:sz w:val="20"/>
              </w:rPr>
              <w:t>5-40-30</w:t>
            </w: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Сарани»</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Сарань,</w:t>
            </w:r>
            <w:r>
              <w:br/>
            </w:r>
            <w:r>
              <w:rPr>
                <w:rFonts w:ascii="Times New Roman"/>
                <w:b w:val="false"/>
                <w:i w:val="false"/>
                <w:color w:val="000000"/>
                <w:sz w:val="20"/>
              </w:rPr>
              <w:t>
</w:t>
            </w:r>
            <w:r>
              <w:rPr>
                <w:rFonts w:ascii="Times New Roman"/>
                <w:b w:val="false"/>
                <w:i w:val="false"/>
                <w:color w:val="000000"/>
                <w:sz w:val="20"/>
              </w:rPr>
              <w:t>улица Джамбула, 67</w:t>
            </w:r>
            <w:r>
              <w:br/>
            </w:r>
            <w:r>
              <w:rPr>
                <w:rFonts w:ascii="Times New Roman"/>
                <w:b w:val="false"/>
                <w:i w:val="false"/>
                <w:color w:val="000000"/>
                <w:sz w:val="20"/>
              </w:rPr>
              <w:t>
</w:t>
            </w:r>
            <w:r>
              <w:rPr>
                <w:rFonts w:ascii="Times New Roman"/>
                <w:b w:val="false"/>
                <w:i w:val="false"/>
                <w:color w:val="000000"/>
                <w:sz w:val="20"/>
              </w:rPr>
              <w:t>saran.kz</w:t>
            </w:r>
            <w:r>
              <w:br/>
            </w:r>
            <w:r>
              <w:rPr>
                <w:rFonts w:ascii="Times New Roman"/>
                <w:b w:val="false"/>
                <w:i w:val="false"/>
                <w:color w:val="000000"/>
                <w:sz w:val="20"/>
              </w:rPr>
              <w:t>
</w:t>
            </w:r>
            <w:r>
              <w:rPr>
                <w:rFonts w:ascii="Times New Roman"/>
                <w:b w:val="false"/>
                <w:i w:val="false"/>
                <w:color w:val="000000"/>
                <w:sz w:val="20"/>
              </w:rPr>
              <w:t>sar_apparat@krg.gov.kz</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r>
              <w:br/>
            </w:r>
            <w:r>
              <w:rPr>
                <w:rFonts w:ascii="Times New Roman"/>
                <w:b w:val="false"/>
                <w:i w:val="false"/>
                <w:color w:val="000000"/>
                <w:sz w:val="20"/>
              </w:rPr>
              <w:t>
</w:t>
            </w:r>
            <w:r>
              <w:rPr>
                <w:rFonts w:ascii="Times New Roman"/>
                <w:b w:val="false"/>
                <w:i w:val="false"/>
                <w:color w:val="000000"/>
                <w:sz w:val="20"/>
              </w:rPr>
              <w:t>2-52-08</w:t>
            </w: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Сатпаев»</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проспект Сатпаева, 108</w:t>
            </w:r>
            <w:r>
              <w:br/>
            </w:r>
            <w:r>
              <w:rPr>
                <w:rFonts w:ascii="Times New Roman"/>
                <w:b w:val="false"/>
                <w:i w:val="false"/>
                <w:color w:val="000000"/>
                <w:sz w:val="20"/>
              </w:rPr>
              <w:t>
</w:t>
            </w:r>
            <w:r>
              <w:rPr>
                <w:rFonts w:ascii="Times New Roman"/>
                <w:b w:val="false"/>
                <w:i w:val="false"/>
                <w:color w:val="000000"/>
                <w:sz w:val="20"/>
              </w:rPr>
              <w:t>satpaev.kz</w:t>
            </w:r>
            <w:r>
              <w:br/>
            </w:r>
            <w:r>
              <w:rPr>
                <w:rFonts w:ascii="Times New Roman"/>
                <w:b w:val="false"/>
                <w:i w:val="false"/>
                <w:color w:val="000000"/>
                <w:sz w:val="20"/>
              </w:rPr>
              <w:t>
</w:t>
            </w:r>
            <w:r>
              <w:rPr>
                <w:rFonts w:ascii="Times New Roman"/>
                <w:b w:val="false"/>
                <w:i w:val="false"/>
                <w:color w:val="000000"/>
                <w:sz w:val="20"/>
              </w:rPr>
              <w:t>satpaevakim@mail.ru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w:t>
            </w:r>
            <w:r>
              <w:br/>
            </w:r>
            <w:r>
              <w:rPr>
                <w:rFonts w:ascii="Times New Roman"/>
                <w:b w:val="false"/>
                <w:i w:val="false"/>
                <w:color w:val="000000"/>
                <w:sz w:val="20"/>
              </w:rPr>
              <w:t>
</w:t>
            </w:r>
            <w:r>
              <w:rPr>
                <w:rFonts w:ascii="Times New Roman"/>
                <w:b w:val="false"/>
                <w:i w:val="false"/>
                <w:color w:val="000000"/>
                <w:sz w:val="20"/>
              </w:rPr>
              <w:t>3-36-36</w:t>
            </w:r>
            <w:r>
              <w:br/>
            </w:r>
            <w:r>
              <w:rPr>
                <w:rFonts w:ascii="Times New Roman"/>
                <w:b w:val="false"/>
                <w:i w:val="false"/>
                <w:color w:val="000000"/>
                <w:sz w:val="20"/>
              </w:rPr>
              <w:t>
</w:t>
            </w:r>
            <w:r>
              <w:rPr>
                <w:rFonts w:ascii="Times New Roman"/>
                <w:b w:val="false"/>
                <w:i w:val="false"/>
                <w:color w:val="000000"/>
                <w:sz w:val="20"/>
              </w:rPr>
              <w:t>3-45-54</w:t>
            </w: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Темиртау»</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w:t>
            </w:r>
            <w:r>
              <w:br/>
            </w:r>
            <w:r>
              <w:rPr>
                <w:rFonts w:ascii="Times New Roman"/>
                <w:b w:val="false"/>
                <w:i w:val="false"/>
                <w:color w:val="000000"/>
                <w:sz w:val="20"/>
              </w:rPr>
              <w:t>
</w:t>
            </w:r>
            <w:r>
              <w:rPr>
                <w:rFonts w:ascii="Times New Roman"/>
                <w:b w:val="false"/>
                <w:i w:val="false"/>
                <w:color w:val="000000"/>
                <w:sz w:val="20"/>
              </w:rPr>
              <w:t>бульвар</w:t>
            </w:r>
            <w:r>
              <w:br/>
            </w:r>
            <w:r>
              <w:rPr>
                <w:rFonts w:ascii="Times New Roman"/>
                <w:b w:val="false"/>
                <w:i w:val="false"/>
                <w:color w:val="000000"/>
                <w:sz w:val="20"/>
              </w:rPr>
              <w:t>
</w:t>
            </w:r>
            <w:r>
              <w:rPr>
                <w:rFonts w:ascii="Times New Roman"/>
                <w:b w:val="false"/>
                <w:i w:val="false"/>
                <w:color w:val="000000"/>
                <w:sz w:val="20"/>
              </w:rPr>
              <w:t>Независимости, 12</w:t>
            </w:r>
            <w:r>
              <w:br/>
            </w:r>
            <w:r>
              <w:rPr>
                <w:rFonts w:ascii="Times New Roman"/>
                <w:b w:val="false"/>
                <w:i w:val="false"/>
                <w:color w:val="000000"/>
                <w:sz w:val="20"/>
              </w:rPr>
              <w:t>
</w:t>
            </w:r>
            <w:r>
              <w:rPr>
                <w:rFonts w:ascii="Times New Roman"/>
                <w:b w:val="false"/>
                <w:i w:val="false"/>
                <w:color w:val="000000"/>
                <w:sz w:val="20"/>
              </w:rPr>
              <w:t>akimat-temirtau.kz</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w:t>
            </w:r>
            <w:r>
              <w:br/>
            </w:r>
            <w:r>
              <w:rPr>
                <w:rFonts w:ascii="Times New Roman"/>
                <w:b w:val="false"/>
                <w:i w:val="false"/>
                <w:color w:val="000000"/>
                <w:sz w:val="20"/>
              </w:rPr>
              <w:t>
</w:t>
            </w:r>
            <w:r>
              <w:rPr>
                <w:rFonts w:ascii="Times New Roman"/>
                <w:b w:val="false"/>
                <w:i w:val="false"/>
                <w:color w:val="000000"/>
                <w:sz w:val="20"/>
              </w:rPr>
              <w:t>2-26-03</w:t>
            </w:r>
            <w:r>
              <w:br/>
            </w:r>
            <w:r>
              <w:rPr>
                <w:rFonts w:ascii="Times New Roman"/>
                <w:b w:val="false"/>
                <w:i w:val="false"/>
                <w:color w:val="000000"/>
                <w:sz w:val="20"/>
              </w:rPr>
              <w:t>
</w:t>
            </w:r>
            <w:r>
              <w:rPr>
                <w:rFonts w:ascii="Times New Roman"/>
                <w:b w:val="false"/>
                <w:i w:val="false"/>
                <w:color w:val="000000"/>
                <w:sz w:val="20"/>
              </w:rPr>
              <w:t>2-46-80</w:t>
            </w:r>
          </w:p>
        </w:tc>
        <w:tc>
          <w:tcPr>
            <w:tcW w:w="0" w:type="auto"/>
            <w:vMerge/>
            <w:tcBorders>
              <w:top w:val="nil"/>
              <w:left w:val="single" w:color="cfcfcf" w:sz="5"/>
              <w:bottom w:val="single" w:color="cfcfcf" w:sz="5"/>
              <w:right w:val="single" w:color="cfcfcf" w:sz="5"/>
            </w:tcBorders>
          </w:tcPr>
          <w:p/>
        </w:tc>
      </w:tr>
      <w:tr>
        <w:trPr>
          <w:trHeight w:val="9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Шахтинска»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Шахтинск,</w:t>
            </w:r>
            <w:r>
              <w:br/>
            </w:r>
            <w:r>
              <w:rPr>
                <w:rFonts w:ascii="Times New Roman"/>
                <w:b w:val="false"/>
                <w:i w:val="false"/>
                <w:color w:val="000000"/>
                <w:sz w:val="20"/>
              </w:rPr>
              <w:t>
</w:t>
            </w:r>
            <w:r>
              <w:rPr>
                <w:rFonts w:ascii="Times New Roman"/>
                <w:b w:val="false"/>
                <w:i w:val="false"/>
                <w:color w:val="000000"/>
                <w:sz w:val="20"/>
              </w:rPr>
              <w:t>проспект Абая, 50 а</w:t>
            </w:r>
            <w:r>
              <w:br/>
            </w:r>
            <w:r>
              <w:rPr>
                <w:rFonts w:ascii="Times New Roman"/>
                <w:b w:val="false"/>
                <w:i w:val="false"/>
                <w:color w:val="000000"/>
                <w:sz w:val="20"/>
              </w:rPr>
              <w:t>
</w:t>
            </w:r>
            <w:r>
              <w:rPr>
                <w:rFonts w:ascii="Times New Roman"/>
                <w:b w:val="false"/>
                <w:i w:val="false"/>
                <w:color w:val="000000"/>
                <w:sz w:val="20"/>
              </w:rPr>
              <w:t>shahtinsk.kz</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r>
              <w:br/>
            </w:r>
            <w:r>
              <w:rPr>
                <w:rFonts w:ascii="Times New Roman"/>
                <w:b w:val="false"/>
                <w:i w:val="false"/>
                <w:color w:val="000000"/>
                <w:sz w:val="20"/>
              </w:rPr>
              <w:t>
</w:t>
            </w:r>
            <w:r>
              <w:rPr>
                <w:rFonts w:ascii="Times New Roman"/>
                <w:b w:val="false"/>
                <w:i w:val="false"/>
                <w:color w:val="000000"/>
                <w:sz w:val="20"/>
              </w:rPr>
              <w:t>4-08-44</w:t>
            </w:r>
            <w:r>
              <w:br/>
            </w:r>
            <w:r>
              <w:rPr>
                <w:rFonts w:ascii="Times New Roman"/>
                <w:b w:val="false"/>
                <w:i w:val="false"/>
                <w:color w:val="000000"/>
                <w:sz w:val="20"/>
              </w:rPr>
              <w:t>
</w:t>
            </w:r>
            <w:r>
              <w:rPr>
                <w:rFonts w:ascii="Times New Roman"/>
                <w:b w:val="false"/>
                <w:i w:val="false"/>
                <w:color w:val="000000"/>
                <w:sz w:val="20"/>
              </w:rPr>
              <w:t>4-27-67</w:t>
            </w:r>
          </w:p>
        </w:tc>
        <w:tc>
          <w:tcPr>
            <w:tcW w:w="3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w:t>
            </w:r>
            <w:r>
              <w:rPr>
                <w:rFonts w:ascii="Times New Roman"/>
                <w:b w:val="false"/>
                <w:i w:val="false"/>
                <w:color w:val="000000"/>
                <w:sz w:val="20"/>
              </w:rPr>
              <w:t>город Абай,</w:t>
            </w:r>
            <w:r>
              <w:br/>
            </w:r>
            <w:r>
              <w:rPr>
                <w:rFonts w:ascii="Times New Roman"/>
                <w:b w:val="false"/>
                <w:i w:val="false"/>
                <w:color w:val="000000"/>
                <w:sz w:val="20"/>
              </w:rPr>
              <w:t>
</w:t>
            </w:r>
            <w:r>
              <w:rPr>
                <w:rFonts w:ascii="Times New Roman"/>
                <w:b w:val="false"/>
                <w:i w:val="false"/>
                <w:color w:val="000000"/>
                <w:sz w:val="20"/>
              </w:rPr>
              <w:t>проспект Победы, 3</w:t>
            </w:r>
            <w:r>
              <w:br/>
            </w:r>
            <w:r>
              <w:rPr>
                <w:rFonts w:ascii="Times New Roman"/>
                <w:b w:val="false"/>
                <w:i w:val="false"/>
                <w:color w:val="000000"/>
                <w:sz w:val="20"/>
              </w:rPr>
              <w:t>
</w:t>
            </w:r>
            <w:r>
              <w:rPr>
                <w:rFonts w:ascii="Times New Roman"/>
                <w:b w:val="false"/>
                <w:i w:val="false"/>
                <w:color w:val="000000"/>
                <w:sz w:val="20"/>
              </w:rPr>
              <w:t>abay-akimat-karaganda.kz</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r>
              <w:br/>
            </w:r>
            <w:r>
              <w:rPr>
                <w:rFonts w:ascii="Times New Roman"/>
                <w:b w:val="false"/>
                <w:i w:val="false"/>
                <w:color w:val="000000"/>
                <w:sz w:val="20"/>
              </w:rPr>
              <w:t>
</w:t>
            </w:r>
            <w:r>
              <w:rPr>
                <w:rFonts w:ascii="Times New Roman"/>
                <w:b w:val="false"/>
                <w:i w:val="false"/>
                <w:color w:val="000000"/>
                <w:sz w:val="20"/>
              </w:rPr>
              <w:t>4-48-00</w:t>
            </w:r>
            <w:r>
              <w:br/>
            </w:r>
            <w:r>
              <w:rPr>
                <w:rFonts w:ascii="Times New Roman"/>
                <w:b w:val="false"/>
                <w:i w:val="false"/>
                <w:color w:val="000000"/>
                <w:sz w:val="20"/>
              </w:rPr>
              <w:t>
</w:t>
            </w:r>
            <w:r>
              <w:rPr>
                <w:rFonts w:ascii="Times New Roman"/>
                <w:b w:val="false"/>
                <w:i w:val="false"/>
                <w:color w:val="000000"/>
                <w:sz w:val="20"/>
              </w:rPr>
              <w:t>4-42-26</w:t>
            </w:r>
          </w:p>
        </w:tc>
        <w:tc>
          <w:tcPr>
            <w:tcW w:w="0" w:type="auto"/>
            <w:vMerge/>
            <w:tcBorders>
              <w:top w:val="nil"/>
              <w:left w:val="single" w:color="cfcfcf" w:sz="5"/>
              <w:bottom w:val="single" w:color="cfcfcf" w:sz="5"/>
              <w:right w:val="single" w:color="cfcfcf" w:sz="5"/>
            </w:tcBorders>
          </w:tcPr>
          <w:p/>
        </w:tc>
      </w:tr>
      <w:tr>
        <w:trPr>
          <w:trHeight w:val="12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w:t>
            </w:r>
            <w:r>
              <w:rPr>
                <w:rFonts w:ascii="Times New Roman"/>
                <w:b w:val="false"/>
                <w:i w:val="false"/>
                <w:color w:val="000000"/>
                <w:sz w:val="20"/>
              </w:rPr>
              <w:t>село Актогай,</w:t>
            </w:r>
            <w:r>
              <w:br/>
            </w:r>
            <w:r>
              <w:rPr>
                <w:rFonts w:ascii="Times New Roman"/>
                <w:b w:val="false"/>
                <w:i w:val="false"/>
                <w:color w:val="000000"/>
                <w:sz w:val="20"/>
              </w:rPr>
              <w:t>
</w:t>
            </w:r>
            <w:r>
              <w:rPr>
                <w:rFonts w:ascii="Times New Roman"/>
                <w:b w:val="false"/>
                <w:i w:val="false"/>
                <w:color w:val="000000"/>
                <w:sz w:val="20"/>
              </w:rPr>
              <w:t>проспект Бокейхана, 4</w:t>
            </w:r>
            <w:r>
              <w:br/>
            </w:r>
            <w:r>
              <w:rPr>
                <w:rFonts w:ascii="Times New Roman"/>
                <w:b w:val="false"/>
                <w:i w:val="false"/>
                <w:color w:val="000000"/>
                <w:sz w:val="20"/>
              </w:rPr>
              <w:t>
</w:t>
            </w:r>
            <w:r>
              <w:rPr>
                <w:rFonts w:ascii="Times New Roman"/>
                <w:b w:val="false"/>
                <w:i w:val="false"/>
                <w:color w:val="000000"/>
                <w:sz w:val="20"/>
              </w:rPr>
              <w:t>ergan_77@mail.ru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r>
              <w:br/>
            </w:r>
            <w:r>
              <w:rPr>
                <w:rFonts w:ascii="Times New Roman"/>
                <w:b w:val="false"/>
                <w:i w:val="false"/>
                <w:color w:val="000000"/>
                <w:sz w:val="20"/>
              </w:rPr>
              <w:t>
</w:t>
            </w:r>
            <w:r>
              <w:rPr>
                <w:rFonts w:ascii="Times New Roman"/>
                <w:b w:val="false"/>
                <w:i w:val="false"/>
                <w:color w:val="000000"/>
                <w:sz w:val="20"/>
              </w:rPr>
              <w:t>2-12-33</w:t>
            </w:r>
            <w:r>
              <w:br/>
            </w:r>
            <w:r>
              <w:rPr>
                <w:rFonts w:ascii="Times New Roman"/>
                <w:b w:val="false"/>
                <w:i w:val="false"/>
                <w:color w:val="000000"/>
                <w:sz w:val="20"/>
              </w:rPr>
              <w:t>
</w:t>
            </w:r>
            <w:r>
              <w:rPr>
                <w:rFonts w:ascii="Times New Roman"/>
                <w:b w:val="false"/>
                <w:i w:val="false"/>
                <w:color w:val="000000"/>
                <w:sz w:val="20"/>
              </w:rPr>
              <w:t>2-14-74</w:t>
            </w:r>
          </w:p>
        </w:tc>
        <w:tc>
          <w:tcPr>
            <w:tcW w:w="0" w:type="auto"/>
            <w:vMerge/>
            <w:tcBorders>
              <w:top w:val="nil"/>
              <w:left w:val="single" w:color="cfcfcf" w:sz="5"/>
              <w:bottom w:val="single" w:color="cfcfcf" w:sz="5"/>
              <w:right w:val="single" w:color="cfcfcf" w:sz="5"/>
            </w:tcBorders>
          </w:tcPr>
          <w:p/>
        </w:tc>
      </w:tr>
      <w:tr>
        <w:trPr>
          <w:trHeight w:val="16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Бухаржырауского</w:t>
            </w:r>
            <w:r>
              <w:br/>
            </w:r>
            <w:r>
              <w:rPr>
                <w:rFonts w:ascii="Times New Roman"/>
                <w:b w:val="false"/>
                <w:i w:val="false"/>
                <w:color w:val="000000"/>
                <w:sz w:val="20"/>
              </w:rPr>
              <w:t>
</w:t>
            </w:r>
            <w:r>
              <w:rPr>
                <w:rFonts w:ascii="Times New Roman"/>
                <w:b w:val="false"/>
                <w:i w:val="false"/>
                <w:color w:val="000000"/>
                <w:sz w:val="20"/>
              </w:rPr>
              <w:t>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w:t>
            </w:r>
            <w:r>
              <w:br/>
            </w:r>
            <w:r>
              <w:rPr>
                <w:rFonts w:ascii="Times New Roman"/>
                <w:b w:val="false"/>
                <w:i w:val="false"/>
                <w:color w:val="000000"/>
                <w:sz w:val="20"/>
              </w:rPr>
              <w:t>
</w:t>
            </w:r>
            <w:r>
              <w:rPr>
                <w:rFonts w:ascii="Times New Roman"/>
                <w:b w:val="false"/>
                <w:i w:val="false"/>
                <w:color w:val="000000"/>
                <w:sz w:val="20"/>
              </w:rPr>
              <w:t>поселок Ботакара,</w:t>
            </w:r>
            <w:r>
              <w:br/>
            </w:r>
            <w:r>
              <w:rPr>
                <w:rFonts w:ascii="Times New Roman"/>
                <w:b w:val="false"/>
                <w:i w:val="false"/>
                <w:color w:val="000000"/>
                <w:sz w:val="20"/>
              </w:rPr>
              <w:t>
</w:t>
            </w:r>
            <w:r>
              <w:rPr>
                <w:rFonts w:ascii="Times New Roman"/>
                <w:b w:val="false"/>
                <w:i w:val="false"/>
                <w:color w:val="000000"/>
                <w:sz w:val="20"/>
              </w:rPr>
              <w:t>улица Абылай хана, 39</w:t>
            </w:r>
            <w:r>
              <w:br/>
            </w:r>
            <w:r>
              <w:rPr>
                <w:rFonts w:ascii="Times New Roman"/>
                <w:b w:val="false"/>
                <w:i w:val="false"/>
                <w:color w:val="000000"/>
                <w:sz w:val="20"/>
              </w:rPr>
              <w:t>
</w:t>
            </w:r>
            <w:r>
              <w:rPr>
                <w:rFonts w:ascii="Times New Roman"/>
                <w:b w:val="false"/>
                <w:i w:val="false"/>
                <w:color w:val="000000"/>
                <w:sz w:val="20"/>
              </w:rPr>
              <w:t>bukhar-zhirau.kz</w:t>
            </w:r>
            <w:r>
              <w:br/>
            </w:r>
            <w:r>
              <w:rPr>
                <w:rFonts w:ascii="Times New Roman"/>
                <w:b w:val="false"/>
                <w:i w:val="false"/>
                <w:color w:val="000000"/>
                <w:sz w:val="20"/>
              </w:rPr>
              <w:t>
</w:t>
            </w:r>
            <w:r>
              <w:rPr>
                <w:rFonts w:ascii="Times New Roman"/>
                <w:b w:val="false"/>
                <w:i w:val="false"/>
                <w:color w:val="000000"/>
                <w:sz w:val="20"/>
              </w:rPr>
              <w:t>bukharfarkhad@topmail.kz</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r>
              <w:br/>
            </w:r>
            <w:r>
              <w:rPr>
                <w:rFonts w:ascii="Times New Roman"/>
                <w:b w:val="false"/>
                <w:i w:val="false"/>
                <w:color w:val="000000"/>
                <w:sz w:val="20"/>
              </w:rPr>
              <w:t>
</w:t>
            </w:r>
            <w:r>
              <w:rPr>
                <w:rFonts w:ascii="Times New Roman"/>
                <w:b w:val="false"/>
                <w:i w:val="false"/>
                <w:color w:val="000000"/>
                <w:sz w:val="20"/>
              </w:rPr>
              <w:t>2-14-60</w:t>
            </w:r>
            <w:r>
              <w:br/>
            </w:r>
            <w:r>
              <w:rPr>
                <w:rFonts w:ascii="Times New Roman"/>
                <w:b w:val="false"/>
                <w:i w:val="false"/>
                <w:color w:val="000000"/>
                <w:sz w:val="20"/>
              </w:rPr>
              <w:t>
</w:t>
            </w:r>
            <w:r>
              <w:rPr>
                <w:rFonts w:ascii="Times New Roman"/>
                <w:b w:val="false"/>
                <w:i w:val="false"/>
                <w:color w:val="000000"/>
                <w:sz w:val="20"/>
              </w:rPr>
              <w:t>2-11-18</w:t>
            </w:r>
          </w:p>
        </w:tc>
        <w:tc>
          <w:tcPr>
            <w:tcW w:w="0" w:type="auto"/>
            <w:vMerge/>
            <w:tcBorders>
              <w:top w:val="nil"/>
              <w:left w:val="single" w:color="cfcfcf" w:sz="5"/>
              <w:bottom w:val="single" w:color="cfcfcf" w:sz="5"/>
              <w:right w:val="single" w:color="cfcfcf" w:sz="5"/>
            </w:tcBorders>
          </w:tcPr>
          <w:p/>
        </w:tc>
      </w:tr>
      <w:tr>
        <w:trPr>
          <w:trHeight w:val="13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Жанааркинского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w:t>
            </w:r>
            <w:r>
              <w:br/>
            </w:r>
            <w:r>
              <w:rPr>
                <w:rFonts w:ascii="Times New Roman"/>
                <w:b w:val="false"/>
                <w:i w:val="false"/>
                <w:color w:val="000000"/>
                <w:sz w:val="20"/>
              </w:rPr>
              <w:t>
</w:t>
            </w:r>
            <w:r>
              <w:rPr>
                <w:rFonts w:ascii="Times New Roman"/>
                <w:b w:val="false"/>
                <w:i w:val="false"/>
                <w:color w:val="000000"/>
                <w:sz w:val="20"/>
              </w:rPr>
              <w:t>улица Тауелсиздик, 5</w:t>
            </w:r>
            <w:r>
              <w:br/>
            </w:r>
            <w:r>
              <w:rPr>
                <w:rFonts w:ascii="Times New Roman"/>
                <w:b w:val="false"/>
                <w:i w:val="false"/>
                <w:color w:val="000000"/>
                <w:sz w:val="20"/>
              </w:rPr>
              <w:t>
</w:t>
            </w:r>
            <w:r>
              <w:rPr>
                <w:rFonts w:ascii="Times New Roman"/>
                <w:b w:val="false"/>
                <w:i w:val="false"/>
                <w:color w:val="000000"/>
                <w:sz w:val="20"/>
              </w:rPr>
              <w:t>zhanaarka-akimat.kz</w:t>
            </w:r>
            <w:r>
              <w:br/>
            </w:r>
            <w:r>
              <w:rPr>
                <w:rFonts w:ascii="Times New Roman"/>
                <w:b w:val="false"/>
                <w:i w:val="false"/>
                <w:color w:val="000000"/>
                <w:sz w:val="20"/>
              </w:rPr>
              <w:t>
</w:t>
            </w:r>
            <w:r>
              <w:rPr>
                <w:rFonts w:ascii="Times New Roman"/>
                <w:b w:val="false"/>
                <w:i w:val="false"/>
                <w:color w:val="000000"/>
                <w:sz w:val="20"/>
              </w:rPr>
              <w:t>zhanaarka_akimat@mail.ru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r>
              <w:br/>
            </w:r>
            <w:r>
              <w:rPr>
                <w:rFonts w:ascii="Times New Roman"/>
                <w:b w:val="false"/>
                <w:i w:val="false"/>
                <w:color w:val="000000"/>
                <w:sz w:val="20"/>
              </w:rPr>
              <w:t>
</w:t>
            </w:r>
            <w:r>
              <w:rPr>
                <w:rFonts w:ascii="Times New Roman"/>
                <w:b w:val="false"/>
                <w:i w:val="false"/>
                <w:color w:val="000000"/>
                <w:sz w:val="20"/>
              </w:rPr>
              <w:t>2-61-01</w:t>
            </w:r>
            <w:r>
              <w:br/>
            </w:r>
            <w:r>
              <w:rPr>
                <w:rFonts w:ascii="Times New Roman"/>
                <w:b w:val="false"/>
                <w:i w:val="false"/>
                <w:color w:val="000000"/>
                <w:sz w:val="20"/>
              </w:rPr>
              <w:t>
</w:t>
            </w:r>
            <w:r>
              <w:rPr>
                <w:rFonts w:ascii="Times New Roman"/>
                <w:b w:val="false"/>
                <w:i w:val="false"/>
                <w:color w:val="000000"/>
                <w:sz w:val="20"/>
              </w:rPr>
              <w:t>2-76-51</w:t>
            </w:r>
          </w:p>
        </w:tc>
        <w:tc>
          <w:tcPr>
            <w:tcW w:w="0" w:type="auto"/>
            <w:vMerge/>
            <w:tcBorders>
              <w:top w:val="nil"/>
              <w:left w:val="single" w:color="cfcfcf" w:sz="5"/>
              <w:bottom w:val="single" w:color="cfcfcf" w:sz="5"/>
              <w:right w:val="single" w:color="cfcfcf" w:sz="5"/>
            </w:tcBorders>
          </w:tcPr>
          <w:p/>
        </w:tc>
      </w:tr>
      <w:tr>
        <w:trPr>
          <w:trHeight w:val="13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Каркаралинского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w:t>
            </w:r>
            <w:r>
              <w:br/>
            </w:r>
            <w:r>
              <w:rPr>
                <w:rFonts w:ascii="Times New Roman"/>
                <w:b w:val="false"/>
                <w:i w:val="false"/>
                <w:color w:val="000000"/>
                <w:sz w:val="20"/>
              </w:rPr>
              <w:t>
</w:t>
            </w:r>
            <w:r>
              <w:rPr>
                <w:rFonts w:ascii="Times New Roman"/>
                <w:b w:val="false"/>
                <w:i w:val="false"/>
                <w:color w:val="000000"/>
                <w:sz w:val="20"/>
              </w:rPr>
              <w:t>город Каркаралинск,</w:t>
            </w:r>
            <w:r>
              <w:br/>
            </w:r>
            <w:r>
              <w:rPr>
                <w:rFonts w:ascii="Times New Roman"/>
                <w:b w:val="false"/>
                <w:i w:val="false"/>
                <w:color w:val="000000"/>
                <w:sz w:val="20"/>
              </w:rPr>
              <w:t>
</w:t>
            </w:r>
            <w:r>
              <w:rPr>
                <w:rFonts w:ascii="Times New Roman"/>
                <w:b w:val="false"/>
                <w:i w:val="false"/>
                <w:color w:val="000000"/>
                <w:sz w:val="20"/>
              </w:rPr>
              <w:t>улица Т. Аубакирова, 23</w:t>
            </w:r>
            <w:r>
              <w:br/>
            </w:r>
            <w:r>
              <w:rPr>
                <w:rFonts w:ascii="Times New Roman"/>
                <w:b w:val="false"/>
                <w:i w:val="false"/>
                <w:color w:val="000000"/>
                <w:sz w:val="20"/>
              </w:rPr>
              <w:t>
</w:t>
            </w:r>
            <w:r>
              <w:rPr>
                <w:rFonts w:ascii="Times New Roman"/>
                <w:b w:val="false"/>
                <w:i w:val="false"/>
                <w:color w:val="000000"/>
                <w:sz w:val="20"/>
              </w:rPr>
              <w:t>karkaraly.kz</w:t>
            </w:r>
            <w:r>
              <w:br/>
            </w:r>
            <w:r>
              <w:rPr>
                <w:rFonts w:ascii="Times New Roman"/>
                <w:b w:val="false"/>
                <w:i w:val="false"/>
                <w:color w:val="000000"/>
                <w:sz w:val="20"/>
              </w:rPr>
              <w:t>
</w:t>
            </w:r>
            <w:r>
              <w:rPr>
                <w:rFonts w:ascii="Times New Roman"/>
                <w:b w:val="false"/>
                <w:i w:val="false"/>
                <w:color w:val="000000"/>
                <w:sz w:val="20"/>
              </w:rPr>
              <w:t>karkar_orgotdel@mail.ru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r>
              <w:br/>
            </w:r>
            <w:r>
              <w:rPr>
                <w:rFonts w:ascii="Times New Roman"/>
                <w:b w:val="false"/>
                <w:i w:val="false"/>
                <w:color w:val="000000"/>
                <w:sz w:val="20"/>
              </w:rPr>
              <w:t>
</w:t>
            </w:r>
            <w:r>
              <w:rPr>
                <w:rFonts w:ascii="Times New Roman"/>
                <w:b w:val="false"/>
                <w:i w:val="false"/>
                <w:color w:val="000000"/>
                <w:sz w:val="20"/>
              </w:rPr>
              <w:t>3-13-66</w:t>
            </w:r>
            <w:r>
              <w:br/>
            </w:r>
            <w:r>
              <w:rPr>
                <w:rFonts w:ascii="Times New Roman"/>
                <w:b w:val="false"/>
                <w:i w:val="false"/>
                <w:color w:val="000000"/>
                <w:sz w:val="20"/>
              </w:rPr>
              <w:t>
</w:t>
            </w:r>
            <w:r>
              <w:rPr>
                <w:rFonts w:ascii="Times New Roman"/>
                <w:b w:val="false"/>
                <w:i w:val="false"/>
                <w:color w:val="000000"/>
                <w:sz w:val="20"/>
              </w:rPr>
              <w:t>3-13-68</w:t>
            </w:r>
          </w:p>
        </w:tc>
        <w:tc>
          <w:tcPr>
            <w:tcW w:w="0" w:type="auto"/>
            <w:vMerge/>
            <w:tcBorders>
              <w:top w:val="nil"/>
              <w:left w:val="single" w:color="cfcfcf" w:sz="5"/>
              <w:bottom w:val="single" w:color="cfcfcf" w:sz="5"/>
              <w:right w:val="single" w:color="cfcfcf" w:sz="5"/>
            </w:tcBorders>
          </w:tcPr>
          <w:p/>
        </w:tc>
      </w:tr>
      <w:tr>
        <w:trPr>
          <w:trHeight w:val="14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Нуринского 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r>
              <w:br/>
            </w:r>
            <w:r>
              <w:rPr>
                <w:rFonts w:ascii="Times New Roman"/>
                <w:b w:val="false"/>
                <w:i w:val="false"/>
                <w:color w:val="000000"/>
                <w:sz w:val="20"/>
              </w:rPr>
              <w:t>
</w:t>
            </w:r>
            <w:r>
              <w:rPr>
                <w:rFonts w:ascii="Times New Roman"/>
                <w:b w:val="false"/>
                <w:i w:val="false"/>
                <w:color w:val="000000"/>
                <w:sz w:val="20"/>
              </w:rPr>
              <w:t>поселок Киевка,</w:t>
            </w:r>
            <w:r>
              <w:br/>
            </w:r>
            <w:r>
              <w:rPr>
                <w:rFonts w:ascii="Times New Roman"/>
                <w:b w:val="false"/>
                <w:i w:val="false"/>
                <w:color w:val="000000"/>
                <w:sz w:val="20"/>
              </w:rPr>
              <w:t>
</w:t>
            </w:r>
            <w:r>
              <w:rPr>
                <w:rFonts w:ascii="Times New Roman"/>
                <w:b w:val="false"/>
                <w:i w:val="false"/>
                <w:color w:val="000000"/>
                <w:sz w:val="20"/>
              </w:rPr>
              <w:t>улица Мынбаева, 44</w:t>
            </w:r>
            <w:r>
              <w:br/>
            </w:r>
            <w:r>
              <w:rPr>
                <w:rFonts w:ascii="Times New Roman"/>
                <w:b w:val="false"/>
                <w:i w:val="false"/>
                <w:color w:val="000000"/>
                <w:sz w:val="20"/>
              </w:rPr>
              <w:t>
</w:t>
            </w:r>
            <w:r>
              <w:rPr>
                <w:rFonts w:ascii="Times New Roman"/>
                <w:b w:val="false"/>
                <w:i w:val="false"/>
                <w:color w:val="000000"/>
                <w:sz w:val="20"/>
              </w:rPr>
              <w:t>nurinsk.kz</w:t>
            </w:r>
            <w:r>
              <w:br/>
            </w:r>
            <w:r>
              <w:rPr>
                <w:rFonts w:ascii="Times New Roman"/>
                <w:b w:val="false"/>
                <w:i w:val="false"/>
                <w:color w:val="000000"/>
                <w:sz w:val="20"/>
              </w:rPr>
              <w:t>
</w:t>
            </w:r>
            <w:r>
              <w:rPr>
                <w:rFonts w:ascii="Times New Roman"/>
                <w:b w:val="false"/>
                <w:i w:val="false"/>
                <w:color w:val="000000"/>
                <w:sz w:val="20"/>
              </w:rPr>
              <w:t>nura_org@krg.gov.kz</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w:t>
            </w:r>
            <w:r>
              <w:br/>
            </w:r>
            <w:r>
              <w:rPr>
                <w:rFonts w:ascii="Times New Roman"/>
                <w:b w:val="false"/>
                <w:i w:val="false"/>
                <w:color w:val="000000"/>
                <w:sz w:val="20"/>
              </w:rPr>
              <w:t>
</w:t>
            </w:r>
            <w:r>
              <w:rPr>
                <w:rFonts w:ascii="Times New Roman"/>
                <w:b w:val="false"/>
                <w:i w:val="false"/>
                <w:color w:val="000000"/>
                <w:sz w:val="20"/>
              </w:rPr>
              <w:t>2-26-31</w:t>
            </w:r>
            <w:r>
              <w:br/>
            </w:r>
            <w:r>
              <w:rPr>
                <w:rFonts w:ascii="Times New Roman"/>
                <w:b w:val="false"/>
                <w:i w:val="false"/>
                <w:color w:val="000000"/>
                <w:sz w:val="20"/>
              </w:rPr>
              <w:t>
</w:t>
            </w:r>
            <w:r>
              <w:rPr>
                <w:rFonts w:ascii="Times New Roman"/>
                <w:b w:val="false"/>
                <w:i w:val="false"/>
                <w:color w:val="000000"/>
                <w:sz w:val="20"/>
              </w:rPr>
              <w:t>2-17-21</w:t>
            </w: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Осакаровского</w:t>
            </w:r>
            <w:r>
              <w:br/>
            </w:r>
            <w:r>
              <w:rPr>
                <w:rFonts w:ascii="Times New Roman"/>
                <w:b w:val="false"/>
                <w:i w:val="false"/>
                <w:color w:val="000000"/>
                <w:sz w:val="20"/>
              </w:rPr>
              <w:t>
</w:t>
            </w:r>
            <w:r>
              <w:rPr>
                <w:rFonts w:ascii="Times New Roman"/>
                <w:b w:val="false"/>
                <w:i w:val="false"/>
                <w:color w:val="000000"/>
                <w:sz w:val="20"/>
              </w:rPr>
              <w:t>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Осакаровка,</w:t>
            </w:r>
            <w:r>
              <w:br/>
            </w:r>
            <w:r>
              <w:rPr>
                <w:rFonts w:ascii="Times New Roman"/>
                <w:b w:val="false"/>
                <w:i w:val="false"/>
                <w:color w:val="000000"/>
                <w:sz w:val="20"/>
              </w:rPr>
              <w:t>
</w:t>
            </w:r>
            <w:r>
              <w:rPr>
                <w:rFonts w:ascii="Times New Roman"/>
                <w:b w:val="false"/>
                <w:i w:val="false"/>
                <w:color w:val="000000"/>
                <w:sz w:val="20"/>
              </w:rPr>
              <w:t>улица Новая, 33</w:t>
            </w:r>
            <w:r>
              <w:br/>
            </w:r>
            <w:r>
              <w:rPr>
                <w:rFonts w:ascii="Times New Roman"/>
                <w:b w:val="false"/>
                <w:i w:val="false"/>
                <w:color w:val="000000"/>
                <w:sz w:val="20"/>
              </w:rPr>
              <w:t>
</w:t>
            </w:r>
            <w:r>
              <w:rPr>
                <w:rFonts w:ascii="Times New Roman"/>
                <w:b w:val="false"/>
                <w:i w:val="false"/>
                <w:color w:val="000000"/>
                <w:sz w:val="20"/>
              </w:rPr>
              <w:t>osak_акимат.kz</w:t>
            </w:r>
            <w:r>
              <w:br/>
            </w:r>
            <w:r>
              <w:rPr>
                <w:rFonts w:ascii="Times New Roman"/>
                <w:b w:val="false"/>
                <w:i w:val="false"/>
                <w:color w:val="000000"/>
                <w:sz w:val="20"/>
              </w:rPr>
              <w:t>
</w:t>
            </w:r>
            <w:r>
              <w:rPr>
                <w:rFonts w:ascii="Times New Roman"/>
                <w:b w:val="false"/>
                <w:i w:val="false"/>
                <w:color w:val="000000"/>
                <w:sz w:val="20"/>
              </w:rPr>
              <w:t>оsak_izbirkom@mail.kz</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r>
              <w:br/>
            </w:r>
            <w:r>
              <w:rPr>
                <w:rFonts w:ascii="Times New Roman"/>
                <w:b w:val="false"/>
                <w:i w:val="false"/>
                <w:color w:val="000000"/>
                <w:sz w:val="20"/>
              </w:rPr>
              <w:t>
</w:t>
            </w:r>
            <w:r>
              <w:rPr>
                <w:rFonts w:ascii="Times New Roman"/>
                <w:b w:val="false"/>
                <w:i w:val="false"/>
                <w:color w:val="000000"/>
                <w:sz w:val="20"/>
              </w:rPr>
              <w:t>4-18-42</w:t>
            </w:r>
          </w:p>
        </w:tc>
        <w:tc>
          <w:tcPr>
            <w:tcW w:w="0" w:type="auto"/>
            <w:vMerge/>
            <w:tcBorders>
              <w:top w:val="nil"/>
              <w:left w:val="single" w:color="cfcfcf" w:sz="5"/>
              <w:bottom w:val="single" w:color="cfcfcf" w:sz="5"/>
              <w:right w:val="single" w:color="cfcfcf" w:sz="5"/>
            </w:tcBorders>
          </w:tcP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Улытауского 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r>
              <w:br/>
            </w:r>
            <w:r>
              <w:rPr>
                <w:rFonts w:ascii="Times New Roman"/>
                <w:b w:val="false"/>
                <w:i w:val="false"/>
                <w:color w:val="000000"/>
                <w:sz w:val="20"/>
              </w:rPr>
              <w:t>
</w:t>
            </w:r>
            <w:r>
              <w:rPr>
                <w:rFonts w:ascii="Times New Roman"/>
                <w:b w:val="false"/>
                <w:i w:val="false"/>
                <w:color w:val="000000"/>
                <w:sz w:val="20"/>
              </w:rPr>
              <w:t>село Улытау, улица Абая,</w:t>
            </w:r>
            <w:r>
              <w:br/>
            </w:r>
            <w:r>
              <w:rPr>
                <w:rFonts w:ascii="Times New Roman"/>
                <w:b w:val="false"/>
                <w:i w:val="false"/>
                <w:color w:val="000000"/>
                <w:sz w:val="20"/>
              </w:rPr>
              <w:t>
</w:t>
            </w:r>
            <w:r>
              <w:rPr>
                <w:rFonts w:ascii="Times New Roman"/>
                <w:b w:val="false"/>
                <w:i w:val="false"/>
                <w:color w:val="000000"/>
                <w:sz w:val="20"/>
              </w:rPr>
              <w:t>27, u1utau.kz</w:t>
            </w:r>
            <w:r>
              <w:br/>
            </w:r>
            <w:r>
              <w:rPr>
                <w:rFonts w:ascii="Times New Roman"/>
                <w:b w:val="false"/>
                <w:i w:val="false"/>
                <w:color w:val="000000"/>
                <w:sz w:val="20"/>
              </w:rPr>
              <w:t>
</w:t>
            </w:r>
            <w:r>
              <w:rPr>
                <w:rFonts w:ascii="Times New Roman"/>
                <w:b w:val="false"/>
                <w:i w:val="false"/>
                <w:color w:val="000000"/>
                <w:sz w:val="20"/>
              </w:rPr>
              <w:t>u1utau-akimat@mai1.ru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r>
              <w:br/>
            </w:r>
            <w:r>
              <w:rPr>
                <w:rFonts w:ascii="Times New Roman"/>
                <w:b w:val="false"/>
                <w:i w:val="false"/>
                <w:color w:val="000000"/>
                <w:sz w:val="20"/>
              </w:rPr>
              <w:t>
</w:t>
            </w:r>
            <w:r>
              <w:rPr>
                <w:rFonts w:ascii="Times New Roman"/>
                <w:b w:val="false"/>
                <w:i w:val="false"/>
                <w:color w:val="000000"/>
                <w:sz w:val="20"/>
              </w:rPr>
              <w:t>2-12-40</w:t>
            </w:r>
          </w:p>
        </w:tc>
        <w:tc>
          <w:tcPr>
            <w:tcW w:w="0" w:type="auto"/>
            <w:vMerge/>
            <w:tcBorders>
              <w:top w:val="nil"/>
              <w:left w:val="single" w:color="cfcfcf" w:sz="5"/>
              <w:bottom w:val="single" w:color="cfcfcf" w:sz="5"/>
              <w:right w:val="single" w:color="cfcfcf" w:sz="5"/>
            </w:tcBorders>
          </w:tcPr>
          <w:p/>
        </w:tc>
      </w:tr>
      <w:tr>
        <w:trPr>
          <w:trHeight w:val="9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Шетского района»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w:t>
            </w:r>
            <w:r>
              <w:br/>
            </w:r>
            <w:r>
              <w:rPr>
                <w:rFonts w:ascii="Times New Roman"/>
                <w:b w:val="false"/>
                <w:i w:val="false"/>
                <w:color w:val="000000"/>
                <w:sz w:val="20"/>
              </w:rPr>
              <w:t>
</w:t>
            </w:r>
            <w:r>
              <w:rPr>
                <w:rFonts w:ascii="Times New Roman"/>
                <w:b w:val="false"/>
                <w:i w:val="false"/>
                <w:color w:val="000000"/>
                <w:sz w:val="20"/>
              </w:rPr>
              <w:t>село Аксу-Аюлы,</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Шортанбай жырау, 24</w:t>
            </w:r>
            <w:r>
              <w:br/>
            </w:r>
            <w:r>
              <w:rPr>
                <w:rFonts w:ascii="Times New Roman"/>
                <w:b w:val="false"/>
                <w:i w:val="false"/>
                <w:color w:val="000000"/>
                <w:sz w:val="20"/>
              </w:rPr>
              <w:t>
</w:t>
            </w:r>
            <w:r>
              <w:rPr>
                <w:rFonts w:ascii="Times New Roman"/>
                <w:b w:val="false"/>
                <w:i w:val="false"/>
                <w:color w:val="000000"/>
                <w:sz w:val="20"/>
              </w:rPr>
              <w:t>shet-audany.kz</w:t>
            </w:r>
            <w:r>
              <w:br/>
            </w:r>
            <w:r>
              <w:rPr>
                <w:rFonts w:ascii="Times New Roman"/>
                <w:b w:val="false"/>
                <w:i w:val="false"/>
                <w:color w:val="000000"/>
                <w:sz w:val="20"/>
              </w:rPr>
              <w:t>
</w:t>
            </w:r>
            <w:r>
              <w:rPr>
                <w:rFonts w:ascii="Times New Roman"/>
                <w:b w:val="false"/>
                <w:i w:val="false"/>
                <w:color w:val="000000"/>
                <w:sz w:val="20"/>
              </w:rPr>
              <w:t>akimshet@mail.ru</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r>
              <w:br/>
            </w:r>
            <w:r>
              <w:rPr>
                <w:rFonts w:ascii="Times New Roman"/>
                <w:b w:val="false"/>
                <w:i w:val="false"/>
                <w:color w:val="000000"/>
                <w:sz w:val="20"/>
              </w:rPr>
              <w:t>
</w:t>
            </w:r>
            <w:r>
              <w:rPr>
                <w:rFonts w:ascii="Times New Roman"/>
                <w:b w:val="false"/>
                <w:i w:val="false"/>
                <w:color w:val="000000"/>
                <w:sz w:val="20"/>
              </w:rPr>
              <w:t>2-14-17</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Городские и районные акиматы по Костанайской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638"/>
        <w:gridCol w:w="4388"/>
        <w:gridCol w:w="1888"/>
        <w:gridCol w:w="3368"/>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акимата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Алтынсаринского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район,</w:t>
            </w:r>
            <w:r>
              <w:br/>
            </w:r>
            <w:r>
              <w:rPr>
                <w:rFonts w:ascii="Times New Roman"/>
                <w:b w:val="false"/>
                <w:i w:val="false"/>
                <w:color w:val="000000"/>
                <w:sz w:val="20"/>
              </w:rPr>
              <w:t>
</w:t>
            </w:r>
            <w:r>
              <w:rPr>
                <w:rFonts w:ascii="Times New Roman"/>
                <w:b w:val="false"/>
                <w:i w:val="false"/>
                <w:color w:val="000000"/>
                <w:sz w:val="20"/>
              </w:rPr>
              <w:t>село Убаганское,</w:t>
            </w:r>
            <w:r>
              <w:br/>
            </w:r>
            <w:r>
              <w:rPr>
                <w:rFonts w:ascii="Times New Roman"/>
                <w:b w:val="false"/>
                <w:i w:val="false"/>
                <w:color w:val="000000"/>
                <w:sz w:val="20"/>
              </w:rPr>
              <w:t>
</w:t>
            </w:r>
            <w:r>
              <w:rPr>
                <w:rFonts w:ascii="Times New Roman"/>
                <w:b w:val="false"/>
                <w:i w:val="false"/>
                <w:color w:val="000000"/>
                <w:sz w:val="20"/>
              </w:rPr>
              <w:t>улица Ленина, 4</w:t>
            </w:r>
            <w:r>
              <w:br/>
            </w:r>
            <w:r>
              <w:rPr>
                <w:rFonts w:ascii="Times New Roman"/>
                <w:b w:val="false"/>
                <w:i w:val="false"/>
                <w:color w:val="000000"/>
                <w:sz w:val="20"/>
              </w:rPr>
              <w:t>
</w:t>
            </w:r>
            <w:r>
              <w:rPr>
                <w:rFonts w:ascii="Times New Roman"/>
                <w:b w:val="false"/>
                <w:i w:val="false"/>
                <w:color w:val="000000"/>
                <w:sz w:val="20"/>
              </w:rPr>
              <w:t>altynsarin.kz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r>
              <w:br/>
            </w:r>
            <w:r>
              <w:rPr>
                <w:rFonts w:ascii="Times New Roman"/>
                <w:b w:val="false"/>
                <w:i w:val="false"/>
                <w:color w:val="000000"/>
                <w:sz w:val="20"/>
              </w:rPr>
              <w:t>
</w:t>
            </w:r>
            <w:r>
              <w:rPr>
                <w:rFonts w:ascii="Times New Roman"/>
                <w:b w:val="false"/>
                <w:i w:val="false"/>
                <w:color w:val="000000"/>
                <w:sz w:val="20"/>
              </w:rPr>
              <w:t>3-42-20</w:t>
            </w:r>
          </w:p>
        </w:tc>
        <w:tc>
          <w:tcPr>
            <w:tcW w:w="3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Амангельдинского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район,</w:t>
            </w:r>
            <w:r>
              <w:br/>
            </w:r>
            <w:r>
              <w:rPr>
                <w:rFonts w:ascii="Times New Roman"/>
                <w:b w:val="false"/>
                <w:i w:val="false"/>
                <w:color w:val="000000"/>
                <w:sz w:val="20"/>
              </w:rPr>
              <w:t>
</w:t>
            </w:r>
            <w:r>
              <w:rPr>
                <w:rFonts w:ascii="Times New Roman"/>
                <w:b w:val="false"/>
                <w:i w:val="false"/>
                <w:color w:val="000000"/>
                <w:sz w:val="20"/>
              </w:rPr>
              <w:t>село Амангельды,</w:t>
            </w:r>
            <w:r>
              <w:br/>
            </w:r>
            <w:r>
              <w:rPr>
                <w:rFonts w:ascii="Times New Roman"/>
                <w:b w:val="false"/>
                <w:i w:val="false"/>
                <w:color w:val="000000"/>
                <w:sz w:val="20"/>
              </w:rPr>
              <w:t>
</w:t>
            </w:r>
            <w:r>
              <w:rPr>
                <w:rFonts w:ascii="Times New Roman"/>
                <w:b w:val="false"/>
                <w:i w:val="false"/>
                <w:color w:val="000000"/>
                <w:sz w:val="20"/>
              </w:rPr>
              <w:t>улица Майлина, 14</w:t>
            </w:r>
            <w:r>
              <w:br/>
            </w:r>
            <w:r>
              <w:rPr>
                <w:rFonts w:ascii="Times New Roman"/>
                <w:b w:val="false"/>
                <w:i w:val="false"/>
                <w:color w:val="000000"/>
                <w:sz w:val="20"/>
              </w:rPr>
              <w:t>
</w:t>
            </w:r>
            <w:r>
              <w:rPr>
                <w:rFonts w:ascii="Times New Roman"/>
                <w:b w:val="false"/>
                <w:i w:val="false"/>
                <w:color w:val="000000"/>
                <w:sz w:val="20"/>
              </w:rPr>
              <w:t>amangeldy.kostanay.kz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r>
              <w:br/>
            </w:r>
            <w:r>
              <w:rPr>
                <w:rFonts w:ascii="Times New Roman"/>
                <w:b w:val="false"/>
                <w:i w:val="false"/>
                <w:color w:val="000000"/>
                <w:sz w:val="20"/>
              </w:rPr>
              <w:t>
</w:t>
            </w:r>
            <w:r>
              <w:rPr>
                <w:rFonts w:ascii="Times New Roman"/>
                <w:b w:val="false"/>
                <w:i w:val="false"/>
                <w:color w:val="000000"/>
                <w:sz w:val="20"/>
              </w:rPr>
              <w:t>2-11-00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Аулиекольского</w:t>
            </w:r>
            <w:r>
              <w:br/>
            </w:r>
            <w:r>
              <w:rPr>
                <w:rFonts w:ascii="Times New Roman"/>
                <w:b w:val="false"/>
                <w:i w:val="false"/>
                <w:color w:val="000000"/>
                <w:sz w:val="20"/>
              </w:rPr>
              <w:t>
</w:t>
            </w:r>
            <w:r>
              <w:rPr>
                <w:rFonts w:ascii="Times New Roman"/>
                <w:b w:val="false"/>
                <w:i w:val="false"/>
                <w:color w:val="000000"/>
                <w:sz w:val="20"/>
              </w:rPr>
              <w:t>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район,</w:t>
            </w:r>
            <w:r>
              <w:br/>
            </w:r>
            <w:r>
              <w:rPr>
                <w:rFonts w:ascii="Times New Roman"/>
                <w:b w:val="false"/>
                <w:i w:val="false"/>
                <w:color w:val="000000"/>
                <w:sz w:val="20"/>
              </w:rPr>
              <w:t>
</w:t>
            </w:r>
            <w:r>
              <w:rPr>
                <w:rFonts w:ascii="Times New Roman"/>
                <w:b w:val="false"/>
                <w:i w:val="false"/>
                <w:color w:val="000000"/>
                <w:sz w:val="20"/>
              </w:rPr>
              <w:t>село Аулиеколь,</w:t>
            </w:r>
            <w:r>
              <w:br/>
            </w:r>
            <w:r>
              <w:rPr>
                <w:rFonts w:ascii="Times New Roman"/>
                <w:b w:val="false"/>
                <w:i w:val="false"/>
                <w:color w:val="000000"/>
                <w:sz w:val="20"/>
              </w:rPr>
              <w:t>
</w:t>
            </w:r>
            <w:r>
              <w:rPr>
                <w:rFonts w:ascii="Times New Roman"/>
                <w:b w:val="false"/>
                <w:i w:val="false"/>
                <w:color w:val="000000"/>
                <w:sz w:val="20"/>
              </w:rPr>
              <w:t>улица 4 мая, 44</w:t>
            </w:r>
            <w:r>
              <w:br/>
            </w:r>
            <w:r>
              <w:rPr>
                <w:rFonts w:ascii="Times New Roman"/>
                <w:b w:val="false"/>
                <w:i w:val="false"/>
                <w:color w:val="000000"/>
                <w:sz w:val="20"/>
              </w:rPr>
              <w:t>
</w:t>
            </w:r>
            <w:r>
              <w:rPr>
                <w:rFonts w:ascii="Times New Roman"/>
                <w:b w:val="false"/>
                <w:i w:val="false"/>
                <w:color w:val="000000"/>
                <w:sz w:val="20"/>
              </w:rPr>
              <w:t>akimat-auliekol.kz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r>
              <w:br/>
            </w:r>
            <w:r>
              <w:rPr>
                <w:rFonts w:ascii="Times New Roman"/>
                <w:b w:val="false"/>
                <w:i w:val="false"/>
                <w:color w:val="000000"/>
                <w:sz w:val="20"/>
              </w:rPr>
              <w:t>
</w:t>
            </w:r>
            <w:r>
              <w:rPr>
                <w:rFonts w:ascii="Times New Roman"/>
                <w:b w:val="false"/>
                <w:i w:val="false"/>
                <w:color w:val="000000"/>
                <w:sz w:val="20"/>
              </w:rPr>
              <w:t>2-10-00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Денисовского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r>
              <w:br/>
            </w:r>
            <w:r>
              <w:rPr>
                <w:rFonts w:ascii="Times New Roman"/>
                <w:b w:val="false"/>
                <w:i w:val="false"/>
                <w:color w:val="000000"/>
                <w:sz w:val="20"/>
              </w:rPr>
              <w:t>
</w:t>
            </w:r>
            <w:r>
              <w:rPr>
                <w:rFonts w:ascii="Times New Roman"/>
                <w:b w:val="false"/>
                <w:i w:val="false"/>
                <w:color w:val="000000"/>
                <w:sz w:val="20"/>
              </w:rPr>
              <w:t>С. Денисовка,</w:t>
            </w:r>
            <w:r>
              <w:br/>
            </w:r>
            <w:r>
              <w:rPr>
                <w:rFonts w:ascii="Times New Roman"/>
                <w:b w:val="false"/>
                <w:i w:val="false"/>
                <w:color w:val="000000"/>
                <w:sz w:val="20"/>
              </w:rPr>
              <w:t>
</w:t>
            </w:r>
            <w:r>
              <w:rPr>
                <w:rFonts w:ascii="Times New Roman"/>
                <w:b w:val="false"/>
                <w:i w:val="false"/>
                <w:color w:val="000000"/>
                <w:sz w:val="20"/>
              </w:rPr>
              <w:t>улица Калинина, 5</w:t>
            </w:r>
            <w:r>
              <w:br/>
            </w:r>
            <w:r>
              <w:rPr>
                <w:rFonts w:ascii="Times New Roman"/>
                <w:b w:val="false"/>
                <w:i w:val="false"/>
                <w:color w:val="000000"/>
                <w:sz w:val="20"/>
              </w:rPr>
              <w:t>
</w:t>
            </w:r>
            <w:r>
              <w:rPr>
                <w:rFonts w:ascii="Times New Roman"/>
                <w:b w:val="false"/>
                <w:i w:val="false"/>
                <w:color w:val="000000"/>
                <w:sz w:val="20"/>
              </w:rPr>
              <w:t>denisovka@kostanai.kz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w:t>
            </w:r>
            <w:r>
              <w:br/>
            </w:r>
            <w:r>
              <w:rPr>
                <w:rFonts w:ascii="Times New Roman"/>
                <w:b w:val="false"/>
                <w:i w:val="false"/>
                <w:color w:val="000000"/>
                <w:sz w:val="20"/>
              </w:rPr>
              <w:t>
</w:t>
            </w:r>
            <w:r>
              <w:rPr>
                <w:rFonts w:ascii="Times New Roman"/>
                <w:b w:val="false"/>
                <w:i w:val="false"/>
                <w:color w:val="000000"/>
                <w:sz w:val="20"/>
              </w:rPr>
              <w:t>2-14-42</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Жангельдинского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район,</w:t>
            </w:r>
            <w:r>
              <w:br/>
            </w:r>
            <w:r>
              <w:rPr>
                <w:rFonts w:ascii="Times New Roman"/>
                <w:b w:val="false"/>
                <w:i w:val="false"/>
                <w:color w:val="000000"/>
                <w:sz w:val="20"/>
              </w:rPr>
              <w:t>
</w:t>
            </w:r>
            <w:r>
              <w:rPr>
                <w:rFonts w:ascii="Times New Roman"/>
                <w:b w:val="false"/>
                <w:i w:val="false"/>
                <w:color w:val="000000"/>
                <w:sz w:val="20"/>
              </w:rPr>
              <w:t>село Торгай, улица</w:t>
            </w:r>
            <w:r>
              <w:br/>
            </w:r>
            <w:r>
              <w:rPr>
                <w:rFonts w:ascii="Times New Roman"/>
                <w:b w:val="false"/>
                <w:i w:val="false"/>
                <w:color w:val="000000"/>
                <w:sz w:val="20"/>
              </w:rPr>
              <w:t>
</w:t>
            </w:r>
            <w:r>
              <w:rPr>
                <w:rFonts w:ascii="Times New Roman"/>
                <w:b w:val="false"/>
                <w:i w:val="false"/>
                <w:color w:val="000000"/>
                <w:sz w:val="20"/>
              </w:rPr>
              <w:t>Ы. Алтынсарина,4</w:t>
            </w:r>
            <w:r>
              <w:br/>
            </w:r>
            <w:r>
              <w:rPr>
                <w:rFonts w:ascii="Times New Roman"/>
                <w:b w:val="false"/>
                <w:i w:val="false"/>
                <w:color w:val="000000"/>
                <w:sz w:val="20"/>
              </w:rPr>
              <w:t>
</w:t>
            </w:r>
            <w:r>
              <w:rPr>
                <w:rFonts w:ascii="Times New Roman"/>
                <w:b w:val="false"/>
                <w:i w:val="false"/>
                <w:color w:val="000000"/>
                <w:sz w:val="20"/>
              </w:rPr>
              <w:t>jangeldy.kostanay.kz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r>
              <w:br/>
            </w:r>
            <w:r>
              <w:rPr>
                <w:rFonts w:ascii="Times New Roman"/>
                <w:b w:val="false"/>
                <w:i w:val="false"/>
                <w:color w:val="000000"/>
                <w:sz w:val="20"/>
              </w:rPr>
              <w:t>
</w:t>
            </w:r>
            <w:r>
              <w:rPr>
                <w:rFonts w:ascii="Times New Roman"/>
                <w:b w:val="false"/>
                <w:i w:val="false"/>
                <w:color w:val="000000"/>
                <w:sz w:val="20"/>
              </w:rPr>
              <w:t>2-13-01</w:t>
            </w:r>
          </w:p>
        </w:tc>
        <w:tc>
          <w:tcPr>
            <w:tcW w:w="0" w:type="auto"/>
            <w:vMerge/>
            <w:tcBorders>
              <w:top w:val="nil"/>
              <w:left w:val="single" w:color="cfcfcf" w:sz="5"/>
              <w:bottom w:val="single" w:color="cfcfcf" w:sz="5"/>
              <w:right w:val="single" w:color="cfcfcf" w:sz="5"/>
            </w:tcBorders>
          </w:tcPr>
          <w:p/>
        </w:tc>
      </w:tr>
      <w:tr>
        <w:trPr>
          <w:trHeight w:val="8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Житикаринского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Житикара,</w:t>
            </w:r>
            <w:r>
              <w:br/>
            </w:r>
            <w:r>
              <w:rPr>
                <w:rFonts w:ascii="Times New Roman"/>
                <w:b w:val="false"/>
                <w:i w:val="false"/>
                <w:color w:val="000000"/>
                <w:sz w:val="20"/>
              </w:rPr>
              <w:t>
</w:t>
            </w:r>
            <w:r>
              <w:rPr>
                <w:rFonts w:ascii="Times New Roman"/>
                <w:b w:val="false"/>
                <w:i w:val="false"/>
                <w:color w:val="000000"/>
                <w:sz w:val="20"/>
              </w:rPr>
              <w:t>6 микрорайон, 65</w:t>
            </w:r>
            <w:r>
              <w:br/>
            </w:r>
            <w:r>
              <w:rPr>
                <w:rFonts w:ascii="Times New Roman"/>
                <w:b w:val="false"/>
                <w:i w:val="false"/>
                <w:color w:val="000000"/>
                <w:sz w:val="20"/>
              </w:rPr>
              <w:t>
</w:t>
            </w:r>
            <w:r>
              <w:rPr>
                <w:rFonts w:ascii="Times New Roman"/>
                <w:b w:val="false"/>
                <w:i w:val="false"/>
                <w:color w:val="000000"/>
                <w:sz w:val="20"/>
              </w:rPr>
              <w:t>zhitikara.kostanai.kz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r>
              <w:br/>
            </w:r>
            <w:r>
              <w:rPr>
                <w:rFonts w:ascii="Times New Roman"/>
                <w:b w:val="false"/>
                <w:i w:val="false"/>
                <w:color w:val="000000"/>
                <w:sz w:val="20"/>
              </w:rPr>
              <w:t>
</w:t>
            </w:r>
            <w:r>
              <w:rPr>
                <w:rFonts w:ascii="Times New Roman"/>
                <w:b w:val="false"/>
                <w:i w:val="false"/>
                <w:color w:val="000000"/>
                <w:sz w:val="20"/>
              </w:rPr>
              <w:t>2-33-16</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Камыстинского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w:t>
            </w:r>
            <w:r>
              <w:br/>
            </w:r>
            <w:r>
              <w:rPr>
                <w:rFonts w:ascii="Times New Roman"/>
                <w:b w:val="false"/>
                <w:i w:val="false"/>
                <w:color w:val="000000"/>
                <w:sz w:val="20"/>
              </w:rPr>
              <w:t>
</w:t>
            </w:r>
            <w:r>
              <w:rPr>
                <w:rFonts w:ascii="Times New Roman"/>
                <w:b w:val="false"/>
                <w:i w:val="false"/>
                <w:color w:val="000000"/>
                <w:sz w:val="20"/>
              </w:rPr>
              <w:t>село Камысты,</w:t>
            </w:r>
            <w:r>
              <w:br/>
            </w:r>
            <w:r>
              <w:rPr>
                <w:rFonts w:ascii="Times New Roman"/>
                <w:b w:val="false"/>
                <w:i w:val="false"/>
                <w:color w:val="000000"/>
                <w:sz w:val="20"/>
              </w:rPr>
              <w:t>
</w:t>
            </w:r>
            <w:r>
              <w:rPr>
                <w:rFonts w:ascii="Times New Roman"/>
                <w:b w:val="false"/>
                <w:i w:val="false"/>
                <w:color w:val="000000"/>
                <w:sz w:val="20"/>
              </w:rPr>
              <w:t>улица Ержанова, 61</w:t>
            </w:r>
            <w:r>
              <w:br/>
            </w:r>
            <w:r>
              <w:rPr>
                <w:rFonts w:ascii="Times New Roman"/>
                <w:b w:val="false"/>
                <w:i w:val="false"/>
                <w:color w:val="000000"/>
                <w:sz w:val="20"/>
              </w:rPr>
              <w:t>
</w:t>
            </w:r>
            <w:r>
              <w:rPr>
                <w:rFonts w:ascii="Times New Roman"/>
                <w:b w:val="false"/>
                <w:i w:val="false"/>
                <w:color w:val="000000"/>
                <w:sz w:val="20"/>
              </w:rPr>
              <w:t>kamysti.kostanay. 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r>
              <w:br/>
            </w:r>
            <w:r>
              <w:rPr>
                <w:rFonts w:ascii="Times New Roman"/>
                <w:b w:val="false"/>
                <w:i w:val="false"/>
                <w:color w:val="000000"/>
                <w:sz w:val="20"/>
              </w:rPr>
              <w:t>
</w:t>
            </w:r>
            <w:r>
              <w:rPr>
                <w:rFonts w:ascii="Times New Roman"/>
                <w:b w:val="false"/>
                <w:i w:val="false"/>
                <w:color w:val="000000"/>
                <w:sz w:val="20"/>
              </w:rPr>
              <w:t>2-16-52</w:t>
            </w:r>
          </w:p>
        </w:tc>
        <w:tc>
          <w:tcPr>
            <w:tcW w:w="3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2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Карабалыкского</w:t>
            </w:r>
            <w:r>
              <w:br/>
            </w:r>
            <w:r>
              <w:rPr>
                <w:rFonts w:ascii="Times New Roman"/>
                <w:b w:val="false"/>
                <w:i w:val="false"/>
                <w:color w:val="000000"/>
                <w:sz w:val="20"/>
              </w:rPr>
              <w:t>
</w:t>
            </w:r>
            <w:r>
              <w:rPr>
                <w:rFonts w:ascii="Times New Roman"/>
                <w:b w:val="false"/>
                <w:i w:val="false"/>
                <w:color w:val="000000"/>
                <w:sz w:val="20"/>
              </w:rPr>
              <w:t>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w:t>
            </w:r>
            <w:r>
              <w:br/>
            </w:r>
            <w:r>
              <w:rPr>
                <w:rFonts w:ascii="Times New Roman"/>
                <w:b w:val="false"/>
                <w:i w:val="false"/>
                <w:color w:val="000000"/>
                <w:sz w:val="20"/>
              </w:rPr>
              <w:t>
</w:t>
            </w:r>
            <w:r>
              <w:rPr>
                <w:rFonts w:ascii="Times New Roman"/>
                <w:b w:val="false"/>
                <w:i w:val="false"/>
                <w:color w:val="000000"/>
                <w:sz w:val="20"/>
              </w:rPr>
              <w:t>поселок Карабалык,</w:t>
            </w:r>
            <w:r>
              <w:br/>
            </w:r>
            <w:r>
              <w:rPr>
                <w:rFonts w:ascii="Times New Roman"/>
                <w:b w:val="false"/>
                <w:i w:val="false"/>
                <w:color w:val="000000"/>
                <w:sz w:val="20"/>
              </w:rPr>
              <w:t>
</w:t>
            </w:r>
            <w:r>
              <w:rPr>
                <w:rFonts w:ascii="Times New Roman"/>
                <w:b w:val="false"/>
                <w:i w:val="false"/>
                <w:color w:val="000000"/>
                <w:sz w:val="20"/>
              </w:rPr>
              <w:t>улица Космонавтов, 31</w:t>
            </w:r>
            <w:r>
              <w:br/>
            </w:r>
            <w:r>
              <w:rPr>
                <w:rFonts w:ascii="Times New Roman"/>
                <w:b w:val="false"/>
                <w:i w:val="false"/>
                <w:color w:val="000000"/>
                <w:sz w:val="20"/>
              </w:rPr>
              <w:t>
</w:t>
            </w:r>
            <w:r>
              <w:rPr>
                <w:rFonts w:ascii="Times New Roman"/>
                <w:b w:val="false"/>
                <w:i w:val="false"/>
                <w:color w:val="000000"/>
                <w:sz w:val="20"/>
              </w:rPr>
              <w:t>karabalyk.kz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r>
              <w:br/>
            </w:r>
            <w:r>
              <w:rPr>
                <w:rFonts w:ascii="Times New Roman"/>
                <w:b w:val="false"/>
                <w:i w:val="false"/>
                <w:color w:val="000000"/>
                <w:sz w:val="20"/>
              </w:rPr>
              <w:t>
</w:t>
            </w:r>
            <w:r>
              <w:rPr>
                <w:rFonts w:ascii="Times New Roman"/>
                <w:b w:val="false"/>
                <w:i w:val="false"/>
                <w:color w:val="000000"/>
                <w:sz w:val="20"/>
              </w:rPr>
              <w:t>3-33-30</w:t>
            </w:r>
          </w:p>
        </w:tc>
        <w:tc>
          <w:tcPr>
            <w:tcW w:w="0" w:type="auto"/>
            <w:vMerge/>
            <w:tcBorders>
              <w:top w:val="nil"/>
              <w:left w:val="single" w:color="cfcfcf" w:sz="5"/>
              <w:bottom w:val="single" w:color="cfcfcf" w:sz="5"/>
              <w:right w:val="single" w:color="cfcfcf" w:sz="5"/>
            </w:tcBorders>
          </w:tcPr>
          <w:p/>
        </w:tc>
      </w:tr>
      <w:tr>
        <w:trPr>
          <w:trHeight w:val="12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Карасуского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r>
              <w:br/>
            </w:r>
            <w:r>
              <w:rPr>
                <w:rFonts w:ascii="Times New Roman"/>
                <w:b w:val="false"/>
                <w:i w:val="false"/>
                <w:color w:val="000000"/>
                <w:sz w:val="20"/>
              </w:rPr>
              <w:t>
</w:t>
            </w:r>
            <w:r>
              <w:rPr>
                <w:rFonts w:ascii="Times New Roman"/>
                <w:b w:val="false"/>
                <w:i w:val="false"/>
                <w:color w:val="000000"/>
                <w:sz w:val="20"/>
              </w:rPr>
              <w:t>село Карасу,</w:t>
            </w:r>
            <w:r>
              <w:br/>
            </w:r>
            <w:r>
              <w:rPr>
                <w:rFonts w:ascii="Times New Roman"/>
                <w:b w:val="false"/>
                <w:i w:val="false"/>
                <w:color w:val="000000"/>
                <w:sz w:val="20"/>
              </w:rPr>
              <w:t>
</w:t>
            </w:r>
            <w:r>
              <w:rPr>
                <w:rFonts w:ascii="Times New Roman"/>
                <w:b w:val="false"/>
                <w:i w:val="false"/>
                <w:color w:val="000000"/>
                <w:sz w:val="20"/>
              </w:rPr>
              <w:t>улица Искакова, 73</w:t>
            </w:r>
            <w:r>
              <w:br/>
            </w:r>
            <w:r>
              <w:rPr>
                <w:rFonts w:ascii="Times New Roman"/>
                <w:b w:val="false"/>
                <w:i w:val="false"/>
                <w:color w:val="000000"/>
                <w:sz w:val="20"/>
              </w:rPr>
              <w:t>
</w:t>
            </w:r>
            <w:r>
              <w:rPr>
                <w:rFonts w:ascii="Times New Roman"/>
                <w:b w:val="false"/>
                <w:i w:val="false"/>
                <w:color w:val="000000"/>
                <w:sz w:val="20"/>
              </w:rPr>
              <w:t>karasu.kostanay.kz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r>
              <w:br/>
            </w:r>
            <w:r>
              <w:rPr>
                <w:rFonts w:ascii="Times New Roman"/>
                <w:b w:val="false"/>
                <w:i w:val="false"/>
                <w:color w:val="000000"/>
                <w:sz w:val="20"/>
              </w:rPr>
              <w:t>
</w:t>
            </w:r>
            <w:r>
              <w:rPr>
                <w:rFonts w:ascii="Times New Roman"/>
                <w:b w:val="false"/>
                <w:i w:val="false"/>
                <w:color w:val="000000"/>
                <w:sz w:val="20"/>
              </w:rPr>
              <w:t>2-20-14</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Костанайского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r>
              <w:br/>
            </w:r>
            <w:r>
              <w:rPr>
                <w:rFonts w:ascii="Times New Roman"/>
                <w:b w:val="false"/>
                <w:i w:val="false"/>
                <w:color w:val="000000"/>
                <w:sz w:val="20"/>
              </w:rPr>
              <w:t>
</w:t>
            </w:r>
            <w:r>
              <w:rPr>
                <w:rFonts w:ascii="Times New Roman"/>
                <w:b w:val="false"/>
                <w:i w:val="false"/>
                <w:color w:val="000000"/>
                <w:sz w:val="20"/>
              </w:rPr>
              <w:t>поселок Затобольск,</w:t>
            </w:r>
            <w:r>
              <w:br/>
            </w:r>
            <w:r>
              <w:rPr>
                <w:rFonts w:ascii="Times New Roman"/>
                <w:b w:val="false"/>
                <w:i w:val="false"/>
                <w:color w:val="000000"/>
                <w:sz w:val="20"/>
              </w:rPr>
              <w:t>
</w:t>
            </w:r>
            <w:r>
              <w:rPr>
                <w:rFonts w:ascii="Times New Roman"/>
                <w:b w:val="false"/>
                <w:i w:val="false"/>
                <w:color w:val="000000"/>
                <w:sz w:val="20"/>
              </w:rPr>
              <w:t>улица Калинина, 65</w:t>
            </w:r>
            <w:r>
              <w:br/>
            </w:r>
            <w:r>
              <w:rPr>
                <w:rFonts w:ascii="Times New Roman"/>
                <w:b w:val="false"/>
                <w:i w:val="false"/>
                <w:color w:val="000000"/>
                <w:sz w:val="20"/>
              </w:rPr>
              <w:t>
</w:t>
            </w:r>
            <w:r>
              <w:rPr>
                <w:rFonts w:ascii="Times New Roman"/>
                <w:b w:val="false"/>
                <w:i w:val="false"/>
                <w:color w:val="000000"/>
                <w:sz w:val="20"/>
              </w:rPr>
              <w:t>kostregion.kz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r>
              <w:br/>
            </w:r>
            <w:r>
              <w:rPr>
                <w:rFonts w:ascii="Times New Roman"/>
                <w:b w:val="false"/>
                <w:i w:val="false"/>
                <w:color w:val="000000"/>
                <w:sz w:val="20"/>
              </w:rPr>
              <w:t>
</w:t>
            </w:r>
            <w:r>
              <w:rPr>
                <w:rFonts w:ascii="Times New Roman"/>
                <w:b w:val="false"/>
                <w:i w:val="false"/>
                <w:color w:val="000000"/>
                <w:sz w:val="20"/>
              </w:rPr>
              <w:t>2-13-48</w:t>
            </w:r>
          </w:p>
        </w:tc>
        <w:tc>
          <w:tcPr>
            <w:tcW w:w="0" w:type="auto"/>
            <w:vMerge/>
            <w:tcBorders>
              <w:top w:val="nil"/>
              <w:left w:val="single" w:color="cfcfcf" w:sz="5"/>
              <w:bottom w:val="single" w:color="cfcfcf" w:sz="5"/>
              <w:right w:val="single" w:color="cfcfcf" w:sz="5"/>
            </w:tcBorders>
          </w:tcPr>
          <w:p/>
        </w:tc>
      </w:tr>
      <w:tr>
        <w:trPr>
          <w:trHeight w:val="16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Наурузумского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Наурузумский район,</w:t>
            </w:r>
            <w:r>
              <w:br/>
            </w:r>
            <w:r>
              <w:rPr>
                <w:rFonts w:ascii="Times New Roman"/>
                <w:b w:val="false"/>
                <w:i w:val="false"/>
                <w:color w:val="000000"/>
                <w:sz w:val="20"/>
              </w:rPr>
              <w:t>
</w:t>
            </w:r>
            <w:r>
              <w:rPr>
                <w:rFonts w:ascii="Times New Roman"/>
                <w:b w:val="false"/>
                <w:i w:val="false"/>
                <w:color w:val="000000"/>
                <w:sz w:val="20"/>
              </w:rPr>
              <w:t>село Караменды,</w:t>
            </w:r>
            <w:r>
              <w:br/>
            </w:r>
            <w:r>
              <w:rPr>
                <w:rFonts w:ascii="Times New Roman"/>
                <w:b w:val="false"/>
                <w:i w:val="false"/>
                <w:color w:val="000000"/>
                <w:sz w:val="20"/>
              </w:rPr>
              <w:t>
</w:t>
            </w:r>
            <w:r>
              <w:rPr>
                <w:rFonts w:ascii="Times New Roman"/>
                <w:b w:val="false"/>
                <w:i w:val="false"/>
                <w:color w:val="000000"/>
                <w:sz w:val="20"/>
              </w:rPr>
              <w:t>улица Шакшак Жанибека, 1</w:t>
            </w:r>
            <w:r>
              <w:br/>
            </w:r>
            <w:r>
              <w:rPr>
                <w:rFonts w:ascii="Times New Roman"/>
                <w:b w:val="false"/>
                <w:i w:val="false"/>
                <w:color w:val="000000"/>
                <w:sz w:val="20"/>
              </w:rPr>
              <w:t>
</w:t>
            </w:r>
            <w:r>
              <w:rPr>
                <w:rFonts w:ascii="Times New Roman"/>
                <w:b w:val="false"/>
                <w:i w:val="false"/>
                <w:color w:val="000000"/>
                <w:sz w:val="20"/>
              </w:rPr>
              <w:t>naurzum.kostanay.kz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r>
              <w:br/>
            </w:r>
            <w:r>
              <w:rPr>
                <w:rFonts w:ascii="Times New Roman"/>
                <w:b w:val="false"/>
                <w:i w:val="false"/>
                <w:color w:val="000000"/>
                <w:sz w:val="20"/>
              </w:rPr>
              <w:t>
</w:t>
            </w:r>
            <w:r>
              <w:rPr>
                <w:rFonts w:ascii="Times New Roman"/>
                <w:b w:val="false"/>
                <w:i w:val="false"/>
                <w:color w:val="000000"/>
                <w:sz w:val="20"/>
              </w:rPr>
              <w:t>2-12-68</w:t>
            </w:r>
          </w:p>
        </w:tc>
        <w:tc>
          <w:tcPr>
            <w:tcW w:w="0" w:type="auto"/>
            <w:vMerge/>
            <w:tcBorders>
              <w:top w:val="nil"/>
              <w:left w:val="single" w:color="cfcfcf" w:sz="5"/>
              <w:bottom w:val="single" w:color="cfcfcf" w:sz="5"/>
              <w:right w:val="single" w:color="cfcfcf" w:sz="5"/>
            </w:tcBorders>
          </w:tcPr>
          <w:p/>
        </w:tc>
      </w:tr>
      <w:tr>
        <w:trPr>
          <w:trHeight w:val="13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Мендыкаринского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w:t>
            </w:r>
            <w:r>
              <w:br/>
            </w:r>
            <w:r>
              <w:rPr>
                <w:rFonts w:ascii="Times New Roman"/>
                <w:b w:val="false"/>
                <w:i w:val="false"/>
                <w:color w:val="000000"/>
                <w:sz w:val="20"/>
              </w:rPr>
              <w:t>
</w:t>
            </w:r>
            <w:r>
              <w:rPr>
                <w:rFonts w:ascii="Times New Roman"/>
                <w:b w:val="false"/>
                <w:i w:val="false"/>
                <w:color w:val="000000"/>
                <w:sz w:val="20"/>
              </w:rPr>
              <w:t>село Боровское,</w:t>
            </w:r>
            <w:r>
              <w:br/>
            </w:r>
            <w:r>
              <w:rPr>
                <w:rFonts w:ascii="Times New Roman"/>
                <w:b w:val="false"/>
                <w:i w:val="false"/>
                <w:color w:val="000000"/>
                <w:sz w:val="20"/>
              </w:rPr>
              <w:t>
</w:t>
            </w:r>
            <w:r>
              <w:rPr>
                <w:rFonts w:ascii="Times New Roman"/>
                <w:b w:val="false"/>
                <w:i w:val="false"/>
                <w:color w:val="000000"/>
                <w:sz w:val="20"/>
              </w:rPr>
              <w:t>улица Королева, 5</w:t>
            </w:r>
            <w:r>
              <w:br/>
            </w:r>
            <w:r>
              <w:rPr>
                <w:rFonts w:ascii="Times New Roman"/>
                <w:b w:val="false"/>
                <w:i w:val="false"/>
                <w:color w:val="000000"/>
                <w:sz w:val="20"/>
              </w:rPr>
              <w:t>
</w:t>
            </w:r>
            <w:r>
              <w:rPr>
                <w:rFonts w:ascii="Times New Roman"/>
                <w:b w:val="false"/>
                <w:i w:val="false"/>
                <w:color w:val="000000"/>
                <w:sz w:val="20"/>
              </w:rPr>
              <w:t>mendikara.kostanay.kz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r>
              <w:br/>
            </w:r>
            <w:r>
              <w:rPr>
                <w:rFonts w:ascii="Times New Roman"/>
                <w:b w:val="false"/>
                <w:i w:val="false"/>
                <w:color w:val="000000"/>
                <w:sz w:val="20"/>
              </w:rPr>
              <w:t>
</w:t>
            </w:r>
            <w:r>
              <w:rPr>
                <w:rFonts w:ascii="Times New Roman"/>
                <w:b w:val="false"/>
                <w:i w:val="false"/>
                <w:color w:val="000000"/>
                <w:sz w:val="20"/>
              </w:rPr>
              <w:t>2-15-71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Сарыкольского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r>
              <w:br/>
            </w:r>
            <w:r>
              <w:rPr>
                <w:rFonts w:ascii="Times New Roman"/>
                <w:b w:val="false"/>
                <w:i w:val="false"/>
                <w:color w:val="000000"/>
                <w:sz w:val="20"/>
              </w:rPr>
              <w:t>
</w:t>
            </w:r>
            <w:r>
              <w:rPr>
                <w:rFonts w:ascii="Times New Roman"/>
                <w:b w:val="false"/>
                <w:i w:val="false"/>
                <w:color w:val="000000"/>
                <w:sz w:val="20"/>
              </w:rPr>
              <w:t>поселок Сарыколь,</w:t>
            </w:r>
            <w:r>
              <w:br/>
            </w:r>
            <w:r>
              <w:rPr>
                <w:rFonts w:ascii="Times New Roman"/>
                <w:b w:val="false"/>
                <w:i w:val="false"/>
                <w:color w:val="000000"/>
                <w:sz w:val="20"/>
              </w:rPr>
              <w:t>
</w:t>
            </w:r>
            <w:r>
              <w:rPr>
                <w:rFonts w:ascii="Times New Roman"/>
                <w:b w:val="false"/>
                <w:i w:val="false"/>
                <w:color w:val="000000"/>
                <w:sz w:val="20"/>
              </w:rPr>
              <w:t>улица Ленина, 72</w:t>
            </w:r>
            <w:r>
              <w:br/>
            </w:r>
            <w:r>
              <w:rPr>
                <w:rFonts w:ascii="Times New Roman"/>
                <w:b w:val="false"/>
                <w:i w:val="false"/>
                <w:color w:val="000000"/>
                <w:sz w:val="20"/>
              </w:rPr>
              <w:t>
</w:t>
            </w:r>
            <w:r>
              <w:rPr>
                <w:rFonts w:ascii="Times New Roman"/>
                <w:b w:val="false"/>
                <w:i w:val="false"/>
                <w:color w:val="000000"/>
                <w:sz w:val="20"/>
              </w:rPr>
              <w:t>sarukol.kostanai.kz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w:t>
            </w:r>
            <w:r>
              <w:br/>
            </w:r>
            <w:r>
              <w:rPr>
                <w:rFonts w:ascii="Times New Roman"/>
                <w:b w:val="false"/>
                <w:i w:val="false"/>
                <w:color w:val="000000"/>
                <w:sz w:val="20"/>
              </w:rPr>
              <w:t>
</w:t>
            </w:r>
            <w:r>
              <w:rPr>
                <w:rFonts w:ascii="Times New Roman"/>
                <w:b w:val="false"/>
                <w:i w:val="false"/>
                <w:color w:val="000000"/>
                <w:sz w:val="20"/>
              </w:rPr>
              <w:t>2-11-38</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Тарановского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r>
              <w:br/>
            </w:r>
            <w:r>
              <w:rPr>
                <w:rFonts w:ascii="Times New Roman"/>
                <w:b w:val="false"/>
                <w:i w:val="false"/>
                <w:color w:val="000000"/>
                <w:sz w:val="20"/>
              </w:rPr>
              <w:t>
</w:t>
            </w:r>
            <w:r>
              <w:rPr>
                <w:rFonts w:ascii="Times New Roman"/>
                <w:b w:val="false"/>
                <w:i w:val="false"/>
                <w:color w:val="000000"/>
                <w:sz w:val="20"/>
              </w:rPr>
              <w:t>село Тарановское,</w:t>
            </w:r>
            <w:r>
              <w:br/>
            </w:r>
            <w:r>
              <w:rPr>
                <w:rFonts w:ascii="Times New Roman"/>
                <w:b w:val="false"/>
                <w:i w:val="false"/>
                <w:color w:val="000000"/>
                <w:sz w:val="20"/>
              </w:rPr>
              <w:t>
</w:t>
            </w:r>
            <w:r>
              <w:rPr>
                <w:rFonts w:ascii="Times New Roman"/>
                <w:b w:val="false"/>
                <w:i w:val="false"/>
                <w:color w:val="000000"/>
                <w:sz w:val="20"/>
              </w:rPr>
              <w:t>улица Калинина, 60</w:t>
            </w:r>
            <w:r>
              <w:br/>
            </w:r>
            <w:r>
              <w:rPr>
                <w:rFonts w:ascii="Times New Roman"/>
                <w:b w:val="false"/>
                <w:i w:val="false"/>
                <w:color w:val="000000"/>
                <w:sz w:val="20"/>
              </w:rPr>
              <w:t>
</w:t>
            </w:r>
            <w:r>
              <w:rPr>
                <w:rFonts w:ascii="Times New Roman"/>
                <w:b w:val="false"/>
                <w:i w:val="false"/>
                <w:color w:val="000000"/>
                <w:sz w:val="20"/>
              </w:rPr>
              <w:t>taran.kz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r>
              <w:br/>
            </w:r>
            <w:r>
              <w:rPr>
                <w:rFonts w:ascii="Times New Roman"/>
                <w:b w:val="false"/>
                <w:i w:val="false"/>
                <w:color w:val="000000"/>
                <w:sz w:val="20"/>
              </w:rPr>
              <w:t>
</w:t>
            </w:r>
            <w:r>
              <w:rPr>
                <w:rFonts w:ascii="Times New Roman"/>
                <w:b w:val="false"/>
                <w:i w:val="false"/>
                <w:color w:val="000000"/>
                <w:sz w:val="20"/>
              </w:rPr>
              <w:t>3-61-44</w:t>
            </w:r>
          </w:p>
        </w:tc>
        <w:tc>
          <w:tcPr>
            <w:tcW w:w="0" w:type="auto"/>
            <w:vMerge/>
            <w:tcBorders>
              <w:top w:val="nil"/>
              <w:left w:val="single" w:color="cfcfcf" w:sz="5"/>
              <w:bottom w:val="single" w:color="cfcfcf" w:sz="5"/>
              <w:right w:val="single" w:color="cfcfcf" w:sz="5"/>
            </w:tcBorders>
          </w:tcPr>
          <w:p/>
        </w:tc>
      </w:tr>
      <w:tr>
        <w:trPr>
          <w:trHeight w:val="12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Узункольского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r>
              <w:br/>
            </w:r>
            <w:r>
              <w:rPr>
                <w:rFonts w:ascii="Times New Roman"/>
                <w:b w:val="false"/>
                <w:i w:val="false"/>
                <w:color w:val="000000"/>
                <w:sz w:val="20"/>
              </w:rPr>
              <w:t>
</w:t>
            </w:r>
            <w:r>
              <w:rPr>
                <w:rFonts w:ascii="Times New Roman"/>
                <w:b w:val="false"/>
                <w:i w:val="false"/>
                <w:color w:val="000000"/>
                <w:sz w:val="20"/>
              </w:rPr>
              <w:t>село Узунколь,</w:t>
            </w:r>
            <w:r>
              <w:br/>
            </w:r>
            <w:r>
              <w:rPr>
                <w:rFonts w:ascii="Times New Roman"/>
                <w:b w:val="false"/>
                <w:i w:val="false"/>
                <w:color w:val="000000"/>
                <w:sz w:val="20"/>
              </w:rPr>
              <w:t>
</w:t>
            </w:r>
            <w:r>
              <w:rPr>
                <w:rFonts w:ascii="Times New Roman"/>
                <w:b w:val="false"/>
                <w:i w:val="false"/>
                <w:color w:val="000000"/>
                <w:sz w:val="20"/>
              </w:rPr>
              <w:t>улица Мусрепова, 14</w:t>
            </w:r>
            <w:r>
              <w:br/>
            </w:r>
            <w:r>
              <w:rPr>
                <w:rFonts w:ascii="Times New Roman"/>
                <w:b w:val="false"/>
                <w:i w:val="false"/>
                <w:color w:val="000000"/>
                <w:sz w:val="20"/>
              </w:rPr>
              <w:t>
</w:t>
            </w:r>
            <w:r>
              <w:rPr>
                <w:rFonts w:ascii="Times New Roman"/>
                <w:b w:val="false"/>
                <w:i w:val="false"/>
                <w:color w:val="000000"/>
                <w:sz w:val="20"/>
              </w:rPr>
              <w:t>uzunkol.kostanay.kz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r>
              <w:br/>
            </w:r>
            <w:r>
              <w:rPr>
                <w:rFonts w:ascii="Times New Roman"/>
                <w:b w:val="false"/>
                <w:i w:val="false"/>
                <w:color w:val="000000"/>
                <w:sz w:val="20"/>
              </w:rPr>
              <w:t>
</w:t>
            </w:r>
            <w:r>
              <w:rPr>
                <w:rFonts w:ascii="Times New Roman"/>
                <w:b w:val="false"/>
                <w:i w:val="false"/>
                <w:color w:val="000000"/>
                <w:sz w:val="20"/>
              </w:rPr>
              <w:t>2-15-55</w:t>
            </w:r>
            <w:r>
              <w:br/>
            </w:r>
            <w:r>
              <w:rPr>
                <w:rFonts w:ascii="Times New Roman"/>
                <w:b w:val="false"/>
                <w:i w:val="false"/>
                <w:color w:val="000000"/>
                <w:sz w:val="20"/>
              </w:rPr>
              <w:t>
</w:t>
            </w:r>
            <w:r>
              <w:rPr>
                <w:rFonts w:ascii="Times New Roman"/>
                <w:b w:val="false"/>
                <w:i w:val="false"/>
                <w:color w:val="000000"/>
                <w:sz w:val="20"/>
              </w:rPr>
              <w:t>2-15-30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Федоровского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 село</w:t>
            </w:r>
            <w:r>
              <w:br/>
            </w:r>
            <w:r>
              <w:rPr>
                <w:rFonts w:ascii="Times New Roman"/>
                <w:b w:val="false"/>
                <w:i w:val="false"/>
                <w:color w:val="000000"/>
                <w:sz w:val="20"/>
              </w:rPr>
              <w:t>
</w:t>
            </w:r>
            <w:r>
              <w:rPr>
                <w:rFonts w:ascii="Times New Roman"/>
                <w:b w:val="false"/>
                <w:i w:val="false"/>
                <w:color w:val="000000"/>
                <w:sz w:val="20"/>
              </w:rPr>
              <w:t>Федоровка, улица</w:t>
            </w:r>
            <w:r>
              <w:br/>
            </w:r>
            <w:r>
              <w:rPr>
                <w:rFonts w:ascii="Times New Roman"/>
                <w:b w:val="false"/>
                <w:i w:val="false"/>
                <w:color w:val="000000"/>
                <w:sz w:val="20"/>
              </w:rPr>
              <w:t>
</w:t>
            </w:r>
            <w:r>
              <w:rPr>
                <w:rFonts w:ascii="Times New Roman"/>
                <w:b w:val="false"/>
                <w:i w:val="false"/>
                <w:color w:val="000000"/>
                <w:sz w:val="20"/>
              </w:rPr>
              <w:t>Калинина, 53</w:t>
            </w:r>
            <w:r>
              <w:br/>
            </w:r>
            <w:r>
              <w:rPr>
                <w:rFonts w:ascii="Times New Roman"/>
                <w:b w:val="false"/>
                <w:i w:val="false"/>
                <w:color w:val="000000"/>
                <w:sz w:val="20"/>
              </w:rPr>
              <w:t>
</w:t>
            </w:r>
            <w:r>
              <w:rPr>
                <w:rFonts w:ascii="Times New Roman"/>
                <w:b w:val="false"/>
                <w:i w:val="false"/>
                <w:color w:val="000000"/>
                <w:sz w:val="20"/>
              </w:rPr>
              <w:t>fedorovka.kostanay.kz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r>
              <w:br/>
            </w:r>
            <w:r>
              <w:rPr>
                <w:rFonts w:ascii="Times New Roman"/>
                <w:b w:val="false"/>
                <w:i w:val="false"/>
                <w:color w:val="000000"/>
                <w:sz w:val="20"/>
              </w:rPr>
              <w:t>
</w:t>
            </w:r>
            <w:r>
              <w:rPr>
                <w:rFonts w:ascii="Times New Roman"/>
                <w:b w:val="false"/>
                <w:i w:val="false"/>
                <w:color w:val="000000"/>
                <w:sz w:val="20"/>
              </w:rPr>
              <w:t>2-14-43</w:t>
            </w:r>
            <w:r>
              <w:br/>
            </w:r>
            <w:r>
              <w:rPr>
                <w:rFonts w:ascii="Times New Roman"/>
                <w:b w:val="false"/>
                <w:i w:val="false"/>
                <w:color w:val="000000"/>
                <w:sz w:val="20"/>
              </w:rPr>
              <w:t>
</w:t>
            </w:r>
            <w:r>
              <w:rPr>
                <w:rFonts w:ascii="Times New Roman"/>
                <w:b w:val="false"/>
                <w:i w:val="false"/>
                <w:color w:val="000000"/>
                <w:sz w:val="20"/>
              </w:rPr>
              <w:t>2-10-45</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города Аркалык»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w:t>
            </w:r>
            <w:r>
              <w:br/>
            </w:r>
            <w:r>
              <w:rPr>
                <w:rFonts w:ascii="Times New Roman"/>
                <w:b w:val="false"/>
                <w:i w:val="false"/>
                <w:color w:val="000000"/>
                <w:sz w:val="20"/>
              </w:rPr>
              <w:t>
</w:t>
            </w:r>
            <w:r>
              <w:rPr>
                <w:rFonts w:ascii="Times New Roman"/>
                <w:b w:val="false"/>
                <w:i w:val="false"/>
                <w:color w:val="000000"/>
                <w:sz w:val="20"/>
              </w:rPr>
              <w:t>проспект Абая, 29</w:t>
            </w:r>
            <w:r>
              <w:br/>
            </w:r>
            <w:r>
              <w:rPr>
                <w:rFonts w:ascii="Times New Roman"/>
                <w:b w:val="false"/>
                <w:i w:val="false"/>
                <w:color w:val="000000"/>
                <w:sz w:val="20"/>
              </w:rPr>
              <w:t>
</w:t>
            </w:r>
            <w:r>
              <w:rPr>
                <w:rFonts w:ascii="Times New Roman"/>
                <w:b w:val="false"/>
                <w:i w:val="false"/>
                <w:color w:val="000000"/>
                <w:sz w:val="20"/>
              </w:rPr>
              <w:t>arklyk-kostanai.kz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r>
              <w:br/>
            </w:r>
            <w:r>
              <w:rPr>
                <w:rFonts w:ascii="Times New Roman"/>
                <w:b w:val="false"/>
                <w:i w:val="false"/>
                <w:color w:val="000000"/>
                <w:sz w:val="20"/>
              </w:rPr>
              <w:t>
</w:t>
            </w:r>
            <w:r>
              <w:rPr>
                <w:rFonts w:ascii="Times New Roman"/>
                <w:b w:val="false"/>
                <w:i w:val="false"/>
                <w:color w:val="000000"/>
                <w:sz w:val="20"/>
              </w:rPr>
              <w:t>7-12-42</w:t>
            </w:r>
            <w:r>
              <w:br/>
            </w:r>
            <w:r>
              <w:rPr>
                <w:rFonts w:ascii="Times New Roman"/>
                <w:b w:val="false"/>
                <w:i w:val="false"/>
                <w:color w:val="000000"/>
                <w:sz w:val="20"/>
              </w:rPr>
              <w:t>
</w:t>
            </w:r>
            <w:r>
              <w:rPr>
                <w:rFonts w:ascii="Times New Roman"/>
                <w:b w:val="false"/>
                <w:i w:val="false"/>
                <w:color w:val="000000"/>
                <w:sz w:val="20"/>
              </w:rPr>
              <w:t>7-02-01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w:t>
            </w:r>
            <w:r>
              <w:rPr>
                <w:rFonts w:ascii="Times New Roman"/>
                <w:b w:val="false"/>
                <w:i w:val="false"/>
                <w:color w:val="000000"/>
                <w:sz w:val="20"/>
              </w:rPr>
              <w:t>Костаная»</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улица</w:t>
            </w:r>
            <w:r>
              <w:br/>
            </w:r>
            <w:r>
              <w:rPr>
                <w:rFonts w:ascii="Times New Roman"/>
                <w:b w:val="false"/>
                <w:i w:val="false"/>
                <w:color w:val="000000"/>
                <w:sz w:val="20"/>
              </w:rPr>
              <w:t>
</w:t>
            </w:r>
            <w:r>
              <w:rPr>
                <w:rFonts w:ascii="Times New Roman"/>
                <w:b w:val="false"/>
                <w:i w:val="false"/>
                <w:color w:val="000000"/>
                <w:sz w:val="20"/>
              </w:rPr>
              <w:t>Пушкина, 98</w:t>
            </w:r>
            <w:r>
              <w:br/>
            </w:r>
            <w:r>
              <w:rPr>
                <w:rFonts w:ascii="Times New Roman"/>
                <w:b w:val="false"/>
                <w:i w:val="false"/>
                <w:color w:val="000000"/>
                <w:sz w:val="20"/>
              </w:rPr>
              <w:t>
</w:t>
            </w:r>
            <w:r>
              <w:rPr>
                <w:rFonts w:ascii="Times New Roman"/>
                <w:b w:val="false"/>
                <w:i w:val="false"/>
                <w:color w:val="000000"/>
                <w:sz w:val="20"/>
              </w:rPr>
              <w:t>kostanay-city.kz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w:t>
            </w:r>
            <w:r>
              <w:br/>
            </w:r>
            <w:r>
              <w:rPr>
                <w:rFonts w:ascii="Times New Roman"/>
                <w:b w:val="false"/>
                <w:i w:val="false"/>
                <w:color w:val="000000"/>
                <w:sz w:val="20"/>
              </w:rPr>
              <w:t>
</w:t>
            </w:r>
            <w:r>
              <w:rPr>
                <w:rFonts w:ascii="Times New Roman"/>
                <w:b w:val="false"/>
                <w:i w:val="false"/>
                <w:color w:val="000000"/>
                <w:sz w:val="20"/>
              </w:rPr>
              <w:t>7-57-01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города Лисаковск»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Лисаковск,</w:t>
            </w:r>
            <w:r>
              <w:br/>
            </w:r>
            <w:r>
              <w:rPr>
                <w:rFonts w:ascii="Times New Roman"/>
                <w:b w:val="false"/>
                <w:i w:val="false"/>
                <w:color w:val="000000"/>
                <w:sz w:val="20"/>
              </w:rPr>
              <w:t>
</w:t>
            </w:r>
            <w:r>
              <w:rPr>
                <w:rFonts w:ascii="Times New Roman"/>
                <w:b w:val="false"/>
                <w:i w:val="false"/>
                <w:color w:val="000000"/>
                <w:sz w:val="20"/>
              </w:rPr>
              <w:t>улица Мира, 31 lsk.kz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r>
              <w:br/>
            </w:r>
            <w:r>
              <w:rPr>
                <w:rFonts w:ascii="Times New Roman"/>
                <w:b w:val="false"/>
                <w:i w:val="false"/>
                <w:color w:val="000000"/>
                <w:sz w:val="20"/>
              </w:rPr>
              <w:t>
</w:t>
            </w:r>
            <w:r>
              <w:rPr>
                <w:rFonts w:ascii="Times New Roman"/>
                <w:b w:val="false"/>
                <w:i w:val="false"/>
                <w:color w:val="000000"/>
                <w:sz w:val="20"/>
              </w:rPr>
              <w:t>3-38-90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города Рудного»</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Рудный, 95 rydny.kz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r>
              <w:br/>
            </w:r>
            <w:r>
              <w:rPr>
                <w:rFonts w:ascii="Times New Roman"/>
                <w:b w:val="false"/>
                <w:i w:val="false"/>
                <w:color w:val="000000"/>
                <w:sz w:val="20"/>
              </w:rPr>
              <w:t>
</w:t>
            </w:r>
            <w:r>
              <w:rPr>
                <w:rFonts w:ascii="Times New Roman"/>
                <w:b w:val="false"/>
                <w:i w:val="false"/>
                <w:color w:val="000000"/>
                <w:sz w:val="20"/>
              </w:rPr>
              <w:t>4-55-20</w:t>
            </w:r>
            <w:r>
              <w:br/>
            </w:r>
            <w:r>
              <w:rPr>
                <w:rFonts w:ascii="Times New Roman"/>
                <w:b w:val="false"/>
                <w:i w:val="false"/>
                <w:color w:val="000000"/>
                <w:sz w:val="20"/>
              </w:rPr>
              <w:t>
</w:t>
            </w:r>
            <w:r>
              <w:rPr>
                <w:rFonts w:ascii="Times New Roman"/>
                <w:b w:val="false"/>
                <w:i w:val="false"/>
                <w:color w:val="000000"/>
                <w:sz w:val="20"/>
              </w:rPr>
              <w:t>4-58-09</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Городские и районные акиматы по Кызылординской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637"/>
        <w:gridCol w:w="4387"/>
        <w:gridCol w:w="1888"/>
        <w:gridCol w:w="3410"/>
      </w:tblGrid>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акимата</w:t>
            </w:r>
            <w:r>
              <w:br/>
            </w:r>
            <w:r>
              <w:rPr>
                <w:rFonts w:ascii="Times New Roman"/>
                <w:b w:val="false"/>
                <w:i w:val="false"/>
                <w:color w:val="000000"/>
                <w:sz w:val="20"/>
              </w:rPr>
              <w:t>
</w:t>
            </w:r>
            <w:r>
              <w:rPr>
                <w:rFonts w:ascii="Times New Roman"/>
                <w:b w:val="false"/>
                <w:i w:val="false"/>
                <w:color w:val="000000"/>
                <w:sz w:val="20"/>
              </w:rPr>
              <w:t>(город, район, улица, №</w:t>
            </w:r>
            <w:r>
              <w:br/>
            </w:r>
            <w:r>
              <w:rPr>
                <w:rFonts w:ascii="Times New Roman"/>
                <w:b w:val="false"/>
                <w:i w:val="false"/>
                <w:color w:val="000000"/>
                <w:sz w:val="20"/>
              </w:rPr>
              <w:t>
</w:t>
            </w:r>
            <w:r>
              <w:rPr>
                <w:rFonts w:ascii="Times New Roman"/>
                <w:b w:val="false"/>
                <w:i w:val="false"/>
                <w:color w:val="000000"/>
                <w:sz w:val="20"/>
              </w:rPr>
              <w:t>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«Аральский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r>
              <w:br/>
            </w:r>
            <w:r>
              <w:rPr>
                <w:rFonts w:ascii="Times New Roman"/>
                <w:b w:val="false"/>
                <w:i w:val="false"/>
                <w:color w:val="000000"/>
                <w:sz w:val="20"/>
              </w:rPr>
              <w:t>
</w:t>
            </w:r>
            <w:r>
              <w:rPr>
                <w:rFonts w:ascii="Times New Roman"/>
                <w:b w:val="false"/>
                <w:i w:val="false"/>
                <w:color w:val="000000"/>
                <w:sz w:val="20"/>
              </w:rPr>
              <w:t>город Аральск, улица</w:t>
            </w:r>
            <w:r>
              <w:br/>
            </w:r>
            <w:r>
              <w:rPr>
                <w:rFonts w:ascii="Times New Roman"/>
                <w:b w:val="false"/>
                <w:i w:val="false"/>
                <w:color w:val="000000"/>
                <w:sz w:val="20"/>
              </w:rPr>
              <w:t>
</w:t>
            </w:r>
            <w:r>
              <w:rPr>
                <w:rFonts w:ascii="Times New Roman"/>
                <w:b w:val="false"/>
                <w:i w:val="false"/>
                <w:color w:val="000000"/>
                <w:sz w:val="20"/>
              </w:rPr>
              <w:t>Школьная, 33</w:t>
            </w:r>
            <w:r>
              <w:br/>
            </w:r>
            <w:r>
              <w:rPr>
                <w:rFonts w:ascii="Times New Roman"/>
                <w:b w:val="false"/>
                <w:i w:val="false"/>
                <w:color w:val="000000"/>
                <w:sz w:val="20"/>
              </w:rPr>
              <w:t>
</w:t>
            </w:r>
            <w:r>
              <w:rPr>
                <w:rFonts w:ascii="Times New Roman"/>
                <w:b w:val="false"/>
                <w:i w:val="false"/>
                <w:color w:val="000000"/>
                <w:sz w:val="20"/>
              </w:rPr>
              <w:t>aralkalasy@mail.ru</w:t>
            </w:r>
            <w:r>
              <w:br/>
            </w:r>
            <w:r>
              <w:rPr>
                <w:rFonts w:ascii="Times New Roman"/>
                <w:b w:val="false"/>
                <w:i w:val="false"/>
                <w:color w:val="000000"/>
                <w:sz w:val="20"/>
              </w:rPr>
              <w:t>
</w:t>
            </w:r>
            <w:r>
              <w:rPr>
                <w:rFonts w:ascii="Times New Roman"/>
                <w:b w:val="false"/>
                <w:i w:val="false"/>
                <w:color w:val="000000"/>
                <w:sz w:val="20"/>
              </w:rPr>
              <w:t>aral_akimat@mail.ru</w:t>
            </w:r>
            <w:r>
              <w:br/>
            </w:r>
            <w:r>
              <w:rPr>
                <w:rFonts w:ascii="Times New Roman"/>
                <w:b w:val="false"/>
                <w:i w:val="false"/>
                <w:color w:val="000000"/>
                <w:sz w:val="20"/>
              </w:rPr>
              <w:t>
</w:t>
            </w:r>
            <w:r>
              <w:rPr>
                <w:rFonts w:ascii="Times New Roman"/>
                <w:b w:val="false"/>
                <w:i w:val="false"/>
                <w:color w:val="000000"/>
                <w:sz w:val="20"/>
              </w:rPr>
              <w:t>aralakimat.kz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2-11-62</w:t>
            </w:r>
            <w:r>
              <w:br/>
            </w:r>
            <w:r>
              <w:rPr>
                <w:rFonts w:ascii="Times New Roman"/>
                <w:b w:val="false"/>
                <w:i w:val="false"/>
                <w:color w:val="000000"/>
                <w:sz w:val="20"/>
              </w:rPr>
              <w:t>
</w:t>
            </w:r>
            <w:r>
              <w:rPr>
                <w:rFonts w:ascii="Times New Roman"/>
                <w:b w:val="false"/>
                <w:i w:val="false"/>
                <w:color w:val="000000"/>
                <w:sz w:val="20"/>
              </w:rPr>
              <w:t>2-13-80</w:t>
            </w:r>
            <w:r>
              <w:br/>
            </w:r>
            <w:r>
              <w:rPr>
                <w:rFonts w:ascii="Times New Roman"/>
                <w:b w:val="false"/>
                <w:i w:val="false"/>
                <w:color w:val="000000"/>
                <w:sz w:val="20"/>
              </w:rPr>
              <w:t>
</w:t>
            </w:r>
            <w:r>
              <w:rPr>
                <w:rFonts w:ascii="Times New Roman"/>
                <w:b w:val="false"/>
                <w:i w:val="false"/>
                <w:color w:val="000000"/>
                <w:sz w:val="20"/>
              </w:rPr>
              <w:t>2-25-41</w:t>
            </w:r>
          </w:p>
        </w:tc>
        <w:tc>
          <w:tcPr>
            <w:tcW w:w="3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w:t>
            </w:r>
            <w:r>
              <w:rPr>
                <w:rFonts w:ascii="Times New Roman"/>
                <w:b w:val="false"/>
                <w:i w:val="false"/>
                <w:color w:val="000000"/>
                <w:sz w:val="20"/>
              </w:rPr>
              <w:t>Аральск»</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r>
              <w:br/>
            </w:r>
            <w:r>
              <w:rPr>
                <w:rFonts w:ascii="Times New Roman"/>
                <w:b w:val="false"/>
                <w:i w:val="false"/>
                <w:color w:val="000000"/>
                <w:sz w:val="20"/>
              </w:rPr>
              <w:t>
</w:t>
            </w:r>
            <w:r>
              <w:rPr>
                <w:rFonts w:ascii="Times New Roman"/>
                <w:b w:val="false"/>
                <w:i w:val="false"/>
                <w:color w:val="000000"/>
                <w:sz w:val="20"/>
              </w:rPr>
              <w:t>город Аральск,</w:t>
            </w:r>
            <w:r>
              <w:br/>
            </w:r>
            <w:r>
              <w:rPr>
                <w:rFonts w:ascii="Times New Roman"/>
                <w:b w:val="false"/>
                <w:i w:val="false"/>
                <w:color w:val="000000"/>
                <w:sz w:val="20"/>
              </w:rPr>
              <w:t>
</w:t>
            </w:r>
            <w:r>
              <w:rPr>
                <w:rFonts w:ascii="Times New Roman"/>
                <w:b w:val="false"/>
                <w:i w:val="false"/>
                <w:color w:val="000000"/>
                <w:sz w:val="20"/>
              </w:rPr>
              <w:t>улица Школьная, 35</w:t>
            </w:r>
            <w:r>
              <w:br/>
            </w:r>
            <w:r>
              <w:rPr>
                <w:rFonts w:ascii="Times New Roman"/>
                <w:b w:val="false"/>
                <w:i w:val="false"/>
                <w:color w:val="000000"/>
                <w:sz w:val="20"/>
              </w:rPr>
              <w:t>
</w:t>
            </w:r>
            <w:r>
              <w:rPr>
                <w:rFonts w:ascii="Times New Roman"/>
                <w:b w:val="false"/>
                <w:i w:val="false"/>
                <w:color w:val="000000"/>
                <w:sz w:val="20"/>
              </w:rPr>
              <w:t>aralgorakimat@mail.ru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r>
              <w:br/>
            </w:r>
            <w:r>
              <w:rPr>
                <w:rFonts w:ascii="Times New Roman"/>
                <w:b w:val="false"/>
                <w:i w:val="false"/>
                <w:color w:val="000000"/>
                <w:sz w:val="20"/>
              </w:rPr>
              <w:t>
</w:t>
            </w:r>
            <w:r>
              <w:rPr>
                <w:rFonts w:ascii="Times New Roman"/>
                <w:b w:val="false"/>
                <w:i w:val="false"/>
                <w:color w:val="000000"/>
                <w:sz w:val="20"/>
              </w:rPr>
              <w:t>2-26-76</w:t>
            </w:r>
            <w:r>
              <w:br/>
            </w:r>
            <w:r>
              <w:rPr>
                <w:rFonts w:ascii="Times New Roman"/>
                <w:b w:val="false"/>
                <w:i w:val="false"/>
                <w:color w:val="000000"/>
                <w:sz w:val="20"/>
              </w:rPr>
              <w:t>
</w:t>
            </w:r>
            <w:r>
              <w:rPr>
                <w:rFonts w:ascii="Times New Roman"/>
                <w:b w:val="false"/>
                <w:i w:val="false"/>
                <w:color w:val="000000"/>
                <w:sz w:val="20"/>
              </w:rPr>
              <w:t>2-40-89</w:t>
            </w:r>
          </w:p>
        </w:tc>
        <w:tc>
          <w:tcPr>
            <w:tcW w:w="0" w:type="auto"/>
            <w:vMerge/>
            <w:tcBorders>
              <w:top w:val="nil"/>
              <w:left w:val="single" w:color="cfcfcf" w:sz="5"/>
              <w:bottom w:val="single" w:color="cfcfcf" w:sz="5"/>
              <w:right w:val="single" w:color="cfcfcf" w:sz="5"/>
            </w:tcBorders>
          </w:tcP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Казалинского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w:t>
            </w:r>
            <w:r>
              <w:rPr>
                <w:rFonts w:ascii="Times New Roman"/>
                <w:b w:val="false"/>
                <w:i w:val="false"/>
                <w:color w:val="000000"/>
                <w:sz w:val="20"/>
              </w:rPr>
              <w:t>поселок Айтеке би,</w:t>
            </w:r>
            <w:r>
              <w:br/>
            </w:r>
            <w:r>
              <w:rPr>
                <w:rFonts w:ascii="Times New Roman"/>
                <w:b w:val="false"/>
                <w:i w:val="false"/>
                <w:color w:val="000000"/>
                <w:sz w:val="20"/>
              </w:rPr>
              <w:t>
</w:t>
            </w:r>
            <w:r>
              <w:rPr>
                <w:rFonts w:ascii="Times New Roman"/>
                <w:b w:val="false"/>
                <w:i w:val="false"/>
                <w:color w:val="000000"/>
                <w:sz w:val="20"/>
              </w:rPr>
              <w:t>улица Айтеке би, 60</w:t>
            </w:r>
            <w:r>
              <w:br/>
            </w:r>
            <w:r>
              <w:rPr>
                <w:rFonts w:ascii="Times New Roman"/>
                <w:b w:val="false"/>
                <w:i w:val="false"/>
                <w:color w:val="000000"/>
                <w:sz w:val="20"/>
              </w:rPr>
              <w:t>
</w:t>
            </w:r>
            <w:r>
              <w:rPr>
                <w:rFonts w:ascii="Times New Roman"/>
                <w:b w:val="false"/>
                <w:i w:val="false"/>
                <w:color w:val="000000"/>
                <w:sz w:val="20"/>
              </w:rPr>
              <w:t>kazaly_akimat@mail.ru</w:t>
            </w:r>
            <w:r>
              <w:br/>
            </w:r>
            <w:r>
              <w:rPr>
                <w:rFonts w:ascii="Times New Roman"/>
                <w:b w:val="false"/>
                <w:i w:val="false"/>
                <w:color w:val="000000"/>
                <w:sz w:val="20"/>
              </w:rPr>
              <w:t>
</w:t>
            </w:r>
            <w:r>
              <w:rPr>
                <w:rFonts w:ascii="Times New Roman"/>
                <w:b w:val="false"/>
                <w:i w:val="false"/>
                <w:color w:val="000000"/>
                <w:sz w:val="20"/>
              </w:rPr>
              <w:t>kazaly.kz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2-26-25</w:t>
            </w:r>
            <w:r>
              <w:br/>
            </w:r>
            <w:r>
              <w:rPr>
                <w:rFonts w:ascii="Times New Roman"/>
                <w:b w:val="false"/>
                <w:i w:val="false"/>
                <w:color w:val="000000"/>
                <w:sz w:val="20"/>
              </w:rPr>
              <w:t>
</w:t>
            </w:r>
            <w:r>
              <w:rPr>
                <w:rFonts w:ascii="Times New Roman"/>
                <w:b w:val="false"/>
                <w:i w:val="false"/>
                <w:color w:val="000000"/>
                <w:sz w:val="20"/>
              </w:rPr>
              <w:t>2-11-14</w:t>
            </w:r>
          </w:p>
        </w:tc>
        <w:tc>
          <w:tcPr>
            <w:tcW w:w="0" w:type="auto"/>
            <w:vMerge/>
            <w:tcBorders>
              <w:top w:val="nil"/>
              <w:left w:val="single" w:color="cfcfcf" w:sz="5"/>
              <w:bottom w:val="single" w:color="cfcfcf" w:sz="5"/>
              <w:right w:val="single" w:color="cfcfcf" w:sz="5"/>
            </w:tcBorders>
          </w:tcPr>
          <w:p/>
        </w:tc>
      </w:tr>
      <w:tr>
        <w:trPr>
          <w:trHeight w:val="12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кента</w:t>
            </w:r>
            <w:r>
              <w:br/>
            </w:r>
            <w:r>
              <w:rPr>
                <w:rFonts w:ascii="Times New Roman"/>
                <w:b w:val="false"/>
                <w:i w:val="false"/>
                <w:color w:val="000000"/>
                <w:sz w:val="20"/>
              </w:rPr>
              <w:t>
</w:t>
            </w:r>
            <w:r>
              <w:rPr>
                <w:rFonts w:ascii="Times New Roman"/>
                <w:b w:val="false"/>
                <w:i w:val="false"/>
                <w:color w:val="000000"/>
                <w:sz w:val="20"/>
              </w:rPr>
              <w:t>Айтеке би»</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w:t>
            </w:r>
            <w:r>
              <w:rPr>
                <w:rFonts w:ascii="Times New Roman"/>
                <w:b w:val="false"/>
                <w:i w:val="false"/>
                <w:color w:val="000000"/>
                <w:sz w:val="20"/>
              </w:rPr>
              <w:t>поселок Айтеке би,</w:t>
            </w:r>
            <w:r>
              <w:br/>
            </w:r>
            <w:r>
              <w:rPr>
                <w:rFonts w:ascii="Times New Roman"/>
                <w:b w:val="false"/>
                <w:i w:val="false"/>
                <w:color w:val="000000"/>
                <w:sz w:val="20"/>
              </w:rPr>
              <w:t>
</w:t>
            </w:r>
            <w:r>
              <w:rPr>
                <w:rFonts w:ascii="Times New Roman"/>
                <w:b w:val="false"/>
                <w:i w:val="false"/>
                <w:color w:val="000000"/>
                <w:sz w:val="20"/>
              </w:rPr>
              <w:t>улица Примова, 5</w:t>
            </w:r>
            <w:r>
              <w:br/>
            </w:r>
            <w:r>
              <w:rPr>
                <w:rFonts w:ascii="Times New Roman"/>
                <w:b w:val="false"/>
                <w:i w:val="false"/>
                <w:color w:val="000000"/>
                <w:sz w:val="20"/>
              </w:rPr>
              <w:t>
</w:t>
            </w:r>
            <w:r>
              <w:rPr>
                <w:rFonts w:ascii="Times New Roman"/>
                <w:b w:val="false"/>
                <w:i w:val="false"/>
                <w:color w:val="000000"/>
                <w:sz w:val="20"/>
              </w:rPr>
              <w:t>kent_aitecebi@mail.ru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r>
              <w:br/>
            </w:r>
            <w:r>
              <w:rPr>
                <w:rFonts w:ascii="Times New Roman"/>
                <w:b w:val="false"/>
                <w:i w:val="false"/>
                <w:color w:val="000000"/>
                <w:sz w:val="20"/>
              </w:rPr>
              <w:t>
</w:t>
            </w:r>
            <w:r>
              <w:rPr>
                <w:rFonts w:ascii="Times New Roman"/>
                <w:b w:val="false"/>
                <w:i w:val="false"/>
                <w:color w:val="000000"/>
                <w:sz w:val="20"/>
              </w:rPr>
              <w:t>2-21-53</w:t>
            </w:r>
            <w:r>
              <w:br/>
            </w:r>
            <w:r>
              <w:rPr>
                <w:rFonts w:ascii="Times New Roman"/>
                <w:b w:val="false"/>
                <w:i w:val="false"/>
                <w:color w:val="000000"/>
                <w:sz w:val="20"/>
              </w:rPr>
              <w:t>
</w:t>
            </w:r>
            <w:r>
              <w:rPr>
                <w:rFonts w:ascii="Times New Roman"/>
                <w:b w:val="false"/>
                <w:i w:val="false"/>
                <w:color w:val="000000"/>
                <w:sz w:val="20"/>
              </w:rPr>
              <w:t>2-21-52</w:t>
            </w:r>
          </w:p>
        </w:tc>
        <w:tc>
          <w:tcPr>
            <w:tcW w:w="0" w:type="auto"/>
            <w:vMerge/>
            <w:tcBorders>
              <w:top w:val="nil"/>
              <w:left w:val="single" w:color="cfcfcf" w:sz="5"/>
              <w:bottom w:val="single" w:color="cfcfcf" w:sz="5"/>
              <w:right w:val="single" w:color="cfcfcf" w:sz="5"/>
            </w:tcBorders>
          </w:tcPr>
          <w:p/>
        </w:tc>
      </w:tr>
      <w:tr>
        <w:trPr>
          <w:trHeight w:val="16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Кармакшинского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w:t>
            </w:r>
            <w:r>
              <w:br/>
            </w:r>
            <w:r>
              <w:rPr>
                <w:rFonts w:ascii="Times New Roman"/>
                <w:b w:val="false"/>
                <w:i w:val="false"/>
                <w:color w:val="000000"/>
                <w:sz w:val="20"/>
              </w:rPr>
              <w:t>
</w:t>
            </w:r>
            <w:r>
              <w:rPr>
                <w:rFonts w:ascii="Times New Roman"/>
                <w:b w:val="false"/>
                <w:i w:val="false"/>
                <w:color w:val="000000"/>
                <w:sz w:val="20"/>
              </w:rPr>
              <w:t>поселок Джусалы,</w:t>
            </w:r>
            <w:r>
              <w:br/>
            </w:r>
            <w:r>
              <w:rPr>
                <w:rFonts w:ascii="Times New Roman"/>
                <w:b w:val="false"/>
                <w:i w:val="false"/>
                <w:color w:val="000000"/>
                <w:sz w:val="20"/>
              </w:rPr>
              <w:t>
</w:t>
            </w:r>
            <w:r>
              <w:rPr>
                <w:rFonts w:ascii="Times New Roman"/>
                <w:b w:val="false"/>
                <w:i w:val="false"/>
                <w:color w:val="000000"/>
                <w:sz w:val="20"/>
              </w:rPr>
              <w:t>улица Коркыт-Ата, 1</w:t>
            </w:r>
            <w:r>
              <w:br/>
            </w:r>
            <w:r>
              <w:rPr>
                <w:rFonts w:ascii="Times New Roman"/>
                <w:b w:val="false"/>
                <w:i w:val="false"/>
                <w:color w:val="000000"/>
                <w:sz w:val="20"/>
              </w:rPr>
              <w:t>
</w:t>
            </w:r>
            <w:r>
              <w:rPr>
                <w:rFonts w:ascii="Times New Roman"/>
                <w:b w:val="false"/>
                <w:i w:val="false"/>
                <w:color w:val="000000"/>
                <w:sz w:val="20"/>
              </w:rPr>
              <w:t>karmakchi@mail.ru</w:t>
            </w:r>
            <w:r>
              <w:br/>
            </w:r>
            <w:r>
              <w:rPr>
                <w:rFonts w:ascii="Times New Roman"/>
                <w:b w:val="false"/>
                <w:i w:val="false"/>
                <w:color w:val="000000"/>
                <w:sz w:val="20"/>
              </w:rPr>
              <w:t>
</w:t>
            </w:r>
            <w:r>
              <w:rPr>
                <w:rFonts w:ascii="Times New Roman"/>
                <w:b w:val="false"/>
                <w:i w:val="false"/>
                <w:color w:val="000000"/>
                <w:sz w:val="20"/>
              </w:rPr>
              <w:t>e-karmakshy.kz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2-11-31</w:t>
            </w:r>
          </w:p>
        </w:tc>
        <w:tc>
          <w:tcPr>
            <w:tcW w:w="0" w:type="auto"/>
            <w:vMerge/>
            <w:tcBorders>
              <w:top w:val="nil"/>
              <w:left w:val="single" w:color="cfcfcf" w:sz="5"/>
              <w:bottom w:val="single" w:color="cfcfcf" w:sz="5"/>
              <w:right w:val="single" w:color="cfcfcf" w:sz="5"/>
            </w:tcBorders>
          </w:tcPr>
          <w:p/>
        </w:tc>
      </w:tr>
      <w:tr>
        <w:trPr>
          <w:trHeight w:val="9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«Кармакшинский</w:t>
            </w:r>
            <w:r>
              <w:br/>
            </w:r>
            <w:r>
              <w:rPr>
                <w:rFonts w:ascii="Times New Roman"/>
                <w:b w:val="false"/>
                <w:i w:val="false"/>
                <w:color w:val="000000"/>
                <w:sz w:val="20"/>
              </w:rPr>
              <w:t>
</w:t>
            </w:r>
            <w:r>
              <w:rPr>
                <w:rFonts w:ascii="Times New Roman"/>
                <w:b w:val="false"/>
                <w:i w:val="false"/>
                <w:color w:val="000000"/>
                <w:sz w:val="20"/>
              </w:rPr>
              <w:t>поселковый акимат»</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w:t>
            </w:r>
            <w:r>
              <w:br/>
            </w:r>
            <w:r>
              <w:rPr>
                <w:rFonts w:ascii="Times New Roman"/>
                <w:b w:val="false"/>
                <w:i w:val="false"/>
                <w:color w:val="000000"/>
                <w:sz w:val="20"/>
              </w:rPr>
              <w:t>
</w:t>
            </w:r>
            <w:r>
              <w:rPr>
                <w:rFonts w:ascii="Times New Roman"/>
                <w:b w:val="false"/>
                <w:i w:val="false"/>
                <w:color w:val="000000"/>
                <w:sz w:val="20"/>
              </w:rPr>
              <w:t>поселок Джусалы,</w:t>
            </w:r>
            <w:r>
              <w:br/>
            </w:r>
            <w:r>
              <w:rPr>
                <w:rFonts w:ascii="Times New Roman"/>
                <w:b w:val="false"/>
                <w:i w:val="false"/>
                <w:color w:val="000000"/>
                <w:sz w:val="20"/>
              </w:rPr>
              <w:t>
</w:t>
            </w:r>
            <w:r>
              <w:rPr>
                <w:rFonts w:ascii="Times New Roman"/>
                <w:b w:val="false"/>
                <w:i w:val="false"/>
                <w:color w:val="000000"/>
                <w:sz w:val="20"/>
              </w:rPr>
              <w:t xml:space="preserve">улица Абая, 95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r>
              <w:br/>
            </w:r>
            <w:r>
              <w:rPr>
                <w:rFonts w:ascii="Times New Roman"/>
                <w:b w:val="false"/>
                <w:i w:val="false"/>
                <w:color w:val="000000"/>
                <w:sz w:val="20"/>
              </w:rPr>
              <w:t>
</w:t>
            </w:r>
            <w:r>
              <w:rPr>
                <w:rFonts w:ascii="Times New Roman"/>
                <w:b w:val="false"/>
                <w:i w:val="false"/>
                <w:color w:val="000000"/>
                <w:sz w:val="20"/>
              </w:rPr>
              <w:t>2-22-87</w:t>
            </w:r>
            <w:r>
              <w:br/>
            </w:r>
            <w:r>
              <w:rPr>
                <w:rFonts w:ascii="Times New Roman"/>
                <w:b w:val="false"/>
                <w:i w:val="false"/>
                <w:color w:val="000000"/>
                <w:sz w:val="20"/>
              </w:rPr>
              <w:t>
</w:t>
            </w:r>
            <w:r>
              <w:rPr>
                <w:rFonts w:ascii="Times New Roman"/>
                <w:b w:val="false"/>
                <w:i w:val="false"/>
                <w:color w:val="000000"/>
                <w:sz w:val="20"/>
              </w:rPr>
              <w:t>2-13-87</w:t>
            </w:r>
            <w:r>
              <w:br/>
            </w:r>
            <w:r>
              <w:rPr>
                <w:rFonts w:ascii="Times New Roman"/>
                <w:b w:val="false"/>
                <w:i w:val="false"/>
                <w:color w:val="000000"/>
                <w:sz w:val="20"/>
              </w:rPr>
              <w:t>
</w:t>
            </w:r>
            <w:r>
              <w:rPr>
                <w:rFonts w:ascii="Times New Roman"/>
                <w:b w:val="false"/>
                <w:i w:val="false"/>
                <w:color w:val="000000"/>
                <w:sz w:val="20"/>
              </w:rPr>
              <w:t>2-18-49</w:t>
            </w:r>
          </w:p>
        </w:tc>
        <w:tc>
          <w:tcPr>
            <w:tcW w:w="0" w:type="auto"/>
            <w:vMerge/>
            <w:tcBorders>
              <w:top w:val="nil"/>
              <w:left w:val="single" w:color="cfcfcf" w:sz="5"/>
              <w:bottom w:val="single" w:color="cfcfcf" w:sz="5"/>
              <w:right w:val="single" w:color="cfcfcf" w:sz="5"/>
            </w:tcBorders>
          </w:tcPr>
          <w:p/>
        </w:tc>
      </w:tr>
      <w:tr>
        <w:trPr>
          <w:trHeight w:val="12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Жалагашcкого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w:t>
            </w:r>
            <w:r>
              <w:rPr>
                <w:rFonts w:ascii="Times New Roman"/>
                <w:b w:val="false"/>
                <w:i w:val="false"/>
                <w:color w:val="000000"/>
                <w:sz w:val="20"/>
              </w:rPr>
              <w:t>поселок Жалагаш,</w:t>
            </w:r>
            <w:r>
              <w:br/>
            </w:r>
            <w:r>
              <w:rPr>
                <w:rFonts w:ascii="Times New Roman"/>
                <w:b w:val="false"/>
                <w:i w:val="false"/>
                <w:color w:val="000000"/>
                <w:sz w:val="20"/>
              </w:rPr>
              <w:t>
</w:t>
            </w:r>
            <w:r>
              <w:rPr>
                <w:rFonts w:ascii="Times New Roman"/>
                <w:b w:val="false"/>
                <w:i w:val="false"/>
                <w:color w:val="000000"/>
                <w:sz w:val="20"/>
              </w:rPr>
              <w:t>улица Айтеке би, 12</w:t>
            </w:r>
            <w:r>
              <w:br/>
            </w:r>
            <w:r>
              <w:rPr>
                <w:rFonts w:ascii="Times New Roman"/>
                <w:b w:val="false"/>
                <w:i w:val="false"/>
                <w:color w:val="000000"/>
                <w:sz w:val="20"/>
              </w:rPr>
              <w:t>
</w:t>
            </w:r>
            <w:r>
              <w:rPr>
                <w:rFonts w:ascii="Times New Roman"/>
                <w:b w:val="false"/>
                <w:i w:val="false"/>
                <w:color w:val="000000"/>
                <w:sz w:val="20"/>
              </w:rPr>
              <w:t>galkorda@tonmail.kz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w:t>
            </w:r>
            <w:r>
              <w:rPr>
                <w:rFonts w:ascii="Times New Roman"/>
                <w:b w:val="false"/>
                <w:i w:val="false"/>
                <w:color w:val="000000"/>
                <w:sz w:val="20"/>
              </w:rPr>
              <w:t>3-14-54</w:t>
            </w:r>
          </w:p>
        </w:tc>
        <w:tc>
          <w:tcPr>
            <w:tcW w:w="0" w:type="auto"/>
            <w:vMerge/>
            <w:tcBorders>
              <w:top w:val="nil"/>
              <w:left w:val="single" w:color="cfcfcf" w:sz="5"/>
              <w:bottom w:val="single" w:color="cfcfcf" w:sz="5"/>
              <w:right w:val="single" w:color="cfcfcf" w:sz="5"/>
            </w:tcBorders>
          </w:tcPr>
          <w:p/>
        </w:tc>
      </w:tr>
      <w:tr>
        <w:trPr>
          <w:trHeight w:val="1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поселка Жалагаш»</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w:t>
            </w:r>
            <w:r>
              <w:rPr>
                <w:rFonts w:ascii="Times New Roman"/>
                <w:b w:val="false"/>
                <w:i w:val="false"/>
                <w:color w:val="000000"/>
                <w:sz w:val="20"/>
              </w:rPr>
              <w:t>поселок Жалагаш,</w:t>
            </w:r>
            <w:r>
              <w:br/>
            </w:r>
            <w:r>
              <w:rPr>
                <w:rFonts w:ascii="Times New Roman"/>
                <w:b w:val="false"/>
                <w:i w:val="false"/>
                <w:color w:val="000000"/>
                <w:sz w:val="20"/>
              </w:rPr>
              <w:t>
</w:t>
            </w:r>
            <w:r>
              <w:rPr>
                <w:rFonts w:ascii="Times New Roman"/>
                <w:b w:val="false"/>
                <w:i w:val="false"/>
                <w:color w:val="000000"/>
                <w:sz w:val="20"/>
              </w:rPr>
              <w:t>улица Айтеке би, 22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r>
              <w:br/>
            </w:r>
            <w:r>
              <w:rPr>
                <w:rFonts w:ascii="Times New Roman"/>
                <w:b w:val="false"/>
                <w:i w:val="false"/>
                <w:color w:val="000000"/>
                <w:sz w:val="20"/>
              </w:rPr>
              <w:t>
</w:t>
            </w:r>
            <w:r>
              <w:rPr>
                <w:rFonts w:ascii="Times New Roman"/>
                <w:b w:val="false"/>
                <w:i w:val="false"/>
                <w:color w:val="000000"/>
                <w:sz w:val="20"/>
              </w:rPr>
              <w:t>3-15-81</w:t>
            </w:r>
          </w:p>
        </w:tc>
        <w:tc>
          <w:tcPr>
            <w:tcW w:w="0" w:type="auto"/>
            <w:vMerge/>
            <w:tcBorders>
              <w:top w:val="nil"/>
              <w:left w:val="single" w:color="cfcfcf" w:sz="5"/>
              <w:bottom w:val="single" w:color="cfcfcf" w:sz="5"/>
              <w:right w:val="single" w:color="cfcfcf" w:sz="5"/>
            </w:tcBorders>
          </w:tcPr>
          <w:p/>
        </w:tc>
      </w:tr>
      <w:tr>
        <w:trPr>
          <w:trHeight w:val="4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Сырдарьинского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w:t>
            </w:r>
            <w:r>
              <w:br/>
            </w:r>
            <w:r>
              <w:rPr>
                <w:rFonts w:ascii="Times New Roman"/>
                <w:b w:val="false"/>
                <w:i w:val="false"/>
                <w:color w:val="000000"/>
                <w:sz w:val="20"/>
              </w:rPr>
              <w:t>
</w:t>
            </w:r>
            <w:r>
              <w:rPr>
                <w:rFonts w:ascii="Times New Roman"/>
                <w:b w:val="false"/>
                <w:i w:val="false"/>
                <w:color w:val="000000"/>
                <w:sz w:val="20"/>
              </w:rPr>
              <w:t>поселок Теренозек,</w:t>
            </w:r>
            <w:r>
              <w:br/>
            </w:r>
            <w:r>
              <w:rPr>
                <w:rFonts w:ascii="Times New Roman"/>
                <w:b w:val="false"/>
                <w:i w:val="false"/>
                <w:color w:val="000000"/>
                <w:sz w:val="20"/>
              </w:rPr>
              <w:t>
</w:t>
            </w:r>
            <w:r>
              <w:rPr>
                <w:rFonts w:ascii="Times New Roman"/>
                <w:b w:val="false"/>
                <w:i w:val="false"/>
                <w:color w:val="000000"/>
                <w:sz w:val="20"/>
              </w:rPr>
              <w:t>улица Абая, 17</w:t>
            </w:r>
            <w:r>
              <w:br/>
            </w:r>
            <w:r>
              <w:rPr>
                <w:rFonts w:ascii="Times New Roman"/>
                <w:b w:val="false"/>
                <w:i w:val="false"/>
                <w:color w:val="000000"/>
                <w:sz w:val="20"/>
              </w:rPr>
              <w:t>
</w:t>
            </w:r>
            <w:r>
              <w:rPr>
                <w:rFonts w:ascii="Times New Roman"/>
                <w:b w:val="false"/>
                <w:i w:val="false"/>
                <w:color w:val="000000"/>
                <w:sz w:val="20"/>
              </w:rPr>
              <w:t>syrdarya.kz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2-11-68</w:t>
            </w:r>
            <w:r>
              <w:br/>
            </w:r>
            <w:r>
              <w:rPr>
                <w:rFonts w:ascii="Times New Roman"/>
                <w:b w:val="false"/>
                <w:i w:val="false"/>
                <w:color w:val="000000"/>
                <w:sz w:val="20"/>
              </w:rPr>
              <w:t>
</w:t>
            </w:r>
            <w:r>
              <w:rPr>
                <w:rFonts w:ascii="Times New Roman"/>
                <w:b w:val="false"/>
                <w:i w:val="false"/>
                <w:color w:val="000000"/>
                <w:sz w:val="20"/>
              </w:rPr>
              <w:t>2-29-27</w:t>
            </w:r>
          </w:p>
        </w:tc>
        <w:tc>
          <w:tcPr>
            <w:tcW w:w="0" w:type="auto"/>
            <w:vMerge/>
            <w:tcBorders>
              <w:top w:val="nil"/>
              <w:left w:val="single" w:color="cfcfcf" w:sz="5"/>
              <w:bottom w:val="single" w:color="cfcfcf" w:sz="5"/>
              <w:right w:val="single" w:color="cfcfcf" w:sz="5"/>
            </w:tcBorders>
          </w:tcPr>
          <w:p/>
        </w:tc>
      </w:tr>
      <w:tr>
        <w:trPr>
          <w:trHeight w:val="4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поселка</w:t>
            </w:r>
            <w:r>
              <w:br/>
            </w:r>
            <w:r>
              <w:rPr>
                <w:rFonts w:ascii="Times New Roman"/>
                <w:b w:val="false"/>
                <w:i w:val="false"/>
                <w:color w:val="000000"/>
                <w:sz w:val="20"/>
              </w:rPr>
              <w:t>
</w:t>
            </w:r>
            <w:r>
              <w:rPr>
                <w:rFonts w:ascii="Times New Roman"/>
                <w:b w:val="false"/>
                <w:i w:val="false"/>
                <w:color w:val="000000"/>
                <w:sz w:val="20"/>
              </w:rPr>
              <w:t>Теренөзек»</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w:t>
            </w:r>
            <w:r>
              <w:br/>
            </w:r>
            <w:r>
              <w:rPr>
                <w:rFonts w:ascii="Times New Roman"/>
                <w:b w:val="false"/>
                <w:i w:val="false"/>
                <w:color w:val="000000"/>
                <w:sz w:val="20"/>
              </w:rPr>
              <w:t>
</w:t>
            </w:r>
            <w:r>
              <w:rPr>
                <w:rFonts w:ascii="Times New Roman"/>
                <w:b w:val="false"/>
                <w:i w:val="false"/>
                <w:color w:val="000000"/>
                <w:sz w:val="20"/>
              </w:rPr>
              <w:t>поселок Теренозек,</w:t>
            </w:r>
            <w:r>
              <w:br/>
            </w:r>
            <w:r>
              <w:rPr>
                <w:rFonts w:ascii="Times New Roman"/>
                <w:b w:val="false"/>
                <w:i w:val="false"/>
                <w:color w:val="000000"/>
                <w:sz w:val="20"/>
              </w:rPr>
              <w:t>
</w:t>
            </w:r>
            <w:r>
              <w:rPr>
                <w:rFonts w:ascii="Times New Roman"/>
                <w:b w:val="false"/>
                <w:i w:val="false"/>
                <w:color w:val="000000"/>
                <w:sz w:val="20"/>
              </w:rPr>
              <w:t>улица Амангелды, 53</w:t>
            </w:r>
            <w:r>
              <w:br/>
            </w:r>
            <w:r>
              <w:rPr>
                <w:rFonts w:ascii="Times New Roman"/>
                <w:b w:val="false"/>
                <w:i w:val="false"/>
                <w:color w:val="000000"/>
                <w:sz w:val="20"/>
              </w:rPr>
              <w:t>
</w:t>
            </w:r>
            <w:r>
              <w:rPr>
                <w:rFonts w:ascii="Times New Roman"/>
                <w:b w:val="false"/>
                <w:i w:val="false"/>
                <w:color w:val="000000"/>
                <w:sz w:val="20"/>
              </w:rPr>
              <w:t>aigul_kent@mail.ru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r>
              <w:br/>
            </w:r>
            <w:r>
              <w:rPr>
                <w:rFonts w:ascii="Times New Roman"/>
                <w:b w:val="false"/>
                <w:i w:val="false"/>
                <w:color w:val="000000"/>
                <w:sz w:val="20"/>
              </w:rPr>
              <w:t>
</w:t>
            </w:r>
            <w:r>
              <w:rPr>
                <w:rFonts w:ascii="Times New Roman"/>
                <w:b w:val="false"/>
                <w:i w:val="false"/>
                <w:color w:val="000000"/>
                <w:sz w:val="20"/>
              </w:rPr>
              <w:t>2-14-61</w:t>
            </w:r>
          </w:p>
        </w:tc>
        <w:tc>
          <w:tcPr>
            <w:tcW w:w="0" w:type="auto"/>
            <w:vMerge/>
            <w:tcBorders>
              <w:top w:val="nil"/>
              <w:left w:val="single" w:color="cfcfcf" w:sz="5"/>
              <w:bottom w:val="single" w:color="cfcfcf" w:sz="5"/>
              <w:right w:val="single" w:color="cfcfcf" w:sz="5"/>
            </w:tcBorders>
          </w:tcPr>
          <w:p/>
        </w:tc>
      </w:tr>
      <w:tr>
        <w:trPr>
          <w:trHeight w:val="4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«Шиелийский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r>
              <w:br/>
            </w:r>
            <w:r>
              <w:rPr>
                <w:rFonts w:ascii="Times New Roman"/>
                <w:b w:val="false"/>
                <w:i w:val="false"/>
                <w:color w:val="000000"/>
                <w:sz w:val="20"/>
              </w:rPr>
              <w:t>
</w:t>
            </w:r>
            <w:r>
              <w:rPr>
                <w:rFonts w:ascii="Times New Roman"/>
                <w:b w:val="false"/>
                <w:i w:val="false"/>
                <w:color w:val="000000"/>
                <w:sz w:val="20"/>
              </w:rPr>
              <w:t>поселок Шиели,</w:t>
            </w:r>
            <w:r>
              <w:br/>
            </w:r>
            <w:r>
              <w:rPr>
                <w:rFonts w:ascii="Times New Roman"/>
                <w:b w:val="false"/>
                <w:i w:val="false"/>
                <w:color w:val="000000"/>
                <w:sz w:val="20"/>
              </w:rPr>
              <w:t>
</w:t>
            </w:r>
            <w:r>
              <w:rPr>
                <w:rFonts w:ascii="Times New Roman"/>
                <w:b w:val="false"/>
                <w:i w:val="false"/>
                <w:color w:val="000000"/>
                <w:sz w:val="20"/>
              </w:rPr>
              <w:t>улица Рыскулова, 6</w:t>
            </w:r>
            <w:r>
              <w:br/>
            </w:r>
            <w:r>
              <w:rPr>
                <w:rFonts w:ascii="Times New Roman"/>
                <w:b w:val="false"/>
                <w:i w:val="false"/>
                <w:color w:val="000000"/>
                <w:sz w:val="20"/>
              </w:rPr>
              <w:t>
</w:t>
            </w:r>
            <w:r>
              <w:rPr>
                <w:rFonts w:ascii="Times New Roman"/>
                <w:b w:val="false"/>
                <w:i w:val="false"/>
                <w:color w:val="000000"/>
                <w:sz w:val="20"/>
              </w:rPr>
              <w:t>akimat_shieli@mail.ru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r>
              <w:br/>
            </w:r>
            <w:r>
              <w:rPr>
                <w:rFonts w:ascii="Times New Roman"/>
                <w:b w:val="false"/>
                <w:i w:val="false"/>
                <w:color w:val="000000"/>
                <w:sz w:val="20"/>
              </w:rPr>
              <w:t>
</w:t>
            </w:r>
            <w:r>
              <w:rPr>
                <w:rFonts w:ascii="Times New Roman"/>
                <w:b w:val="false"/>
                <w:i w:val="false"/>
                <w:color w:val="000000"/>
                <w:sz w:val="20"/>
              </w:rPr>
              <w:t>4-28-00</w:t>
            </w:r>
          </w:p>
        </w:tc>
        <w:tc>
          <w:tcPr>
            <w:tcW w:w="0" w:type="auto"/>
            <w:vMerge/>
            <w:tcBorders>
              <w:top w:val="nil"/>
              <w:left w:val="single" w:color="cfcfcf" w:sz="5"/>
              <w:bottom w:val="single" w:color="cfcfcf" w:sz="5"/>
              <w:right w:val="single" w:color="cfcfcf" w:sz="5"/>
            </w:tcBorders>
          </w:tcPr>
          <w:p/>
        </w:tc>
      </w:tr>
      <w:tr>
        <w:trPr>
          <w:trHeight w:val="4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«Жанакорганский</w:t>
            </w:r>
            <w:r>
              <w:br/>
            </w:r>
            <w:r>
              <w:rPr>
                <w:rFonts w:ascii="Times New Roman"/>
                <w:b w:val="false"/>
                <w:i w:val="false"/>
                <w:color w:val="000000"/>
                <w:sz w:val="20"/>
              </w:rPr>
              <w:t>
</w:t>
            </w:r>
            <w:r>
              <w:rPr>
                <w:rFonts w:ascii="Times New Roman"/>
                <w:b w:val="false"/>
                <w:i w:val="false"/>
                <w:color w:val="000000"/>
                <w:sz w:val="20"/>
              </w:rPr>
              <w:t>районный акимат»</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w:t>
            </w:r>
            <w:r>
              <w:br/>
            </w:r>
            <w:r>
              <w:rPr>
                <w:rFonts w:ascii="Times New Roman"/>
                <w:b w:val="false"/>
                <w:i w:val="false"/>
                <w:color w:val="000000"/>
                <w:sz w:val="20"/>
              </w:rPr>
              <w:t>
</w:t>
            </w:r>
            <w:r>
              <w:rPr>
                <w:rFonts w:ascii="Times New Roman"/>
                <w:b w:val="false"/>
                <w:i w:val="false"/>
                <w:color w:val="000000"/>
                <w:sz w:val="20"/>
              </w:rPr>
              <w:t>улица М. Кокенова, 37</w:t>
            </w:r>
            <w:r>
              <w:br/>
            </w:r>
            <w:r>
              <w:rPr>
                <w:rFonts w:ascii="Times New Roman"/>
                <w:b w:val="false"/>
                <w:i w:val="false"/>
                <w:color w:val="000000"/>
                <w:sz w:val="20"/>
              </w:rPr>
              <w:t>
</w:t>
            </w:r>
            <w:r>
              <w:rPr>
                <w:rFonts w:ascii="Times New Roman"/>
                <w:b w:val="false"/>
                <w:i w:val="false"/>
                <w:color w:val="000000"/>
                <w:sz w:val="20"/>
              </w:rPr>
              <w:t>org_acim@mail.ru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r>
              <w:br/>
            </w:r>
            <w:r>
              <w:rPr>
                <w:rFonts w:ascii="Times New Roman"/>
                <w:b w:val="false"/>
                <w:i w:val="false"/>
                <w:color w:val="000000"/>
                <w:sz w:val="20"/>
              </w:rPr>
              <w:t>
</w:t>
            </w:r>
            <w:r>
              <w:rPr>
                <w:rFonts w:ascii="Times New Roman"/>
                <w:b w:val="false"/>
                <w:i w:val="false"/>
                <w:color w:val="000000"/>
                <w:sz w:val="20"/>
              </w:rPr>
              <w:t>2-24-29</w:t>
            </w:r>
          </w:p>
        </w:tc>
        <w:tc>
          <w:tcPr>
            <w:tcW w:w="0" w:type="auto"/>
            <w:vMerge/>
            <w:tcBorders>
              <w:top w:val="nil"/>
              <w:left w:val="single" w:color="cfcfcf" w:sz="5"/>
              <w:bottom w:val="single" w:color="cfcfcf" w:sz="5"/>
              <w:right w:val="single" w:color="cfcfcf" w:sz="5"/>
            </w:tcBorders>
          </w:tcPr>
          <w:p/>
        </w:tc>
      </w:tr>
      <w:tr>
        <w:trPr>
          <w:trHeight w:val="15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w:t>
            </w:r>
            <w:r>
              <w:rPr>
                <w:rFonts w:ascii="Times New Roman"/>
                <w:b w:val="false"/>
                <w:i w:val="false"/>
                <w:color w:val="000000"/>
                <w:sz w:val="20"/>
              </w:rPr>
              <w:t>Кызылордa»</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Бокей хана, б/н</w:t>
            </w:r>
            <w:r>
              <w:br/>
            </w:r>
            <w:r>
              <w:rPr>
                <w:rFonts w:ascii="Times New Roman"/>
                <w:b w:val="false"/>
                <w:i w:val="false"/>
                <w:color w:val="000000"/>
                <w:sz w:val="20"/>
              </w:rPr>
              <w:t>
</w:t>
            </w:r>
            <w:r>
              <w:rPr>
                <w:rFonts w:ascii="Times New Roman"/>
                <w:b w:val="false"/>
                <w:i w:val="false"/>
                <w:color w:val="000000"/>
                <w:sz w:val="20"/>
              </w:rPr>
              <w:t>gorakimat_kz@lisr.ru</w:t>
            </w:r>
            <w:r>
              <w:br/>
            </w:r>
            <w:r>
              <w:rPr>
                <w:rFonts w:ascii="Times New Roman"/>
                <w:b w:val="false"/>
                <w:i w:val="false"/>
                <w:color w:val="000000"/>
                <w:sz w:val="20"/>
              </w:rPr>
              <w:t>
</w:t>
            </w:r>
            <w:r>
              <w:rPr>
                <w:rFonts w:ascii="Times New Roman"/>
                <w:b w:val="false"/>
                <w:i w:val="false"/>
                <w:color w:val="000000"/>
                <w:sz w:val="20"/>
              </w:rPr>
              <w:t>kyzylorda-city.kz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w:t>
            </w:r>
            <w:r>
              <w:br/>
            </w:r>
            <w:r>
              <w:rPr>
                <w:rFonts w:ascii="Times New Roman"/>
                <w:b w:val="false"/>
                <w:i w:val="false"/>
                <w:color w:val="000000"/>
                <w:sz w:val="20"/>
              </w:rPr>
              <w:t>
</w:t>
            </w:r>
            <w:r>
              <w:rPr>
                <w:rFonts w:ascii="Times New Roman"/>
                <w:b w:val="false"/>
                <w:i w:val="false"/>
                <w:color w:val="000000"/>
                <w:sz w:val="20"/>
              </w:rPr>
              <w:t>3-67-00</w:t>
            </w:r>
            <w:r>
              <w:br/>
            </w:r>
            <w:r>
              <w:rPr>
                <w:rFonts w:ascii="Times New Roman"/>
                <w:b w:val="false"/>
                <w:i w:val="false"/>
                <w:color w:val="000000"/>
                <w:sz w:val="20"/>
              </w:rPr>
              <w:t>
</w:t>
            </w:r>
            <w:r>
              <w:rPr>
                <w:rFonts w:ascii="Times New Roman"/>
                <w:b w:val="false"/>
                <w:i w:val="false"/>
                <w:color w:val="000000"/>
                <w:sz w:val="20"/>
              </w:rPr>
              <w:t>3-84-66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Городские и районные акиматы по Мангистауской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637"/>
        <w:gridCol w:w="4388"/>
        <w:gridCol w:w="1888"/>
        <w:gridCol w:w="3389"/>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акимата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w:t>
            </w:r>
            <w:r>
              <w:rPr>
                <w:rFonts w:ascii="Times New Roman"/>
                <w:b w:val="false"/>
                <w:i w:val="false"/>
                <w:color w:val="000000"/>
                <w:sz w:val="20"/>
              </w:rPr>
              <w:t>Актау»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4 микрорайон, 72</w:t>
            </w:r>
            <w:r>
              <w:br/>
            </w:r>
            <w:r>
              <w:rPr>
                <w:rFonts w:ascii="Times New Roman"/>
                <w:b w:val="false"/>
                <w:i w:val="false"/>
                <w:color w:val="000000"/>
                <w:sz w:val="20"/>
              </w:rPr>
              <w:t>
</w:t>
            </w:r>
            <w:r>
              <w:rPr>
                <w:rFonts w:ascii="Times New Roman"/>
                <w:b w:val="false"/>
                <w:i w:val="false"/>
                <w:color w:val="000000"/>
                <w:sz w:val="20"/>
              </w:rPr>
              <w:t>aktau-info.kz</w:t>
            </w:r>
            <w:r>
              <w:br/>
            </w:r>
            <w:r>
              <w:rPr>
                <w:rFonts w:ascii="Times New Roman"/>
                <w:b w:val="false"/>
                <w:i w:val="false"/>
                <w:color w:val="000000"/>
                <w:sz w:val="20"/>
              </w:rPr>
              <w:t>
</w:t>
            </w:r>
            <w:r>
              <w:rPr>
                <w:rFonts w:ascii="Times New Roman"/>
                <w:b w:val="false"/>
                <w:i w:val="false"/>
                <w:color w:val="000000"/>
                <w:sz w:val="20"/>
              </w:rPr>
              <w:t>aktau_apparat@mail.ru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w:t>
            </w:r>
            <w:r>
              <w:br/>
            </w:r>
            <w:r>
              <w:rPr>
                <w:rFonts w:ascii="Times New Roman"/>
                <w:b w:val="false"/>
                <w:i w:val="false"/>
                <w:color w:val="000000"/>
                <w:sz w:val="20"/>
              </w:rPr>
              <w:t>
</w:t>
            </w:r>
            <w:r>
              <w:rPr>
                <w:rFonts w:ascii="Times New Roman"/>
                <w:b w:val="false"/>
                <w:i w:val="false"/>
                <w:color w:val="000000"/>
                <w:sz w:val="20"/>
              </w:rPr>
              <w:t>3-65-04</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города Жанаозен»</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w:t>
            </w:r>
            <w:r>
              <w:rPr>
                <w:rFonts w:ascii="Times New Roman"/>
                <w:b w:val="false"/>
                <w:i w:val="false"/>
                <w:color w:val="000000"/>
                <w:sz w:val="20"/>
              </w:rPr>
              <w:t>улица Сатпаева, 1</w:t>
            </w:r>
            <w:r>
              <w:br/>
            </w:r>
            <w:r>
              <w:rPr>
                <w:rFonts w:ascii="Times New Roman"/>
                <w:b w:val="false"/>
                <w:i w:val="false"/>
                <w:color w:val="000000"/>
                <w:sz w:val="20"/>
              </w:rPr>
              <w:t>
</w:t>
            </w:r>
            <w:r>
              <w:rPr>
                <w:rFonts w:ascii="Times New Roman"/>
                <w:b w:val="false"/>
                <w:i w:val="false"/>
                <w:color w:val="000000"/>
                <w:sz w:val="20"/>
              </w:rPr>
              <w:t>akimat-uzen@mail.ru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r>
              <w:br/>
            </w:r>
            <w:r>
              <w:rPr>
                <w:rFonts w:ascii="Times New Roman"/>
                <w:b w:val="false"/>
                <w:i w:val="false"/>
                <w:color w:val="000000"/>
                <w:sz w:val="20"/>
              </w:rPr>
              <w:t>
</w:t>
            </w:r>
            <w:r>
              <w:rPr>
                <w:rFonts w:ascii="Times New Roman"/>
                <w:b w:val="false"/>
                <w:i w:val="false"/>
                <w:color w:val="000000"/>
                <w:sz w:val="20"/>
              </w:rPr>
              <w:t>5-15-69</w:t>
            </w:r>
          </w:p>
        </w:tc>
        <w:tc>
          <w:tcPr>
            <w:tcW w:w="0" w:type="auto"/>
            <w:vMerge/>
            <w:tcBorders>
              <w:top w:val="nil"/>
              <w:left w:val="single" w:color="cfcfcf" w:sz="5"/>
              <w:bottom w:val="single" w:color="cfcfcf" w:sz="5"/>
              <w:right w:val="single" w:color="cfcfcf" w:sz="5"/>
            </w:tcBorders>
          </w:tcPr>
          <w:p/>
        </w:tc>
      </w:tr>
      <w:tr>
        <w:trPr>
          <w:trHeight w:val="13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Бейнеуского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r>
              <w:br/>
            </w:r>
            <w:r>
              <w:rPr>
                <w:rFonts w:ascii="Times New Roman"/>
                <w:b w:val="false"/>
                <w:i w:val="false"/>
                <w:color w:val="000000"/>
                <w:sz w:val="20"/>
              </w:rPr>
              <w:t>
</w:t>
            </w:r>
            <w:r>
              <w:rPr>
                <w:rFonts w:ascii="Times New Roman"/>
                <w:b w:val="false"/>
                <w:i w:val="false"/>
                <w:color w:val="000000"/>
                <w:sz w:val="20"/>
              </w:rPr>
              <w:t>село Бейнеу,</w:t>
            </w:r>
            <w:r>
              <w:br/>
            </w:r>
            <w:r>
              <w:rPr>
                <w:rFonts w:ascii="Times New Roman"/>
                <w:b w:val="false"/>
                <w:i w:val="false"/>
                <w:color w:val="000000"/>
                <w:sz w:val="20"/>
              </w:rPr>
              <w:t>
</w:t>
            </w:r>
            <w:r>
              <w:rPr>
                <w:rFonts w:ascii="Times New Roman"/>
                <w:b w:val="false"/>
                <w:i w:val="false"/>
                <w:color w:val="000000"/>
                <w:sz w:val="20"/>
              </w:rPr>
              <w:t>улица Досан Тажиева, 1</w:t>
            </w:r>
            <w:r>
              <w:br/>
            </w:r>
            <w:r>
              <w:rPr>
                <w:rFonts w:ascii="Times New Roman"/>
                <w:b w:val="false"/>
                <w:i w:val="false"/>
                <w:color w:val="000000"/>
                <w:sz w:val="20"/>
              </w:rPr>
              <w:t>
</w:t>
            </w:r>
            <w:r>
              <w:rPr>
                <w:rFonts w:ascii="Times New Roman"/>
                <w:b w:val="false"/>
                <w:i w:val="false"/>
                <w:color w:val="000000"/>
                <w:sz w:val="20"/>
              </w:rPr>
              <w:t xml:space="preserve">burin_n@mail.ru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r>
              <w:br/>
            </w:r>
            <w:r>
              <w:rPr>
                <w:rFonts w:ascii="Times New Roman"/>
                <w:b w:val="false"/>
                <w:i w:val="false"/>
                <w:color w:val="000000"/>
                <w:sz w:val="20"/>
              </w:rPr>
              <w:t>
</w:t>
            </w:r>
            <w:r>
              <w:rPr>
                <w:rFonts w:ascii="Times New Roman"/>
                <w:b w:val="false"/>
                <w:i w:val="false"/>
                <w:color w:val="000000"/>
                <w:sz w:val="20"/>
              </w:rPr>
              <w:t>2-11-42</w:t>
            </w:r>
          </w:p>
        </w:tc>
        <w:tc>
          <w:tcPr>
            <w:tcW w:w="0" w:type="auto"/>
            <w:vMerge/>
            <w:tcBorders>
              <w:top w:val="nil"/>
              <w:left w:val="single" w:color="cfcfcf" w:sz="5"/>
              <w:bottom w:val="single" w:color="cfcfcf" w:sz="5"/>
              <w:right w:val="single" w:color="cfcfcf" w:sz="5"/>
            </w:tcBorders>
          </w:tcPr>
          <w:p/>
        </w:tc>
      </w:tr>
      <w:tr>
        <w:trPr>
          <w:trHeight w:val="148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Мунайлинского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w:t>
            </w:r>
            <w:r>
              <w:br/>
            </w:r>
            <w:r>
              <w:rPr>
                <w:rFonts w:ascii="Times New Roman"/>
                <w:b w:val="false"/>
                <w:i w:val="false"/>
                <w:color w:val="000000"/>
                <w:sz w:val="20"/>
              </w:rPr>
              <w:t>
</w:t>
            </w:r>
            <w:r>
              <w:rPr>
                <w:rFonts w:ascii="Times New Roman"/>
                <w:b w:val="false"/>
                <w:i w:val="false"/>
                <w:color w:val="000000"/>
                <w:sz w:val="20"/>
              </w:rPr>
              <w:t>Мангистау, здание</w:t>
            </w:r>
            <w:r>
              <w:br/>
            </w:r>
            <w:r>
              <w:rPr>
                <w:rFonts w:ascii="Times New Roman"/>
                <w:b w:val="false"/>
                <w:i w:val="false"/>
                <w:color w:val="000000"/>
                <w:sz w:val="20"/>
              </w:rPr>
              <w:t>
</w:t>
            </w:r>
            <w:r>
              <w:rPr>
                <w:rFonts w:ascii="Times New Roman"/>
                <w:b w:val="false"/>
                <w:i w:val="false"/>
                <w:color w:val="000000"/>
                <w:sz w:val="20"/>
              </w:rPr>
              <w:t>районного акимата</w:t>
            </w:r>
            <w:r>
              <w:br/>
            </w:r>
            <w:r>
              <w:rPr>
                <w:rFonts w:ascii="Times New Roman"/>
                <w:b w:val="false"/>
                <w:i w:val="false"/>
                <w:color w:val="000000"/>
                <w:sz w:val="20"/>
              </w:rPr>
              <w:t>
</w:t>
            </w:r>
            <w:r>
              <w:rPr>
                <w:rFonts w:ascii="Times New Roman"/>
                <w:b w:val="false"/>
                <w:i w:val="false"/>
                <w:color w:val="000000"/>
                <w:sz w:val="20"/>
              </w:rPr>
              <w:t>akimat-munaily.kz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w:t>
            </w:r>
            <w:r>
              <w:br/>
            </w:r>
            <w:r>
              <w:rPr>
                <w:rFonts w:ascii="Times New Roman"/>
                <w:b w:val="false"/>
                <w:i w:val="false"/>
                <w:color w:val="000000"/>
                <w:sz w:val="20"/>
              </w:rPr>
              <w:t>
</w:t>
            </w:r>
            <w:r>
              <w:rPr>
                <w:rFonts w:ascii="Times New Roman"/>
                <w:b w:val="false"/>
                <w:i w:val="false"/>
                <w:color w:val="000000"/>
                <w:sz w:val="20"/>
              </w:rPr>
              <w:t>6-62-31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Тупкараганского</w:t>
            </w:r>
            <w:r>
              <w:br/>
            </w:r>
            <w:r>
              <w:rPr>
                <w:rFonts w:ascii="Times New Roman"/>
                <w:b w:val="false"/>
                <w:i w:val="false"/>
                <w:color w:val="000000"/>
                <w:sz w:val="20"/>
              </w:rPr>
              <w:t>
</w:t>
            </w:r>
            <w:r>
              <w:rPr>
                <w:rFonts w:ascii="Times New Roman"/>
                <w:b w:val="false"/>
                <w:i w:val="false"/>
                <w:color w:val="000000"/>
                <w:sz w:val="20"/>
              </w:rPr>
              <w:t>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w:t>
            </w:r>
            <w:r>
              <w:br/>
            </w:r>
            <w:r>
              <w:rPr>
                <w:rFonts w:ascii="Times New Roman"/>
                <w:b w:val="false"/>
                <w:i w:val="false"/>
                <w:color w:val="000000"/>
                <w:sz w:val="20"/>
              </w:rPr>
              <w:t>
</w:t>
            </w:r>
            <w:r>
              <w:rPr>
                <w:rFonts w:ascii="Times New Roman"/>
                <w:b w:val="false"/>
                <w:i w:val="false"/>
                <w:color w:val="000000"/>
                <w:sz w:val="20"/>
              </w:rPr>
              <w:t>город Форт-Шевченко,</w:t>
            </w:r>
            <w:r>
              <w:br/>
            </w:r>
            <w:r>
              <w:rPr>
                <w:rFonts w:ascii="Times New Roman"/>
                <w:b w:val="false"/>
                <w:i w:val="false"/>
                <w:color w:val="000000"/>
                <w:sz w:val="20"/>
              </w:rPr>
              <w:t>
</w:t>
            </w:r>
            <w:r>
              <w:rPr>
                <w:rFonts w:ascii="Times New Roman"/>
                <w:b w:val="false"/>
                <w:i w:val="false"/>
                <w:color w:val="000000"/>
                <w:sz w:val="20"/>
              </w:rPr>
              <w:t>улица Досан Тажыулы, 13</w:t>
            </w:r>
            <w:r>
              <w:br/>
            </w:r>
            <w:r>
              <w:rPr>
                <w:rFonts w:ascii="Times New Roman"/>
                <w:b w:val="false"/>
                <w:i w:val="false"/>
                <w:color w:val="000000"/>
                <w:sz w:val="20"/>
              </w:rPr>
              <w:t>
</w:t>
            </w:r>
            <w:r>
              <w:rPr>
                <w:rFonts w:ascii="Times New Roman"/>
                <w:b w:val="false"/>
                <w:i w:val="false"/>
                <w:color w:val="000000"/>
                <w:sz w:val="20"/>
              </w:rPr>
              <w:t>amirmukan@mail.ru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r>
              <w:br/>
            </w:r>
            <w:r>
              <w:rPr>
                <w:rFonts w:ascii="Times New Roman"/>
                <w:b w:val="false"/>
                <w:i w:val="false"/>
                <w:color w:val="000000"/>
                <w:sz w:val="20"/>
              </w:rPr>
              <w:t>
</w:t>
            </w:r>
            <w:r>
              <w:rPr>
                <w:rFonts w:ascii="Times New Roman"/>
                <w:b w:val="false"/>
                <w:i w:val="false"/>
                <w:color w:val="000000"/>
                <w:sz w:val="20"/>
              </w:rPr>
              <w:t>2-26-31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Мангистауского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 село</w:t>
            </w:r>
            <w:r>
              <w:br/>
            </w:r>
            <w:r>
              <w:rPr>
                <w:rFonts w:ascii="Times New Roman"/>
                <w:b w:val="false"/>
                <w:i w:val="false"/>
                <w:color w:val="000000"/>
                <w:sz w:val="20"/>
              </w:rPr>
              <w:t>
</w:t>
            </w:r>
            <w:r>
              <w:rPr>
                <w:rFonts w:ascii="Times New Roman"/>
                <w:b w:val="false"/>
                <w:i w:val="false"/>
                <w:color w:val="000000"/>
                <w:sz w:val="20"/>
              </w:rPr>
              <w:t>Шетпе, Центральная</w:t>
            </w:r>
            <w:r>
              <w:br/>
            </w:r>
            <w:r>
              <w:rPr>
                <w:rFonts w:ascii="Times New Roman"/>
                <w:b w:val="false"/>
                <w:i w:val="false"/>
                <w:color w:val="000000"/>
                <w:sz w:val="20"/>
              </w:rPr>
              <w:t>
</w:t>
            </w:r>
            <w:r>
              <w:rPr>
                <w:rFonts w:ascii="Times New Roman"/>
                <w:b w:val="false"/>
                <w:i w:val="false"/>
                <w:color w:val="000000"/>
                <w:sz w:val="20"/>
              </w:rPr>
              <w:t>площадь, 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r>
              <w:br/>
            </w:r>
            <w:r>
              <w:rPr>
                <w:rFonts w:ascii="Times New Roman"/>
                <w:b w:val="false"/>
                <w:i w:val="false"/>
                <w:color w:val="000000"/>
                <w:sz w:val="20"/>
              </w:rPr>
              <w:t>
</w:t>
            </w:r>
            <w:r>
              <w:rPr>
                <w:rFonts w:ascii="Times New Roman"/>
                <w:b w:val="false"/>
                <w:i w:val="false"/>
                <w:color w:val="000000"/>
                <w:sz w:val="20"/>
              </w:rPr>
              <w:t>2-11-04</w:t>
            </w:r>
          </w:p>
        </w:tc>
        <w:tc>
          <w:tcPr>
            <w:tcW w:w="0" w:type="auto"/>
            <w:vMerge/>
            <w:tcBorders>
              <w:top w:val="nil"/>
              <w:left w:val="single" w:color="cfcfcf" w:sz="5"/>
              <w:bottom w:val="single" w:color="cfcfcf" w:sz="5"/>
              <w:right w:val="single" w:color="cfcfcf" w:sz="5"/>
            </w:tcBorders>
          </w:tcPr>
          <w:p/>
        </w:tc>
      </w:tr>
      <w:tr>
        <w:trPr>
          <w:trHeight w:val="12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Каракиянского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 село</w:t>
            </w:r>
            <w:r>
              <w:br/>
            </w:r>
            <w:r>
              <w:rPr>
                <w:rFonts w:ascii="Times New Roman"/>
                <w:b w:val="false"/>
                <w:i w:val="false"/>
                <w:color w:val="000000"/>
                <w:sz w:val="20"/>
              </w:rPr>
              <w:t>
</w:t>
            </w:r>
            <w:r>
              <w:rPr>
                <w:rFonts w:ascii="Times New Roman"/>
                <w:b w:val="false"/>
                <w:i w:val="false"/>
                <w:color w:val="000000"/>
                <w:sz w:val="20"/>
              </w:rPr>
              <w:t>Курык,</w:t>
            </w:r>
            <w:r>
              <w:br/>
            </w:r>
            <w:r>
              <w:rPr>
                <w:rFonts w:ascii="Times New Roman"/>
                <w:b w:val="false"/>
                <w:i w:val="false"/>
                <w:color w:val="000000"/>
                <w:sz w:val="20"/>
              </w:rPr>
              <w:t>
</w:t>
            </w:r>
            <w:r>
              <w:rPr>
                <w:rFonts w:ascii="Times New Roman"/>
                <w:b w:val="false"/>
                <w:i w:val="false"/>
                <w:color w:val="000000"/>
                <w:sz w:val="20"/>
              </w:rPr>
              <w:t>улица Досан Батыра, 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r>
              <w:br/>
            </w:r>
            <w:r>
              <w:rPr>
                <w:rFonts w:ascii="Times New Roman"/>
                <w:b w:val="false"/>
                <w:i w:val="false"/>
                <w:color w:val="000000"/>
                <w:sz w:val="20"/>
              </w:rPr>
              <w:t>
</w:t>
            </w:r>
            <w:r>
              <w:rPr>
                <w:rFonts w:ascii="Times New Roman"/>
                <w:b w:val="false"/>
                <w:i w:val="false"/>
                <w:color w:val="000000"/>
                <w:sz w:val="20"/>
              </w:rPr>
              <w:t>2-23-60</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Городские и районные акиматы по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637"/>
        <w:gridCol w:w="4387"/>
        <w:gridCol w:w="1888"/>
        <w:gridCol w:w="3410"/>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акимата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w:t>
            </w:r>
            <w:r>
              <w:rPr>
                <w:rFonts w:ascii="Times New Roman"/>
                <w:b w:val="false"/>
                <w:i w:val="false"/>
                <w:color w:val="000000"/>
                <w:sz w:val="20"/>
              </w:rPr>
              <w:t>Павлодара»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Каирбаева, 32</w:t>
            </w:r>
            <w:r>
              <w:br/>
            </w:r>
            <w:r>
              <w:rPr>
                <w:rFonts w:ascii="Times New Roman"/>
                <w:b w:val="false"/>
                <w:i w:val="false"/>
                <w:color w:val="000000"/>
                <w:sz w:val="20"/>
              </w:rPr>
              <w:t>
</w:t>
            </w:r>
            <w:r>
              <w:rPr>
                <w:rFonts w:ascii="Times New Roman"/>
                <w:b w:val="false"/>
                <w:i w:val="false"/>
                <w:color w:val="000000"/>
                <w:sz w:val="20"/>
              </w:rPr>
              <w:t>kense.ap@pavlodar.gov.kz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w:t>
            </w:r>
            <w:r>
              <w:rPr>
                <w:rFonts w:ascii="Times New Roman"/>
                <w:b w:val="false"/>
                <w:i w:val="false"/>
                <w:color w:val="000000"/>
                <w:sz w:val="20"/>
              </w:rPr>
              <w:t>2-31-34</w:t>
            </w:r>
          </w:p>
        </w:tc>
        <w:tc>
          <w:tcPr>
            <w:tcW w:w="3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w:t>
            </w:r>
            <w:r>
              <w:rPr>
                <w:rFonts w:ascii="Times New Roman"/>
                <w:b w:val="false"/>
                <w:i w:val="false"/>
                <w:color w:val="000000"/>
                <w:sz w:val="20"/>
              </w:rPr>
              <w:t>Аксу»</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w:t>
            </w:r>
            <w:r>
              <w:rPr>
                <w:rFonts w:ascii="Times New Roman"/>
                <w:b w:val="false"/>
                <w:i w:val="false"/>
                <w:color w:val="000000"/>
                <w:sz w:val="20"/>
              </w:rPr>
              <w:t>улица Мира, 52</w:t>
            </w:r>
            <w:r>
              <w:br/>
            </w:r>
            <w:r>
              <w:rPr>
                <w:rFonts w:ascii="Times New Roman"/>
                <w:b w:val="false"/>
                <w:i w:val="false"/>
                <w:color w:val="000000"/>
                <w:sz w:val="20"/>
              </w:rPr>
              <w:t>
</w:t>
            </w:r>
            <w:r>
              <w:rPr>
                <w:rFonts w:ascii="Times New Roman"/>
                <w:b w:val="false"/>
                <w:i w:val="false"/>
                <w:color w:val="000000"/>
                <w:sz w:val="20"/>
              </w:rPr>
              <w:t>kense.aa@pavlodar.gov.kz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r>
              <w:br/>
            </w:r>
            <w:r>
              <w:rPr>
                <w:rFonts w:ascii="Times New Roman"/>
                <w:b w:val="false"/>
                <w:i w:val="false"/>
                <w:color w:val="000000"/>
                <w:sz w:val="20"/>
              </w:rPr>
              <w:t>
</w:t>
            </w:r>
            <w:r>
              <w:rPr>
                <w:rFonts w:ascii="Times New Roman"/>
                <w:b w:val="false"/>
                <w:i w:val="false"/>
                <w:color w:val="000000"/>
                <w:sz w:val="20"/>
              </w:rPr>
              <w:t>5-03-53</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города</w:t>
            </w:r>
            <w:r>
              <w:br/>
            </w:r>
            <w:r>
              <w:rPr>
                <w:rFonts w:ascii="Times New Roman"/>
                <w:b w:val="false"/>
                <w:i w:val="false"/>
                <w:color w:val="000000"/>
                <w:sz w:val="20"/>
              </w:rPr>
              <w:t>
</w:t>
            </w:r>
            <w:r>
              <w:rPr>
                <w:rFonts w:ascii="Times New Roman"/>
                <w:b w:val="false"/>
                <w:i w:val="false"/>
                <w:color w:val="000000"/>
                <w:sz w:val="20"/>
              </w:rPr>
              <w:t>Экибастуз»</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Экибастуз,</w:t>
            </w:r>
            <w:r>
              <w:br/>
            </w:r>
            <w:r>
              <w:rPr>
                <w:rFonts w:ascii="Times New Roman"/>
                <w:b w:val="false"/>
                <w:i w:val="false"/>
                <w:color w:val="000000"/>
                <w:sz w:val="20"/>
              </w:rPr>
              <w:t>
</w:t>
            </w:r>
            <w:r>
              <w:rPr>
                <w:rFonts w:ascii="Times New Roman"/>
                <w:b w:val="false"/>
                <w:i w:val="false"/>
                <w:color w:val="000000"/>
                <w:sz w:val="20"/>
              </w:rPr>
              <w:t>улица Машхур Жусупа, 45</w:t>
            </w:r>
            <w:r>
              <w:br/>
            </w:r>
            <w:r>
              <w:rPr>
                <w:rFonts w:ascii="Times New Roman"/>
                <w:b w:val="false"/>
                <w:i w:val="false"/>
                <w:color w:val="000000"/>
                <w:sz w:val="20"/>
              </w:rPr>
              <w:t>
</w:t>
            </w:r>
            <w:r>
              <w:rPr>
                <w:rFonts w:ascii="Times New Roman"/>
                <w:b w:val="false"/>
                <w:i w:val="false"/>
                <w:color w:val="000000"/>
                <w:sz w:val="20"/>
              </w:rPr>
              <w:t>kense.ae@pavlodar.gov.kz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w:t>
            </w:r>
            <w:r>
              <w:br/>
            </w:r>
            <w:r>
              <w:rPr>
                <w:rFonts w:ascii="Times New Roman"/>
                <w:b w:val="false"/>
                <w:i w:val="false"/>
                <w:color w:val="000000"/>
                <w:sz w:val="20"/>
              </w:rPr>
              <w:t>
</w:t>
            </w:r>
            <w:r>
              <w:rPr>
                <w:rFonts w:ascii="Times New Roman"/>
                <w:b w:val="false"/>
                <w:i w:val="false"/>
                <w:color w:val="000000"/>
                <w:sz w:val="20"/>
              </w:rPr>
              <w:t>4-02-20</w:t>
            </w:r>
          </w:p>
        </w:tc>
        <w:tc>
          <w:tcPr>
            <w:tcW w:w="0" w:type="auto"/>
            <w:vMerge/>
            <w:tcBorders>
              <w:top w:val="nil"/>
              <w:left w:val="single" w:color="cfcfcf" w:sz="5"/>
              <w:bottom w:val="single" w:color="cfcfcf" w:sz="5"/>
              <w:right w:val="single" w:color="cfcfcf" w:sz="5"/>
            </w:tcBorders>
          </w:tcPr>
          <w:p/>
        </w:tc>
      </w:tr>
      <w:tr>
        <w:trPr>
          <w:trHeight w:val="16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Актогайского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w:t>
            </w:r>
            <w:r>
              <w:rPr>
                <w:rFonts w:ascii="Times New Roman"/>
                <w:b w:val="false"/>
                <w:i w:val="false"/>
                <w:color w:val="000000"/>
                <w:sz w:val="20"/>
              </w:rPr>
              <w:t>село Актогай,</w:t>
            </w:r>
            <w:r>
              <w:br/>
            </w:r>
            <w:r>
              <w:rPr>
                <w:rFonts w:ascii="Times New Roman"/>
                <w:b w:val="false"/>
                <w:i w:val="false"/>
                <w:color w:val="000000"/>
                <w:sz w:val="20"/>
              </w:rPr>
              <w:t>
</w:t>
            </w:r>
            <w:r>
              <w:rPr>
                <w:rFonts w:ascii="Times New Roman"/>
                <w:b w:val="false"/>
                <w:i w:val="false"/>
                <w:color w:val="000000"/>
                <w:sz w:val="20"/>
              </w:rPr>
              <w:t>улица Абая, 75</w:t>
            </w:r>
            <w:r>
              <w:br/>
            </w:r>
            <w:r>
              <w:rPr>
                <w:rFonts w:ascii="Times New Roman"/>
                <w:b w:val="false"/>
                <w:i w:val="false"/>
                <w:color w:val="000000"/>
                <w:sz w:val="20"/>
              </w:rPr>
              <w:t>
</w:t>
            </w:r>
            <w:r>
              <w:rPr>
                <w:rFonts w:ascii="Times New Roman"/>
                <w:b w:val="false"/>
                <w:i w:val="false"/>
                <w:color w:val="000000"/>
                <w:sz w:val="20"/>
              </w:rPr>
              <w:t>kense.aakr@pavlodar.</w:t>
            </w:r>
            <w:r>
              <w:br/>
            </w:r>
            <w:r>
              <w:rPr>
                <w:rFonts w:ascii="Times New Roman"/>
                <w:b w:val="false"/>
                <w:i w:val="false"/>
                <w:color w:val="000000"/>
                <w:sz w:val="20"/>
              </w:rPr>
              <w:t>
</w:t>
            </w:r>
            <w:r>
              <w:rPr>
                <w:rFonts w:ascii="Times New Roman"/>
                <w:b w:val="false"/>
                <w:i w:val="false"/>
                <w:color w:val="000000"/>
                <w:sz w:val="20"/>
              </w:rPr>
              <w:t>gov.kz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w:t>
            </w:r>
            <w:r>
              <w:br/>
            </w:r>
            <w:r>
              <w:rPr>
                <w:rFonts w:ascii="Times New Roman"/>
                <w:b w:val="false"/>
                <w:i w:val="false"/>
                <w:color w:val="000000"/>
                <w:sz w:val="20"/>
              </w:rPr>
              <w:t>
</w:t>
            </w:r>
            <w:r>
              <w:rPr>
                <w:rFonts w:ascii="Times New Roman"/>
                <w:b w:val="false"/>
                <w:i w:val="false"/>
                <w:color w:val="000000"/>
                <w:sz w:val="20"/>
              </w:rPr>
              <w:t>2-11-91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Баянаульского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 село</w:t>
            </w:r>
            <w:r>
              <w:br/>
            </w:r>
            <w:r>
              <w:rPr>
                <w:rFonts w:ascii="Times New Roman"/>
                <w:b w:val="false"/>
                <w:i w:val="false"/>
                <w:color w:val="000000"/>
                <w:sz w:val="20"/>
              </w:rPr>
              <w:t>
</w:t>
            </w:r>
            <w:r>
              <w:rPr>
                <w:rFonts w:ascii="Times New Roman"/>
                <w:b w:val="false"/>
                <w:i w:val="false"/>
                <w:color w:val="000000"/>
                <w:sz w:val="20"/>
              </w:rPr>
              <w:t>Баянаул,</w:t>
            </w:r>
            <w:r>
              <w:br/>
            </w:r>
            <w:r>
              <w:rPr>
                <w:rFonts w:ascii="Times New Roman"/>
                <w:b w:val="false"/>
                <w:i w:val="false"/>
                <w:color w:val="000000"/>
                <w:sz w:val="20"/>
              </w:rPr>
              <w:t>
</w:t>
            </w:r>
            <w:r>
              <w:rPr>
                <w:rFonts w:ascii="Times New Roman"/>
                <w:b w:val="false"/>
                <w:i w:val="false"/>
                <w:color w:val="000000"/>
                <w:sz w:val="20"/>
              </w:rPr>
              <w:t>улица Ак. Сатпаева, 45</w:t>
            </w:r>
            <w:r>
              <w:br/>
            </w:r>
            <w:r>
              <w:rPr>
                <w:rFonts w:ascii="Times New Roman"/>
                <w:b w:val="false"/>
                <w:i w:val="false"/>
                <w:color w:val="000000"/>
                <w:sz w:val="20"/>
              </w:rPr>
              <w:t>
</w:t>
            </w:r>
            <w:r>
              <w:rPr>
                <w:rFonts w:ascii="Times New Roman"/>
                <w:b w:val="false"/>
                <w:i w:val="false"/>
                <w:color w:val="000000"/>
                <w:sz w:val="20"/>
              </w:rPr>
              <w:t>kense.abr@pavlodar.gov.kz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r>
              <w:br/>
            </w:r>
            <w:r>
              <w:rPr>
                <w:rFonts w:ascii="Times New Roman"/>
                <w:b w:val="false"/>
                <w:i w:val="false"/>
                <w:color w:val="000000"/>
                <w:sz w:val="20"/>
              </w:rPr>
              <w:t>
</w:t>
            </w:r>
            <w:r>
              <w:rPr>
                <w:rFonts w:ascii="Times New Roman"/>
                <w:b w:val="false"/>
                <w:i w:val="false"/>
                <w:color w:val="000000"/>
                <w:sz w:val="20"/>
              </w:rPr>
              <w:t>9-11-08</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Железинского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 село</w:t>
            </w:r>
            <w:r>
              <w:br/>
            </w:r>
            <w:r>
              <w:rPr>
                <w:rFonts w:ascii="Times New Roman"/>
                <w:b w:val="false"/>
                <w:i w:val="false"/>
                <w:color w:val="000000"/>
                <w:sz w:val="20"/>
              </w:rPr>
              <w:t>
</w:t>
            </w:r>
            <w:r>
              <w:rPr>
                <w:rFonts w:ascii="Times New Roman"/>
                <w:b w:val="false"/>
                <w:i w:val="false"/>
                <w:color w:val="000000"/>
                <w:sz w:val="20"/>
              </w:rPr>
              <w:t>Железинка, улица Ауезова,</w:t>
            </w:r>
            <w:r>
              <w:br/>
            </w:r>
            <w:r>
              <w:rPr>
                <w:rFonts w:ascii="Times New Roman"/>
                <w:b w:val="false"/>
                <w:i w:val="false"/>
                <w:color w:val="000000"/>
                <w:sz w:val="20"/>
              </w:rPr>
              <w:t>
</w:t>
            </w:r>
            <w:r>
              <w:rPr>
                <w:rFonts w:ascii="Times New Roman"/>
                <w:b w:val="false"/>
                <w:i w:val="false"/>
                <w:color w:val="000000"/>
                <w:sz w:val="20"/>
              </w:rPr>
              <w:t>19 kense.azhr@pavlodar.</w:t>
            </w:r>
            <w:r>
              <w:br/>
            </w:r>
            <w:r>
              <w:rPr>
                <w:rFonts w:ascii="Times New Roman"/>
                <w:b w:val="false"/>
                <w:i w:val="false"/>
                <w:color w:val="000000"/>
                <w:sz w:val="20"/>
              </w:rPr>
              <w:t>
</w:t>
            </w:r>
            <w:r>
              <w:rPr>
                <w:rFonts w:ascii="Times New Roman"/>
                <w:b w:val="false"/>
                <w:i w:val="false"/>
                <w:color w:val="000000"/>
                <w:sz w:val="20"/>
              </w:rPr>
              <w:t>gov.kz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r>
              <w:br/>
            </w:r>
            <w:r>
              <w:rPr>
                <w:rFonts w:ascii="Times New Roman"/>
                <w:b w:val="false"/>
                <w:i w:val="false"/>
                <w:color w:val="000000"/>
                <w:sz w:val="20"/>
              </w:rPr>
              <w:t>
</w:t>
            </w:r>
            <w:r>
              <w:rPr>
                <w:rFonts w:ascii="Times New Roman"/>
                <w:b w:val="false"/>
                <w:i w:val="false"/>
                <w:color w:val="000000"/>
                <w:sz w:val="20"/>
              </w:rPr>
              <w:t>2-21-23</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Иртышского</w:t>
            </w:r>
            <w:r>
              <w:br/>
            </w:r>
            <w:r>
              <w:rPr>
                <w:rFonts w:ascii="Times New Roman"/>
                <w:b w:val="false"/>
                <w:i w:val="false"/>
                <w:color w:val="000000"/>
                <w:sz w:val="20"/>
              </w:rPr>
              <w:t>
</w:t>
            </w:r>
            <w:r>
              <w:rPr>
                <w:rFonts w:ascii="Times New Roman"/>
                <w:b w:val="false"/>
                <w:i w:val="false"/>
                <w:color w:val="000000"/>
                <w:sz w:val="20"/>
              </w:rPr>
              <w:t>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r>
              <w:br/>
            </w:r>
            <w:r>
              <w:rPr>
                <w:rFonts w:ascii="Times New Roman"/>
                <w:b w:val="false"/>
                <w:i w:val="false"/>
                <w:color w:val="000000"/>
                <w:sz w:val="20"/>
              </w:rPr>
              <w:t>
</w:t>
            </w:r>
            <w:r>
              <w:rPr>
                <w:rFonts w:ascii="Times New Roman"/>
                <w:b w:val="false"/>
                <w:i w:val="false"/>
                <w:color w:val="000000"/>
                <w:sz w:val="20"/>
              </w:rPr>
              <w:t>село Иртышск,</w:t>
            </w:r>
            <w:r>
              <w:br/>
            </w:r>
            <w:r>
              <w:rPr>
                <w:rFonts w:ascii="Times New Roman"/>
                <w:b w:val="false"/>
                <w:i w:val="false"/>
                <w:color w:val="000000"/>
                <w:sz w:val="20"/>
              </w:rPr>
              <w:t>
</w:t>
            </w:r>
            <w:r>
              <w:rPr>
                <w:rFonts w:ascii="Times New Roman"/>
                <w:b w:val="false"/>
                <w:i w:val="false"/>
                <w:color w:val="000000"/>
                <w:sz w:val="20"/>
              </w:rPr>
              <w:t>улица Кажымукана, 118</w:t>
            </w:r>
            <w:r>
              <w:br/>
            </w:r>
            <w:r>
              <w:rPr>
                <w:rFonts w:ascii="Times New Roman"/>
                <w:b w:val="false"/>
                <w:i w:val="false"/>
                <w:color w:val="000000"/>
                <w:sz w:val="20"/>
              </w:rPr>
              <w:t>
</w:t>
            </w:r>
            <w:r>
              <w:rPr>
                <w:rFonts w:ascii="Times New Roman"/>
                <w:b w:val="false"/>
                <w:i w:val="false"/>
                <w:color w:val="000000"/>
                <w:sz w:val="20"/>
              </w:rPr>
              <w:t>kense.aer@pavlodar.gov.kz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r>
              <w:br/>
            </w:r>
            <w:r>
              <w:rPr>
                <w:rFonts w:ascii="Times New Roman"/>
                <w:b w:val="false"/>
                <w:i w:val="false"/>
                <w:color w:val="000000"/>
                <w:sz w:val="20"/>
              </w:rPr>
              <w:t>
</w:t>
            </w:r>
            <w:r>
              <w:rPr>
                <w:rFonts w:ascii="Times New Roman"/>
                <w:b w:val="false"/>
                <w:i w:val="false"/>
                <w:color w:val="000000"/>
                <w:sz w:val="20"/>
              </w:rPr>
              <w:t>2-13-43</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Качирского</w:t>
            </w:r>
            <w:r>
              <w:br/>
            </w:r>
            <w:r>
              <w:rPr>
                <w:rFonts w:ascii="Times New Roman"/>
                <w:b w:val="false"/>
                <w:i w:val="false"/>
                <w:color w:val="000000"/>
                <w:sz w:val="20"/>
              </w:rPr>
              <w:t>
</w:t>
            </w:r>
            <w:r>
              <w:rPr>
                <w:rFonts w:ascii="Times New Roman"/>
                <w:b w:val="false"/>
                <w:i w:val="false"/>
                <w:color w:val="000000"/>
                <w:sz w:val="20"/>
              </w:rPr>
              <w:t>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r>
              <w:br/>
            </w:r>
            <w:r>
              <w:rPr>
                <w:rFonts w:ascii="Times New Roman"/>
                <w:b w:val="false"/>
                <w:i w:val="false"/>
                <w:color w:val="000000"/>
                <w:sz w:val="20"/>
              </w:rPr>
              <w:t>
</w:t>
            </w:r>
            <w:r>
              <w:rPr>
                <w:rFonts w:ascii="Times New Roman"/>
                <w:b w:val="false"/>
                <w:i w:val="false"/>
                <w:color w:val="000000"/>
                <w:sz w:val="20"/>
              </w:rPr>
              <w:t>село Теренколь,</w:t>
            </w:r>
            <w:r>
              <w:br/>
            </w:r>
            <w:r>
              <w:rPr>
                <w:rFonts w:ascii="Times New Roman"/>
                <w:b w:val="false"/>
                <w:i w:val="false"/>
                <w:color w:val="000000"/>
                <w:sz w:val="20"/>
              </w:rPr>
              <w:t>
</w:t>
            </w:r>
            <w:r>
              <w:rPr>
                <w:rFonts w:ascii="Times New Roman"/>
                <w:b w:val="false"/>
                <w:i w:val="false"/>
                <w:color w:val="000000"/>
                <w:sz w:val="20"/>
              </w:rPr>
              <w:t>улица Елгина, 172</w:t>
            </w:r>
            <w:r>
              <w:br/>
            </w:r>
            <w:r>
              <w:rPr>
                <w:rFonts w:ascii="Times New Roman"/>
                <w:b w:val="false"/>
                <w:i w:val="false"/>
                <w:color w:val="000000"/>
                <w:sz w:val="20"/>
              </w:rPr>
              <w:t>
</w:t>
            </w:r>
            <w:r>
              <w:rPr>
                <w:rFonts w:ascii="Times New Roman"/>
                <w:b w:val="false"/>
                <w:i w:val="false"/>
                <w:color w:val="000000"/>
                <w:sz w:val="20"/>
              </w:rPr>
              <w:t>kense.akr@pavlodar.gov.kz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r>
              <w:br/>
            </w:r>
            <w:r>
              <w:rPr>
                <w:rFonts w:ascii="Times New Roman"/>
                <w:b w:val="false"/>
                <w:i w:val="false"/>
                <w:color w:val="000000"/>
                <w:sz w:val="20"/>
              </w:rPr>
              <w:t>
</w:t>
            </w:r>
            <w:r>
              <w:rPr>
                <w:rFonts w:ascii="Times New Roman"/>
                <w:b w:val="false"/>
                <w:i w:val="false"/>
                <w:color w:val="000000"/>
                <w:sz w:val="20"/>
              </w:rPr>
              <w:t>2-13-65</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Лебяжинского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r>
              <w:br/>
            </w:r>
            <w:r>
              <w:rPr>
                <w:rFonts w:ascii="Times New Roman"/>
                <w:b w:val="false"/>
                <w:i w:val="false"/>
                <w:color w:val="000000"/>
                <w:sz w:val="20"/>
              </w:rPr>
              <w:t>
</w:t>
            </w:r>
            <w:r>
              <w:rPr>
                <w:rFonts w:ascii="Times New Roman"/>
                <w:b w:val="false"/>
                <w:i w:val="false"/>
                <w:color w:val="000000"/>
                <w:sz w:val="20"/>
              </w:rPr>
              <w:t>село Акку,</w:t>
            </w:r>
            <w:r>
              <w:br/>
            </w:r>
            <w:r>
              <w:rPr>
                <w:rFonts w:ascii="Times New Roman"/>
                <w:b w:val="false"/>
                <w:i w:val="false"/>
                <w:color w:val="000000"/>
                <w:sz w:val="20"/>
              </w:rPr>
              <w:t>
</w:t>
            </w:r>
            <w:r>
              <w:rPr>
                <w:rFonts w:ascii="Times New Roman"/>
                <w:b w:val="false"/>
                <w:i w:val="false"/>
                <w:color w:val="000000"/>
                <w:sz w:val="20"/>
              </w:rPr>
              <w:t>улица Иванова, 92</w:t>
            </w:r>
            <w:r>
              <w:br/>
            </w:r>
            <w:r>
              <w:rPr>
                <w:rFonts w:ascii="Times New Roman"/>
                <w:b w:val="false"/>
                <w:i w:val="false"/>
                <w:color w:val="000000"/>
                <w:sz w:val="20"/>
              </w:rPr>
              <w:t>
</w:t>
            </w:r>
            <w:r>
              <w:rPr>
                <w:rFonts w:ascii="Times New Roman"/>
                <w:b w:val="false"/>
                <w:i w:val="false"/>
                <w:color w:val="000000"/>
                <w:sz w:val="20"/>
              </w:rPr>
              <w:t>kense.alr@pavlodar.gov.kz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r>
              <w:br/>
            </w:r>
            <w:r>
              <w:rPr>
                <w:rFonts w:ascii="Times New Roman"/>
                <w:b w:val="false"/>
                <w:i w:val="false"/>
                <w:color w:val="000000"/>
                <w:sz w:val="20"/>
              </w:rPr>
              <w:t>
</w:t>
            </w:r>
            <w:r>
              <w:rPr>
                <w:rFonts w:ascii="Times New Roman"/>
                <w:b w:val="false"/>
                <w:i w:val="false"/>
                <w:color w:val="000000"/>
                <w:sz w:val="20"/>
              </w:rPr>
              <w:t>2-13-76</w:t>
            </w:r>
          </w:p>
        </w:tc>
        <w:tc>
          <w:tcPr>
            <w:tcW w:w="3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Майского</w:t>
            </w:r>
            <w:r>
              <w:br/>
            </w:r>
            <w:r>
              <w:rPr>
                <w:rFonts w:ascii="Times New Roman"/>
                <w:b w:val="false"/>
                <w:i w:val="false"/>
                <w:color w:val="000000"/>
                <w:sz w:val="20"/>
              </w:rPr>
              <w:t>
</w:t>
            </w:r>
            <w:r>
              <w:rPr>
                <w:rFonts w:ascii="Times New Roman"/>
                <w:b w:val="false"/>
                <w:i w:val="false"/>
                <w:color w:val="000000"/>
                <w:sz w:val="20"/>
              </w:rPr>
              <w:t>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r>
              <w:br/>
            </w:r>
            <w:r>
              <w:rPr>
                <w:rFonts w:ascii="Times New Roman"/>
                <w:b w:val="false"/>
                <w:i w:val="false"/>
                <w:color w:val="000000"/>
                <w:sz w:val="20"/>
              </w:rPr>
              <w:t>
</w:t>
            </w:r>
            <w:r>
              <w:rPr>
                <w:rFonts w:ascii="Times New Roman"/>
                <w:b w:val="false"/>
                <w:i w:val="false"/>
                <w:color w:val="000000"/>
                <w:sz w:val="20"/>
              </w:rPr>
              <w:t>село Коктобе,</w:t>
            </w:r>
            <w:r>
              <w:br/>
            </w:r>
            <w:r>
              <w:rPr>
                <w:rFonts w:ascii="Times New Roman"/>
                <w:b w:val="false"/>
                <w:i w:val="false"/>
                <w:color w:val="000000"/>
                <w:sz w:val="20"/>
              </w:rPr>
              <w:t>
</w:t>
            </w:r>
            <w:r>
              <w:rPr>
                <w:rFonts w:ascii="Times New Roman"/>
                <w:b w:val="false"/>
                <w:i w:val="false"/>
                <w:color w:val="000000"/>
                <w:sz w:val="20"/>
              </w:rPr>
              <w:t>улица Иванова, 92</w:t>
            </w:r>
            <w:r>
              <w:br/>
            </w:r>
            <w:r>
              <w:rPr>
                <w:rFonts w:ascii="Times New Roman"/>
                <w:b w:val="false"/>
                <w:i w:val="false"/>
                <w:color w:val="000000"/>
                <w:sz w:val="20"/>
              </w:rPr>
              <w:t>
</w:t>
            </w:r>
            <w:r>
              <w:rPr>
                <w:rFonts w:ascii="Times New Roman"/>
                <w:b w:val="false"/>
                <w:i w:val="false"/>
                <w:color w:val="000000"/>
                <w:sz w:val="20"/>
              </w:rPr>
              <w:t>kense.amr@pavlodar.gov.kz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r>
              <w:br/>
            </w:r>
            <w:r>
              <w:rPr>
                <w:rFonts w:ascii="Times New Roman"/>
                <w:b w:val="false"/>
                <w:i w:val="false"/>
                <w:color w:val="000000"/>
                <w:sz w:val="20"/>
              </w:rPr>
              <w:t>
</w:t>
            </w:r>
            <w:r>
              <w:rPr>
                <w:rFonts w:ascii="Times New Roman"/>
                <w:b w:val="false"/>
                <w:i w:val="false"/>
                <w:color w:val="000000"/>
                <w:sz w:val="20"/>
              </w:rPr>
              <w:t>9-13-56</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Павлодарского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w:t>
            </w:r>
            <w:r>
              <w:br/>
            </w:r>
            <w:r>
              <w:rPr>
                <w:rFonts w:ascii="Times New Roman"/>
                <w:b w:val="false"/>
                <w:i w:val="false"/>
                <w:color w:val="000000"/>
                <w:sz w:val="20"/>
              </w:rPr>
              <w:t>
</w:t>
            </w: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Каирбаева, 32</w:t>
            </w:r>
            <w:r>
              <w:br/>
            </w:r>
            <w:r>
              <w:rPr>
                <w:rFonts w:ascii="Times New Roman"/>
                <w:b w:val="false"/>
                <w:i w:val="false"/>
                <w:color w:val="000000"/>
                <w:sz w:val="20"/>
              </w:rPr>
              <w:t>
</w:t>
            </w:r>
            <w:r>
              <w:rPr>
                <w:rFonts w:ascii="Times New Roman"/>
                <w:b w:val="false"/>
                <w:i w:val="false"/>
                <w:color w:val="000000"/>
                <w:sz w:val="20"/>
              </w:rPr>
              <w:t>kense.apr@pavlodar.</w:t>
            </w:r>
            <w:r>
              <w:br/>
            </w:r>
            <w:r>
              <w:rPr>
                <w:rFonts w:ascii="Times New Roman"/>
                <w:b w:val="false"/>
                <w:i w:val="false"/>
                <w:color w:val="000000"/>
                <w:sz w:val="20"/>
              </w:rPr>
              <w:t>
</w:t>
            </w:r>
            <w:r>
              <w:rPr>
                <w:rFonts w:ascii="Times New Roman"/>
                <w:b w:val="false"/>
                <w:i w:val="false"/>
                <w:color w:val="000000"/>
                <w:sz w:val="20"/>
              </w:rPr>
              <w:t>gov. 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w:t>
            </w:r>
            <w:r>
              <w:br/>
            </w:r>
            <w:r>
              <w:rPr>
                <w:rFonts w:ascii="Times New Roman"/>
                <w:b w:val="false"/>
                <w:i w:val="false"/>
                <w:color w:val="000000"/>
                <w:sz w:val="20"/>
              </w:rPr>
              <w:t>
</w:t>
            </w:r>
            <w:r>
              <w:rPr>
                <w:rFonts w:ascii="Times New Roman"/>
                <w:b w:val="false"/>
                <w:i w:val="false"/>
                <w:color w:val="000000"/>
                <w:sz w:val="20"/>
              </w:rPr>
              <w:t>2-20-89</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 Успенского</w:t>
            </w:r>
            <w:r>
              <w:br/>
            </w:r>
            <w:r>
              <w:rPr>
                <w:rFonts w:ascii="Times New Roman"/>
                <w:b w:val="false"/>
                <w:i w:val="false"/>
                <w:color w:val="000000"/>
                <w:sz w:val="20"/>
              </w:rPr>
              <w:t>
</w:t>
            </w:r>
            <w:r>
              <w:rPr>
                <w:rFonts w:ascii="Times New Roman"/>
                <w:b w:val="false"/>
                <w:i w:val="false"/>
                <w:color w:val="000000"/>
                <w:sz w:val="20"/>
              </w:rPr>
              <w:t>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r>
              <w:br/>
            </w:r>
            <w:r>
              <w:rPr>
                <w:rFonts w:ascii="Times New Roman"/>
                <w:b w:val="false"/>
                <w:i w:val="false"/>
                <w:color w:val="000000"/>
                <w:sz w:val="20"/>
              </w:rPr>
              <w:t>
</w:t>
            </w:r>
            <w:r>
              <w:rPr>
                <w:rFonts w:ascii="Times New Roman"/>
                <w:b w:val="false"/>
                <w:i w:val="false"/>
                <w:color w:val="000000"/>
                <w:sz w:val="20"/>
              </w:rPr>
              <w:t>село Успенка,</w:t>
            </w:r>
            <w:r>
              <w:br/>
            </w:r>
            <w:r>
              <w:rPr>
                <w:rFonts w:ascii="Times New Roman"/>
                <w:b w:val="false"/>
                <w:i w:val="false"/>
                <w:color w:val="000000"/>
                <w:sz w:val="20"/>
              </w:rPr>
              <w:t>
</w:t>
            </w:r>
            <w:r>
              <w:rPr>
                <w:rFonts w:ascii="Times New Roman"/>
                <w:b w:val="false"/>
                <w:i w:val="false"/>
                <w:color w:val="000000"/>
                <w:sz w:val="20"/>
              </w:rPr>
              <w:t>улица Ленина, 71</w:t>
            </w:r>
            <w:r>
              <w:br/>
            </w:r>
            <w:r>
              <w:rPr>
                <w:rFonts w:ascii="Times New Roman"/>
                <w:b w:val="false"/>
                <w:i w:val="false"/>
                <w:color w:val="000000"/>
                <w:sz w:val="20"/>
              </w:rPr>
              <w:t>
</w:t>
            </w:r>
            <w:r>
              <w:rPr>
                <w:rFonts w:ascii="Times New Roman"/>
                <w:b w:val="false"/>
                <w:i w:val="false"/>
                <w:color w:val="000000"/>
                <w:sz w:val="20"/>
              </w:rPr>
              <w:t>kense.aur@pavlodar.gov.kz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r>
              <w:br/>
            </w:r>
            <w:r>
              <w:rPr>
                <w:rFonts w:ascii="Times New Roman"/>
                <w:b w:val="false"/>
                <w:i w:val="false"/>
                <w:color w:val="000000"/>
                <w:sz w:val="20"/>
              </w:rPr>
              <w:t>
</w:t>
            </w:r>
            <w:r>
              <w:rPr>
                <w:rFonts w:ascii="Times New Roman"/>
                <w:b w:val="false"/>
                <w:i w:val="false"/>
                <w:color w:val="000000"/>
                <w:sz w:val="20"/>
              </w:rPr>
              <w:t>9-14-44</w:t>
            </w:r>
          </w:p>
        </w:tc>
        <w:tc>
          <w:tcPr>
            <w:tcW w:w="0" w:type="auto"/>
            <w:vMerge/>
            <w:tcBorders>
              <w:top w:val="nil"/>
              <w:left w:val="single" w:color="cfcfcf" w:sz="5"/>
              <w:bottom w:val="single" w:color="cfcfcf" w:sz="5"/>
              <w:right w:val="single" w:color="cfcfcf" w:sz="5"/>
            </w:tcBorders>
          </w:tcPr>
          <w:p/>
        </w:tc>
      </w:tr>
      <w:tr>
        <w:trPr>
          <w:trHeight w:val="78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«Акимат</w:t>
            </w:r>
            <w:r>
              <w:br/>
            </w:r>
            <w:r>
              <w:rPr>
                <w:rFonts w:ascii="Times New Roman"/>
                <w:b w:val="false"/>
                <w:i w:val="false"/>
                <w:color w:val="000000"/>
                <w:sz w:val="20"/>
              </w:rPr>
              <w:t>
</w:t>
            </w:r>
            <w:r>
              <w:rPr>
                <w:rFonts w:ascii="Times New Roman"/>
                <w:b w:val="false"/>
                <w:i w:val="false"/>
                <w:color w:val="000000"/>
                <w:sz w:val="20"/>
              </w:rPr>
              <w:t>Щербактинского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w:t>
            </w:r>
            <w:r>
              <w:br/>
            </w:r>
            <w:r>
              <w:rPr>
                <w:rFonts w:ascii="Times New Roman"/>
                <w:b w:val="false"/>
                <w:i w:val="false"/>
                <w:color w:val="000000"/>
                <w:sz w:val="20"/>
              </w:rPr>
              <w:t>
</w:t>
            </w:r>
            <w:r>
              <w:rPr>
                <w:rFonts w:ascii="Times New Roman"/>
                <w:b w:val="false"/>
                <w:i w:val="false"/>
                <w:color w:val="000000"/>
                <w:sz w:val="20"/>
              </w:rPr>
              <w:t>село Шарбакты,</w:t>
            </w:r>
            <w:r>
              <w:br/>
            </w:r>
            <w:r>
              <w:rPr>
                <w:rFonts w:ascii="Times New Roman"/>
                <w:b w:val="false"/>
                <w:i w:val="false"/>
                <w:color w:val="000000"/>
                <w:sz w:val="20"/>
              </w:rPr>
              <w:t>
</w:t>
            </w:r>
            <w:r>
              <w:rPr>
                <w:rFonts w:ascii="Times New Roman"/>
                <w:b w:val="false"/>
                <w:i w:val="false"/>
                <w:color w:val="000000"/>
                <w:sz w:val="20"/>
              </w:rPr>
              <w:t>улица Советов, 51</w:t>
            </w:r>
            <w:r>
              <w:br/>
            </w:r>
            <w:r>
              <w:rPr>
                <w:rFonts w:ascii="Times New Roman"/>
                <w:b w:val="false"/>
                <w:i w:val="false"/>
                <w:color w:val="000000"/>
                <w:sz w:val="20"/>
              </w:rPr>
              <w:t>
</w:t>
            </w:r>
            <w:r>
              <w:rPr>
                <w:rFonts w:ascii="Times New Roman"/>
                <w:b w:val="false"/>
                <w:i w:val="false"/>
                <w:color w:val="000000"/>
                <w:sz w:val="20"/>
              </w:rPr>
              <w:t>kense.ashr@pavlodar.</w:t>
            </w:r>
            <w:r>
              <w:br/>
            </w:r>
            <w:r>
              <w:rPr>
                <w:rFonts w:ascii="Times New Roman"/>
                <w:b w:val="false"/>
                <w:i w:val="false"/>
                <w:color w:val="000000"/>
                <w:sz w:val="20"/>
              </w:rPr>
              <w:t>
</w:t>
            </w:r>
            <w:r>
              <w:rPr>
                <w:rFonts w:ascii="Times New Roman"/>
                <w:b w:val="false"/>
                <w:i w:val="false"/>
                <w:color w:val="000000"/>
                <w:sz w:val="20"/>
              </w:rPr>
              <w:t>gov.kz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r>
              <w:br/>
            </w:r>
            <w:r>
              <w:rPr>
                <w:rFonts w:ascii="Times New Roman"/>
                <w:b w:val="false"/>
                <w:i w:val="false"/>
                <w:color w:val="000000"/>
                <w:sz w:val="20"/>
              </w:rPr>
              <w:t>
</w:t>
            </w:r>
            <w:r>
              <w:rPr>
                <w:rFonts w:ascii="Times New Roman"/>
                <w:b w:val="false"/>
                <w:i w:val="false"/>
                <w:color w:val="000000"/>
                <w:sz w:val="20"/>
              </w:rPr>
              <w:t>2-16-50</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Городские и районные акиматы по Северо-Казахстанской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637"/>
        <w:gridCol w:w="4388"/>
        <w:gridCol w:w="1888"/>
        <w:gridCol w:w="3389"/>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акимата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Айыртауского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r>
              <w:br/>
            </w:r>
            <w:r>
              <w:rPr>
                <w:rFonts w:ascii="Times New Roman"/>
                <w:b w:val="false"/>
                <w:i w:val="false"/>
                <w:color w:val="000000"/>
                <w:sz w:val="20"/>
              </w:rPr>
              <w:t>
</w:t>
            </w:r>
            <w:r>
              <w:rPr>
                <w:rFonts w:ascii="Times New Roman"/>
                <w:b w:val="false"/>
                <w:i w:val="false"/>
                <w:color w:val="000000"/>
                <w:sz w:val="20"/>
              </w:rPr>
              <w:t>село Саумалколь,</w:t>
            </w:r>
            <w:r>
              <w:br/>
            </w:r>
            <w:r>
              <w:rPr>
                <w:rFonts w:ascii="Times New Roman"/>
                <w:b w:val="false"/>
                <w:i w:val="false"/>
                <w:color w:val="000000"/>
                <w:sz w:val="20"/>
              </w:rPr>
              <w:t>
</w:t>
            </w:r>
            <w:r>
              <w:rPr>
                <w:rFonts w:ascii="Times New Roman"/>
                <w:b w:val="false"/>
                <w:i w:val="false"/>
                <w:color w:val="000000"/>
                <w:sz w:val="20"/>
              </w:rPr>
              <w:t>улица Ш. Уалиханова, 44</w:t>
            </w:r>
            <w:r>
              <w:br/>
            </w:r>
            <w:r>
              <w:rPr>
                <w:rFonts w:ascii="Times New Roman"/>
                <w:b w:val="false"/>
                <w:i w:val="false"/>
                <w:color w:val="000000"/>
                <w:sz w:val="20"/>
              </w:rPr>
              <w:t>
</w:t>
            </w:r>
            <w:r>
              <w:rPr>
                <w:rFonts w:ascii="Times New Roman"/>
                <w:b w:val="false"/>
                <w:i w:val="false"/>
                <w:color w:val="000000"/>
                <w:sz w:val="20"/>
              </w:rPr>
              <w:t>airtau.ministers.kz</w:t>
            </w:r>
            <w:r>
              <w:br/>
            </w:r>
            <w:r>
              <w:rPr>
                <w:rFonts w:ascii="Times New Roman"/>
                <w:b w:val="false"/>
                <w:i w:val="false"/>
                <w:color w:val="000000"/>
                <w:sz w:val="20"/>
              </w:rPr>
              <w:t>
</w:t>
            </w:r>
            <w:r>
              <w:rPr>
                <w:rFonts w:ascii="Times New Roman"/>
                <w:b w:val="false"/>
                <w:i w:val="false"/>
                <w:color w:val="000000"/>
                <w:sz w:val="20"/>
              </w:rPr>
              <w:t>airtau-akimat@sko.kz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r>
              <w:br/>
            </w:r>
            <w:r>
              <w:rPr>
                <w:rFonts w:ascii="Times New Roman"/>
                <w:b w:val="false"/>
                <w:i w:val="false"/>
                <w:color w:val="000000"/>
                <w:sz w:val="20"/>
              </w:rPr>
              <w:t>
</w:t>
            </w:r>
            <w:r>
              <w:rPr>
                <w:rFonts w:ascii="Times New Roman"/>
                <w:b w:val="false"/>
                <w:i w:val="false"/>
                <w:color w:val="000000"/>
                <w:sz w:val="20"/>
              </w:rPr>
              <w:t>2-13-34</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Акжарского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w:t>
            </w:r>
            <w:r>
              <w:rPr>
                <w:rFonts w:ascii="Times New Roman"/>
                <w:b w:val="false"/>
                <w:i w:val="false"/>
                <w:color w:val="000000"/>
                <w:sz w:val="20"/>
              </w:rPr>
              <w:t>село Талшик,</w:t>
            </w:r>
            <w:r>
              <w:br/>
            </w:r>
            <w:r>
              <w:rPr>
                <w:rFonts w:ascii="Times New Roman"/>
                <w:b w:val="false"/>
                <w:i w:val="false"/>
                <w:color w:val="000000"/>
                <w:sz w:val="20"/>
              </w:rPr>
              <w:t>
</w:t>
            </w:r>
            <w:r>
              <w:rPr>
                <w:rFonts w:ascii="Times New Roman"/>
                <w:b w:val="false"/>
                <w:i w:val="false"/>
                <w:color w:val="000000"/>
                <w:sz w:val="20"/>
              </w:rPr>
              <w:t>улица Целинная, 15</w:t>
            </w:r>
            <w:r>
              <w:br/>
            </w:r>
            <w:r>
              <w:rPr>
                <w:rFonts w:ascii="Times New Roman"/>
                <w:b w:val="false"/>
                <w:i w:val="false"/>
                <w:color w:val="000000"/>
                <w:sz w:val="20"/>
              </w:rPr>
              <w:t>
</w:t>
            </w:r>
            <w:r>
              <w:rPr>
                <w:rFonts w:ascii="Times New Roman"/>
                <w:b w:val="false"/>
                <w:i w:val="false"/>
                <w:color w:val="000000"/>
                <w:sz w:val="20"/>
              </w:rPr>
              <w:t>azh-sko.kz</w:t>
            </w:r>
            <w:r>
              <w:br/>
            </w:r>
            <w:r>
              <w:rPr>
                <w:rFonts w:ascii="Times New Roman"/>
                <w:b w:val="false"/>
                <w:i w:val="false"/>
                <w:color w:val="000000"/>
                <w:sz w:val="20"/>
              </w:rPr>
              <w:t>
</w:t>
            </w:r>
            <w:r>
              <w:rPr>
                <w:rFonts w:ascii="Times New Roman"/>
                <w:b w:val="false"/>
                <w:i w:val="false"/>
                <w:color w:val="000000"/>
                <w:sz w:val="20"/>
              </w:rPr>
              <w:t>akzhar-akimat@sko.kz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r>
              <w:br/>
            </w:r>
            <w:r>
              <w:rPr>
                <w:rFonts w:ascii="Times New Roman"/>
                <w:b w:val="false"/>
                <w:i w:val="false"/>
                <w:color w:val="000000"/>
                <w:sz w:val="20"/>
              </w:rPr>
              <w:t>
</w:t>
            </w:r>
            <w:r>
              <w:rPr>
                <w:rFonts w:ascii="Times New Roman"/>
                <w:b w:val="false"/>
                <w:i w:val="false"/>
                <w:color w:val="000000"/>
                <w:sz w:val="20"/>
              </w:rPr>
              <w:t>2-11-24</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Аккайынского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 село</w:t>
            </w:r>
            <w:r>
              <w:br/>
            </w:r>
            <w:r>
              <w:rPr>
                <w:rFonts w:ascii="Times New Roman"/>
                <w:b w:val="false"/>
                <w:i w:val="false"/>
                <w:color w:val="000000"/>
                <w:sz w:val="20"/>
              </w:rPr>
              <w:t>
</w:t>
            </w:r>
            <w:r>
              <w:rPr>
                <w:rFonts w:ascii="Times New Roman"/>
                <w:b w:val="false"/>
                <w:i w:val="false"/>
                <w:color w:val="000000"/>
                <w:sz w:val="20"/>
              </w:rPr>
              <w:t>Смирново,</w:t>
            </w:r>
            <w:r>
              <w:br/>
            </w:r>
            <w:r>
              <w:rPr>
                <w:rFonts w:ascii="Times New Roman"/>
                <w:b w:val="false"/>
                <w:i w:val="false"/>
                <w:color w:val="000000"/>
                <w:sz w:val="20"/>
              </w:rPr>
              <w:t>
</w:t>
            </w:r>
            <w:r>
              <w:rPr>
                <w:rFonts w:ascii="Times New Roman"/>
                <w:b w:val="false"/>
                <w:i w:val="false"/>
                <w:color w:val="000000"/>
                <w:sz w:val="20"/>
              </w:rPr>
              <w:t>улица Народная, 50</w:t>
            </w:r>
            <w:r>
              <w:br/>
            </w:r>
            <w:r>
              <w:rPr>
                <w:rFonts w:ascii="Times New Roman"/>
                <w:b w:val="false"/>
                <w:i w:val="false"/>
                <w:color w:val="000000"/>
                <w:sz w:val="20"/>
              </w:rPr>
              <w:t>
</w:t>
            </w:r>
            <w:r>
              <w:rPr>
                <w:rFonts w:ascii="Times New Roman"/>
                <w:b w:val="false"/>
                <w:i w:val="false"/>
                <w:color w:val="000000"/>
                <w:sz w:val="20"/>
              </w:rPr>
              <w:t>ak.sko.kz</w:t>
            </w:r>
            <w:r>
              <w:br/>
            </w:r>
            <w:r>
              <w:rPr>
                <w:rFonts w:ascii="Times New Roman"/>
                <w:b w:val="false"/>
                <w:i w:val="false"/>
                <w:color w:val="000000"/>
                <w:sz w:val="20"/>
              </w:rPr>
              <w:t>
</w:t>
            </w:r>
            <w:r>
              <w:rPr>
                <w:rFonts w:ascii="Times New Roman"/>
                <w:b w:val="false"/>
                <w:i w:val="false"/>
                <w:color w:val="000000"/>
                <w:sz w:val="20"/>
              </w:rPr>
              <w:t>akkain-akimat@sko.kz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r>
              <w:br/>
            </w:r>
            <w:r>
              <w:rPr>
                <w:rFonts w:ascii="Times New Roman"/>
                <w:b w:val="false"/>
                <w:i w:val="false"/>
                <w:color w:val="000000"/>
                <w:sz w:val="20"/>
              </w:rPr>
              <w:t>
</w:t>
            </w:r>
            <w:r>
              <w:rPr>
                <w:rFonts w:ascii="Times New Roman"/>
                <w:b w:val="false"/>
                <w:i w:val="false"/>
                <w:color w:val="000000"/>
                <w:sz w:val="20"/>
              </w:rPr>
              <w:t>2-12-77</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w:t>
            </w:r>
            <w:r>
              <w:rPr>
                <w:rFonts w:ascii="Times New Roman"/>
                <w:b w:val="false"/>
                <w:i w:val="false"/>
                <w:color w:val="000000"/>
                <w:sz w:val="20"/>
              </w:rPr>
              <w:t>село Явленка,</w:t>
            </w:r>
            <w:r>
              <w:br/>
            </w:r>
            <w:r>
              <w:rPr>
                <w:rFonts w:ascii="Times New Roman"/>
                <w:b w:val="false"/>
                <w:i w:val="false"/>
                <w:color w:val="000000"/>
                <w:sz w:val="20"/>
              </w:rPr>
              <w:t>
</w:t>
            </w:r>
            <w:r>
              <w:rPr>
                <w:rFonts w:ascii="Times New Roman"/>
                <w:b w:val="false"/>
                <w:i w:val="false"/>
                <w:color w:val="000000"/>
                <w:sz w:val="20"/>
              </w:rPr>
              <w:t>улица Ленина, 10</w:t>
            </w:r>
            <w:r>
              <w:br/>
            </w:r>
            <w:r>
              <w:rPr>
                <w:rFonts w:ascii="Times New Roman"/>
                <w:b w:val="false"/>
                <w:i w:val="false"/>
                <w:color w:val="000000"/>
                <w:sz w:val="20"/>
              </w:rPr>
              <w:t>
</w:t>
            </w:r>
            <w:r>
              <w:rPr>
                <w:rFonts w:ascii="Times New Roman"/>
                <w:b w:val="false"/>
                <w:i w:val="false"/>
                <w:color w:val="000000"/>
                <w:sz w:val="20"/>
              </w:rPr>
              <w:t>esl.sko.kz</w:t>
            </w:r>
            <w:r>
              <w:br/>
            </w:r>
            <w:r>
              <w:rPr>
                <w:rFonts w:ascii="Times New Roman"/>
                <w:b w:val="false"/>
                <w:i w:val="false"/>
                <w:color w:val="000000"/>
                <w:sz w:val="20"/>
              </w:rPr>
              <w:t>
</w:t>
            </w:r>
            <w:r>
              <w:rPr>
                <w:rFonts w:ascii="Times New Roman"/>
                <w:b w:val="false"/>
                <w:i w:val="false"/>
                <w:color w:val="000000"/>
                <w:sz w:val="20"/>
              </w:rPr>
              <w:t>esil-akimat@sko.kz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w:t>
            </w:r>
            <w:r>
              <w:br/>
            </w:r>
            <w:r>
              <w:rPr>
                <w:rFonts w:ascii="Times New Roman"/>
                <w:b w:val="false"/>
                <w:i w:val="false"/>
                <w:color w:val="000000"/>
                <w:sz w:val="20"/>
              </w:rPr>
              <w:t>
</w:t>
            </w:r>
            <w:r>
              <w:rPr>
                <w:rFonts w:ascii="Times New Roman"/>
                <w:b w:val="false"/>
                <w:i w:val="false"/>
                <w:color w:val="000000"/>
                <w:sz w:val="20"/>
              </w:rPr>
              <w:t>2-15-01</w:t>
            </w:r>
          </w:p>
        </w:tc>
        <w:tc>
          <w:tcPr>
            <w:tcW w:w="0" w:type="auto"/>
            <w:vMerge/>
            <w:tcBorders>
              <w:top w:val="nil"/>
              <w:left w:val="single" w:color="cfcfcf" w:sz="5"/>
              <w:bottom w:val="single" w:color="cfcfcf" w:sz="5"/>
              <w:right w:val="single" w:color="cfcfcf" w:sz="5"/>
            </w:tcBorders>
          </w:tcPr>
          <w:p/>
        </w:tc>
      </w:tr>
      <w:tr>
        <w:trPr>
          <w:trHeight w:val="16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Жамбылского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село</w:t>
            </w:r>
            <w:r>
              <w:br/>
            </w:r>
            <w:r>
              <w:rPr>
                <w:rFonts w:ascii="Times New Roman"/>
                <w:b w:val="false"/>
                <w:i w:val="false"/>
                <w:color w:val="000000"/>
                <w:sz w:val="20"/>
              </w:rPr>
              <w:t>
</w:t>
            </w:r>
            <w:r>
              <w:rPr>
                <w:rFonts w:ascii="Times New Roman"/>
                <w:b w:val="false"/>
                <w:i w:val="false"/>
                <w:color w:val="000000"/>
                <w:sz w:val="20"/>
              </w:rPr>
              <w:t>Пресновка,</w:t>
            </w:r>
            <w:r>
              <w:br/>
            </w:r>
            <w:r>
              <w:rPr>
                <w:rFonts w:ascii="Times New Roman"/>
                <w:b w:val="false"/>
                <w:i w:val="false"/>
                <w:color w:val="000000"/>
                <w:sz w:val="20"/>
              </w:rPr>
              <w:t>
</w:t>
            </w:r>
            <w:r>
              <w:rPr>
                <w:rFonts w:ascii="Times New Roman"/>
                <w:b w:val="false"/>
                <w:i w:val="false"/>
                <w:color w:val="000000"/>
                <w:sz w:val="20"/>
              </w:rPr>
              <w:t>улица Дружбы, 10</w:t>
            </w:r>
            <w:r>
              <w:br/>
            </w:r>
            <w:r>
              <w:rPr>
                <w:rFonts w:ascii="Times New Roman"/>
                <w:b w:val="false"/>
                <w:i w:val="false"/>
                <w:color w:val="000000"/>
                <w:sz w:val="20"/>
              </w:rPr>
              <w:t>
</w:t>
            </w:r>
            <w:r>
              <w:rPr>
                <w:rFonts w:ascii="Times New Roman"/>
                <w:b w:val="false"/>
                <w:i w:val="false"/>
                <w:color w:val="000000"/>
                <w:sz w:val="20"/>
              </w:rPr>
              <w:t>zhb-sko.kz</w:t>
            </w:r>
            <w:r>
              <w:br/>
            </w:r>
            <w:r>
              <w:rPr>
                <w:rFonts w:ascii="Times New Roman"/>
                <w:b w:val="false"/>
                <w:i w:val="false"/>
                <w:color w:val="000000"/>
                <w:sz w:val="20"/>
              </w:rPr>
              <w:t>
</w:t>
            </w:r>
            <w:r>
              <w:rPr>
                <w:rFonts w:ascii="Times New Roman"/>
                <w:b w:val="false"/>
                <w:i w:val="false"/>
                <w:color w:val="000000"/>
                <w:sz w:val="20"/>
              </w:rPr>
              <w:t>zhambil-akimat@sko.kz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w:t>
            </w:r>
            <w:r>
              <w:br/>
            </w:r>
            <w:r>
              <w:rPr>
                <w:rFonts w:ascii="Times New Roman"/>
                <w:b w:val="false"/>
                <w:i w:val="false"/>
                <w:color w:val="000000"/>
                <w:sz w:val="20"/>
              </w:rPr>
              <w:t>
</w:t>
            </w:r>
            <w:r>
              <w:rPr>
                <w:rFonts w:ascii="Times New Roman"/>
                <w:b w:val="false"/>
                <w:i w:val="false"/>
                <w:color w:val="000000"/>
                <w:sz w:val="20"/>
              </w:rPr>
              <w:t>2-28-88</w:t>
            </w:r>
          </w:p>
        </w:tc>
        <w:tc>
          <w:tcPr>
            <w:tcW w:w="0" w:type="auto"/>
            <w:vMerge/>
            <w:tcBorders>
              <w:top w:val="nil"/>
              <w:left w:val="single" w:color="cfcfcf" w:sz="5"/>
              <w:bottom w:val="single" w:color="cfcfcf" w:sz="5"/>
              <w:right w:val="single" w:color="cfcfcf" w:sz="5"/>
            </w:tcBorders>
          </w:tcPr>
          <w:p/>
        </w:tc>
      </w:tr>
      <w:tr>
        <w:trPr>
          <w:trHeight w:val="16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района Магжана</w:t>
            </w:r>
            <w:r>
              <w:br/>
            </w:r>
            <w:r>
              <w:rPr>
                <w:rFonts w:ascii="Times New Roman"/>
                <w:b w:val="false"/>
                <w:i w:val="false"/>
                <w:color w:val="000000"/>
                <w:sz w:val="20"/>
              </w:rPr>
              <w:t>
</w:t>
            </w:r>
            <w:r>
              <w:rPr>
                <w:rFonts w:ascii="Times New Roman"/>
                <w:b w:val="false"/>
                <w:i w:val="false"/>
                <w:color w:val="000000"/>
                <w:sz w:val="20"/>
              </w:rPr>
              <w:t>Жумабаева»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Магжана</w:t>
            </w:r>
            <w:r>
              <w:br/>
            </w:r>
            <w:r>
              <w:rPr>
                <w:rFonts w:ascii="Times New Roman"/>
                <w:b w:val="false"/>
                <w:i w:val="false"/>
                <w:color w:val="000000"/>
                <w:sz w:val="20"/>
              </w:rPr>
              <w:t>
</w:t>
            </w:r>
            <w:r>
              <w:rPr>
                <w:rFonts w:ascii="Times New Roman"/>
                <w:b w:val="false"/>
                <w:i w:val="false"/>
                <w:color w:val="000000"/>
                <w:sz w:val="20"/>
              </w:rPr>
              <w:t>Жумабаева,</w:t>
            </w:r>
            <w:r>
              <w:br/>
            </w:r>
            <w:r>
              <w:rPr>
                <w:rFonts w:ascii="Times New Roman"/>
                <w:b w:val="false"/>
                <w:i w:val="false"/>
                <w:color w:val="000000"/>
                <w:sz w:val="20"/>
              </w:rPr>
              <w:t>
</w:t>
            </w:r>
            <w:r>
              <w:rPr>
                <w:rFonts w:ascii="Times New Roman"/>
                <w:b w:val="false"/>
                <w:i w:val="false"/>
                <w:color w:val="000000"/>
                <w:sz w:val="20"/>
              </w:rPr>
              <w:t>город Булаево,</w:t>
            </w:r>
            <w:r>
              <w:br/>
            </w:r>
            <w:r>
              <w:rPr>
                <w:rFonts w:ascii="Times New Roman"/>
                <w:b w:val="false"/>
                <w:i w:val="false"/>
                <w:color w:val="000000"/>
                <w:sz w:val="20"/>
              </w:rPr>
              <w:t>
</w:t>
            </w:r>
            <w:r>
              <w:rPr>
                <w:rFonts w:ascii="Times New Roman"/>
                <w:b w:val="false"/>
                <w:i w:val="false"/>
                <w:color w:val="000000"/>
                <w:sz w:val="20"/>
              </w:rPr>
              <w:t>улица Юбилейная, 56</w:t>
            </w:r>
            <w:r>
              <w:br/>
            </w:r>
            <w:r>
              <w:rPr>
                <w:rFonts w:ascii="Times New Roman"/>
                <w:b w:val="false"/>
                <w:i w:val="false"/>
                <w:color w:val="000000"/>
                <w:sz w:val="20"/>
              </w:rPr>
              <w:t>
</w:t>
            </w:r>
            <w:r>
              <w:rPr>
                <w:rFonts w:ascii="Times New Roman"/>
                <w:b w:val="false"/>
                <w:i w:val="false"/>
                <w:color w:val="000000"/>
                <w:sz w:val="20"/>
              </w:rPr>
              <w:t>mzh.sko.kz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r>
              <w:br/>
            </w:r>
            <w:r>
              <w:rPr>
                <w:rFonts w:ascii="Times New Roman"/>
                <w:b w:val="false"/>
                <w:i w:val="false"/>
                <w:color w:val="000000"/>
                <w:sz w:val="20"/>
              </w:rPr>
              <w:t>
</w:t>
            </w:r>
            <w:r>
              <w:rPr>
                <w:rFonts w:ascii="Times New Roman"/>
                <w:b w:val="false"/>
                <w:i w:val="false"/>
                <w:color w:val="000000"/>
                <w:sz w:val="20"/>
              </w:rPr>
              <w:t>2-15-57</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Кызылжарского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 село</w:t>
            </w:r>
            <w:r>
              <w:br/>
            </w:r>
            <w:r>
              <w:rPr>
                <w:rFonts w:ascii="Times New Roman"/>
                <w:b w:val="false"/>
                <w:i w:val="false"/>
                <w:color w:val="000000"/>
                <w:sz w:val="20"/>
              </w:rPr>
              <w:t>
</w:t>
            </w:r>
            <w:r>
              <w:rPr>
                <w:rFonts w:ascii="Times New Roman"/>
                <w:b w:val="false"/>
                <w:i w:val="false"/>
                <w:color w:val="000000"/>
                <w:sz w:val="20"/>
              </w:rPr>
              <w:t>Бишкуль, улица Гагарина,</w:t>
            </w:r>
            <w:r>
              <w:br/>
            </w:r>
            <w:r>
              <w:rPr>
                <w:rFonts w:ascii="Times New Roman"/>
                <w:b w:val="false"/>
                <w:i w:val="false"/>
                <w:color w:val="000000"/>
                <w:sz w:val="20"/>
              </w:rPr>
              <w:t>
</w:t>
            </w:r>
            <w:r>
              <w:rPr>
                <w:rFonts w:ascii="Times New Roman"/>
                <w:b w:val="false"/>
                <w:i w:val="false"/>
                <w:color w:val="000000"/>
                <w:sz w:val="20"/>
              </w:rPr>
              <w:t>11 kzh-sko.kz</w:t>
            </w:r>
            <w:r>
              <w:br/>
            </w:r>
            <w:r>
              <w:rPr>
                <w:rFonts w:ascii="Times New Roman"/>
                <w:b w:val="false"/>
                <w:i w:val="false"/>
                <w:color w:val="000000"/>
                <w:sz w:val="20"/>
              </w:rPr>
              <w:t>
</w:t>
            </w:r>
            <w:r>
              <w:rPr>
                <w:rFonts w:ascii="Times New Roman"/>
                <w:b w:val="false"/>
                <w:i w:val="false"/>
                <w:color w:val="000000"/>
                <w:sz w:val="20"/>
              </w:rPr>
              <w:t>kyzylzhar-akimat@sko.kz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r>
              <w:br/>
            </w:r>
            <w:r>
              <w:rPr>
                <w:rFonts w:ascii="Times New Roman"/>
                <w:b w:val="false"/>
                <w:i w:val="false"/>
                <w:color w:val="000000"/>
                <w:sz w:val="20"/>
              </w:rPr>
              <w:t>
</w:t>
            </w:r>
            <w:r>
              <w:rPr>
                <w:rFonts w:ascii="Times New Roman"/>
                <w:b w:val="false"/>
                <w:i w:val="false"/>
                <w:color w:val="000000"/>
                <w:sz w:val="20"/>
              </w:rPr>
              <w:t>2-17-46</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Мамлютского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 город</w:t>
            </w:r>
            <w:r>
              <w:br/>
            </w:r>
            <w:r>
              <w:rPr>
                <w:rFonts w:ascii="Times New Roman"/>
                <w:b w:val="false"/>
                <w:i w:val="false"/>
                <w:color w:val="000000"/>
                <w:sz w:val="20"/>
              </w:rPr>
              <w:t>
</w:t>
            </w:r>
            <w:r>
              <w:rPr>
                <w:rFonts w:ascii="Times New Roman"/>
                <w:b w:val="false"/>
                <w:i w:val="false"/>
                <w:color w:val="000000"/>
                <w:sz w:val="20"/>
              </w:rPr>
              <w:t>Мамлютка, улица С.</w:t>
            </w:r>
            <w:r>
              <w:br/>
            </w:r>
            <w:r>
              <w:rPr>
                <w:rFonts w:ascii="Times New Roman"/>
                <w:b w:val="false"/>
                <w:i w:val="false"/>
                <w:color w:val="000000"/>
                <w:sz w:val="20"/>
              </w:rPr>
              <w:t>
</w:t>
            </w:r>
            <w:r>
              <w:rPr>
                <w:rFonts w:ascii="Times New Roman"/>
                <w:b w:val="false"/>
                <w:i w:val="false"/>
                <w:color w:val="000000"/>
                <w:sz w:val="20"/>
              </w:rPr>
              <w:t>Муканова, 11 maml.sko.kz</w:t>
            </w:r>
            <w:r>
              <w:br/>
            </w:r>
            <w:r>
              <w:rPr>
                <w:rFonts w:ascii="Times New Roman"/>
                <w:b w:val="false"/>
                <w:i w:val="false"/>
                <w:color w:val="000000"/>
                <w:sz w:val="20"/>
              </w:rPr>
              <w:t>
</w:t>
            </w:r>
            <w:r>
              <w:rPr>
                <w:rFonts w:ascii="Times New Roman"/>
                <w:b w:val="false"/>
                <w:i w:val="false"/>
                <w:color w:val="000000"/>
                <w:sz w:val="20"/>
              </w:rPr>
              <w:t>maml-akimat@sko.kz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w:t>
            </w:r>
            <w:r>
              <w:rPr>
                <w:rFonts w:ascii="Times New Roman"/>
                <w:b w:val="false"/>
                <w:i w:val="false"/>
                <w:color w:val="000000"/>
                <w:sz w:val="20"/>
              </w:rPr>
              <w:t>2-17-88</w:t>
            </w:r>
          </w:p>
        </w:tc>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5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района имени Габита</w:t>
            </w:r>
            <w:r>
              <w:br/>
            </w:r>
            <w:r>
              <w:rPr>
                <w:rFonts w:ascii="Times New Roman"/>
                <w:b w:val="false"/>
                <w:i w:val="false"/>
                <w:color w:val="000000"/>
                <w:sz w:val="20"/>
              </w:rPr>
              <w:t>
</w:t>
            </w:r>
            <w:r>
              <w:rPr>
                <w:rFonts w:ascii="Times New Roman"/>
                <w:b w:val="false"/>
                <w:i w:val="false"/>
                <w:color w:val="000000"/>
                <w:sz w:val="20"/>
              </w:rPr>
              <w:t>Мусрепова»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Габита</w:t>
            </w:r>
            <w:r>
              <w:br/>
            </w:r>
            <w:r>
              <w:rPr>
                <w:rFonts w:ascii="Times New Roman"/>
                <w:b w:val="false"/>
                <w:i w:val="false"/>
                <w:color w:val="000000"/>
                <w:sz w:val="20"/>
              </w:rPr>
              <w:t>
</w:t>
            </w:r>
            <w:r>
              <w:rPr>
                <w:rFonts w:ascii="Times New Roman"/>
                <w:b w:val="false"/>
                <w:i w:val="false"/>
                <w:color w:val="000000"/>
                <w:sz w:val="20"/>
              </w:rPr>
              <w:t>Мусрепова, село</w:t>
            </w:r>
            <w:r>
              <w:br/>
            </w:r>
            <w:r>
              <w:rPr>
                <w:rFonts w:ascii="Times New Roman"/>
                <w:b w:val="false"/>
                <w:i w:val="false"/>
                <w:color w:val="000000"/>
                <w:sz w:val="20"/>
              </w:rPr>
              <w:t>
</w:t>
            </w:r>
            <w:r>
              <w:rPr>
                <w:rFonts w:ascii="Times New Roman"/>
                <w:b w:val="false"/>
                <w:i w:val="false"/>
                <w:color w:val="000000"/>
                <w:sz w:val="20"/>
              </w:rPr>
              <w:t>Новоишимское, улица</w:t>
            </w:r>
            <w:r>
              <w:br/>
            </w:r>
            <w:r>
              <w:rPr>
                <w:rFonts w:ascii="Times New Roman"/>
                <w:b w:val="false"/>
                <w:i w:val="false"/>
                <w:color w:val="000000"/>
                <w:sz w:val="20"/>
              </w:rPr>
              <w:t>
</w:t>
            </w:r>
            <w:r>
              <w:rPr>
                <w:rFonts w:ascii="Times New Roman"/>
                <w:b w:val="false"/>
                <w:i w:val="false"/>
                <w:color w:val="000000"/>
                <w:sz w:val="20"/>
              </w:rPr>
              <w:t>Абылай хана, 28 gm.sko.kz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w:t>
            </w:r>
            <w:r>
              <w:rPr>
                <w:rFonts w:ascii="Times New Roman"/>
                <w:b w:val="false"/>
                <w:i w:val="false"/>
                <w:color w:val="000000"/>
                <w:sz w:val="20"/>
              </w:rPr>
              <w:t>2-13-07</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Тайыншинского 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 город</w:t>
            </w:r>
            <w:r>
              <w:br/>
            </w:r>
            <w:r>
              <w:rPr>
                <w:rFonts w:ascii="Times New Roman"/>
                <w:b w:val="false"/>
                <w:i w:val="false"/>
                <w:color w:val="000000"/>
                <w:sz w:val="20"/>
              </w:rPr>
              <w:t>
</w:t>
            </w:r>
            <w:r>
              <w:rPr>
                <w:rFonts w:ascii="Times New Roman"/>
                <w:b w:val="false"/>
                <w:i w:val="false"/>
                <w:color w:val="000000"/>
                <w:sz w:val="20"/>
              </w:rPr>
              <w:t>Тайынша, улица</w:t>
            </w:r>
            <w:r>
              <w:br/>
            </w:r>
            <w:r>
              <w:rPr>
                <w:rFonts w:ascii="Times New Roman"/>
                <w:b w:val="false"/>
                <w:i w:val="false"/>
                <w:color w:val="000000"/>
                <w:sz w:val="20"/>
              </w:rPr>
              <w:t>
</w:t>
            </w:r>
            <w:r>
              <w:rPr>
                <w:rFonts w:ascii="Times New Roman"/>
                <w:b w:val="false"/>
                <w:i w:val="false"/>
                <w:color w:val="000000"/>
                <w:sz w:val="20"/>
              </w:rPr>
              <w:t>Конституции Казахстана,</w:t>
            </w:r>
            <w:r>
              <w:br/>
            </w:r>
            <w:r>
              <w:rPr>
                <w:rFonts w:ascii="Times New Roman"/>
                <w:b w:val="false"/>
                <w:i w:val="false"/>
                <w:color w:val="000000"/>
                <w:sz w:val="20"/>
              </w:rPr>
              <w:t>
</w:t>
            </w:r>
            <w:r>
              <w:rPr>
                <w:rFonts w:ascii="Times New Roman"/>
                <w:b w:val="false"/>
                <w:i w:val="false"/>
                <w:color w:val="000000"/>
                <w:sz w:val="20"/>
              </w:rPr>
              <w:t>197 tsh.cko.kz</w:t>
            </w:r>
            <w:r>
              <w:br/>
            </w:r>
            <w:r>
              <w:rPr>
                <w:rFonts w:ascii="Times New Roman"/>
                <w:b w:val="false"/>
                <w:i w:val="false"/>
                <w:color w:val="000000"/>
                <w:sz w:val="20"/>
              </w:rPr>
              <w:t>
</w:t>
            </w:r>
            <w:r>
              <w:rPr>
                <w:rFonts w:ascii="Times New Roman"/>
                <w:b w:val="false"/>
                <w:i w:val="false"/>
                <w:color w:val="000000"/>
                <w:sz w:val="20"/>
              </w:rPr>
              <w:t>tainsha-akimat@sko.kz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r>
              <w:br/>
            </w:r>
            <w:r>
              <w:rPr>
                <w:rFonts w:ascii="Times New Roman"/>
                <w:b w:val="false"/>
                <w:i w:val="false"/>
                <w:color w:val="000000"/>
                <w:sz w:val="20"/>
              </w:rPr>
              <w:t>
</w:t>
            </w:r>
            <w:r>
              <w:rPr>
                <w:rFonts w:ascii="Times New Roman"/>
                <w:b w:val="false"/>
                <w:i w:val="false"/>
                <w:color w:val="000000"/>
                <w:sz w:val="20"/>
              </w:rPr>
              <w:t>2-16-65</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Тимирязевского</w:t>
            </w:r>
            <w:r>
              <w:br/>
            </w:r>
            <w:r>
              <w:rPr>
                <w:rFonts w:ascii="Times New Roman"/>
                <w:b w:val="false"/>
                <w:i w:val="false"/>
                <w:color w:val="000000"/>
                <w:sz w:val="20"/>
              </w:rPr>
              <w:t>
</w:t>
            </w:r>
            <w:r>
              <w:rPr>
                <w:rFonts w:ascii="Times New Roman"/>
                <w:b w:val="false"/>
                <w:i w:val="false"/>
                <w:color w:val="000000"/>
                <w:sz w:val="20"/>
              </w:rPr>
              <w:t>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 село</w:t>
            </w:r>
            <w:r>
              <w:br/>
            </w:r>
            <w:r>
              <w:rPr>
                <w:rFonts w:ascii="Times New Roman"/>
                <w:b w:val="false"/>
                <w:i w:val="false"/>
                <w:color w:val="000000"/>
                <w:sz w:val="20"/>
              </w:rPr>
              <w:t>
</w:t>
            </w:r>
            <w:r>
              <w:rPr>
                <w:rFonts w:ascii="Times New Roman"/>
                <w:b w:val="false"/>
                <w:i w:val="false"/>
                <w:color w:val="000000"/>
                <w:sz w:val="20"/>
              </w:rPr>
              <w:t>Тимирязево, улица</w:t>
            </w:r>
            <w:r>
              <w:br/>
            </w:r>
            <w:r>
              <w:rPr>
                <w:rFonts w:ascii="Times New Roman"/>
                <w:b w:val="false"/>
                <w:i w:val="false"/>
                <w:color w:val="000000"/>
                <w:sz w:val="20"/>
              </w:rPr>
              <w:t>
</w:t>
            </w:r>
            <w:r>
              <w:rPr>
                <w:rFonts w:ascii="Times New Roman"/>
                <w:b w:val="false"/>
                <w:i w:val="false"/>
                <w:color w:val="000000"/>
                <w:sz w:val="20"/>
              </w:rPr>
              <w:t>Валиханова, 1 tm.sko.kz</w:t>
            </w:r>
            <w:r>
              <w:br/>
            </w:r>
            <w:r>
              <w:rPr>
                <w:rFonts w:ascii="Times New Roman"/>
                <w:b w:val="false"/>
                <w:i w:val="false"/>
                <w:color w:val="000000"/>
                <w:sz w:val="20"/>
              </w:rPr>
              <w:t>
</w:t>
            </w:r>
            <w:r>
              <w:rPr>
                <w:rFonts w:ascii="Times New Roman"/>
                <w:b w:val="false"/>
                <w:i w:val="false"/>
                <w:color w:val="000000"/>
                <w:sz w:val="20"/>
              </w:rPr>
              <w:t>timiryazevo-akimat@sko.kz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r>
              <w:br/>
            </w:r>
            <w:r>
              <w:rPr>
                <w:rFonts w:ascii="Times New Roman"/>
                <w:b w:val="false"/>
                <w:i w:val="false"/>
                <w:color w:val="000000"/>
                <w:sz w:val="20"/>
              </w:rPr>
              <w:t>
</w:t>
            </w:r>
            <w:r>
              <w:rPr>
                <w:rFonts w:ascii="Times New Roman"/>
                <w:b w:val="false"/>
                <w:i w:val="false"/>
                <w:color w:val="000000"/>
                <w:sz w:val="20"/>
              </w:rPr>
              <w:t>2-00-03</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Уалихановского</w:t>
            </w:r>
            <w:r>
              <w:br/>
            </w:r>
            <w:r>
              <w:rPr>
                <w:rFonts w:ascii="Times New Roman"/>
                <w:b w:val="false"/>
                <w:i w:val="false"/>
                <w:color w:val="000000"/>
                <w:sz w:val="20"/>
              </w:rPr>
              <w:t>
</w:t>
            </w:r>
            <w:r>
              <w:rPr>
                <w:rFonts w:ascii="Times New Roman"/>
                <w:b w:val="false"/>
                <w:i w:val="false"/>
                <w:color w:val="000000"/>
                <w:sz w:val="20"/>
              </w:rPr>
              <w:t>района»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 село</w:t>
            </w:r>
            <w:r>
              <w:br/>
            </w:r>
            <w:r>
              <w:rPr>
                <w:rFonts w:ascii="Times New Roman"/>
                <w:b w:val="false"/>
                <w:i w:val="false"/>
                <w:color w:val="000000"/>
                <w:sz w:val="20"/>
              </w:rPr>
              <w:t>
</w:t>
            </w:r>
            <w:r>
              <w:rPr>
                <w:rFonts w:ascii="Times New Roman"/>
                <w:b w:val="false"/>
                <w:i w:val="false"/>
                <w:color w:val="000000"/>
                <w:sz w:val="20"/>
              </w:rPr>
              <w:t>Кишкенеколь, улица</w:t>
            </w:r>
            <w:r>
              <w:br/>
            </w:r>
            <w:r>
              <w:rPr>
                <w:rFonts w:ascii="Times New Roman"/>
                <w:b w:val="false"/>
                <w:i w:val="false"/>
                <w:color w:val="000000"/>
                <w:sz w:val="20"/>
              </w:rPr>
              <w:t>
</w:t>
            </w:r>
            <w:r>
              <w:rPr>
                <w:rFonts w:ascii="Times New Roman"/>
                <w:b w:val="false"/>
                <w:i w:val="false"/>
                <w:color w:val="000000"/>
                <w:sz w:val="20"/>
              </w:rPr>
              <w:t>Уалиханова, 85 ual-sko.kz</w:t>
            </w:r>
            <w:r>
              <w:br/>
            </w:r>
            <w:r>
              <w:rPr>
                <w:rFonts w:ascii="Times New Roman"/>
                <w:b w:val="false"/>
                <w:i w:val="false"/>
                <w:color w:val="000000"/>
                <w:sz w:val="20"/>
              </w:rPr>
              <w:t>
</w:t>
            </w:r>
            <w:r>
              <w:rPr>
                <w:rFonts w:ascii="Times New Roman"/>
                <w:b w:val="false"/>
                <w:i w:val="false"/>
                <w:color w:val="000000"/>
                <w:sz w:val="20"/>
              </w:rPr>
              <w:t>ualihan-akimat@sko.kz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w:t>
            </w:r>
            <w:r>
              <w:rPr>
                <w:rFonts w:ascii="Times New Roman"/>
                <w:b w:val="false"/>
                <w:i w:val="false"/>
                <w:color w:val="000000"/>
                <w:sz w:val="20"/>
              </w:rPr>
              <w:t>2-16-95</w:t>
            </w:r>
          </w:p>
        </w:tc>
        <w:tc>
          <w:tcPr>
            <w:tcW w:w="0" w:type="auto"/>
            <w:vMerge/>
            <w:tcBorders>
              <w:top w:val="nil"/>
              <w:left w:val="single" w:color="cfcfcf" w:sz="5"/>
              <w:bottom w:val="single" w:color="cfcfcf" w:sz="5"/>
              <w:right w:val="single" w:color="cfcfcf" w:sz="5"/>
            </w:tcBorders>
          </w:tcPr>
          <w:p/>
        </w:tc>
      </w:tr>
      <w:tr>
        <w:trPr>
          <w:trHeight w:val="17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района Шал акына»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w:t>
            </w:r>
            <w:r>
              <w:rPr>
                <w:rFonts w:ascii="Times New Roman"/>
                <w:b w:val="false"/>
                <w:i w:val="false"/>
                <w:color w:val="000000"/>
                <w:sz w:val="20"/>
              </w:rPr>
              <w:t>город Сергеевка,</w:t>
            </w:r>
            <w:r>
              <w:br/>
            </w:r>
            <w:r>
              <w:rPr>
                <w:rFonts w:ascii="Times New Roman"/>
                <w:b w:val="false"/>
                <w:i w:val="false"/>
                <w:color w:val="000000"/>
                <w:sz w:val="20"/>
              </w:rPr>
              <w:t>
</w:t>
            </w:r>
            <w:r>
              <w:rPr>
                <w:rFonts w:ascii="Times New Roman"/>
                <w:b w:val="false"/>
                <w:i w:val="false"/>
                <w:color w:val="000000"/>
                <w:sz w:val="20"/>
              </w:rPr>
              <w:t>улица Победы, 35</w:t>
            </w:r>
            <w:r>
              <w:br/>
            </w:r>
            <w:r>
              <w:rPr>
                <w:rFonts w:ascii="Times New Roman"/>
                <w:b w:val="false"/>
                <w:i w:val="false"/>
                <w:color w:val="000000"/>
                <w:sz w:val="20"/>
              </w:rPr>
              <w:t>
</w:t>
            </w:r>
            <w:r>
              <w:rPr>
                <w:rFonts w:ascii="Times New Roman"/>
                <w:b w:val="false"/>
                <w:i w:val="false"/>
                <w:color w:val="000000"/>
                <w:sz w:val="20"/>
              </w:rPr>
              <w:t>shn.sko.kz</w:t>
            </w:r>
            <w:r>
              <w:br/>
            </w:r>
            <w:r>
              <w:rPr>
                <w:rFonts w:ascii="Times New Roman"/>
                <w:b w:val="false"/>
                <w:i w:val="false"/>
                <w:color w:val="000000"/>
                <w:sz w:val="20"/>
              </w:rPr>
              <w:t>
</w:t>
            </w:r>
            <w:r>
              <w:rPr>
                <w:rFonts w:ascii="Times New Roman"/>
                <w:b w:val="false"/>
                <w:i w:val="false"/>
                <w:color w:val="000000"/>
                <w:sz w:val="20"/>
              </w:rPr>
              <w:t>shalakyn-akimat@sko.kz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r>
              <w:br/>
            </w:r>
            <w:r>
              <w:rPr>
                <w:rFonts w:ascii="Times New Roman"/>
                <w:b w:val="false"/>
                <w:i w:val="false"/>
                <w:color w:val="000000"/>
                <w:sz w:val="20"/>
              </w:rPr>
              <w:t>
</w:t>
            </w:r>
            <w:r>
              <w:rPr>
                <w:rFonts w:ascii="Times New Roman"/>
                <w:b w:val="false"/>
                <w:i w:val="false"/>
                <w:color w:val="000000"/>
                <w:sz w:val="20"/>
              </w:rPr>
              <w:t>2-12-41</w:t>
            </w:r>
          </w:p>
        </w:tc>
        <w:tc>
          <w:tcPr>
            <w:tcW w:w="0" w:type="auto"/>
            <w:vMerge/>
            <w:tcBorders>
              <w:top w:val="nil"/>
              <w:left w:val="single" w:color="cfcfcf" w:sz="5"/>
              <w:bottom w:val="single" w:color="cfcfcf" w:sz="5"/>
              <w:right w:val="single" w:color="cfcfcf" w:sz="5"/>
            </w:tcBorders>
          </w:tcPr>
          <w:p/>
        </w:tc>
      </w:tr>
      <w:tr>
        <w:trPr>
          <w:trHeight w:val="15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Петропавловска»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w:t>
            </w:r>
            <w:r>
              <w:br/>
            </w:r>
            <w:r>
              <w:rPr>
                <w:rFonts w:ascii="Times New Roman"/>
                <w:b w:val="false"/>
                <w:i w:val="false"/>
                <w:color w:val="000000"/>
                <w:sz w:val="20"/>
              </w:rPr>
              <w:t>
</w:t>
            </w:r>
            <w:r>
              <w:rPr>
                <w:rFonts w:ascii="Times New Roman"/>
                <w:b w:val="false"/>
                <w:i w:val="false"/>
                <w:color w:val="000000"/>
                <w:sz w:val="20"/>
              </w:rPr>
              <w:t>улица Конституции</w:t>
            </w:r>
            <w:r>
              <w:br/>
            </w:r>
            <w:r>
              <w:rPr>
                <w:rFonts w:ascii="Times New Roman"/>
                <w:b w:val="false"/>
                <w:i w:val="false"/>
                <w:color w:val="000000"/>
                <w:sz w:val="20"/>
              </w:rPr>
              <w:t>
</w:t>
            </w:r>
            <w:r>
              <w:rPr>
                <w:rFonts w:ascii="Times New Roman"/>
                <w:b w:val="false"/>
                <w:i w:val="false"/>
                <w:color w:val="000000"/>
                <w:sz w:val="20"/>
              </w:rPr>
              <w:t>Казахстана, 23</w:t>
            </w:r>
            <w:r>
              <w:br/>
            </w:r>
            <w:r>
              <w:rPr>
                <w:rFonts w:ascii="Times New Roman"/>
                <w:b w:val="false"/>
                <w:i w:val="false"/>
                <w:color w:val="000000"/>
                <w:sz w:val="20"/>
              </w:rPr>
              <w:t>
</w:t>
            </w:r>
            <w:r>
              <w:rPr>
                <w:rFonts w:ascii="Times New Roman"/>
                <w:b w:val="false"/>
                <w:i w:val="false"/>
                <w:color w:val="000000"/>
                <w:sz w:val="20"/>
              </w:rPr>
              <w:t>petropavl.sko.kz</w:t>
            </w:r>
            <w:r>
              <w:br/>
            </w:r>
            <w:r>
              <w:rPr>
                <w:rFonts w:ascii="Times New Roman"/>
                <w:b w:val="false"/>
                <w:i w:val="false"/>
                <w:color w:val="000000"/>
                <w:sz w:val="20"/>
              </w:rPr>
              <w:t>
</w:t>
            </w:r>
            <w:r>
              <w:rPr>
                <w:rFonts w:ascii="Times New Roman"/>
                <w:b w:val="false"/>
                <w:i w:val="false"/>
                <w:color w:val="000000"/>
                <w:sz w:val="20"/>
              </w:rPr>
              <w:t>petropavlovsk@sko.kz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w:t>
            </w:r>
            <w:r>
              <w:br/>
            </w:r>
            <w:r>
              <w:rPr>
                <w:rFonts w:ascii="Times New Roman"/>
                <w:b w:val="false"/>
                <w:i w:val="false"/>
                <w:color w:val="000000"/>
                <w:sz w:val="20"/>
              </w:rPr>
              <w:t>
</w:t>
            </w:r>
            <w:r>
              <w:rPr>
                <w:rFonts w:ascii="Times New Roman"/>
                <w:b w:val="false"/>
                <w:i w:val="false"/>
                <w:color w:val="000000"/>
                <w:sz w:val="20"/>
              </w:rPr>
              <w:t>9-01-37</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Городские и районные акиматы по Южно-Казахстанской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637"/>
        <w:gridCol w:w="4387"/>
        <w:gridCol w:w="1888"/>
        <w:gridCol w:w="3410"/>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акимата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Шымкент»</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Тыныбаева, 49</w:t>
            </w:r>
            <w:r>
              <w:br/>
            </w:r>
            <w:r>
              <w:rPr>
                <w:rFonts w:ascii="Times New Roman"/>
                <w:b w:val="false"/>
                <w:i w:val="false"/>
                <w:color w:val="000000"/>
                <w:sz w:val="20"/>
              </w:rPr>
              <w:t>
</w:t>
            </w:r>
            <w:r>
              <w:rPr>
                <w:rFonts w:ascii="Times New Roman"/>
                <w:b w:val="false"/>
                <w:i w:val="false"/>
                <w:color w:val="000000"/>
                <w:sz w:val="20"/>
              </w:rPr>
              <w:t>shymkent.gov</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w:t>
            </w:r>
            <w:r>
              <w:br/>
            </w:r>
            <w:r>
              <w:rPr>
                <w:rFonts w:ascii="Times New Roman"/>
                <w:b w:val="false"/>
                <w:i w:val="false"/>
                <w:color w:val="000000"/>
                <w:sz w:val="20"/>
              </w:rPr>
              <w:t>
</w:t>
            </w:r>
            <w:r>
              <w:rPr>
                <w:rFonts w:ascii="Times New Roman"/>
                <w:b w:val="false"/>
                <w:i w:val="false"/>
                <w:color w:val="000000"/>
                <w:sz w:val="20"/>
              </w:rPr>
              <w:t>3-00-06</w:t>
            </w:r>
          </w:p>
        </w:tc>
        <w:tc>
          <w:tcPr>
            <w:tcW w:w="3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Арысского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w:t>
            </w:r>
            <w:r>
              <w:br/>
            </w:r>
            <w:r>
              <w:rPr>
                <w:rFonts w:ascii="Times New Roman"/>
                <w:b w:val="false"/>
                <w:i w:val="false"/>
                <w:color w:val="000000"/>
                <w:sz w:val="20"/>
              </w:rPr>
              <w:t>
</w:t>
            </w:r>
            <w:r>
              <w:rPr>
                <w:rFonts w:ascii="Times New Roman"/>
                <w:b w:val="false"/>
                <w:i w:val="false"/>
                <w:color w:val="000000"/>
                <w:sz w:val="20"/>
              </w:rPr>
              <w:t>улица Аль-Фараби, 3</w:t>
            </w:r>
            <w:r>
              <w:br/>
            </w:r>
            <w:r>
              <w:rPr>
                <w:rFonts w:ascii="Times New Roman"/>
                <w:b w:val="false"/>
                <w:i w:val="false"/>
                <w:color w:val="000000"/>
                <w:sz w:val="20"/>
              </w:rPr>
              <w:t>
</w:t>
            </w:r>
            <w:r>
              <w:rPr>
                <w:rFonts w:ascii="Times New Roman"/>
                <w:b w:val="false"/>
                <w:i w:val="false"/>
                <w:color w:val="000000"/>
                <w:sz w:val="20"/>
              </w:rPr>
              <w:t>orgotdel-arys@mail.ru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r>
              <w:br/>
            </w:r>
            <w:r>
              <w:rPr>
                <w:rFonts w:ascii="Times New Roman"/>
                <w:b w:val="false"/>
                <w:i w:val="false"/>
                <w:color w:val="000000"/>
                <w:sz w:val="20"/>
              </w:rPr>
              <w:t>
</w:t>
            </w:r>
            <w:r>
              <w:rPr>
                <w:rFonts w:ascii="Times New Roman"/>
                <w:b w:val="false"/>
                <w:i w:val="false"/>
                <w:color w:val="000000"/>
                <w:sz w:val="20"/>
              </w:rPr>
              <w:t>2-15-05</w:t>
            </w:r>
          </w:p>
        </w:tc>
        <w:tc>
          <w:tcPr>
            <w:tcW w:w="0" w:type="auto"/>
            <w:vMerge/>
            <w:tcBorders>
              <w:top w:val="nil"/>
              <w:left w:val="single" w:color="cfcfcf" w:sz="5"/>
              <w:bottom w:val="single" w:color="cfcfcf" w:sz="5"/>
              <w:right w:val="single" w:color="cfcfcf" w:sz="5"/>
            </w:tcBorders>
          </w:tcP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Кентау»</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w:t>
            </w:r>
            <w:r>
              <w:rPr>
                <w:rFonts w:ascii="Times New Roman"/>
                <w:b w:val="false"/>
                <w:i w:val="false"/>
                <w:color w:val="000000"/>
                <w:sz w:val="20"/>
              </w:rPr>
              <w:t>проспект Яссауи, 87</w:t>
            </w:r>
            <w:r>
              <w:br/>
            </w:r>
            <w:r>
              <w:rPr>
                <w:rFonts w:ascii="Times New Roman"/>
                <w:b w:val="false"/>
                <w:i w:val="false"/>
                <w:color w:val="000000"/>
                <w:sz w:val="20"/>
              </w:rPr>
              <w:t>
</w:t>
            </w:r>
            <w:r>
              <w:rPr>
                <w:rFonts w:ascii="Times New Roman"/>
                <w:b w:val="false"/>
                <w:i w:val="false"/>
                <w:color w:val="000000"/>
                <w:sz w:val="20"/>
              </w:rPr>
              <w:t>kentauadmin.kz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r>
              <w:br/>
            </w:r>
            <w:r>
              <w:rPr>
                <w:rFonts w:ascii="Times New Roman"/>
                <w:b w:val="false"/>
                <w:i w:val="false"/>
                <w:color w:val="000000"/>
                <w:sz w:val="20"/>
              </w:rPr>
              <w:t>
</w:t>
            </w:r>
            <w:r>
              <w:rPr>
                <w:rFonts w:ascii="Times New Roman"/>
                <w:b w:val="false"/>
                <w:i w:val="false"/>
                <w:color w:val="000000"/>
                <w:sz w:val="20"/>
              </w:rPr>
              <w:t>3-55-65</w:t>
            </w:r>
          </w:p>
        </w:tc>
        <w:tc>
          <w:tcPr>
            <w:tcW w:w="0" w:type="auto"/>
            <w:vMerge/>
            <w:tcBorders>
              <w:top w:val="nil"/>
              <w:left w:val="single" w:color="cfcfcf" w:sz="5"/>
              <w:bottom w:val="single" w:color="cfcfcf" w:sz="5"/>
              <w:right w:val="single" w:color="cfcfcf" w:sz="5"/>
            </w:tcBorders>
          </w:tcP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Туркестан»</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 площадь</w:t>
            </w:r>
            <w:r>
              <w:br/>
            </w:r>
            <w:r>
              <w:rPr>
                <w:rFonts w:ascii="Times New Roman"/>
                <w:b w:val="false"/>
                <w:i w:val="false"/>
                <w:color w:val="000000"/>
                <w:sz w:val="20"/>
              </w:rPr>
              <w:t>
</w:t>
            </w:r>
            <w:r>
              <w:rPr>
                <w:rFonts w:ascii="Times New Roman"/>
                <w:b w:val="false"/>
                <w:i w:val="false"/>
                <w:color w:val="000000"/>
                <w:sz w:val="20"/>
              </w:rPr>
              <w:t>Есимхана, 3</w:t>
            </w:r>
            <w:r>
              <w:br/>
            </w:r>
            <w:r>
              <w:rPr>
                <w:rFonts w:ascii="Times New Roman"/>
                <w:b w:val="false"/>
                <w:i w:val="false"/>
                <w:color w:val="000000"/>
                <w:sz w:val="20"/>
              </w:rPr>
              <w:t>
</w:t>
            </w:r>
            <w:r>
              <w:rPr>
                <w:rFonts w:ascii="Times New Roman"/>
                <w:b w:val="false"/>
                <w:i w:val="false"/>
                <w:color w:val="000000"/>
                <w:sz w:val="20"/>
              </w:rPr>
              <w:t>turakimat.kz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r>
              <w:br/>
            </w:r>
            <w:r>
              <w:rPr>
                <w:rFonts w:ascii="Times New Roman"/>
                <w:b w:val="false"/>
                <w:i w:val="false"/>
                <w:color w:val="000000"/>
                <w:sz w:val="20"/>
              </w:rPr>
              <w:t>
</w:t>
            </w:r>
            <w:r>
              <w:rPr>
                <w:rFonts w:ascii="Times New Roman"/>
                <w:b w:val="false"/>
                <w:i w:val="false"/>
                <w:color w:val="000000"/>
                <w:sz w:val="20"/>
              </w:rPr>
              <w:t>4-10-05</w:t>
            </w:r>
          </w:p>
        </w:tc>
        <w:tc>
          <w:tcPr>
            <w:tcW w:w="0" w:type="auto"/>
            <w:vMerge/>
            <w:tcBorders>
              <w:top w:val="nil"/>
              <w:left w:val="single" w:color="cfcfcf" w:sz="5"/>
              <w:bottom w:val="single" w:color="cfcfcf" w:sz="5"/>
              <w:right w:val="single" w:color="cfcfcf" w:sz="5"/>
            </w:tcBorders>
          </w:tcP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Байдибекского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 село</w:t>
            </w:r>
            <w:r>
              <w:br/>
            </w:r>
            <w:r>
              <w:rPr>
                <w:rFonts w:ascii="Times New Roman"/>
                <w:b w:val="false"/>
                <w:i w:val="false"/>
                <w:color w:val="000000"/>
                <w:sz w:val="20"/>
              </w:rPr>
              <w:t>
</w:t>
            </w:r>
            <w:r>
              <w:rPr>
                <w:rFonts w:ascii="Times New Roman"/>
                <w:b w:val="false"/>
                <w:i w:val="false"/>
                <w:color w:val="000000"/>
                <w:sz w:val="20"/>
              </w:rPr>
              <w:t>Шаян, улица Байдибек</w:t>
            </w:r>
            <w:r>
              <w:br/>
            </w:r>
            <w:r>
              <w:rPr>
                <w:rFonts w:ascii="Times New Roman"/>
                <w:b w:val="false"/>
                <w:i w:val="false"/>
                <w:color w:val="000000"/>
                <w:sz w:val="20"/>
              </w:rPr>
              <w:t>
</w:t>
            </w:r>
            <w:r>
              <w:rPr>
                <w:rFonts w:ascii="Times New Roman"/>
                <w:b w:val="false"/>
                <w:i w:val="false"/>
                <w:color w:val="000000"/>
                <w:sz w:val="20"/>
              </w:rPr>
              <w:t>Карашаулы, 49</w:t>
            </w:r>
            <w:r>
              <w:br/>
            </w:r>
            <w:r>
              <w:rPr>
                <w:rFonts w:ascii="Times New Roman"/>
                <w:b w:val="false"/>
                <w:i w:val="false"/>
                <w:color w:val="000000"/>
                <w:sz w:val="20"/>
              </w:rPr>
              <w:t>
</w:t>
            </w:r>
            <w:r>
              <w:rPr>
                <w:rFonts w:ascii="Times New Roman"/>
                <w:b w:val="false"/>
                <w:i w:val="false"/>
                <w:color w:val="000000"/>
                <w:sz w:val="20"/>
              </w:rPr>
              <w:t>baidibek.kz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r>
              <w:br/>
            </w:r>
            <w:r>
              <w:rPr>
                <w:rFonts w:ascii="Times New Roman"/>
                <w:b w:val="false"/>
                <w:i w:val="false"/>
                <w:color w:val="000000"/>
                <w:sz w:val="20"/>
              </w:rPr>
              <w:t>
</w:t>
            </w:r>
            <w:r>
              <w:rPr>
                <w:rFonts w:ascii="Times New Roman"/>
                <w:b w:val="false"/>
                <w:i w:val="false"/>
                <w:color w:val="000000"/>
                <w:sz w:val="20"/>
              </w:rPr>
              <w:t>2-18-58</w:t>
            </w:r>
          </w:p>
        </w:tc>
        <w:tc>
          <w:tcPr>
            <w:tcW w:w="0" w:type="auto"/>
            <w:vMerge/>
            <w:tcBorders>
              <w:top w:val="nil"/>
              <w:left w:val="single" w:color="cfcfcf" w:sz="5"/>
              <w:bottom w:val="single" w:color="cfcfcf" w:sz="5"/>
              <w:right w:val="single" w:color="cfcfcf" w:sz="5"/>
            </w:tcBorders>
          </w:tcP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Казыгуртского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 село</w:t>
            </w:r>
            <w:r>
              <w:br/>
            </w:r>
            <w:r>
              <w:rPr>
                <w:rFonts w:ascii="Times New Roman"/>
                <w:b w:val="false"/>
                <w:i w:val="false"/>
                <w:color w:val="000000"/>
                <w:sz w:val="20"/>
              </w:rPr>
              <w:t>
</w:t>
            </w:r>
            <w:r>
              <w:rPr>
                <w:rFonts w:ascii="Times New Roman"/>
                <w:b w:val="false"/>
                <w:i w:val="false"/>
                <w:color w:val="000000"/>
                <w:sz w:val="20"/>
              </w:rPr>
              <w:t>Казыгурт,</w:t>
            </w:r>
            <w:r>
              <w:br/>
            </w:r>
            <w:r>
              <w:rPr>
                <w:rFonts w:ascii="Times New Roman"/>
                <w:b w:val="false"/>
                <w:i w:val="false"/>
                <w:color w:val="000000"/>
                <w:sz w:val="20"/>
              </w:rPr>
              <w:t>
</w:t>
            </w:r>
            <w:r>
              <w:rPr>
                <w:rFonts w:ascii="Times New Roman"/>
                <w:b w:val="false"/>
                <w:i w:val="false"/>
                <w:color w:val="000000"/>
                <w:sz w:val="20"/>
              </w:rPr>
              <w:t>улица Конаева, 95</w:t>
            </w:r>
            <w:r>
              <w:br/>
            </w:r>
            <w:r>
              <w:rPr>
                <w:rFonts w:ascii="Times New Roman"/>
                <w:b w:val="false"/>
                <w:i w:val="false"/>
                <w:color w:val="000000"/>
                <w:sz w:val="20"/>
              </w:rPr>
              <w:t>
</w:t>
            </w:r>
            <w:r>
              <w:rPr>
                <w:rFonts w:ascii="Times New Roman"/>
                <w:b w:val="false"/>
                <w:i w:val="false"/>
                <w:color w:val="000000"/>
                <w:sz w:val="20"/>
              </w:rPr>
              <w:t>kazigurt.kz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r>
              <w:br/>
            </w:r>
            <w:r>
              <w:rPr>
                <w:rFonts w:ascii="Times New Roman"/>
                <w:b w:val="false"/>
                <w:i w:val="false"/>
                <w:color w:val="000000"/>
                <w:sz w:val="20"/>
              </w:rPr>
              <w:t>
</w:t>
            </w:r>
            <w:r>
              <w:rPr>
                <w:rFonts w:ascii="Times New Roman"/>
                <w:b w:val="false"/>
                <w:i w:val="false"/>
                <w:color w:val="000000"/>
                <w:sz w:val="20"/>
              </w:rPr>
              <w:t>2-19-71</w:t>
            </w:r>
          </w:p>
        </w:tc>
        <w:tc>
          <w:tcPr>
            <w:tcW w:w="0" w:type="auto"/>
            <w:vMerge/>
            <w:tcBorders>
              <w:top w:val="nil"/>
              <w:left w:val="single" w:color="cfcfcf" w:sz="5"/>
              <w:bottom w:val="single" w:color="cfcfcf" w:sz="5"/>
              <w:right w:val="single" w:color="cfcfcf" w:sz="5"/>
            </w:tcBorders>
          </w:tcPr>
          <w:p/>
        </w:tc>
      </w:tr>
      <w:tr>
        <w:trPr>
          <w:trHeight w:val="12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Махтааральского</w:t>
            </w:r>
            <w:r>
              <w:br/>
            </w:r>
            <w:r>
              <w:rPr>
                <w:rFonts w:ascii="Times New Roman"/>
                <w:b w:val="false"/>
                <w:i w:val="false"/>
                <w:color w:val="000000"/>
                <w:sz w:val="20"/>
              </w:rPr>
              <w:t>
</w:t>
            </w:r>
            <w:r>
              <w:rPr>
                <w:rFonts w:ascii="Times New Roman"/>
                <w:b w:val="false"/>
                <w:i w:val="false"/>
                <w:color w:val="000000"/>
                <w:sz w:val="20"/>
              </w:rPr>
              <w:t>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 район,</w:t>
            </w:r>
            <w:r>
              <w:br/>
            </w:r>
            <w:r>
              <w:rPr>
                <w:rFonts w:ascii="Times New Roman"/>
                <w:b w:val="false"/>
                <w:i w:val="false"/>
                <w:color w:val="000000"/>
                <w:sz w:val="20"/>
              </w:rPr>
              <w:t>
</w:t>
            </w:r>
            <w:r>
              <w:rPr>
                <w:rFonts w:ascii="Times New Roman"/>
                <w:b w:val="false"/>
                <w:i w:val="false"/>
                <w:color w:val="000000"/>
                <w:sz w:val="20"/>
              </w:rPr>
              <w:t>город Жетысай,</w:t>
            </w:r>
            <w:r>
              <w:br/>
            </w:r>
            <w:r>
              <w:rPr>
                <w:rFonts w:ascii="Times New Roman"/>
                <w:b w:val="false"/>
                <w:i w:val="false"/>
                <w:color w:val="000000"/>
                <w:sz w:val="20"/>
              </w:rPr>
              <w:t>
</w:t>
            </w:r>
            <w:r>
              <w:rPr>
                <w:rFonts w:ascii="Times New Roman"/>
                <w:b w:val="false"/>
                <w:i w:val="false"/>
                <w:color w:val="000000"/>
                <w:sz w:val="20"/>
              </w:rPr>
              <w:t>улица М. Ауезова, 20</w:t>
            </w:r>
            <w:r>
              <w:br/>
            </w:r>
            <w:r>
              <w:rPr>
                <w:rFonts w:ascii="Times New Roman"/>
                <w:b w:val="false"/>
                <w:i w:val="false"/>
                <w:color w:val="000000"/>
                <w:sz w:val="20"/>
              </w:rPr>
              <w:t>
</w:t>
            </w:r>
            <w:r>
              <w:rPr>
                <w:rFonts w:ascii="Times New Roman"/>
                <w:b w:val="false"/>
                <w:i w:val="false"/>
                <w:color w:val="000000"/>
                <w:sz w:val="20"/>
              </w:rPr>
              <w:t>maktaaral.kz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r>
              <w:br/>
            </w:r>
            <w:r>
              <w:rPr>
                <w:rFonts w:ascii="Times New Roman"/>
                <w:b w:val="false"/>
                <w:i w:val="false"/>
                <w:color w:val="000000"/>
                <w:sz w:val="20"/>
              </w:rPr>
              <w:t>
</w:t>
            </w:r>
            <w:r>
              <w:rPr>
                <w:rFonts w:ascii="Times New Roman"/>
                <w:b w:val="false"/>
                <w:i w:val="false"/>
                <w:color w:val="000000"/>
                <w:sz w:val="20"/>
              </w:rPr>
              <w:t>6-34-46</w:t>
            </w:r>
          </w:p>
        </w:tc>
        <w:tc>
          <w:tcPr>
            <w:tcW w:w="0" w:type="auto"/>
            <w:vMerge/>
            <w:tcBorders>
              <w:top w:val="nil"/>
              <w:left w:val="single" w:color="cfcfcf" w:sz="5"/>
              <w:bottom w:val="single" w:color="cfcfcf" w:sz="5"/>
              <w:right w:val="single" w:color="cfcfcf" w:sz="5"/>
            </w:tcBorders>
          </w:tcPr>
          <w:p/>
        </w:tc>
      </w:tr>
      <w:tr>
        <w:trPr>
          <w:trHeight w:val="12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Ордабасинского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w:t>
            </w:r>
            <w:r>
              <w:br/>
            </w:r>
            <w:r>
              <w:rPr>
                <w:rFonts w:ascii="Times New Roman"/>
                <w:b w:val="false"/>
                <w:i w:val="false"/>
                <w:color w:val="000000"/>
                <w:sz w:val="20"/>
              </w:rPr>
              <w:t>
</w:t>
            </w:r>
            <w:r>
              <w:rPr>
                <w:rFonts w:ascii="Times New Roman"/>
                <w:b w:val="false"/>
                <w:i w:val="false"/>
                <w:color w:val="000000"/>
                <w:sz w:val="20"/>
              </w:rPr>
              <w:t>село Темирлан,</w:t>
            </w:r>
            <w:r>
              <w:br/>
            </w:r>
            <w:r>
              <w:rPr>
                <w:rFonts w:ascii="Times New Roman"/>
                <w:b w:val="false"/>
                <w:i w:val="false"/>
                <w:color w:val="000000"/>
                <w:sz w:val="20"/>
              </w:rPr>
              <w:t>
</w:t>
            </w:r>
            <w:r>
              <w:rPr>
                <w:rFonts w:ascii="Times New Roman"/>
                <w:b w:val="false"/>
                <w:i w:val="false"/>
                <w:color w:val="000000"/>
                <w:sz w:val="20"/>
              </w:rPr>
              <w:t>улица Т. Рыскулова, 14</w:t>
            </w:r>
            <w:r>
              <w:br/>
            </w:r>
            <w:r>
              <w:rPr>
                <w:rFonts w:ascii="Times New Roman"/>
                <w:b w:val="false"/>
                <w:i w:val="false"/>
                <w:color w:val="000000"/>
                <w:sz w:val="20"/>
              </w:rPr>
              <w:t>
</w:t>
            </w:r>
            <w:r>
              <w:rPr>
                <w:rFonts w:ascii="Times New Roman"/>
                <w:b w:val="false"/>
                <w:i w:val="false"/>
                <w:color w:val="000000"/>
                <w:sz w:val="20"/>
              </w:rPr>
              <w:t>Ordabasi.gov.kz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r>
              <w:br/>
            </w:r>
            <w:r>
              <w:rPr>
                <w:rFonts w:ascii="Times New Roman"/>
                <w:b w:val="false"/>
                <w:i w:val="false"/>
                <w:color w:val="000000"/>
                <w:sz w:val="20"/>
              </w:rPr>
              <w:t>
</w:t>
            </w:r>
            <w:r>
              <w:rPr>
                <w:rFonts w:ascii="Times New Roman"/>
                <w:b w:val="false"/>
                <w:i w:val="false"/>
                <w:color w:val="000000"/>
                <w:sz w:val="20"/>
              </w:rPr>
              <w:t>2-13-00</w:t>
            </w:r>
            <w:r>
              <w:br/>
            </w:r>
            <w:r>
              <w:rPr>
                <w:rFonts w:ascii="Times New Roman"/>
                <w:b w:val="false"/>
                <w:i w:val="false"/>
                <w:color w:val="000000"/>
                <w:sz w:val="20"/>
              </w:rPr>
              <w:t>
</w:t>
            </w:r>
            <w:r>
              <w:rPr>
                <w:rFonts w:ascii="Times New Roman"/>
                <w:b w:val="false"/>
                <w:i w:val="false"/>
                <w:color w:val="000000"/>
                <w:sz w:val="20"/>
              </w:rPr>
              <w:t>2-14-52</w:t>
            </w:r>
          </w:p>
        </w:tc>
        <w:tc>
          <w:tcPr>
            <w:tcW w:w="0" w:type="auto"/>
            <w:vMerge/>
            <w:tcBorders>
              <w:top w:val="nil"/>
              <w:left w:val="single" w:color="cfcfcf" w:sz="5"/>
              <w:bottom w:val="single" w:color="cfcfcf" w:sz="5"/>
              <w:right w:val="single" w:color="cfcfcf" w:sz="5"/>
            </w:tcBorders>
          </w:tcP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Отырарского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w:t>
            </w:r>
            <w:r>
              <w:br/>
            </w:r>
            <w:r>
              <w:rPr>
                <w:rFonts w:ascii="Times New Roman"/>
                <w:b w:val="false"/>
                <w:i w:val="false"/>
                <w:color w:val="000000"/>
                <w:sz w:val="20"/>
              </w:rPr>
              <w:t>
</w:t>
            </w:r>
            <w:r>
              <w:rPr>
                <w:rFonts w:ascii="Times New Roman"/>
                <w:b w:val="false"/>
                <w:i w:val="false"/>
                <w:color w:val="000000"/>
                <w:sz w:val="20"/>
              </w:rPr>
              <w:t>село Шауелдир,</w:t>
            </w:r>
            <w:r>
              <w:br/>
            </w:r>
            <w:r>
              <w:rPr>
                <w:rFonts w:ascii="Times New Roman"/>
                <w:b w:val="false"/>
                <w:i w:val="false"/>
                <w:color w:val="000000"/>
                <w:sz w:val="20"/>
              </w:rPr>
              <w:t>
</w:t>
            </w:r>
            <w:r>
              <w:rPr>
                <w:rFonts w:ascii="Times New Roman"/>
                <w:b w:val="false"/>
                <w:i w:val="false"/>
                <w:color w:val="000000"/>
                <w:sz w:val="20"/>
              </w:rPr>
              <w:t>улица Жибек жолы, 25</w:t>
            </w:r>
            <w:r>
              <w:br/>
            </w:r>
            <w:r>
              <w:rPr>
                <w:rFonts w:ascii="Times New Roman"/>
                <w:b w:val="false"/>
                <w:i w:val="false"/>
                <w:color w:val="000000"/>
                <w:sz w:val="20"/>
              </w:rPr>
              <w:t>
</w:t>
            </w:r>
            <w:r>
              <w:rPr>
                <w:rFonts w:ascii="Times New Roman"/>
                <w:b w:val="false"/>
                <w:i w:val="false"/>
                <w:color w:val="000000"/>
                <w:sz w:val="20"/>
              </w:rPr>
              <w:t>otraraimak.kz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r>
              <w:br/>
            </w:r>
            <w:r>
              <w:rPr>
                <w:rFonts w:ascii="Times New Roman"/>
                <w:b w:val="false"/>
                <w:i w:val="false"/>
                <w:color w:val="000000"/>
                <w:sz w:val="20"/>
              </w:rPr>
              <w:t>
</w:t>
            </w:r>
            <w:r>
              <w:rPr>
                <w:rFonts w:ascii="Times New Roman"/>
                <w:b w:val="false"/>
                <w:i w:val="false"/>
                <w:color w:val="000000"/>
                <w:sz w:val="20"/>
              </w:rPr>
              <w:t>2-10-42</w:t>
            </w:r>
          </w:p>
        </w:tc>
        <w:tc>
          <w:tcPr>
            <w:tcW w:w="0" w:type="auto"/>
            <w:vMerge/>
            <w:tcBorders>
              <w:top w:val="nil"/>
              <w:left w:val="single" w:color="cfcfcf" w:sz="5"/>
              <w:bottom w:val="single" w:color="cfcfcf" w:sz="5"/>
              <w:right w:val="single" w:color="cfcfcf" w:sz="5"/>
            </w:tcBorders>
          </w:tcP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Сайрамского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r>
              <w:br/>
            </w:r>
            <w:r>
              <w:rPr>
                <w:rFonts w:ascii="Times New Roman"/>
                <w:b w:val="false"/>
                <w:i w:val="false"/>
                <w:color w:val="000000"/>
                <w:sz w:val="20"/>
              </w:rPr>
              <w:t>
</w:t>
            </w:r>
            <w:r>
              <w:rPr>
                <w:rFonts w:ascii="Times New Roman"/>
                <w:b w:val="false"/>
                <w:i w:val="false"/>
                <w:color w:val="000000"/>
                <w:sz w:val="20"/>
              </w:rPr>
              <w:t>село Аксукент,</w:t>
            </w:r>
            <w:r>
              <w:br/>
            </w:r>
            <w:r>
              <w:rPr>
                <w:rFonts w:ascii="Times New Roman"/>
                <w:b w:val="false"/>
                <w:i w:val="false"/>
                <w:color w:val="000000"/>
                <w:sz w:val="20"/>
              </w:rPr>
              <w:t>
</w:t>
            </w:r>
            <w:r>
              <w:rPr>
                <w:rFonts w:ascii="Times New Roman"/>
                <w:b w:val="false"/>
                <w:i w:val="false"/>
                <w:color w:val="000000"/>
                <w:sz w:val="20"/>
              </w:rPr>
              <w:t>проспект Улы Жибек жолы,</w:t>
            </w:r>
            <w:r>
              <w:br/>
            </w:r>
            <w:r>
              <w:rPr>
                <w:rFonts w:ascii="Times New Roman"/>
                <w:b w:val="false"/>
                <w:i w:val="false"/>
                <w:color w:val="000000"/>
                <w:sz w:val="20"/>
              </w:rPr>
              <w:t>
</w:t>
            </w:r>
            <w:r>
              <w:rPr>
                <w:rFonts w:ascii="Times New Roman"/>
                <w:b w:val="false"/>
                <w:i w:val="false"/>
                <w:color w:val="000000"/>
                <w:sz w:val="20"/>
              </w:rPr>
              <w:t>95 sairam-adm@mail.ru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r>
              <w:br/>
            </w:r>
            <w:r>
              <w:rPr>
                <w:rFonts w:ascii="Times New Roman"/>
                <w:b w:val="false"/>
                <w:i w:val="false"/>
                <w:color w:val="000000"/>
                <w:sz w:val="20"/>
              </w:rPr>
              <w:t>
</w:t>
            </w:r>
            <w:r>
              <w:rPr>
                <w:rFonts w:ascii="Times New Roman"/>
                <w:b w:val="false"/>
                <w:i w:val="false"/>
                <w:color w:val="000000"/>
                <w:sz w:val="20"/>
              </w:rPr>
              <w:t>2-03-55</w:t>
            </w:r>
            <w:r>
              <w:br/>
            </w:r>
            <w:r>
              <w:rPr>
                <w:rFonts w:ascii="Times New Roman"/>
                <w:b w:val="false"/>
                <w:i w:val="false"/>
                <w:color w:val="000000"/>
                <w:sz w:val="20"/>
              </w:rPr>
              <w:t>
</w:t>
            </w:r>
            <w:r>
              <w:rPr>
                <w:rFonts w:ascii="Times New Roman"/>
                <w:b w:val="false"/>
                <w:i w:val="false"/>
                <w:color w:val="000000"/>
                <w:sz w:val="20"/>
              </w:rPr>
              <w:t>2-03-32</w:t>
            </w:r>
          </w:p>
        </w:tc>
        <w:tc>
          <w:tcPr>
            <w:tcW w:w="0" w:type="auto"/>
            <w:vMerge/>
            <w:tcBorders>
              <w:top w:val="nil"/>
              <w:left w:val="single" w:color="cfcfcf" w:sz="5"/>
              <w:bottom w:val="single" w:color="cfcfcf" w:sz="5"/>
              <w:right w:val="single" w:color="cfcfcf" w:sz="5"/>
            </w:tcBorders>
          </w:tcP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Сарыагашского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 город</w:t>
            </w:r>
            <w:r>
              <w:br/>
            </w:r>
            <w:r>
              <w:rPr>
                <w:rFonts w:ascii="Times New Roman"/>
                <w:b w:val="false"/>
                <w:i w:val="false"/>
                <w:color w:val="000000"/>
                <w:sz w:val="20"/>
              </w:rPr>
              <w:t>
</w:t>
            </w:r>
            <w:r>
              <w:rPr>
                <w:rFonts w:ascii="Times New Roman"/>
                <w:b w:val="false"/>
                <w:i w:val="false"/>
                <w:color w:val="000000"/>
                <w:sz w:val="20"/>
              </w:rPr>
              <w:t>Сарыагаш,</w:t>
            </w:r>
            <w:r>
              <w:br/>
            </w:r>
            <w:r>
              <w:rPr>
                <w:rFonts w:ascii="Times New Roman"/>
                <w:b w:val="false"/>
                <w:i w:val="false"/>
                <w:color w:val="000000"/>
                <w:sz w:val="20"/>
              </w:rPr>
              <w:t>
</w:t>
            </w:r>
            <w:r>
              <w:rPr>
                <w:rFonts w:ascii="Times New Roman"/>
                <w:b w:val="false"/>
                <w:i w:val="false"/>
                <w:color w:val="000000"/>
                <w:sz w:val="20"/>
              </w:rPr>
              <w:t>улица Исмайлова, 37</w:t>
            </w:r>
            <w:r>
              <w:br/>
            </w:r>
            <w:r>
              <w:rPr>
                <w:rFonts w:ascii="Times New Roman"/>
                <w:b w:val="false"/>
                <w:i w:val="false"/>
                <w:color w:val="000000"/>
                <w:sz w:val="20"/>
              </w:rPr>
              <w:t>
</w:t>
            </w:r>
            <w:r>
              <w:rPr>
                <w:rFonts w:ascii="Times New Roman"/>
                <w:b w:val="false"/>
                <w:i w:val="false"/>
                <w:color w:val="000000"/>
                <w:sz w:val="20"/>
              </w:rPr>
              <w:t>s-agash-akimat.kz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w:t>
            </w:r>
          </w:p>
        </w:tc>
        <w:tc>
          <w:tcPr>
            <w:tcW w:w="0" w:type="auto"/>
            <w:vMerge/>
            <w:tcBorders>
              <w:top w:val="nil"/>
              <w:left w:val="single" w:color="cfcfcf" w:sz="5"/>
              <w:bottom w:val="single" w:color="cfcfcf" w:sz="5"/>
              <w:right w:val="single" w:color="cfcfcf" w:sz="5"/>
            </w:tcBorders>
          </w:tcP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Созакского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 село</w:t>
            </w:r>
            <w:r>
              <w:br/>
            </w:r>
            <w:r>
              <w:rPr>
                <w:rFonts w:ascii="Times New Roman"/>
                <w:b w:val="false"/>
                <w:i w:val="false"/>
                <w:color w:val="000000"/>
                <w:sz w:val="20"/>
              </w:rPr>
              <w:t>
</w:t>
            </w:r>
            <w:r>
              <w:rPr>
                <w:rFonts w:ascii="Times New Roman"/>
                <w:b w:val="false"/>
                <w:i w:val="false"/>
                <w:color w:val="000000"/>
                <w:sz w:val="20"/>
              </w:rPr>
              <w:t>Шолаккорган, улица Жибек</w:t>
            </w:r>
            <w:r>
              <w:br/>
            </w:r>
            <w:r>
              <w:rPr>
                <w:rFonts w:ascii="Times New Roman"/>
                <w:b w:val="false"/>
                <w:i w:val="false"/>
                <w:color w:val="000000"/>
                <w:sz w:val="20"/>
              </w:rPr>
              <w:t>
</w:t>
            </w:r>
            <w:r>
              <w:rPr>
                <w:rFonts w:ascii="Times New Roman"/>
                <w:b w:val="false"/>
                <w:i w:val="false"/>
                <w:color w:val="000000"/>
                <w:sz w:val="20"/>
              </w:rPr>
              <w:t>жолы, б/н sozakelu.kz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r>
              <w:br/>
            </w:r>
            <w:r>
              <w:rPr>
                <w:rFonts w:ascii="Times New Roman"/>
                <w:b w:val="false"/>
                <w:i w:val="false"/>
                <w:color w:val="000000"/>
                <w:sz w:val="20"/>
              </w:rPr>
              <w:t>
</w:t>
            </w:r>
            <w:r>
              <w:rPr>
                <w:rFonts w:ascii="Times New Roman"/>
                <w:b w:val="false"/>
                <w:i w:val="false"/>
                <w:color w:val="000000"/>
                <w:sz w:val="20"/>
              </w:rPr>
              <w:t>4-20-77</w:t>
            </w:r>
            <w:r>
              <w:br/>
            </w:r>
            <w:r>
              <w:rPr>
                <w:rFonts w:ascii="Times New Roman"/>
                <w:b w:val="false"/>
                <w:i w:val="false"/>
                <w:color w:val="000000"/>
                <w:sz w:val="20"/>
              </w:rPr>
              <w:t>
</w:t>
            </w:r>
            <w:r>
              <w:rPr>
                <w:rFonts w:ascii="Times New Roman"/>
                <w:b w:val="false"/>
                <w:i w:val="false"/>
                <w:color w:val="000000"/>
                <w:sz w:val="20"/>
              </w:rPr>
              <w:t>4-14-89</w:t>
            </w:r>
          </w:p>
        </w:tc>
        <w:tc>
          <w:tcPr>
            <w:tcW w:w="0" w:type="auto"/>
            <w:vMerge/>
            <w:tcBorders>
              <w:top w:val="nil"/>
              <w:left w:val="single" w:color="cfcfcf" w:sz="5"/>
              <w:bottom w:val="single" w:color="cfcfcf" w:sz="5"/>
              <w:right w:val="single" w:color="cfcfcf" w:sz="5"/>
            </w:tcBorders>
          </w:tcP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Толебийского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 город</w:t>
            </w:r>
            <w:r>
              <w:br/>
            </w:r>
            <w:r>
              <w:rPr>
                <w:rFonts w:ascii="Times New Roman"/>
                <w:b w:val="false"/>
                <w:i w:val="false"/>
                <w:color w:val="000000"/>
                <w:sz w:val="20"/>
              </w:rPr>
              <w:t>
</w:t>
            </w:r>
            <w:r>
              <w:rPr>
                <w:rFonts w:ascii="Times New Roman"/>
                <w:b w:val="false"/>
                <w:i w:val="false"/>
                <w:color w:val="000000"/>
                <w:sz w:val="20"/>
              </w:rPr>
              <w:t>Ленгер, улица Айтеке би,</w:t>
            </w:r>
            <w:r>
              <w:br/>
            </w:r>
            <w:r>
              <w:rPr>
                <w:rFonts w:ascii="Times New Roman"/>
                <w:b w:val="false"/>
                <w:i w:val="false"/>
                <w:color w:val="000000"/>
                <w:sz w:val="20"/>
              </w:rPr>
              <w:t>
</w:t>
            </w:r>
            <w:r>
              <w:rPr>
                <w:rFonts w:ascii="Times New Roman"/>
                <w:b w:val="false"/>
                <w:i w:val="false"/>
                <w:color w:val="000000"/>
                <w:sz w:val="20"/>
              </w:rPr>
              <w:t>28 Tolebi_ishki_</w:t>
            </w:r>
            <w:r>
              <w:br/>
            </w:r>
            <w:r>
              <w:rPr>
                <w:rFonts w:ascii="Times New Roman"/>
                <w:b w:val="false"/>
                <w:i w:val="false"/>
                <w:color w:val="000000"/>
                <w:sz w:val="20"/>
              </w:rPr>
              <w:t>
</w:t>
            </w:r>
            <w:r>
              <w:rPr>
                <w:rFonts w:ascii="Times New Roman"/>
                <w:b w:val="false"/>
                <w:i w:val="false"/>
                <w:color w:val="000000"/>
                <w:sz w:val="20"/>
              </w:rPr>
              <w:t>Saiasat_1@mail.ru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r>
              <w:br/>
            </w:r>
            <w:r>
              <w:rPr>
                <w:rFonts w:ascii="Times New Roman"/>
                <w:b w:val="false"/>
                <w:i w:val="false"/>
                <w:color w:val="000000"/>
                <w:sz w:val="20"/>
              </w:rPr>
              <w:t>
</w:t>
            </w:r>
            <w:r>
              <w:rPr>
                <w:rFonts w:ascii="Times New Roman"/>
                <w:b w:val="false"/>
                <w:i w:val="false"/>
                <w:color w:val="000000"/>
                <w:sz w:val="20"/>
              </w:rPr>
              <w:t>6-21-35</w:t>
            </w:r>
            <w:r>
              <w:br/>
            </w:r>
            <w:r>
              <w:rPr>
                <w:rFonts w:ascii="Times New Roman"/>
                <w:b w:val="false"/>
                <w:i w:val="false"/>
                <w:color w:val="000000"/>
                <w:sz w:val="20"/>
              </w:rPr>
              <w:t>
</w:t>
            </w:r>
            <w:r>
              <w:rPr>
                <w:rFonts w:ascii="Times New Roman"/>
                <w:b w:val="false"/>
                <w:i w:val="false"/>
                <w:color w:val="000000"/>
                <w:sz w:val="20"/>
              </w:rPr>
              <w:t>6-23-70</w:t>
            </w:r>
          </w:p>
        </w:tc>
        <w:tc>
          <w:tcPr>
            <w:tcW w:w="0" w:type="auto"/>
            <w:vMerge/>
            <w:tcBorders>
              <w:top w:val="nil"/>
              <w:left w:val="single" w:color="cfcfcf" w:sz="5"/>
              <w:bottom w:val="single" w:color="cfcfcf" w:sz="5"/>
              <w:right w:val="single" w:color="cfcfcf" w:sz="5"/>
            </w:tcBorders>
          </w:tcP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Тюлькубасского</w:t>
            </w:r>
            <w:r>
              <w:br/>
            </w:r>
            <w:r>
              <w:rPr>
                <w:rFonts w:ascii="Times New Roman"/>
                <w:b w:val="false"/>
                <w:i w:val="false"/>
                <w:color w:val="000000"/>
                <w:sz w:val="20"/>
              </w:rPr>
              <w:t>
</w:t>
            </w:r>
            <w:r>
              <w:rPr>
                <w:rFonts w:ascii="Times New Roman"/>
                <w:b w:val="false"/>
                <w:i w:val="false"/>
                <w:color w:val="000000"/>
                <w:sz w:val="20"/>
              </w:rPr>
              <w:t>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Тюлкубасский район, село</w:t>
            </w:r>
            <w:r>
              <w:br/>
            </w:r>
            <w:r>
              <w:rPr>
                <w:rFonts w:ascii="Times New Roman"/>
                <w:b w:val="false"/>
                <w:i w:val="false"/>
                <w:color w:val="000000"/>
                <w:sz w:val="20"/>
              </w:rPr>
              <w:t>
</w:t>
            </w:r>
            <w:r>
              <w:rPr>
                <w:rFonts w:ascii="Times New Roman"/>
                <w:b w:val="false"/>
                <w:i w:val="false"/>
                <w:color w:val="000000"/>
                <w:sz w:val="20"/>
              </w:rPr>
              <w:t>Т. Рыскулова, улица Т.</w:t>
            </w:r>
            <w:r>
              <w:br/>
            </w:r>
            <w:r>
              <w:rPr>
                <w:rFonts w:ascii="Times New Roman"/>
                <w:b w:val="false"/>
                <w:i w:val="false"/>
                <w:color w:val="000000"/>
                <w:sz w:val="20"/>
              </w:rPr>
              <w:t>
</w:t>
            </w:r>
            <w:r>
              <w:rPr>
                <w:rFonts w:ascii="Times New Roman"/>
                <w:b w:val="false"/>
                <w:i w:val="false"/>
                <w:color w:val="000000"/>
                <w:sz w:val="20"/>
              </w:rPr>
              <w:t>Рыскулова, 201</w:t>
            </w:r>
            <w:r>
              <w:br/>
            </w:r>
            <w:r>
              <w:rPr>
                <w:rFonts w:ascii="Times New Roman"/>
                <w:b w:val="false"/>
                <w:i w:val="false"/>
                <w:color w:val="000000"/>
                <w:sz w:val="20"/>
              </w:rPr>
              <w:t>
</w:t>
            </w:r>
            <w:r>
              <w:rPr>
                <w:rFonts w:ascii="Times New Roman"/>
                <w:b w:val="false"/>
                <w:i w:val="false"/>
                <w:color w:val="000000"/>
                <w:sz w:val="20"/>
              </w:rPr>
              <w:t>tulkybas.kz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r>
              <w:br/>
            </w:r>
            <w:r>
              <w:rPr>
                <w:rFonts w:ascii="Times New Roman"/>
                <w:b w:val="false"/>
                <w:i w:val="false"/>
                <w:color w:val="000000"/>
                <w:sz w:val="20"/>
              </w:rPr>
              <w:t>
</w:t>
            </w:r>
            <w:r>
              <w:rPr>
                <w:rFonts w:ascii="Times New Roman"/>
                <w:b w:val="false"/>
                <w:i w:val="false"/>
                <w:color w:val="000000"/>
                <w:sz w:val="20"/>
              </w:rPr>
              <w:t>5-29-88</w:t>
            </w:r>
          </w:p>
        </w:tc>
        <w:tc>
          <w:tcPr>
            <w:tcW w:w="0" w:type="auto"/>
            <w:vMerge/>
            <w:tcBorders>
              <w:top w:val="nil"/>
              <w:left w:val="single" w:color="cfcfcf" w:sz="5"/>
              <w:bottom w:val="single" w:color="cfcfcf" w:sz="5"/>
              <w:right w:val="single" w:color="cfcfcf" w:sz="5"/>
            </w:tcBorders>
          </w:tcPr>
          <w:p/>
        </w:tc>
      </w:tr>
      <w:tr>
        <w:trPr>
          <w:trHeight w:val="9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Шардаринского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Шардаринкий район, город</w:t>
            </w:r>
            <w:r>
              <w:br/>
            </w:r>
            <w:r>
              <w:rPr>
                <w:rFonts w:ascii="Times New Roman"/>
                <w:b w:val="false"/>
                <w:i w:val="false"/>
                <w:color w:val="000000"/>
                <w:sz w:val="20"/>
              </w:rPr>
              <w:t>
</w:t>
            </w:r>
            <w:r>
              <w:rPr>
                <w:rFonts w:ascii="Times New Roman"/>
                <w:b w:val="false"/>
                <w:i w:val="false"/>
                <w:color w:val="000000"/>
                <w:sz w:val="20"/>
              </w:rPr>
              <w:t>Шардара, улица Толеби,</w:t>
            </w:r>
            <w:r>
              <w:br/>
            </w:r>
            <w:r>
              <w:rPr>
                <w:rFonts w:ascii="Times New Roman"/>
                <w:b w:val="false"/>
                <w:i w:val="false"/>
                <w:color w:val="000000"/>
                <w:sz w:val="20"/>
              </w:rPr>
              <w:t>
</w:t>
            </w:r>
            <w:r>
              <w:rPr>
                <w:rFonts w:ascii="Times New Roman"/>
                <w:b w:val="false"/>
                <w:i w:val="false"/>
                <w:color w:val="000000"/>
                <w:sz w:val="20"/>
              </w:rPr>
              <w:t>б/н shardara.kz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r>
              <w:br/>
            </w:r>
            <w:r>
              <w:rPr>
                <w:rFonts w:ascii="Times New Roman"/>
                <w:b w:val="false"/>
                <w:i w:val="false"/>
                <w:color w:val="000000"/>
                <w:sz w:val="20"/>
              </w:rPr>
              <w:t>
</w:t>
            </w:r>
            <w:r>
              <w:rPr>
                <w:rFonts w:ascii="Times New Roman"/>
                <w:b w:val="false"/>
                <w:i w:val="false"/>
                <w:color w:val="000000"/>
                <w:sz w:val="20"/>
              </w:rPr>
              <w:t>2-16-77</w:t>
            </w:r>
            <w:r>
              <w:br/>
            </w:r>
            <w:r>
              <w:rPr>
                <w:rFonts w:ascii="Times New Roman"/>
                <w:b w:val="false"/>
                <w:i w:val="false"/>
                <w:color w:val="000000"/>
                <w:sz w:val="20"/>
              </w:rPr>
              <w:t>
</w:t>
            </w:r>
            <w:r>
              <w:rPr>
                <w:rFonts w:ascii="Times New Roman"/>
                <w:b w:val="false"/>
                <w:i w:val="false"/>
                <w:color w:val="000000"/>
                <w:sz w:val="20"/>
              </w:rPr>
              <w:t>2-12-32</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Городские и районные акиматы по городу Астана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637"/>
        <w:gridCol w:w="4387"/>
        <w:gridCol w:w="1888"/>
        <w:gridCol w:w="3410"/>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акимата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города Астаны»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Бейбитшилик, 11</w:t>
            </w:r>
            <w:r>
              <w:br/>
            </w:r>
            <w:r>
              <w:rPr>
                <w:rFonts w:ascii="Times New Roman"/>
                <w:b w:val="false"/>
                <w:i w:val="false"/>
                <w:color w:val="000000"/>
                <w:sz w:val="20"/>
              </w:rPr>
              <w:t>
</w:t>
            </w:r>
            <w:r>
              <w:rPr>
                <w:rFonts w:ascii="Times New Roman"/>
                <w:b w:val="false"/>
                <w:i w:val="false"/>
                <w:color w:val="000000"/>
                <w:sz w:val="20"/>
              </w:rPr>
              <w:t>astana.kz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w:t>
            </w:r>
            <w:r>
              <w:br/>
            </w:r>
            <w:r>
              <w:rPr>
                <w:rFonts w:ascii="Times New Roman"/>
                <w:b w:val="false"/>
                <w:i w:val="false"/>
                <w:color w:val="000000"/>
                <w:sz w:val="20"/>
              </w:rPr>
              <w:t>
</w:t>
            </w:r>
            <w:r>
              <w:rPr>
                <w:rFonts w:ascii="Times New Roman"/>
                <w:b w:val="false"/>
                <w:i w:val="false"/>
                <w:color w:val="000000"/>
                <w:sz w:val="20"/>
              </w:rPr>
              <w:t>5-64-02</w:t>
            </w:r>
          </w:p>
        </w:tc>
        <w:tc>
          <w:tcPr>
            <w:tcW w:w="3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района «Сарыарка»</w:t>
            </w:r>
            <w:r>
              <w:br/>
            </w:r>
            <w:r>
              <w:rPr>
                <w:rFonts w:ascii="Times New Roman"/>
                <w:b w:val="false"/>
                <w:i w:val="false"/>
                <w:color w:val="000000"/>
                <w:sz w:val="20"/>
              </w:rPr>
              <w:t>
</w:t>
            </w:r>
            <w:r>
              <w:rPr>
                <w:rFonts w:ascii="Times New Roman"/>
                <w:b w:val="false"/>
                <w:i w:val="false"/>
                <w:color w:val="000000"/>
                <w:sz w:val="20"/>
              </w:rPr>
              <w:t>города Астаны»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Бейбитшилик, 11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w:t>
            </w:r>
            <w:r>
              <w:br/>
            </w:r>
            <w:r>
              <w:rPr>
                <w:rFonts w:ascii="Times New Roman"/>
                <w:b w:val="false"/>
                <w:i w:val="false"/>
                <w:color w:val="000000"/>
                <w:sz w:val="20"/>
              </w:rPr>
              <w:t>
</w:t>
            </w:r>
            <w:r>
              <w:rPr>
                <w:rFonts w:ascii="Times New Roman"/>
                <w:b w:val="false"/>
                <w:i w:val="false"/>
                <w:color w:val="000000"/>
                <w:sz w:val="20"/>
              </w:rPr>
              <w:t>5-64-91</w:t>
            </w:r>
            <w:r>
              <w:br/>
            </w:r>
            <w:r>
              <w:rPr>
                <w:rFonts w:ascii="Times New Roman"/>
                <w:b w:val="false"/>
                <w:i w:val="false"/>
                <w:color w:val="000000"/>
                <w:sz w:val="20"/>
              </w:rPr>
              <w:t>
</w:t>
            </w:r>
            <w:r>
              <w:rPr>
                <w:rFonts w:ascii="Times New Roman"/>
                <w:b w:val="false"/>
                <w:i w:val="false"/>
                <w:color w:val="000000"/>
                <w:sz w:val="20"/>
              </w:rPr>
              <w:t>5-72-80</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района «Алматы»</w:t>
            </w:r>
            <w:r>
              <w:br/>
            </w:r>
            <w:r>
              <w:rPr>
                <w:rFonts w:ascii="Times New Roman"/>
                <w:b w:val="false"/>
                <w:i w:val="false"/>
                <w:color w:val="000000"/>
                <w:sz w:val="20"/>
              </w:rPr>
              <w:t>
</w:t>
            </w:r>
            <w:r>
              <w:rPr>
                <w:rFonts w:ascii="Times New Roman"/>
                <w:b w:val="false"/>
                <w:i w:val="false"/>
                <w:color w:val="000000"/>
                <w:sz w:val="20"/>
              </w:rPr>
              <w:t>города Астаны»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Тауелсиздик, 7</w:t>
            </w:r>
            <w:r>
              <w:br/>
            </w:r>
            <w:r>
              <w:rPr>
                <w:rFonts w:ascii="Times New Roman"/>
                <w:b w:val="false"/>
                <w:i w:val="false"/>
                <w:color w:val="000000"/>
                <w:sz w:val="20"/>
              </w:rPr>
              <w:t>
</w:t>
            </w:r>
            <w:r>
              <w:rPr>
                <w:rFonts w:ascii="Times New Roman"/>
                <w:b w:val="false"/>
                <w:i w:val="false"/>
                <w:color w:val="000000"/>
                <w:sz w:val="20"/>
              </w:rPr>
              <w:t>almaty.astana.kz</w:t>
            </w:r>
            <w:r>
              <w:br/>
            </w:r>
            <w:r>
              <w:rPr>
                <w:rFonts w:ascii="Times New Roman"/>
                <w:b w:val="false"/>
                <w:i w:val="false"/>
                <w:color w:val="000000"/>
                <w:sz w:val="20"/>
              </w:rPr>
              <w:t>
</w:t>
            </w:r>
            <w:r>
              <w:rPr>
                <w:rFonts w:ascii="Times New Roman"/>
                <w:b w:val="false"/>
                <w:i w:val="false"/>
                <w:color w:val="000000"/>
                <w:sz w:val="20"/>
              </w:rPr>
              <w:t>ovp_almaty@mail.ru</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w:t>
            </w:r>
            <w:r>
              <w:br/>
            </w:r>
            <w:r>
              <w:rPr>
                <w:rFonts w:ascii="Times New Roman"/>
                <w:b w:val="false"/>
                <w:i w:val="false"/>
                <w:color w:val="000000"/>
                <w:sz w:val="20"/>
              </w:rPr>
              <w:t>
</w:t>
            </w:r>
            <w:r>
              <w:rPr>
                <w:rFonts w:ascii="Times New Roman"/>
                <w:b w:val="false"/>
                <w:i w:val="false"/>
                <w:color w:val="000000"/>
                <w:sz w:val="20"/>
              </w:rPr>
              <w:t>4-33-47</w:t>
            </w:r>
            <w:r>
              <w:br/>
            </w:r>
            <w:r>
              <w:rPr>
                <w:rFonts w:ascii="Times New Roman"/>
                <w:b w:val="false"/>
                <w:i w:val="false"/>
                <w:color w:val="000000"/>
                <w:sz w:val="20"/>
              </w:rPr>
              <w:t>
</w:t>
            </w:r>
            <w:r>
              <w:rPr>
                <w:rFonts w:ascii="Times New Roman"/>
                <w:b w:val="false"/>
                <w:i w:val="false"/>
                <w:color w:val="000000"/>
                <w:sz w:val="20"/>
              </w:rPr>
              <w:t>6-27-01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района «Есиль» города</w:t>
            </w:r>
            <w:r>
              <w:br/>
            </w:r>
            <w:r>
              <w:rPr>
                <w:rFonts w:ascii="Times New Roman"/>
                <w:b w:val="false"/>
                <w:i w:val="false"/>
                <w:color w:val="000000"/>
                <w:sz w:val="20"/>
              </w:rPr>
              <w:t>
</w:t>
            </w:r>
            <w:r>
              <w:rPr>
                <w:rFonts w:ascii="Times New Roman"/>
                <w:b w:val="false"/>
                <w:i w:val="false"/>
                <w:color w:val="000000"/>
                <w:sz w:val="20"/>
              </w:rPr>
              <w:t>Астаны»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Сауран, 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w:t>
            </w:r>
            <w:r>
              <w:br/>
            </w:r>
            <w:r>
              <w:rPr>
                <w:rFonts w:ascii="Times New Roman"/>
                <w:b w:val="false"/>
                <w:i w:val="false"/>
                <w:color w:val="000000"/>
                <w:sz w:val="20"/>
              </w:rPr>
              <w:t>
</w:t>
            </w:r>
            <w:r>
              <w:rPr>
                <w:rFonts w:ascii="Times New Roman"/>
                <w:b w:val="false"/>
                <w:i w:val="false"/>
                <w:color w:val="000000"/>
                <w:sz w:val="20"/>
              </w:rPr>
              <w:t>9-55-55</w:t>
            </w:r>
            <w:r>
              <w:br/>
            </w:r>
            <w:r>
              <w:rPr>
                <w:rFonts w:ascii="Times New Roman"/>
                <w:b w:val="false"/>
                <w:i w:val="false"/>
                <w:color w:val="000000"/>
                <w:sz w:val="20"/>
              </w:rPr>
              <w:t>
</w:t>
            </w:r>
            <w:r>
              <w:rPr>
                <w:rFonts w:ascii="Times New Roman"/>
                <w:b w:val="false"/>
                <w:i w:val="false"/>
                <w:color w:val="000000"/>
                <w:sz w:val="20"/>
              </w:rPr>
              <w:t>9-55-43</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Городские и районные акиматы по городу Алматы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3637"/>
        <w:gridCol w:w="4387"/>
        <w:gridCol w:w="1888"/>
        <w:gridCol w:w="3430"/>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r>
              <w:rPr>
                <w:rFonts w:ascii="Times New Roman"/>
                <w:b w:val="false"/>
                <w:i w:val="false"/>
                <w:color w:val="000000"/>
                <w:sz w:val="20"/>
              </w:rPr>
              <w:t>расположения акимата</w:t>
            </w:r>
            <w:r>
              <w:br/>
            </w:r>
            <w:r>
              <w:rPr>
                <w:rFonts w:ascii="Times New Roman"/>
                <w:b w:val="false"/>
                <w:i w:val="false"/>
                <w:color w:val="000000"/>
                <w:sz w:val="20"/>
              </w:rPr>
              <w:t>
</w:t>
            </w:r>
            <w:r>
              <w:rPr>
                <w:rFonts w:ascii="Times New Roman"/>
                <w:b w:val="false"/>
                <w:i w:val="false"/>
                <w:color w:val="000000"/>
                <w:sz w:val="20"/>
              </w:rPr>
              <w:t>(город, район, улица,</w:t>
            </w:r>
            <w:r>
              <w:br/>
            </w:r>
            <w:r>
              <w:rPr>
                <w:rFonts w:ascii="Times New Roman"/>
                <w:b w:val="false"/>
                <w:i w:val="false"/>
                <w:color w:val="000000"/>
                <w:sz w:val="20"/>
              </w:rPr>
              <w:t>
</w:t>
            </w:r>
            <w:r>
              <w:rPr>
                <w:rFonts w:ascii="Times New Roman"/>
                <w:b w:val="false"/>
                <w:i w:val="false"/>
                <w:color w:val="000000"/>
                <w:sz w:val="20"/>
              </w:rPr>
              <w:t>номер дома (кв.), адрес</w:t>
            </w:r>
            <w:r>
              <w:br/>
            </w:r>
            <w:r>
              <w:rPr>
                <w:rFonts w:ascii="Times New Roman"/>
                <w:b w:val="false"/>
                <w:i w:val="false"/>
                <w:color w:val="000000"/>
                <w:sz w:val="20"/>
              </w:rPr>
              <w:t>
</w:t>
            </w:r>
            <w:r>
              <w:rPr>
                <w:rFonts w:ascii="Times New Roman"/>
                <w:b w:val="false"/>
                <w:i w:val="false"/>
                <w:color w:val="000000"/>
                <w:sz w:val="20"/>
              </w:rPr>
              <w:t>электронной почты)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Алатауского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w:t>
            </w:r>
            <w:r>
              <w:br/>
            </w:r>
            <w:r>
              <w:rPr>
                <w:rFonts w:ascii="Times New Roman"/>
                <w:b w:val="false"/>
                <w:i w:val="false"/>
                <w:color w:val="000000"/>
                <w:sz w:val="20"/>
              </w:rPr>
              <w:t>
</w:t>
            </w:r>
            <w:r>
              <w:rPr>
                <w:rFonts w:ascii="Times New Roman"/>
                <w:b w:val="false"/>
                <w:i w:val="false"/>
                <w:color w:val="000000"/>
                <w:sz w:val="20"/>
              </w:rPr>
              <w:t>Шанырак-2, улица</w:t>
            </w:r>
            <w:r>
              <w:br/>
            </w:r>
            <w:r>
              <w:rPr>
                <w:rFonts w:ascii="Times New Roman"/>
                <w:b w:val="false"/>
                <w:i w:val="false"/>
                <w:color w:val="000000"/>
                <w:sz w:val="20"/>
              </w:rPr>
              <w:t>
</w:t>
            </w:r>
            <w:r>
              <w:rPr>
                <w:rFonts w:ascii="Times New Roman"/>
                <w:b w:val="false"/>
                <w:i w:val="false"/>
                <w:color w:val="000000"/>
                <w:sz w:val="20"/>
              </w:rPr>
              <w:t>Жанкожа батыра, 26</w:t>
            </w:r>
            <w:r>
              <w:br/>
            </w:r>
            <w:r>
              <w:rPr>
                <w:rFonts w:ascii="Times New Roman"/>
                <w:b w:val="false"/>
                <w:i w:val="false"/>
                <w:color w:val="000000"/>
                <w:sz w:val="20"/>
              </w:rPr>
              <w:t>
</w:t>
            </w:r>
            <w:r>
              <w:rPr>
                <w:rFonts w:ascii="Times New Roman"/>
                <w:b w:val="false"/>
                <w:i w:val="false"/>
                <w:color w:val="000000"/>
                <w:sz w:val="20"/>
              </w:rPr>
              <w:t>alatau.almaty. 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w:t>
            </w:r>
            <w:r>
              <w:rPr>
                <w:rFonts w:ascii="Times New Roman"/>
                <w:b w:val="false"/>
                <w:i w:val="false"/>
                <w:color w:val="000000"/>
                <w:sz w:val="20"/>
              </w:rPr>
              <w:t>9-84-23</w:t>
            </w:r>
          </w:p>
        </w:tc>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w:t>
            </w:r>
            <w:r>
              <w:br/>
            </w:r>
            <w:r>
              <w:rPr>
                <w:rFonts w:ascii="Times New Roman"/>
                <w:b w:val="false"/>
                <w:i w:val="false"/>
                <w:color w:val="000000"/>
                <w:sz w:val="20"/>
              </w:rPr>
              <w:t>
</w:t>
            </w:r>
            <w:r>
              <w:rPr>
                <w:rFonts w:ascii="Times New Roman"/>
                <w:b w:val="false"/>
                <w:i w:val="false"/>
                <w:color w:val="000000"/>
                <w:sz w:val="20"/>
              </w:rPr>
              <w:t>18.00 часов с</w:t>
            </w:r>
            <w:r>
              <w:br/>
            </w:r>
            <w:r>
              <w:rPr>
                <w:rFonts w:ascii="Times New Roman"/>
                <w:b w:val="false"/>
                <w:i w:val="false"/>
                <w:color w:val="000000"/>
                <w:sz w:val="20"/>
              </w:rPr>
              <w:t>
</w:t>
            </w:r>
            <w:r>
              <w:rPr>
                <w:rFonts w:ascii="Times New Roman"/>
                <w:b w:val="false"/>
                <w:i w:val="false"/>
                <w:color w:val="000000"/>
                <w:sz w:val="20"/>
              </w:rPr>
              <w:t>обеденным 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 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Республики</w:t>
            </w:r>
            <w:r>
              <w:br/>
            </w:r>
            <w:r>
              <w:rPr>
                <w:rFonts w:ascii="Times New Roman"/>
                <w:b w:val="false"/>
                <w:i w:val="false"/>
                <w:color w:val="000000"/>
                <w:sz w:val="20"/>
              </w:rPr>
              <w:t>
</w:t>
            </w:r>
            <w:r>
              <w:rPr>
                <w:rFonts w:ascii="Times New Roman"/>
                <w:b w:val="false"/>
                <w:i w:val="false"/>
                <w:color w:val="000000"/>
                <w:sz w:val="20"/>
              </w:rPr>
              <w:t>Казахстан от 13</w:t>
            </w:r>
            <w:r>
              <w:br/>
            </w:r>
            <w:r>
              <w:rPr>
                <w:rFonts w:ascii="Times New Roman"/>
                <w:b w:val="false"/>
                <w:i w:val="false"/>
                <w:color w:val="000000"/>
                <w:sz w:val="20"/>
              </w:rPr>
              <w:t>
</w:t>
            </w:r>
            <w:r>
              <w:rPr>
                <w:rFonts w:ascii="Times New Roman"/>
                <w:b w:val="false"/>
                <w:i w:val="false"/>
                <w:color w:val="000000"/>
                <w:sz w:val="20"/>
              </w:rPr>
              <w:t>декабря 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Алмалинского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w:t>
            </w:r>
            <w:r>
              <w:br/>
            </w:r>
            <w:r>
              <w:rPr>
                <w:rFonts w:ascii="Times New Roman"/>
                <w:b w:val="false"/>
                <w:i w:val="false"/>
                <w:color w:val="000000"/>
                <w:sz w:val="20"/>
              </w:rPr>
              <w:t>
</w:t>
            </w:r>
            <w:r>
              <w:rPr>
                <w:rFonts w:ascii="Times New Roman"/>
                <w:b w:val="false"/>
                <w:i w:val="false"/>
                <w:color w:val="000000"/>
                <w:sz w:val="20"/>
              </w:rPr>
              <w:t>Абылай хана, 74</w:t>
            </w:r>
            <w:r>
              <w:br/>
            </w:r>
            <w:r>
              <w:rPr>
                <w:rFonts w:ascii="Times New Roman"/>
                <w:b w:val="false"/>
                <w:i w:val="false"/>
                <w:color w:val="000000"/>
                <w:sz w:val="20"/>
              </w:rPr>
              <w:t>
</w:t>
            </w:r>
            <w:r>
              <w:rPr>
                <w:rFonts w:ascii="Times New Roman"/>
                <w:b w:val="false"/>
                <w:i w:val="false"/>
                <w:color w:val="000000"/>
                <w:sz w:val="20"/>
              </w:rPr>
              <w:t>almaly.almaty.kz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w:t>
            </w:r>
            <w:r>
              <w:rPr>
                <w:rFonts w:ascii="Times New Roman"/>
                <w:b w:val="false"/>
                <w:i w:val="false"/>
                <w:color w:val="000000"/>
                <w:sz w:val="20"/>
              </w:rPr>
              <w:t>2-59-88</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Ауэзовского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проспект</w:t>
            </w:r>
            <w:r>
              <w:br/>
            </w:r>
            <w:r>
              <w:rPr>
                <w:rFonts w:ascii="Times New Roman"/>
                <w:b w:val="false"/>
                <w:i w:val="false"/>
                <w:color w:val="000000"/>
                <w:sz w:val="20"/>
              </w:rPr>
              <w:t>
</w:t>
            </w:r>
            <w:r>
              <w:rPr>
                <w:rFonts w:ascii="Times New Roman"/>
                <w:b w:val="false"/>
                <w:i w:val="false"/>
                <w:color w:val="000000"/>
                <w:sz w:val="20"/>
              </w:rPr>
              <w:t>Алтынсарина, 23</w:t>
            </w:r>
            <w:r>
              <w:br/>
            </w:r>
            <w:r>
              <w:rPr>
                <w:rFonts w:ascii="Times New Roman"/>
                <w:b w:val="false"/>
                <w:i w:val="false"/>
                <w:color w:val="000000"/>
                <w:sz w:val="20"/>
              </w:rPr>
              <w:t>
</w:t>
            </w:r>
            <w:r>
              <w:rPr>
                <w:rFonts w:ascii="Times New Roman"/>
                <w:b w:val="false"/>
                <w:i w:val="false"/>
                <w:color w:val="000000"/>
                <w:sz w:val="20"/>
              </w:rPr>
              <w:t>auezov.almaty.kz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w:t>
            </w:r>
            <w:r>
              <w:rPr>
                <w:rFonts w:ascii="Times New Roman"/>
                <w:b w:val="false"/>
                <w:i w:val="false"/>
                <w:color w:val="000000"/>
                <w:sz w:val="20"/>
              </w:rPr>
              <w:t>8-28-01</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Бостандыкского</w:t>
            </w:r>
            <w:r>
              <w:br/>
            </w:r>
            <w:r>
              <w:rPr>
                <w:rFonts w:ascii="Times New Roman"/>
                <w:b w:val="false"/>
                <w:i w:val="false"/>
                <w:color w:val="000000"/>
                <w:sz w:val="20"/>
              </w:rPr>
              <w:t>
</w:t>
            </w:r>
            <w:r>
              <w:rPr>
                <w:rFonts w:ascii="Times New Roman"/>
                <w:b w:val="false"/>
                <w:i w:val="false"/>
                <w:color w:val="000000"/>
                <w:sz w:val="20"/>
              </w:rPr>
              <w:t>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Айманова, 191</w:t>
            </w:r>
            <w:r>
              <w:br/>
            </w:r>
            <w:r>
              <w:rPr>
                <w:rFonts w:ascii="Times New Roman"/>
                <w:b w:val="false"/>
                <w:i w:val="false"/>
                <w:color w:val="000000"/>
                <w:sz w:val="20"/>
              </w:rPr>
              <w:t>
</w:t>
            </w:r>
            <w:r>
              <w:rPr>
                <w:rFonts w:ascii="Times New Roman"/>
                <w:b w:val="false"/>
                <w:i w:val="false"/>
                <w:color w:val="000000"/>
                <w:sz w:val="20"/>
              </w:rPr>
              <w:t>bostandyk.almaty.kz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w:t>
            </w:r>
            <w:r>
              <w:br/>
            </w:r>
            <w:r>
              <w:rPr>
                <w:rFonts w:ascii="Times New Roman"/>
                <w:b w:val="false"/>
                <w:i w:val="false"/>
                <w:color w:val="000000"/>
                <w:sz w:val="20"/>
              </w:rPr>
              <w:t>
</w:t>
            </w:r>
            <w:r>
              <w:rPr>
                <w:rFonts w:ascii="Times New Roman"/>
                <w:b w:val="false"/>
                <w:i w:val="false"/>
                <w:color w:val="000000"/>
                <w:sz w:val="20"/>
              </w:rPr>
              <w:t>4-83-08</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Жетысуского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микрорайон</w:t>
            </w:r>
            <w:r>
              <w:br/>
            </w:r>
            <w:r>
              <w:rPr>
                <w:rFonts w:ascii="Times New Roman"/>
                <w:b w:val="false"/>
                <w:i w:val="false"/>
                <w:color w:val="000000"/>
                <w:sz w:val="20"/>
              </w:rPr>
              <w:t>
</w:t>
            </w:r>
            <w:r>
              <w:rPr>
                <w:rFonts w:ascii="Times New Roman"/>
                <w:b w:val="false"/>
                <w:i w:val="false"/>
                <w:color w:val="000000"/>
                <w:sz w:val="20"/>
              </w:rPr>
              <w:t>Кулагер, улица Серикова,</w:t>
            </w:r>
            <w:r>
              <w:br/>
            </w:r>
            <w:r>
              <w:rPr>
                <w:rFonts w:ascii="Times New Roman"/>
                <w:b w:val="false"/>
                <w:i w:val="false"/>
                <w:color w:val="000000"/>
                <w:sz w:val="20"/>
              </w:rPr>
              <w:t>
</w:t>
            </w:r>
            <w:r>
              <w:rPr>
                <w:rFonts w:ascii="Times New Roman"/>
                <w:b w:val="false"/>
                <w:i w:val="false"/>
                <w:color w:val="000000"/>
                <w:sz w:val="20"/>
              </w:rPr>
              <w:t>2 а zhetysu.almaty.kz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8-72738</w:t>
            </w:r>
            <w:r>
              <w:br/>
            </w:r>
            <w:r>
              <w:rPr>
                <w:rFonts w:ascii="Times New Roman"/>
                <w:b w:val="false"/>
                <w:i w:val="false"/>
                <w:color w:val="000000"/>
                <w:sz w:val="20"/>
              </w:rPr>
              <w:t>
</w:t>
            </w:r>
            <w:r>
              <w:rPr>
                <w:rFonts w:ascii="Times New Roman"/>
                <w:b w:val="false"/>
                <w:i w:val="false"/>
                <w:color w:val="000000"/>
                <w:sz w:val="20"/>
              </w:rPr>
              <w:t>4-27-60</w:t>
            </w:r>
          </w:p>
        </w:tc>
        <w:tc>
          <w:tcPr>
            <w:tcW w:w="0" w:type="auto"/>
            <w:vMerge/>
            <w:tcBorders>
              <w:top w:val="nil"/>
              <w:left w:val="single" w:color="cfcfcf" w:sz="5"/>
              <w:bottom w:val="single" w:color="cfcfcf" w:sz="5"/>
              <w:right w:val="single" w:color="cfcfcf" w:sz="5"/>
            </w:tcBorders>
          </w:tcPr>
          <w:p/>
        </w:tc>
      </w:tr>
      <w:tr>
        <w:trPr>
          <w:trHeight w:val="192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Медеуского района»</w:t>
            </w:r>
            <w:r>
              <w:br/>
            </w:r>
            <w:r>
              <w:rPr>
                <w:rFonts w:ascii="Times New Roman"/>
                <w:b w:val="false"/>
                <w:i w:val="false"/>
                <w:color w:val="000000"/>
                <w:sz w:val="20"/>
              </w:rPr>
              <w:t>
</w:t>
            </w:r>
            <w:r>
              <w:rPr>
                <w:rFonts w:ascii="Times New Roman"/>
                <w:b w:val="false"/>
                <w:i w:val="false"/>
                <w:color w:val="000000"/>
                <w:sz w:val="20"/>
              </w:rPr>
              <w:t>ГУ «Аппарат акима</w:t>
            </w:r>
            <w:r>
              <w:br/>
            </w:r>
            <w:r>
              <w:rPr>
                <w:rFonts w:ascii="Times New Roman"/>
                <w:b w:val="false"/>
                <w:i w:val="false"/>
                <w:color w:val="000000"/>
                <w:sz w:val="20"/>
              </w:rPr>
              <w:t>
</w:t>
            </w:r>
            <w:r>
              <w:rPr>
                <w:rFonts w:ascii="Times New Roman"/>
                <w:b w:val="false"/>
                <w:i w:val="false"/>
                <w:color w:val="000000"/>
                <w:sz w:val="20"/>
              </w:rPr>
              <w:t>Турксибского района»</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улица</w:t>
            </w:r>
            <w:r>
              <w:br/>
            </w:r>
            <w:r>
              <w:rPr>
                <w:rFonts w:ascii="Times New Roman"/>
                <w:b w:val="false"/>
                <w:i w:val="false"/>
                <w:color w:val="000000"/>
                <w:sz w:val="20"/>
              </w:rPr>
              <w:t>
</w:t>
            </w:r>
            <w:r>
              <w:rPr>
                <w:rFonts w:ascii="Times New Roman"/>
                <w:b w:val="false"/>
                <w:i w:val="false"/>
                <w:color w:val="000000"/>
                <w:sz w:val="20"/>
              </w:rPr>
              <w:t>Пушкина, 72</w:t>
            </w:r>
            <w:r>
              <w:br/>
            </w:r>
            <w:r>
              <w:rPr>
                <w:rFonts w:ascii="Times New Roman"/>
                <w:b w:val="false"/>
                <w:i w:val="false"/>
                <w:color w:val="000000"/>
                <w:sz w:val="20"/>
              </w:rPr>
              <w:t>
</w:t>
            </w:r>
            <w:r>
              <w:rPr>
                <w:rFonts w:ascii="Times New Roman"/>
                <w:b w:val="false"/>
                <w:i w:val="false"/>
                <w:color w:val="000000"/>
                <w:sz w:val="20"/>
              </w:rPr>
              <w:t>medeu.almaty.kz</w:t>
            </w:r>
            <w:r>
              <w:br/>
            </w:r>
            <w:r>
              <w:rPr>
                <w:rFonts w:ascii="Times New Roman"/>
                <w:b w:val="false"/>
                <w:i w:val="false"/>
                <w:color w:val="000000"/>
                <w:sz w:val="20"/>
              </w:rPr>
              <w:t>
</w:t>
            </w: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Шолохова, 9</w:t>
            </w:r>
            <w:r>
              <w:br/>
            </w:r>
            <w:r>
              <w:rPr>
                <w:rFonts w:ascii="Times New Roman"/>
                <w:b w:val="false"/>
                <w:i w:val="false"/>
                <w:color w:val="000000"/>
                <w:sz w:val="20"/>
              </w:rPr>
              <w:t>
</w:t>
            </w:r>
            <w:r>
              <w:rPr>
                <w:rFonts w:ascii="Times New Roman"/>
                <w:b w:val="false"/>
                <w:i w:val="false"/>
                <w:color w:val="000000"/>
                <w:sz w:val="20"/>
              </w:rPr>
              <w:t>turksib.almaty.kz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w:t>
            </w:r>
            <w:r>
              <w:br/>
            </w:r>
            <w:r>
              <w:rPr>
                <w:rFonts w:ascii="Times New Roman"/>
                <w:b w:val="false"/>
                <w:i w:val="false"/>
                <w:color w:val="000000"/>
                <w:sz w:val="20"/>
              </w:rPr>
              <w:t>
</w:t>
            </w:r>
            <w:r>
              <w:rPr>
                <w:rFonts w:ascii="Times New Roman"/>
                <w:b w:val="false"/>
                <w:i w:val="false"/>
                <w:color w:val="000000"/>
                <w:sz w:val="20"/>
              </w:rPr>
              <w:t>1-60-72</w:t>
            </w:r>
            <w:r>
              <w:br/>
            </w:r>
            <w:r>
              <w:rPr>
                <w:rFonts w:ascii="Times New Roman"/>
                <w:b w:val="false"/>
                <w:i w:val="false"/>
                <w:color w:val="000000"/>
                <w:sz w:val="20"/>
              </w:rPr>
              <w:t>
</w:t>
            </w:r>
            <w:r>
              <w:rPr>
                <w:rFonts w:ascii="Times New Roman"/>
                <w:b w:val="false"/>
                <w:i w:val="false"/>
                <w:color w:val="000000"/>
                <w:sz w:val="20"/>
              </w:rPr>
              <w:t>8-72723</w:t>
            </w:r>
            <w:r>
              <w:br/>
            </w:r>
            <w:r>
              <w:rPr>
                <w:rFonts w:ascii="Times New Roman"/>
                <w:b w:val="false"/>
                <w:i w:val="false"/>
                <w:color w:val="000000"/>
                <w:sz w:val="20"/>
              </w:rPr>
              <w:t>
</w:t>
            </w:r>
            <w:r>
              <w:rPr>
                <w:rFonts w:ascii="Times New Roman"/>
                <w:b w:val="false"/>
                <w:i w:val="false"/>
                <w:color w:val="000000"/>
                <w:sz w:val="20"/>
              </w:rPr>
              <w:t>5-70-07</w:t>
            </w:r>
          </w:p>
        </w:tc>
        <w:tc>
          <w:tcPr>
            <w:tcW w:w="0" w:type="auto"/>
            <w:vMerge/>
            <w:tcBorders>
              <w:top w:val="nil"/>
              <w:left w:val="single" w:color="cfcfcf" w:sz="5"/>
              <w:bottom w:val="single" w:color="cfcfcf" w:sz="5"/>
              <w:right w:val="single" w:color="cfcfcf" w:sz="5"/>
            </w:tcBorders>
          </w:tcPr>
          <w:p/>
        </w:tc>
      </w:tr>
    </w:tbl>
    <w:bookmarkStart w:name="z110" w:id="38"/>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августа 2012 года № 1059</w:t>
      </w:r>
    </w:p>
    <w:bookmarkEnd w:id="38"/>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апреля 2011 года № 394</w:t>
      </w:r>
    </w:p>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направлений лицам на участие в активных формах</w:t>
      </w:r>
      <w:r>
        <w:br/>
      </w:r>
      <w:r>
        <w:rPr>
          <w:rFonts w:ascii="Times New Roman"/>
          <w:b/>
          <w:i w:val="false"/>
          <w:color w:val="000000"/>
        </w:rPr>
        <w:t xml:space="preserve">
содействия занятости» 1. Общие положения </w:t>
      </w:r>
    </w:p>
    <w:p>
      <w:pPr>
        <w:spacing w:after="0"/>
        <w:ind w:left="0"/>
        <w:jc w:val="both"/>
      </w:pPr>
      <w:r>
        <w:rPr>
          <w:rFonts w:ascii="Times New Roman"/>
          <w:b w:val="false"/>
          <w:i w:val="false"/>
          <w:color w:val="000000"/>
          <w:sz w:val="28"/>
        </w:rPr>
        <w:t>      1. Государственная услуга оказывается управлениями занятости и социальных программ городов Астаны и Алматы, отделами занятости и социальных программ районов, городов областного значения (далее – уполномоченный орган) по местожительству получателя государственной услуги, адреса которых указан в приложении 1 к настоящему стандарту.</w:t>
      </w:r>
      <w:r>
        <w:br/>
      </w:r>
      <w:r>
        <w:rPr>
          <w:rFonts w:ascii="Times New Roman"/>
          <w:b w:val="false"/>
          <w:i w:val="false"/>
          <w:color w:val="000000"/>
          <w:sz w:val="28"/>
        </w:rPr>
        <w:t>
      Государственная услуга - «Выдача направлений лицам на участие в активных формах содействия занятости» включает в себя:</w:t>
      </w:r>
      <w:r>
        <w:br/>
      </w:r>
      <w:r>
        <w:rPr>
          <w:rFonts w:ascii="Times New Roman"/>
          <w:b w:val="false"/>
          <w:i w:val="false"/>
          <w:color w:val="000000"/>
          <w:sz w:val="28"/>
        </w:rPr>
        <w:t>
      1) «Выдачу направлений лицам на молодежную практику»;</w:t>
      </w:r>
      <w:r>
        <w:br/>
      </w:r>
      <w:r>
        <w:rPr>
          <w:rFonts w:ascii="Times New Roman"/>
          <w:b w:val="false"/>
          <w:i w:val="false"/>
          <w:color w:val="000000"/>
          <w:sz w:val="28"/>
        </w:rPr>
        <w:t xml:space="preserve">
      2) «Выдачу направлений лицам на общественные работы»; </w:t>
      </w:r>
      <w:r>
        <w:br/>
      </w:r>
      <w:r>
        <w:rPr>
          <w:rFonts w:ascii="Times New Roman"/>
          <w:b w:val="false"/>
          <w:i w:val="false"/>
          <w:color w:val="000000"/>
          <w:sz w:val="28"/>
        </w:rPr>
        <w:t>
      3) «Выдачу направлений лицам для трудоустройства на социальное рабочее место»;</w:t>
      </w:r>
      <w:r>
        <w:br/>
      </w:r>
      <w:r>
        <w:rPr>
          <w:rFonts w:ascii="Times New Roman"/>
          <w:b w:val="false"/>
          <w:i w:val="false"/>
          <w:color w:val="000000"/>
          <w:sz w:val="28"/>
        </w:rPr>
        <w:t>
      4) «Выдачу направлений для трудоустройства»;</w:t>
      </w:r>
      <w:r>
        <w:br/>
      </w:r>
      <w:r>
        <w:rPr>
          <w:rFonts w:ascii="Times New Roman"/>
          <w:b w:val="false"/>
          <w:i w:val="false"/>
          <w:color w:val="000000"/>
          <w:sz w:val="28"/>
        </w:rPr>
        <w:t xml:space="preserve">
      5) «Выдачу направлений лицам на профессиональную подготовку, переподготовку и повышение квалификации»; </w:t>
      </w:r>
      <w:r>
        <w:br/>
      </w:r>
      <w:r>
        <w:rPr>
          <w:rFonts w:ascii="Times New Roman"/>
          <w:b w:val="false"/>
          <w:i w:val="false"/>
          <w:color w:val="000000"/>
          <w:sz w:val="28"/>
        </w:rPr>
        <w:t>
      6) «Оказание бесплатных услуг лицам в профессиональной ориентации».</w:t>
      </w:r>
      <w:r>
        <w:br/>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3. Государственная услуга оказывается в соответствии с подпунктами 2), 5), 6), 7)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23 января 2001 года «О занятости населения».</w:t>
      </w:r>
      <w:r>
        <w:br/>
      </w:r>
      <w:r>
        <w:rPr>
          <w:rFonts w:ascii="Times New Roman"/>
          <w:b w:val="false"/>
          <w:i w:val="false"/>
          <w:color w:val="000000"/>
          <w:sz w:val="28"/>
        </w:rPr>
        <w:t xml:space="preserve">
      4. Полная информация о порядке оказания государственной услуги располагается на интернет-ресурсе Министерства труда и социальной защиты населения Республики Казахстан: http:// </w:t>
      </w:r>
      <w:r>
        <w:rPr>
          <w:rFonts w:ascii="Times New Roman"/>
          <w:b w:val="false"/>
          <w:i w:val="false"/>
          <w:color w:val="000000"/>
          <w:sz w:val="28"/>
          <w:u w:val="single"/>
        </w:rPr>
        <w:t>www.enbek.gov.kz</w:t>
      </w:r>
      <w:r>
        <w:rPr>
          <w:rFonts w:ascii="Times New Roman"/>
          <w:b w:val="false"/>
          <w:i w:val="false"/>
          <w:color w:val="000000"/>
          <w:sz w:val="28"/>
        </w:rPr>
        <w:t xml:space="preserve"> (далее – интернет-ресурс), в разделе «Занятость населения», на стендах уполномоченного органа.</w:t>
      </w:r>
      <w:r>
        <w:br/>
      </w:r>
      <w:r>
        <w:rPr>
          <w:rFonts w:ascii="Times New Roman"/>
          <w:b w:val="false"/>
          <w:i w:val="false"/>
          <w:color w:val="000000"/>
          <w:sz w:val="28"/>
        </w:rPr>
        <w:t>
      5. Результатом оказываемой государственной услуги являются выдача получателю государственной услуги направления на участие в активных формах содействия занятости на бумажном носителе либо мотивированный ответ об отказе в предоставлении государственной услуги.</w:t>
      </w:r>
      <w:r>
        <w:br/>
      </w:r>
      <w:r>
        <w:rPr>
          <w:rFonts w:ascii="Times New Roman"/>
          <w:b w:val="false"/>
          <w:i w:val="false"/>
          <w:color w:val="000000"/>
          <w:sz w:val="28"/>
        </w:rPr>
        <w:t>
      Результатом оказываемой государственной услуги «Оказание бесплатных услуг лицам в профессиональной ориентации» является устное информирование (консультирование) получателя государственной услуги о перечне профессий и специальностей, на которые возможно его трудоустройство.</w:t>
      </w:r>
      <w:r>
        <w:br/>
      </w:r>
      <w:r>
        <w:rPr>
          <w:rFonts w:ascii="Times New Roman"/>
          <w:b w:val="false"/>
          <w:i w:val="false"/>
          <w:color w:val="000000"/>
          <w:sz w:val="28"/>
        </w:rPr>
        <w:t>
      6. Государственная услуга оказывается физическим лицам: гражданам Республики Казахстан, оралманам, иностранцам и лицам без гражданства, постоянно проживающим в Республике Казахстан (далее – получатель государственной услуги).</w:t>
      </w:r>
      <w:r>
        <w:br/>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1) сроки предоставления государственной услуги с момента предъявления необходимых документов, определенных в пункте 11 – не более 30 минут;</w:t>
      </w:r>
      <w:r>
        <w:br/>
      </w:r>
      <w:r>
        <w:rPr>
          <w:rFonts w:ascii="Times New Roman"/>
          <w:b w:val="false"/>
          <w:i w:val="false"/>
          <w:color w:val="000000"/>
          <w:sz w:val="28"/>
        </w:rPr>
        <w:t>
      2) максимально допустимое время ожидания до получения государственной услуги – не более 30 минут;</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получателя государственной услуги – не более 30 минут.</w:t>
      </w:r>
      <w:r>
        <w:br/>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9. График работы уполномоченного органа: ежедневно 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«О праздниках в Республике Казахстан».</w:t>
      </w:r>
      <w:r>
        <w:br/>
      </w:r>
      <w:r>
        <w:rPr>
          <w:rFonts w:ascii="Times New Roman"/>
          <w:b w:val="false"/>
          <w:i w:val="false"/>
          <w:color w:val="000000"/>
          <w:sz w:val="28"/>
        </w:rPr>
        <w:t>
      Реквизиты специалистов (ФИО, номер кабинета), предоставляющих государственные услуги, располагаются в здании уполномоченных органов в доступном для восприятия месте.</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в помещении уполномоченного органа по местожительству получателя государственной услуги. В зале ожидания имеются места для сидения, информационные стенды, где размещена информация, необходимая для оказания государственной услуги, а также средства противопожарной безопасности. Предусмотрены условия для обслуживания получателей государственной услуги с ограниченными возможностями.</w:t>
      </w:r>
      <w:r>
        <w:br/>
      </w:r>
      <w:r>
        <w:rPr>
          <w:rFonts w:ascii="Times New Roman"/>
          <w:b w:val="false"/>
          <w:i w:val="false"/>
          <w:color w:val="000000"/>
          <w:sz w:val="28"/>
        </w:rPr>
        <w:t xml:space="preserve">
      Помещение уполномоченного органа соответствует санитарно-эпидемиологическим нормам, требованиям к безопасности зданий, оснащены охранной сигнализацией, режим помещения – свободный. </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предъявляет:</w:t>
      </w:r>
      <w:r>
        <w:br/>
      </w:r>
      <w:r>
        <w:rPr>
          <w:rFonts w:ascii="Times New Roman"/>
          <w:b w:val="false"/>
          <w:i w:val="false"/>
          <w:color w:val="000000"/>
          <w:sz w:val="28"/>
        </w:rPr>
        <w:t>
      1) удостоверение личности (паспорт);</w:t>
      </w:r>
      <w:r>
        <w:br/>
      </w:r>
      <w:r>
        <w:rPr>
          <w:rFonts w:ascii="Times New Roman"/>
          <w:b w:val="false"/>
          <w:i w:val="false"/>
          <w:color w:val="000000"/>
          <w:sz w:val="28"/>
        </w:rPr>
        <w:t>
      2) документы, подтверждающие трудовую деятельность;</w:t>
      </w:r>
      <w:r>
        <w:br/>
      </w:r>
      <w:r>
        <w:rPr>
          <w:rFonts w:ascii="Times New Roman"/>
          <w:b w:val="false"/>
          <w:i w:val="false"/>
          <w:color w:val="000000"/>
          <w:sz w:val="28"/>
        </w:rPr>
        <w:t>
      3) свидетельство о присвоении социального индивидуального кода;</w:t>
      </w:r>
      <w:r>
        <w:br/>
      </w:r>
      <w:r>
        <w:rPr>
          <w:rFonts w:ascii="Times New Roman"/>
          <w:b w:val="false"/>
          <w:i w:val="false"/>
          <w:color w:val="000000"/>
          <w:sz w:val="28"/>
        </w:rPr>
        <w:t>
      4) регистрационный номер налогоплательщика;</w:t>
      </w:r>
      <w:r>
        <w:br/>
      </w:r>
      <w:r>
        <w:rPr>
          <w:rFonts w:ascii="Times New Roman"/>
          <w:b w:val="false"/>
          <w:i w:val="false"/>
          <w:color w:val="000000"/>
          <w:sz w:val="28"/>
        </w:rPr>
        <w:t>
      5) документ, удостоверяющий профессиональную квалификацию (при наличии), а для лица, впервые ищущего работу, но не имеющего профессию (специальность), - документа об образовании.</w:t>
      </w:r>
      <w:r>
        <w:br/>
      </w:r>
      <w:r>
        <w:rPr>
          <w:rFonts w:ascii="Times New Roman"/>
          <w:b w:val="false"/>
          <w:i w:val="false"/>
          <w:color w:val="000000"/>
          <w:sz w:val="28"/>
        </w:rPr>
        <w:t xml:space="preserve">
      Иностранцы и лица без гражданства предоставляют, кроме того, вид на жительство иностранца в Республике Казахстан и удостоверение лица без гражданства с отметкой о регистрации в органах внутренних дел. </w:t>
      </w:r>
      <w:r>
        <w:br/>
      </w:r>
      <w:r>
        <w:rPr>
          <w:rFonts w:ascii="Times New Roman"/>
          <w:b w:val="false"/>
          <w:i w:val="false"/>
          <w:color w:val="000000"/>
          <w:sz w:val="28"/>
        </w:rPr>
        <w:t>
      Оралманы предоставляют удостоверение оралмана.</w:t>
      </w:r>
      <w:r>
        <w:br/>
      </w:r>
      <w:r>
        <w:rPr>
          <w:rFonts w:ascii="Times New Roman"/>
          <w:b w:val="false"/>
          <w:i w:val="false"/>
          <w:color w:val="000000"/>
          <w:sz w:val="28"/>
        </w:rPr>
        <w:t>
      Льготы для получения государственной услуги не предусмотрены.</w:t>
      </w:r>
      <w:r>
        <w:br/>
      </w:r>
      <w:r>
        <w:rPr>
          <w:rFonts w:ascii="Times New Roman"/>
          <w:b w:val="false"/>
          <w:i w:val="false"/>
          <w:color w:val="000000"/>
          <w:sz w:val="28"/>
        </w:rPr>
        <w:t>
      12. В уполномоченном органе заявления на получение государственной услуги не заполняются.</w:t>
      </w:r>
      <w:r>
        <w:br/>
      </w:r>
      <w:r>
        <w:rPr>
          <w:rFonts w:ascii="Times New Roman"/>
          <w:b w:val="false"/>
          <w:i w:val="false"/>
          <w:color w:val="000000"/>
          <w:sz w:val="28"/>
        </w:rPr>
        <w:t>
      13. При обращении в уполномоченный орган все необходимые документы сдаются сотруднику уполномоченного органа, осуществляющего регистрацию.</w:t>
      </w:r>
      <w:r>
        <w:br/>
      </w:r>
      <w:r>
        <w:rPr>
          <w:rFonts w:ascii="Times New Roman"/>
          <w:b w:val="false"/>
          <w:i w:val="false"/>
          <w:color w:val="000000"/>
          <w:sz w:val="28"/>
        </w:rPr>
        <w:t xml:space="preserve">
      14. При обращении получателю государственной услуги выдается направление на участие в активных формах содействия занятости. </w:t>
      </w:r>
      <w:r>
        <w:br/>
      </w:r>
      <w:r>
        <w:rPr>
          <w:rFonts w:ascii="Times New Roman"/>
          <w:b w:val="false"/>
          <w:i w:val="false"/>
          <w:color w:val="000000"/>
          <w:sz w:val="28"/>
        </w:rPr>
        <w:t>
      15. Выдача направления осуществляется при личном посещении получателем государственной услуги уполномоченного органа по местожительству.</w:t>
      </w:r>
      <w:r>
        <w:br/>
      </w:r>
      <w:r>
        <w:rPr>
          <w:rFonts w:ascii="Times New Roman"/>
          <w:b w:val="false"/>
          <w:i w:val="false"/>
          <w:color w:val="000000"/>
          <w:sz w:val="28"/>
        </w:rPr>
        <w:t>
      16. Уполномоченный орган отказывает в выдаче направления безработным в случае отсутствия регистрации получателя государственной услуги в качестве безработного в уполномоченном органе (за исключением «Выдача направлений для трудоустройства» и «Оказание бесплатных услуг лицам в профессиональной ориентации»).</w:t>
      </w:r>
      <w:r>
        <w:br/>
      </w:r>
      <w:r>
        <w:rPr>
          <w:rFonts w:ascii="Times New Roman"/>
          <w:b w:val="false"/>
          <w:i w:val="false"/>
          <w:color w:val="000000"/>
          <w:sz w:val="28"/>
        </w:rPr>
        <w:t>
      Оснований для приостановления предоставления государственной услуги не имеется.</w:t>
      </w:r>
    </w:p>
    <w:p>
      <w:pPr>
        <w:spacing w:after="0"/>
        <w:ind w:left="0"/>
        <w:jc w:val="left"/>
      </w:pPr>
      <w:r>
        <w:rPr>
          <w:rFonts w:ascii="Times New Roman"/>
          <w:b/>
          <w:i w:val="false"/>
          <w:color w:val="000000"/>
        </w:rPr>
        <w:t xml:space="preserve"> 3. Принципы работы</w:t>
      </w:r>
    </w:p>
    <w:p>
      <w:pPr>
        <w:spacing w:after="0"/>
        <w:ind w:left="0"/>
        <w:jc w:val="both"/>
      </w:pPr>
      <w:r>
        <w:rPr>
          <w:rFonts w:ascii="Times New Roman"/>
          <w:b w:val="false"/>
          <w:i w:val="false"/>
          <w:color w:val="000000"/>
          <w:sz w:val="28"/>
        </w:rPr>
        <w:t>      17. Деятельность уполномоченного органа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представления полной информации, обеспечения ее сохранности, защиты и конфиденциальности.</w:t>
      </w:r>
    </w:p>
    <w:p>
      <w:pPr>
        <w:spacing w:after="0"/>
        <w:ind w:left="0"/>
        <w:jc w:val="left"/>
      </w:pPr>
      <w:r>
        <w:rPr>
          <w:rFonts w:ascii="Times New Roman"/>
          <w:b/>
          <w:i w:val="false"/>
          <w:color w:val="000000"/>
        </w:rPr>
        <w:t xml:space="preserve"> 4. Результаты работы</w:t>
      </w:r>
    </w:p>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эффективности в соответствии с приложением 2 к настоящему стандарту.</w:t>
      </w:r>
      <w:r>
        <w:br/>
      </w:r>
      <w:r>
        <w:rPr>
          <w:rFonts w:ascii="Times New Roman"/>
          <w:b w:val="false"/>
          <w:i w:val="false"/>
          <w:color w:val="000000"/>
          <w:sz w:val="28"/>
        </w:rPr>
        <w:t>
      19. Целевые значения показателей качества и эффективности государственной услуги, по которой оценивается работа уполномоченного органа, ежегодно утверждаются приказом Министерства труда и социальной защиты населения Республики Казахстан.</w:t>
      </w:r>
    </w:p>
    <w:p>
      <w:pPr>
        <w:spacing w:after="0"/>
        <w:ind w:left="0"/>
        <w:jc w:val="left"/>
      </w:pPr>
      <w:r>
        <w:rPr>
          <w:rFonts w:ascii="Times New Roman"/>
          <w:b/>
          <w:i w:val="false"/>
          <w:color w:val="000000"/>
        </w:rPr>
        <w:t xml:space="preserve"> 5. Порядок обжалования</w:t>
      </w:r>
    </w:p>
    <w:p>
      <w:pPr>
        <w:spacing w:after="0"/>
        <w:ind w:left="0"/>
        <w:jc w:val="both"/>
      </w:pPr>
      <w:r>
        <w:rPr>
          <w:rFonts w:ascii="Times New Roman"/>
          <w:b w:val="false"/>
          <w:i w:val="false"/>
          <w:color w:val="000000"/>
          <w:sz w:val="28"/>
        </w:rPr>
        <w:t>      20. Наименования государственных органов, учреждений, их юридические адреса, номера телефонов, адреса электронной почты, по которым разъясняют порядок обжалования действия (бездействия) уполномоченных должностных лиц и оказывают содействие в подготовке жалобы, указаны в приложении 1 к настоящему стандарту.</w:t>
      </w:r>
      <w:r>
        <w:br/>
      </w:r>
      <w:r>
        <w:rPr>
          <w:rFonts w:ascii="Times New Roman"/>
          <w:b w:val="false"/>
          <w:i w:val="false"/>
          <w:color w:val="000000"/>
          <w:sz w:val="28"/>
        </w:rPr>
        <w:t>
      21. В случаях несогласия с результатами оказанной государственной услуги жалоба подается на имя руководителя вышестоящего уполномоченного органа, ответственного за организацию оказания данной государственной услуги, наименование, график работы, юридические адреса, телефоны, адреса электронной почты которых указаны в приложении 3 к настоящему стандарту.</w:t>
      </w:r>
      <w:r>
        <w:br/>
      </w:r>
      <w:r>
        <w:rPr>
          <w:rFonts w:ascii="Times New Roman"/>
          <w:b w:val="false"/>
          <w:i w:val="false"/>
          <w:color w:val="000000"/>
          <w:sz w:val="28"/>
        </w:rPr>
        <w:t>
      Получатель государственной услуги может обратиться в аппарат Акимов местных исполнительных органов, адреса и телефоны которых даны в приложении 4 к настоящему стандарту.</w:t>
      </w:r>
      <w:r>
        <w:br/>
      </w:r>
      <w:r>
        <w:rPr>
          <w:rFonts w:ascii="Times New Roman"/>
          <w:b w:val="false"/>
          <w:i w:val="false"/>
          <w:color w:val="000000"/>
          <w:sz w:val="28"/>
        </w:rPr>
        <w:t>
      22. В случаях некорректного обслуживания жалоба подается на имя руководителя уполномоченного органа, номер кабинета которого указан на информационном стенде уполномоченного органа. График работы уполномоченного органа определяются в соответствии с графиками работы, предусмотренными в пункте 9 настоящего стандарта, адрес электронной почты указан в приложении 1 настоящего стандарта.</w:t>
      </w:r>
      <w:r>
        <w:br/>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w:t>
      </w:r>
      <w:r>
        <w:br/>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получателем государственной услуги. При подаче жалобы указываются наименование субъекта или должность, фамилия и инициалы должностного лица, чьи действия обжалуются, мотивы обращения и требования.</w:t>
      </w:r>
      <w:r>
        <w:br/>
      </w:r>
      <w:r>
        <w:rPr>
          <w:rFonts w:ascii="Times New Roman"/>
          <w:b w:val="false"/>
          <w:i w:val="false"/>
          <w:color w:val="000000"/>
          <w:sz w:val="28"/>
        </w:rPr>
        <w:t>
      25. При обращении получателя государственной услуги в уполномоченный орган, с письменной жалобой, выдается талон с указанием даты и времени получения ответа, контактных данных должностных лиц, у которых можно получить информацию о ходе рассмотрения заявления.</w:t>
      </w:r>
      <w:r>
        <w:br/>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и отправляется по почте.</w:t>
      </w:r>
      <w:r>
        <w:br/>
      </w:r>
      <w:r>
        <w:rPr>
          <w:rFonts w:ascii="Times New Roman"/>
          <w:b w:val="false"/>
          <w:i w:val="false"/>
          <w:color w:val="000000"/>
          <w:sz w:val="28"/>
        </w:rPr>
        <w:t>
      26. Адрес Министерства труда и социальной защиты населения Республики Казахстан 010000, город Астана, ул. Орынбор, 8, интернет-ресурс: http://</w:t>
      </w:r>
      <w:r>
        <w:rPr>
          <w:rFonts w:ascii="Times New Roman"/>
          <w:b w:val="false"/>
          <w:i w:val="false"/>
          <w:color w:val="000000"/>
          <w:sz w:val="28"/>
          <w:u w:val="single"/>
        </w:rPr>
        <w:t>www.enbek.gov.kz</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направлений лицам на    </w:t>
      </w:r>
      <w:r>
        <w:br/>
      </w:r>
      <w:r>
        <w:rPr>
          <w:rFonts w:ascii="Times New Roman"/>
          <w:b w:val="false"/>
          <w:i w:val="false"/>
          <w:color w:val="000000"/>
          <w:sz w:val="28"/>
        </w:rPr>
        <w:t xml:space="preserve">
участие в активных формах содействия </w:t>
      </w:r>
      <w:r>
        <w:br/>
      </w:r>
      <w:r>
        <w:rPr>
          <w:rFonts w:ascii="Times New Roman"/>
          <w:b w:val="false"/>
          <w:i w:val="false"/>
          <w:color w:val="000000"/>
          <w:sz w:val="28"/>
        </w:rPr>
        <w:t xml:space="preserve">
занятости»              </w:t>
      </w:r>
    </w:p>
    <w:p>
      <w:pPr>
        <w:spacing w:after="0"/>
        <w:ind w:left="0"/>
        <w:jc w:val="left"/>
      </w:pPr>
      <w:r>
        <w:rPr>
          <w:rFonts w:ascii="Times New Roman"/>
          <w:b/>
          <w:i w:val="false"/>
          <w:color w:val="000000"/>
        </w:rPr>
        <w:t xml:space="preserve"> Адреса и контакты уполномоченных органов Районные, городские отделы занятости</w:t>
      </w:r>
      <w:r>
        <w:br/>
      </w:r>
      <w:r>
        <w:rPr>
          <w:rFonts w:ascii="Times New Roman"/>
          <w:b/>
          <w:i w:val="false"/>
          <w:color w:val="000000"/>
        </w:rPr>
        <w:t>
и социальных программ по Акмолинской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3630"/>
        <w:gridCol w:w="4439"/>
        <w:gridCol w:w="1822"/>
        <w:gridCol w:w="2633"/>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номер дома (кв.), адрес электронной почты)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p>
            <w:pPr>
              <w:spacing w:after="20"/>
              <w:ind w:left="20"/>
              <w:jc w:val="both"/>
            </w:pPr>
            <w:r>
              <w:rPr>
                <w:rFonts w:ascii="Times New Roman"/>
                <w:b w:val="false"/>
                <w:i w:val="false"/>
                <w:color w:val="000000"/>
                <w:sz w:val="20"/>
              </w:rPr>
              <w:t>города и</w:t>
            </w:r>
          </w:p>
          <w:p>
            <w:pPr>
              <w:spacing w:after="20"/>
              <w:ind w:left="20"/>
              <w:jc w:val="both"/>
            </w:pPr>
            <w:r>
              <w:rPr>
                <w:rFonts w:ascii="Times New Roman"/>
                <w:b w:val="false"/>
                <w:i w:val="false"/>
                <w:color w:val="000000"/>
                <w:sz w:val="20"/>
              </w:rPr>
              <w:t>номер телефона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Аккольского 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Акколь,</w:t>
            </w:r>
            <w:r>
              <w:br/>
            </w:r>
            <w:r>
              <w:rPr>
                <w:rFonts w:ascii="Times New Roman"/>
                <w:b w:val="false"/>
                <w:i w:val="false"/>
                <w:color w:val="000000"/>
                <w:sz w:val="20"/>
              </w:rPr>
              <w:t>
</w:t>
            </w:r>
            <w:r>
              <w:rPr>
                <w:rFonts w:ascii="Times New Roman"/>
                <w:b w:val="false"/>
                <w:i w:val="false"/>
                <w:color w:val="000000"/>
                <w:sz w:val="20"/>
              </w:rPr>
              <w:t>улица Нурмагамбетова, 81</w:t>
            </w:r>
            <w:r>
              <w:br/>
            </w:r>
            <w:r>
              <w:rPr>
                <w:rFonts w:ascii="Times New Roman"/>
                <w:b w:val="false"/>
                <w:i w:val="false"/>
                <w:color w:val="000000"/>
                <w:sz w:val="20"/>
              </w:rPr>
              <w:t>
</w:t>
            </w:r>
            <w:r>
              <w:rPr>
                <w:rFonts w:ascii="Times New Roman"/>
                <w:b w:val="false"/>
                <w:i w:val="false"/>
                <w:color w:val="000000"/>
                <w:sz w:val="20"/>
              </w:rPr>
              <w:t>akkol_ozsp@mail.ru</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2-10-48</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 года</w:t>
            </w:r>
            <w:r>
              <w:br/>
            </w:r>
            <w:r>
              <w:rPr>
                <w:rFonts w:ascii="Times New Roman"/>
                <w:b w:val="false"/>
                <w:i w:val="false"/>
                <w:color w:val="000000"/>
                <w:sz w:val="20"/>
              </w:rPr>
              <w:t>
</w:t>
            </w:r>
            <w:r>
              <w:rPr>
                <w:rFonts w:ascii="Times New Roman"/>
                <w:b w:val="false"/>
                <w:i w:val="false"/>
                <w:color w:val="000000"/>
                <w:sz w:val="20"/>
              </w:rPr>
              <w:t>«О праздниках в Республике Казахстан»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Аршалынского 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Аршалы,</w:t>
            </w:r>
            <w:r>
              <w:br/>
            </w:r>
            <w:r>
              <w:rPr>
                <w:rFonts w:ascii="Times New Roman"/>
                <w:b w:val="false"/>
                <w:i w:val="false"/>
                <w:color w:val="000000"/>
                <w:sz w:val="20"/>
              </w:rPr>
              <w:t>
</w:t>
            </w:r>
            <w:r>
              <w:rPr>
                <w:rFonts w:ascii="Times New Roman"/>
                <w:b w:val="false"/>
                <w:i w:val="false"/>
                <w:color w:val="000000"/>
                <w:sz w:val="20"/>
              </w:rPr>
              <w:t>улица Ташенова, 47</w:t>
            </w:r>
            <w:r>
              <w:br/>
            </w:r>
            <w:r>
              <w:rPr>
                <w:rFonts w:ascii="Times New Roman"/>
                <w:b w:val="false"/>
                <w:i w:val="false"/>
                <w:color w:val="000000"/>
                <w:sz w:val="20"/>
              </w:rPr>
              <w:t>
</w:t>
            </w:r>
            <w:r>
              <w:rPr>
                <w:rFonts w:ascii="Times New Roman"/>
                <w:b w:val="false"/>
                <w:i w:val="false"/>
                <w:color w:val="000000"/>
                <w:sz w:val="20"/>
              </w:rPr>
              <w:t>arshaly_rotz@kokshetau.online.kz</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2-13-76</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Астраханского 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Астраханка,</w:t>
            </w:r>
            <w:r>
              <w:br/>
            </w:r>
            <w:r>
              <w:rPr>
                <w:rFonts w:ascii="Times New Roman"/>
                <w:b w:val="false"/>
                <w:i w:val="false"/>
                <w:color w:val="000000"/>
                <w:sz w:val="20"/>
              </w:rPr>
              <w:t>
</w:t>
            </w:r>
            <w:r>
              <w:rPr>
                <w:rFonts w:ascii="Times New Roman"/>
                <w:b w:val="false"/>
                <w:i w:val="false"/>
                <w:color w:val="000000"/>
                <w:sz w:val="20"/>
              </w:rPr>
              <w:t>улица Аль-Фараби, 50</w:t>
            </w:r>
            <w:r>
              <w:br/>
            </w:r>
            <w:r>
              <w:rPr>
                <w:rFonts w:ascii="Times New Roman"/>
                <w:b w:val="false"/>
                <w:i w:val="false"/>
                <w:color w:val="000000"/>
                <w:sz w:val="20"/>
              </w:rPr>
              <w:t>
</w:t>
            </w:r>
            <w:r>
              <w:rPr>
                <w:rFonts w:ascii="Times New Roman"/>
                <w:b w:val="false"/>
                <w:i w:val="false"/>
                <w:color w:val="000000"/>
                <w:sz w:val="20"/>
              </w:rPr>
              <w:t>astr_socz@kokshetau.</w:t>
            </w:r>
            <w:r>
              <w:br/>
            </w:r>
            <w:r>
              <w:rPr>
                <w:rFonts w:ascii="Times New Roman"/>
                <w:b w:val="false"/>
                <w:i w:val="false"/>
                <w:color w:val="000000"/>
                <w:sz w:val="20"/>
              </w:rPr>
              <w:t>
</w:t>
            </w:r>
            <w:r>
              <w:rPr>
                <w:rFonts w:ascii="Times New Roman"/>
                <w:b w:val="false"/>
                <w:i w:val="false"/>
                <w:color w:val="000000"/>
                <w:sz w:val="20"/>
              </w:rPr>
              <w:t>online.kz</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2-25-34</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Атбасарского 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Атбасар, улица</w:t>
            </w:r>
            <w:r>
              <w:br/>
            </w:r>
            <w:r>
              <w:rPr>
                <w:rFonts w:ascii="Times New Roman"/>
                <w:b w:val="false"/>
                <w:i w:val="false"/>
                <w:color w:val="000000"/>
                <w:sz w:val="20"/>
              </w:rPr>
              <w:t>
</w:t>
            </w:r>
            <w:r>
              <w:rPr>
                <w:rFonts w:ascii="Times New Roman"/>
                <w:b w:val="false"/>
                <w:i w:val="false"/>
                <w:color w:val="000000"/>
                <w:sz w:val="20"/>
              </w:rPr>
              <w:t>Агыбай батыра, 50</w:t>
            </w:r>
            <w:r>
              <w:br/>
            </w:r>
            <w:r>
              <w:rPr>
                <w:rFonts w:ascii="Times New Roman"/>
                <w:b w:val="false"/>
                <w:i w:val="false"/>
                <w:color w:val="000000"/>
                <w:sz w:val="20"/>
              </w:rPr>
              <w:t>
</w:t>
            </w:r>
            <w:r>
              <w:rPr>
                <w:rFonts w:ascii="Times New Roman"/>
                <w:b w:val="false"/>
                <w:i w:val="false"/>
                <w:color w:val="000000"/>
                <w:sz w:val="20"/>
              </w:rPr>
              <w:t>atb_rotziszn@kokshetau.</w:t>
            </w:r>
            <w:r>
              <w:br/>
            </w:r>
            <w:r>
              <w:rPr>
                <w:rFonts w:ascii="Times New Roman"/>
                <w:b w:val="false"/>
                <w:i w:val="false"/>
                <w:color w:val="000000"/>
                <w:sz w:val="20"/>
              </w:rPr>
              <w:t>
</w:t>
            </w:r>
            <w:r>
              <w:rPr>
                <w:rFonts w:ascii="Times New Roman"/>
                <w:b w:val="false"/>
                <w:i w:val="false"/>
                <w:color w:val="000000"/>
                <w:sz w:val="20"/>
              </w:rPr>
              <w:t>online.kz</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2-45-69</w:t>
            </w:r>
          </w:p>
        </w:tc>
        <w:tc>
          <w:tcPr>
            <w:tcW w:w="0" w:type="auto"/>
            <w:vMerge/>
            <w:tcBorders>
              <w:top w:val="nil"/>
              <w:left w:val="single" w:color="cfcfcf" w:sz="5"/>
              <w:bottom w:val="single" w:color="cfcfcf" w:sz="5"/>
              <w:right w:val="single" w:color="cfcfcf" w:sz="5"/>
            </w:tcBorders>
          </w:tcPr>
          <w:p/>
        </w:tc>
      </w:tr>
      <w:tr>
        <w:trPr>
          <w:trHeight w:val="16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Буландынского</w:t>
            </w:r>
            <w:r>
              <w:br/>
            </w:r>
            <w:r>
              <w:rPr>
                <w:rFonts w:ascii="Times New Roman"/>
                <w:b w:val="false"/>
                <w:i w:val="false"/>
                <w:color w:val="000000"/>
                <w:sz w:val="20"/>
              </w:rPr>
              <w:t>
</w:t>
            </w:r>
            <w:r>
              <w:rPr>
                <w:rFonts w:ascii="Times New Roman"/>
                <w:b w:val="false"/>
                <w:i w:val="false"/>
                <w:color w:val="000000"/>
                <w:sz w:val="20"/>
              </w:rPr>
              <w:t>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Макинск,</w:t>
            </w:r>
            <w:r>
              <w:br/>
            </w:r>
            <w:r>
              <w:rPr>
                <w:rFonts w:ascii="Times New Roman"/>
                <w:b w:val="false"/>
                <w:i w:val="false"/>
                <w:color w:val="000000"/>
                <w:sz w:val="20"/>
              </w:rPr>
              <w:t>
</w:t>
            </w:r>
            <w:r>
              <w:rPr>
                <w:rFonts w:ascii="Times New Roman"/>
                <w:b w:val="false"/>
                <w:i w:val="false"/>
                <w:color w:val="000000"/>
                <w:sz w:val="20"/>
              </w:rPr>
              <w:t>улица Некрасова, 19</w:t>
            </w:r>
            <w:r>
              <w:br/>
            </w:r>
            <w:r>
              <w:rPr>
                <w:rFonts w:ascii="Times New Roman"/>
                <w:b w:val="false"/>
                <w:i w:val="false"/>
                <w:color w:val="000000"/>
                <w:sz w:val="20"/>
              </w:rPr>
              <w:t>
</w:t>
            </w:r>
            <w:r>
              <w:rPr>
                <w:rFonts w:ascii="Times New Roman"/>
                <w:b w:val="false"/>
                <w:i w:val="false"/>
                <w:color w:val="000000"/>
                <w:sz w:val="20"/>
              </w:rPr>
              <w:t>bulandy_rozsp@mail.ru</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p>
          <w:p>
            <w:pPr>
              <w:spacing w:after="20"/>
              <w:ind w:left="20"/>
              <w:jc w:val="both"/>
            </w:pPr>
            <w:r>
              <w:rPr>
                <w:rFonts w:ascii="Times New Roman"/>
                <w:b w:val="false"/>
                <w:i w:val="false"/>
                <w:color w:val="000000"/>
                <w:sz w:val="20"/>
              </w:rPr>
              <w:t>2-14-26</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Егиндыкольского 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Егиндыколь, улица</w:t>
            </w:r>
            <w:r>
              <w:br/>
            </w:r>
            <w:r>
              <w:rPr>
                <w:rFonts w:ascii="Times New Roman"/>
                <w:b w:val="false"/>
                <w:i w:val="false"/>
                <w:color w:val="000000"/>
                <w:sz w:val="20"/>
              </w:rPr>
              <w:t>
</w:t>
            </w:r>
            <w:r>
              <w:rPr>
                <w:rFonts w:ascii="Times New Roman"/>
                <w:b w:val="false"/>
                <w:i w:val="false"/>
                <w:color w:val="000000"/>
                <w:sz w:val="20"/>
              </w:rPr>
              <w:t>Победы, 6</w:t>
            </w:r>
            <w:r>
              <w:br/>
            </w:r>
            <w:r>
              <w:rPr>
                <w:rFonts w:ascii="Times New Roman"/>
                <w:b w:val="false"/>
                <w:i w:val="false"/>
                <w:color w:val="000000"/>
                <w:sz w:val="20"/>
              </w:rPr>
              <w:t>
</w:t>
            </w:r>
            <w:r>
              <w:rPr>
                <w:rFonts w:ascii="Times New Roman"/>
                <w:b w:val="false"/>
                <w:i w:val="false"/>
                <w:color w:val="000000"/>
                <w:sz w:val="20"/>
              </w:rPr>
              <w:t>egindykol_ozsp@mail.ru</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p>
          <w:p>
            <w:pPr>
              <w:spacing w:after="20"/>
              <w:ind w:left="20"/>
              <w:jc w:val="both"/>
            </w:pPr>
            <w:r>
              <w:rPr>
                <w:rFonts w:ascii="Times New Roman"/>
                <w:b w:val="false"/>
                <w:i w:val="false"/>
                <w:color w:val="000000"/>
                <w:sz w:val="20"/>
              </w:rPr>
              <w:t>2-15-44</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 года</w:t>
            </w:r>
            <w:r>
              <w:br/>
            </w:r>
            <w:r>
              <w:rPr>
                <w:rFonts w:ascii="Times New Roman"/>
                <w:b w:val="false"/>
                <w:i w:val="false"/>
                <w:color w:val="000000"/>
                <w:sz w:val="20"/>
              </w:rPr>
              <w:t>
</w:t>
            </w:r>
            <w:r>
              <w:rPr>
                <w:rFonts w:ascii="Times New Roman"/>
                <w:b w:val="false"/>
                <w:i w:val="false"/>
                <w:color w:val="000000"/>
                <w:sz w:val="20"/>
              </w:rPr>
              <w:t>«О праздниках в Республике Казахстан»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Енбекшильдерского 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Степняк,</w:t>
            </w:r>
            <w:r>
              <w:br/>
            </w:r>
            <w:r>
              <w:rPr>
                <w:rFonts w:ascii="Times New Roman"/>
                <w:b w:val="false"/>
                <w:i w:val="false"/>
                <w:color w:val="000000"/>
                <w:sz w:val="20"/>
              </w:rPr>
              <w:t>
</w:t>
            </w:r>
            <w:r>
              <w:rPr>
                <w:rFonts w:ascii="Times New Roman"/>
                <w:b w:val="false"/>
                <w:i w:val="false"/>
                <w:color w:val="000000"/>
                <w:sz w:val="20"/>
              </w:rPr>
              <w:t>улица Ленина, 64</w:t>
            </w:r>
            <w:r>
              <w:br/>
            </w:r>
            <w:r>
              <w:rPr>
                <w:rFonts w:ascii="Times New Roman"/>
                <w:b w:val="false"/>
                <w:i w:val="false"/>
                <w:color w:val="000000"/>
                <w:sz w:val="20"/>
              </w:rPr>
              <w:t>
</w:t>
            </w:r>
            <w:r>
              <w:rPr>
                <w:rFonts w:ascii="Times New Roman"/>
                <w:b w:val="false"/>
                <w:i w:val="false"/>
                <w:color w:val="000000"/>
                <w:sz w:val="20"/>
              </w:rPr>
              <w:t>oz_sp.enbek@bk.ru</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p>
          <w:p>
            <w:pPr>
              <w:spacing w:after="20"/>
              <w:ind w:left="20"/>
              <w:jc w:val="both"/>
            </w:pPr>
            <w:r>
              <w:rPr>
                <w:rFonts w:ascii="Times New Roman"/>
                <w:b w:val="false"/>
                <w:i w:val="false"/>
                <w:color w:val="000000"/>
                <w:sz w:val="20"/>
              </w:rPr>
              <w:t>2-21-29</w:t>
            </w:r>
          </w:p>
        </w:tc>
        <w:tc>
          <w:tcPr>
            <w:tcW w:w="0" w:type="auto"/>
            <w:vMerge/>
            <w:tcBorders>
              <w:top w:val="nil"/>
              <w:left w:val="single" w:color="cfcfcf" w:sz="5"/>
              <w:bottom w:val="single" w:color="cfcfcf" w:sz="5"/>
              <w:right w:val="single" w:color="cfcfcf" w:sz="5"/>
            </w:tcBorders>
          </w:tcPr>
          <w:p/>
        </w:tc>
      </w:tr>
      <w:tr>
        <w:trPr>
          <w:trHeight w:val="6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Ерейментауского 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Ерейментау, улица</w:t>
            </w:r>
            <w:r>
              <w:br/>
            </w:r>
            <w:r>
              <w:rPr>
                <w:rFonts w:ascii="Times New Roman"/>
                <w:b w:val="false"/>
                <w:i w:val="false"/>
                <w:color w:val="000000"/>
                <w:sz w:val="20"/>
              </w:rPr>
              <w:t>
</w:t>
            </w:r>
            <w:r>
              <w:rPr>
                <w:rFonts w:ascii="Times New Roman"/>
                <w:b w:val="false"/>
                <w:i w:val="false"/>
                <w:color w:val="000000"/>
                <w:sz w:val="20"/>
              </w:rPr>
              <w:t>Кенесары, 87</w:t>
            </w:r>
            <w:r>
              <w:br/>
            </w:r>
            <w:r>
              <w:rPr>
                <w:rFonts w:ascii="Times New Roman"/>
                <w:b w:val="false"/>
                <w:i w:val="false"/>
                <w:color w:val="000000"/>
                <w:sz w:val="20"/>
              </w:rPr>
              <w:t>
</w:t>
            </w:r>
            <w:r>
              <w:rPr>
                <w:rFonts w:ascii="Times New Roman"/>
                <w:b w:val="false"/>
                <w:i w:val="false"/>
                <w:color w:val="000000"/>
                <w:sz w:val="20"/>
              </w:rPr>
              <w:t>eremzsp@mail.ru</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p>
          <w:p>
            <w:pPr>
              <w:spacing w:after="20"/>
              <w:ind w:left="20"/>
              <w:jc w:val="both"/>
            </w:pPr>
            <w:r>
              <w:rPr>
                <w:rFonts w:ascii="Times New Roman"/>
                <w:b w:val="false"/>
                <w:i w:val="false"/>
                <w:color w:val="000000"/>
                <w:sz w:val="20"/>
              </w:rPr>
              <w:t>2-37-44</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Есильского 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Есиль, улица</w:t>
            </w:r>
            <w:r>
              <w:br/>
            </w:r>
            <w:r>
              <w:rPr>
                <w:rFonts w:ascii="Times New Roman"/>
                <w:b w:val="false"/>
                <w:i w:val="false"/>
                <w:color w:val="000000"/>
                <w:sz w:val="20"/>
              </w:rPr>
              <w:t>
</w:t>
            </w:r>
            <w:r>
              <w:rPr>
                <w:rFonts w:ascii="Times New Roman"/>
                <w:b w:val="false"/>
                <w:i w:val="false"/>
                <w:color w:val="000000"/>
                <w:sz w:val="20"/>
              </w:rPr>
              <w:t>Конаева, 5</w:t>
            </w:r>
            <w:r>
              <w:br/>
            </w:r>
            <w:r>
              <w:rPr>
                <w:rFonts w:ascii="Times New Roman"/>
                <w:b w:val="false"/>
                <w:i w:val="false"/>
                <w:color w:val="000000"/>
                <w:sz w:val="20"/>
              </w:rPr>
              <w:t>
</w:t>
            </w:r>
            <w:r>
              <w:rPr>
                <w:rFonts w:ascii="Times New Roman"/>
                <w:b w:val="false"/>
                <w:i w:val="false"/>
                <w:color w:val="000000"/>
                <w:sz w:val="20"/>
              </w:rPr>
              <w:t>esil_sobes@mail.ru</w:t>
            </w:r>
            <w:r>
              <w:br/>
            </w:r>
            <w:r>
              <w:rPr>
                <w:rFonts w:ascii="Times New Roman"/>
                <w:b w:val="false"/>
                <w:i w:val="false"/>
                <w:color w:val="000000"/>
                <w:sz w:val="20"/>
              </w:rPr>
              <w:t>
</w:t>
            </w:r>
            <w:r>
              <w:rPr>
                <w:rFonts w:ascii="Times New Roman"/>
                <w:b w:val="false"/>
                <w:i w:val="false"/>
                <w:color w:val="000000"/>
                <w:sz w:val="20"/>
              </w:rPr>
              <w:t>sobes@kokshetau.online.kz</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p>
          <w:p>
            <w:pPr>
              <w:spacing w:after="20"/>
              <w:ind w:left="20"/>
              <w:jc w:val="both"/>
            </w:pPr>
            <w:r>
              <w:rPr>
                <w:rFonts w:ascii="Times New Roman"/>
                <w:b w:val="false"/>
                <w:i w:val="false"/>
                <w:color w:val="000000"/>
                <w:sz w:val="20"/>
              </w:rPr>
              <w:t>2-16-57</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Жаксынского 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 улица</w:t>
            </w:r>
            <w:r>
              <w:br/>
            </w:r>
            <w:r>
              <w:rPr>
                <w:rFonts w:ascii="Times New Roman"/>
                <w:b w:val="false"/>
                <w:i w:val="false"/>
                <w:color w:val="000000"/>
                <w:sz w:val="20"/>
              </w:rPr>
              <w:t>
</w:t>
            </w:r>
            <w:r>
              <w:rPr>
                <w:rFonts w:ascii="Times New Roman"/>
                <w:b w:val="false"/>
                <w:i w:val="false"/>
                <w:color w:val="000000"/>
                <w:sz w:val="20"/>
              </w:rPr>
              <w:t>Дружбы, 3</w:t>
            </w:r>
            <w:r>
              <w:br/>
            </w:r>
            <w:r>
              <w:rPr>
                <w:rFonts w:ascii="Times New Roman"/>
                <w:b w:val="false"/>
                <w:i w:val="false"/>
                <w:color w:val="000000"/>
                <w:sz w:val="20"/>
              </w:rPr>
              <w:t>
</w:t>
            </w:r>
            <w:r>
              <w:rPr>
                <w:rFonts w:ascii="Times New Roman"/>
                <w:b w:val="false"/>
                <w:i w:val="false"/>
                <w:color w:val="000000"/>
                <w:sz w:val="20"/>
              </w:rPr>
              <w:t>soc_zahita_21@kokshetau.</w:t>
            </w:r>
            <w:r>
              <w:br/>
            </w:r>
            <w:r>
              <w:rPr>
                <w:rFonts w:ascii="Times New Roman"/>
                <w:b w:val="false"/>
                <w:i w:val="false"/>
                <w:color w:val="000000"/>
                <w:sz w:val="20"/>
              </w:rPr>
              <w:t>
</w:t>
            </w:r>
            <w:r>
              <w:rPr>
                <w:rFonts w:ascii="Times New Roman"/>
                <w:b w:val="false"/>
                <w:i w:val="false"/>
                <w:color w:val="000000"/>
                <w:sz w:val="20"/>
              </w:rPr>
              <w:t>online.kz</w:t>
            </w:r>
            <w:r>
              <w:br/>
            </w:r>
            <w:r>
              <w:rPr>
                <w:rFonts w:ascii="Times New Roman"/>
                <w:b w:val="false"/>
                <w:i w:val="false"/>
                <w:color w:val="000000"/>
                <w:sz w:val="20"/>
              </w:rPr>
              <w:t>
</w:t>
            </w:r>
            <w:r>
              <w:rPr>
                <w:rFonts w:ascii="Times New Roman"/>
                <w:b w:val="false"/>
                <w:i w:val="false"/>
                <w:color w:val="000000"/>
                <w:sz w:val="20"/>
              </w:rPr>
              <w:t>socasp@mail.ru</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p>
          <w:p>
            <w:pPr>
              <w:spacing w:after="20"/>
              <w:ind w:left="20"/>
              <w:jc w:val="both"/>
            </w:pPr>
            <w:r>
              <w:rPr>
                <w:rFonts w:ascii="Times New Roman"/>
                <w:b w:val="false"/>
                <w:i w:val="false"/>
                <w:color w:val="000000"/>
                <w:sz w:val="20"/>
              </w:rPr>
              <w:t>2-13-00</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Жаркаинского 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Державинск,</w:t>
            </w:r>
            <w:r>
              <w:br/>
            </w:r>
            <w:r>
              <w:rPr>
                <w:rFonts w:ascii="Times New Roman"/>
                <w:b w:val="false"/>
                <w:i w:val="false"/>
                <w:color w:val="000000"/>
                <w:sz w:val="20"/>
              </w:rPr>
              <w:t>
</w:t>
            </w:r>
            <w:r>
              <w:rPr>
                <w:rFonts w:ascii="Times New Roman"/>
                <w:b w:val="false"/>
                <w:i w:val="false"/>
                <w:color w:val="000000"/>
                <w:sz w:val="20"/>
              </w:rPr>
              <w:t>улица Ленина, 32</w:t>
            </w:r>
            <w:r>
              <w:br/>
            </w:r>
            <w:r>
              <w:rPr>
                <w:rFonts w:ascii="Times New Roman"/>
                <w:b w:val="false"/>
                <w:i w:val="false"/>
                <w:color w:val="000000"/>
                <w:sz w:val="20"/>
              </w:rPr>
              <w:t>
</w:t>
            </w:r>
            <w:r>
              <w:rPr>
                <w:rFonts w:ascii="Times New Roman"/>
                <w:b w:val="false"/>
                <w:i w:val="false"/>
                <w:color w:val="000000"/>
                <w:sz w:val="20"/>
              </w:rPr>
              <w:t>rusz_irk@kokshetau.online.kz</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p>
          <w:p>
            <w:pPr>
              <w:spacing w:after="20"/>
              <w:ind w:left="20"/>
              <w:jc w:val="both"/>
            </w:pPr>
            <w:r>
              <w:rPr>
                <w:rFonts w:ascii="Times New Roman"/>
                <w:b w:val="false"/>
                <w:i w:val="false"/>
                <w:color w:val="000000"/>
                <w:sz w:val="20"/>
              </w:rPr>
              <w:t>9-17-02</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Зерендинского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Зеренда,</w:t>
            </w:r>
            <w:r>
              <w:br/>
            </w:r>
            <w:r>
              <w:rPr>
                <w:rFonts w:ascii="Times New Roman"/>
                <w:b w:val="false"/>
                <w:i w:val="false"/>
                <w:color w:val="000000"/>
                <w:sz w:val="20"/>
              </w:rPr>
              <w:t>
</w:t>
            </w:r>
            <w:r>
              <w:rPr>
                <w:rFonts w:ascii="Times New Roman"/>
                <w:b w:val="false"/>
                <w:i w:val="false"/>
                <w:color w:val="000000"/>
                <w:sz w:val="20"/>
              </w:rPr>
              <w:t>улица Мира, 64</w:t>
            </w:r>
            <w:r>
              <w:br/>
            </w:r>
            <w:r>
              <w:rPr>
                <w:rFonts w:ascii="Times New Roman"/>
                <w:b w:val="false"/>
                <w:i w:val="false"/>
                <w:color w:val="000000"/>
                <w:sz w:val="20"/>
              </w:rPr>
              <w:t>
</w:t>
            </w:r>
            <w:r>
              <w:rPr>
                <w:rFonts w:ascii="Times New Roman"/>
                <w:b w:val="false"/>
                <w:i w:val="false"/>
                <w:color w:val="000000"/>
                <w:sz w:val="20"/>
              </w:rPr>
              <w:t>sobes_zer_08@mail.ru</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p>
          <w:p>
            <w:pPr>
              <w:spacing w:after="20"/>
              <w:ind w:left="20"/>
              <w:jc w:val="both"/>
            </w:pPr>
            <w:r>
              <w:rPr>
                <w:rFonts w:ascii="Times New Roman"/>
                <w:b w:val="false"/>
                <w:i w:val="false"/>
                <w:color w:val="000000"/>
                <w:sz w:val="20"/>
              </w:rPr>
              <w:t>2-11-68</w:t>
            </w:r>
          </w:p>
        </w:tc>
        <w:tc>
          <w:tcPr>
            <w:tcW w:w="0" w:type="auto"/>
            <w:vMerge/>
            <w:tcBorders>
              <w:top w:val="nil"/>
              <w:left w:val="single" w:color="cfcfcf" w:sz="5"/>
              <w:bottom w:val="single" w:color="cfcfcf" w:sz="5"/>
              <w:right w:val="single" w:color="cfcfcf" w:sz="5"/>
            </w:tcBorders>
          </w:tcPr>
          <w:p/>
        </w:tc>
      </w:tr>
      <w:tr>
        <w:trPr>
          <w:trHeight w:val="12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Коргалжынского 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Коргалжын,</w:t>
            </w:r>
            <w:r>
              <w:br/>
            </w:r>
            <w:r>
              <w:rPr>
                <w:rFonts w:ascii="Times New Roman"/>
                <w:b w:val="false"/>
                <w:i w:val="false"/>
                <w:color w:val="000000"/>
                <w:sz w:val="20"/>
              </w:rPr>
              <w:t>
</w:t>
            </w:r>
            <w:r>
              <w:rPr>
                <w:rFonts w:ascii="Times New Roman"/>
                <w:b w:val="false"/>
                <w:i w:val="false"/>
                <w:color w:val="000000"/>
                <w:sz w:val="20"/>
              </w:rPr>
              <w:t>улица Балгамбаева, 9</w:t>
            </w:r>
            <w:r>
              <w:br/>
            </w:r>
            <w:r>
              <w:rPr>
                <w:rFonts w:ascii="Times New Roman"/>
                <w:b w:val="false"/>
                <w:i w:val="false"/>
                <w:color w:val="000000"/>
                <w:sz w:val="20"/>
              </w:rPr>
              <w:t>
</w:t>
            </w:r>
            <w:r>
              <w:rPr>
                <w:rFonts w:ascii="Times New Roman"/>
                <w:b w:val="false"/>
                <w:i w:val="false"/>
                <w:color w:val="000000"/>
                <w:sz w:val="20"/>
              </w:rPr>
              <w:t>kszn@kokshetau.online.kz</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p>
          <w:p>
            <w:pPr>
              <w:spacing w:after="20"/>
              <w:ind w:left="20"/>
              <w:jc w:val="both"/>
            </w:pPr>
            <w:r>
              <w:rPr>
                <w:rFonts w:ascii="Times New Roman"/>
                <w:b w:val="false"/>
                <w:i w:val="false"/>
                <w:color w:val="000000"/>
                <w:sz w:val="20"/>
              </w:rPr>
              <w:t>2-11-83</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Сандыктауского 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Балкашино, улица</w:t>
            </w:r>
            <w:r>
              <w:br/>
            </w:r>
            <w:r>
              <w:rPr>
                <w:rFonts w:ascii="Times New Roman"/>
                <w:b w:val="false"/>
                <w:i w:val="false"/>
                <w:color w:val="000000"/>
                <w:sz w:val="20"/>
              </w:rPr>
              <w:t>
</w:t>
            </w:r>
            <w:r>
              <w:rPr>
                <w:rFonts w:ascii="Times New Roman"/>
                <w:b w:val="false"/>
                <w:i w:val="false"/>
                <w:color w:val="000000"/>
                <w:sz w:val="20"/>
              </w:rPr>
              <w:t>Ленина, 117</w:t>
            </w:r>
            <w:r>
              <w:br/>
            </w:r>
            <w:r>
              <w:rPr>
                <w:rFonts w:ascii="Times New Roman"/>
                <w:b w:val="false"/>
                <w:i w:val="false"/>
                <w:color w:val="000000"/>
                <w:sz w:val="20"/>
              </w:rPr>
              <w:t>
</w:t>
            </w:r>
            <w:r>
              <w:rPr>
                <w:rFonts w:ascii="Times New Roman"/>
                <w:b w:val="false"/>
                <w:i w:val="false"/>
                <w:color w:val="000000"/>
                <w:sz w:val="20"/>
              </w:rPr>
              <w:t>Sondyktau_OZSP@kokshetau.online.kz</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p>
          <w:p>
            <w:pPr>
              <w:spacing w:after="20"/>
              <w:ind w:left="20"/>
              <w:jc w:val="both"/>
            </w:pPr>
            <w:r>
              <w:rPr>
                <w:rFonts w:ascii="Times New Roman"/>
                <w:b w:val="false"/>
                <w:i w:val="false"/>
                <w:color w:val="000000"/>
                <w:sz w:val="20"/>
              </w:rPr>
              <w:t>9-17-43</w:t>
            </w:r>
          </w:p>
        </w:tc>
        <w:tc>
          <w:tcPr>
            <w:tcW w:w="0" w:type="auto"/>
            <w:vMerge/>
            <w:tcBorders>
              <w:top w:val="nil"/>
              <w:left w:val="single" w:color="cfcfcf" w:sz="5"/>
              <w:bottom w:val="single" w:color="cfcfcf" w:sz="5"/>
              <w:right w:val="single" w:color="cfcfcf" w:sz="5"/>
            </w:tcBorders>
          </w:tcP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Целиноградского 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Акмол,</w:t>
            </w:r>
            <w:r>
              <w:br/>
            </w:r>
            <w:r>
              <w:rPr>
                <w:rFonts w:ascii="Times New Roman"/>
                <w:b w:val="false"/>
                <w:i w:val="false"/>
                <w:color w:val="000000"/>
                <w:sz w:val="20"/>
              </w:rPr>
              <w:t>
</w:t>
            </w:r>
            <w:r>
              <w:rPr>
                <w:rFonts w:ascii="Times New Roman"/>
                <w:b w:val="false"/>
                <w:i w:val="false"/>
                <w:color w:val="000000"/>
                <w:sz w:val="20"/>
              </w:rPr>
              <w:t>улица Гагарина, 15,</w:t>
            </w:r>
            <w:r>
              <w:br/>
            </w:r>
            <w:r>
              <w:rPr>
                <w:rFonts w:ascii="Times New Roman"/>
                <w:b w:val="false"/>
                <w:i w:val="false"/>
                <w:color w:val="000000"/>
                <w:sz w:val="20"/>
              </w:rPr>
              <w:t>
</w:t>
            </w:r>
            <w:r>
              <w:rPr>
                <w:rFonts w:ascii="Times New Roman"/>
                <w:b w:val="false"/>
                <w:i w:val="false"/>
                <w:color w:val="000000"/>
                <w:sz w:val="20"/>
              </w:rPr>
              <w:t>otdelakmol@mail.ru</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p>
          <w:p>
            <w:pPr>
              <w:spacing w:after="20"/>
              <w:ind w:left="20"/>
              <w:jc w:val="both"/>
            </w:pPr>
            <w:r>
              <w:rPr>
                <w:rFonts w:ascii="Times New Roman"/>
                <w:b w:val="false"/>
                <w:i w:val="false"/>
                <w:color w:val="000000"/>
                <w:sz w:val="20"/>
              </w:rPr>
              <w:t>3-11-10</w:t>
            </w:r>
          </w:p>
        </w:tc>
        <w:tc>
          <w:tcPr>
            <w:tcW w:w="0" w:type="auto"/>
            <w:vMerge/>
            <w:tcBorders>
              <w:top w:val="nil"/>
              <w:left w:val="single" w:color="cfcfcf" w:sz="5"/>
              <w:bottom w:val="single" w:color="cfcfcf" w:sz="5"/>
              <w:right w:val="single" w:color="cfcfcf" w:sz="5"/>
            </w:tcBorders>
          </w:tcPr>
          <w:p/>
        </w:tc>
      </w:tr>
      <w:tr>
        <w:trPr>
          <w:trHeight w:val="4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Шортандинского 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Шортанды, улица</w:t>
            </w:r>
            <w:r>
              <w:br/>
            </w:r>
            <w:r>
              <w:rPr>
                <w:rFonts w:ascii="Times New Roman"/>
                <w:b w:val="false"/>
                <w:i w:val="false"/>
                <w:color w:val="000000"/>
                <w:sz w:val="20"/>
              </w:rPr>
              <w:t>
</w:t>
            </w:r>
            <w:r>
              <w:rPr>
                <w:rFonts w:ascii="Times New Roman"/>
                <w:b w:val="false"/>
                <w:i w:val="false"/>
                <w:color w:val="000000"/>
                <w:sz w:val="20"/>
              </w:rPr>
              <w:t>Абылай - хана, 22</w:t>
            </w:r>
            <w:r>
              <w:br/>
            </w:r>
            <w:r>
              <w:rPr>
                <w:rFonts w:ascii="Times New Roman"/>
                <w:b w:val="false"/>
                <w:i w:val="false"/>
                <w:color w:val="000000"/>
                <w:sz w:val="20"/>
              </w:rPr>
              <w:t>
</w:t>
            </w:r>
            <w:r>
              <w:rPr>
                <w:rFonts w:ascii="Times New Roman"/>
                <w:b w:val="false"/>
                <w:i w:val="false"/>
                <w:color w:val="000000"/>
                <w:sz w:val="20"/>
              </w:rPr>
              <w:t>shortsobes@mail.ru</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p>
          <w:p>
            <w:pPr>
              <w:spacing w:after="20"/>
              <w:ind w:left="20"/>
              <w:jc w:val="both"/>
            </w:pPr>
            <w:r>
              <w:rPr>
                <w:rFonts w:ascii="Times New Roman"/>
                <w:b w:val="false"/>
                <w:i w:val="false"/>
                <w:color w:val="000000"/>
                <w:sz w:val="20"/>
              </w:rPr>
              <w:t>2-19-75</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 2001 года</w:t>
            </w:r>
            <w:r>
              <w:br/>
            </w:r>
            <w:r>
              <w:rPr>
                <w:rFonts w:ascii="Times New Roman"/>
                <w:b w:val="false"/>
                <w:i w:val="false"/>
                <w:color w:val="000000"/>
                <w:sz w:val="20"/>
              </w:rPr>
              <w:t>
</w:t>
            </w:r>
            <w:r>
              <w:rPr>
                <w:rFonts w:ascii="Times New Roman"/>
                <w:b w:val="false"/>
                <w:i w:val="false"/>
                <w:color w:val="000000"/>
                <w:sz w:val="20"/>
              </w:rPr>
              <w:t>«О праздниках в Республике Казахстан»</w:t>
            </w:r>
          </w:p>
        </w:tc>
      </w:tr>
      <w:tr>
        <w:trPr>
          <w:trHeight w:val="8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Бурабайского района</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Щучинск,</w:t>
            </w:r>
            <w:r>
              <w:br/>
            </w:r>
            <w:r>
              <w:rPr>
                <w:rFonts w:ascii="Times New Roman"/>
                <w:b w:val="false"/>
                <w:i w:val="false"/>
                <w:color w:val="000000"/>
                <w:sz w:val="20"/>
              </w:rPr>
              <w:t>
</w:t>
            </w:r>
            <w:r>
              <w:rPr>
                <w:rFonts w:ascii="Times New Roman"/>
                <w:b w:val="false"/>
                <w:i w:val="false"/>
                <w:color w:val="000000"/>
                <w:sz w:val="20"/>
              </w:rPr>
              <w:t>улица 8 марта, 24</w:t>
            </w:r>
            <w:r>
              <w:br/>
            </w:r>
            <w:r>
              <w:rPr>
                <w:rFonts w:ascii="Times New Roman"/>
                <w:b w:val="false"/>
                <w:i w:val="false"/>
                <w:color w:val="000000"/>
                <w:sz w:val="20"/>
              </w:rPr>
              <w:t>
</w:t>
            </w:r>
            <w:r>
              <w:rPr>
                <w:rFonts w:ascii="Times New Roman"/>
                <w:b w:val="false"/>
                <w:i w:val="false"/>
                <w:color w:val="000000"/>
                <w:sz w:val="20"/>
              </w:rPr>
              <w:t>soczachita@kokshetau.online.kz</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p>
          <w:p>
            <w:pPr>
              <w:spacing w:after="20"/>
              <w:ind w:left="20"/>
              <w:jc w:val="both"/>
            </w:pPr>
            <w:r>
              <w:rPr>
                <w:rFonts w:ascii="Times New Roman"/>
                <w:b w:val="false"/>
                <w:i w:val="false"/>
                <w:color w:val="000000"/>
                <w:sz w:val="20"/>
              </w:rPr>
              <w:t>4-27-68</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Степногорск</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Степногорск,</w:t>
            </w:r>
            <w:r>
              <w:br/>
            </w:r>
            <w:r>
              <w:rPr>
                <w:rFonts w:ascii="Times New Roman"/>
                <w:b w:val="false"/>
                <w:i w:val="false"/>
                <w:color w:val="000000"/>
                <w:sz w:val="20"/>
              </w:rPr>
              <w:t>
</w:t>
            </w:r>
            <w:r>
              <w:rPr>
                <w:rFonts w:ascii="Times New Roman"/>
                <w:b w:val="false"/>
                <w:i w:val="false"/>
                <w:color w:val="000000"/>
                <w:sz w:val="20"/>
              </w:rPr>
              <w:t>4 микрорайон</w:t>
            </w:r>
            <w:r>
              <w:br/>
            </w:r>
            <w:r>
              <w:rPr>
                <w:rFonts w:ascii="Times New Roman"/>
                <w:b w:val="false"/>
                <w:i w:val="false"/>
                <w:color w:val="000000"/>
                <w:sz w:val="20"/>
              </w:rPr>
              <w:t>
</w:t>
            </w:r>
            <w:r>
              <w:rPr>
                <w:rFonts w:ascii="Times New Roman"/>
                <w:b w:val="false"/>
                <w:i w:val="false"/>
                <w:color w:val="000000"/>
                <w:sz w:val="20"/>
              </w:rPr>
              <w:t>soc_progr@mail.ru</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p>
          <w:p>
            <w:pPr>
              <w:spacing w:after="20"/>
              <w:ind w:left="20"/>
              <w:jc w:val="both"/>
            </w:pPr>
            <w:r>
              <w:rPr>
                <w:rFonts w:ascii="Times New Roman"/>
                <w:b w:val="false"/>
                <w:i w:val="false"/>
                <w:color w:val="000000"/>
                <w:sz w:val="20"/>
              </w:rPr>
              <w:t>6-26-33,</w:t>
            </w:r>
          </w:p>
          <w:p>
            <w:pPr>
              <w:spacing w:after="20"/>
              <w:ind w:left="20"/>
              <w:jc w:val="both"/>
            </w:pPr>
            <w:r>
              <w:rPr>
                <w:rFonts w:ascii="Times New Roman"/>
                <w:b w:val="false"/>
                <w:i w:val="false"/>
                <w:color w:val="000000"/>
                <w:sz w:val="20"/>
              </w:rPr>
              <w:t>6-20-30</w:t>
            </w:r>
          </w:p>
        </w:tc>
        <w:tc>
          <w:tcPr>
            <w:tcW w:w="0" w:type="auto"/>
            <w:vMerge/>
            <w:tcBorders>
              <w:top w:val="nil"/>
              <w:left w:val="single" w:color="cfcfcf" w:sz="5"/>
              <w:bottom w:val="single" w:color="cfcfcf" w:sz="5"/>
              <w:right w:val="single" w:color="cfcfcf" w:sz="5"/>
            </w:tcBorders>
          </w:tcPr>
          <w:p/>
        </w:tc>
      </w:tr>
      <w:tr>
        <w:trPr>
          <w:trHeight w:val="4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Кокшетау</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Локомотивная,</w:t>
            </w:r>
            <w:r>
              <w:br/>
            </w:r>
            <w:r>
              <w:rPr>
                <w:rFonts w:ascii="Times New Roman"/>
                <w:b w:val="false"/>
                <w:i w:val="false"/>
                <w:color w:val="000000"/>
                <w:sz w:val="20"/>
              </w:rPr>
              <w:t>
</w:t>
            </w:r>
            <w:r>
              <w:rPr>
                <w:rFonts w:ascii="Times New Roman"/>
                <w:b w:val="false"/>
                <w:i w:val="false"/>
                <w:color w:val="000000"/>
                <w:sz w:val="20"/>
              </w:rPr>
              <w:t>9 «а»</w:t>
            </w:r>
            <w:r>
              <w:br/>
            </w:r>
            <w:r>
              <w:rPr>
                <w:rFonts w:ascii="Times New Roman"/>
                <w:b w:val="false"/>
                <w:i w:val="false"/>
                <w:color w:val="000000"/>
                <w:sz w:val="20"/>
              </w:rPr>
              <w:t>
</w:t>
            </w:r>
            <w:r>
              <w:rPr>
                <w:rFonts w:ascii="Times New Roman"/>
                <w:b w:val="false"/>
                <w:i w:val="false"/>
                <w:color w:val="000000"/>
                <w:sz w:val="20"/>
              </w:rPr>
              <w:t>Sobes_kokshe@kokshetau.online.kz</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p>
          <w:p>
            <w:pPr>
              <w:spacing w:after="20"/>
              <w:ind w:left="20"/>
              <w:jc w:val="both"/>
            </w:pPr>
            <w:r>
              <w:rPr>
                <w:rFonts w:ascii="Times New Roman"/>
                <w:b w:val="false"/>
                <w:i w:val="false"/>
                <w:color w:val="000000"/>
                <w:sz w:val="20"/>
              </w:rPr>
              <w:t>31-92-76</w:t>
            </w:r>
          </w:p>
          <w:p>
            <w:pPr>
              <w:spacing w:after="20"/>
              <w:ind w:left="20"/>
              <w:jc w:val="both"/>
            </w:pPr>
            <w:r>
              <w:rPr>
                <w:rFonts w:ascii="Times New Roman"/>
                <w:b w:val="false"/>
                <w:i w:val="false"/>
                <w:color w:val="000000"/>
                <w:sz w:val="20"/>
              </w:rPr>
              <w:t>31-92-78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Городское и районные отделы занятости и социальных программ</w:t>
      </w:r>
      <w:r>
        <w:br/>
      </w:r>
      <w:r>
        <w:rPr>
          <w:rFonts w:ascii="Times New Roman"/>
          <w:b/>
          <w:i w:val="false"/>
          <w:color w:val="000000"/>
        </w:rPr>
        <w:t>
по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3739"/>
        <w:gridCol w:w="4217"/>
        <w:gridCol w:w="1866"/>
        <w:gridCol w:w="2637"/>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номер дома (кв.), адрес электронной почты)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p>
            <w:pPr>
              <w:spacing w:after="20"/>
              <w:ind w:left="20"/>
              <w:jc w:val="both"/>
            </w:pPr>
            <w:r>
              <w:rPr>
                <w:rFonts w:ascii="Times New Roman"/>
                <w:b w:val="false"/>
                <w:i w:val="false"/>
                <w:color w:val="000000"/>
                <w:sz w:val="20"/>
              </w:rPr>
              <w:t>города и номер</w:t>
            </w:r>
          </w:p>
          <w:p>
            <w:pPr>
              <w:spacing w:after="20"/>
              <w:ind w:left="20"/>
              <w:jc w:val="both"/>
            </w:pPr>
            <w:r>
              <w:rPr>
                <w:rFonts w:ascii="Times New Roman"/>
                <w:b w:val="false"/>
                <w:i w:val="false"/>
                <w:color w:val="000000"/>
                <w:sz w:val="20"/>
              </w:rPr>
              <w:t>телефона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4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Актобе</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 Братьев</w:t>
            </w:r>
            <w:r>
              <w:br/>
            </w:r>
            <w:r>
              <w:rPr>
                <w:rFonts w:ascii="Times New Roman"/>
                <w:b w:val="false"/>
                <w:i w:val="false"/>
                <w:color w:val="000000"/>
                <w:sz w:val="20"/>
              </w:rPr>
              <w:t>
</w:t>
            </w:r>
            <w:r>
              <w:rPr>
                <w:rFonts w:ascii="Times New Roman"/>
                <w:b w:val="false"/>
                <w:i w:val="false"/>
                <w:color w:val="000000"/>
                <w:sz w:val="20"/>
              </w:rPr>
              <w:t>Жубановых, 289</w:t>
            </w:r>
            <w:r>
              <w:br/>
            </w:r>
            <w:r>
              <w:rPr>
                <w:rFonts w:ascii="Times New Roman"/>
                <w:b w:val="false"/>
                <w:i w:val="false"/>
                <w:color w:val="000000"/>
                <w:sz w:val="20"/>
              </w:rPr>
              <w:t>
</w:t>
            </w:r>
            <w:r>
              <w:rPr>
                <w:rFonts w:ascii="Times New Roman"/>
                <w:b w:val="false"/>
                <w:i w:val="false"/>
                <w:color w:val="000000"/>
                <w:sz w:val="20"/>
              </w:rPr>
              <w:t>zanyatostaktobe@mail.ru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p>
          <w:p>
            <w:pPr>
              <w:spacing w:after="20"/>
              <w:ind w:left="20"/>
              <w:jc w:val="both"/>
            </w:pPr>
            <w:r>
              <w:rPr>
                <w:rFonts w:ascii="Times New Roman"/>
                <w:b w:val="false"/>
                <w:i w:val="false"/>
                <w:color w:val="000000"/>
                <w:sz w:val="20"/>
              </w:rPr>
              <w:t>51-64-18</w:t>
            </w:r>
          </w:p>
          <w:p>
            <w:pPr>
              <w:spacing w:after="20"/>
              <w:ind w:left="20"/>
              <w:jc w:val="both"/>
            </w:pPr>
            <w:r>
              <w:rPr>
                <w:rFonts w:ascii="Times New Roman"/>
                <w:b w:val="false"/>
                <w:i w:val="false"/>
                <w:color w:val="000000"/>
                <w:sz w:val="20"/>
              </w:rPr>
              <w:t>51-22-49</w:t>
            </w:r>
          </w:p>
          <w:p>
            <w:pPr>
              <w:spacing w:after="20"/>
              <w:ind w:left="20"/>
              <w:jc w:val="both"/>
            </w:pPr>
            <w:r>
              <w:rPr>
                <w:rFonts w:ascii="Times New Roman"/>
                <w:b w:val="false"/>
                <w:i w:val="false"/>
                <w:color w:val="000000"/>
                <w:sz w:val="20"/>
              </w:rPr>
              <w:t>51-22-41</w:t>
            </w:r>
          </w:p>
        </w:tc>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 xml:space="preserve">установленных </w:t>
            </w:r>
          </w:p>
        </w:tc>
      </w:tr>
      <w:tr>
        <w:trPr>
          <w:trHeight w:val="14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Айтекебийского района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r>
              <w:br/>
            </w:r>
            <w:r>
              <w:rPr>
                <w:rFonts w:ascii="Times New Roman"/>
                <w:b w:val="false"/>
                <w:i w:val="false"/>
                <w:color w:val="000000"/>
                <w:sz w:val="20"/>
              </w:rPr>
              <w:t>
</w:t>
            </w:r>
            <w:r>
              <w:rPr>
                <w:rFonts w:ascii="Times New Roman"/>
                <w:b w:val="false"/>
                <w:i w:val="false"/>
                <w:color w:val="000000"/>
                <w:sz w:val="20"/>
              </w:rPr>
              <w:t xml:space="preserve">село Комсомольское, </w:t>
            </w:r>
            <w:r>
              <w:br/>
            </w:r>
            <w:r>
              <w:rPr>
                <w:rFonts w:ascii="Times New Roman"/>
                <w:b w:val="false"/>
                <w:i w:val="false"/>
                <w:color w:val="000000"/>
                <w:sz w:val="20"/>
              </w:rPr>
              <w:t>
</w:t>
            </w:r>
            <w:r>
              <w:rPr>
                <w:rFonts w:ascii="Times New Roman"/>
                <w:b w:val="false"/>
                <w:i w:val="false"/>
                <w:color w:val="000000"/>
                <w:sz w:val="20"/>
              </w:rPr>
              <w:t>улица Балдырган, 10</w:t>
            </w:r>
            <w:r>
              <w:br/>
            </w:r>
            <w:r>
              <w:rPr>
                <w:rFonts w:ascii="Times New Roman"/>
                <w:b w:val="false"/>
                <w:i w:val="false"/>
                <w:color w:val="000000"/>
                <w:sz w:val="20"/>
              </w:rPr>
              <w:t>
</w:t>
            </w:r>
            <w:r>
              <w:rPr>
                <w:rFonts w:ascii="Times New Roman"/>
                <w:b w:val="false"/>
                <w:i w:val="false"/>
                <w:color w:val="000000"/>
                <w:sz w:val="20"/>
              </w:rPr>
              <w:t>aitekebi_ozisp@mail.ru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p>
          <w:p>
            <w:pPr>
              <w:spacing w:after="20"/>
              <w:ind w:left="20"/>
              <w:jc w:val="both"/>
            </w:pPr>
            <w:r>
              <w:rPr>
                <w:rFonts w:ascii="Times New Roman"/>
                <w:b w:val="false"/>
                <w:i w:val="false"/>
                <w:color w:val="000000"/>
                <w:sz w:val="20"/>
              </w:rPr>
              <w:t>21-2-18</w:t>
            </w:r>
          </w:p>
          <w:p>
            <w:pPr>
              <w:spacing w:after="20"/>
              <w:ind w:left="20"/>
              <w:jc w:val="both"/>
            </w:pPr>
            <w:r>
              <w:rPr>
                <w:rFonts w:ascii="Times New Roman"/>
                <w:b w:val="false"/>
                <w:i w:val="false"/>
                <w:color w:val="000000"/>
                <w:sz w:val="20"/>
              </w:rPr>
              <w:t>21-4-69</w:t>
            </w:r>
          </w:p>
        </w:tc>
        <w:tc>
          <w:tcPr>
            <w:tcW w:w="0" w:type="auto"/>
            <w:vMerge/>
            <w:tcBorders>
              <w:top w:val="nil"/>
              <w:left w:val="single" w:color="cfcfcf" w:sz="5"/>
              <w:bottom w:val="single" w:color="cfcfcf" w:sz="5"/>
              <w:right w:val="single" w:color="cfcfcf" w:sz="5"/>
            </w:tcBorders>
          </w:tcPr>
          <w:p/>
        </w:tc>
      </w:tr>
      <w:tr>
        <w:trPr>
          <w:trHeight w:val="12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Алгинского района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r>
              <w:br/>
            </w:r>
            <w:r>
              <w:rPr>
                <w:rFonts w:ascii="Times New Roman"/>
                <w:b w:val="false"/>
                <w:i w:val="false"/>
                <w:color w:val="000000"/>
                <w:sz w:val="20"/>
              </w:rPr>
              <w:t>
</w:t>
            </w:r>
            <w:r>
              <w:rPr>
                <w:rFonts w:ascii="Times New Roman"/>
                <w:b w:val="false"/>
                <w:i w:val="false"/>
                <w:color w:val="000000"/>
                <w:sz w:val="20"/>
              </w:rPr>
              <w:t xml:space="preserve">город Алга, </w:t>
            </w:r>
            <w:r>
              <w:br/>
            </w:r>
            <w:r>
              <w:rPr>
                <w:rFonts w:ascii="Times New Roman"/>
                <w:b w:val="false"/>
                <w:i w:val="false"/>
                <w:color w:val="000000"/>
                <w:sz w:val="20"/>
              </w:rPr>
              <w:t>
</w:t>
            </w:r>
            <w:r>
              <w:rPr>
                <w:rFonts w:ascii="Times New Roman"/>
                <w:b w:val="false"/>
                <w:i w:val="false"/>
                <w:color w:val="000000"/>
                <w:sz w:val="20"/>
              </w:rPr>
              <w:t xml:space="preserve">улица Сейфуллина, 17 </w:t>
            </w:r>
            <w:r>
              <w:br/>
            </w:r>
            <w:r>
              <w:rPr>
                <w:rFonts w:ascii="Times New Roman"/>
                <w:b w:val="false"/>
                <w:i w:val="false"/>
                <w:color w:val="000000"/>
                <w:sz w:val="20"/>
              </w:rPr>
              <w:t>
</w:t>
            </w:r>
            <w:r>
              <w:rPr>
                <w:rFonts w:ascii="Times New Roman"/>
                <w:b w:val="false"/>
                <w:i w:val="false"/>
                <w:color w:val="000000"/>
                <w:sz w:val="20"/>
              </w:rPr>
              <w:t>alga_zanytos@mail.ru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p>
          <w:p>
            <w:pPr>
              <w:spacing w:after="20"/>
              <w:ind w:left="20"/>
              <w:jc w:val="both"/>
            </w:pPr>
            <w:r>
              <w:rPr>
                <w:rFonts w:ascii="Times New Roman"/>
                <w:b w:val="false"/>
                <w:i w:val="false"/>
                <w:color w:val="000000"/>
                <w:sz w:val="20"/>
              </w:rPr>
              <w:t>41-1-52</w:t>
            </w:r>
          </w:p>
          <w:p>
            <w:pPr>
              <w:spacing w:after="20"/>
              <w:ind w:left="20"/>
              <w:jc w:val="both"/>
            </w:pPr>
            <w:r>
              <w:rPr>
                <w:rFonts w:ascii="Times New Roman"/>
                <w:b w:val="false"/>
                <w:i w:val="false"/>
                <w:color w:val="000000"/>
                <w:sz w:val="20"/>
              </w:rPr>
              <w:t>41-4-07</w:t>
            </w:r>
          </w:p>
        </w:tc>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Законом</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 xml:space="preserve">«О праздниках </w:t>
            </w:r>
            <w:r>
              <w:br/>
            </w:r>
            <w:r>
              <w:rPr>
                <w:rFonts w:ascii="Times New Roman"/>
                <w:b w:val="false"/>
                <w:i w:val="false"/>
                <w:color w:val="000000"/>
                <w:sz w:val="20"/>
              </w:rPr>
              <w:t>
</w:t>
            </w:r>
            <w:r>
              <w:rPr>
                <w:rFonts w:ascii="Times New Roman"/>
                <w:b w:val="false"/>
                <w:i w:val="false"/>
                <w:color w:val="000000"/>
                <w:sz w:val="20"/>
              </w:rPr>
              <w:t xml:space="preserve">в Республике Казахстан»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Байганинского района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r>
              <w:br/>
            </w:r>
            <w:r>
              <w:rPr>
                <w:rFonts w:ascii="Times New Roman"/>
                <w:b w:val="false"/>
                <w:i w:val="false"/>
                <w:color w:val="000000"/>
                <w:sz w:val="20"/>
              </w:rPr>
              <w:t>
</w:t>
            </w:r>
            <w:r>
              <w:rPr>
                <w:rFonts w:ascii="Times New Roman"/>
                <w:b w:val="false"/>
                <w:i w:val="false"/>
                <w:color w:val="000000"/>
                <w:sz w:val="20"/>
              </w:rPr>
              <w:t xml:space="preserve">поселок Байганин, </w:t>
            </w:r>
            <w:r>
              <w:br/>
            </w:r>
            <w:r>
              <w:rPr>
                <w:rFonts w:ascii="Times New Roman"/>
                <w:b w:val="false"/>
                <w:i w:val="false"/>
                <w:color w:val="000000"/>
                <w:sz w:val="20"/>
              </w:rPr>
              <w:t>
</w:t>
            </w:r>
            <w:r>
              <w:rPr>
                <w:rFonts w:ascii="Times New Roman"/>
                <w:b w:val="false"/>
                <w:i w:val="false"/>
                <w:color w:val="000000"/>
                <w:sz w:val="20"/>
              </w:rPr>
              <w:t>улица Конаева, 37</w:t>
            </w:r>
            <w:r>
              <w:br/>
            </w:r>
            <w:r>
              <w:rPr>
                <w:rFonts w:ascii="Times New Roman"/>
                <w:b w:val="false"/>
                <w:i w:val="false"/>
                <w:color w:val="000000"/>
                <w:sz w:val="20"/>
              </w:rPr>
              <w:t>
</w:t>
            </w:r>
            <w:r>
              <w:rPr>
                <w:rFonts w:ascii="Times New Roman"/>
                <w:b w:val="false"/>
                <w:i w:val="false"/>
                <w:color w:val="000000"/>
                <w:sz w:val="20"/>
              </w:rPr>
              <w:t>aset2306@mail.ru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p>
          <w:p>
            <w:pPr>
              <w:spacing w:after="20"/>
              <w:ind w:left="20"/>
              <w:jc w:val="both"/>
            </w:pPr>
            <w:r>
              <w:rPr>
                <w:rFonts w:ascii="Times New Roman"/>
                <w:b w:val="false"/>
                <w:i w:val="false"/>
                <w:color w:val="000000"/>
                <w:sz w:val="20"/>
              </w:rPr>
              <w:t>22-5-73</w:t>
            </w:r>
          </w:p>
          <w:p>
            <w:pPr>
              <w:spacing w:after="20"/>
              <w:ind w:left="20"/>
              <w:jc w:val="both"/>
            </w:pPr>
            <w:r>
              <w:rPr>
                <w:rFonts w:ascii="Times New Roman"/>
                <w:b w:val="false"/>
                <w:i w:val="false"/>
                <w:color w:val="000000"/>
                <w:sz w:val="20"/>
              </w:rPr>
              <w:t>22-4-33</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Иргизского района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w:t>
            </w:r>
            <w:r>
              <w:rPr>
                <w:rFonts w:ascii="Times New Roman"/>
                <w:b w:val="false"/>
                <w:i w:val="false"/>
                <w:color w:val="000000"/>
                <w:sz w:val="20"/>
              </w:rPr>
              <w:t xml:space="preserve">село Иргиз, </w:t>
            </w:r>
            <w:r>
              <w:br/>
            </w:r>
            <w:r>
              <w:rPr>
                <w:rFonts w:ascii="Times New Roman"/>
                <w:b w:val="false"/>
                <w:i w:val="false"/>
                <w:color w:val="000000"/>
                <w:sz w:val="20"/>
              </w:rPr>
              <w:t>
</w:t>
            </w:r>
            <w:r>
              <w:rPr>
                <w:rFonts w:ascii="Times New Roman"/>
                <w:b w:val="false"/>
                <w:i w:val="false"/>
                <w:color w:val="000000"/>
                <w:sz w:val="20"/>
              </w:rPr>
              <w:t>улица Абилкайыр-хана, 52</w:t>
            </w:r>
            <w:r>
              <w:br/>
            </w:r>
            <w:r>
              <w:rPr>
                <w:rFonts w:ascii="Times New Roman"/>
                <w:b w:val="false"/>
                <w:i w:val="false"/>
                <w:color w:val="000000"/>
                <w:sz w:val="20"/>
              </w:rPr>
              <w:t>
</w:t>
            </w:r>
            <w:r>
              <w:rPr>
                <w:rFonts w:ascii="Times New Roman"/>
                <w:b w:val="false"/>
                <w:i w:val="false"/>
                <w:color w:val="000000"/>
                <w:sz w:val="20"/>
              </w:rPr>
              <w:t>irgizsobez@mail.ru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p>
          <w:p>
            <w:pPr>
              <w:spacing w:after="20"/>
              <w:ind w:left="20"/>
              <w:jc w:val="both"/>
            </w:pPr>
            <w:r>
              <w:rPr>
                <w:rFonts w:ascii="Times New Roman"/>
                <w:b w:val="false"/>
                <w:i w:val="false"/>
                <w:color w:val="000000"/>
                <w:sz w:val="20"/>
              </w:rPr>
              <w:t>21-4-81</w:t>
            </w:r>
          </w:p>
          <w:p>
            <w:pPr>
              <w:spacing w:after="20"/>
              <w:ind w:left="20"/>
              <w:jc w:val="both"/>
            </w:pPr>
            <w:r>
              <w:rPr>
                <w:rFonts w:ascii="Times New Roman"/>
                <w:b w:val="false"/>
                <w:i w:val="false"/>
                <w:color w:val="000000"/>
                <w:sz w:val="20"/>
              </w:rPr>
              <w:t>21-6-50</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Каргалинского района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r>
              <w:br/>
            </w:r>
            <w:r>
              <w:rPr>
                <w:rFonts w:ascii="Times New Roman"/>
                <w:b w:val="false"/>
                <w:i w:val="false"/>
                <w:color w:val="000000"/>
                <w:sz w:val="20"/>
              </w:rPr>
              <w:t>
</w:t>
            </w:r>
            <w:r>
              <w:rPr>
                <w:rFonts w:ascii="Times New Roman"/>
                <w:b w:val="false"/>
                <w:i w:val="false"/>
                <w:color w:val="000000"/>
                <w:sz w:val="20"/>
              </w:rPr>
              <w:t xml:space="preserve">село Бадамша, </w:t>
            </w:r>
            <w:r>
              <w:br/>
            </w:r>
            <w:r>
              <w:rPr>
                <w:rFonts w:ascii="Times New Roman"/>
                <w:b w:val="false"/>
                <w:i w:val="false"/>
                <w:color w:val="000000"/>
                <w:sz w:val="20"/>
              </w:rPr>
              <w:t>
</w:t>
            </w:r>
            <w:r>
              <w:rPr>
                <w:rFonts w:ascii="Times New Roman"/>
                <w:b w:val="false"/>
                <w:i w:val="false"/>
                <w:color w:val="000000"/>
                <w:sz w:val="20"/>
              </w:rPr>
              <w:t>улица Пацаева, 11 а</w:t>
            </w:r>
            <w:r>
              <w:br/>
            </w:r>
            <w:r>
              <w:rPr>
                <w:rFonts w:ascii="Times New Roman"/>
                <w:b w:val="false"/>
                <w:i w:val="false"/>
                <w:color w:val="000000"/>
                <w:sz w:val="20"/>
              </w:rPr>
              <w:t>
</w:t>
            </w:r>
            <w:r>
              <w:rPr>
                <w:rFonts w:ascii="Times New Roman"/>
                <w:b w:val="false"/>
                <w:i w:val="false"/>
                <w:color w:val="000000"/>
                <w:sz w:val="20"/>
              </w:rPr>
              <w:t>kargala_zzsp@mail.ru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p>
          <w:p>
            <w:pPr>
              <w:spacing w:after="20"/>
              <w:ind w:left="20"/>
              <w:jc w:val="both"/>
            </w:pPr>
            <w:r>
              <w:rPr>
                <w:rFonts w:ascii="Times New Roman"/>
                <w:b w:val="false"/>
                <w:i w:val="false"/>
                <w:color w:val="000000"/>
                <w:sz w:val="20"/>
              </w:rPr>
              <w:t>22-2-98</w:t>
            </w:r>
          </w:p>
          <w:p>
            <w:pPr>
              <w:spacing w:after="20"/>
              <w:ind w:left="20"/>
              <w:jc w:val="both"/>
            </w:pPr>
            <w:r>
              <w:rPr>
                <w:rFonts w:ascii="Times New Roman"/>
                <w:b w:val="false"/>
                <w:i w:val="false"/>
                <w:color w:val="000000"/>
                <w:sz w:val="20"/>
              </w:rPr>
              <w:t>22-7-31</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Кобдинского района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r>
              <w:br/>
            </w:r>
            <w:r>
              <w:rPr>
                <w:rFonts w:ascii="Times New Roman"/>
                <w:b w:val="false"/>
                <w:i w:val="false"/>
                <w:color w:val="000000"/>
                <w:sz w:val="20"/>
              </w:rPr>
              <w:t>
</w:t>
            </w:r>
            <w:r>
              <w:rPr>
                <w:rFonts w:ascii="Times New Roman"/>
                <w:b w:val="false"/>
                <w:i w:val="false"/>
                <w:color w:val="000000"/>
                <w:sz w:val="20"/>
              </w:rPr>
              <w:t xml:space="preserve">село Кобда, </w:t>
            </w:r>
            <w:r>
              <w:br/>
            </w:r>
            <w:r>
              <w:rPr>
                <w:rFonts w:ascii="Times New Roman"/>
                <w:b w:val="false"/>
                <w:i w:val="false"/>
                <w:color w:val="000000"/>
                <w:sz w:val="20"/>
              </w:rPr>
              <w:t>
</w:t>
            </w:r>
            <w:r>
              <w:rPr>
                <w:rFonts w:ascii="Times New Roman"/>
                <w:b w:val="false"/>
                <w:i w:val="false"/>
                <w:color w:val="000000"/>
                <w:sz w:val="20"/>
              </w:rPr>
              <w:t>улица Абилкайыр-хана,</w:t>
            </w:r>
            <w:r>
              <w:br/>
            </w:r>
            <w:r>
              <w:rPr>
                <w:rFonts w:ascii="Times New Roman"/>
                <w:b w:val="false"/>
                <w:i w:val="false"/>
                <w:color w:val="000000"/>
                <w:sz w:val="20"/>
              </w:rPr>
              <w:t>
</w:t>
            </w:r>
            <w:r>
              <w:rPr>
                <w:rFonts w:ascii="Times New Roman"/>
                <w:b w:val="false"/>
                <w:i w:val="false"/>
                <w:color w:val="000000"/>
                <w:sz w:val="20"/>
              </w:rPr>
              <w:t>47, hobda6161@mail.ru</w:t>
            </w:r>
            <w:r>
              <w:br/>
            </w:r>
            <w:r>
              <w:rPr>
                <w:rFonts w:ascii="Times New Roman"/>
                <w:b w:val="false"/>
                <w:i w:val="false"/>
                <w:color w:val="000000"/>
                <w:sz w:val="20"/>
              </w:rPr>
              <w:t>
</w:t>
            </w:r>
            <w:r>
              <w:rPr>
                <w:rFonts w:ascii="Times New Roman"/>
                <w:b w:val="false"/>
                <w:i w:val="false"/>
                <w:color w:val="000000"/>
                <w:sz w:val="20"/>
              </w:rPr>
              <w:t>hobda_sobes@mail.ru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p>
          <w:p>
            <w:pPr>
              <w:spacing w:after="20"/>
              <w:ind w:left="20"/>
              <w:jc w:val="both"/>
            </w:pPr>
            <w:r>
              <w:rPr>
                <w:rFonts w:ascii="Times New Roman"/>
                <w:b w:val="false"/>
                <w:i w:val="false"/>
                <w:color w:val="000000"/>
                <w:sz w:val="20"/>
              </w:rPr>
              <w:t>21-3-24</w:t>
            </w:r>
          </w:p>
          <w:p>
            <w:pPr>
              <w:spacing w:after="20"/>
              <w:ind w:left="20"/>
              <w:jc w:val="both"/>
            </w:pPr>
            <w:r>
              <w:rPr>
                <w:rFonts w:ascii="Times New Roman"/>
                <w:b w:val="false"/>
                <w:i w:val="false"/>
                <w:color w:val="000000"/>
                <w:sz w:val="20"/>
              </w:rPr>
              <w:t>21-0-06</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Мартукского района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r>
              <w:br/>
            </w:r>
            <w:r>
              <w:rPr>
                <w:rFonts w:ascii="Times New Roman"/>
                <w:b w:val="false"/>
                <w:i w:val="false"/>
                <w:color w:val="000000"/>
                <w:sz w:val="20"/>
              </w:rPr>
              <w:t>
</w:t>
            </w:r>
            <w:r>
              <w:rPr>
                <w:rFonts w:ascii="Times New Roman"/>
                <w:b w:val="false"/>
                <w:i w:val="false"/>
                <w:color w:val="000000"/>
                <w:sz w:val="20"/>
              </w:rPr>
              <w:t xml:space="preserve">село Мартук, </w:t>
            </w:r>
            <w:r>
              <w:br/>
            </w:r>
            <w:r>
              <w:rPr>
                <w:rFonts w:ascii="Times New Roman"/>
                <w:b w:val="false"/>
                <w:i w:val="false"/>
                <w:color w:val="000000"/>
                <w:sz w:val="20"/>
              </w:rPr>
              <w:t>
</w:t>
            </w:r>
            <w:r>
              <w:rPr>
                <w:rFonts w:ascii="Times New Roman"/>
                <w:b w:val="false"/>
                <w:i w:val="false"/>
                <w:color w:val="000000"/>
                <w:sz w:val="20"/>
              </w:rPr>
              <w:t>улица Сейфуллина, 38</w:t>
            </w:r>
            <w:r>
              <w:br/>
            </w:r>
            <w:r>
              <w:rPr>
                <w:rFonts w:ascii="Times New Roman"/>
                <w:b w:val="false"/>
                <w:i w:val="false"/>
                <w:color w:val="000000"/>
                <w:sz w:val="20"/>
              </w:rPr>
              <w:t>
</w:t>
            </w:r>
            <w:r>
              <w:rPr>
                <w:rFonts w:ascii="Times New Roman"/>
                <w:b w:val="false"/>
                <w:i w:val="false"/>
                <w:color w:val="000000"/>
                <w:sz w:val="20"/>
              </w:rPr>
              <w:t>kazaevanatalja@mail.ru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p>
          <w:p>
            <w:pPr>
              <w:spacing w:after="20"/>
              <w:ind w:left="20"/>
              <w:jc w:val="both"/>
            </w:pPr>
            <w:r>
              <w:rPr>
                <w:rFonts w:ascii="Times New Roman"/>
                <w:b w:val="false"/>
                <w:i w:val="false"/>
                <w:color w:val="000000"/>
                <w:sz w:val="20"/>
              </w:rPr>
              <w:t>21-6-37</w:t>
            </w:r>
          </w:p>
          <w:p>
            <w:pPr>
              <w:spacing w:after="20"/>
              <w:ind w:left="20"/>
              <w:jc w:val="both"/>
            </w:pPr>
            <w:r>
              <w:rPr>
                <w:rFonts w:ascii="Times New Roman"/>
                <w:b w:val="false"/>
                <w:i w:val="false"/>
                <w:color w:val="000000"/>
                <w:sz w:val="20"/>
              </w:rPr>
              <w:t>22-8-15</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Мугалжарского района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w:t>
            </w:r>
            <w:r>
              <w:rPr>
                <w:rFonts w:ascii="Times New Roman"/>
                <w:b w:val="false"/>
                <w:i w:val="false"/>
                <w:color w:val="000000"/>
                <w:sz w:val="20"/>
              </w:rPr>
              <w:t xml:space="preserve">город Кандыагаш, </w:t>
            </w:r>
            <w:r>
              <w:br/>
            </w:r>
            <w:r>
              <w:rPr>
                <w:rFonts w:ascii="Times New Roman"/>
                <w:b w:val="false"/>
                <w:i w:val="false"/>
                <w:color w:val="000000"/>
                <w:sz w:val="20"/>
              </w:rPr>
              <w:t>
</w:t>
            </w:r>
            <w:r>
              <w:rPr>
                <w:rFonts w:ascii="Times New Roman"/>
                <w:b w:val="false"/>
                <w:i w:val="false"/>
                <w:color w:val="000000"/>
                <w:sz w:val="20"/>
              </w:rPr>
              <w:t>улица Шинтасова, 2</w:t>
            </w:r>
            <w:r>
              <w:br/>
            </w:r>
            <w:r>
              <w:rPr>
                <w:rFonts w:ascii="Times New Roman"/>
                <w:b w:val="false"/>
                <w:i w:val="false"/>
                <w:color w:val="000000"/>
                <w:sz w:val="20"/>
              </w:rPr>
              <w:t>
</w:t>
            </w:r>
            <w:r>
              <w:rPr>
                <w:rFonts w:ascii="Times New Roman"/>
                <w:b w:val="false"/>
                <w:i w:val="false"/>
                <w:color w:val="000000"/>
                <w:sz w:val="20"/>
              </w:rPr>
              <w:t>zhamald@mail.ru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p>
          <w:p>
            <w:pPr>
              <w:spacing w:after="20"/>
              <w:ind w:left="20"/>
              <w:jc w:val="both"/>
            </w:pPr>
            <w:r>
              <w:rPr>
                <w:rFonts w:ascii="Times New Roman"/>
                <w:b w:val="false"/>
                <w:i w:val="false"/>
                <w:color w:val="000000"/>
                <w:sz w:val="20"/>
              </w:rPr>
              <w:t>36-2-02</w:t>
            </w:r>
          </w:p>
          <w:p>
            <w:pPr>
              <w:spacing w:after="20"/>
              <w:ind w:left="20"/>
              <w:jc w:val="both"/>
            </w:pPr>
            <w:r>
              <w:rPr>
                <w:rFonts w:ascii="Times New Roman"/>
                <w:b w:val="false"/>
                <w:i w:val="false"/>
                <w:color w:val="000000"/>
                <w:sz w:val="20"/>
              </w:rPr>
              <w:t>36-8-62</w:t>
            </w:r>
          </w:p>
        </w:tc>
        <w:tc>
          <w:tcPr>
            <w:tcW w:w="0" w:type="auto"/>
            <w:vMerge/>
            <w:tcBorders>
              <w:top w:val="nil"/>
              <w:left w:val="single" w:color="cfcfcf" w:sz="5"/>
              <w:bottom w:val="single" w:color="cfcfcf" w:sz="5"/>
              <w:right w:val="single" w:color="cfcfcf" w:sz="5"/>
            </w:tcBorders>
          </w:tcPr>
          <w:p/>
        </w:tc>
      </w:tr>
      <w:tr>
        <w:trPr>
          <w:trHeight w:val="13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Темирского района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w:t>
            </w:r>
            <w:r>
              <w:rPr>
                <w:rFonts w:ascii="Times New Roman"/>
                <w:b w:val="false"/>
                <w:i w:val="false"/>
                <w:color w:val="000000"/>
                <w:sz w:val="20"/>
              </w:rPr>
              <w:t>поселок Шубаркудук,</w:t>
            </w:r>
            <w:r>
              <w:br/>
            </w:r>
            <w:r>
              <w:rPr>
                <w:rFonts w:ascii="Times New Roman"/>
                <w:b w:val="false"/>
                <w:i w:val="false"/>
                <w:color w:val="000000"/>
                <w:sz w:val="20"/>
              </w:rPr>
              <w:t>
</w:t>
            </w:r>
            <w:r>
              <w:rPr>
                <w:rFonts w:ascii="Times New Roman"/>
                <w:b w:val="false"/>
                <w:i w:val="false"/>
                <w:color w:val="000000"/>
                <w:sz w:val="20"/>
              </w:rPr>
              <w:t>улица Байганина, 13</w:t>
            </w:r>
            <w:r>
              <w:br/>
            </w:r>
            <w:r>
              <w:rPr>
                <w:rFonts w:ascii="Times New Roman"/>
                <w:b w:val="false"/>
                <w:i w:val="false"/>
                <w:color w:val="000000"/>
                <w:sz w:val="20"/>
              </w:rPr>
              <w:t>
</w:t>
            </w:r>
            <w:r>
              <w:rPr>
                <w:rFonts w:ascii="Times New Roman"/>
                <w:b w:val="false"/>
                <w:i w:val="false"/>
                <w:color w:val="000000"/>
                <w:sz w:val="20"/>
              </w:rPr>
              <w:t>temir-sobes@mail.ru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p>
          <w:p>
            <w:pPr>
              <w:spacing w:after="20"/>
              <w:ind w:left="20"/>
              <w:jc w:val="both"/>
            </w:pPr>
            <w:r>
              <w:rPr>
                <w:rFonts w:ascii="Times New Roman"/>
                <w:b w:val="false"/>
                <w:i w:val="false"/>
                <w:color w:val="000000"/>
                <w:sz w:val="20"/>
              </w:rPr>
              <w:t>23-0-93</w:t>
            </w:r>
          </w:p>
          <w:p>
            <w:pPr>
              <w:spacing w:after="20"/>
              <w:ind w:left="20"/>
              <w:jc w:val="both"/>
            </w:pPr>
            <w:r>
              <w:rPr>
                <w:rFonts w:ascii="Times New Roman"/>
                <w:b w:val="false"/>
                <w:i w:val="false"/>
                <w:color w:val="000000"/>
                <w:sz w:val="20"/>
              </w:rPr>
              <w:t>22-2-95</w:t>
            </w:r>
          </w:p>
        </w:tc>
        <w:tc>
          <w:tcPr>
            <w:tcW w:w="0" w:type="auto"/>
            <w:vMerge/>
            <w:tcBorders>
              <w:top w:val="nil"/>
              <w:left w:val="single" w:color="cfcfcf" w:sz="5"/>
              <w:bottom w:val="single" w:color="cfcfcf" w:sz="5"/>
              <w:right w:val="single" w:color="cfcfcf" w:sz="5"/>
            </w:tcBorders>
          </w:tcPr>
          <w:p/>
        </w:tc>
      </w:tr>
      <w:tr>
        <w:trPr>
          <w:trHeight w:val="12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Уилского района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Уилский район, </w:t>
            </w:r>
            <w:r>
              <w:br/>
            </w:r>
            <w:r>
              <w:rPr>
                <w:rFonts w:ascii="Times New Roman"/>
                <w:b w:val="false"/>
                <w:i w:val="false"/>
                <w:color w:val="000000"/>
                <w:sz w:val="20"/>
              </w:rPr>
              <w:t>
</w:t>
            </w:r>
            <w:r>
              <w:rPr>
                <w:rFonts w:ascii="Times New Roman"/>
                <w:b w:val="false"/>
                <w:i w:val="false"/>
                <w:color w:val="000000"/>
                <w:sz w:val="20"/>
              </w:rPr>
              <w:t>село Уил,улица Кокжар,</w:t>
            </w:r>
            <w:r>
              <w:br/>
            </w:r>
            <w:r>
              <w:rPr>
                <w:rFonts w:ascii="Times New Roman"/>
                <w:b w:val="false"/>
                <w:i w:val="false"/>
                <w:color w:val="000000"/>
                <w:sz w:val="20"/>
              </w:rPr>
              <w:t>
</w:t>
            </w:r>
            <w:r>
              <w:rPr>
                <w:rFonts w:ascii="Times New Roman"/>
                <w:b w:val="false"/>
                <w:i w:val="false"/>
                <w:color w:val="000000"/>
                <w:sz w:val="20"/>
              </w:rPr>
              <w:t>69 s_nauyrizbaev@mail.ru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p>
          <w:p>
            <w:pPr>
              <w:spacing w:after="20"/>
              <w:ind w:left="20"/>
              <w:jc w:val="both"/>
            </w:pPr>
            <w:r>
              <w:rPr>
                <w:rFonts w:ascii="Times New Roman"/>
                <w:b w:val="false"/>
                <w:i w:val="false"/>
                <w:color w:val="000000"/>
                <w:sz w:val="20"/>
              </w:rPr>
              <w:t>21-9-42</w:t>
            </w:r>
          </w:p>
          <w:p>
            <w:pPr>
              <w:spacing w:after="20"/>
              <w:ind w:left="20"/>
              <w:jc w:val="both"/>
            </w:pPr>
            <w:r>
              <w:rPr>
                <w:rFonts w:ascii="Times New Roman"/>
                <w:b w:val="false"/>
                <w:i w:val="false"/>
                <w:color w:val="000000"/>
                <w:sz w:val="20"/>
              </w:rPr>
              <w:t>21-9-45</w:t>
            </w:r>
          </w:p>
        </w:tc>
        <w:tc>
          <w:tcPr>
            <w:tcW w:w="0" w:type="auto"/>
            <w:vMerge/>
            <w:tcBorders>
              <w:top w:val="nil"/>
              <w:left w:val="single" w:color="cfcfcf" w:sz="5"/>
              <w:bottom w:val="single" w:color="cfcfcf" w:sz="5"/>
              <w:right w:val="single" w:color="cfcfcf" w:sz="5"/>
            </w:tcBorders>
          </w:tcPr>
          <w:p/>
        </w:tc>
      </w:tr>
      <w:tr>
        <w:trPr>
          <w:trHeight w:val="16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Хромтауского района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w:t>
            </w:r>
            <w:r>
              <w:rPr>
                <w:rFonts w:ascii="Times New Roman"/>
                <w:b w:val="false"/>
                <w:i w:val="false"/>
                <w:color w:val="000000"/>
                <w:sz w:val="20"/>
              </w:rPr>
              <w:t xml:space="preserve">город Хромтау, </w:t>
            </w:r>
            <w:r>
              <w:br/>
            </w:r>
            <w:r>
              <w:rPr>
                <w:rFonts w:ascii="Times New Roman"/>
                <w:b w:val="false"/>
                <w:i w:val="false"/>
                <w:color w:val="000000"/>
                <w:sz w:val="20"/>
              </w:rPr>
              <w:t>
</w:t>
            </w:r>
            <w:r>
              <w:rPr>
                <w:rFonts w:ascii="Times New Roman"/>
                <w:b w:val="false"/>
                <w:i w:val="false"/>
                <w:color w:val="000000"/>
                <w:sz w:val="20"/>
              </w:rPr>
              <w:t>проспект Победы, 4</w:t>
            </w:r>
            <w:r>
              <w:br/>
            </w:r>
            <w:r>
              <w:rPr>
                <w:rFonts w:ascii="Times New Roman"/>
                <w:b w:val="false"/>
                <w:i w:val="false"/>
                <w:color w:val="000000"/>
                <w:sz w:val="20"/>
              </w:rPr>
              <w:t>
</w:t>
            </w:r>
            <w:r>
              <w:rPr>
                <w:rFonts w:ascii="Times New Roman"/>
                <w:b w:val="false"/>
                <w:i w:val="false"/>
                <w:color w:val="000000"/>
                <w:sz w:val="20"/>
              </w:rPr>
              <w:t>hromtay_s@mail.ru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p>
          <w:p>
            <w:pPr>
              <w:spacing w:after="20"/>
              <w:ind w:left="20"/>
              <w:jc w:val="both"/>
            </w:pPr>
            <w:r>
              <w:rPr>
                <w:rFonts w:ascii="Times New Roman"/>
                <w:b w:val="false"/>
                <w:i w:val="false"/>
                <w:color w:val="000000"/>
                <w:sz w:val="20"/>
              </w:rPr>
              <w:t>21-6-57</w:t>
            </w:r>
          </w:p>
          <w:p>
            <w:pPr>
              <w:spacing w:after="20"/>
              <w:ind w:left="20"/>
              <w:jc w:val="both"/>
            </w:pPr>
            <w:r>
              <w:rPr>
                <w:rFonts w:ascii="Times New Roman"/>
                <w:b w:val="false"/>
                <w:i w:val="false"/>
                <w:color w:val="000000"/>
                <w:sz w:val="20"/>
              </w:rPr>
              <w:t>21-8-63</w:t>
            </w:r>
          </w:p>
        </w:tc>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Шалкарского района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w:t>
            </w:r>
            <w:r>
              <w:rPr>
                <w:rFonts w:ascii="Times New Roman"/>
                <w:b w:val="false"/>
                <w:i w:val="false"/>
                <w:color w:val="000000"/>
                <w:sz w:val="20"/>
              </w:rPr>
              <w:t xml:space="preserve">город Шалкар, </w:t>
            </w:r>
            <w:r>
              <w:br/>
            </w:r>
            <w:r>
              <w:rPr>
                <w:rFonts w:ascii="Times New Roman"/>
                <w:b w:val="false"/>
                <w:i w:val="false"/>
                <w:color w:val="000000"/>
                <w:sz w:val="20"/>
              </w:rPr>
              <w:t>
</w:t>
            </w:r>
            <w:r>
              <w:rPr>
                <w:rFonts w:ascii="Times New Roman"/>
                <w:b w:val="false"/>
                <w:i w:val="false"/>
                <w:color w:val="000000"/>
                <w:sz w:val="20"/>
              </w:rPr>
              <w:t>улица Ургенишбаева, 13</w:t>
            </w:r>
            <w:r>
              <w:br/>
            </w:r>
            <w:r>
              <w:rPr>
                <w:rFonts w:ascii="Times New Roman"/>
                <w:b w:val="false"/>
                <w:i w:val="false"/>
                <w:color w:val="000000"/>
                <w:sz w:val="20"/>
              </w:rPr>
              <w:t>
</w:t>
            </w:r>
            <w:r>
              <w:rPr>
                <w:rFonts w:ascii="Times New Roman"/>
                <w:b w:val="false"/>
                <w:i w:val="false"/>
                <w:color w:val="000000"/>
                <w:sz w:val="20"/>
              </w:rPr>
              <w:t>shalkarsobes77@yandex.ru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p>
          <w:p>
            <w:pPr>
              <w:spacing w:after="20"/>
              <w:ind w:left="20"/>
              <w:jc w:val="both"/>
            </w:pPr>
            <w:r>
              <w:rPr>
                <w:rFonts w:ascii="Times New Roman"/>
                <w:b w:val="false"/>
                <w:i w:val="false"/>
                <w:color w:val="000000"/>
                <w:sz w:val="20"/>
              </w:rPr>
              <w:t>23-0-11</w:t>
            </w:r>
          </w:p>
          <w:p>
            <w:pPr>
              <w:spacing w:after="20"/>
              <w:ind w:left="20"/>
              <w:jc w:val="both"/>
            </w:pPr>
            <w:r>
              <w:rPr>
                <w:rFonts w:ascii="Times New Roman"/>
                <w:b w:val="false"/>
                <w:i w:val="false"/>
                <w:color w:val="000000"/>
                <w:sz w:val="20"/>
              </w:rPr>
              <w:t>21-5-77</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Районные, городские отделы занятости и социальных программ</w:t>
      </w:r>
      <w:r>
        <w:br/>
      </w:r>
      <w:r>
        <w:rPr>
          <w:rFonts w:ascii="Times New Roman"/>
          <w:b/>
          <w:i w:val="false"/>
          <w:color w:val="000000"/>
        </w:rPr>
        <w:t>
по Алматинской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3813"/>
        <w:gridCol w:w="4212"/>
        <w:gridCol w:w="1861"/>
        <w:gridCol w:w="2838"/>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номер дома (кв.), адрес электронной почты)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Аксуского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Жансугурова,</w:t>
            </w:r>
            <w:r>
              <w:br/>
            </w:r>
            <w:r>
              <w:rPr>
                <w:rFonts w:ascii="Times New Roman"/>
                <w:b w:val="false"/>
                <w:i w:val="false"/>
                <w:color w:val="000000"/>
                <w:sz w:val="20"/>
              </w:rPr>
              <w:t>
</w:t>
            </w:r>
            <w:r>
              <w:rPr>
                <w:rFonts w:ascii="Times New Roman"/>
                <w:b w:val="false"/>
                <w:i w:val="false"/>
                <w:color w:val="000000"/>
                <w:sz w:val="20"/>
              </w:rPr>
              <w:t xml:space="preserve">улица Желтоксан, 5 </w:t>
            </w:r>
            <w:r>
              <w:br/>
            </w:r>
            <w:r>
              <w:rPr>
                <w:rFonts w:ascii="Times New Roman"/>
                <w:b w:val="false"/>
                <w:i w:val="false"/>
                <w:color w:val="000000"/>
                <w:sz w:val="20"/>
              </w:rPr>
              <w:t>
</w:t>
            </w:r>
            <w:r>
              <w:rPr>
                <w:rFonts w:ascii="Times New Roman"/>
                <w:b w:val="false"/>
                <w:i w:val="false"/>
                <w:color w:val="000000"/>
                <w:sz w:val="20"/>
              </w:rPr>
              <w:t>korgan-53@mail.ru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w:t>
            </w:r>
          </w:p>
          <w:p>
            <w:pPr>
              <w:spacing w:after="20"/>
              <w:ind w:left="20"/>
              <w:jc w:val="both"/>
            </w:pPr>
            <w:r>
              <w:rPr>
                <w:rFonts w:ascii="Times New Roman"/>
                <w:b w:val="false"/>
                <w:i w:val="false"/>
                <w:color w:val="000000"/>
                <w:sz w:val="20"/>
              </w:rPr>
              <w:t>2-11-43</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2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w:t>
            </w:r>
            <w:r>
              <w:br/>
            </w:r>
            <w:r>
              <w:rPr>
                <w:rFonts w:ascii="Times New Roman"/>
                <w:b w:val="false"/>
                <w:i w:val="false"/>
                <w:color w:val="000000"/>
                <w:sz w:val="20"/>
              </w:rPr>
              <w:t>
</w:t>
            </w:r>
            <w:r>
              <w:rPr>
                <w:rFonts w:ascii="Times New Roman"/>
                <w:b w:val="false"/>
                <w:i w:val="false"/>
                <w:color w:val="000000"/>
                <w:sz w:val="20"/>
              </w:rPr>
              <w:t>и социальных программ</w:t>
            </w:r>
            <w:r>
              <w:br/>
            </w:r>
            <w:r>
              <w:rPr>
                <w:rFonts w:ascii="Times New Roman"/>
                <w:b w:val="false"/>
                <w:i w:val="false"/>
                <w:color w:val="000000"/>
                <w:sz w:val="20"/>
              </w:rPr>
              <w:t>
</w:t>
            </w:r>
            <w:r>
              <w:rPr>
                <w:rFonts w:ascii="Times New Roman"/>
                <w:b w:val="false"/>
                <w:i w:val="false"/>
                <w:color w:val="000000"/>
                <w:sz w:val="20"/>
              </w:rPr>
              <w:t>Алакольского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Учарал,</w:t>
            </w:r>
            <w:r>
              <w:br/>
            </w:r>
            <w:r>
              <w:rPr>
                <w:rFonts w:ascii="Times New Roman"/>
                <w:b w:val="false"/>
                <w:i w:val="false"/>
                <w:color w:val="000000"/>
                <w:sz w:val="20"/>
              </w:rPr>
              <w:t>
</w:t>
            </w:r>
            <w:r>
              <w:rPr>
                <w:rFonts w:ascii="Times New Roman"/>
                <w:b w:val="false"/>
                <w:i w:val="false"/>
                <w:color w:val="000000"/>
                <w:sz w:val="20"/>
              </w:rPr>
              <w:t>улица Женис, 148</w:t>
            </w:r>
            <w:r>
              <w:br/>
            </w:r>
            <w:r>
              <w:rPr>
                <w:rFonts w:ascii="Times New Roman"/>
                <w:b w:val="false"/>
                <w:i w:val="false"/>
                <w:color w:val="000000"/>
                <w:sz w:val="20"/>
              </w:rPr>
              <w:t>
</w:t>
            </w:r>
            <w:r>
              <w:rPr>
                <w:rFonts w:ascii="Times New Roman"/>
                <w:b w:val="false"/>
                <w:i w:val="false"/>
                <w:color w:val="000000"/>
                <w:sz w:val="20"/>
              </w:rPr>
              <w:t>alaksob@mail.ru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w:t>
            </w:r>
          </w:p>
          <w:p>
            <w:pPr>
              <w:spacing w:after="20"/>
              <w:ind w:left="20"/>
              <w:jc w:val="both"/>
            </w:pPr>
            <w:r>
              <w:rPr>
                <w:rFonts w:ascii="Times New Roman"/>
                <w:b w:val="false"/>
                <w:i w:val="false"/>
                <w:color w:val="000000"/>
                <w:sz w:val="20"/>
              </w:rPr>
              <w:t>2-15-36</w:t>
            </w:r>
          </w:p>
        </w:tc>
        <w:tc>
          <w:tcPr>
            <w:tcW w:w="0" w:type="auto"/>
            <w:vMerge/>
            <w:tcBorders>
              <w:top w:val="nil"/>
              <w:left w:val="single" w:color="cfcfcf" w:sz="5"/>
              <w:bottom w:val="single" w:color="cfcfcf" w:sz="5"/>
              <w:right w:val="single" w:color="cfcfcf" w:sz="5"/>
            </w:tcBorders>
          </w:tcPr>
          <w:p/>
        </w:tc>
      </w:tr>
      <w:tr>
        <w:trPr>
          <w:trHeight w:val="12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Балхашского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Баканас,</w:t>
            </w:r>
            <w:r>
              <w:br/>
            </w:r>
            <w:r>
              <w:rPr>
                <w:rFonts w:ascii="Times New Roman"/>
                <w:b w:val="false"/>
                <w:i w:val="false"/>
                <w:color w:val="000000"/>
                <w:sz w:val="20"/>
              </w:rPr>
              <w:t>
</w:t>
            </w:r>
            <w:r>
              <w:rPr>
                <w:rFonts w:ascii="Times New Roman"/>
                <w:b w:val="false"/>
                <w:i w:val="false"/>
                <w:color w:val="000000"/>
                <w:sz w:val="20"/>
              </w:rPr>
              <w:t>улица Кунаева, 66</w:t>
            </w:r>
            <w:r>
              <w:br/>
            </w:r>
            <w:r>
              <w:rPr>
                <w:rFonts w:ascii="Times New Roman"/>
                <w:b w:val="false"/>
                <w:i w:val="false"/>
                <w:color w:val="000000"/>
                <w:sz w:val="20"/>
              </w:rPr>
              <w:t>
</w:t>
            </w:r>
            <w:r>
              <w:rPr>
                <w:rFonts w:ascii="Times New Roman"/>
                <w:b w:val="false"/>
                <w:i w:val="false"/>
                <w:color w:val="000000"/>
                <w:sz w:val="20"/>
              </w:rPr>
              <w:t>balhash_sobez@bk.ru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w:t>
            </w:r>
          </w:p>
          <w:p>
            <w:pPr>
              <w:spacing w:after="20"/>
              <w:ind w:left="20"/>
              <w:jc w:val="both"/>
            </w:pPr>
            <w:r>
              <w:rPr>
                <w:rFonts w:ascii="Times New Roman"/>
                <w:b w:val="false"/>
                <w:i w:val="false"/>
                <w:color w:val="000000"/>
                <w:sz w:val="20"/>
              </w:rPr>
              <w:t>9-14-25</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 xml:space="preserve">социальных программ </w:t>
            </w:r>
            <w:r>
              <w:br/>
            </w:r>
            <w:r>
              <w:rPr>
                <w:rFonts w:ascii="Times New Roman"/>
                <w:b w:val="false"/>
                <w:i w:val="false"/>
                <w:color w:val="000000"/>
                <w:sz w:val="20"/>
              </w:rPr>
              <w:t>
</w:t>
            </w:r>
            <w:r>
              <w:rPr>
                <w:rFonts w:ascii="Times New Roman"/>
                <w:b w:val="false"/>
                <w:i w:val="false"/>
                <w:color w:val="000000"/>
                <w:sz w:val="20"/>
              </w:rPr>
              <w:t>Енбекшиказахского</w:t>
            </w:r>
            <w:r>
              <w:br/>
            </w:r>
            <w:r>
              <w:rPr>
                <w:rFonts w:ascii="Times New Roman"/>
                <w:b w:val="false"/>
                <w:i w:val="false"/>
                <w:color w:val="000000"/>
                <w:sz w:val="20"/>
              </w:rPr>
              <w:t>
</w:t>
            </w:r>
            <w:r>
              <w:rPr>
                <w:rFonts w:ascii="Times New Roman"/>
                <w:b w:val="false"/>
                <w:i w:val="false"/>
                <w:color w:val="000000"/>
                <w:sz w:val="20"/>
              </w:rPr>
              <w:t>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Иссык,</w:t>
            </w:r>
            <w:r>
              <w:br/>
            </w:r>
            <w:r>
              <w:rPr>
                <w:rFonts w:ascii="Times New Roman"/>
                <w:b w:val="false"/>
                <w:i w:val="false"/>
                <w:color w:val="000000"/>
                <w:sz w:val="20"/>
              </w:rPr>
              <w:t>
</w:t>
            </w:r>
            <w:r>
              <w:rPr>
                <w:rFonts w:ascii="Times New Roman"/>
                <w:b w:val="false"/>
                <w:i w:val="false"/>
                <w:color w:val="000000"/>
                <w:sz w:val="20"/>
              </w:rPr>
              <w:t>улица Алматинская, 112,</w:t>
            </w:r>
            <w:r>
              <w:br/>
            </w:r>
            <w:r>
              <w:rPr>
                <w:rFonts w:ascii="Times New Roman"/>
                <w:b w:val="false"/>
                <w:i w:val="false"/>
                <w:color w:val="000000"/>
                <w:sz w:val="20"/>
              </w:rPr>
              <w:t>
</w:t>
            </w:r>
            <w:r>
              <w:rPr>
                <w:rFonts w:ascii="Times New Roman"/>
                <w:b w:val="false"/>
                <w:i w:val="false"/>
                <w:color w:val="000000"/>
                <w:sz w:val="20"/>
              </w:rPr>
              <w:t>sobesesik@mail.ru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w:t>
            </w:r>
          </w:p>
          <w:p>
            <w:pPr>
              <w:spacing w:after="20"/>
              <w:ind w:left="20"/>
              <w:jc w:val="both"/>
            </w:pPr>
            <w:r>
              <w:rPr>
                <w:rFonts w:ascii="Times New Roman"/>
                <w:b w:val="false"/>
                <w:i w:val="false"/>
                <w:color w:val="000000"/>
                <w:sz w:val="20"/>
              </w:rPr>
              <w:t>4-24-36</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Ескелдинского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Карабулак,</w:t>
            </w:r>
            <w:r>
              <w:br/>
            </w:r>
            <w:r>
              <w:rPr>
                <w:rFonts w:ascii="Times New Roman"/>
                <w:b w:val="false"/>
                <w:i w:val="false"/>
                <w:color w:val="000000"/>
                <w:sz w:val="20"/>
              </w:rPr>
              <w:t>
</w:t>
            </w:r>
            <w:r>
              <w:rPr>
                <w:rFonts w:ascii="Times New Roman"/>
                <w:b w:val="false"/>
                <w:i w:val="false"/>
                <w:color w:val="000000"/>
                <w:sz w:val="20"/>
              </w:rPr>
              <w:t>улица Сатпаева, 65</w:t>
            </w:r>
            <w:r>
              <w:br/>
            </w:r>
            <w:r>
              <w:rPr>
                <w:rFonts w:ascii="Times New Roman"/>
                <w:b w:val="false"/>
                <w:i w:val="false"/>
                <w:color w:val="000000"/>
                <w:sz w:val="20"/>
              </w:rPr>
              <w:t>
</w:t>
            </w:r>
            <w:r>
              <w:rPr>
                <w:rFonts w:ascii="Times New Roman"/>
                <w:b w:val="false"/>
                <w:i w:val="false"/>
                <w:color w:val="000000"/>
                <w:sz w:val="20"/>
              </w:rPr>
              <w:t>eskeldy_sobes@mail.ru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w:t>
            </w:r>
          </w:p>
          <w:p>
            <w:pPr>
              <w:spacing w:after="20"/>
              <w:ind w:left="20"/>
              <w:jc w:val="both"/>
            </w:pPr>
            <w:r>
              <w:rPr>
                <w:rFonts w:ascii="Times New Roman"/>
                <w:b w:val="false"/>
                <w:i w:val="false"/>
                <w:color w:val="000000"/>
                <w:sz w:val="20"/>
              </w:rPr>
              <w:t>3-00-62</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Жамбылского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Узынагаш,</w:t>
            </w:r>
            <w:r>
              <w:br/>
            </w:r>
            <w:r>
              <w:rPr>
                <w:rFonts w:ascii="Times New Roman"/>
                <w:b w:val="false"/>
                <w:i w:val="false"/>
                <w:color w:val="000000"/>
                <w:sz w:val="20"/>
              </w:rPr>
              <w:t>
</w:t>
            </w:r>
            <w:r>
              <w:rPr>
                <w:rFonts w:ascii="Times New Roman"/>
                <w:b w:val="false"/>
                <w:i w:val="false"/>
                <w:color w:val="000000"/>
                <w:sz w:val="20"/>
              </w:rPr>
              <w:t>улица Карасай батыра,</w:t>
            </w:r>
            <w:r>
              <w:br/>
            </w:r>
            <w:r>
              <w:rPr>
                <w:rFonts w:ascii="Times New Roman"/>
                <w:b w:val="false"/>
                <w:i w:val="false"/>
                <w:color w:val="000000"/>
                <w:sz w:val="20"/>
              </w:rPr>
              <w:t>
</w:t>
            </w:r>
            <w:r>
              <w:rPr>
                <w:rFonts w:ascii="Times New Roman"/>
                <w:b w:val="false"/>
                <w:i w:val="false"/>
                <w:color w:val="000000"/>
                <w:sz w:val="20"/>
              </w:rPr>
              <w:t>261, zhambyl.rotzszn@mail.online.kz</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2-22-60</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 Республике Казахстан»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Илийского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Отеген батыр,</w:t>
            </w:r>
            <w:r>
              <w:br/>
            </w:r>
            <w:r>
              <w:rPr>
                <w:rFonts w:ascii="Times New Roman"/>
                <w:b w:val="false"/>
                <w:i w:val="false"/>
                <w:color w:val="000000"/>
                <w:sz w:val="20"/>
              </w:rPr>
              <w:t>
</w:t>
            </w:r>
            <w:r>
              <w:rPr>
                <w:rFonts w:ascii="Times New Roman"/>
                <w:b w:val="false"/>
                <w:i w:val="false"/>
                <w:color w:val="000000"/>
                <w:sz w:val="20"/>
              </w:rPr>
              <w:t>улица Титова, 3 «А»</w:t>
            </w:r>
            <w:r>
              <w:br/>
            </w:r>
            <w:r>
              <w:rPr>
                <w:rFonts w:ascii="Times New Roman"/>
                <w:b w:val="false"/>
                <w:i w:val="false"/>
                <w:color w:val="000000"/>
                <w:sz w:val="20"/>
              </w:rPr>
              <w:t>
</w:t>
            </w:r>
            <w:r>
              <w:rPr>
                <w:rFonts w:ascii="Times New Roman"/>
                <w:b w:val="false"/>
                <w:i w:val="false"/>
                <w:color w:val="000000"/>
                <w:sz w:val="20"/>
              </w:rPr>
              <w:t>Ili-sobes@mail.ru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w:t>
            </w:r>
          </w:p>
          <w:p>
            <w:pPr>
              <w:spacing w:after="20"/>
              <w:ind w:left="20"/>
              <w:jc w:val="both"/>
            </w:pPr>
            <w:r>
              <w:rPr>
                <w:rFonts w:ascii="Times New Roman"/>
                <w:b w:val="false"/>
                <w:i w:val="false"/>
                <w:color w:val="000000"/>
                <w:sz w:val="20"/>
              </w:rPr>
              <w:t>2-47-51</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Карасайского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Каскелен,</w:t>
            </w:r>
            <w:r>
              <w:br/>
            </w:r>
            <w:r>
              <w:rPr>
                <w:rFonts w:ascii="Times New Roman"/>
                <w:b w:val="false"/>
                <w:i w:val="false"/>
                <w:color w:val="000000"/>
                <w:sz w:val="20"/>
              </w:rPr>
              <w:t>
</w:t>
            </w:r>
            <w:r>
              <w:rPr>
                <w:rFonts w:ascii="Times New Roman"/>
                <w:b w:val="false"/>
                <w:i w:val="false"/>
                <w:color w:val="000000"/>
                <w:sz w:val="20"/>
              </w:rPr>
              <w:t>улица Абылайхана, 215</w:t>
            </w:r>
            <w:r>
              <w:br/>
            </w:r>
            <w:r>
              <w:rPr>
                <w:rFonts w:ascii="Times New Roman"/>
                <w:b w:val="false"/>
                <w:i w:val="false"/>
                <w:color w:val="000000"/>
                <w:sz w:val="20"/>
              </w:rPr>
              <w:t>
</w:t>
            </w:r>
            <w:r>
              <w:rPr>
                <w:rFonts w:ascii="Times New Roman"/>
                <w:b w:val="false"/>
                <w:i w:val="false"/>
                <w:color w:val="000000"/>
                <w:sz w:val="20"/>
              </w:rPr>
              <w:t>krozisp@mail.ru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w:t>
            </w:r>
          </w:p>
          <w:p>
            <w:pPr>
              <w:spacing w:after="20"/>
              <w:ind w:left="20"/>
              <w:jc w:val="both"/>
            </w:pPr>
            <w:r>
              <w:rPr>
                <w:rFonts w:ascii="Times New Roman"/>
                <w:b w:val="false"/>
                <w:i w:val="false"/>
                <w:color w:val="000000"/>
                <w:sz w:val="20"/>
              </w:rPr>
              <w:t>2-17-71</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w:t>
            </w:r>
            <w:r>
              <w:br/>
            </w:r>
            <w:r>
              <w:rPr>
                <w:rFonts w:ascii="Times New Roman"/>
                <w:b w:val="false"/>
                <w:i w:val="false"/>
                <w:color w:val="000000"/>
                <w:sz w:val="20"/>
              </w:rPr>
              <w:t>
</w:t>
            </w:r>
            <w:r>
              <w:rPr>
                <w:rFonts w:ascii="Times New Roman"/>
                <w:b w:val="false"/>
                <w:i w:val="false"/>
                <w:color w:val="000000"/>
                <w:sz w:val="20"/>
              </w:rPr>
              <w:t>и социальных программ</w:t>
            </w:r>
            <w:r>
              <w:br/>
            </w:r>
            <w:r>
              <w:rPr>
                <w:rFonts w:ascii="Times New Roman"/>
                <w:b w:val="false"/>
                <w:i w:val="false"/>
                <w:color w:val="000000"/>
                <w:sz w:val="20"/>
              </w:rPr>
              <w:t>
</w:t>
            </w:r>
            <w:r>
              <w:rPr>
                <w:rFonts w:ascii="Times New Roman"/>
                <w:b w:val="false"/>
                <w:i w:val="false"/>
                <w:color w:val="000000"/>
                <w:sz w:val="20"/>
              </w:rPr>
              <w:t>Каратальского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Учтобе,</w:t>
            </w:r>
            <w:r>
              <w:br/>
            </w:r>
            <w:r>
              <w:rPr>
                <w:rFonts w:ascii="Times New Roman"/>
                <w:b w:val="false"/>
                <w:i w:val="false"/>
                <w:color w:val="000000"/>
                <w:sz w:val="20"/>
              </w:rPr>
              <w:t>
</w:t>
            </w:r>
            <w:r>
              <w:rPr>
                <w:rFonts w:ascii="Times New Roman"/>
                <w:b w:val="false"/>
                <w:i w:val="false"/>
                <w:color w:val="000000"/>
                <w:sz w:val="20"/>
              </w:rPr>
              <w:t>улица Кусмолданова, 3</w:t>
            </w:r>
            <w:r>
              <w:br/>
            </w:r>
            <w:r>
              <w:rPr>
                <w:rFonts w:ascii="Times New Roman"/>
                <w:b w:val="false"/>
                <w:i w:val="false"/>
                <w:color w:val="000000"/>
                <w:sz w:val="20"/>
              </w:rPr>
              <w:t>
</w:t>
            </w:r>
            <w:r>
              <w:rPr>
                <w:rFonts w:ascii="Times New Roman"/>
                <w:b w:val="false"/>
                <w:i w:val="false"/>
                <w:color w:val="000000"/>
                <w:sz w:val="20"/>
              </w:rPr>
              <w:t>karatalsobes@mail.ru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w:t>
            </w:r>
          </w:p>
          <w:p>
            <w:pPr>
              <w:spacing w:after="20"/>
              <w:ind w:left="20"/>
              <w:jc w:val="both"/>
            </w:pPr>
            <w:r>
              <w:rPr>
                <w:rFonts w:ascii="Times New Roman"/>
                <w:b w:val="false"/>
                <w:i w:val="false"/>
                <w:color w:val="000000"/>
                <w:sz w:val="20"/>
              </w:rPr>
              <w:t>2-24-30</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Жамбылского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Узынагаш, </w:t>
            </w:r>
            <w:r>
              <w:br/>
            </w:r>
            <w:r>
              <w:rPr>
                <w:rFonts w:ascii="Times New Roman"/>
                <w:b w:val="false"/>
                <w:i w:val="false"/>
                <w:color w:val="000000"/>
                <w:sz w:val="20"/>
              </w:rPr>
              <w:t>
</w:t>
            </w:r>
            <w:r>
              <w:rPr>
                <w:rFonts w:ascii="Times New Roman"/>
                <w:b w:val="false"/>
                <w:i w:val="false"/>
                <w:color w:val="000000"/>
                <w:sz w:val="20"/>
              </w:rPr>
              <w:t>улица Карасай батыра,</w:t>
            </w:r>
            <w:r>
              <w:br/>
            </w:r>
            <w:r>
              <w:rPr>
                <w:rFonts w:ascii="Times New Roman"/>
                <w:b w:val="false"/>
                <w:i w:val="false"/>
                <w:color w:val="000000"/>
                <w:sz w:val="20"/>
              </w:rPr>
              <w:t>
</w:t>
            </w:r>
            <w:r>
              <w:rPr>
                <w:rFonts w:ascii="Times New Roman"/>
                <w:b w:val="false"/>
                <w:i w:val="false"/>
                <w:color w:val="000000"/>
                <w:sz w:val="20"/>
              </w:rPr>
              <w:t>261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w:t>
            </w:r>
          </w:p>
          <w:p>
            <w:pPr>
              <w:spacing w:after="20"/>
              <w:ind w:left="20"/>
              <w:jc w:val="both"/>
            </w:pPr>
            <w:r>
              <w:rPr>
                <w:rFonts w:ascii="Times New Roman"/>
                <w:b w:val="false"/>
                <w:i w:val="false"/>
                <w:color w:val="000000"/>
                <w:sz w:val="20"/>
              </w:rPr>
              <w:t>2-22-60</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 xml:space="preserve">социальных программ </w:t>
            </w:r>
            <w:r>
              <w:br/>
            </w:r>
            <w:r>
              <w:rPr>
                <w:rFonts w:ascii="Times New Roman"/>
                <w:b w:val="false"/>
                <w:i w:val="false"/>
                <w:color w:val="000000"/>
                <w:sz w:val="20"/>
              </w:rPr>
              <w:t>
</w:t>
            </w:r>
            <w:r>
              <w:rPr>
                <w:rFonts w:ascii="Times New Roman"/>
                <w:b w:val="false"/>
                <w:i w:val="false"/>
                <w:color w:val="000000"/>
                <w:sz w:val="20"/>
              </w:rPr>
              <w:t>Кербулакского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Сарыозек,</w:t>
            </w:r>
            <w:r>
              <w:br/>
            </w:r>
            <w:r>
              <w:rPr>
                <w:rFonts w:ascii="Times New Roman"/>
                <w:b w:val="false"/>
                <w:i w:val="false"/>
                <w:color w:val="000000"/>
                <w:sz w:val="20"/>
              </w:rPr>
              <w:t>
</w:t>
            </w:r>
            <w:r>
              <w:rPr>
                <w:rFonts w:ascii="Times New Roman"/>
                <w:b w:val="false"/>
                <w:i w:val="false"/>
                <w:color w:val="000000"/>
                <w:sz w:val="20"/>
              </w:rPr>
              <w:t>улица М. Маметовой, 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3-16-04</w:t>
            </w:r>
          </w:p>
        </w:tc>
        <w:tc>
          <w:tcPr>
            <w:tcW w:w="0" w:type="auto"/>
            <w:vMerge/>
            <w:tcBorders>
              <w:top w:val="nil"/>
              <w:left w:val="single" w:color="cfcfcf" w:sz="5"/>
              <w:bottom w:val="single" w:color="cfcfcf" w:sz="5"/>
              <w:right w:val="single" w:color="cfcfcf" w:sz="5"/>
            </w:tcBorders>
          </w:tcPr>
          <w:p/>
        </w:tc>
      </w:tr>
      <w:tr>
        <w:trPr>
          <w:trHeight w:val="7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 xml:space="preserve">социальных программ </w:t>
            </w:r>
            <w:r>
              <w:br/>
            </w:r>
            <w:r>
              <w:rPr>
                <w:rFonts w:ascii="Times New Roman"/>
                <w:b w:val="false"/>
                <w:i w:val="false"/>
                <w:color w:val="000000"/>
                <w:sz w:val="20"/>
              </w:rPr>
              <w:t>
</w:t>
            </w:r>
            <w:r>
              <w:rPr>
                <w:rFonts w:ascii="Times New Roman"/>
                <w:b w:val="false"/>
                <w:i w:val="false"/>
                <w:color w:val="000000"/>
                <w:sz w:val="20"/>
              </w:rPr>
              <w:t>Коксуского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Балпык би,</w:t>
            </w:r>
            <w:r>
              <w:br/>
            </w:r>
            <w:r>
              <w:rPr>
                <w:rFonts w:ascii="Times New Roman"/>
                <w:b w:val="false"/>
                <w:i w:val="false"/>
                <w:color w:val="000000"/>
                <w:sz w:val="20"/>
              </w:rPr>
              <w:t>
</w:t>
            </w:r>
            <w:r>
              <w:rPr>
                <w:rFonts w:ascii="Times New Roman"/>
                <w:b w:val="false"/>
                <w:i w:val="false"/>
                <w:color w:val="000000"/>
                <w:sz w:val="20"/>
              </w:rPr>
              <w:t>улица Мырзабекова, 38</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w:t>
            </w:r>
          </w:p>
          <w:p>
            <w:pPr>
              <w:spacing w:after="20"/>
              <w:ind w:left="20"/>
              <w:jc w:val="both"/>
            </w:pPr>
            <w:r>
              <w:rPr>
                <w:rFonts w:ascii="Times New Roman"/>
                <w:b w:val="false"/>
                <w:i w:val="false"/>
                <w:color w:val="000000"/>
                <w:sz w:val="20"/>
              </w:rPr>
              <w:t>2-03-71</w:t>
            </w:r>
          </w:p>
        </w:tc>
        <w:tc>
          <w:tcPr>
            <w:tcW w:w="0" w:type="auto"/>
            <w:vMerge/>
            <w:tcBorders>
              <w:top w:val="nil"/>
              <w:left w:val="single" w:color="cfcfcf" w:sz="5"/>
              <w:bottom w:val="single" w:color="cfcfcf" w:sz="5"/>
              <w:right w:val="single" w:color="cfcfcf" w:sz="5"/>
            </w:tcBorders>
          </w:tcPr>
          <w:p/>
        </w:tc>
      </w:tr>
      <w:tr>
        <w:trPr>
          <w:trHeight w:val="12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Панфиловского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Жаркент,</w:t>
            </w:r>
            <w:r>
              <w:br/>
            </w:r>
            <w:r>
              <w:rPr>
                <w:rFonts w:ascii="Times New Roman"/>
                <w:b w:val="false"/>
                <w:i w:val="false"/>
                <w:color w:val="000000"/>
                <w:sz w:val="20"/>
              </w:rPr>
              <w:t>
</w:t>
            </w:r>
            <w:r>
              <w:rPr>
                <w:rFonts w:ascii="Times New Roman"/>
                <w:b w:val="false"/>
                <w:i w:val="false"/>
                <w:color w:val="000000"/>
                <w:sz w:val="20"/>
              </w:rPr>
              <w:t>улица Масанчи, 23</w:t>
            </w:r>
            <w:r>
              <w:br/>
            </w:r>
            <w:r>
              <w:rPr>
                <w:rFonts w:ascii="Times New Roman"/>
                <w:b w:val="false"/>
                <w:i w:val="false"/>
                <w:color w:val="000000"/>
                <w:sz w:val="20"/>
              </w:rPr>
              <w:t>
</w:t>
            </w:r>
            <w:r>
              <w:rPr>
                <w:rFonts w:ascii="Times New Roman"/>
                <w:b w:val="false"/>
                <w:i w:val="false"/>
                <w:color w:val="000000"/>
                <w:sz w:val="20"/>
              </w:rPr>
              <w:t>panfil2005@mail.ru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w:t>
            </w:r>
          </w:p>
          <w:p>
            <w:pPr>
              <w:spacing w:after="20"/>
              <w:ind w:left="20"/>
              <w:jc w:val="both"/>
            </w:pPr>
            <w:r>
              <w:rPr>
                <w:rFonts w:ascii="Times New Roman"/>
                <w:b w:val="false"/>
                <w:i w:val="false"/>
                <w:color w:val="000000"/>
                <w:sz w:val="20"/>
              </w:rPr>
              <w:t>51048</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Райымбекского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Кеген, улица</w:t>
            </w:r>
            <w:r>
              <w:br/>
            </w:r>
            <w:r>
              <w:rPr>
                <w:rFonts w:ascii="Times New Roman"/>
                <w:b w:val="false"/>
                <w:i w:val="false"/>
                <w:color w:val="000000"/>
                <w:sz w:val="20"/>
              </w:rPr>
              <w:t>
</w:t>
            </w:r>
            <w:r>
              <w:rPr>
                <w:rFonts w:ascii="Times New Roman"/>
                <w:b w:val="false"/>
                <w:i w:val="false"/>
                <w:color w:val="000000"/>
                <w:sz w:val="20"/>
              </w:rPr>
              <w:t>Момышулы, 7</w:t>
            </w:r>
            <w:r>
              <w:br/>
            </w:r>
            <w:r>
              <w:rPr>
                <w:rFonts w:ascii="Times New Roman"/>
                <w:b w:val="false"/>
                <w:i w:val="false"/>
                <w:color w:val="000000"/>
                <w:sz w:val="20"/>
              </w:rPr>
              <w:t>
</w:t>
            </w:r>
            <w:r>
              <w:rPr>
                <w:rFonts w:ascii="Times New Roman"/>
                <w:b w:val="false"/>
                <w:i w:val="false"/>
                <w:color w:val="000000"/>
                <w:sz w:val="20"/>
              </w:rPr>
              <w:t>Raimbek_sobes@mail.ru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w:t>
            </w:r>
          </w:p>
          <w:p>
            <w:pPr>
              <w:spacing w:after="20"/>
              <w:ind w:left="20"/>
              <w:jc w:val="both"/>
            </w:pPr>
            <w:r>
              <w:rPr>
                <w:rFonts w:ascii="Times New Roman"/>
                <w:b w:val="false"/>
                <w:i w:val="false"/>
                <w:color w:val="000000"/>
                <w:sz w:val="20"/>
              </w:rPr>
              <w:t>21134</w:t>
            </w:r>
          </w:p>
        </w:tc>
        <w:tc>
          <w:tcPr>
            <w:tcW w:w="0" w:type="auto"/>
            <w:vMerge/>
            <w:tcBorders>
              <w:top w:val="nil"/>
              <w:left w:val="single" w:color="cfcfcf" w:sz="5"/>
              <w:bottom w:val="single" w:color="cfcfcf" w:sz="5"/>
              <w:right w:val="single" w:color="cfcfcf" w:sz="5"/>
            </w:tcBorders>
          </w:tcPr>
          <w:p/>
        </w:tc>
      </w:tr>
      <w:tr>
        <w:trPr>
          <w:trHeight w:val="6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Саркандского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Саркант,</w:t>
            </w:r>
            <w:r>
              <w:br/>
            </w:r>
            <w:r>
              <w:rPr>
                <w:rFonts w:ascii="Times New Roman"/>
                <w:b w:val="false"/>
                <w:i w:val="false"/>
                <w:color w:val="000000"/>
                <w:sz w:val="20"/>
              </w:rPr>
              <w:t>
</w:t>
            </w:r>
            <w:r>
              <w:rPr>
                <w:rFonts w:ascii="Times New Roman"/>
                <w:b w:val="false"/>
                <w:i w:val="false"/>
                <w:color w:val="000000"/>
                <w:sz w:val="20"/>
              </w:rPr>
              <w:t>улица Тауелсиздик, 117</w:t>
            </w:r>
            <w:r>
              <w:br/>
            </w:r>
            <w:r>
              <w:rPr>
                <w:rFonts w:ascii="Times New Roman"/>
                <w:b w:val="false"/>
                <w:i w:val="false"/>
                <w:color w:val="000000"/>
                <w:sz w:val="20"/>
              </w:rPr>
              <w:t>
</w:t>
            </w:r>
            <w:r>
              <w:rPr>
                <w:rFonts w:ascii="Times New Roman"/>
                <w:b w:val="false"/>
                <w:i w:val="false"/>
                <w:color w:val="000000"/>
                <w:sz w:val="20"/>
              </w:rPr>
              <w:t>sarkand_sobes@mail.ru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w:t>
            </w:r>
          </w:p>
          <w:p>
            <w:pPr>
              <w:spacing w:after="20"/>
              <w:ind w:left="20"/>
              <w:jc w:val="both"/>
            </w:pPr>
            <w:r>
              <w:rPr>
                <w:rFonts w:ascii="Times New Roman"/>
                <w:b w:val="false"/>
                <w:i w:val="false"/>
                <w:color w:val="000000"/>
                <w:sz w:val="20"/>
              </w:rPr>
              <w:t>21491</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w:t>
            </w:r>
          </w:p>
          <w:p>
            <w:pPr>
              <w:spacing w:after="20"/>
              <w:ind w:left="20"/>
              <w:jc w:val="both"/>
            </w:pPr>
            <w:r>
              <w:rPr>
                <w:rFonts w:ascii="Times New Roman"/>
                <w:b w:val="false"/>
                <w:i w:val="false"/>
                <w:color w:val="000000"/>
                <w:sz w:val="20"/>
              </w:rPr>
              <w:t>программ Талгарского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Талгар, улица</w:t>
            </w:r>
            <w:r>
              <w:br/>
            </w:r>
            <w:r>
              <w:rPr>
                <w:rFonts w:ascii="Times New Roman"/>
                <w:b w:val="false"/>
                <w:i w:val="false"/>
                <w:color w:val="000000"/>
                <w:sz w:val="20"/>
              </w:rPr>
              <w:t>
</w:t>
            </w:r>
            <w:r>
              <w:rPr>
                <w:rFonts w:ascii="Times New Roman"/>
                <w:b w:val="false"/>
                <w:i w:val="false"/>
                <w:color w:val="000000"/>
                <w:sz w:val="20"/>
              </w:rPr>
              <w:t>Гагарина, 76</w:t>
            </w:r>
            <w:r>
              <w:br/>
            </w:r>
            <w:r>
              <w:rPr>
                <w:rFonts w:ascii="Times New Roman"/>
                <w:b w:val="false"/>
                <w:i w:val="false"/>
                <w:color w:val="000000"/>
                <w:sz w:val="20"/>
              </w:rPr>
              <w:t>
</w:t>
            </w:r>
            <w:r>
              <w:rPr>
                <w:rFonts w:ascii="Times New Roman"/>
                <w:b w:val="false"/>
                <w:i w:val="false"/>
                <w:color w:val="000000"/>
                <w:sz w:val="20"/>
              </w:rPr>
              <w:t>talrot@yandex.ru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w:t>
            </w:r>
          </w:p>
          <w:p>
            <w:pPr>
              <w:spacing w:after="20"/>
              <w:ind w:left="20"/>
              <w:jc w:val="both"/>
            </w:pPr>
            <w:r>
              <w:rPr>
                <w:rFonts w:ascii="Times New Roman"/>
                <w:b w:val="false"/>
                <w:i w:val="false"/>
                <w:color w:val="000000"/>
                <w:sz w:val="20"/>
              </w:rPr>
              <w:t>21717</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 выходных и праздничных дней, установленных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Уйгурского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r>
              <w:br/>
            </w:r>
            <w:r>
              <w:rPr>
                <w:rFonts w:ascii="Times New Roman"/>
                <w:b w:val="false"/>
                <w:i w:val="false"/>
                <w:color w:val="000000"/>
                <w:sz w:val="20"/>
              </w:rPr>
              <w:t>
</w:t>
            </w:r>
            <w:r>
              <w:rPr>
                <w:rFonts w:ascii="Times New Roman"/>
                <w:b w:val="false"/>
                <w:i w:val="false"/>
                <w:color w:val="000000"/>
                <w:sz w:val="20"/>
              </w:rPr>
              <w:t>село Чунджа,</w:t>
            </w:r>
            <w:r>
              <w:br/>
            </w:r>
            <w:r>
              <w:rPr>
                <w:rFonts w:ascii="Times New Roman"/>
                <w:b w:val="false"/>
                <w:i w:val="false"/>
                <w:color w:val="000000"/>
                <w:sz w:val="20"/>
              </w:rPr>
              <w:t>
</w:t>
            </w:r>
            <w:r>
              <w:rPr>
                <w:rFonts w:ascii="Times New Roman"/>
                <w:b w:val="false"/>
                <w:i w:val="false"/>
                <w:color w:val="000000"/>
                <w:sz w:val="20"/>
              </w:rPr>
              <w:t>улица Нысанбаева, 10</w:t>
            </w:r>
            <w:r>
              <w:br/>
            </w:r>
            <w:r>
              <w:rPr>
                <w:rFonts w:ascii="Times New Roman"/>
                <w:b w:val="false"/>
                <w:i w:val="false"/>
                <w:color w:val="000000"/>
                <w:sz w:val="20"/>
              </w:rPr>
              <w:t>
</w:t>
            </w:r>
            <w:r>
              <w:rPr>
                <w:rFonts w:ascii="Times New Roman"/>
                <w:b w:val="false"/>
                <w:i w:val="false"/>
                <w:color w:val="000000"/>
                <w:sz w:val="20"/>
              </w:rPr>
              <w:t>ygyr_sobes@mail.ru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w:t>
            </w:r>
          </w:p>
          <w:p>
            <w:pPr>
              <w:spacing w:after="20"/>
              <w:ind w:left="20"/>
              <w:jc w:val="both"/>
            </w:pPr>
            <w:r>
              <w:rPr>
                <w:rFonts w:ascii="Times New Roman"/>
                <w:b w:val="false"/>
                <w:i w:val="false"/>
                <w:color w:val="000000"/>
                <w:sz w:val="20"/>
              </w:rPr>
              <w:t>21270</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Кербулакского района</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Сарыозек,</w:t>
            </w:r>
            <w:r>
              <w:br/>
            </w:r>
            <w:r>
              <w:rPr>
                <w:rFonts w:ascii="Times New Roman"/>
                <w:b w:val="false"/>
                <w:i w:val="false"/>
                <w:color w:val="000000"/>
                <w:sz w:val="20"/>
              </w:rPr>
              <w:t>
</w:t>
            </w:r>
            <w:r>
              <w:rPr>
                <w:rFonts w:ascii="Times New Roman"/>
                <w:b w:val="false"/>
                <w:i w:val="false"/>
                <w:color w:val="000000"/>
                <w:sz w:val="20"/>
              </w:rPr>
              <w:t>улица Маншук Маметовой, 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w:t>
            </w:r>
          </w:p>
          <w:p>
            <w:pPr>
              <w:spacing w:after="20"/>
              <w:ind w:left="20"/>
              <w:jc w:val="both"/>
            </w:pPr>
            <w:r>
              <w:rPr>
                <w:rFonts w:ascii="Times New Roman"/>
                <w:b w:val="false"/>
                <w:i w:val="false"/>
                <w:color w:val="000000"/>
                <w:sz w:val="20"/>
              </w:rPr>
              <w:t>3-16-04</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Капшагай</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Капшагай,</w:t>
            </w:r>
            <w:r>
              <w:br/>
            </w:r>
            <w:r>
              <w:rPr>
                <w:rFonts w:ascii="Times New Roman"/>
                <w:b w:val="false"/>
                <w:i w:val="false"/>
                <w:color w:val="000000"/>
                <w:sz w:val="20"/>
              </w:rPr>
              <w:t>
</w:t>
            </w:r>
            <w:r>
              <w:rPr>
                <w:rFonts w:ascii="Times New Roman"/>
                <w:b w:val="false"/>
                <w:i w:val="false"/>
                <w:color w:val="000000"/>
                <w:sz w:val="20"/>
              </w:rPr>
              <w:t>улица Кунаева, 2/3</w:t>
            </w:r>
            <w:r>
              <w:br/>
            </w:r>
            <w:r>
              <w:rPr>
                <w:rFonts w:ascii="Times New Roman"/>
                <w:b w:val="false"/>
                <w:i w:val="false"/>
                <w:color w:val="000000"/>
                <w:sz w:val="20"/>
              </w:rPr>
              <w:t>
</w:t>
            </w:r>
            <w:r>
              <w:rPr>
                <w:rFonts w:ascii="Times New Roman"/>
                <w:b w:val="false"/>
                <w:i w:val="false"/>
                <w:color w:val="000000"/>
                <w:sz w:val="20"/>
              </w:rPr>
              <w:t>KSobes@mail.ru</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w:t>
            </w:r>
          </w:p>
          <w:p>
            <w:pPr>
              <w:spacing w:after="20"/>
              <w:ind w:left="20"/>
              <w:jc w:val="both"/>
            </w:pPr>
            <w:r>
              <w:rPr>
                <w:rFonts w:ascii="Times New Roman"/>
                <w:b w:val="false"/>
                <w:i w:val="false"/>
                <w:color w:val="000000"/>
                <w:sz w:val="20"/>
              </w:rPr>
              <w:t>41574</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Талдыкорган</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r>
              <w:br/>
            </w:r>
            <w:r>
              <w:rPr>
                <w:rFonts w:ascii="Times New Roman"/>
                <w:b w:val="false"/>
                <w:i w:val="false"/>
                <w:color w:val="000000"/>
                <w:sz w:val="20"/>
              </w:rPr>
              <w:t>
</w:t>
            </w:r>
            <w:r>
              <w:rPr>
                <w:rFonts w:ascii="Times New Roman"/>
                <w:b w:val="false"/>
                <w:i w:val="false"/>
                <w:color w:val="000000"/>
                <w:sz w:val="20"/>
              </w:rPr>
              <w:t>улица Тауелсиздик, 35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p>
          <w:p>
            <w:pPr>
              <w:spacing w:after="20"/>
              <w:ind w:left="20"/>
              <w:jc w:val="both"/>
            </w:pPr>
            <w:r>
              <w:rPr>
                <w:rFonts w:ascii="Times New Roman"/>
                <w:b w:val="false"/>
                <w:i w:val="false"/>
                <w:color w:val="000000"/>
                <w:sz w:val="20"/>
              </w:rPr>
              <w:t>210491</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Текели</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Текели,</w:t>
            </w:r>
            <w:r>
              <w:br/>
            </w:r>
            <w:r>
              <w:rPr>
                <w:rFonts w:ascii="Times New Roman"/>
                <w:b w:val="false"/>
                <w:i w:val="false"/>
                <w:color w:val="000000"/>
                <w:sz w:val="20"/>
              </w:rPr>
              <w:t>
</w:t>
            </w:r>
            <w:r>
              <w:rPr>
                <w:rFonts w:ascii="Times New Roman"/>
                <w:b w:val="false"/>
                <w:i w:val="false"/>
                <w:color w:val="000000"/>
                <w:sz w:val="20"/>
              </w:rPr>
              <w:t>улица Тауелсиздик, 24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w:t>
            </w:r>
          </w:p>
          <w:p>
            <w:pPr>
              <w:spacing w:after="20"/>
              <w:ind w:left="20"/>
              <w:jc w:val="both"/>
            </w:pPr>
            <w:r>
              <w:rPr>
                <w:rFonts w:ascii="Times New Roman"/>
                <w:b w:val="false"/>
                <w:i w:val="false"/>
                <w:color w:val="000000"/>
                <w:sz w:val="20"/>
              </w:rPr>
              <w:t>42395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Районные, городские отделы занятости и социальных программ</w:t>
      </w:r>
      <w:r>
        <w:br/>
      </w:r>
      <w:r>
        <w:rPr>
          <w:rFonts w:ascii="Times New Roman"/>
          <w:b/>
          <w:i w:val="false"/>
          <w:color w:val="000000"/>
        </w:rPr>
        <w:t>
по Атырауской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3822"/>
        <w:gridCol w:w="4218"/>
        <w:gridCol w:w="1866"/>
        <w:gridCol w:w="2637"/>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номер дома (кв.), адрес электронной почты)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p>
            <w:pPr>
              <w:spacing w:after="20"/>
              <w:ind w:left="20"/>
              <w:jc w:val="both"/>
            </w:pPr>
            <w:r>
              <w:rPr>
                <w:rFonts w:ascii="Times New Roman"/>
                <w:b w:val="false"/>
                <w:i w:val="false"/>
                <w:color w:val="000000"/>
                <w:sz w:val="20"/>
              </w:rPr>
              <w:t xml:space="preserve">города и номер </w:t>
            </w:r>
          </w:p>
          <w:p>
            <w:pPr>
              <w:spacing w:after="20"/>
              <w:ind w:left="20"/>
              <w:jc w:val="both"/>
            </w:pPr>
            <w:r>
              <w:rPr>
                <w:rFonts w:ascii="Times New Roman"/>
                <w:b w:val="false"/>
                <w:i w:val="false"/>
                <w:color w:val="000000"/>
                <w:sz w:val="20"/>
              </w:rPr>
              <w:t>телефона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Атырау</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w:t>
            </w:r>
            <w:r>
              <w:br/>
            </w:r>
            <w:r>
              <w:rPr>
                <w:rFonts w:ascii="Times New Roman"/>
                <w:b w:val="false"/>
                <w:i w:val="false"/>
                <w:color w:val="000000"/>
                <w:sz w:val="20"/>
              </w:rPr>
              <w:t>
</w:t>
            </w:r>
            <w:r>
              <w:rPr>
                <w:rFonts w:ascii="Times New Roman"/>
                <w:b w:val="false"/>
                <w:i w:val="false"/>
                <w:color w:val="000000"/>
                <w:sz w:val="20"/>
              </w:rPr>
              <w:t>Шарипова, 4.</w:t>
            </w:r>
            <w:r>
              <w:br/>
            </w:r>
            <w:r>
              <w:rPr>
                <w:rFonts w:ascii="Times New Roman"/>
                <w:b w:val="false"/>
                <w:i w:val="false"/>
                <w:color w:val="000000"/>
                <w:sz w:val="20"/>
              </w:rPr>
              <w:t>
</w:t>
            </w:r>
            <w:r>
              <w:rPr>
                <w:rFonts w:ascii="Times New Roman"/>
                <w:b w:val="false"/>
                <w:i w:val="false"/>
                <w:color w:val="000000"/>
                <w:sz w:val="20"/>
              </w:rPr>
              <w:t>zanayt@mail.ru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45-02-00</w:t>
            </w:r>
            <w:r>
              <w:br/>
            </w:r>
            <w:r>
              <w:rPr>
                <w:rFonts w:ascii="Times New Roman"/>
                <w:b w:val="false"/>
                <w:i w:val="false"/>
                <w:color w:val="000000"/>
                <w:sz w:val="20"/>
              </w:rPr>
              <w:t>
</w:t>
            </w:r>
            <w:r>
              <w:rPr>
                <w:rFonts w:ascii="Times New Roman"/>
                <w:b w:val="false"/>
                <w:i w:val="false"/>
                <w:color w:val="000000"/>
                <w:sz w:val="20"/>
              </w:rPr>
              <w:t>45-04-67</w:t>
            </w:r>
            <w:r>
              <w:br/>
            </w:r>
            <w:r>
              <w:rPr>
                <w:rFonts w:ascii="Times New Roman"/>
                <w:b w:val="false"/>
                <w:i w:val="false"/>
                <w:color w:val="000000"/>
                <w:sz w:val="20"/>
              </w:rPr>
              <w:t>
</w:t>
            </w:r>
            <w:r>
              <w:rPr>
                <w:rFonts w:ascii="Times New Roman"/>
                <w:b w:val="false"/>
                <w:i w:val="false"/>
                <w:color w:val="000000"/>
                <w:sz w:val="20"/>
              </w:rPr>
              <w:t>45-04-68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 xml:space="preserve">с 9.00 до 18.00 часов с обеденным перерывом </w:t>
            </w:r>
          </w:p>
        </w:tc>
      </w:tr>
      <w:tr>
        <w:trPr>
          <w:trHeight w:val="13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Жылыойского района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Кулсары, </w:t>
            </w:r>
            <w:r>
              <w:br/>
            </w:r>
            <w:r>
              <w:rPr>
                <w:rFonts w:ascii="Times New Roman"/>
                <w:b w:val="false"/>
                <w:i w:val="false"/>
                <w:color w:val="000000"/>
                <w:sz w:val="20"/>
              </w:rPr>
              <w:t>
</w:t>
            </w:r>
            <w:r>
              <w:rPr>
                <w:rFonts w:ascii="Times New Roman"/>
                <w:b w:val="false"/>
                <w:i w:val="false"/>
                <w:color w:val="000000"/>
                <w:sz w:val="20"/>
              </w:rPr>
              <w:t>улица Абдрахманова, 1</w:t>
            </w:r>
            <w:r>
              <w:br/>
            </w:r>
            <w:r>
              <w:rPr>
                <w:rFonts w:ascii="Times New Roman"/>
                <w:b w:val="false"/>
                <w:i w:val="false"/>
                <w:color w:val="000000"/>
                <w:sz w:val="20"/>
              </w:rPr>
              <w:t>
</w:t>
            </w:r>
            <w:r>
              <w:rPr>
                <w:rFonts w:ascii="Times New Roman"/>
                <w:b w:val="false"/>
                <w:i w:val="false"/>
                <w:color w:val="000000"/>
                <w:sz w:val="20"/>
              </w:rPr>
              <w:t>zhylyoi-zhumyskz@mail.ru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w:t>
            </w:r>
            <w:r>
              <w:rPr>
                <w:rFonts w:ascii="Times New Roman"/>
                <w:b w:val="false"/>
                <w:i w:val="false"/>
                <w:color w:val="000000"/>
                <w:sz w:val="20"/>
              </w:rPr>
              <w:t>4-86-95</w:t>
            </w:r>
            <w:r>
              <w:br/>
            </w:r>
            <w:r>
              <w:rPr>
                <w:rFonts w:ascii="Times New Roman"/>
                <w:b w:val="false"/>
                <w:i w:val="false"/>
                <w:color w:val="000000"/>
                <w:sz w:val="20"/>
              </w:rPr>
              <w:t>
</w:t>
            </w:r>
            <w:r>
              <w:rPr>
                <w:rFonts w:ascii="Times New Roman"/>
                <w:b w:val="false"/>
                <w:i w:val="false"/>
                <w:color w:val="000000"/>
                <w:sz w:val="20"/>
              </w:rPr>
              <w:t>4-84-07</w:t>
            </w:r>
          </w:p>
        </w:tc>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13.00 до 14.00 часов, кроме выходных и праздничных дней, установленных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 Республике Казахстан»</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Индерского района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w:t>
            </w:r>
            <w:r>
              <w:br/>
            </w:r>
            <w:r>
              <w:rPr>
                <w:rFonts w:ascii="Times New Roman"/>
                <w:b w:val="false"/>
                <w:i w:val="false"/>
                <w:color w:val="000000"/>
                <w:sz w:val="20"/>
              </w:rPr>
              <w:t>
</w:t>
            </w:r>
            <w:r>
              <w:rPr>
                <w:rFonts w:ascii="Times New Roman"/>
                <w:b w:val="false"/>
                <w:i w:val="false"/>
                <w:color w:val="000000"/>
                <w:sz w:val="20"/>
              </w:rPr>
              <w:t>улица Кунаева, 16</w:t>
            </w:r>
            <w:r>
              <w:br/>
            </w:r>
            <w:r>
              <w:rPr>
                <w:rFonts w:ascii="Times New Roman"/>
                <w:b w:val="false"/>
                <w:i w:val="false"/>
                <w:color w:val="000000"/>
                <w:sz w:val="20"/>
              </w:rPr>
              <w:t>
</w:t>
            </w:r>
            <w:r>
              <w:rPr>
                <w:rFonts w:ascii="Times New Roman"/>
                <w:b w:val="false"/>
                <w:i w:val="false"/>
                <w:color w:val="000000"/>
                <w:sz w:val="20"/>
              </w:rPr>
              <w:t>inderzan@mail.ru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w:t>
            </w:r>
            <w:r>
              <w:rPr>
                <w:rFonts w:ascii="Times New Roman"/>
                <w:b w:val="false"/>
                <w:i w:val="false"/>
                <w:color w:val="000000"/>
                <w:sz w:val="20"/>
              </w:rPr>
              <w:t>2-14-60</w:t>
            </w:r>
            <w:r>
              <w:br/>
            </w:r>
            <w:r>
              <w:rPr>
                <w:rFonts w:ascii="Times New Roman"/>
                <w:b w:val="false"/>
                <w:i w:val="false"/>
                <w:color w:val="000000"/>
                <w:sz w:val="20"/>
              </w:rPr>
              <w:t>
</w:t>
            </w:r>
            <w:r>
              <w:rPr>
                <w:rFonts w:ascii="Times New Roman"/>
                <w:b w:val="false"/>
                <w:i w:val="false"/>
                <w:color w:val="000000"/>
                <w:sz w:val="20"/>
              </w:rPr>
              <w:t>2-04-76</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 xml:space="preserve">социальных </w:t>
            </w:r>
            <w:r>
              <w:br/>
            </w:r>
            <w:r>
              <w:rPr>
                <w:rFonts w:ascii="Times New Roman"/>
                <w:b w:val="false"/>
                <w:i w:val="false"/>
                <w:color w:val="000000"/>
                <w:sz w:val="20"/>
              </w:rPr>
              <w:t>
</w:t>
            </w:r>
            <w:r>
              <w:rPr>
                <w:rFonts w:ascii="Times New Roman"/>
                <w:b w:val="false"/>
                <w:i w:val="false"/>
                <w:color w:val="000000"/>
                <w:sz w:val="20"/>
              </w:rPr>
              <w:t>программ Исатайского</w:t>
            </w:r>
            <w:r>
              <w:br/>
            </w:r>
            <w:r>
              <w:rPr>
                <w:rFonts w:ascii="Times New Roman"/>
                <w:b w:val="false"/>
                <w:i w:val="false"/>
                <w:color w:val="000000"/>
                <w:sz w:val="20"/>
              </w:rPr>
              <w:t>
</w:t>
            </w:r>
            <w:r>
              <w:rPr>
                <w:rFonts w:ascii="Times New Roman"/>
                <w:b w:val="false"/>
                <w:i w:val="false"/>
                <w:color w:val="000000"/>
                <w:sz w:val="20"/>
              </w:rPr>
              <w:t>района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Поселок Аккистау, </w:t>
            </w:r>
            <w:r>
              <w:br/>
            </w:r>
            <w:r>
              <w:rPr>
                <w:rFonts w:ascii="Times New Roman"/>
                <w:b w:val="false"/>
                <w:i w:val="false"/>
                <w:color w:val="000000"/>
                <w:sz w:val="20"/>
              </w:rPr>
              <w:t>
</w:t>
            </w:r>
            <w:r>
              <w:rPr>
                <w:rFonts w:ascii="Times New Roman"/>
                <w:b w:val="false"/>
                <w:i w:val="false"/>
                <w:color w:val="000000"/>
                <w:sz w:val="20"/>
              </w:rPr>
              <w:t>улица Ынтымак, 23</w:t>
            </w:r>
            <w:r>
              <w:br/>
            </w:r>
            <w:r>
              <w:rPr>
                <w:rFonts w:ascii="Times New Roman"/>
                <w:b w:val="false"/>
                <w:i w:val="false"/>
                <w:color w:val="000000"/>
                <w:sz w:val="20"/>
              </w:rPr>
              <w:t>
</w:t>
            </w:r>
            <w:r>
              <w:rPr>
                <w:rFonts w:ascii="Times New Roman"/>
                <w:b w:val="false"/>
                <w:i w:val="false"/>
                <w:color w:val="000000"/>
                <w:sz w:val="20"/>
              </w:rPr>
              <w:t>isatai_raisobes@mail.kz</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w:t>
            </w:r>
            <w:r>
              <w:rPr>
                <w:rFonts w:ascii="Times New Roman"/>
                <w:b w:val="false"/>
                <w:i w:val="false"/>
                <w:color w:val="000000"/>
                <w:sz w:val="20"/>
              </w:rPr>
              <w:t>2-06-42</w:t>
            </w:r>
            <w:r>
              <w:br/>
            </w:r>
            <w:r>
              <w:rPr>
                <w:rFonts w:ascii="Times New Roman"/>
                <w:b w:val="false"/>
                <w:i w:val="false"/>
                <w:color w:val="000000"/>
                <w:sz w:val="20"/>
              </w:rPr>
              <w:t>
</w:t>
            </w:r>
            <w:r>
              <w:rPr>
                <w:rFonts w:ascii="Times New Roman"/>
                <w:b w:val="false"/>
                <w:i w:val="false"/>
                <w:color w:val="000000"/>
                <w:sz w:val="20"/>
              </w:rPr>
              <w:t>2-05-65</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Кзылкогинского района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w:t>
            </w:r>
            <w:r>
              <w:br/>
            </w:r>
            <w:r>
              <w:rPr>
                <w:rFonts w:ascii="Times New Roman"/>
                <w:b w:val="false"/>
                <w:i w:val="false"/>
                <w:color w:val="000000"/>
                <w:sz w:val="20"/>
              </w:rPr>
              <w:t>
</w:t>
            </w:r>
            <w:r>
              <w:rPr>
                <w:rFonts w:ascii="Times New Roman"/>
                <w:b w:val="false"/>
                <w:i w:val="false"/>
                <w:color w:val="000000"/>
                <w:sz w:val="20"/>
              </w:rPr>
              <w:t>улица Мамедова, 1</w:t>
            </w:r>
            <w:r>
              <w:br/>
            </w:r>
            <w:r>
              <w:rPr>
                <w:rFonts w:ascii="Times New Roman"/>
                <w:b w:val="false"/>
                <w:i w:val="false"/>
                <w:color w:val="000000"/>
                <w:sz w:val="20"/>
              </w:rPr>
              <w:t>
</w:t>
            </w:r>
            <w:r>
              <w:rPr>
                <w:rFonts w:ascii="Times New Roman"/>
                <w:b w:val="false"/>
                <w:i w:val="false"/>
                <w:color w:val="000000"/>
                <w:sz w:val="20"/>
              </w:rPr>
              <w:t>gulfaruz@mail.ru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w:t>
            </w:r>
            <w:r>
              <w:rPr>
                <w:rFonts w:ascii="Times New Roman"/>
                <w:b w:val="false"/>
                <w:i w:val="false"/>
                <w:color w:val="000000"/>
                <w:sz w:val="20"/>
              </w:rPr>
              <w:t>2-15-43</w:t>
            </w:r>
            <w:r>
              <w:br/>
            </w:r>
            <w:r>
              <w:rPr>
                <w:rFonts w:ascii="Times New Roman"/>
                <w:b w:val="false"/>
                <w:i w:val="false"/>
                <w:color w:val="000000"/>
                <w:sz w:val="20"/>
              </w:rPr>
              <w:t>
</w:t>
            </w:r>
            <w:r>
              <w:rPr>
                <w:rFonts w:ascii="Times New Roman"/>
                <w:b w:val="false"/>
                <w:i w:val="false"/>
                <w:color w:val="000000"/>
                <w:sz w:val="20"/>
              </w:rPr>
              <w:t>2-19-81</w:t>
            </w:r>
            <w:r>
              <w:br/>
            </w:r>
            <w:r>
              <w:rPr>
                <w:rFonts w:ascii="Times New Roman"/>
                <w:b w:val="false"/>
                <w:i w:val="false"/>
                <w:color w:val="000000"/>
                <w:sz w:val="20"/>
              </w:rPr>
              <w:t>
</w:t>
            </w:r>
            <w:r>
              <w:rPr>
                <w:rFonts w:ascii="Times New Roman"/>
                <w:b w:val="false"/>
                <w:i w:val="false"/>
                <w:color w:val="000000"/>
                <w:sz w:val="20"/>
              </w:rPr>
              <w:t>2-12-29</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Курмангазинского района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w:t>
            </w:r>
            <w:r>
              <w:br/>
            </w:r>
            <w:r>
              <w:rPr>
                <w:rFonts w:ascii="Times New Roman"/>
                <w:b w:val="false"/>
                <w:i w:val="false"/>
                <w:color w:val="000000"/>
                <w:sz w:val="20"/>
              </w:rPr>
              <w:t>
</w:t>
            </w:r>
            <w:r>
              <w:rPr>
                <w:rFonts w:ascii="Times New Roman"/>
                <w:b w:val="false"/>
                <w:i w:val="false"/>
                <w:color w:val="000000"/>
                <w:sz w:val="20"/>
              </w:rPr>
              <w:t>улица Болашак, 15</w:t>
            </w:r>
            <w:r>
              <w:br/>
            </w:r>
            <w:r>
              <w:rPr>
                <w:rFonts w:ascii="Times New Roman"/>
                <w:b w:val="false"/>
                <w:i w:val="false"/>
                <w:color w:val="000000"/>
                <w:sz w:val="20"/>
              </w:rPr>
              <w:t>
</w:t>
            </w:r>
            <w:r>
              <w:rPr>
                <w:rFonts w:ascii="Times New Roman"/>
                <w:b w:val="false"/>
                <w:i w:val="false"/>
                <w:color w:val="000000"/>
                <w:sz w:val="20"/>
              </w:rPr>
              <w:t>otdzisp@mail.ru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w:t>
            </w:r>
            <w:r>
              <w:rPr>
                <w:rFonts w:ascii="Times New Roman"/>
                <w:b w:val="false"/>
                <w:i w:val="false"/>
                <w:color w:val="000000"/>
                <w:sz w:val="20"/>
              </w:rPr>
              <w:t>2-51-45</w:t>
            </w:r>
            <w:r>
              <w:br/>
            </w:r>
            <w:r>
              <w:rPr>
                <w:rFonts w:ascii="Times New Roman"/>
                <w:b w:val="false"/>
                <w:i w:val="false"/>
                <w:color w:val="000000"/>
                <w:sz w:val="20"/>
              </w:rPr>
              <w:t>
</w:t>
            </w:r>
            <w:r>
              <w:rPr>
                <w:rFonts w:ascii="Times New Roman"/>
                <w:b w:val="false"/>
                <w:i w:val="false"/>
                <w:color w:val="000000"/>
                <w:sz w:val="20"/>
              </w:rPr>
              <w:t>2-53-87</w:t>
            </w:r>
          </w:p>
        </w:tc>
        <w:tc>
          <w:tcPr>
            <w:tcW w:w="0" w:type="auto"/>
            <w:vMerge/>
            <w:tcBorders>
              <w:top w:val="nil"/>
              <w:left w:val="single" w:color="cfcfcf" w:sz="5"/>
              <w:bottom w:val="single" w:color="cfcfcf" w:sz="5"/>
              <w:right w:val="single" w:color="cfcfcf" w:sz="5"/>
            </w:tcBorders>
          </w:tcPr>
          <w:p/>
        </w:tc>
      </w:tr>
      <w:tr>
        <w:trPr>
          <w:trHeight w:val="129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знятости и социальных программ Макатского района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w:t>
            </w:r>
            <w:r>
              <w:br/>
            </w:r>
            <w:r>
              <w:rPr>
                <w:rFonts w:ascii="Times New Roman"/>
                <w:b w:val="false"/>
                <w:i w:val="false"/>
                <w:color w:val="000000"/>
                <w:sz w:val="20"/>
              </w:rPr>
              <w:t>
</w:t>
            </w:r>
            <w:r>
              <w:rPr>
                <w:rFonts w:ascii="Times New Roman"/>
                <w:b w:val="false"/>
                <w:i w:val="false"/>
                <w:color w:val="000000"/>
                <w:sz w:val="20"/>
              </w:rPr>
              <w:t>Центральная площадь,2</w:t>
            </w:r>
            <w:r>
              <w:br/>
            </w:r>
            <w:r>
              <w:rPr>
                <w:rFonts w:ascii="Times New Roman"/>
                <w:b w:val="false"/>
                <w:i w:val="false"/>
                <w:color w:val="000000"/>
                <w:sz w:val="20"/>
              </w:rPr>
              <w:t>
</w:t>
            </w:r>
            <w:r>
              <w:rPr>
                <w:rFonts w:ascii="Times New Roman"/>
                <w:b w:val="false"/>
                <w:i w:val="false"/>
                <w:color w:val="000000"/>
                <w:sz w:val="20"/>
              </w:rPr>
              <w:t>tolkin_makat@mail.ru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w:t>
            </w:r>
            <w:r>
              <w:rPr>
                <w:rFonts w:ascii="Times New Roman"/>
                <w:b w:val="false"/>
                <w:i w:val="false"/>
                <w:color w:val="000000"/>
                <w:sz w:val="20"/>
              </w:rPr>
              <w:t>3-02-98</w:t>
            </w:r>
            <w:r>
              <w:br/>
            </w:r>
            <w:r>
              <w:rPr>
                <w:rFonts w:ascii="Times New Roman"/>
                <w:b w:val="false"/>
                <w:i w:val="false"/>
                <w:color w:val="000000"/>
                <w:sz w:val="20"/>
              </w:rPr>
              <w:t>
</w:t>
            </w:r>
            <w:r>
              <w:rPr>
                <w:rFonts w:ascii="Times New Roman"/>
                <w:b w:val="false"/>
                <w:i w:val="false"/>
                <w:color w:val="000000"/>
                <w:sz w:val="20"/>
              </w:rPr>
              <w:t>3-20-99</w:t>
            </w:r>
            <w:r>
              <w:br/>
            </w:r>
            <w:r>
              <w:rPr>
                <w:rFonts w:ascii="Times New Roman"/>
                <w:b w:val="false"/>
                <w:i w:val="false"/>
                <w:color w:val="000000"/>
                <w:sz w:val="20"/>
              </w:rPr>
              <w:t>
</w:t>
            </w:r>
            <w:r>
              <w:rPr>
                <w:rFonts w:ascii="Times New Roman"/>
                <w:b w:val="false"/>
                <w:i w:val="false"/>
                <w:color w:val="000000"/>
                <w:sz w:val="20"/>
              </w:rPr>
              <w:t>3-01-46</w:t>
            </w:r>
          </w:p>
        </w:tc>
        <w:tc>
          <w:tcPr>
            <w:tcW w:w="0" w:type="auto"/>
            <w:vMerge/>
            <w:tcBorders>
              <w:top w:val="nil"/>
              <w:left w:val="single" w:color="cfcfcf" w:sz="5"/>
              <w:bottom w:val="single" w:color="cfcfcf" w:sz="5"/>
              <w:right w:val="single" w:color="cfcfcf" w:sz="5"/>
            </w:tcBorders>
          </w:tcPr>
          <w:p/>
        </w:tc>
      </w:tr>
      <w:tr>
        <w:trPr>
          <w:trHeight w:val="13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Махамбетского района</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w:t>
            </w:r>
            <w:r>
              <w:br/>
            </w:r>
            <w:r>
              <w:rPr>
                <w:rFonts w:ascii="Times New Roman"/>
                <w:b w:val="false"/>
                <w:i w:val="false"/>
                <w:color w:val="000000"/>
                <w:sz w:val="20"/>
              </w:rPr>
              <w:t>
</w:t>
            </w:r>
            <w:r>
              <w:rPr>
                <w:rFonts w:ascii="Times New Roman"/>
                <w:b w:val="false"/>
                <w:i w:val="false"/>
                <w:color w:val="000000"/>
                <w:sz w:val="20"/>
              </w:rPr>
              <w:t>улица 50 лет Победы, 18</w:t>
            </w:r>
            <w:r>
              <w:br/>
            </w:r>
            <w:r>
              <w:rPr>
                <w:rFonts w:ascii="Times New Roman"/>
                <w:b w:val="false"/>
                <w:i w:val="false"/>
                <w:color w:val="000000"/>
                <w:sz w:val="20"/>
              </w:rPr>
              <w:t>
</w:t>
            </w:r>
            <w:r>
              <w:rPr>
                <w:rFonts w:ascii="Times New Roman"/>
                <w:b w:val="false"/>
                <w:i w:val="false"/>
                <w:color w:val="000000"/>
                <w:sz w:val="20"/>
              </w:rPr>
              <w:t>Mahambet_Zan@mail.ru</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w:t>
            </w:r>
            <w:r>
              <w:br/>
            </w:r>
            <w:r>
              <w:rPr>
                <w:rFonts w:ascii="Times New Roman"/>
                <w:b w:val="false"/>
                <w:i w:val="false"/>
                <w:color w:val="000000"/>
                <w:sz w:val="20"/>
              </w:rPr>
              <w:t>
</w:t>
            </w:r>
            <w:r>
              <w:rPr>
                <w:rFonts w:ascii="Times New Roman"/>
                <w:b w:val="false"/>
                <w:i w:val="false"/>
                <w:color w:val="000000"/>
                <w:sz w:val="20"/>
              </w:rPr>
              <w:t>2-12-98</w:t>
            </w:r>
            <w:r>
              <w:br/>
            </w:r>
            <w:r>
              <w:rPr>
                <w:rFonts w:ascii="Times New Roman"/>
                <w:b w:val="false"/>
                <w:i w:val="false"/>
                <w:color w:val="000000"/>
                <w:sz w:val="20"/>
              </w:rPr>
              <w:t>
</w:t>
            </w:r>
            <w:r>
              <w:rPr>
                <w:rFonts w:ascii="Times New Roman"/>
                <w:b w:val="false"/>
                <w:i w:val="false"/>
                <w:color w:val="000000"/>
                <w:sz w:val="20"/>
              </w:rPr>
              <w:t>2-19-93</w:t>
            </w:r>
            <w:r>
              <w:br/>
            </w:r>
            <w:r>
              <w:rPr>
                <w:rFonts w:ascii="Times New Roman"/>
                <w:b w:val="false"/>
                <w:i w:val="false"/>
                <w:color w:val="000000"/>
                <w:sz w:val="20"/>
              </w:rPr>
              <w:t>
</w:t>
            </w:r>
            <w:r>
              <w:rPr>
                <w:rFonts w:ascii="Times New Roman"/>
                <w:b w:val="false"/>
                <w:i w:val="false"/>
                <w:color w:val="000000"/>
                <w:sz w:val="20"/>
              </w:rPr>
              <w:t>2-18-25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Районные, городские отделы занятости социальных программ</w:t>
      </w:r>
      <w:r>
        <w:br/>
      </w:r>
      <w:r>
        <w:rPr>
          <w:rFonts w:ascii="Times New Roman"/>
          <w:b/>
          <w:i w:val="false"/>
          <w:color w:val="000000"/>
        </w:rPr>
        <w:t>
по Восточно-Казахстанской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3821"/>
        <w:gridCol w:w="4216"/>
        <w:gridCol w:w="1865"/>
        <w:gridCol w:w="2741"/>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номер дома (кв.), адрес электронной почты)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w:t>
            </w:r>
            <w:r>
              <w:rPr>
                <w:rFonts w:ascii="Times New Roman"/>
                <w:b w:val="false"/>
                <w:i w:val="false"/>
                <w:color w:val="000000"/>
                <w:sz w:val="20"/>
              </w:rPr>
              <w:t>города и</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города </w:t>
            </w:r>
            <w:r>
              <w:br/>
            </w:r>
            <w:r>
              <w:rPr>
                <w:rFonts w:ascii="Times New Roman"/>
                <w:b w:val="false"/>
                <w:i w:val="false"/>
                <w:color w:val="000000"/>
                <w:sz w:val="20"/>
              </w:rPr>
              <w:t>
</w:t>
            </w:r>
            <w:r>
              <w:rPr>
                <w:rFonts w:ascii="Times New Roman"/>
                <w:b w:val="false"/>
                <w:i w:val="false"/>
                <w:color w:val="000000"/>
                <w:sz w:val="20"/>
              </w:rPr>
              <w:t>Усть-Каменогорска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Усть-Каменогорск, </w:t>
            </w:r>
            <w:r>
              <w:br/>
            </w:r>
            <w:r>
              <w:rPr>
                <w:rFonts w:ascii="Times New Roman"/>
                <w:b w:val="false"/>
                <w:i w:val="false"/>
                <w:color w:val="000000"/>
                <w:sz w:val="20"/>
              </w:rPr>
              <w:t>
</w:t>
            </w:r>
            <w:r>
              <w:rPr>
                <w:rFonts w:ascii="Times New Roman"/>
                <w:b w:val="false"/>
                <w:i w:val="false"/>
                <w:color w:val="000000"/>
                <w:sz w:val="20"/>
              </w:rPr>
              <w:t>улица Ворошилова, 30</w:t>
            </w:r>
            <w:r>
              <w:br/>
            </w:r>
            <w:r>
              <w:rPr>
                <w:rFonts w:ascii="Times New Roman"/>
                <w:b w:val="false"/>
                <w:i w:val="false"/>
                <w:color w:val="000000"/>
                <w:sz w:val="20"/>
              </w:rPr>
              <w:t>
</w:t>
            </w:r>
            <w:r>
              <w:rPr>
                <w:rFonts w:ascii="Times New Roman"/>
                <w:b w:val="false"/>
                <w:i w:val="false"/>
                <w:color w:val="000000"/>
                <w:sz w:val="20"/>
              </w:rPr>
              <w:t>ozisp_uka@mail.ru</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p>
          <w:p>
            <w:pPr>
              <w:spacing w:after="20"/>
              <w:ind w:left="20"/>
              <w:jc w:val="both"/>
            </w:pPr>
            <w:r>
              <w:rPr>
                <w:rFonts w:ascii="Times New Roman"/>
                <w:b w:val="false"/>
                <w:i w:val="false"/>
                <w:color w:val="000000"/>
                <w:sz w:val="20"/>
              </w:rPr>
              <w:t>55-12-33</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w:t>
            </w:r>
            <w:r>
              <w:br/>
            </w:r>
            <w:r>
              <w:rPr>
                <w:rFonts w:ascii="Times New Roman"/>
                <w:b w:val="false"/>
                <w:i w:val="false"/>
                <w:color w:val="000000"/>
                <w:sz w:val="20"/>
              </w:rPr>
              <w:t>
</w:t>
            </w:r>
            <w:r>
              <w:rPr>
                <w:rFonts w:ascii="Times New Roman"/>
                <w:b w:val="false"/>
                <w:i w:val="false"/>
                <w:color w:val="000000"/>
                <w:sz w:val="20"/>
              </w:rPr>
              <w:t>до 14.00 часов,</w:t>
            </w:r>
            <w:r>
              <w:br/>
            </w:r>
            <w:r>
              <w:rPr>
                <w:rFonts w:ascii="Times New Roman"/>
                <w:b w:val="false"/>
                <w:i w:val="false"/>
                <w:color w:val="000000"/>
                <w:sz w:val="20"/>
              </w:rPr>
              <w:t>
</w:t>
            </w:r>
            <w:r>
              <w:rPr>
                <w:rFonts w:ascii="Times New Roman"/>
                <w:b w:val="false"/>
                <w:i w:val="false"/>
                <w:color w:val="000000"/>
                <w:sz w:val="20"/>
              </w:rPr>
              <w:t>кроме выходных</w:t>
            </w:r>
            <w:r>
              <w:br/>
            </w:r>
            <w:r>
              <w:rPr>
                <w:rFonts w:ascii="Times New Roman"/>
                <w:b w:val="false"/>
                <w:i w:val="false"/>
                <w:color w:val="000000"/>
                <w:sz w:val="20"/>
              </w:rPr>
              <w:t>
</w:t>
            </w:r>
            <w:r>
              <w:rPr>
                <w:rFonts w:ascii="Times New Roman"/>
                <w:b w:val="false"/>
                <w:i w:val="false"/>
                <w:color w:val="000000"/>
                <w:sz w:val="20"/>
              </w:rPr>
              <w:t>и 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1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 xml:space="preserve">социальных </w:t>
            </w:r>
            <w:r>
              <w:br/>
            </w:r>
            <w:r>
              <w:rPr>
                <w:rFonts w:ascii="Times New Roman"/>
                <w:b w:val="false"/>
                <w:i w:val="false"/>
                <w:color w:val="000000"/>
                <w:sz w:val="20"/>
              </w:rPr>
              <w:t>
</w:t>
            </w:r>
            <w:r>
              <w:rPr>
                <w:rFonts w:ascii="Times New Roman"/>
                <w:b w:val="false"/>
                <w:i w:val="false"/>
                <w:color w:val="000000"/>
                <w:sz w:val="20"/>
              </w:rPr>
              <w:t>программ города Семей</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Семей, улица</w:t>
            </w:r>
            <w:r>
              <w:br/>
            </w:r>
            <w:r>
              <w:rPr>
                <w:rFonts w:ascii="Times New Roman"/>
                <w:b w:val="false"/>
                <w:i w:val="false"/>
                <w:color w:val="000000"/>
                <w:sz w:val="20"/>
              </w:rPr>
              <w:t>
</w:t>
            </w:r>
            <w:r>
              <w:rPr>
                <w:rFonts w:ascii="Times New Roman"/>
                <w:b w:val="false"/>
                <w:i w:val="false"/>
                <w:color w:val="000000"/>
                <w:sz w:val="20"/>
              </w:rPr>
              <w:t>Козбагарова, 40</w:t>
            </w:r>
            <w:r>
              <w:br/>
            </w:r>
            <w:r>
              <w:rPr>
                <w:rFonts w:ascii="Times New Roman"/>
                <w:b w:val="false"/>
                <w:i w:val="false"/>
                <w:color w:val="000000"/>
                <w:sz w:val="20"/>
              </w:rPr>
              <w:t>
</w:t>
            </w:r>
            <w:r>
              <w:rPr>
                <w:rFonts w:ascii="Times New Roman"/>
                <w:b w:val="false"/>
                <w:i w:val="false"/>
                <w:color w:val="000000"/>
                <w:sz w:val="20"/>
              </w:rPr>
              <w:t>czn@mail.kz</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p>
          <w:p>
            <w:pPr>
              <w:spacing w:after="20"/>
              <w:ind w:left="20"/>
              <w:jc w:val="both"/>
            </w:pPr>
            <w:r>
              <w:rPr>
                <w:rFonts w:ascii="Times New Roman"/>
                <w:b w:val="false"/>
                <w:i w:val="false"/>
                <w:color w:val="000000"/>
                <w:sz w:val="20"/>
              </w:rPr>
              <w:t>56-17-88</w:t>
            </w:r>
          </w:p>
        </w:tc>
        <w:tc>
          <w:tcPr>
            <w:tcW w:w="0" w:type="auto"/>
            <w:vMerge/>
            <w:tcBorders>
              <w:top w:val="nil"/>
              <w:left w:val="single" w:color="cfcfcf" w:sz="5"/>
              <w:bottom w:val="single" w:color="cfcfcf" w:sz="5"/>
              <w:right w:val="single" w:color="cfcfcf" w:sz="5"/>
            </w:tcBorders>
          </w:tcPr>
          <w:p/>
        </w:tc>
      </w:tr>
      <w:tr>
        <w:trPr>
          <w:trHeight w:val="31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 xml:space="preserve">социальных </w:t>
            </w:r>
            <w:r>
              <w:br/>
            </w:r>
            <w:r>
              <w:rPr>
                <w:rFonts w:ascii="Times New Roman"/>
                <w:b w:val="false"/>
                <w:i w:val="false"/>
                <w:color w:val="000000"/>
                <w:sz w:val="20"/>
              </w:rPr>
              <w:t>
</w:t>
            </w:r>
            <w:r>
              <w:rPr>
                <w:rFonts w:ascii="Times New Roman"/>
                <w:b w:val="false"/>
                <w:i w:val="false"/>
                <w:color w:val="000000"/>
                <w:sz w:val="20"/>
              </w:rPr>
              <w:t>программ города Риддер</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Риддер,</w:t>
            </w:r>
            <w:r>
              <w:br/>
            </w:r>
            <w:r>
              <w:rPr>
                <w:rFonts w:ascii="Times New Roman"/>
                <w:b w:val="false"/>
                <w:i w:val="false"/>
                <w:color w:val="000000"/>
                <w:sz w:val="20"/>
              </w:rPr>
              <w:t>
</w:t>
            </w:r>
            <w:r>
              <w:rPr>
                <w:rFonts w:ascii="Times New Roman"/>
                <w:b w:val="false"/>
                <w:i w:val="false"/>
                <w:color w:val="000000"/>
                <w:sz w:val="20"/>
              </w:rPr>
              <w:t>улица Гагарина, 6</w:t>
            </w:r>
            <w:r>
              <w:br/>
            </w:r>
            <w:r>
              <w:rPr>
                <w:rFonts w:ascii="Times New Roman"/>
                <w:b w:val="false"/>
                <w:i w:val="false"/>
                <w:color w:val="000000"/>
                <w:sz w:val="20"/>
              </w:rPr>
              <w:t>
</w:t>
            </w:r>
            <w:r>
              <w:rPr>
                <w:rFonts w:ascii="Times New Roman"/>
                <w:b w:val="false"/>
                <w:i w:val="false"/>
                <w:color w:val="000000"/>
                <w:sz w:val="20"/>
              </w:rPr>
              <w:t>loszn@yandex.ru</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p>
          <w:p>
            <w:pPr>
              <w:spacing w:after="20"/>
              <w:ind w:left="20"/>
              <w:jc w:val="both"/>
            </w:pPr>
            <w:r>
              <w:rPr>
                <w:rFonts w:ascii="Times New Roman"/>
                <w:b w:val="false"/>
                <w:i w:val="false"/>
                <w:color w:val="000000"/>
                <w:sz w:val="20"/>
              </w:rPr>
              <w:t>4-54-47</w:t>
            </w:r>
          </w:p>
        </w:tc>
        <w:tc>
          <w:tcPr>
            <w:tcW w:w="0" w:type="auto"/>
            <w:vMerge/>
            <w:tcBorders>
              <w:top w:val="nil"/>
              <w:left w:val="single" w:color="cfcfcf" w:sz="5"/>
              <w:bottom w:val="single" w:color="cfcfcf" w:sz="5"/>
              <w:right w:val="single" w:color="cfcfcf" w:sz="5"/>
            </w:tcBorders>
          </w:tcPr>
          <w:p/>
        </w:tc>
      </w:tr>
      <w:tr>
        <w:trPr>
          <w:trHeight w:val="3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Курчатов</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Курчатов,</w:t>
            </w:r>
            <w:r>
              <w:br/>
            </w:r>
            <w:r>
              <w:rPr>
                <w:rFonts w:ascii="Times New Roman"/>
                <w:b w:val="false"/>
                <w:i w:val="false"/>
                <w:color w:val="000000"/>
                <w:sz w:val="20"/>
              </w:rPr>
              <w:t>
</w:t>
            </w:r>
            <w:r>
              <w:rPr>
                <w:rFonts w:ascii="Times New Roman"/>
                <w:b w:val="false"/>
                <w:i w:val="false"/>
                <w:color w:val="000000"/>
                <w:sz w:val="20"/>
              </w:rPr>
              <w:t>улица Курчатова, 3</w:t>
            </w:r>
            <w:r>
              <w:br/>
            </w:r>
            <w:r>
              <w:rPr>
                <w:rFonts w:ascii="Times New Roman"/>
                <w:b w:val="false"/>
                <w:i w:val="false"/>
                <w:color w:val="000000"/>
                <w:sz w:val="20"/>
              </w:rPr>
              <w:t>
</w:t>
            </w:r>
            <w:r>
              <w:rPr>
                <w:rFonts w:ascii="Times New Roman"/>
                <w:b w:val="false"/>
                <w:i w:val="false"/>
                <w:color w:val="000000"/>
                <w:sz w:val="20"/>
              </w:rPr>
              <w:t>Kurchatov_CC@mail.kz</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p>
          <w:p>
            <w:pPr>
              <w:spacing w:after="20"/>
              <w:ind w:left="20"/>
              <w:jc w:val="both"/>
            </w:pPr>
            <w:r>
              <w:rPr>
                <w:rFonts w:ascii="Times New Roman"/>
                <w:b w:val="false"/>
                <w:i w:val="false"/>
                <w:color w:val="000000"/>
                <w:sz w:val="20"/>
              </w:rPr>
              <w:t>2-38-30</w:t>
            </w:r>
          </w:p>
        </w:tc>
        <w:tc>
          <w:tcPr>
            <w:tcW w:w="0" w:type="auto"/>
            <w:vMerge/>
            <w:tcBorders>
              <w:top w:val="nil"/>
              <w:left w:val="single" w:color="cfcfcf" w:sz="5"/>
              <w:bottom w:val="single" w:color="cfcfcf" w:sz="5"/>
              <w:right w:val="single" w:color="cfcfcf" w:sz="5"/>
            </w:tcBorders>
          </w:tcPr>
          <w:p/>
        </w:tc>
      </w:tr>
      <w:tr>
        <w:trPr>
          <w:trHeight w:val="11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w:t>
            </w:r>
            <w:r>
              <w:br/>
            </w:r>
            <w:r>
              <w:rPr>
                <w:rFonts w:ascii="Times New Roman"/>
                <w:b w:val="false"/>
                <w:i w:val="false"/>
                <w:color w:val="000000"/>
                <w:sz w:val="20"/>
              </w:rPr>
              <w:t>
</w:t>
            </w:r>
            <w:r>
              <w:rPr>
                <w:rFonts w:ascii="Times New Roman"/>
                <w:b w:val="false"/>
                <w:i w:val="false"/>
                <w:color w:val="000000"/>
                <w:sz w:val="20"/>
              </w:rPr>
              <w:t>и социальных программ</w:t>
            </w:r>
            <w:r>
              <w:br/>
            </w:r>
            <w:r>
              <w:rPr>
                <w:rFonts w:ascii="Times New Roman"/>
                <w:b w:val="false"/>
                <w:i w:val="false"/>
                <w:color w:val="000000"/>
                <w:sz w:val="20"/>
              </w:rPr>
              <w:t>
</w:t>
            </w:r>
            <w:r>
              <w:rPr>
                <w:rFonts w:ascii="Times New Roman"/>
                <w:b w:val="false"/>
                <w:i w:val="false"/>
                <w:color w:val="000000"/>
                <w:sz w:val="20"/>
              </w:rPr>
              <w:t>Абайского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Караул,</w:t>
            </w:r>
            <w:r>
              <w:br/>
            </w:r>
            <w:r>
              <w:rPr>
                <w:rFonts w:ascii="Times New Roman"/>
                <w:b w:val="false"/>
                <w:i w:val="false"/>
                <w:color w:val="000000"/>
                <w:sz w:val="20"/>
              </w:rPr>
              <w:t>
</w:t>
            </w:r>
            <w:r>
              <w:rPr>
                <w:rFonts w:ascii="Times New Roman"/>
                <w:b w:val="false"/>
                <w:i w:val="false"/>
                <w:color w:val="000000"/>
                <w:sz w:val="20"/>
              </w:rPr>
              <w:t>улица Кунанбая, 14</w:t>
            </w:r>
            <w:r>
              <w:br/>
            </w:r>
            <w:r>
              <w:rPr>
                <w:rFonts w:ascii="Times New Roman"/>
                <w:b w:val="false"/>
                <w:i w:val="false"/>
                <w:color w:val="000000"/>
                <w:sz w:val="20"/>
              </w:rPr>
              <w:t>
</w:t>
            </w:r>
            <w:r>
              <w:rPr>
                <w:rFonts w:ascii="Times New Roman"/>
                <w:b w:val="false"/>
                <w:i w:val="false"/>
                <w:color w:val="000000"/>
                <w:sz w:val="20"/>
              </w:rPr>
              <w:t>abai_c@mail.ru</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p>
          <w:p>
            <w:pPr>
              <w:spacing w:after="20"/>
              <w:ind w:left="20"/>
              <w:jc w:val="both"/>
            </w:pPr>
            <w:r>
              <w:rPr>
                <w:rFonts w:ascii="Times New Roman"/>
                <w:b w:val="false"/>
                <w:i w:val="false"/>
                <w:color w:val="000000"/>
                <w:sz w:val="20"/>
              </w:rPr>
              <w:t>9-15-05</w:t>
            </w:r>
          </w:p>
        </w:tc>
        <w:tc>
          <w:tcPr>
            <w:tcW w:w="0" w:type="auto"/>
            <w:vMerge/>
            <w:tcBorders>
              <w:top w:val="nil"/>
              <w:left w:val="single" w:color="cfcfcf" w:sz="5"/>
              <w:bottom w:val="single" w:color="cfcfcf" w:sz="5"/>
              <w:right w:val="single" w:color="cfcfcf" w:sz="5"/>
            </w:tcBorders>
          </w:tcPr>
          <w:p/>
        </w:tc>
      </w:tr>
      <w:tr>
        <w:trPr>
          <w:trHeight w:val="13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Аягозского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Аягоз,</w:t>
            </w:r>
            <w:r>
              <w:br/>
            </w:r>
            <w:r>
              <w:rPr>
                <w:rFonts w:ascii="Times New Roman"/>
                <w:b w:val="false"/>
                <w:i w:val="false"/>
                <w:color w:val="000000"/>
                <w:sz w:val="20"/>
              </w:rPr>
              <w:t>
</w:t>
            </w:r>
            <w:r>
              <w:rPr>
                <w:rFonts w:ascii="Times New Roman"/>
                <w:b w:val="false"/>
                <w:i w:val="false"/>
                <w:color w:val="000000"/>
                <w:sz w:val="20"/>
              </w:rPr>
              <w:t>улица Дуйсенова, 104</w:t>
            </w:r>
            <w:r>
              <w:br/>
            </w:r>
            <w:r>
              <w:rPr>
                <w:rFonts w:ascii="Times New Roman"/>
                <w:b w:val="false"/>
                <w:i w:val="false"/>
                <w:color w:val="000000"/>
                <w:sz w:val="20"/>
              </w:rPr>
              <w:t>
</w:t>
            </w:r>
            <w:r>
              <w:rPr>
                <w:rFonts w:ascii="Times New Roman"/>
                <w:b w:val="false"/>
                <w:i w:val="false"/>
                <w:color w:val="000000"/>
                <w:sz w:val="20"/>
              </w:rPr>
              <w:t>ayagoz.sobes@mail.ru</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p>
          <w:p>
            <w:pPr>
              <w:spacing w:after="20"/>
              <w:ind w:left="20"/>
              <w:jc w:val="both"/>
            </w:pPr>
            <w:r>
              <w:rPr>
                <w:rFonts w:ascii="Times New Roman"/>
                <w:b w:val="false"/>
                <w:i w:val="false"/>
                <w:color w:val="000000"/>
                <w:sz w:val="20"/>
              </w:rPr>
              <w:t>3-27-56</w:t>
            </w:r>
          </w:p>
        </w:tc>
        <w:tc>
          <w:tcPr>
            <w:tcW w:w="0" w:type="auto"/>
            <w:vMerge/>
            <w:tcBorders>
              <w:top w:val="nil"/>
              <w:left w:val="single" w:color="cfcfcf" w:sz="5"/>
              <w:bottom w:val="single" w:color="cfcfcf" w:sz="5"/>
              <w:right w:val="single" w:color="cfcfcf" w:sz="5"/>
            </w:tcBorders>
          </w:tcPr>
          <w:p/>
        </w:tc>
      </w:tr>
      <w:tr>
        <w:trPr>
          <w:trHeight w:val="106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Бескарагайского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w:t>
            </w:r>
            <w:r>
              <w:br/>
            </w:r>
            <w:r>
              <w:rPr>
                <w:rFonts w:ascii="Times New Roman"/>
                <w:b w:val="false"/>
                <w:i w:val="false"/>
                <w:color w:val="000000"/>
                <w:sz w:val="20"/>
              </w:rPr>
              <w:t>
</w:t>
            </w:r>
            <w:r>
              <w:rPr>
                <w:rFonts w:ascii="Times New Roman"/>
                <w:b w:val="false"/>
                <w:i w:val="false"/>
                <w:color w:val="000000"/>
                <w:sz w:val="20"/>
              </w:rPr>
              <w:t>улица Пушкина, 2А</w:t>
            </w:r>
            <w:r>
              <w:br/>
            </w:r>
            <w:r>
              <w:rPr>
                <w:rFonts w:ascii="Times New Roman"/>
                <w:b w:val="false"/>
                <w:i w:val="false"/>
                <w:color w:val="000000"/>
                <w:sz w:val="20"/>
              </w:rPr>
              <w:t>
</w:t>
            </w:r>
            <w:r>
              <w:rPr>
                <w:rFonts w:ascii="Times New Roman"/>
                <w:b w:val="false"/>
                <w:i w:val="false"/>
                <w:color w:val="000000"/>
                <w:sz w:val="20"/>
              </w:rPr>
              <w:t>beskar_c@mail.ru</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p>
          <w:p>
            <w:pPr>
              <w:spacing w:after="20"/>
              <w:ind w:left="20"/>
              <w:jc w:val="both"/>
            </w:pPr>
            <w:r>
              <w:rPr>
                <w:rFonts w:ascii="Times New Roman"/>
                <w:b w:val="false"/>
                <w:i w:val="false"/>
                <w:color w:val="000000"/>
                <w:sz w:val="20"/>
              </w:rPr>
              <w:t>9-11-82</w:t>
            </w:r>
          </w:p>
        </w:tc>
        <w:tc>
          <w:tcPr>
            <w:tcW w:w="0" w:type="auto"/>
            <w:vMerge/>
            <w:tcBorders>
              <w:top w:val="nil"/>
              <w:left w:val="single" w:color="cfcfcf" w:sz="5"/>
              <w:bottom w:val="single" w:color="cfcfcf" w:sz="5"/>
              <w:right w:val="single" w:color="cfcfcf" w:sz="5"/>
            </w:tcBorders>
          </w:tcPr>
          <w:p/>
        </w:tc>
      </w:tr>
      <w:tr>
        <w:trPr>
          <w:trHeight w:val="40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Бородулихинского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w:t>
            </w:r>
            <w:r>
              <w:br/>
            </w:r>
            <w:r>
              <w:rPr>
                <w:rFonts w:ascii="Times New Roman"/>
                <w:b w:val="false"/>
                <w:i w:val="false"/>
                <w:color w:val="000000"/>
                <w:sz w:val="20"/>
              </w:rPr>
              <w:t>
</w:t>
            </w:r>
            <w:r>
              <w:rPr>
                <w:rFonts w:ascii="Times New Roman"/>
                <w:b w:val="false"/>
                <w:i w:val="false"/>
                <w:color w:val="000000"/>
                <w:sz w:val="20"/>
              </w:rPr>
              <w:t>улица Молодежная, 25</w:t>
            </w:r>
            <w:r>
              <w:br/>
            </w:r>
            <w:r>
              <w:rPr>
                <w:rFonts w:ascii="Times New Roman"/>
                <w:b w:val="false"/>
                <w:i w:val="false"/>
                <w:color w:val="000000"/>
                <w:sz w:val="20"/>
              </w:rPr>
              <w:t>
</w:t>
            </w:r>
            <w:r>
              <w:rPr>
                <w:rFonts w:ascii="Times New Roman"/>
                <w:b w:val="false"/>
                <w:i w:val="false"/>
                <w:color w:val="000000"/>
                <w:sz w:val="20"/>
              </w:rPr>
              <w:t>bor_c@mail.ru</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p>
          <w:p>
            <w:pPr>
              <w:spacing w:after="20"/>
              <w:ind w:left="20"/>
              <w:jc w:val="both"/>
            </w:pPr>
            <w:r>
              <w:rPr>
                <w:rFonts w:ascii="Times New Roman"/>
                <w:b w:val="false"/>
                <w:i w:val="false"/>
                <w:color w:val="000000"/>
                <w:sz w:val="20"/>
              </w:rPr>
              <w:t>2-22-74</w:t>
            </w:r>
          </w:p>
        </w:tc>
        <w:tc>
          <w:tcPr>
            <w:tcW w:w="0" w:type="auto"/>
            <w:vMerge/>
            <w:tcBorders>
              <w:top w:val="nil"/>
              <w:left w:val="single" w:color="cfcfcf" w:sz="5"/>
              <w:bottom w:val="single" w:color="cfcfcf" w:sz="5"/>
              <w:right w:val="single" w:color="cfcfcf" w:sz="5"/>
            </w:tcBorders>
          </w:tcPr>
          <w:p/>
        </w:tc>
      </w:tr>
      <w:tr>
        <w:trPr>
          <w:trHeight w:val="27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Глубоковского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w:t>
            </w:r>
            <w:r>
              <w:rPr>
                <w:rFonts w:ascii="Times New Roman"/>
                <w:b w:val="false"/>
                <w:i w:val="false"/>
                <w:color w:val="000000"/>
                <w:sz w:val="20"/>
              </w:rPr>
              <w:t>улица Поповича, 13</w:t>
            </w:r>
            <w:r>
              <w:br/>
            </w:r>
            <w:r>
              <w:rPr>
                <w:rFonts w:ascii="Times New Roman"/>
                <w:b w:val="false"/>
                <w:i w:val="false"/>
                <w:color w:val="000000"/>
                <w:sz w:val="20"/>
              </w:rPr>
              <w:t>
</w:t>
            </w:r>
            <w:r>
              <w:rPr>
                <w:rFonts w:ascii="Times New Roman"/>
                <w:b w:val="false"/>
                <w:i w:val="false"/>
                <w:color w:val="000000"/>
                <w:sz w:val="20"/>
              </w:rPr>
              <w:t>glubokoe-ozsp@mail.ru</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p>
          <w:p>
            <w:pPr>
              <w:spacing w:after="20"/>
              <w:ind w:left="20"/>
              <w:jc w:val="both"/>
            </w:pPr>
            <w:r>
              <w:rPr>
                <w:rFonts w:ascii="Times New Roman"/>
                <w:b w:val="false"/>
                <w:i w:val="false"/>
                <w:color w:val="000000"/>
                <w:sz w:val="20"/>
              </w:rPr>
              <w:t>2-11-15</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 часов с обеденным перерывом с 13.00</w:t>
            </w:r>
            <w:r>
              <w:br/>
            </w:r>
            <w:r>
              <w:rPr>
                <w:rFonts w:ascii="Times New Roman"/>
                <w:b w:val="false"/>
                <w:i w:val="false"/>
                <w:color w:val="000000"/>
                <w:sz w:val="20"/>
              </w:rPr>
              <w:t>
</w:t>
            </w:r>
            <w:r>
              <w:rPr>
                <w:rFonts w:ascii="Times New Roman"/>
                <w:b w:val="false"/>
                <w:i w:val="false"/>
                <w:color w:val="000000"/>
                <w:sz w:val="20"/>
              </w:rPr>
              <w:t>до 14.00 часов, кроме выходных и праздничных дней, установленных </w:t>
            </w:r>
            <w:r>
              <w:rPr>
                <w:rFonts w:ascii="Times New Roman"/>
                <w:b w:val="false"/>
                <w:i w:val="false"/>
                <w:color w:val="000000"/>
                <w:sz w:val="20"/>
              </w:rPr>
              <w:t>Законом</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 Республике Казахстан»</w:t>
            </w:r>
          </w:p>
        </w:tc>
      </w:tr>
      <w:tr>
        <w:trPr>
          <w:trHeight w:val="3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Жарминского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Калбатау,</w:t>
            </w:r>
            <w:r>
              <w:br/>
            </w:r>
            <w:r>
              <w:rPr>
                <w:rFonts w:ascii="Times New Roman"/>
                <w:b w:val="false"/>
                <w:i w:val="false"/>
                <w:color w:val="000000"/>
                <w:sz w:val="20"/>
              </w:rPr>
              <w:t>
</w:t>
            </w:r>
            <w:r>
              <w:rPr>
                <w:rFonts w:ascii="Times New Roman"/>
                <w:b w:val="false"/>
                <w:i w:val="false"/>
                <w:color w:val="000000"/>
                <w:sz w:val="20"/>
              </w:rPr>
              <w:t>улица Мусулманкулова, 70</w:t>
            </w:r>
            <w:r>
              <w:br/>
            </w:r>
            <w:r>
              <w:rPr>
                <w:rFonts w:ascii="Times New Roman"/>
                <w:b w:val="false"/>
                <w:i w:val="false"/>
                <w:color w:val="000000"/>
                <w:sz w:val="20"/>
              </w:rPr>
              <w:t>
</w:t>
            </w:r>
            <w:r>
              <w:rPr>
                <w:rFonts w:ascii="Times New Roman"/>
                <w:b w:val="false"/>
                <w:i w:val="false"/>
                <w:color w:val="000000"/>
                <w:sz w:val="20"/>
              </w:rPr>
              <w:t>Zharma_c@mail.ru</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p>
          <w:p>
            <w:pPr>
              <w:spacing w:after="20"/>
              <w:ind w:left="20"/>
              <w:jc w:val="both"/>
            </w:pPr>
            <w:r>
              <w:rPr>
                <w:rFonts w:ascii="Times New Roman"/>
                <w:b w:val="false"/>
                <w:i w:val="false"/>
                <w:color w:val="000000"/>
                <w:sz w:val="20"/>
              </w:rPr>
              <w:t>6-56-70</w:t>
            </w:r>
          </w:p>
        </w:tc>
        <w:tc>
          <w:tcPr>
            <w:tcW w:w="0" w:type="auto"/>
            <w:vMerge/>
            <w:tcBorders>
              <w:top w:val="nil"/>
              <w:left w:val="single" w:color="cfcfcf" w:sz="5"/>
              <w:bottom w:val="single" w:color="cfcfcf" w:sz="5"/>
              <w:right w:val="single" w:color="cfcfcf" w:sz="5"/>
            </w:tcBorders>
          </w:tcPr>
          <w:p/>
        </w:tc>
      </w:tr>
      <w:tr>
        <w:trPr>
          <w:trHeight w:val="12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Зайсанского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Зайсан,</w:t>
            </w:r>
            <w:r>
              <w:br/>
            </w:r>
            <w:r>
              <w:rPr>
                <w:rFonts w:ascii="Times New Roman"/>
                <w:b w:val="false"/>
                <w:i w:val="false"/>
                <w:color w:val="000000"/>
                <w:sz w:val="20"/>
              </w:rPr>
              <w:t>
</w:t>
            </w:r>
            <w:r>
              <w:rPr>
                <w:rFonts w:ascii="Times New Roman"/>
                <w:b w:val="false"/>
                <w:i w:val="false"/>
                <w:color w:val="000000"/>
                <w:sz w:val="20"/>
              </w:rPr>
              <w:t>улица Манапова, 21 А</w:t>
            </w:r>
            <w:r>
              <w:br/>
            </w:r>
            <w:r>
              <w:rPr>
                <w:rFonts w:ascii="Times New Roman"/>
                <w:b w:val="false"/>
                <w:i w:val="false"/>
                <w:color w:val="000000"/>
                <w:sz w:val="20"/>
              </w:rPr>
              <w:t>
</w:t>
            </w:r>
            <w:r>
              <w:rPr>
                <w:rFonts w:ascii="Times New Roman"/>
                <w:b w:val="false"/>
                <w:i w:val="false"/>
                <w:color w:val="000000"/>
                <w:sz w:val="20"/>
              </w:rPr>
              <w:t>zaisan_sobes@mail.ru</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p>
          <w:p>
            <w:pPr>
              <w:spacing w:after="20"/>
              <w:ind w:left="20"/>
              <w:jc w:val="both"/>
            </w:pPr>
            <w:r>
              <w:rPr>
                <w:rFonts w:ascii="Times New Roman"/>
                <w:b w:val="false"/>
                <w:i w:val="false"/>
                <w:color w:val="000000"/>
                <w:sz w:val="20"/>
              </w:rPr>
              <w:t>2-18-66</w:t>
            </w:r>
          </w:p>
        </w:tc>
        <w:tc>
          <w:tcPr>
            <w:tcW w:w="0" w:type="auto"/>
            <w:vMerge/>
            <w:tcBorders>
              <w:top w:val="nil"/>
              <w:left w:val="single" w:color="cfcfcf" w:sz="5"/>
              <w:bottom w:val="single" w:color="cfcfcf" w:sz="5"/>
              <w:right w:val="single" w:color="cfcfcf" w:sz="5"/>
            </w:tcBorders>
          </w:tcPr>
          <w:p/>
        </w:tc>
      </w:tr>
      <w:tr>
        <w:trPr>
          <w:trHeight w:val="4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Зыряновского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Зыряновск,</w:t>
            </w:r>
            <w:r>
              <w:br/>
            </w:r>
            <w:r>
              <w:rPr>
                <w:rFonts w:ascii="Times New Roman"/>
                <w:b w:val="false"/>
                <w:i w:val="false"/>
                <w:color w:val="000000"/>
                <w:sz w:val="20"/>
              </w:rPr>
              <w:t>
</w:t>
            </w:r>
            <w:r>
              <w:rPr>
                <w:rFonts w:ascii="Times New Roman"/>
                <w:b w:val="false"/>
                <w:i w:val="false"/>
                <w:color w:val="000000"/>
                <w:sz w:val="20"/>
              </w:rPr>
              <w:t>улица Первомайская, 23</w:t>
            </w:r>
            <w:r>
              <w:br/>
            </w:r>
            <w:r>
              <w:rPr>
                <w:rFonts w:ascii="Times New Roman"/>
                <w:b w:val="false"/>
                <w:i w:val="false"/>
                <w:color w:val="000000"/>
                <w:sz w:val="20"/>
              </w:rPr>
              <w:t>
</w:t>
            </w:r>
            <w:r>
              <w:rPr>
                <w:rFonts w:ascii="Times New Roman"/>
                <w:b w:val="false"/>
                <w:i w:val="false"/>
                <w:color w:val="000000"/>
                <w:sz w:val="20"/>
              </w:rPr>
              <w:t>zir_sob@mail.ru</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p>
          <w:p>
            <w:pPr>
              <w:spacing w:after="20"/>
              <w:ind w:left="20"/>
              <w:jc w:val="both"/>
            </w:pPr>
            <w:r>
              <w:rPr>
                <w:rFonts w:ascii="Times New Roman"/>
                <w:b w:val="false"/>
                <w:i w:val="false"/>
                <w:color w:val="000000"/>
                <w:sz w:val="20"/>
              </w:rPr>
              <w:t>6-22-57</w:t>
            </w:r>
          </w:p>
        </w:tc>
        <w:tc>
          <w:tcPr>
            <w:tcW w:w="0" w:type="auto"/>
            <w:vMerge/>
            <w:tcBorders>
              <w:top w:val="nil"/>
              <w:left w:val="single" w:color="cfcfcf" w:sz="5"/>
              <w:bottom w:val="single" w:color="cfcfcf" w:sz="5"/>
              <w:right w:val="single" w:color="cfcfcf" w:sz="5"/>
            </w:tcBorders>
          </w:tcPr>
          <w:p/>
        </w:tc>
      </w:tr>
      <w:tr>
        <w:trPr>
          <w:trHeight w:val="30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Катон- Карагайского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Большенарым,</w:t>
            </w:r>
            <w:r>
              <w:br/>
            </w:r>
            <w:r>
              <w:rPr>
                <w:rFonts w:ascii="Times New Roman"/>
                <w:b w:val="false"/>
                <w:i w:val="false"/>
                <w:color w:val="000000"/>
                <w:sz w:val="20"/>
              </w:rPr>
              <w:t>
</w:t>
            </w:r>
            <w:r>
              <w:rPr>
                <w:rFonts w:ascii="Times New Roman"/>
                <w:b w:val="false"/>
                <w:i w:val="false"/>
                <w:color w:val="000000"/>
                <w:sz w:val="20"/>
              </w:rPr>
              <w:t>улица Абылайхана, 109</w:t>
            </w:r>
            <w:r>
              <w:br/>
            </w:r>
            <w:r>
              <w:rPr>
                <w:rFonts w:ascii="Times New Roman"/>
                <w:b w:val="false"/>
                <w:i w:val="false"/>
                <w:color w:val="000000"/>
                <w:sz w:val="20"/>
              </w:rPr>
              <w:t>
</w:t>
            </w:r>
            <w:r>
              <w:rPr>
                <w:rFonts w:ascii="Times New Roman"/>
                <w:b w:val="false"/>
                <w:i w:val="false"/>
                <w:color w:val="000000"/>
                <w:sz w:val="20"/>
              </w:rPr>
              <w:t>katon_c@mail.kz</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p>
          <w:p>
            <w:pPr>
              <w:spacing w:after="20"/>
              <w:ind w:left="20"/>
              <w:jc w:val="both"/>
            </w:pPr>
            <w:r>
              <w:rPr>
                <w:rFonts w:ascii="Times New Roman"/>
                <w:b w:val="false"/>
                <w:i w:val="false"/>
                <w:color w:val="000000"/>
                <w:sz w:val="20"/>
              </w:rPr>
              <w:t>2-14-53</w:t>
            </w:r>
          </w:p>
        </w:tc>
        <w:tc>
          <w:tcPr>
            <w:tcW w:w="0" w:type="auto"/>
            <w:vMerge/>
            <w:tcBorders>
              <w:top w:val="nil"/>
              <w:left w:val="single" w:color="cfcfcf" w:sz="5"/>
              <w:bottom w:val="single" w:color="cfcfcf" w:sz="5"/>
              <w:right w:val="single" w:color="cfcfcf" w:sz="5"/>
            </w:tcBorders>
          </w:tcPr>
          <w:p/>
        </w:tc>
      </w:tr>
      <w:tr>
        <w:trPr>
          <w:trHeight w:val="3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Курчумского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Барак Батыра, 78</w:t>
            </w:r>
            <w:r>
              <w:br/>
            </w:r>
            <w:r>
              <w:rPr>
                <w:rFonts w:ascii="Times New Roman"/>
                <w:b w:val="false"/>
                <w:i w:val="false"/>
                <w:color w:val="000000"/>
                <w:sz w:val="20"/>
              </w:rPr>
              <w:t>
</w:t>
            </w:r>
            <w:r>
              <w:rPr>
                <w:rFonts w:ascii="Times New Roman"/>
                <w:b w:val="false"/>
                <w:i w:val="false"/>
                <w:color w:val="000000"/>
                <w:sz w:val="20"/>
              </w:rPr>
              <w:t>kur_c@mail.ru</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p>
          <w:p>
            <w:pPr>
              <w:spacing w:after="20"/>
              <w:ind w:left="20"/>
              <w:jc w:val="both"/>
            </w:pPr>
            <w:r>
              <w:rPr>
                <w:rFonts w:ascii="Times New Roman"/>
                <w:b w:val="false"/>
                <w:i w:val="false"/>
                <w:color w:val="000000"/>
                <w:sz w:val="20"/>
              </w:rPr>
              <w:t>2-13-30</w:t>
            </w:r>
          </w:p>
        </w:tc>
        <w:tc>
          <w:tcPr>
            <w:tcW w:w="0" w:type="auto"/>
            <w:vMerge/>
            <w:tcBorders>
              <w:top w:val="nil"/>
              <w:left w:val="single" w:color="cfcfcf" w:sz="5"/>
              <w:bottom w:val="single" w:color="cfcfcf" w:sz="5"/>
              <w:right w:val="single" w:color="cfcfcf" w:sz="5"/>
            </w:tcBorders>
          </w:tcPr>
          <w:p/>
        </w:tc>
      </w:tr>
      <w:tr>
        <w:trPr>
          <w:trHeight w:val="76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Кокпектинского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Чериаздана, 61</w:t>
            </w:r>
            <w:r>
              <w:br/>
            </w:r>
            <w:r>
              <w:rPr>
                <w:rFonts w:ascii="Times New Roman"/>
                <w:b w:val="false"/>
                <w:i w:val="false"/>
                <w:color w:val="000000"/>
                <w:sz w:val="20"/>
              </w:rPr>
              <w:t>
</w:t>
            </w:r>
            <w:r>
              <w:rPr>
                <w:rFonts w:ascii="Times New Roman"/>
                <w:b w:val="false"/>
                <w:i w:val="false"/>
                <w:color w:val="000000"/>
                <w:sz w:val="20"/>
              </w:rPr>
              <w:t>kokpekti_ozsp@mail.ru</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p>
          <w:p>
            <w:pPr>
              <w:spacing w:after="20"/>
              <w:ind w:left="20"/>
              <w:jc w:val="both"/>
            </w:pPr>
            <w:r>
              <w:rPr>
                <w:rFonts w:ascii="Times New Roman"/>
                <w:b w:val="false"/>
                <w:i w:val="false"/>
                <w:color w:val="000000"/>
                <w:sz w:val="20"/>
              </w:rPr>
              <w:t>2-17-34</w:t>
            </w:r>
          </w:p>
        </w:tc>
        <w:tc>
          <w:tcPr>
            <w:tcW w:w="0" w:type="auto"/>
            <w:vMerge/>
            <w:tcBorders>
              <w:top w:val="nil"/>
              <w:left w:val="single" w:color="cfcfcf" w:sz="5"/>
              <w:bottom w:val="single" w:color="cfcfcf" w:sz="5"/>
              <w:right w:val="single" w:color="cfcfcf" w:sz="5"/>
            </w:tcBorders>
          </w:tcPr>
          <w:p/>
        </w:tc>
      </w:tr>
      <w:tr>
        <w:trPr>
          <w:trHeight w:val="52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Тарбагатайского </w:t>
            </w:r>
            <w:r>
              <w:br/>
            </w:r>
            <w:r>
              <w:rPr>
                <w:rFonts w:ascii="Times New Roman"/>
                <w:b w:val="false"/>
                <w:i w:val="false"/>
                <w:color w:val="000000"/>
                <w:sz w:val="20"/>
              </w:rPr>
              <w:t>
</w:t>
            </w:r>
            <w:r>
              <w:rPr>
                <w:rFonts w:ascii="Times New Roman"/>
                <w:b w:val="false"/>
                <w:i w:val="false"/>
                <w:color w:val="000000"/>
                <w:sz w:val="20"/>
              </w:rPr>
              <w:t>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Аксуат,</w:t>
            </w:r>
            <w:r>
              <w:br/>
            </w:r>
            <w:r>
              <w:rPr>
                <w:rFonts w:ascii="Times New Roman"/>
                <w:b w:val="false"/>
                <w:i w:val="false"/>
                <w:color w:val="000000"/>
                <w:sz w:val="20"/>
              </w:rPr>
              <w:t>
</w:t>
            </w:r>
            <w:r>
              <w:rPr>
                <w:rFonts w:ascii="Times New Roman"/>
                <w:b w:val="false"/>
                <w:i w:val="false"/>
                <w:color w:val="000000"/>
                <w:sz w:val="20"/>
              </w:rPr>
              <w:t>улица Абылайхана, 16</w:t>
            </w:r>
            <w:r>
              <w:br/>
            </w:r>
            <w:r>
              <w:rPr>
                <w:rFonts w:ascii="Times New Roman"/>
                <w:b w:val="false"/>
                <w:i w:val="false"/>
                <w:color w:val="000000"/>
                <w:sz w:val="20"/>
              </w:rPr>
              <w:t>
</w:t>
            </w:r>
            <w:r>
              <w:rPr>
                <w:rFonts w:ascii="Times New Roman"/>
                <w:b w:val="false"/>
                <w:i w:val="false"/>
                <w:color w:val="000000"/>
                <w:sz w:val="20"/>
              </w:rPr>
              <w:t>tarbag_c@mail.ru</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p>
          <w:p>
            <w:pPr>
              <w:spacing w:after="20"/>
              <w:ind w:left="20"/>
              <w:jc w:val="both"/>
            </w:pPr>
            <w:r>
              <w:rPr>
                <w:rFonts w:ascii="Times New Roman"/>
                <w:b w:val="false"/>
                <w:i w:val="false"/>
                <w:color w:val="000000"/>
                <w:sz w:val="20"/>
              </w:rPr>
              <w:t>2-18-19</w:t>
            </w:r>
          </w:p>
        </w:tc>
        <w:tc>
          <w:tcPr>
            <w:tcW w:w="0" w:type="auto"/>
            <w:vMerge/>
            <w:tcBorders>
              <w:top w:val="nil"/>
              <w:left w:val="single" w:color="cfcfcf" w:sz="5"/>
              <w:bottom w:val="single" w:color="cfcfcf" w:sz="5"/>
              <w:right w:val="single" w:color="cfcfcf" w:sz="5"/>
            </w:tcBorders>
          </w:tcPr>
          <w:p/>
        </w:tc>
      </w:tr>
      <w:tr>
        <w:trPr>
          <w:trHeight w:val="3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Уланского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Молодежный, 5</w:t>
            </w:r>
            <w:r>
              <w:br/>
            </w:r>
            <w:r>
              <w:rPr>
                <w:rFonts w:ascii="Times New Roman"/>
                <w:b w:val="false"/>
                <w:i w:val="false"/>
                <w:color w:val="000000"/>
                <w:sz w:val="20"/>
              </w:rPr>
              <w:t>
</w:t>
            </w:r>
            <w:r>
              <w:rPr>
                <w:rFonts w:ascii="Times New Roman"/>
                <w:b w:val="false"/>
                <w:i w:val="false"/>
                <w:color w:val="000000"/>
                <w:sz w:val="20"/>
              </w:rPr>
              <w:t>ulanka_z@mail.ru</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p>
          <w:p>
            <w:pPr>
              <w:spacing w:after="20"/>
              <w:ind w:left="20"/>
              <w:jc w:val="both"/>
            </w:pPr>
            <w:r>
              <w:rPr>
                <w:rFonts w:ascii="Times New Roman"/>
                <w:b w:val="false"/>
                <w:i w:val="false"/>
                <w:color w:val="000000"/>
                <w:sz w:val="20"/>
              </w:rPr>
              <w:t>2-74-80</w:t>
            </w:r>
          </w:p>
        </w:tc>
        <w:tc>
          <w:tcPr>
            <w:tcW w:w="0" w:type="auto"/>
            <w:vMerge/>
            <w:tcBorders>
              <w:top w:val="nil"/>
              <w:left w:val="single" w:color="cfcfcf" w:sz="5"/>
              <w:bottom w:val="single" w:color="cfcfcf" w:sz="5"/>
              <w:right w:val="single" w:color="cfcfcf" w:sz="5"/>
            </w:tcBorders>
          </w:tcPr>
          <w:p/>
        </w:tc>
      </w:tr>
      <w:tr>
        <w:trPr>
          <w:trHeight w:val="34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Урджарского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Урджарский район, </w:t>
            </w:r>
            <w:r>
              <w:br/>
            </w:r>
            <w:r>
              <w:rPr>
                <w:rFonts w:ascii="Times New Roman"/>
                <w:b w:val="false"/>
                <w:i w:val="false"/>
                <w:color w:val="000000"/>
                <w:sz w:val="20"/>
              </w:rPr>
              <w:t>
</w:t>
            </w:r>
            <w:r>
              <w:rPr>
                <w:rFonts w:ascii="Times New Roman"/>
                <w:b w:val="false"/>
                <w:i w:val="false"/>
                <w:color w:val="000000"/>
                <w:sz w:val="20"/>
              </w:rPr>
              <w:t>проспект Абылайхана, 120</w:t>
            </w:r>
            <w:r>
              <w:br/>
            </w:r>
            <w:r>
              <w:rPr>
                <w:rFonts w:ascii="Times New Roman"/>
                <w:b w:val="false"/>
                <w:i w:val="false"/>
                <w:color w:val="000000"/>
                <w:sz w:val="20"/>
              </w:rPr>
              <w:t>
</w:t>
            </w:r>
            <w:r>
              <w:rPr>
                <w:rFonts w:ascii="Times New Roman"/>
                <w:b w:val="false"/>
                <w:i w:val="false"/>
                <w:color w:val="000000"/>
                <w:sz w:val="20"/>
              </w:rPr>
              <w:t>urdjar@mail.ru</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p>
          <w:p>
            <w:pPr>
              <w:spacing w:after="20"/>
              <w:ind w:left="20"/>
              <w:jc w:val="both"/>
            </w:pPr>
            <w:r>
              <w:rPr>
                <w:rFonts w:ascii="Times New Roman"/>
                <w:b w:val="false"/>
                <w:i w:val="false"/>
                <w:color w:val="000000"/>
                <w:sz w:val="20"/>
              </w:rPr>
              <w:t>3-45-01</w:t>
            </w:r>
          </w:p>
        </w:tc>
        <w:tc>
          <w:tcPr>
            <w:tcW w:w="0" w:type="auto"/>
            <w:vMerge/>
            <w:tcBorders>
              <w:top w:val="nil"/>
              <w:left w:val="single" w:color="cfcfcf" w:sz="5"/>
              <w:bottom w:val="single" w:color="cfcfcf" w:sz="5"/>
              <w:right w:val="single" w:color="cfcfcf" w:sz="5"/>
            </w:tcBorders>
          </w:tcPr>
          <w:p/>
        </w:tc>
      </w:tr>
      <w:tr>
        <w:trPr>
          <w:trHeight w:val="28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Шемонаихинского района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w:t>
            </w:r>
            <w:r>
              <w:br/>
            </w:r>
            <w:r>
              <w:rPr>
                <w:rFonts w:ascii="Times New Roman"/>
                <w:b w:val="false"/>
                <w:i w:val="false"/>
                <w:color w:val="000000"/>
                <w:sz w:val="20"/>
              </w:rPr>
              <w:t>
</w:t>
            </w:r>
            <w:r>
              <w:rPr>
                <w:rFonts w:ascii="Times New Roman"/>
                <w:b w:val="false"/>
                <w:i w:val="false"/>
                <w:color w:val="000000"/>
                <w:sz w:val="20"/>
              </w:rPr>
              <w:t>улица Молодежная, 19</w:t>
            </w:r>
            <w:r>
              <w:br/>
            </w:r>
            <w:r>
              <w:rPr>
                <w:rFonts w:ascii="Times New Roman"/>
                <w:b w:val="false"/>
                <w:i w:val="false"/>
                <w:color w:val="000000"/>
                <w:sz w:val="20"/>
              </w:rPr>
              <w:t>
</w:t>
            </w:r>
            <w:r>
              <w:rPr>
                <w:rFonts w:ascii="Times New Roman"/>
                <w:b w:val="false"/>
                <w:i w:val="false"/>
                <w:color w:val="000000"/>
                <w:sz w:val="20"/>
              </w:rPr>
              <w:t>Shem_sob@mail.ru</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p>
          <w:p>
            <w:pPr>
              <w:spacing w:after="20"/>
              <w:ind w:left="20"/>
              <w:jc w:val="both"/>
            </w:pPr>
            <w:r>
              <w:rPr>
                <w:rFonts w:ascii="Times New Roman"/>
                <w:b w:val="false"/>
                <w:i w:val="false"/>
                <w:color w:val="000000"/>
                <w:sz w:val="20"/>
              </w:rPr>
              <w:t>3-06-22</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Районные, городские отделы занятости социальных программ</w:t>
      </w:r>
      <w:r>
        <w:br/>
      </w:r>
      <w:r>
        <w:rPr>
          <w:rFonts w:ascii="Times New Roman"/>
          <w:b/>
          <w:i w:val="false"/>
          <w:color w:val="000000"/>
        </w:rPr>
        <w:t>
по Жамбылской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3583"/>
        <w:gridCol w:w="4642"/>
        <w:gridCol w:w="1842"/>
        <w:gridCol w:w="2777"/>
      </w:tblGrid>
      <w:tr>
        <w:trPr>
          <w:trHeight w:val="1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номер дома (кв.), адрес электронной почты)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p>
            <w:pPr>
              <w:spacing w:after="20"/>
              <w:ind w:left="20"/>
              <w:jc w:val="both"/>
            </w:pPr>
            <w:r>
              <w:rPr>
                <w:rFonts w:ascii="Times New Roman"/>
                <w:b w:val="false"/>
                <w:i w:val="false"/>
                <w:color w:val="000000"/>
                <w:sz w:val="20"/>
              </w:rPr>
              <w:t>города и</w:t>
            </w:r>
          </w:p>
          <w:p>
            <w:pPr>
              <w:spacing w:after="20"/>
              <w:ind w:left="20"/>
              <w:jc w:val="both"/>
            </w:pPr>
            <w:r>
              <w:rPr>
                <w:rFonts w:ascii="Times New Roman"/>
                <w:b w:val="false"/>
                <w:i w:val="false"/>
                <w:color w:val="000000"/>
                <w:sz w:val="20"/>
              </w:rPr>
              <w:t>номер телефона</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1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Байзакского района</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r>
              <w:br/>
            </w:r>
            <w:r>
              <w:rPr>
                <w:rFonts w:ascii="Times New Roman"/>
                <w:b w:val="false"/>
                <w:i w:val="false"/>
                <w:color w:val="000000"/>
                <w:sz w:val="20"/>
              </w:rPr>
              <w:t>
</w:t>
            </w:r>
            <w:r>
              <w:rPr>
                <w:rFonts w:ascii="Times New Roman"/>
                <w:b w:val="false"/>
                <w:i w:val="false"/>
                <w:color w:val="000000"/>
                <w:sz w:val="20"/>
              </w:rPr>
              <w:t>село Сарыкемер, улица</w:t>
            </w:r>
            <w:r>
              <w:br/>
            </w:r>
            <w:r>
              <w:rPr>
                <w:rFonts w:ascii="Times New Roman"/>
                <w:b w:val="false"/>
                <w:i w:val="false"/>
                <w:color w:val="000000"/>
                <w:sz w:val="20"/>
              </w:rPr>
              <w:t>
</w:t>
            </w:r>
            <w:r>
              <w:rPr>
                <w:rFonts w:ascii="Times New Roman"/>
                <w:b w:val="false"/>
                <w:i w:val="false"/>
                <w:color w:val="000000"/>
                <w:sz w:val="20"/>
              </w:rPr>
              <w:t>Байзак Батыра, 112</w:t>
            </w:r>
            <w:r>
              <w:br/>
            </w:r>
            <w:r>
              <w:rPr>
                <w:rFonts w:ascii="Times New Roman"/>
                <w:b w:val="false"/>
                <w:i w:val="false"/>
                <w:color w:val="000000"/>
                <w:sz w:val="20"/>
              </w:rPr>
              <w:t>
</w:t>
            </w:r>
            <w:r>
              <w:rPr>
                <w:rFonts w:ascii="Times New Roman"/>
                <w:b w:val="false"/>
                <w:i w:val="false"/>
                <w:color w:val="000000"/>
                <w:sz w:val="20"/>
              </w:rPr>
              <w:t>ozsp_baizak@mail.ru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w:t>
            </w:r>
          </w:p>
          <w:p>
            <w:pPr>
              <w:spacing w:after="20"/>
              <w:ind w:left="20"/>
              <w:jc w:val="both"/>
            </w:pPr>
            <w:r>
              <w:rPr>
                <w:rFonts w:ascii="Times New Roman"/>
                <w:b w:val="false"/>
                <w:i w:val="false"/>
                <w:color w:val="000000"/>
                <w:sz w:val="20"/>
              </w:rPr>
              <w:t>2-19-71</w:t>
            </w:r>
          </w:p>
        </w:tc>
        <w:tc>
          <w:tcPr>
            <w:tcW w:w="2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 часов с обеденным перерывом с 13.00 до 14.00 часов, кроме выходных и праздничных дней, установленных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 Республике Казахстан»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Жамбылского района</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w:t>
            </w:r>
            <w:r>
              <w:rPr>
                <w:rFonts w:ascii="Times New Roman"/>
                <w:b w:val="false"/>
                <w:i w:val="false"/>
                <w:color w:val="000000"/>
                <w:sz w:val="20"/>
              </w:rPr>
              <w:t xml:space="preserve">село Аса, </w:t>
            </w:r>
            <w:r>
              <w:br/>
            </w:r>
            <w:r>
              <w:rPr>
                <w:rFonts w:ascii="Times New Roman"/>
                <w:b w:val="false"/>
                <w:i w:val="false"/>
                <w:color w:val="000000"/>
                <w:sz w:val="20"/>
              </w:rPr>
              <w:t>
</w:t>
            </w:r>
            <w:r>
              <w:rPr>
                <w:rFonts w:ascii="Times New Roman"/>
                <w:b w:val="false"/>
                <w:i w:val="false"/>
                <w:color w:val="000000"/>
                <w:sz w:val="20"/>
              </w:rPr>
              <w:t>улица Абая, 123</w:t>
            </w:r>
            <w:r>
              <w:br/>
            </w:r>
            <w:r>
              <w:rPr>
                <w:rFonts w:ascii="Times New Roman"/>
                <w:b w:val="false"/>
                <w:i w:val="false"/>
                <w:color w:val="000000"/>
                <w:sz w:val="20"/>
              </w:rPr>
              <w:t>
</w:t>
            </w:r>
            <w:r>
              <w:rPr>
                <w:rFonts w:ascii="Times New Roman"/>
                <w:b w:val="false"/>
                <w:i w:val="false"/>
                <w:color w:val="000000"/>
                <w:sz w:val="20"/>
              </w:rPr>
              <w:t>mariah_1@mail.ru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p>
          <w:p>
            <w:pPr>
              <w:spacing w:after="20"/>
              <w:ind w:left="20"/>
              <w:jc w:val="both"/>
            </w:pPr>
            <w:r>
              <w:rPr>
                <w:rFonts w:ascii="Times New Roman"/>
                <w:b w:val="false"/>
                <w:i w:val="false"/>
                <w:color w:val="000000"/>
                <w:sz w:val="20"/>
              </w:rPr>
              <w:t>2-17-56</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Жуалынского района</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w:t>
            </w:r>
            <w:r>
              <w:br/>
            </w:r>
            <w:r>
              <w:rPr>
                <w:rFonts w:ascii="Times New Roman"/>
                <w:b w:val="false"/>
                <w:i w:val="false"/>
                <w:color w:val="000000"/>
                <w:sz w:val="20"/>
              </w:rPr>
              <w:t>
</w:t>
            </w:r>
            <w:r>
              <w:rPr>
                <w:rFonts w:ascii="Times New Roman"/>
                <w:b w:val="false"/>
                <w:i w:val="false"/>
                <w:color w:val="000000"/>
                <w:sz w:val="20"/>
              </w:rPr>
              <w:t>село Б. Момышулы, улица</w:t>
            </w:r>
            <w:r>
              <w:br/>
            </w:r>
            <w:r>
              <w:rPr>
                <w:rFonts w:ascii="Times New Roman"/>
                <w:b w:val="false"/>
                <w:i w:val="false"/>
                <w:color w:val="000000"/>
                <w:sz w:val="20"/>
              </w:rPr>
              <w:t>
</w:t>
            </w:r>
            <w:r>
              <w:rPr>
                <w:rFonts w:ascii="Times New Roman"/>
                <w:b w:val="false"/>
                <w:i w:val="false"/>
                <w:color w:val="000000"/>
                <w:sz w:val="20"/>
              </w:rPr>
              <w:t>Жамбыла, 1</w:t>
            </w:r>
            <w:r>
              <w:br/>
            </w:r>
            <w:r>
              <w:rPr>
                <w:rFonts w:ascii="Times New Roman"/>
                <w:b w:val="false"/>
                <w:i w:val="false"/>
                <w:color w:val="000000"/>
                <w:sz w:val="20"/>
              </w:rPr>
              <w:t>
</w:t>
            </w:r>
            <w:r>
              <w:rPr>
                <w:rFonts w:ascii="Times New Roman"/>
                <w:b w:val="false"/>
                <w:i w:val="false"/>
                <w:color w:val="000000"/>
                <w:sz w:val="20"/>
              </w:rPr>
              <w:t>juali_sobes@mail.ru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w:t>
            </w:r>
          </w:p>
          <w:p>
            <w:pPr>
              <w:spacing w:after="20"/>
              <w:ind w:left="20"/>
              <w:jc w:val="both"/>
            </w:pPr>
            <w:r>
              <w:rPr>
                <w:rFonts w:ascii="Times New Roman"/>
                <w:b w:val="false"/>
                <w:i w:val="false"/>
                <w:color w:val="000000"/>
                <w:sz w:val="20"/>
              </w:rPr>
              <w:t>2-03-28</w:t>
            </w:r>
          </w:p>
        </w:tc>
        <w:tc>
          <w:tcPr>
            <w:tcW w:w="0" w:type="auto"/>
            <w:vMerge/>
            <w:tcBorders>
              <w:top w:val="nil"/>
              <w:left w:val="single" w:color="cfcfcf" w:sz="5"/>
              <w:bottom w:val="single" w:color="cfcfcf" w:sz="5"/>
              <w:right w:val="single" w:color="cfcfcf" w:sz="5"/>
            </w:tcBorders>
          </w:tcPr>
          <w:p/>
        </w:tc>
      </w:tr>
      <w:tr>
        <w:trPr>
          <w:trHeight w:val="11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Кордайского района</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r>
              <w:br/>
            </w:r>
            <w:r>
              <w:rPr>
                <w:rFonts w:ascii="Times New Roman"/>
                <w:b w:val="false"/>
                <w:i w:val="false"/>
                <w:color w:val="000000"/>
                <w:sz w:val="20"/>
              </w:rPr>
              <w:t>
</w:t>
            </w:r>
            <w:r>
              <w:rPr>
                <w:rFonts w:ascii="Times New Roman"/>
                <w:b w:val="false"/>
                <w:i w:val="false"/>
                <w:color w:val="000000"/>
                <w:sz w:val="20"/>
              </w:rPr>
              <w:t xml:space="preserve">село Кордай, </w:t>
            </w:r>
            <w:r>
              <w:br/>
            </w:r>
            <w:r>
              <w:rPr>
                <w:rFonts w:ascii="Times New Roman"/>
                <w:b w:val="false"/>
                <w:i w:val="false"/>
                <w:color w:val="000000"/>
                <w:sz w:val="20"/>
              </w:rPr>
              <w:t>
</w:t>
            </w:r>
            <w:r>
              <w:rPr>
                <w:rFonts w:ascii="Times New Roman"/>
                <w:b w:val="false"/>
                <w:i w:val="false"/>
                <w:color w:val="000000"/>
                <w:sz w:val="20"/>
              </w:rPr>
              <w:t xml:space="preserve">улица Белашова, 3 </w:t>
            </w:r>
            <w:r>
              <w:br/>
            </w:r>
            <w:r>
              <w:rPr>
                <w:rFonts w:ascii="Times New Roman"/>
                <w:b w:val="false"/>
                <w:i w:val="false"/>
                <w:color w:val="000000"/>
                <w:sz w:val="20"/>
              </w:rPr>
              <w:t>
</w:t>
            </w:r>
            <w:r>
              <w:rPr>
                <w:rFonts w:ascii="Times New Roman"/>
                <w:b w:val="false"/>
                <w:i w:val="false"/>
                <w:color w:val="000000"/>
                <w:sz w:val="20"/>
              </w:rPr>
              <w:t>utzsnkorday@mail.ru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w:t>
            </w:r>
          </w:p>
          <w:p>
            <w:pPr>
              <w:spacing w:after="20"/>
              <w:ind w:left="20"/>
              <w:jc w:val="both"/>
            </w:pPr>
            <w:r>
              <w:rPr>
                <w:rFonts w:ascii="Times New Roman"/>
                <w:b w:val="false"/>
                <w:i w:val="false"/>
                <w:color w:val="000000"/>
                <w:sz w:val="20"/>
              </w:rPr>
              <w:t>4-28-57</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Рыскуловского района</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Рыскуловский район, село</w:t>
            </w:r>
            <w:r>
              <w:br/>
            </w:r>
            <w:r>
              <w:rPr>
                <w:rFonts w:ascii="Times New Roman"/>
                <w:b w:val="false"/>
                <w:i w:val="false"/>
                <w:color w:val="000000"/>
                <w:sz w:val="20"/>
              </w:rPr>
              <w:t>
</w:t>
            </w:r>
            <w:r>
              <w:rPr>
                <w:rFonts w:ascii="Times New Roman"/>
                <w:b w:val="false"/>
                <w:i w:val="false"/>
                <w:color w:val="000000"/>
                <w:sz w:val="20"/>
              </w:rPr>
              <w:t>Кулан, улица Жибек жолы, 61</w:t>
            </w:r>
            <w:r>
              <w:br/>
            </w:r>
            <w:r>
              <w:rPr>
                <w:rFonts w:ascii="Times New Roman"/>
                <w:b w:val="false"/>
                <w:i w:val="false"/>
                <w:color w:val="000000"/>
                <w:sz w:val="20"/>
              </w:rPr>
              <w:t>
</w:t>
            </w:r>
            <w:r>
              <w:rPr>
                <w:rFonts w:ascii="Times New Roman"/>
                <w:b w:val="false"/>
                <w:i w:val="false"/>
                <w:color w:val="000000"/>
                <w:sz w:val="20"/>
              </w:rPr>
              <w:t>kulan_sobes@mail.ru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w:t>
            </w:r>
          </w:p>
          <w:p>
            <w:pPr>
              <w:spacing w:after="20"/>
              <w:ind w:left="20"/>
              <w:jc w:val="both"/>
            </w:pPr>
            <w:r>
              <w:rPr>
                <w:rFonts w:ascii="Times New Roman"/>
                <w:b w:val="false"/>
                <w:i w:val="false"/>
                <w:color w:val="000000"/>
                <w:sz w:val="20"/>
              </w:rPr>
              <w:t>2-12-81</w:t>
            </w:r>
          </w:p>
        </w:tc>
        <w:tc>
          <w:tcPr>
            <w:tcW w:w="0" w:type="auto"/>
            <w:vMerge/>
            <w:tcBorders>
              <w:top w:val="nil"/>
              <w:left w:val="single" w:color="cfcfcf" w:sz="5"/>
              <w:bottom w:val="single" w:color="cfcfcf" w:sz="5"/>
              <w:right w:val="single" w:color="cfcfcf" w:sz="5"/>
            </w:tcBorders>
          </w:tcP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Меркенского района</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Меркенский район, </w:t>
            </w:r>
            <w:r>
              <w:br/>
            </w:r>
            <w:r>
              <w:rPr>
                <w:rFonts w:ascii="Times New Roman"/>
                <w:b w:val="false"/>
                <w:i w:val="false"/>
                <w:color w:val="000000"/>
                <w:sz w:val="20"/>
              </w:rPr>
              <w:t>
</w:t>
            </w:r>
            <w:r>
              <w:rPr>
                <w:rFonts w:ascii="Times New Roman"/>
                <w:b w:val="false"/>
                <w:i w:val="false"/>
                <w:color w:val="000000"/>
                <w:sz w:val="20"/>
              </w:rPr>
              <w:t xml:space="preserve">село Мерке, </w:t>
            </w:r>
            <w:r>
              <w:br/>
            </w:r>
            <w:r>
              <w:rPr>
                <w:rFonts w:ascii="Times New Roman"/>
                <w:b w:val="false"/>
                <w:i w:val="false"/>
                <w:color w:val="000000"/>
                <w:sz w:val="20"/>
              </w:rPr>
              <w:t>
</w:t>
            </w:r>
            <w:r>
              <w:rPr>
                <w:rFonts w:ascii="Times New Roman"/>
                <w:b w:val="false"/>
                <w:i w:val="false"/>
                <w:color w:val="000000"/>
                <w:sz w:val="20"/>
              </w:rPr>
              <w:t>улица Исмаилова, 157</w:t>
            </w:r>
            <w:r>
              <w:br/>
            </w:r>
            <w:r>
              <w:rPr>
                <w:rFonts w:ascii="Times New Roman"/>
                <w:b w:val="false"/>
                <w:i w:val="false"/>
                <w:color w:val="000000"/>
                <w:sz w:val="20"/>
              </w:rPr>
              <w:t>
</w:t>
            </w:r>
            <w:r>
              <w:rPr>
                <w:rFonts w:ascii="Times New Roman"/>
                <w:b w:val="false"/>
                <w:i w:val="false"/>
                <w:color w:val="000000"/>
                <w:sz w:val="20"/>
              </w:rPr>
              <w:t>mozsp@mail.kz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p>
          <w:p>
            <w:pPr>
              <w:spacing w:after="20"/>
              <w:ind w:left="20"/>
              <w:jc w:val="both"/>
            </w:pPr>
            <w:r>
              <w:rPr>
                <w:rFonts w:ascii="Times New Roman"/>
                <w:b w:val="false"/>
                <w:i w:val="false"/>
                <w:color w:val="000000"/>
                <w:sz w:val="20"/>
              </w:rPr>
              <w:t>2-25-51</w:t>
            </w:r>
          </w:p>
        </w:tc>
        <w:tc>
          <w:tcPr>
            <w:tcW w:w="0" w:type="auto"/>
            <w:vMerge/>
            <w:tcBorders>
              <w:top w:val="nil"/>
              <w:left w:val="single" w:color="cfcfcf" w:sz="5"/>
              <w:bottom w:val="single" w:color="cfcfcf" w:sz="5"/>
              <w:right w:val="single" w:color="cfcfcf" w:sz="5"/>
            </w:tcBorders>
          </w:tcPr>
          <w:p/>
        </w:tc>
      </w:tr>
      <w:tr>
        <w:trPr>
          <w:trHeight w:val="7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Мойынкумского района</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 село</w:t>
            </w:r>
            <w:r>
              <w:br/>
            </w:r>
            <w:r>
              <w:rPr>
                <w:rFonts w:ascii="Times New Roman"/>
                <w:b w:val="false"/>
                <w:i w:val="false"/>
                <w:color w:val="000000"/>
                <w:sz w:val="20"/>
              </w:rPr>
              <w:t>
</w:t>
            </w:r>
            <w:r>
              <w:rPr>
                <w:rFonts w:ascii="Times New Roman"/>
                <w:b w:val="false"/>
                <w:i w:val="false"/>
                <w:color w:val="000000"/>
                <w:sz w:val="20"/>
              </w:rPr>
              <w:t>Мойынкум, улица Кошенева,</w:t>
            </w:r>
            <w:r>
              <w:br/>
            </w:r>
            <w:r>
              <w:rPr>
                <w:rFonts w:ascii="Times New Roman"/>
                <w:b w:val="false"/>
                <w:i w:val="false"/>
                <w:color w:val="000000"/>
                <w:sz w:val="20"/>
              </w:rPr>
              <w:t>
</w:t>
            </w:r>
            <w:r>
              <w:rPr>
                <w:rFonts w:ascii="Times New Roman"/>
                <w:b w:val="false"/>
                <w:i w:val="false"/>
                <w:color w:val="000000"/>
                <w:sz w:val="20"/>
              </w:rPr>
              <w:t>10 moinkumsobes@mail.ru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p>
          <w:p>
            <w:pPr>
              <w:spacing w:after="20"/>
              <w:ind w:left="20"/>
              <w:jc w:val="both"/>
            </w:pPr>
            <w:r>
              <w:rPr>
                <w:rFonts w:ascii="Times New Roman"/>
                <w:b w:val="false"/>
                <w:i w:val="false"/>
                <w:color w:val="000000"/>
                <w:sz w:val="20"/>
              </w:rPr>
              <w:t>2-47-21</w:t>
            </w:r>
            <w:r>
              <w:br/>
            </w:r>
            <w:r>
              <w:rPr>
                <w:rFonts w:ascii="Times New Roman"/>
                <w:b w:val="false"/>
                <w:i w:val="false"/>
                <w:color w:val="000000"/>
                <w:sz w:val="20"/>
              </w:rPr>
              <w:t>
 </w:t>
            </w:r>
          </w:p>
        </w:tc>
        <w:tc>
          <w:tcPr>
            <w:tcW w:w="2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Таласского района</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Таласский район, </w:t>
            </w:r>
            <w:r>
              <w:br/>
            </w:r>
            <w:r>
              <w:rPr>
                <w:rFonts w:ascii="Times New Roman"/>
                <w:b w:val="false"/>
                <w:i w:val="false"/>
                <w:color w:val="000000"/>
                <w:sz w:val="20"/>
              </w:rPr>
              <w:t>
</w:t>
            </w:r>
            <w:r>
              <w:rPr>
                <w:rFonts w:ascii="Times New Roman"/>
                <w:b w:val="false"/>
                <w:i w:val="false"/>
                <w:color w:val="000000"/>
                <w:sz w:val="20"/>
              </w:rPr>
              <w:t xml:space="preserve">город Каратау, </w:t>
            </w:r>
            <w:r>
              <w:br/>
            </w:r>
            <w:r>
              <w:rPr>
                <w:rFonts w:ascii="Times New Roman"/>
                <w:b w:val="false"/>
                <w:i w:val="false"/>
                <w:color w:val="000000"/>
                <w:sz w:val="20"/>
              </w:rPr>
              <w:t>
</w:t>
            </w:r>
            <w:r>
              <w:rPr>
                <w:rFonts w:ascii="Times New Roman"/>
                <w:b w:val="false"/>
                <w:i w:val="false"/>
                <w:color w:val="000000"/>
                <w:sz w:val="20"/>
              </w:rPr>
              <w:t>улица Конаева, 26</w:t>
            </w:r>
            <w:r>
              <w:br/>
            </w:r>
            <w:r>
              <w:rPr>
                <w:rFonts w:ascii="Times New Roman"/>
                <w:b w:val="false"/>
                <w:i w:val="false"/>
                <w:color w:val="000000"/>
                <w:sz w:val="20"/>
              </w:rPr>
              <w:t>
</w:t>
            </w:r>
            <w:r>
              <w:rPr>
                <w:rFonts w:ascii="Times New Roman"/>
                <w:b w:val="false"/>
                <w:i w:val="false"/>
                <w:color w:val="000000"/>
                <w:sz w:val="20"/>
              </w:rPr>
              <w:t>otzsp_karatau@mail.ru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p>
          <w:p>
            <w:pPr>
              <w:spacing w:after="20"/>
              <w:ind w:left="20"/>
              <w:jc w:val="both"/>
            </w:pPr>
            <w:r>
              <w:rPr>
                <w:rFonts w:ascii="Times New Roman"/>
                <w:b w:val="false"/>
                <w:i w:val="false"/>
                <w:color w:val="000000"/>
                <w:sz w:val="20"/>
              </w:rPr>
              <w:t>6-13-06</w:t>
            </w:r>
          </w:p>
        </w:tc>
        <w:tc>
          <w:tcPr>
            <w:tcW w:w="0" w:type="auto"/>
            <w:vMerge/>
            <w:tcBorders>
              <w:top w:val="nil"/>
              <w:left w:val="single" w:color="cfcfcf" w:sz="5"/>
              <w:bottom w:val="single" w:color="cfcfcf" w:sz="5"/>
              <w:right w:val="single" w:color="cfcfcf" w:sz="5"/>
            </w:tcBorders>
          </w:tcPr>
          <w:p/>
        </w:tc>
      </w:tr>
      <w:tr>
        <w:trPr>
          <w:trHeight w:val="16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w:t>
            </w:r>
            <w:r>
              <w:br/>
            </w:r>
            <w:r>
              <w:rPr>
                <w:rFonts w:ascii="Times New Roman"/>
                <w:b w:val="false"/>
                <w:i w:val="false"/>
                <w:color w:val="000000"/>
                <w:sz w:val="20"/>
              </w:rPr>
              <w:t>
</w:t>
            </w:r>
            <w:r>
              <w:rPr>
                <w:rFonts w:ascii="Times New Roman"/>
                <w:b w:val="false"/>
                <w:i w:val="false"/>
                <w:color w:val="000000"/>
                <w:sz w:val="20"/>
              </w:rPr>
              <w:t>и социальных программ</w:t>
            </w:r>
            <w:r>
              <w:br/>
            </w:r>
            <w:r>
              <w:rPr>
                <w:rFonts w:ascii="Times New Roman"/>
                <w:b w:val="false"/>
                <w:i w:val="false"/>
                <w:color w:val="000000"/>
                <w:sz w:val="20"/>
              </w:rPr>
              <w:t>
</w:t>
            </w:r>
            <w:r>
              <w:rPr>
                <w:rFonts w:ascii="Times New Roman"/>
                <w:b w:val="false"/>
                <w:i w:val="false"/>
                <w:color w:val="000000"/>
                <w:sz w:val="20"/>
              </w:rPr>
              <w:t>Сарысусского района</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Сарысусский район, </w:t>
            </w:r>
            <w:r>
              <w:br/>
            </w:r>
            <w:r>
              <w:rPr>
                <w:rFonts w:ascii="Times New Roman"/>
                <w:b w:val="false"/>
                <w:i w:val="false"/>
                <w:color w:val="000000"/>
                <w:sz w:val="20"/>
              </w:rPr>
              <w:t>
</w:t>
            </w:r>
            <w:r>
              <w:rPr>
                <w:rFonts w:ascii="Times New Roman"/>
                <w:b w:val="false"/>
                <w:i w:val="false"/>
                <w:color w:val="000000"/>
                <w:sz w:val="20"/>
              </w:rPr>
              <w:t xml:space="preserve">город Жанатас, </w:t>
            </w:r>
            <w:r>
              <w:br/>
            </w:r>
            <w:r>
              <w:rPr>
                <w:rFonts w:ascii="Times New Roman"/>
                <w:b w:val="false"/>
                <w:i w:val="false"/>
                <w:color w:val="000000"/>
                <w:sz w:val="20"/>
              </w:rPr>
              <w:t>
</w:t>
            </w:r>
            <w:r>
              <w:rPr>
                <w:rFonts w:ascii="Times New Roman"/>
                <w:b w:val="false"/>
                <w:i w:val="false"/>
                <w:color w:val="000000"/>
                <w:sz w:val="20"/>
              </w:rPr>
              <w:t>4 микрорайон, 17</w:t>
            </w:r>
            <w:r>
              <w:br/>
            </w:r>
            <w:r>
              <w:rPr>
                <w:rFonts w:ascii="Times New Roman"/>
                <w:b w:val="false"/>
                <w:i w:val="false"/>
                <w:color w:val="000000"/>
                <w:sz w:val="20"/>
              </w:rPr>
              <w:t>
</w:t>
            </w:r>
            <w:r>
              <w:rPr>
                <w:rFonts w:ascii="Times New Roman"/>
                <w:b w:val="false"/>
                <w:i w:val="false"/>
                <w:color w:val="000000"/>
                <w:sz w:val="20"/>
              </w:rPr>
              <w:t>otdelzan@mail.ru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p>
          <w:p>
            <w:pPr>
              <w:spacing w:after="20"/>
              <w:ind w:left="20"/>
              <w:jc w:val="both"/>
            </w:pPr>
            <w:r>
              <w:rPr>
                <w:rFonts w:ascii="Times New Roman"/>
                <w:b w:val="false"/>
                <w:i w:val="false"/>
                <w:color w:val="000000"/>
                <w:sz w:val="20"/>
              </w:rPr>
              <w:t>6-16-80</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Шуского района</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w:t>
            </w:r>
            <w:r>
              <w:br/>
            </w:r>
            <w:r>
              <w:rPr>
                <w:rFonts w:ascii="Times New Roman"/>
                <w:b w:val="false"/>
                <w:i w:val="false"/>
                <w:color w:val="000000"/>
                <w:sz w:val="20"/>
              </w:rPr>
              <w:t>
</w:t>
            </w:r>
            <w:r>
              <w:rPr>
                <w:rFonts w:ascii="Times New Roman"/>
                <w:b w:val="false"/>
                <w:i w:val="false"/>
                <w:color w:val="000000"/>
                <w:sz w:val="20"/>
              </w:rPr>
              <w:t>село Толе би, улица Балуан</w:t>
            </w:r>
            <w:r>
              <w:br/>
            </w:r>
            <w:r>
              <w:rPr>
                <w:rFonts w:ascii="Times New Roman"/>
                <w:b w:val="false"/>
                <w:i w:val="false"/>
                <w:color w:val="000000"/>
                <w:sz w:val="20"/>
              </w:rPr>
              <w:t>
</w:t>
            </w:r>
            <w:r>
              <w:rPr>
                <w:rFonts w:ascii="Times New Roman"/>
                <w:b w:val="false"/>
                <w:i w:val="false"/>
                <w:color w:val="000000"/>
                <w:sz w:val="20"/>
              </w:rPr>
              <w:t>Шолак, 189 shuozsp@mail.ru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3-10-96</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Тараз</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 улица</w:t>
            </w:r>
            <w:r>
              <w:br/>
            </w:r>
            <w:r>
              <w:rPr>
                <w:rFonts w:ascii="Times New Roman"/>
                <w:b w:val="false"/>
                <w:i w:val="false"/>
                <w:color w:val="000000"/>
                <w:sz w:val="20"/>
              </w:rPr>
              <w:t>
</w:t>
            </w:r>
            <w:r>
              <w:rPr>
                <w:rFonts w:ascii="Times New Roman"/>
                <w:b w:val="false"/>
                <w:i w:val="false"/>
                <w:color w:val="000000"/>
                <w:sz w:val="20"/>
              </w:rPr>
              <w:t>Достоевского, 14</w:t>
            </w:r>
            <w:r>
              <w:br/>
            </w:r>
            <w:r>
              <w:rPr>
                <w:rFonts w:ascii="Times New Roman"/>
                <w:b w:val="false"/>
                <w:i w:val="false"/>
                <w:color w:val="000000"/>
                <w:sz w:val="20"/>
              </w:rPr>
              <w:t>
</w:t>
            </w:r>
            <w:r>
              <w:rPr>
                <w:rFonts w:ascii="Times New Roman"/>
                <w:b w:val="false"/>
                <w:i w:val="false"/>
                <w:color w:val="000000"/>
                <w:sz w:val="20"/>
              </w:rPr>
              <w:t>sobes-taraz@mail.ru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p>
          <w:p>
            <w:pPr>
              <w:spacing w:after="20"/>
              <w:ind w:left="20"/>
              <w:jc w:val="both"/>
            </w:pPr>
            <w:r>
              <w:rPr>
                <w:rFonts w:ascii="Times New Roman"/>
                <w:b w:val="false"/>
                <w:i w:val="false"/>
                <w:color w:val="000000"/>
                <w:sz w:val="20"/>
              </w:rPr>
              <w:t>34-51-24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Районные, городские отделы занятости и социальных программ</w:t>
      </w:r>
      <w:r>
        <w:br/>
      </w:r>
      <w:r>
        <w:rPr>
          <w:rFonts w:ascii="Times New Roman"/>
          <w:b/>
          <w:i w:val="false"/>
          <w:color w:val="000000"/>
        </w:rPr>
        <w:t xml:space="preserve">
по Западно-Казахстанской области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3629"/>
        <w:gridCol w:w="4606"/>
        <w:gridCol w:w="1849"/>
        <w:gridCol w:w="2800"/>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района, улица, номер дома (кв.), адрес электронной почты)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p>
            <w:pPr>
              <w:spacing w:after="20"/>
              <w:ind w:left="20"/>
              <w:jc w:val="both"/>
            </w:pPr>
            <w:r>
              <w:rPr>
                <w:rFonts w:ascii="Times New Roman"/>
                <w:b w:val="false"/>
                <w:i w:val="false"/>
                <w:color w:val="000000"/>
                <w:sz w:val="20"/>
              </w:rPr>
              <w:t>города и номер</w:t>
            </w:r>
          </w:p>
          <w:p>
            <w:pPr>
              <w:spacing w:after="20"/>
              <w:ind w:left="20"/>
              <w:jc w:val="both"/>
            </w:pPr>
            <w:r>
              <w:rPr>
                <w:rFonts w:ascii="Times New Roman"/>
                <w:b w:val="false"/>
                <w:i w:val="false"/>
                <w:color w:val="000000"/>
                <w:sz w:val="20"/>
              </w:rPr>
              <w:t>телефона</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Акжаикского района</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w:t>
            </w:r>
            <w:r>
              <w:rPr>
                <w:rFonts w:ascii="Times New Roman"/>
                <w:b w:val="false"/>
                <w:i w:val="false"/>
                <w:color w:val="000000"/>
                <w:sz w:val="20"/>
              </w:rPr>
              <w:t xml:space="preserve">поселок Чапаево, </w:t>
            </w:r>
            <w:r>
              <w:br/>
            </w:r>
            <w:r>
              <w:rPr>
                <w:rFonts w:ascii="Times New Roman"/>
                <w:b w:val="false"/>
                <w:i w:val="false"/>
                <w:color w:val="000000"/>
                <w:sz w:val="20"/>
              </w:rPr>
              <w:t>
</w:t>
            </w:r>
            <w:r>
              <w:rPr>
                <w:rFonts w:ascii="Times New Roman"/>
                <w:b w:val="false"/>
                <w:i w:val="false"/>
                <w:color w:val="000000"/>
                <w:sz w:val="20"/>
              </w:rPr>
              <w:t xml:space="preserve">улица Кунаева, 35 </w:t>
            </w:r>
            <w:r>
              <w:br/>
            </w:r>
            <w:r>
              <w:rPr>
                <w:rFonts w:ascii="Times New Roman"/>
                <w:b w:val="false"/>
                <w:i w:val="false"/>
                <w:color w:val="000000"/>
                <w:sz w:val="20"/>
              </w:rPr>
              <w:t>
</w:t>
            </w:r>
            <w:r>
              <w:rPr>
                <w:rFonts w:ascii="Times New Roman"/>
                <w:b w:val="false"/>
                <w:i w:val="false"/>
                <w:color w:val="000000"/>
                <w:sz w:val="20"/>
              </w:rPr>
              <w:t>ar_sobez@mail.ru Svetlana_p@mail.kz</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w:t>
            </w:r>
          </w:p>
          <w:p>
            <w:pPr>
              <w:spacing w:after="20"/>
              <w:ind w:left="20"/>
              <w:jc w:val="both"/>
            </w:pPr>
            <w:r>
              <w:rPr>
                <w:rFonts w:ascii="Times New Roman"/>
                <w:b w:val="false"/>
                <w:i w:val="false"/>
                <w:color w:val="000000"/>
                <w:sz w:val="20"/>
              </w:rPr>
              <w:t>9-13-90</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w:t>
            </w:r>
            <w:r>
              <w:br/>
            </w:r>
            <w:r>
              <w:rPr>
                <w:rFonts w:ascii="Times New Roman"/>
                <w:b w:val="false"/>
                <w:i w:val="false"/>
                <w:color w:val="000000"/>
                <w:sz w:val="20"/>
              </w:rPr>
              <w:t>
</w:t>
            </w:r>
            <w:r>
              <w:rPr>
                <w:rFonts w:ascii="Times New Roman"/>
                <w:b w:val="false"/>
                <w:i w:val="false"/>
                <w:color w:val="000000"/>
                <w:sz w:val="20"/>
              </w:rPr>
              <w:t>с 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Бурлинского района</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r>
              <w:br/>
            </w:r>
            <w:r>
              <w:rPr>
                <w:rFonts w:ascii="Times New Roman"/>
                <w:b w:val="false"/>
                <w:i w:val="false"/>
                <w:color w:val="000000"/>
                <w:sz w:val="20"/>
              </w:rPr>
              <w:t>
</w:t>
            </w:r>
            <w:r>
              <w:rPr>
                <w:rFonts w:ascii="Times New Roman"/>
                <w:b w:val="false"/>
                <w:i w:val="false"/>
                <w:color w:val="000000"/>
                <w:sz w:val="20"/>
              </w:rPr>
              <w:t xml:space="preserve">город Аксай, </w:t>
            </w:r>
            <w:r>
              <w:br/>
            </w:r>
            <w:r>
              <w:rPr>
                <w:rFonts w:ascii="Times New Roman"/>
                <w:b w:val="false"/>
                <w:i w:val="false"/>
                <w:color w:val="000000"/>
                <w:sz w:val="20"/>
              </w:rPr>
              <w:t>
</w:t>
            </w:r>
            <w:r>
              <w:rPr>
                <w:rFonts w:ascii="Times New Roman"/>
                <w:b w:val="false"/>
                <w:i w:val="false"/>
                <w:color w:val="000000"/>
                <w:sz w:val="20"/>
              </w:rPr>
              <w:t xml:space="preserve">4 микрорайон, 2 </w:t>
            </w:r>
            <w:r>
              <w:br/>
            </w:r>
            <w:r>
              <w:rPr>
                <w:rFonts w:ascii="Times New Roman"/>
                <w:b w:val="false"/>
                <w:i w:val="false"/>
                <w:color w:val="000000"/>
                <w:sz w:val="20"/>
              </w:rPr>
              <w:t>
</w:t>
            </w:r>
            <w:r>
              <w:rPr>
                <w:rFonts w:ascii="Times New Roman"/>
                <w:b w:val="false"/>
                <w:i w:val="false"/>
                <w:color w:val="000000"/>
                <w:sz w:val="20"/>
              </w:rPr>
              <w:t>ursp2002@mail.ru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w:t>
            </w:r>
          </w:p>
          <w:p>
            <w:pPr>
              <w:spacing w:after="20"/>
              <w:ind w:left="20"/>
              <w:jc w:val="both"/>
            </w:pPr>
            <w:r>
              <w:rPr>
                <w:rFonts w:ascii="Times New Roman"/>
                <w:b w:val="false"/>
                <w:i w:val="false"/>
                <w:color w:val="000000"/>
                <w:sz w:val="20"/>
              </w:rPr>
              <w:t>3-10-13</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Сырымского района</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Сырымский район, </w:t>
            </w:r>
            <w:r>
              <w:br/>
            </w:r>
            <w:r>
              <w:rPr>
                <w:rFonts w:ascii="Times New Roman"/>
                <w:b w:val="false"/>
                <w:i w:val="false"/>
                <w:color w:val="000000"/>
                <w:sz w:val="20"/>
              </w:rPr>
              <w:t>
</w:t>
            </w:r>
            <w:r>
              <w:rPr>
                <w:rFonts w:ascii="Times New Roman"/>
                <w:b w:val="false"/>
                <w:i w:val="false"/>
                <w:color w:val="000000"/>
                <w:sz w:val="20"/>
              </w:rPr>
              <w:t>cело Жымпита</w:t>
            </w:r>
            <w:r>
              <w:br/>
            </w:r>
            <w:r>
              <w:rPr>
                <w:rFonts w:ascii="Times New Roman"/>
                <w:b w:val="false"/>
                <w:i w:val="false"/>
                <w:color w:val="000000"/>
                <w:sz w:val="20"/>
              </w:rPr>
              <w:t>
</w:t>
            </w:r>
            <w:r>
              <w:rPr>
                <w:rFonts w:ascii="Times New Roman"/>
                <w:b w:val="false"/>
                <w:i w:val="false"/>
                <w:color w:val="000000"/>
                <w:sz w:val="20"/>
              </w:rPr>
              <w:t>улица Казахстанская 11/1</w:t>
            </w:r>
            <w:r>
              <w:br/>
            </w:r>
            <w:r>
              <w:rPr>
                <w:rFonts w:ascii="Times New Roman"/>
                <w:b w:val="false"/>
                <w:i w:val="false"/>
                <w:color w:val="000000"/>
                <w:sz w:val="20"/>
              </w:rPr>
              <w:t>
</w:t>
            </w:r>
            <w:r>
              <w:rPr>
                <w:rFonts w:ascii="Times New Roman"/>
                <w:b w:val="false"/>
                <w:i w:val="false"/>
                <w:color w:val="000000"/>
                <w:sz w:val="20"/>
              </w:rPr>
              <w:t>syrym_rozisp@mail.ru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w:t>
            </w:r>
          </w:p>
          <w:p>
            <w:pPr>
              <w:spacing w:after="20"/>
              <w:ind w:left="20"/>
              <w:jc w:val="both"/>
            </w:pPr>
            <w:r>
              <w:rPr>
                <w:rFonts w:ascii="Times New Roman"/>
                <w:b w:val="false"/>
                <w:i w:val="false"/>
                <w:color w:val="000000"/>
                <w:sz w:val="20"/>
              </w:rPr>
              <w:t>3-13-47</w:t>
            </w:r>
          </w:p>
        </w:tc>
        <w:tc>
          <w:tcPr>
            <w:tcW w:w="0" w:type="auto"/>
            <w:vMerge/>
            <w:tcBorders>
              <w:top w:val="nil"/>
              <w:left w:val="single" w:color="cfcfcf" w:sz="5"/>
              <w:bottom w:val="single" w:color="cfcfcf" w:sz="5"/>
              <w:right w:val="single" w:color="cfcfcf" w:sz="5"/>
            </w:tcBorders>
          </w:tcPr>
          <w:p/>
        </w:tc>
      </w:tr>
      <w:tr>
        <w:trPr>
          <w:trHeight w:val="12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w:t>
            </w:r>
          </w:p>
          <w:p>
            <w:pPr>
              <w:spacing w:after="20"/>
              <w:ind w:left="20"/>
              <w:jc w:val="both"/>
            </w:pPr>
            <w:r>
              <w:rPr>
                <w:rFonts w:ascii="Times New Roman"/>
                <w:b w:val="false"/>
                <w:i w:val="false"/>
                <w:color w:val="000000"/>
                <w:sz w:val="20"/>
              </w:rPr>
              <w:t>грамм Жангалинского района</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Жангалинский район, </w:t>
            </w:r>
            <w:r>
              <w:br/>
            </w:r>
            <w:r>
              <w:rPr>
                <w:rFonts w:ascii="Times New Roman"/>
                <w:b w:val="false"/>
                <w:i w:val="false"/>
                <w:color w:val="000000"/>
                <w:sz w:val="20"/>
              </w:rPr>
              <w:t>
</w:t>
            </w:r>
            <w:r>
              <w:rPr>
                <w:rFonts w:ascii="Times New Roman"/>
                <w:b w:val="false"/>
                <w:i w:val="false"/>
                <w:color w:val="000000"/>
                <w:sz w:val="20"/>
              </w:rPr>
              <w:t xml:space="preserve">село Жангала, </w:t>
            </w:r>
            <w:r>
              <w:br/>
            </w:r>
            <w:r>
              <w:rPr>
                <w:rFonts w:ascii="Times New Roman"/>
                <w:b w:val="false"/>
                <w:i w:val="false"/>
                <w:color w:val="000000"/>
                <w:sz w:val="20"/>
              </w:rPr>
              <w:t>
</w:t>
            </w:r>
            <w:r>
              <w:rPr>
                <w:rFonts w:ascii="Times New Roman"/>
                <w:b w:val="false"/>
                <w:i w:val="false"/>
                <w:color w:val="000000"/>
                <w:sz w:val="20"/>
              </w:rPr>
              <w:t>улица Cапарова, 15</w:t>
            </w:r>
            <w:r>
              <w:br/>
            </w:r>
            <w:r>
              <w:rPr>
                <w:rFonts w:ascii="Times New Roman"/>
                <w:b w:val="false"/>
                <w:i w:val="false"/>
                <w:color w:val="000000"/>
                <w:sz w:val="20"/>
              </w:rPr>
              <w:t>
</w:t>
            </w:r>
            <w:r>
              <w:rPr>
                <w:rFonts w:ascii="Times New Roman"/>
                <w:b w:val="false"/>
                <w:i w:val="false"/>
                <w:color w:val="000000"/>
                <w:sz w:val="20"/>
              </w:rPr>
              <w:t>jangala58@mail.ru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w:t>
            </w:r>
          </w:p>
          <w:p>
            <w:pPr>
              <w:spacing w:after="20"/>
              <w:ind w:left="20"/>
              <w:jc w:val="both"/>
            </w:pPr>
            <w:r>
              <w:rPr>
                <w:rFonts w:ascii="Times New Roman"/>
                <w:b w:val="false"/>
                <w:i w:val="false"/>
                <w:color w:val="000000"/>
                <w:sz w:val="20"/>
              </w:rPr>
              <w:t>2-19-30</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Жаныбекского района</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Жаныбекский район, </w:t>
            </w:r>
            <w:r>
              <w:br/>
            </w:r>
            <w:r>
              <w:rPr>
                <w:rFonts w:ascii="Times New Roman"/>
                <w:b w:val="false"/>
                <w:i w:val="false"/>
                <w:color w:val="000000"/>
                <w:sz w:val="20"/>
              </w:rPr>
              <w:t>
</w:t>
            </w:r>
            <w:r>
              <w:rPr>
                <w:rFonts w:ascii="Times New Roman"/>
                <w:b w:val="false"/>
                <w:i w:val="false"/>
                <w:color w:val="000000"/>
                <w:sz w:val="20"/>
              </w:rPr>
              <w:t>село Жанибек, улица</w:t>
            </w:r>
            <w:r>
              <w:br/>
            </w:r>
            <w:r>
              <w:rPr>
                <w:rFonts w:ascii="Times New Roman"/>
                <w:b w:val="false"/>
                <w:i w:val="false"/>
                <w:color w:val="000000"/>
                <w:sz w:val="20"/>
              </w:rPr>
              <w:t>
</w:t>
            </w:r>
            <w:r>
              <w:rPr>
                <w:rFonts w:ascii="Times New Roman"/>
                <w:b w:val="false"/>
                <w:i w:val="false"/>
                <w:color w:val="000000"/>
                <w:sz w:val="20"/>
              </w:rPr>
              <w:t>Г.Караша, 8</w:t>
            </w:r>
            <w:r>
              <w:br/>
            </w:r>
            <w:r>
              <w:rPr>
                <w:rFonts w:ascii="Times New Roman"/>
                <w:b w:val="false"/>
                <w:i w:val="false"/>
                <w:color w:val="000000"/>
                <w:sz w:val="20"/>
              </w:rPr>
              <w:t>
</w:t>
            </w:r>
            <w:r>
              <w:rPr>
                <w:rFonts w:ascii="Times New Roman"/>
                <w:b w:val="false"/>
                <w:i w:val="false"/>
                <w:color w:val="000000"/>
                <w:sz w:val="20"/>
              </w:rPr>
              <w:t>zhanibek_sobes@mail.ru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w:t>
            </w:r>
          </w:p>
          <w:p>
            <w:pPr>
              <w:spacing w:after="20"/>
              <w:ind w:left="20"/>
              <w:jc w:val="both"/>
            </w:pPr>
            <w:r>
              <w:rPr>
                <w:rFonts w:ascii="Times New Roman"/>
                <w:b w:val="false"/>
                <w:i w:val="false"/>
                <w:color w:val="000000"/>
                <w:sz w:val="20"/>
              </w:rPr>
              <w:t>2-14-66</w:t>
            </w:r>
          </w:p>
        </w:tc>
        <w:tc>
          <w:tcPr>
            <w:tcW w:w="0" w:type="auto"/>
            <w:vMerge/>
            <w:tcBorders>
              <w:top w:val="nil"/>
              <w:left w:val="single" w:color="cfcfcf" w:sz="5"/>
              <w:bottom w:val="single" w:color="cfcfcf" w:sz="5"/>
              <w:right w:val="single" w:color="cfcfcf" w:sz="5"/>
            </w:tcBorders>
          </w:tcPr>
          <w:p/>
        </w:tc>
      </w:tr>
      <w:tr>
        <w:trPr>
          <w:trHeight w:val="7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Зеленовского района</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w:t>
            </w:r>
            <w:r>
              <w:rPr>
                <w:rFonts w:ascii="Times New Roman"/>
                <w:b w:val="false"/>
                <w:i w:val="false"/>
                <w:color w:val="000000"/>
                <w:sz w:val="20"/>
              </w:rPr>
              <w:t xml:space="preserve">село Переметное, </w:t>
            </w:r>
            <w:r>
              <w:br/>
            </w:r>
            <w:r>
              <w:rPr>
                <w:rFonts w:ascii="Times New Roman"/>
                <w:b w:val="false"/>
                <w:i w:val="false"/>
                <w:color w:val="000000"/>
                <w:sz w:val="20"/>
              </w:rPr>
              <w:t>
</w:t>
            </w:r>
            <w:r>
              <w:rPr>
                <w:rFonts w:ascii="Times New Roman"/>
                <w:b w:val="false"/>
                <w:i w:val="false"/>
                <w:color w:val="000000"/>
                <w:sz w:val="20"/>
              </w:rPr>
              <w:t>улица Гагарина, 82</w:t>
            </w:r>
            <w:r>
              <w:br/>
            </w:r>
            <w:r>
              <w:rPr>
                <w:rFonts w:ascii="Times New Roman"/>
                <w:b w:val="false"/>
                <w:i w:val="false"/>
                <w:color w:val="000000"/>
                <w:sz w:val="20"/>
              </w:rPr>
              <w:t>
</w:t>
            </w:r>
            <w:r>
              <w:rPr>
                <w:rFonts w:ascii="Times New Roman"/>
                <w:b w:val="false"/>
                <w:i w:val="false"/>
                <w:color w:val="000000"/>
                <w:sz w:val="20"/>
              </w:rPr>
              <w:t>zelrozisp@mail.ru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p>
          <w:p>
            <w:pPr>
              <w:spacing w:after="20"/>
              <w:ind w:left="20"/>
              <w:jc w:val="both"/>
            </w:pPr>
            <w:r>
              <w:rPr>
                <w:rFonts w:ascii="Times New Roman"/>
                <w:b w:val="false"/>
                <w:i w:val="false"/>
                <w:color w:val="000000"/>
                <w:sz w:val="20"/>
              </w:rPr>
              <w:t>2-20-70</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Казталовского района</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w:t>
            </w:r>
            <w:r>
              <w:rPr>
                <w:rFonts w:ascii="Times New Roman"/>
                <w:b w:val="false"/>
                <w:i w:val="false"/>
                <w:color w:val="000000"/>
                <w:sz w:val="20"/>
              </w:rPr>
              <w:t xml:space="preserve">село Казталовка, </w:t>
            </w:r>
            <w:r>
              <w:br/>
            </w:r>
            <w:r>
              <w:rPr>
                <w:rFonts w:ascii="Times New Roman"/>
                <w:b w:val="false"/>
                <w:i w:val="false"/>
                <w:color w:val="000000"/>
                <w:sz w:val="20"/>
              </w:rPr>
              <w:t>
</w:t>
            </w:r>
            <w:r>
              <w:rPr>
                <w:rFonts w:ascii="Times New Roman"/>
                <w:b w:val="false"/>
                <w:i w:val="false"/>
                <w:color w:val="000000"/>
                <w:sz w:val="20"/>
              </w:rPr>
              <w:t>улица Ихсанова, 4</w:t>
            </w:r>
            <w:r>
              <w:br/>
            </w:r>
            <w:r>
              <w:rPr>
                <w:rFonts w:ascii="Times New Roman"/>
                <w:b w:val="false"/>
                <w:i w:val="false"/>
                <w:color w:val="000000"/>
                <w:sz w:val="20"/>
              </w:rPr>
              <w:t>
</w:t>
            </w:r>
            <w:r>
              <w:rPr>
                <w:rFonts w:ascii="Times New Roman"/>
                <w:b w:val="false"/>
                <w:i w:val="false"/>
                <w:color w:val="000000"/>
                <w:sz w:val="20"/>
              </w:rPr>
              <w:t>kaztalov2020@mail.ru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w:t>
            </w:r>
            <w:r>
              <w:br/>
            </w:r>
            <w:r>
              <w:rPr>
                <w:rFonts w:ascii="Times New Roman"/>
                <w:b w:val="false"/>
                <w:i w:val="false"/>
                <w:color w:val="000000"/>
                <w:sz w:val="20"/>
              </w:rPr>
              <w:t>
</w:t>
            </w:r>
            <w:r>
              <w:rPr>
                <w:rFonts w:ascii="Times New Roman"/>
                <w:b w:val="false"/>
                <w:i w:val="false"/>
                <w:color w:val="000000"/>
                <w:sz w:val="20"/>
              </w:rPr>
              <w:t>3-14-86,</w:t>
            </w:r>
            <w:r>
              <w:br/>
            </w:r>
            <w:r>
              <w:rPr>
                <w:rFonts w:ascii="Times New Roman"/>
                <w:b w:val="false"/>
                <w:i w:val="false"/>
                <w:color w:val="000000"/>
                <w:sz w:val="20"/>
              </w:rPr>
              <w:t>
</w:t>
            </w:r>
            <w:r>
              <w:rPr>
                <w:rFonts w:ascii="Times New Roman"/>
                <w:b w:val="false"/>
                <w:i w:val="false"/>
                <w:color w:val="000000"/>
                <w:sz w:val="20"/>
              </w:rPr>
              <w:t>8-71138</w:t>
            </w:r>
            <w:r>
              <w:br/>
            </w:r>
            <w:r>
              <w:rPr>
                <w:rFonts w:ascii="Times New Roman"/>
                <w:b w:val="false"/>
                <w:i w:val="false"/>
                <w:color w:val="000000"/>
                <w:sz w:val="20"/>
              </w:rPr>
              <w:t>
</w:t>
            </w:r>
            <w:r>
              <w:rPr>
                <w:rFonts w:ascii="Times New Roman"/>
                <w:b w:val="false"/>
                <w:i w:val="false"/>
                <w:color w:val="000000"/>
                <w:sz w:val="20"/>
              </w:rPr>
              <w:t>2-12-60</w:t>
            </w:r>
          </w:p>
        </w:tc>
        <w:tc>
          <w:tcPr>
            <w:tcW w:w="0" w:type="auto"/>
            <w:vMerge/>
            <w:tcBorders>
              <w:top w:val="nil"/>
              <w:left w:val="single" w:color="cfcfcf" w:sz="5"/>
              <w:bottom w:val="single" w:color="cfcfcf" w:sz="5"/>
              <w:right w:val="single" w:color="cfcfcf" w:sz="5"/>
            </w:tcBorders>
          </w:tcPr>
          <w:p/>
        </w:tc>
      </w:tr>
      <w:tr>
        <w:trPr>
          <w:trHeight w:val="13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w:t>
            </w:r>
            <w:r>
              <w:br/>
            </w:r>
            <w:r>
              <w:rPr>
                <w:rFonts w:ascii="Times New Roman"/>
                <w:b w:val="false"/>
                <w:i w:val="false"/>
                <w:color w:val="000000"/>
                <w:sz w:val="20"/>
              </w:rPr>
              <w:t>
</w:t>
            </w:r>
            <w:r>
              <w:rPr>
                <w:rFonts w:ascii="Times New Roman"/>
                <w:b w:val="false"/>
                <w:i w:val="false"/>
                <w:color w:val="000000"/>
                <w:sz w:val="20"/>
              </w:rPr>
              <w:t>грамм Таскалинского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Таскалинский район, </w:t>
            </w:r>
            <w:r>
              <w:br/>
            </w:r>
            <w:r>
              <w:rPr>
                <w:rFonts w:ascii="Times New Roman"/>
                <w:b w:val="false"/>
                <w:i w:val="false"/>
                <w:color w:val="000000"/>
                <w:sz w:val="20"/>
              </w:rPr>
              <w:t>
</w:t>
            </w:r>
            <w:r>
              <w:rPr>
                <w:rFonts w:ascii="Times New Roman"/>
                <w:b w:val="false"/>
                <w:i w:val="false"/>
                <w:color w:val="000000"/>
                <w:sz w:val="20"/>
              </w:rPr>
              <w:t xml:space="preserve">село Таскала, </w:t>
            </w:r>
            <w:r>
              <w:br/>
            </w:r>
            <w:r>
              <w:rPr>
                <w:rFonts w:ascii="Times New Roman"/>
                <w:b w:val="false"/>
                <w:i w:val="false"/>
                <w:color w:val="000000"/>
                <w:sz w:val="20"/>
              </w:rPr>
              <w:t>
</w:t>
            </w:r>
            <w:r>
              <w:rPr>
                <w:rFonts w:ascii="Times New Roman"/>
                <w:b w:val="false"/>
                <w:i w:val="false"/>
                <w:color w:val="000000"/>
                <w:sz w:val="20"/>
              </w:rPr>
              <w:t>улица Жаксыгулова, 5</w:t>
            </w:r>
            <w:r>
              <w:br/>
            </w:r>
            <w:r>
              <w:rPr>
                <w:rFonts w:ascii="Times New Roman"/>
                <w:b w:val="false"/>
                <w:i w:val="false"/>
                <w:color w:val="000000"/>
                <w:sz w:val="20"/>
              </w:rPr>
              <w:t>
</w:t>
            </w:r>
            <w:r>
              <w:rPr>
                <w:rFonts w:ascii="Times New Roman"/>
                <w:b w:val="false"/>
                <w:i w:val="false"/>
                <w:color w:val="000000"/>
                <w:sz w:val="20"/>
              </w:rPr>
              <w:t>taskala_sobes@mail.kz</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w:t>
            </w:r>
          </w:p>
          <w:p>
            <w:pPr>
              <w:spacing w:after="20"/>
              <w:ind w:left="20"/>
              <w:jc w:val="both"/>
            </w:pPr>
            <w:r>
              <w:rPr>
                <w:rFonts w:ascii="Times New Roman"/>
                <w:b w:val="false"/>
                <w:i w:val="false"/>
                <w:color w:val="000000"/>
                <w:sz w:val="20"/>
              </w:rPr>
              <w:t>2-15-52</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Каратобинского района</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w:t>
            </w:r>
            <w:r>
              <w:br/>
            </w:r>
            <w:r>
              <w:rPr>
                <w:rFonts w:ascii="Times New Roman"/>
                <w:b w:val="false"/>
                <w:i w:val="false"/>
                <w:color w:val="000000"/>
                <w:sz w:val="20"/>
              </w:rPr>
              <w:t>
</w:t>
            </w:r>
            <w:r>
              <w:rPr>
                <w:rFonts w:ascii="Times New Roman"/>
                <w:b w:val="false"/>
                <w:i w:val="false"/>
                <w:color w:val="000000"/>
                <w:sz w:val="20"/>
              </w:rPr>
              <w:t xml:space="preserve">село Каратоба, </w:t>
            </w:r>
            <w:r>
              <w:br/>
            </w:r>
            <w:r>
              <w:rPr>
                <w:rFonts w:ascii="Times New Roman"/>
                <w:b w:val="false"/>
                <w:i w:val="false"/>
                <w:color w:val="000000"/>
                <w:sz w:val="20"/>
              </w:rPr>
              <w:t>
</w:t>
            </w:r>
            <w:r>
              <w:rPr>
                <w:rFonts w:ascii="Times New Roman"/>
                <w:b w:val="false"/>
                <w:i w:val="false"/>
                <w:color w:val="000000"/>
                <w:sz w:val="20"/>
              </w:rPr>
              <w:t>улица Курмангазы, 8</w:t>
            </w:r>
            <w:r>
              <w:br/>
            </w:r>
            <w:r>
              <w:rPr>
                <w:rFonts w:ascii="Times New Roman"/>
                <w:b w:val="false"/>
                <w:i w:val="false"/>
                <w:color w:val="000000"/>
                <w:sz w:val="20"/>
              </w:rPr>
              <w:t>
</w:t>
            </w:r>
            <w:r>
              <w:rPr>
                <w:rFonts w:ascii="Times New Roman"/>
                <w:b w:val="false"/>
                <w:i w:val="false"/>
                <w:color w:val="000000"/>
                <w:sz w:val="20"/>
              </w:rPr>
              <w:t>karatuba_sobez@mail.ru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w:t>
            </w:r>
          </w:p>
          <w:p>
            <w:pPr>
              <w:spacing w:after="20"/>
              <w:ind w:left="20"/>
              <w:jc w:val="both"/>
            </w:pPr>
            <w:r>
              <w:rPr>
                <w:rFonts w:ascii="Times New Roman"/>
                <w:b w:val="false"/>
                <w:i w:val="false"/>
                <w:color w:val="000000"/>
                <w:sz w:val="20"/>
              </w:rPr>
              <w:t>3-12-25,</w:t>
            </w:r>
          </w:p>
          <w:p>
            <w:pPr>
              <w:spacing w:after="20"/>
              <w:ind w:left="20"/>
              <w:jc w:val="both"/>
            </w:pPr>
            <w:r>
              <w:rPr>
                <w:rFonts w:ascii="Times New Roman"/>
                <w:b w:val="false"/>
                <w:i w:val="false"/>
                <w:color w:val="000000"/>
                <w:sz w:val="20"/>
              </w:rPr>
              <w:t>3-11-91</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Теректинского района</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Теректинский район, </w:t>
            </w:r>
            <w:r>
              <w:br/>
            </w:r>
            <w:r>
              <w:rPr>
                <w:rFonts w:ascii="Times New Roman"/>
                <w:b w:val="false"/>
                <w:i w:val="false"/>
                <w:color w:val="000000"/>
                <w:sz w:val="20"/>
              </w:rPr>
              <w:t>
</w:t>
            </w:r>
            <w:r>
              <w:rPr>
                <w:rFonts w:ascii="Times New Roman"/>
                <w:b w:val="false"/>
                <w:i w:val="false"/>
                <w:color w:val="000000"/>
                <w:sz w:val="20"/>
              </w:rPr>
              <w:t xml:space="preserve">село Федоровка, </w:t>
            </w:r>
            <w:r>
              <w:br/>
            </w:r>
            <w:r>
              <w:rPr>
                <w:rFonts w:ascii="Times New Roman"/>
                <w:b w:val="false"/>
                <w:i w:val="false"/>
                <w:color w:val="000000"/>
                <w:sz w:val="20"/>
              </w:rPr>
              <w:t>
</w:t>
            </w:r>
            <w:r>
              <w:rPr>
                <w:rFonts w:ascii="Times New Roman"/>
                <w:b w:val="false"/>
                <w:i w:val="false"/>
                <w:color w:val="000000"/>
                <w:sz w:val="20"/>
              </w:rPr>
              <w:t>улица Юбилейная, 16</w:t>
            </w:r>
            <w:r>
              <w:br/>
            </w:r>
            <w:r>
              <w:rPr>
                <w:rFonts w:ascii="Times New Roman"/>
                <w:b w:val="false"/>
                <w:i w:val="false"/>
                <w:color w:val="000000"/>
                <w:sz w:val="20"/>
              </w:rPr>
              <w:t>
</w:t>
            </w:r>
            <w:r>
              <w:rPr>
                <w:rFonts w:ascii="Times New Roman"/>
                <w:b w:val="false"/>
                <w:i w:val="false"/>
                <w:color w:val="000000"/>
                <w:sz w:val="20"/>
              </w:rPr>
              <w:t>asp_terekta@mail.ru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w:t>
            </w:r>
          </w:p>
          <w:p>
            <w:pPr>
              <w:spacing w:after="20"/>
              <w:ind w:left="20"/>
              <w:jc w:val="both"/>
            </w:pPr>
            <w:r>
              <w:rPr>
                <w:rFonts w:ascii="Times New Roman"/>
                <w:b w:val="false"/>
                <w:i w:val="false"/>
                <w:color w:val="000000"/>
                <w:sz w:val="20"/>
              </w:rPr>
              <w:t>2-15-84</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Бокейординского района</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 село</w:t>
            </w:r>
            <w:r>
              <w:br/>
            </w:r>
            <w:r>
              <w:rPr>
                <w:rFonts w:ascii="Times New Roman"/>
                <w:b w:val="false"/>
                <w:i w:val="false"/>
                <w:color w:val="000000"/>
                <w:sz w:val="20"/>
              </w:rPr>
              <w:t>
</w:t>
            </w:r>
            <w:r>
              <w:rPr>
                <w:rFonts w:ascii="Times New Roman"/>
                <w:b w:val="false"/>
                <w:i w:val="false"/>
                <w:color w:val="000000"/>
                <w:sz w:val="20"/>
              </w:rPr>
              <w:t>Сайхин, улица Бокейханова,</w:t>
            </w:r>
            <w:r>
              <w:br/>
            </w:r>
            <w:r>
              <w:rPr>
                <w:rFonts w:ascii="Times New Roman"/>
                <w:b w:val="false"/>
                <w:i w:val="false"/>
                <w:color w:val="000000"/>
                <w:sz w:val="20"/>
              </w:rPr>
              <w:t>
</w:t>
            </w:r>
            <w:r>
              <w:rPr>
                <w:rFonts w:ascii="Times New Roman"/>
                <w:b w:val="false"/>
                <w:i w:val="false"/>
                <w:color w:val="000000"/>
                <w:sz w:val="20"/>
              </w:rPr>
              <w:t>1 bokeiorda@mail.kz</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2-12-11</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Чингирлауского района</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Чингирлауский район, </w:t>
            </w:r>
            <w:r>
              <w:br/>
            </w:r>
            <w:r>
              <w:rPr>
                <w:rFonts w:ascii="Times New Roman"/>
                <w:b w:val="false"/>
                <w:i w:val="false"/>
                <w:color w:val="000000"/>
                <w:sz w:val="20"/>
              </w:rPr>
              <w:t>
</w:t>
            </w:r>
            <w:r>
              <w:rPr>
                <w:rFonts w:ascii="Times New Roman"/>
                <w:b w:val="false"/>
                <w:i w:val="false"/>
                <w:color w:val="000000"/>
                <w:sz w:val="20"/>
              </w:rPr>
              <w:t xml:space="preserve">село Чингирлау, </w:t>
            </w:r>
            <w:r>
              <w:br/>
            </w:r>
            <w:r>
              <w:rPr>
                <w:rFonts w:ascii="Times New Roman"/>
                <w:b w:val="false"/>
                <w:i w:val="false"/>
                <w:color w:val="000000"/>
                <w:sz w:val="20"/>
              </w:rPr>
              <w:t>
</w:t>
            </w:r>
            <w:r>
              <w:rPr>
                <w:rFonts w:ascii="Times New Roman"/>
                <w:b w:val="false"/>
                <w:i w:val="false"/>
                <w:color w:val="000000"/>
                <w:sz w:val="20"/>
              </w:rPr>
              <w:t>улица Клышева, 89</w:t>
            </w:r>
            <w:r>
              <w:br/>
            </w:r>
            <w:r>
              <w:rPr>
                <w:rFonts w:ascii="Times New Roman"/>
                <w:b w:val="false"/>
                <w:i w:val="false"/>
                <w:color w:val="000000"/>
                <w:sz w:val="20"/>
              </w:rPr>
              <w:t>
</w:t>
            </w:r>
            <w:r>
              <w:rPr>
                <w:rFonts w:ascii="Times New Roman"/>
                <w:b w:val="false"/>
                <w:i w:val="false"/>
                <w:color w:val="000000"/>
                <w:sz w:val="20"/>
              </w:rPr>
              <w:t>chingirlau@mail.ru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w:t>
            </w:r>
          </w:p>
          <w:p>
            <w:pPr>
              <w:spacing w:after="20"/>
              <w:ind w:left="20"/>
              <w:jc w:val="both"/>
            </w:pPr>
            <w:r>
              <w:rPr>
                <w:rFonts w:ascii="Times New Roman"/>
                <w:b w:val="false"/>
                <w:i w:val="false"/>
                <w:color w:val="000000"/>
                <w:sz w:val="20"/>
              </w:rPr>
              <w:t>3-31-47</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 xml:space="preserve">социальных </w:t>
            </w:r>
            <w:r>
              <w:br/>
            </w:r>
            <w:r>
              <w:rPr>
                <w:rFonts w:ascii="Times New Roman"/>
                <w:b w:val="false"/>
                <w:i w:val="false"/>
                <w:color w:val="000000"/>
                <w:sz w:val="20"/>
              </w:rPr>
              <w:t>
</w:t>
            </w:r>
            <w:r>
              <w:rPr>
                <w:rFonts w:ascii="Times New Roman"/>
                <w:b w:val="false"/>
                <w:i w:val="false"/>
                <w:color w:val="000000"/>
                <w:sz w:val="20"/>
              </w:rPr>
              <w:t xml:space="preserve">программ </w:t>
            </w:r>
            <w:r>
              <w:br/>
            </w:r>
            <w:r>
              <w:rPr>
                <w:rFonts w:ascii="Times New Roman"/>
                <w:b w:val="false"/>
                <w:i w:val="false"/>
                <w:color w:val="000000"/>
                <w:sz w:val="20"/>
              </w:rPr>
              <w:t>
</w:t>
            </w:r>
            <w:r>
              <w:rPr>
                <w:rFonts w:ascii="Times New Roman"/>
                <w:b w:val="false"/>
                <w:i w:val="false"/>
                <w:color w:val="000000"/>
                <w:sz w:val="20"/>
              </w:rPr>
              <w:t>города Уральск</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Привокзальная, 85</w:t>
            </w:r>
            <w:r>
              <w:br/>
            </w:r>
            <w:r>
              <w:rPr>
                <w:rFonts w:ascii="Times New Roman"/>
                <w:b w:val="false"/>
                <w:i w:val="false"/>
                <w:color w:val="000000"/>
                <w:sz w:val="20"/>
              </w:rPr>
              <w:t>
</w:t>
            </w:r>
            <w:r>
              <w:rPr>
                <w:rFonts w:ascii="Times New Roman"/>
                <w:b w:val="false"/>
                <w:i w:val="false"/>
                <w:color w:val="000000"/>
                <w:sz w:val="20"/>
              </w:rPr>
              <w:t>gorzan@mail.ru</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51-06-06</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Районные, городские отделы занятости социальных программ</w:t>
      </w:r>
      <w:r>
        <w:br/>
      </w:r>
      <w:r>
        <w:rPr>
          <w:rFonts w:ascii="Times New Roman"/>
          <w:b/>
          <w:i w:val="false"/>
          <w:color w:val="000000"/>
        </w:rPr>
        <w:t>
по Карагандинской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3631"/>
        <w:gridCol w:w="4608"/>
        <w:gridCol w:w="1848"/>
        <w:gridCol w:w="2655"/>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номер дома (кв.), адрес электронной почты)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p>
            <w:pPr>
              <w:spacing w:after="20"/>
              <w:ind w:left="20"/>
              <w:jc w:val="both"/>
            </w:pPr>
            <w:r>
              <w:rPr>
                <w:rFonts w:ascii="Times New Roman"/>
                <w:b w:val="false"/>
                <w:i w:val="false"/>
                <w:color w:val="000000"/>
                <w:sz w:val="20"/>
              </w:rPr>
              <w:t>города и номер</w:t>
            </w:r>
          </w:p>
          <w:p>
            <w:pPr>
              <w:spacing w:after="20"/>
              <w:ind w:left="20"/>
              <w:jc w:val="both"/>
            </w:pPr>
            <w:r>
              <w:rPr>
                <w:rFonts w:ascii="Times New Roman"/>
                <w:b w:val="false"/>
                <w:i w:val="false"/>
                <w:color w:val="000000"/>
                <w:sz w:val="20"/>
              </w:rPr>
              <w:t>телефона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График </w:t>
            </w:r>
          </w:p>
          <w:p>
            <w:pPr>
              <w:spacing w:after="20"/>
              <w:ind w:left="20"/>
              <w:jc w:val="both"/>
            </w:pPr>
            <w:r>
              <w:rPr>
                <w:rFonts w:ascii="Times New Roman"/>
                <w:b w:val="false"/>
                <w:i w:val="false"/>
                <w:color w:val="000000"/>
                <w:sz w:val="20"/>
              </w:rPr>
              <w:t>работы</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Караганды</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Караганда,</w:t>
            </w:r>
            <w:r>
              <w:br/>
            </w:r>
            <w:r>
              <w:rPr>
                <w:rFonts w:ascii="Times New Roman"/>
                <w:b w:val="false"/>
                <w:i w:val="false"/>
                <w:color w:val="000000"/>
                <w:sz w:val="20"/>
              </w:rPr>
              <w:t>
</w:t>
            </w:r>
            <w:r>
              <w:rPr>
                <w:rFonts w:ascii="Times New Roman"/>
                <w:b w:val="false"/>
                <w:i w:val="false"/>
                <w:color w:val="000000"/>
                <w:sz w:val="20"/>
              </w:rPr>
              <w:t>улица Поспелова, 16</w:t>
            </w:r>
            <w:r>
              <w:br/>
            </w:r>
            <w:r>
              <w:rPr>
                <w:rFonts w:ascii="Times New Roman"/>
                <w:b w:val="false"/>
                <w:i w:val="false"/>
                <w:color w:val="000000"/>
                <w:sz w:val="20"/>
              </w:rPr>
              <w:t>
</w:t>
            </w:r>
            <w:r>
              <w:rPr>
                <w:rFonts w:ascii="Times New Roman"/>
                <w:b w:val="false"/>
                <w:i w:val="false"/>
                <w:color w:val="000000"/>
                <w:sz w:val="20"/>
              </w:rPr>
              <w:t>krggorsobes@mail.ru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8-72122</w:t>
            </w:r>
          </w:p>
          <w:p>
            <w:pPr>
              <w:spacing w:after="20"/>
              <w:ind w:left="20"/>
              <w:jc w:val="both"/>
            </w:pPr>
            <w:r>
              <w:rPr>
                <w:rFonts w:ascii="Times New Roman"/>
                <w:b w:val="false"/>
                <w:i w:val="false"/>
                <w:color w:val="000000"/>
                <w:sz w:val="20"/>
              </w:rPr>
              <w:t>0-01-69</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3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Балхаша</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Балхаш,</w:t>
            </w:r>
            <w:r>
              <w:br/>
            </w:r>
            <w:r>
              <w:rPr>
                <w:rFonts w:ascii="Times New Roman"/>
                <w:b w:val="false"/>
                <w:i w:val="false"/>
                <w:color w:val="000000"/>
                <w:sz w:val="20"/>
              </w:rPr>
              <w:t>
</w:t>
            </w:r>
            <w:r>
              <w:rPr>
                <w:rFonts w:ascii="Times New Roman"/>
                <w:b w:val="false"/>
                <w:i w:val="false"/>
                <w:color w:val="000000"/>
                <w:sz w:val="20"/>
              </w:rPr>
              <w:t>улица Уалиханова, 5</w:t>
            </w:r>
            <w:r>
              <w:br/>
            </w:r>
            <w:r>
              <w:rPr>
                <w:rFonts w:ascii="Times New Roman"/>
                <w:b w:val="false"/>
                <w:i w:val="false"/>
                <w:color w:val="000000"/>
                <w:sz w:val="20"/>
              </w:rPr>
              <w:t>
</w:t>
            </w:r>
            <w:r>
              <w:rPr>
                <w:rFonts w:ascii="Times New Roman"/>
                <w:b w:val="false"/>
                <w:i w:val="false"/>
                <w:color w:val="000000"/>
                <w:sz w:val="20"/>
              </w:rPr>
              <w:t>bln_ozs@mail. 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w:t>
            </w:r>
          </w:p>
          <w:p>
            <w:pPr>
              <w:spacing w:after="20"/>
              <w:ind w:left="20"/>
              <w:jc w:val="both"/>
            </w:pPr>
            <w:r>
              <w:rPr>
                <w:rFonts w:ascii="Times New Roman"/>
                <w:b w:val="false"/>
                <w:i w:val="false"/>
                <w:color w:val="000000"/>
                <w:sz w:val="20"/>
              </w:rPr>
              <w:t>4-14-11</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города Каражал </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Каражал, </w:t>
            </w:r>
            <w:r>
              <w:br/>
            </w:r>
            <w:r>
              <w:rPr>
                <w:rFonts w:ascii="Times New Roman"/>
                <w:b w:val="false"/>
                <w:i w:val="false"/>
                <w:color w:val="000000"/>
                <w:sz w:val="20"/>
              </w:rPr>
              <w:t>
</w:t>
            </w:r>
            <w:r>
              <w:rPr>
                <w:rFonts w:ascii="Times New Roman"/>
                <w:b w:val="false"/>
                <w:i w:val="false"/>
                <w:color w:val="000000"/>
                <w:sz w:val="20"/>
              </w:rPr>
              <w:t>улица Сары-тока, 1</w:t>
            </w:r>
            <w:r>
              <w:br/>
            </w:r>
            <w:r>
              <w:rPr>
                <w:rFonts w:ascii="Times New Roman"/>
                <w:b w:val="false"/>
                <w:i w:val="false"/>
                <w:color w:val="000000"/>
                <w:sz w:val="20"/>
              </w:rPr>
              <w:t>
</w:t>
            </w:r>
            <w:r>
              <w:rPr>
                <w:rFonts w:ascii="Times New Roman"/>
                <w:b w:val="false"/>
                <w:i w:val="false"/>
                <w:color w:val="000000"/>
                <w:sz w:val="20"/>
              </w:rPr>
              <w:t>karazhal_trud@ 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w:t>
            </w:r>
          </w:p>
          <w:p>
            <w:pPr>
              <w:spacing w:after="20"/>
              <w:ind w:left="20"/>
              <w:jc w:val="both"/>
            </w:pPr>
            <w:r>
              <w:rPr>
                <w:rFonts w:ascii="Times New Roman"/>
                <w:b w:val="false"/>
                <w:i w:val="false"/>
                <w:color w:val="000000"/>
                <w:sz w:val="20"/>
              </w:rPr>
              <w:t>2-62-84</w:t>
            </w:r>
          </w:p>
        </w:tc>
        <w:tc>
          <w:tcPr>
            <w:tcW w:w="0" w:type="auto"/>
            <w:vMerge/>
            <w:tcBorders>
              <w:top w:val="nil"/>
              <w:left w:val="single" w:color="cfcfcf" w:sz="5"/>
              <w:bottom w:val="single" w:color="cfcfcf" w:sz="5"/>
              <w:right w:val="single" w:color="cfcfcf" w:sz="5"/>
            </w:tcBorders>
          </w:tcPr>
          <w:p/>
        </w:tc>
      </w:tr>
      <w:tr>
        <w:trPr>
          <w:trHeight w:val="12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Приозерск</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Приозерск, </w:t>
            </w:r>
            <w:r>
              <w:br/>
            </w:r>
            <w:r>
              <w:rPr>
                <w:rFonts w:ascii="Times New Roman"/>
                <w:b w:val="false"/>
                <w:i w:val="false"/>
                <w:color w:val="000000"/>
                <w:sz w:val="20"/>
              </w:rPr>
              <w:t>
</w:t>
            </w:r>
            <w:r>
              <w:rPr>
                <w:rFonts w:ascii="Times New Roman"/>
                <w:b w:val="false"/>
                <w:i w:val="false"/>
                <w:color w:val="000000"/>
                <w:sz w:val="20"/>
              </w:rPr>
              <w:t>улица Балхаш, 5</w:t>
            </w:r>
            <w:r>
              <w:br/>
            </w:r>
            <w:r>
              <w:rPr>
                <w:rFonts w:ascii="Times New Roman"/>
                <w:b w:val="false"/>
                <w:i w:val="false"/>
                <w:color w:val="000000"/>
                <w:sz w:val="20"/>
              </w:rPr>
              <w:t>
</w:t>
            </w:r>
            <w:r>
              <w:rPr>
                <w:rFonts w:ascii="Times New Roman"/>
                <w:b w:val="false"/>
                <w:i w:val="false"/>
                <w:color w:val="000000"/>
                <w:sz w:val="20"/>
              </w:rPr>
              <w:t>soc-prio@mail.ru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p>
          <w:p>
            <w:pPr>
              <w:spacing w:after="20"/>
              <w:ind w:left="20"/>
              <w:jc w:val="both"/>
            </w:pPr>
            <w:r>
              <w:rPr>
                <w:rFonts w:ascii="Times New Roman"/>
                <w:b w:val="false"/>
                <w:i w:val="false"/>
                <w:color w:val="000000"/>
                <w:sz w:val="20"/>
              </w:rPr>
              <w:t>5-24-06</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Сарани</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Сарань, </w:t>
            </w:r>
            <w:r>
              <w:br/>
            </w:r>
            <w:r>
              <w:rPr>
                <w:rFonts w:ascii="Times New Roman"/>
                <w:b w:val="false"/>
                <w:i w:val="false"/>
                <w:color w:val="000000"/>
                <w:sz w:val="20"/>
              </w:rPr>
              <w:t>
</w:t>
            </w:r>
            <w:r>
              <w:rPr>
                <w:rFonts w:ascii="Times New Roman"/>
                <w:b w:val="false"/>
                <w:i w:val="false"/>
                <w:color w:val="000000"/>
                <w:sz w:val="20"/>
              </w:rPr>
              <w:t xml:space="preserve">улица Победы, 45 </w:t>
            </w:r>
            <w:r>
              <w:br/>
            </w:r>
            <w:r>
              <w:rPr>
                <w:rFonts w:ascii="Times New Roman"/>
                <w:b w:val="false"/>
                <w:i w:val="false"/>
                <w:color w:val="000000"/>
                <w:sz w:val="20"/>
              </w:rPr>
              <w:t>
</w:t>
            </w:r>
            <w:r>
              <w:rPr>
                <w:rFonts w:ascii="Times New Roman"/>
                <w:b w:val="false"/>
                <w:i w:val="false"/>
                <w:color w:val="000000"/>
                <w:sz w:val="20"/>
              </w:rPr>
              <w:t>social.saran.kz.</w:t>
            </w:r>
            <w:r>
              <w:br/>
            </w:r>
            <w:r>
              <w:rPr>
                <w:rFonts w:ascii="Times New Roman"/>
                <w:b w:val="false"/>
                <w:i w:val="false"/>
                <w:color w:val="000000"/>
                <w:sz w:val="20"/>
              </w:rPr>
              <w:t>
</w:t>
            </w:r>
            <w:r>
              <w:rPr>
                <w:rFonts w:ascii="Times New Roman"/>
                <w:b w:val="false"/>
                <w:i w:val="false"/>
                <w:color w:val="000000"/>
                <w:sz w:val="20"/>
              </w:rPr>
              <w:t>otspn@rambler.ru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w:t>
            </w:r>
          </w:p>
          <w:p>
            <w:pPr>
              <w:spacing w:after="20"/>
              <w:ind w:left="20"/>
              <w:jc w:val="both"/>
            </w:pPr>
            <w:r>
              <w:rPr>
                <w:rFonts w:ascii="Times New Roman"/>
                <w:b w:val="false"/>
                <w:i w:val="false"/>
                <w:color w:val="000000"/>
                <w:sz w:val="20"/>
              </w:rPr>
              <w:t>2-62-08</w:t>
            </w:r>
          </w:p>
        </w:tc>
        <w:tc>
          <w:tcPr>
            <w:tcW w:w="0" w:type="auto"/>
            <w:vMerge/>
            <w:tcBorders>
              <w:top w:val="nil"/>
              <w:left w:val="single" w:color="cfcfcf" w:sz="5"/>
              <w:bottom w:val="single" w:color="cfcfcf" w:sz="5"/>
              <w:right w:val="single" w:color="cfcfcf" w:sz="5"/>
            </w:tcBorders>
          </w:tcPr>
          <w:p/>
        </w:tc>
      </w:tr>
      <w:tr>
        <w:trPr>
          <w:trHeight w:val="5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Темиртау</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Темиртау, </w:t>
            </w:r>
            <w:r>
              <w:br/>
            </w:r>
            <w:r>
              <w:rPr>
                <w:rFonts w:ascii="Times New Roman"/>
                <w:b w:val="false"/>
                <w:i w:val="false"/>
                <w:color w:val="000000"/>
                <w:sz w:val="20"/>
              </w:rPr>
              <w:t>
</w:t>
            </w:r>
            <w:r>
              <w:rPr>
                <w:rFonts w:ascii="Times New Roman"/>
                <w:b w:val="false"/>
                <w:i w:val="false"/>
                <w:color w:val="000000"/>
                <w:sz w:val="20"/>
              </w:rPr>
              <w:t xml:space="preserve">улица Чайковского, 22 </w:t>
            </w:r>
            <w:r>
              <w:br/>
            </w:r>
            <w:r>
              <w:rPr>
                <w:rFonts w:ascii="Times New Roman"/>
                <w:b w:val="false"/>
                <w:i w:val="false"/>
                <w:color w:val="000000"/>
                <w:sz w:val="20"/>
              </w:rPr>
              <w:t>
</w:t>
            </w:r>
            <w:r>
              <w:rPr>
                <w:rFonts w:ascii="Times New Roman"/>
                <w:b w:val="false"/>
                <w:i w:val="false"/>
                <w:color w:val="000000"/>
                <w:sz w:val="20"/>
              </w:rPr>
              <w:t>sobes.temirtay.kz</w:t>
            </w:r>
            <w:r>
              <w:br/>
            </w:r>
            <w:r>
              <w:rPr>
                <w:rFonts w:ascii="Times New Roman"/>
                <w:b w:val="false"/>
                <w:i w:val="false"/>
                <w:color w:val="000000"/>
                <w:sz w:val="20"/>
              </w:rPr>
              <w:t>
</w:t>
            </w:r>
            <w:r>
              <w:rPr>
                <w:rFonts w:ascii="Times New Roman"/>
                <w:b w:val="false"/>
                <w:i w:val="false"/>
                <w:color w:val="000000"/>
                <w:sz w:val="20"/>
              </w:rPr>
              <w:t>sobes_temirtay@mail.ru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8-72139 </w:t>
            </w:r>
          </w:p>
          <w:p>
            <w:pPr>
              <w:spacing w:after="20"/>
              <w:ind w:left="20"/>
              <w:jc w:val="both"/>
            </w:pPr>
            <w:r>
              <w:rPr>
                <w:rFonts w:ascii="Times New Roman"/>
                <w:b w:val="false"/>
                <w:i w:val="false"/>
                <w:color w:val="000000"/>
                <w:sz w:val="20"/>
              </w:rPr>
              <w:t>1-65-14</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Шахтинска</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Шахтинск, </w:t>
            </w:r>
            <w:r>
              <w:br/>
            </w:r>
            <w:r>
              <w:rPr>
                <w:rFonts w:ascii="Times New Roman"/>
                <w:b w:val="false"/>
                <w:i w:val="false"/>
                <w:color w:val="000000"/>
                <w:sz w:val="20"/>
              </w:rPr>
              <w:t>
</w:t>
            </w:r>
            <w:r>
              <w:rPr>
                <w:rFonts w:ascii="Times New Roman"/>
                <w:b w:val="false"/>
                <w:i w:val="false"/>
                <w:color w:val="000000"/>
                <w:sz w:val="20"/>
              </w:rPr>
              <w:t>улица Калинина, 17</w:t>
            </w:r>
            <w:r>
              <w:br/>
            </w:r>
            <w:r>
              <w:rPr>
                <w:rFonts w:ascii="Times New Roman"/>
                <w:b w:val="false"/>
                <w:i w:val="false"/>
                <w:color w:val="000000"/>
                <w:sz w:val="20"/>
              </w:rPr>
              <w:t>
</w:t>
            </w:r>
            <w:r>
              <w:rPr>
                <w:rFonts w:ascii="Times New Roman"/>
                <w:b w:val="false"/>
                <w:i w:val="false"/>
                <w:color w:val="000000"/>
                <w:sz w:val="20"/>
              </w:rPr>
              <w:t>shahtinsk_ozan@krg.gov.kz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w:t>
            </w:r>
          </w:p>
          <w:p>
            <w:pPr>
              <w:spacing w:after="20"/>
              <w:ind w:left="20"/>
              <w:jc w:val="both"/>
            </w:pPr>
            <w:r>
              <w:rPr>
                <w:rFonts w:ascii="Times New Roman"/>
                <w:b w:val="false"/>
                <w:i w:val="false"/>
                <w:color w:val="000000"/>
                <w:sz w:val="20"/>
              </w:rPr>
              <w:t xml:space="preserve">5-25-78 </w:t>
            </w:r>
          </w:p>
          <w:p>
            <w:pPr>
              <w:spacing w:after="20"/>
              <w:ind w:left="20"/>
              <w:jc w:val="both"/>
            </w:pPr>
            <w:r>
              <w:rPr>
                <w:rFonts w:ascii="Times New Roman"/>
                <w:b w:val="false"/>
                <w:i w:val="false"/>
                <w:color w:val="000000"/>
                <w:sz w:val="20"/>
              </w:rPr>
              <w:t>4-28-93</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Жезказгана</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Жезказган, </w:t>
            </w:r>
            <w:r>
              <w:br/>
            </w:r>
            <w:r>
              <w:rPr>
                <w:rFonts w:ascii="Times New Roman"/>
                <w:b w:val="false"/>
                <w:i w:val="false"/>
                <w:color w:val="000000"/>
                <w:sz w:val="20"/>
              </w:rPr>
              <w:t>
</w:t>
            </w:r>
            <w:r>
              <w:rPr>
                <w:rFonts w:ascii="Times New Roman"/>
                <w:b w:val="false"/>
                <w:i w:val="false"/>
                <w:color w:val="000000"/>
                <w:sz w:val="20"/>
              </w:rPr>
              <w:t>улица С. Сейфуллина, 39 а</w:t>
            </w:r>
            <w:r>
              <w:br/>
            </w:r>
            <w:r>
              <w:rPr>
                <w:rFonts w:ascii="Times New Roman"/>
                <w:b w:val="false"/>
                <w:i w:val="false"/>
                <w:color w:val="000000"/>
                <w:sz w:val="20"/>
              </w:rPr>
              <w:t>
</w:t>
            </w:r>
            <w:r>
              <w:rPr>
                <w:rFonts w:ascii="Times New Roman"/>
                <w:b w:val="false"/>
                <w:i w:val="false"/>
                <w:color w:val="000000"/>
                <w:sz w:val="20"/>
              </w:rPr>
              <w:t>jezgor1@mail.ru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8-71027 </w:t>
            </w:r>
          </w:p>
          <w:p>
            <w:pPr>
              <w:spacing w:after="20"/>
              <w:ind w:left="20"/>
              <w:jc w:val="both"/>
            </w:pPr>
            <w:r>
              <w:rPr>
                <w:rFonts w:ascii="Times New Roman"/>
                <w:b w:val="false"/>
                <w:i w:val="false"/>
                <w:color w:val="000000"/>
                <w:sz w:val="20"/>
              </w:rPr>
              <w:t>6-56-70</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Сатпаев</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Сатпаев,</w:t>
            </w:r>
            <w:r>
              <w:br/>
            </w:r>
            <w:r>
              <w:rPr>
                <w:rFonts w:ascii="Times New Roman"/>
                <w:b w:val="false"/>
                <w:i w:val="false"/>
                <w:color w:val="000000"/>
                <w:sz w:val="20"/>
              </w:rPr>
              <w:t>
</w:t>
            </w:r>
            <w:r>
              <w:rPr>
                <w:rFonts w:ascii="Times New Roman"/>
                <w:b w:val="false"/>
                <w:i w:val="false"/>
                <w:color w:val="000000"/>
                <w:sz w:val="20"/>
              </w:rPr>
              <w:t xml:space="preserve">проспект К. Сатпаева, 111 </w:t>
            </w:r>
            <w:r>
              <w:br/>
            </w:r>
            <w:r>
              <w:rPr>
                <w:rFonts w:ascii="Times New Roman"/>
                <w:b w:val="false"/>
                <w:i w:val="false"/>
                <w:color w:val="000000"/>
                <w:sz w:val="20"/>
              </w:rPr>
              <w:t>
</w:t>
            </w:r>
            <w:r>
              <w:rPr>
                <w:rFonts w:ascii="Times New Roman"/>
                <w:b w:val="false"/>
                <w:i w:val="false"/>
                <w:color w:val="000000"/>
                <w:sz w:val="20"/>
              </w:rPr>
              <w:t>satpaev.kz</w:t>
            </w:r>
            <w:r>
              <w:br/>
            </w:r>
            <w:r>
              <w:rPr>
                <w:rFonts w:ascii="Times New Roman"/>
                <w:b w:val="false"/>
                <w:i w:val="false"/>
                <w:color w:val="000000"/>
                <w:sz w:val="20"/>
              </w:rPr>
              <w:t>
</w:t>
            </w:r>
            <w:r>
              <w:rPr>
                <w:rFonts w:ascii="Times New Roman"/>
                <w:b w:val="false"/>
                <w:i w:val="false"/>
                <w:color w:val="000000"/>
                <w:sz w:val="20"/>
              </w:rPr>
              <w:t>otdelzan81@mail.ru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8-71063 3-51-58 </w:t>
            </w:r>
          </w:p>
          <w:p>
            <w:pPr>
              <w:spacing w:after="20"/>
              <w:ind w:left="20"/>
              <w:jc w:val="both"/>
            </w:pPr>
            <w:r>
              <w:rPr>
                <w:rFonts w:ascii="Times New Roman"/>
                <w:b w:val="false"/>
                <w:i w:val="false"/>
                <w:color w:val="000000"/>
                <w:sz w:val="20"/>
              </w:rPr>
              <w:t>3-49-86</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Абайского района</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Абайский район, </w:t>
            </w:r>
            <w:r>
              <w:br/>
            </w:r>
            <w:r>
              <w:rPr>
                <w:rFonts w:ascii="Times New Roman"/>
                <w:b w:val="false"/>
                <w:i w:val="false"/>
                <w:color w:val="000000"/>
                <w:sz w:val="20"/>
              </w:rPr>
              <w:t>
</w:t>
            </w:r>
            <w:r>
              <w:rPr>
                <w:rFonts w:ascii="Times New Roman"/>
                <w:b w:val="false"/>
                <w:i w:val="false"/>
                <w:color w:val="000000"/>
                <w:sz w:val="20"/>
              </w:rPr>
              <w:t>улица М. Ауэзова, 30</w:t>
            </w:r>
            <w:r>
              <w:br/>
            </w:r>
            <w:r>
              <w:rPr>
                <w:rFonts w:ascii="Times New Roman"/>
                <w:b w:val="false"/>
                <w:i w:val="false"/>
                <w:color w:val="000000"/>
                <w:sz w:val="20"/>
              </w:rPr>
              <w:t>
</w:t>
            </w:r>
            <w:r>
              <w:rPr>
                <w:rFonts w:ascii="Times New Roman"/>
                <w:b w:val="false"/>
                <w:i w:val="false"/>
                <w:color w:val="000000"/>
                <w:sz w:val="20"/>
              </w:rPr>
              <w:t>osabay@mail.ru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w:t>
            </w:r>
          </w:p>
          <w:p>
            <w:pPr>
              <w:spacing w:after="20"/>
              <w:ind w:left="20"/>
              <w:jc w:val="both"/>
            </w:pPr>
            <w:r>
              <w:rPr>
                <w:rFonts w:ascii="Times New Roman"/>
                <w:b w:val="false"/>
                <w:i w:val="false"/>
                <w:color w:val="000000"/>
                <w:sz w:val="20"/>
              </w:rPr>
              <w:t>4-46-12</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Жанааркинского района</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w:t>
            </w:r>
            <w:r>
              <w:br/>
            </w:r>
            <w:r>
              <w:rPr>
                <w:rFonts w:ascii="Times New Roman"/>
                <w:b w:val="false"/>
                <w:i w:val="false"/>
                <w:color w:val="000000"/>
                <w:sz w:val="20"/>
              </w:rPr>
              <w:t>
</w:t>
            </w:r>
            <w:r>
              <w:rPr>
                <w:rFonts w:ascii="Times New Roman"/>
                <w:b w:val="false"/>
                <w:i w:val="false"/>
                <w:color w:val="000000"/>
                <w:sz w:val="20"/>
              </w:rPr>
              <w:t xml:space="preserve">поселок Атасу, </w:t>
            </w:r>
            <w:r>
              <w:br/>
            </w:r>
            <w:r>
              <w:rPr>
                <w:rFonts w:ascii="Times New Roman"/>
                <w:b w:val="false"/>
                <w:i w:val="false"/>
                <w:color w:val="000000"/>
                <w:sz w:val="20"/>
              </w:rPr>
              <w:t>
</w:t>
            </w:r>
            <w:r>
              <w:rPr>
                <w:rFonts w:ascii="Times New Roman"/>
                <w:b w:val="false"/>
                <w:i w:val="false"/>
                <w:color w:val="000000"/>
                <w:sz w:val="20"/>
              </w:rPr>
              <w:t xml:space="preserve">пр. Тауелсиздик 5 </w:t>
            </w:r>
            <w:r>
              <w:br/>
            </w:r>
            <w:r>
              <w:rPr>
                <w:rFonts w:ascii="Times New Roman"/>
                <w:b w:val="false"/>
                <w:i w:val="false"/>
                <w:color w:val="000000"/>
                <w:sz w:val="20"/>
              </w:rPr>
              <w:t>
</w:t>
            </w:r>
            <w:r>
              <w:rPr>
                <w:rFonts w:ascii="Times New Roman"/>
                <w:b w:val="false"/>
                <w:i w:val="false"/>
                <w:color w:val="000000"/>
                <w:sz w:val="20"/>
              </w:rPr>
              <w:t>janaarkasоbes_8@mail.ru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w:t>
            </w:r>
          </w:p>
          <w:p>
            <w:pPr>
              <w:spacing w:after="20"/>
              <w:ind w:left="20"/>
              <w:jc w:val="both"/>
            </w:pPr>
            <w:r>
              <w:rPr>
                <w:rFonts w:ascii="Times New Roman"/>
                <w:b w:val="false"/>
                <w:i w:val="false"/>
                <w:color w:val="000000"/>
                <w:sz w:val="20"/>
              </w:rPr>
              <w:t>2-71-80</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Каркаралинского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Каркаралинск, улица</w:t>
            </w:r>
            <w:r>
              <w:br/>
            </w:r>
            <w:r>
              <w:rPr>
                <w:rFonts w:ascii="Times New Roman"/>
                <w:b w:val="false"/>
                <w:i w:val="false"/>
                <w:color w:val="000000"/>
                <w:sz w:val="20"/>
              </w:rPr>
              <w:t>
</w:t>
            </w:r>
            <w:r>
              <w:rPr>
                <w:rFonts w:ascii="Times New Roman"/>
                <w:b w:val="false"/>
                <w:i w:val="false"/>
                <w:color w:val="000000"/>
                <w:sz w:val="20"/>
              </w:rPr>
              <w:t>Т. Аубакирова, 14</w:t>
            </w:r>
            <w:r>
              <w:br/>
            </w:r>
            <w:r>
              <w:rPr>
                <w:rFonts w:ascii="Times New Roman"/>
                <w:b w:val="false"/>
                <w:i w:val="false"/>
                <w:color w:val="000000"/>
                <w:sz w:val="20"/>
              </w:rPr>
              <w:t>
</w:t>
            </w:r>
            <w:r>
              <w:rPr>
                <w:rFonts w:ascii="Times New Roman"/>
                <w:b w:val="false"/>
                <w:i w:val="false"/>
                <w:color w:val="000000"/>
                <w:sz w:val="20"/>
              </w:rPr>
              <w:t>karkaraly.kz,</w:t>
            </w:r>
            <w:r>
              <w:br/>
            </w:r>
            <w:r>
              <w:rPr>
                <w:rFonts w:ascii="Times New Roman"/>
                <w:b w:val="false"/>
                <w:i w:val="false"/>
                <w:color w:val="000000"/>
                <w:sz w:val="20"/>
              </w:rPr>
              <w:t>
</w:t>
            </w:r>
            <w:r>
              <w:rPr>
                <w:rFonts w:ascii="Times New Roman"/>
                <w:b w:val="false"/>
                <w:i w:val="false"/>
                <w:color w:val="000000"/>
                <w:sz w:val="20"/>
              </w:rPr>
              <w:t>karkaraly_otszn@mail.ru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w:t>
            </w:r>
          </w:p>
          <w:p>
            <w:pPr>
              <w:spacing w:after="20"/>
              <w:ind w:left="20"/>
              <w:jc w:val="both"/>
            </w:pPr>
            <w:r>
              <w:rPr>
                <w:rFonts w:ascii="Times New Roman"/>
                <w:b w:val="false"/>
                <w:i w:val="false"/>
                <w:color w:val="000000"/>
                <w:sz w:val="20"/>
              </w:rPr>
              <w:t>3-28-99</w:t>
            </w:r>
          </w:p>
          <w:p>
            <w:pPr>
              <w:spacing w:after="20"/>
              <w:ind w:left="20"/>
              <w:jc w:val="both"/>
            </w:pPr>
            <w:r>
              <w:rPr>
                <w:rFonts w:ascii="Times New Roman"/>
                <w:b w:val="false"/>
                <w:i w:val="false"/>
                <w:color w:val="000000"/>
                <w:sz w:val="20"/>
              </w:rPr>
              <w:t>8-72144</w:t>
            </w:r>
          </w:p>
          <w:p>
            <w:pPr>
              <w:spacing w:after="20"/>
              <w:ind w:left="20"/>
              <w:jc w:val="both"/>
            </w:pPr>
            <w:r>
              <w:rPr>
                <w:rFonts w:ascii="Times New Roman"/>
                <w:b w:val="false"/>
                <w:i w:val="false"/>
                <w:color w:val="000000"/>
                <w:sz w:val="20"/>
              </w:rPr>
              <w:t>2-26-60</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Нуринского района</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 поселок</w:t>
            </w:r>
            <w:r>
              <w:br/>
            </w:r>
            <w:r>
              <w:rPr>
                <w:rFonts w:ascii="Times New Roman"/>
                <w:b w:val="false"/>
                <w:i w:val="false"/>
                <w:color w:val="000000"/>
                <w:sz w:val="20"/>
              </w:rPr>
              <w:t>
</w:t>
            </w:r>
            <w:r>
              <w:rPr>
                <w:rFonts w:ascii="Times New Roman"/>
                <w:b w:val="false"/>
                <w:i w:val="false"/>
                <w:color w:val="000000"/>
                <w:sz w:val="20"/>
              </w:rPr>
              <w:t>Киевка, улица Абая, 56</w:t>
            </w:r>
            <w:r>
              <w:br/>
            </w:r>
            <w:r>
              <w:rPr>
                <w:rFonts w:ascii="Times New Roman"/>
                <w:b w:val="false"/>
                <w:i w:val="false"/>
                <w:color w:val="000000"/>
                <w:sz w:val="20"/>
              </w:rPr>
              <w:t>
</w:t>
            </w:r>
            <w:r>
              <w:rPr>
                <w:rFonts w:ascii="Times New Roman"/>
                <w:b w:val="false"/>
                <w:i w:val="false"/>
                <w:color w:val="000000"/>
                <w:sz w:val="20"/>
              </w:rPr>
              <w:t>nura_trud@mail.kz</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2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Осакаровского района</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w:t>
            </w:r>
            <w:r>
              <w:br/>
            </w:r>
            <w:r>
              <w:rPr>
                <w:rFonts w:ascii="Times New Roman"/>
                <w:b w:val="false"/>
                <w:i w:val="false"/>
                <w:color w:val="000000"/>
                <w:sz w:val="20"/>
              </w:rPr>
              <w:t>
</w:t>
            </w:r>
            <w:r>
              <w:rPr>
                <w:rFonts w:ascii="Times New Roman"/>
                <w:b w:val="false"/>
                <w:i w:val="false"/>
                <w:color w:val="000000"/>
                <w:sz w:val="20"/>
              </w:rPr>
              <w:t xml:space="preserve">поселок Осакаровка, </w:t>
            </w:r>
            <w:r>
              <w:br/>
            </w:r>
            <w:r>
              <w:rPr>
                <w:rFonts w:ascii="Times New Roman"/>
                <w:b w:val="false"/>
                <w:i w:val="false"/>
                <w:color w:val="000000"/>
                <w:sz w:val="20"/>
              </w:rPr>
              <w:t>
</w:t>
            </w:r>
            <w:r>
              <w:rPr>
                <w:rFonts w:ascii="Times New Roman"/>
                <w:b w:val="false"/>
                <w:i w:val="false"/>
                <w:color w:val="000000"/>
                <w:sz w:val="20"/>
              </w:rPr>
              <w:t xml:space="preserve">улица Мостовая, 48 </w:t>
            </w:r>
            <w:r>
              <w:br/>
            </w:r>
            <w:r>
              <w:rPr>
                <w:rFonts w:ascii="Times New Roman"/>
                <w:b w:val="false"/>
                <w:i w:val="false"/>
                <w:color w:val="000000"/>
                <w:sz w:val="20"/>
              </w:rPr>
              <w:t>
</w:t>
            </w:r>
            <w:r>
              <w:rPr>
                <w:rFonts w:ascii="Times New Roman"/>
                <w:b w:val="false"/>
                <w:i w:val="false"/>
                <w:color w:val="000000"/>
                <w:sz w:val="20"/>
              </w:rPr>
              <w:t>marina52@mail.ru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w:t>
            </w:r>
          </w:p>
          <w:p>
            <w:pPr>
              <w:spacing w:after="20"/>
              <w:ind w:left="20"/>
              <w:jc w:val="both"/>
            </w:pPr>
            <w:r>
              <w:rPr>
                <w:rFonts w:ascii="Times New Roman"/>
                <w:b w:val="false"/>
                <w:i w:val="false"/>
                <w:color w:val="000000"/>
                <w:sz w:val="20"/>
              </w:rPr>
              <w:t>4-13-74</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Актогайского района</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w:t>
            </w:r>
            <w:r>
              <w:rPr>
                <w:rFonts w:ascii="Times New Roman"/>
                <w:b w:val="false"/>
                <w:i w:val="false"/>
                <w:color w:val="000000"/>
                <w:sz w:val="20"/>
              </w:rPr>
              <w:t xml:space="preserve">село Актогай, </w:t>
            </w:r>
            <w:r>
              <w:br/>
            </w:r>
            <w:r>
              <w:rPr>
                <w:rFonts w:ascii="Times New Roman"/>
                <w:b w:val="false"/>
                <w:i w:val="false"/>
                <w:color w:val="000000"/>
                <w:sz w:val="20"/>
              </w:rPr>
              <w:t>
</w:t>
            </w:r>
            <w:r>
              <w:rPr>
                <w:rFonts w:ascii="Times New Roman"/>
                <w:b w:val="false"/>
                <w:i w:val="false"/>
                <w:color w:val="000000"/>
                <w:sz w:val="20"/>
              </w:rPr>
              <w:t>проспект А.Бокейхана, 7</w:t>
            </w:r>
            <w:r>
              <w:br/>
            </w:r>
            <w:r>
              <w:rPr>
                <w:rFonts w:ascii="Times New Roman"/>
                <w:b w:val="false"/>
                <w:i w:val="false"/>
                <w:color w:val="000000"/>
                <w:sz w:val="20"/>
              </w:rPr>
              <w:t>
</w:t>
            </w:r>
            <w:r>
              <w:rPr>
                <w:rFonts w:ascii="Times New Roman"/>
                <w:b w:val="false"/>
                <w:i w:val="false"/>
                <w:color w:val="000000"/>
                <w:sz w:val="20"/>
              </w:rPr>
              <w:t>enbek2011@mail.ru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w:t>
            </w:r>
          </w:p>
          <w:p>
            <w:pPr>
              <w:spacing w:after="20"/>
              <w:ind w:left="20"/>
              <w:jc w:val="both"/>
            </w:pPr>
            <w:r>
              <w:rPr>
                <w:rFonts w:ascii="Times New Roman"/>
                <w:b w:val="false"/>
                <w:i w:val="false"/>
                <w:color w:val="000000"/>
                <w:sz w:val="20"/>
              </w:rPr>
              <w:t>2-10-42</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Шетского района</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Шетский район, </w:t>
            </w:r>
            <w:r>
              <w:br/>
            </w:r>
            <w:r>
              <w:rPr>
                <w:rFonts w:ascii="Times New Roman"/>
                <w:b w:val="false"/>
                <w:i w:val="false"/>
                <w:color w:val="000000"/>
                <w:sz w:val="20"/>
              </w:rPr>
              <w:t>
</w:t>
            </w:r>
            <w:r>
              <w:rPr>
                <w:rFonts w:ascii="Times New Roman"/>
                <w:b w:val="false"/>
                <w:i w:val="false"/>
                <w:color w:val="000000"/>
                <w:sz w:val="20"/>
              </w:rPr>
              <w:t>село Аксу-Аюлы, улица</w:t>
            </w:r>
            <w:r>
              <w:br/>
            </w:r>
            <w:r>
              <w:rPr>
                <w:rFonts w:ascii="Times New Roman"/>
                <w:b w:val="false"/>
                <w:i w:val="false"/>
                <w:color w:val="000000"/>
                <w:sz w:val="20"/>
              </w:rPr>
              <w:t>
</w:t>
            </w:r>
            <w:r>
              <w:rPr>
                <w:rFonts w:ascii="Times New Roman"/>
                <w:b w:val="false"/>
                <w:i w:val="false"/>
                <w:color w:val="000000"/>
                <w:sz w:val="20"/>
              </w:rPr>
              <w:t>Шортанбай жырау,71</w:t>
            </w:r>
            <w:r>
              <w:br/>
            </w:r>
            <w:r>
              <w:rPr>
                <w:rFonts w:ascii="Times New Roman"/>
                <w:b w:val="false"/>
                <w:i w:val="false"/>
                <w:color w:val="000000"/>
                <w:sz w:val="20"/>
              </w:rPr>
              <w:t>
</w:t>
            </w:r>
            <w:r>
              <w:rPr>
                <w:rFonts w:ascii="Times New Roman"/>
                <w:b w:val="false"/>
                <w:i w:val="false"/>
                <w:color w:val="000000"/>
                <w:sz w:val="20"/>
              </w:rPr>
              <w:t>shetsksobes@mail.ru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w:t>
            </w:r>
          </w:p>
          <w:p>
            <w:pPr>
              <w:spacing w:after="20"/>
              <w:ind w:left="20"/>
              <w:jc w:val="both"/>
            </w:pPr>
            <w:r>
              <w:rPr>
                <w:rFonts w:ascii="Times New Roman"/>
                <w:b w:val="false"/>
                <w:i w:val="false"/>
                <w:color w:val="000000"/>
                <w:sz w:val="20"/>
              </w:rPr>
              <w:t>2-13-38</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Улытауского района</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r>
              <w:br/>
            </w:r>
            <w:r>
              <w:rPr>
                <w:rFonts w:ascii="Times New Roman"/>
                <w:b w:val="false"/>
                <w:i w:val="false"/>
                <w:color w:val="000000"/>
                <w:sz w:val="20"/>
              </w:rPr>
              <w:t>
</w:t>
            </w:r>
            <w:r>
              <w:rPr>
                <w:rFonts w:ascii="Times New Roman"/>
                <w:b w:val="false"/>
                <w:i w:val="false"/>
                <w:color w:val="000000"/>
                <w:sz w:val="20"/>
              </w:rPr>
              <w:t xml:space="preserve">село Улытау, </w:t>
            </w:r>
            <w:r>
              <w:br/>
            </w:r>
            <w:r>
              <w:rPr>
                <w:rFonts w:ascii="Times New Roman"/>
                <w:b w:val="false"/>
                <w:i w:val="false"/>
                <w:color w:val="000000"/>
                <w:sz w:val="20"/>
              </w:rPr>
              <w:t>
</w:t>
            </w:r>
            <w:r>
              <w:rPr>
                <w:rFonts w:ascii="Times New Roman"/>
                <w:b w:val="false"/>
                <w:i w:val="false"/>
                <w:color w:val="000000"/>
                <w:sz w:val="20"/>
              </w:rPr>
              <w:t>улица Абая, 23</w:t>
            </w:r>
            <w:r>
              <w:br/>
            </w:r>
            <w:r>
              <w:rPr>
                <w:rFonts w:ascii="Times New Roman"/>
                <w:b w:val="false"/>
                <w:i w:val="false"/>
                <w:color w:val="000000"/>
                <w:sz w:val="20"/>
              </w:rPr>
              <w:t>
</w:t>
            </w:r>
            <w:r>
              <w:rPr>
                <w:rFonts w:ascii="Times New Roman"/>
                <w:b w:val="false"/>
                <w:i w:val="false"/>
                <w:color w:val="000000"/>
                <w:sz w:val="20"/>
              </w:rPr>
              <w:t>ulutau_sobes@mail.ru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w:t>
            </w:r>
          </w:p>
          <w:p>
            <w:pPr>
              <w:spacing w:after="20"/>
              <w:ind w:left="20"/>
              <w:jc w:val="both"/>
            </w:pPr>
            <w:r>
              <w:rPr>
                <w:rFonts w:ascii="Times New Roman"/>
                <w:b w:val="false"/>
                <w:i w:val="false"/>
                <w:color w:val="000000"/>
                <w:sz w:val="20"/>
              </w:rPr>
              <w:t>2-12-07</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Бухар жырауского района</w:t>
            </w:r>
          </w:p>
        </w:tc>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w:t>
            </w:r>
            <w:r>
              <w:br/>
            </w:r>
            <w:r>
              <w:rPr>
                <w:rFonts w:ascii="Times New Roman"/>
                <w:b w:val="false"/>
                <w:i w:val="false"/>
                <w:color w:val="000000"/>
                <w:sz w:val="20"/>
              </w:rPr>
              <w:t>
</w:t>
            </w:r>
            <w:r>
              <w:rPr>
                <w:rFonts w:ascii="Times New Roman"/>
                <w:b w:val="false"/>
                <w:i w:val="false"/>
                <w:color w:val="000000"/>
                <w:sz w:val="20"/>
              </w:rPr>
              <w:t>район, поселок Ботакара,</w:t>
            </w:r>
            <w:r>
              <w:br/>
            </w:r>
            <w:r>
              <w:rPr>
                <w:rFonts w:ascii="Times New Roman"/>
                <w:b w:val="false"/>
                <w:i w:val="false"/>
                <w:color w:val="000000"/>
                <w:sz w:val="20"/>
              </w:rPr>
              <w:t>
</w:t>
            </w:r>
            <w:r>
              <w:rPr>
                <w:rFonts w:ascii="Times New Roman"/>
                <w:b w:val="false"/>
                <w:i w:val="false"/>
                <w:color w:val="000000"/>
                <w:sz w:val="20"/>
              </w:rPr>
              <w:t xml:space="preserve">улица Бухар жырау, 75 </w:t>
            </w:r>
            <w:r>
              <w:br/>
            </w:r>
            <w:r>
              <w:rPr>
                <w:rFonts w:ascii="Times New Roman"/>
                <w:b w:val="false"/>
                <w:i w:val="false"/>
                <w:color w:val="000000"/>
                <w:sz w:val="20"/>
              </w:rPr>
              <w:t>
</w:t>
            </w:r>
            <w:r>
              <w:rPr>
                <w:rFonts w:ascii="Times New Roman"/>
                <w:b w:val="false"/>
                <w:i w:val="false"/>
                <w:color w:val="000000"/>
                <w:sz w:val="20"/>
              </w:rPr>
              <w:t>bgirau_sobes@mail.ru</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w:t>
            </w:r>
          </w:p>
          <w:p>
            <w:pPr>
              <w:spacing w:after="20"/>
              <w:ind w:left="20"/>
              <w:jc w:val="both"/>
            </w:pPr>
            <w:r>
              <w:rPr>
                <w:rFonts w:ascii="Times New Roman"/>
                <w:b w:val="false"/>
                <w:i w:val="false"/>
                <w:color w:val="000000"/>
                <w:sz w:val="20"/>
              </w:rPr>
              <w:t>2-10-38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Районные, городские отделы занятости социальных программ</w:t>
      </w:r>
      <w:r>
        <w:br/>
      </w:r>
      <w:r>
        <w:rPr>
          <w:rFonts w:ascii="Times New Roman"/>
          <w:b/>
          <w:i w:val="false"/>
          <w:color w:val="000000"/>
        </w:rPr>
        <w:t>
по Костанайской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3383"/>
        <w:gridCol w:w="4631"/>
        <w:gridCol w:w="1885"/>
        <w:gridCol w:w="2698"/>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номер дома (кв.), адрес электронной почты)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акимата Алтынсаринского 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район, село</w:t>
            </w:r>
            <w:r>
              <w:br/>
            </w:r>
            <w:r>
              <w:rPr>
                <w:rFonts w:ascii="Times New Roman"/>
                <w:b w:val="false"/>
                <w:i w:val="false"/>
                <w:color w:val="000000"/>
                <w:sz w:val="20"/>
              </w:rPr>
              <w:t>
</w:t>
            </w:r>
            <w:r>
              <w:rPr>
                <w:rFonts w:ascii="Times New Roman"/>
                <w:b w:val="false"/>
                <w:i w:val="false"/>
                <w:color w:val="000000"/>
                <w:sz w:val="20"/>
              </w:rPr>
              <w:t>Убаганское, улица Ленина, 4</w:t>
            </w:r>
            <w:r>
              <w:br/>
            </w:r>
            <w:r>
              <w:rPr>
                <w:rFonts w:ascii="Times New Roman"/>
                <w:b w:val="false"/>
                <w:i w:val="false"/>
                <w:color w:val="000000"/>
                <w:sz w:val="20"/>
              </w:rPr>
              <w:t>
</w:t>
            </w:r>
            <w:r>
              <w:rPr>
                <w:rFonts w:ascii="Times New Roman"/>
                <w:b w:val="false"/>
                <w:i w:val="false"/>
                <w:color w:val="000000"/>
                <w:sz w:val="20"/>
              </w:rPr>
              <w:t>altsots@mail.ru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w:t>
            </w:r>
          </w:p>
          <w:p>
            <w:pPr>
              <w:spacing w:after="20"/>
              <w:ind w:left="20"/>
              <w:jc w:val="both"/>
            </w:pPr>
            <w:r>
              <w:rPr>
                <w:rFonts w:ascii="Times New Roman"/>
                <w:b w:val="false"/>
                <w:i w:val="false"/>
                <w:color w:val="000000"/>
                <w:sz w:val="20"/>
              </w:rPr>
              <w:t>34-1-20</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от </w:t>
            </w:r>
            <w:r>
              <w:br/>
            </w:r>
            <w:r>
              <w:rPr>
                <w:rFonts w:ascii="Times New Roman"/>
                <w:b w:val="false"/>
                <w:i w:val="false"/>
                <w:color w:val="000000"/>
                <w:sz w:val="20"/>
              </w:rPr>
              <w:t>
</w:t>
            </w:r>
            <w:r>
              <w:rPr>
                <w:rFonts w:ascii="Times New Roman"/>
                <w:b w:val="false"/>
                <w:i w:val="false"/>
                <w:color w:val="000000"/>
                <w:sz w:val="20"/>
              </w:rPr>
              <w:t>13 декабря 2001</w:t>
            </w:r>
            <w:r>
              <w:br/>
            </w:r>
            <w:r>
              <w:rPr>
                <w:rFonts w:ascii="Times New Roman"/>
                <w:b w:val="false"/>
                <w:i w:val="false"/>
                <w:color w:val="000000"/>
                <w:sz w:val="20"/>
              </w:rPr>
              <w:t>
</w:t>
            </w:r>
            <w:r>
              <w:rPr>
                <w:rFonts w:ascii="Times New Roman"/>
                <w:b w:val="false"/>
                <w:i w:val="false"/>
                <w:color w:val="000000"/>
                <w:sz w:val="20"/>
              </w:rPr>
              <w:t>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Амангельдинского 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Амангельдинский район, </w:t>
            </w:r>
            <w:r>
              <w:br/>
            </w:r>
            <w:r>
              <w:rPr>
                <w:rFonts w:ascii="Times New Roman"/>
                <w:b w:val="false"/>
                <w:i w:val="false"/>
                <w:color w:val="000000"/>
                <w:sz w:val="20"/>
              </w:rPr>
              <w:t>
</w:t>
            </w:r>
            <w:r>
              <w:rPr>
                <w:rFonts w:ascii="Times New Roman"/>
                <w:b w:val="false"/>
                <w:i w:val="false"/>
                <w:color w:val="000000"/>
                <w:sz w:val="20"/>
              </w:rPr>
              <w:t xml:space="preserve">село Амангельды, </w:t>
            </w:r>
            <w:r>
              <w:br/>
            </w:r>
            <w:r>
              <w:rPr>
                <w:rFonts w:ascii="Times New Roman"/>
                <w:b w:val="false"/>
                <w:i w:val="false"/>
                <w:color w:val="000000"/>
                <w:sz w:val="20"/>
              </w:rPr>
              <w:t>
</w:t>
            </w:r>
            <w:r>
              <w:rPr>
                <w:rFonts w:ascii="Times New Roman"/>
                <w:b w:val="false"/>
                <w:i w:val="false"/>
                <w:color w:val="000000"/>
                <w:sz w:val="20"/>
              </w:rPr>
              <w:t>улица Б.Майлина, 18</w:t>
            </w:r>
            <w:r>
              <w:br/>
            </w:r>
            <w:r>
              <w:rPr>
                <w:rFonts w:ascii="Times New Roman"/>
                <w:b w:val="false"/>
                <w:i w:val="false"/>
                <w:color w:val="000000"/>
                <w:sz w:val="20"/>
              </w:rPr>
              <w:t>
</w:t>
            </w:r>
            <w:r>
              <w:rPr>
                <w:rFonts w:ascii="Times New Roman"/>
                <w:b w:val="false"/>
                <w:i w:val="false"/>
                <w:color w:val="000000"/>
                <w:sz w:val="20"/>
              </w:rPr>
              <w:t xml:space="preserve">amansots@mail.ru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w:t>
            </w:r>
          </w:p>
          <w:p>
            <w:pPr>
              <w:spacing w:after="20"/>
              <w:ind w:left="20"/>
              <w:jc w:val="both"/>
            </w:pPr>
            <w:r>
              <w:rPr>
                <w:rFonts w:ascii="Times New Roman"/>
                <w:b w:val="false"/>
                <w:i w:val="false"/>
                <w:color w:val="000000"/>
                <w:sz w:val="20"/>
              </w:rPr>
              <w:t>21-5-92</w:t>
            </w:r>
          </w:p>
        </w:tc>
        <w:tc>
          <w:tcPr>
            <w:tcW w:w="0" w:type="auto"/>
            <w:vMerge/>
            <w:tcBorders>
              <w:top w:val="nil"/>
              <w:left w:val="single" w:color="cfcfcf" w:sz="5"/>
              <w:bottom w:val="single" w:color="cfcfcf" w:sz="5"/>
              <w:right w:val="single" w:color="cfcfcf" w:sz="5"/>
            </w:tcBorders>
          </w:tcPr>
          <w:p/>
        </w:tc>
      </w:tr>
      <w:tr>
        <w:trPr>
          <w:trHeight w:val="40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 xml:space="preserve">программ </w:t>
            </w:r>
            <w:r>
              <w:br/>
            </w:r>
            <w:r>
              <w:rPr>
                <w:rFonts w:ascii="Times New Roman"/>
                <w:b w:val="false"/>
                <w:i w:val="false"/>
                <w:color w:val="000000"/>
                <w:sz w:val="20"/>
              </w:rPr>
              <w:t>
</w:t>
            </w:r>
            <w:r>
              <w:rPr>
                <w:rFonts w:ascii="Times New Roman"/>
                <w:b w:val="false"/>
                <w:i w:val="false"/>
                <w:color w:val="000000"/>
                <w:sz w:val="20"/>
              </w:rPr>
              <w:t>Аулиекольского</w:t>
            </w:r>
            <w:r>
              <w:br/>
            </w:r>
            <w:r>
              <w:rPr>
                <w:rFonts w:ascii="Times New Roman"/>
                <w:b w:val="false"/>
                <w:i w:val="false"/>
                <w:color w:val="000000"/>
                <w:sz w:val="20"/>
              </w:rPr>
              <w:t>
</w:t>
            </w:r>
            <w:r>
              <w:rPr>
                <w:rFonts w:ascii="Times New Roman"/>
                <w:b w:val="false"/>
                <w:i w:val="false"/>
                <w:color w:val="000000"/>
                <w:sz w:val="20"/>
              </w:rPr>
              <w:t xml:space="preserve">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район, село</w:t>
            </w:r>
            <w:r>
              <w:br/>
            </w:r>
            <w:r>
              <w:rPr>
                <w:rFonts w:ascii="Times New Roman"/>
                <w:b w:val="false"/>
                <w:i w:val="false"/>
                <w:color w:val="000000"/>
                <w:sz w:val="20"/>
              </w:rPr>
              <w:t>
</w:t>
            </w:r>
            <w:r>
              <w:rPr>
                <w:rFonts w:ascii="Times New Roman"/>
                <w:b w:val="false"/>
                <w:i w:val="false"/>
                <w:color w:val="000000"/>
                <w:sz w:val="20"/>
              </w:rPr>
              <w:t>Аулиеколь, улица</w:t>
            </w:r>
            <w:r>
              <w:br/>
            </w:r>
            <w:r>
              <w:rPr>
                <w:rFonts w:ascii="Times New Roman"/>
                <w:b w:val="false"/>
                <w:i w:val="false"/>
                <w:color w:val="000000"/>
                <w:sz w:val="20"/>
              </w:rPr>
              <w:t>
</w:t>
            </w:r>
            <w:r>
              <w:rPr>
                <w:rFonts w:ascii="Times New Roman"/>
                <w:b w:val="false"/>
                <w:i w:val="false"/>
                <w:color w:val="000000"/>
                <w:sz w:val="20"/>
              </w:rPr>
              <w:t>Октябрьская, 26</w:t>
            </w:r>
            <w:r>
              <w:br/>
            </w:r>
            <w:r>
              <w:rPr>
                <w:rFonts w:ascii="Times New Roman"/>
                <w:b w:val="false"/>
                <w:i w:val="false"/>
                <w:color w:val="000000"/>
                <w:sz w:val="20"/>
              </w:rPr>
              <w:t>
</w:t>
            </w:r>
            <w:r>
              <w:rPr>
                <w:rFonts w:ascii="Times New Roman"/>
                <w:b w:val="false"/>
                <w:i w:val="false"/>
                <w:color w:val="000000"/>
                <w:sz w:val="20"/>
              </w:rPr>
              <w:t>aulsots@mail.ru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w:t>
            </w:r>
          </w:p>
          <w:p>
            <w:pPr>
              <w:spacing w:after="20"/>
              <w:ind w:left="20"/>
              <w:jc w:val="both"/>
            </w:pPr>
            <w:r>
              <w:rPr>
                <w:rFonts w:ascii="Times New Roman"/>
                <w:b w:val="false"/>
                <w:i w:val="false"/>
                <w:color w:val="000000"/>
                <w:sz w:val="20"/>
              </w:rPr>
              <w:t>21-9-46</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Джангельдинского 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Джангельдинский район,</w:t>
            </w:r>
            <w:r>
              <w:br/>
            </w:r>
            <w:r>
              <w:rPr>
                <w:rFonts w:ascii="Times New Roman"/>
                <w:b w:val="false"/>
                <w:i w:val="false"/>
                <w:color w:val="000000"/>
                <w:sz w:val="20"/>
              </w:rPr>
              <w:t>
</w:t>
            </w:r>
            <w:r>
              <w:rPr>
                <w:rFonts w:ascii="Times New Roman"/>
                <w:b w:val="false"/>
                <w:i w:val="false"/>
                <w:color w:val="000000"/>
                <w:sz w:val="20"/>
              </w:rPr>
              <w:t xml:space="preserve">поселок Торгай, </w:t>
            </w:r>
            <w:r>
              <w:br/>
            </w:r>
            <w:r>
              <w:rPr>
                <w:rFonts w:ascii="Times New Roman"/>
                <w:b w:val="false"/>
                <w:i w:val="false"/>
                <w:color w:val="000000"/>
                <w:sz w:val="20"/>
              </w:rPr>
              <w:t>
</w:t>
            </w:r>
            <w:r>
              <w:rPr>
                <w:rFonts w:ascii="Times New Roman"/>
                <w:b w:val="false"/>
                <w:i w:val="false"/>
                <w:color w:val="000000"/>
                <w:sz w:val="20"/>
              </w:rPr>
              <w:t>улица Амангельды, 38</w:t>
            </w:r>
            <w:r>
              <w:br/>
            </w:r>
            <w:r>
              <w:rPr>
                <w:rFonts w:ascii="Times New Roman"/>
                <w:b w:val="false"/>
                <w:i w:val="false"/>
                <w:color w:val="000000"/>
                <w:sz w:val="20"/>
              </w:rPr>
              <w:t>
</w:t>
            </w:r>
            <w:r>
              <w:rPr>
                <w:rFonts w:ascii="Times New Roman"/>
                <w:b w:val="false"/>
                <w:i w:val="false"/>
                <w:color w:val="000000"/>
                <w:sz w:val="20"/>
              </w:rPr>
              <w:t>jangeldy.kostanay.kz</w:t>
            </w:r>
            <w:r>
              <w:br/>
            </w:r>
            <w:r>
              <w:rPr>
                <w:rFonts w:ascii="Times New Roman"/>
                <w:b w:val="false"/>
                <w:i w:val="false"/>
                <w:color w:val="000000"/>
                <w:sz w:val="20"/>
              </w:rPr>
              <w:t>
</w:t>
            </w:r>
            <w:r>
              <w:rPr>
                <w:rFonts w:ascii="Times New Roman"/>
                <w:b w:val="false"/>
                <w:i w:val="false"/>
                <w:color w:val="000000"/>
                <w:sz w:val="20"/>
              </w:rPr>
              <w:t>djansots@mail.ru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w:t>
            </w:r>
          </w:p>
          <w:p>
            <w:pPr>
              <w:spacing w:after="20"/>
              <w:ind w:left="20"/>
              <w:jc w:val="both"/>
            </w:pPr>
            <w:r>
              <w:rPr>
                <w:rFonts w:ascii="Times New Roman"/>
                <w:b w:val="false"/>
                <w:i w:val="false"/>
                <w:color w:val="000000"/>
                <w:sz w:val="20"/>
              </w:rPr>
              <w:t>21-6-84</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 xml:space="preserve">Законом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Денисовского 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r>
              <w:br/>
            </w:r>
            <w:r>
              <w:rPr>
                <w:rFonts w:ascii="Times New Roman"/>
                <w:b w:val="false"/>
                <w:i w:val="false"/>
                <w:color w:val="000000"/>
                <w:sz w:val="20"/>
              </w:rPr>
              <w:t>
</w:t>
            </w:r>
            <w:r>
              <w:rPr>
                <w:rFonts w:ascii="Times New Roman"/>
                <w:b w:val="false"/>
                <w:i w:val="false"/>
                <w:color w:val="000000"/>
                <w:sz w:val="20"/>
              </w:rPr>
              <w:t xml:space="preserve">село Денисовка, </w:t>
            </w:r>
            <w:r>
              <w:br/>
            </w:r>
            <w:r>
              <w:rPr>
                <w:rFonts w:ascii="Times New Roman"/>
                <w:b w:val="false"/>
                <w:i w:val="false"/>
                <w:color w:val="000000"/>
                <w:sz w:val="20"/>
              </w:rPr>
              <w:t>
</w:t>
            </w:r>
            <w:r>
              <w:rPr>
                <w:rFonts w:ascii="Times New Roman"/>
                <w:b w:val="false"/>
                <w:i w:val="false"/>
                <w:color w:val="000000"/>
                <w:sz w:val="20"/>
              </w:rPr>
              <w:t>улица Калинина, 6</w:t>
            </w:r>
            <w:r>
              <w:br/>
            </w:r>
            <w:r>
              <w:rPr>
                <w:rFonts w:ascii="Times New Roman"/>
                <w:b w:val="false"/>
                <w:i w:val="false"/>
                <w:color w:val="000000"/>
                <w:sz w:val="20"/>
              </w:rPr>
              <w:t>
</w:t>
            </w:r>
            <w:r>
              <w:rPr>
                <w:rFonts w:ascii="Times New Roman"/>
                <w:b w:val="false"/>
                <w:i w:val="false"/>
                <w:color w:val="000000"/>
                <w:sz w:val="20"/>
              </w:rPr>
              <w:t>densots@mail.ru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 </w:t>
            </w:r>
          </w:p>
          <w:p>
            <w:pPr>
              <w:spacing w:after="20"/>
              <w:ind w:left="20"/>
              <w:jc w:val="both"/>
            </w:pPr>
            <w:r>
              <w:rPr>
                <w:rFonts w:ascii="Times New Roman"/>
                <w:b w:val="false"/>
                <w:i w:val="false"/>
                <w:color w:val="000000"/>
                <w:sz w:val="20"/>
              </w:rPr>
              <w:t>2-14-04</w:t>
            </w:r>
          </w:p>
        </w:tc>
        <w:tc>
          <w:tcPr>
            <w:tcW w:w="0" w:type="auto"/>
            <w:vMerge/>
            <w:tcBorders>
              <w:top w:val="nil"/>
              <w:left w:val="single" w:color="cfcfcf" w:sz="5"/>
              <w:bottom w:val="single" w:color="cfcfcf" w:sz="5"/>
              <w:right w:val="single" w:color="cfcfcf" w:sz="5"/>
            </w:tcBorders>
          </w:tcPr>
          <w:p/>
        </w:tc>
      </w:tr>
      <w:tr>
        <w:trPr>
          <w:trHeight w:val="160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Житикаринского 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район, город</w:t>
            </w:r>
            <w:r>
              <w:br/>
            </w:r>
            <w:r>
              <w:rPr>
                <w:rFonts w:ascii="Times New Roman"/>
                <w:b w:val="false"/>
                <w:i w:val="false"/>
                <w:color w:val="000000"/>
                <w:sz w:val="20"/>
              </w:rPr>
              <w:t>
</w:t>
            </w:r>
            <w:r>
              <w:rPr>
                <w:rFonts w:ascii="Times New Roman"/>
                <w:b w:val="false"/>
                <w:i w:val="false"/>
                <w:color w:val="000000"/>
                <w:sz w:val="20"/>
              </w:rPr>
              <w:t>Житикара, улица Асанбаева,</w:t>
            </w:r>
            <w:r>
              <w:br/>
            </w:r>
            <w:r>
              <w:rPr>
                <w:rFonts w:ascii="Times New Roman"/>
                <w:b w:val="false"/>
                <w:i w:val="false"/>
                <w:color w:val="000000"/>
                <w:sz w:val="20"/>
              </w:rPr>
              <w:t>
</w:t>
            </w:r>
            <w:r>
              <w:rPr>
                <w:rFonts w:ascii="Times New Roman"/>
                <w:b w:val="false"/>
                <w:i w:val="false"/>
                <w:color w:val="000000"/>
                <w:sz w:val="20"/>
              </w:rPr>
              <w:t>51 jitsots@mail.ru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w:t>
            </w:r>
          </w:p>
          <w:p>
            <w:pPr>
              <w:spacing w:after="20"/>
              <w:ind w:left="20"/>
              <w:jc w:val="both"/>
            </w:pPr>
            <w:r>
              <w:rPr>
                <w:rFonts w:ascii="Times New Roman"/>
                <w:b w:val="false"/>
                <w:i w:val="false"/>
                <w:color w:val="000000"/>
                <w:sz w:val="20"/>
              </w:rPr>
              <w:t>2-33-70</w:t>
            </w:r>
          </w:p>
        </w:tc>
        <w:tc>
          <w:tcPr>
            <w:tcW w:w="0" w:type="auto"/>
            <w:vMerge/>
            <w:tcBorders>
              <w:top w:val="nil"/>
              <w:left w:val="single" w:color="cfcfcf" w:sz="5"/>
              <w:bottom w:val="single" w:color="cfcfcf" w:sz="5"/>
              <w:right w:val="single" w:color="cfcfcf" w:sz="5"/>
            </w:tcBorders>
          </w:tcPr>
          <w:p/>
        </w:tc>
      </w:tr>
      <w:tr>
        <w:trPr>
          <w:trHeight w:val="160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Камыстинского</w:t>
            </w:r>
            <w:r>
              <w:br/>
            </w:r>
            <w:r>
              <w:rPr>
                <w:rFonts w:ascii="Times New Roman"/>
                <w:b w:val="false"/>
                <w:i w:val="false"/>
                <w:color w:val="000000"/>
                <w:sz w:val="20"/>
              </w:rPr>
              <w:t>
</w:t>
            </w:r>
            <w:r>
              <w:rPr>
                <w:rFonts w:ascii="Times New Roman"/>
                <w:b w:val="false"/>
                <w:i w:val="false"/>
                <w:color w:val="000000"/>
                <w:sz w:val="20"/>
              </w:rPr>
              <w:t xml:space="preserve">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Камыстинский район, </w:t>
            </w:r>
            <w:r>
              <w:br/>
            </w:r>
            <w:r>
              <w:rPr>
                <w:rFonts w:ascii="Times New Roman"/>
                <w:b w:val="false"/>
                <w:i w:val="false"/>
                <w:color w:val="000000"/>
                <w:sz w:val="20"/>
              </w:rPr>
              <w:t>
</w:t>
            </w:r>
            <w:r>
              <w:rPr>
                <w:rFonts w:ascii="Times New Roman"/>
                <w:b w:val="false"/>
                <w:i w:val="false"/>
                <w:color w:val="000000"/>
                <w:sz w:val="20"/>
              </w:rPr>
              <w:t xml:space="preserve">поселок Камысты, </w:t>
            </w:r>
            <w:r>
              <w:br/>
            </w:r>
            <w:r>
              <w:rPr>
                <w:rFonts w:ascii="Times New Roman"/>
                <w:b w:val="false"/>
                <w:i w:val="false"/>
                <w:color w:val="000000"/>
                <w:sz w:val="20"/>
              </w:rPr>
              <w:t>
</w:t>
            </w:r>
            <w:r>
              <w:rPr>
                <w:rFonts w:ascii="Times New Roman"/>
                <w:b w:val="false"/>
                <w:i w:val="false"/>
                <w:color w:val="000000"/>
                <w:sz w:val="20"/>
              </w:rPr>
              <w:t>улица Ленина, 22</w:t>
            </w:r>
            <w:r>
              <w:br/>
            </w:r>
            <w:r>
              <w:rPr>
                <w:rFonts w:ascii="Times New Roman"/>
                <w:b w:val="false"/>
                <w:i w:val="false"/>
                <w:color w:val="000000"/>
                <w:sz w:val="20"/>
              </w:rPr>
              <w:t>
</w:t>
            </w:r>
            <w:r>
              <w:rPr>
                <w:rFonts w:ascii="Times New Roman"/>
                <w:b w:val="false"/>
                <w:i w:val="false"/>
                <w:color w:val="000000"/>
                <w:sz w:val="20"/>
              </w:rPr>
              <w:t>kamysti.kostanay.kz</w:t>
            </w:r>
            <w:r>
              <w:br/>
            </w:r>
            <w:r>
              <w:rPr>
                <w:rFonts w:ascii="Times New Roman"/>
                <w:b w:val="false"/>
                <w:i w:val="false"/>
                <w:color w:val="000000"/>
                <w:sz w:val="20"/>
              </w:rPr>
              <w:t>
</w:t>
            </w:r>
            <w:r>
              <w:rPr>
                <w:rFonts w:ascii="Times New Roman"/>
                <w:b w:val="false"/>
                <w:i w:val="false"/>
                <w:color w:val="000000"/>
                <w:sz w:val="20"/>
              </w:rPr>
              <w:t xml:space="preserve">kamsots@mail.ru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w:t>
            </w:r>
          </w:p>
          <w:p>
            <w:pPr>
              <w:spacing w:after="20"/>
              <w:ind w:left="20"/>
              <w:jc w:val="both"/>
            </w:pPr>
            <w:r>
              <w:rPr>
                <w:rFonts w:ascii="Times New Roman"/>
                <w:b w:val="false"/>
                <w:i w:val="false"/>
                <w:color w:val="000000"/>
                <w:sz w:val="20"/>
              </w:rPr>
              <w:t>21-0-65</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Карабалыкского 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Карабалыкский район, </w:t>
            </w:r>
            <w:r>
              <w:br/>
            </w:r>
            <w:r>
              <w:rPr>
                <w:rFonts w:ascii="Times New Roman"/>
                <w:b w:val="false"/>
                <w:i w:val="false"/>
                <w:color w:val="000000"/>
                <w:sz w:val="20"/>
              </w:rPr>
              <w:t>
</w:t>
            </w:r>
            <w:r>
              <w:rPr>
                <w:rFonts w:ascii="Times New Roman"/>
                <w:b w:val="false"/>
                <w:i w:val="false"/>
                <w:color w:val="000000"/>
                <w:sz w:val="20"/>
              </w:rPr>
              <w:t xml:space="preserve">поселок Карабалык, </w:t>
            </w:r>
            <w:r>
              <w:br/>
            </w:r>
            <w:r>
              <w:rPr>
                <w:rFonts w:ascii="Times New Roman"/>
                <w:b w:val="false"/>
                <w:i w:val="false"/>
                <w:color w:val="000000"/>
                <w:sz w:val="20"/>
              </w:rPr>
              <w:t>
</w:t>
            </w:r>
            <w:r>
              <w:rPr>
                <w:rFonts w:ascii="Times New Roman"/>
                <w:b w:val="false"/>
                <w:i w:val="false"/>
                <w:color w:val="000000"/>
                <w:sz w:val="20"/>
              </w:rPr>
              <w:t>улица Космонавтов, 16</w:t>
            </w:r>
            <w:r>
              <w:br/>
            </w:r>
            <w:r>
              <w:rPr>
                <w:rFonts w:ascii="Times New Roman"/>
                <w:b w:val="false"/>
                <w:i w:val="false"/>
                <w:color w:val="000000"/>
                <w:sz w:val="20"/>
              </w:rPr>
              <w:t>
</w:t>
            </w:r>
            <w:r>
              <w:rPr>
                <w:rFonts w:ascii="Times New Roman"/>
                <w:b w:val="false"/>
                <w:i w:val="false"/>
                <w:color w:val="000000"/>
                <w:sz w:val="20"/>
              </w:rPr>
              <w:t xml:space="preserve">ozisp1013@gcvp.kz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w:t>
            </w:r>
          </w:p>
          <w:p>
            <w:pPr>
              <w:spacing w:after="20"/>
              <w:ind w:left="20"/>
              <w:jc w:val="both"/>
            </w:pPr>
            <w:r>
              <w:rPr>
                <w:rFonts w:ascii="Times New Roman"/>
                <w:b w:val="false"/>
                <w:i w:val="false"/>
                <w:color w:val="000000"/>
                <w:sz w:val="20"/>
              </w:rPr>
              <w:t>3-29-48;</w:t>
            </w:r>
          </w:p>
          <w:p>
            <w:pPr>
              <w:spacing w:after="20"/>
              <w:ind w:left="20"/>
              <w:jc w:val="both"/>
            </w:pPr>
            <w:r>
              <w:rPr>
                <w:rFonts w:ascii="Times New Roman"/>
                <w:b w:val="false"/>
                <w:i w:val="false"/>
                <w:color w:val="000000"/>
                <w:sz w:val="20"/>
              </w:rPr>
              <w:t>3-29-96;</w:t>
            </w:r>
          </w:p>
          <w:p>
            <w:pPr>
              <w:spacing w:after="20"/>
              <w:ind w:left="20"/>
              <w:jc w:val="both"/>
            </w:pPr>
            <w:r>
              <w:rPr>
                <w:rFonts w:ascii="Times New Roman"/>
                <w:b w:val="false"/>
                <w:i w:val="false"/>
                <w:color w:val="000000"/>
                <w:sz w:val="20"/>
              </w:rPr>
              <w:t>3-25-47;</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Карасуского 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r>
              <w:br/>
            </w:r>
            <w:r>
              <w:rPr>
                <w:rFonts w:ascii="Times New Roman"/>
                <w:b w:val="false"/>
                <w:i w:val="false"/>
                <w:color w:val="000000"/>
                <w:sz w:val="20"/>
              </w:rPr>
              <w:t>
</w:t>
            </w:r>
            <w:r>
              <w:rPr>
                <w:rFonts w:ascii="Times New Roman"/>
                <w:b w:val="false"/>
                <w:i w:val="false"/>
                <w:color w:val="000000"/>
                <w:sz w:val="20"/>
              </w:rPr>
              <w:t xml:space="preserve">село Карасу, </w:t>
            </w:r>
            <w:r>
              <w:br/>
            </w:r>
            <w:r>
              <w:rPr>
                <w:rFonts w:ascii="Times New Roman"/>
                <w:b w:val="false"/>
                <w:i w:val="false"/>
                <w:color w:val="000000"/>
                <w:sz w:val="20"/>
              </w:rPr>
              <w:t>
</w:t>
            </w:r>
            <w:r>
              <w:rPr>
                <w:rFonts w:ascii="Times New Roman"/>
                <w:b w:val="false"/>
                <w:i w:val="false"/>
                <w:color w:val="000000"/>
                <w:sz w:val="20"/>
              </w:rPr>
              <w:t>улица А.Исакова, 68</w:t>
            </w:r>
            <w:r>
              <w:br/>
            </w:r>
            <w:r>
              <w:rPr>
                <w:rFonts w:ascii="Times New Roman"/>
                <w:b w:val="false"/>
                <w:i w:val="false"/>
                <w:color w:val="000000"/>
                <w:sz w:val="20"/>
              </w:rPr>
              <w:t>
</w:t>
            </w:r>
            <w:r>
              <w:rPr>
                <w:rFonts w:ascii="Times New Roman"/>
                <w:b w:val="false"/>
                <w:i w:val="false"/>
                <w:color w:val="000000"/>
                <w:sz w:val="20"/>
              </w:rPr>
              <w:t xml:space="preserve">karusots@mail.ru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w:t>
            </w:r>
          </w:p>
          <w:p>
            <w:pPr>
              <w:spacing w:after="20"/>
              <w:ind w:left="20"/>
              <w:jc w:val="both"/>
            </w:pPr>
            <w:r>
              <w:rPr>
                <w:rFonts w:ascii="Times New Roman"/>
                <w:b w:val="false"/>
                <w:i w:val="false"/>
                <w:color w:val="000000"/>
                <w:sz w:val="20"/>
              </w:rPr>
              <w:t>21-8-11</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Костанайского 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r>
              <w:br/>
            </w:r>
            <w:r>
              <w:rPr>
                <w:rFonts w:ascii="Times New Roman"/>
                <w:b w:val="false"/>
                <w:i w:val="false"/>
                <w:color w:val="000000"/>
                <w:sz w:val="20"/>
              </w:rPr>
              <w:t>
</w:t>
            </w:r>
            <w:r>
              <w:rPr>
                <w:rFonts w:ascii="Times New Roman"/>
                <w:b w:val="false"/>
                <w:i w:val="false"/>
                <w:color w:val="000000"/>
                <w:sz w:val="20"/>
              </w:rPr>
              <w:t xml:space="preserve">поселок Затобольск, </w:t>
            </w:r>
            <w:r>
              <w:br/>
            </w:r>
            <w:r>
              <w:rPr>
                <w:rFonts w:ascii="Times New Roman"/>
                <w:b w:val="false"/>
                <w:i w:val="false"/>
                <w:color w:val="000000"/>
                <w:sz w:val="20"/>
              </w:rPr>
              <w:t>
</w:t>
            </w:r>
            <w:r>
              <w:rPr>
                <w:rFonts w:ascii="Times New Roman"/>
                <w:b w:val="false"/>
                <w:i w:val="false"/>
                <w:color w:val="000000"/>
                <w:sz w:val="20"/>
              </w:rPr>
              <w:t xml:space="preserve">улица Казахская </w:t>
            </w:r>
            <w:r>
              <w:br/>
            </w:r>
            <w:r>
              <w:rPr>
                <w:rFonts w:ascii="Times New Roman"/>
                <w:b w:val="false"/>
                <w:i w:val="false"/>
                <w:color w:val="000000"/>
                <w:sz w:val="20"/>
              </w:rPr>
              <w:t>
</w:t>
            </w:r>
            <w:r>
              <w:rPr>
                <w:rFonts w:ascii="Times New Roman"/>
                <w:b w:val="false"/>
                <w:i w:val="false"/>
                <w:color w:val="000000"/>
                <w:sz w:val="20"/>
              </w:rPr>
              <w:t>ozisp1014@gcvp.kz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w:t>
            </w:r>
          </w:p>
          <w:p>
            <w:pPr>
              <w:spacing w:after="20"/>
              <w:ind w:left="20"/>
              <w:jc w:val="both"/>
            </w:pPr>
            <w:r>
              <w:rPr>
                <w:rFonts w:ascii="Times New Roman"/>
                <w:b w:val="false"/>
                <w:i w:val="false"/>
                <w:color w:val="000000"/>
                <w:sz w:val="20"/>
              </w:rPr>
              <w:t>2-12-95</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 xml:space="preserve">социальных </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Мендыкаринского</w:t>
            </w:r>
            <w:r>
              <w:br/>
            </w:r>
            <w:r>
              <w:rPr>
                <w:rFonts w:ascii="Times New Roman"/>
                <w:b w:val="false"/>
                <w:i w:val="false"/>
                <w:color w:val="000000"/>
                <w:sz w:val="20"/>
              </w:rPr>
              <w:t>
</w:t>
            </w:r>
            <w:r>
              <w:rPr>
                <w:rFonts w:ascii="Times New Roman"/>
                <w:b w:val="false"/>
                <w:i w:val="false"/>
                <w:color w:val="000000"/>
                <w:sz w:val="20"/>
              </w:rPr>
              <w:t xml:space="preserve">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 село</w:t>
            </w:r>
            <w:r>
              <w:br/>
            </w:r>
            <w:r>
              <w:rPr>
                <w:rFonts w:ascii="Times New Roman"/>
                <w:b w:val="false"/>
                <w:i w:val="false"/>
                <w:color w:val="000000"/>
                <w:sz w:val="20"/>
              </w:rPr>
              <w:t>
</w:t>
            </w:r>
            <w:r>
              <w:rPr>
                <w:rFonts w:ascii="Times New Roman"/>
                <w:b w:val="false"/>
                <w:i w:val="false"/>
                <w:color w:val="000000"/>
                <w:sz w:val="20"/>
              </w:rPr>
              <w:t>Боровское, улица Летунова,</w:t>
            </w:r>
            <w:r>
              <w:br/>
            </w:r>
            <w:r>
              <w:rPr>
                <w:rFonts w:ascii="Times New Roman"/>
                <w:b w:val="false"/>
                <w:i w:val="false"/>
                <w:color w:val="000000"/>
                <w:sz w:val="20"/>
              </w:rPr>
              <w:t>
</w:t>
            </w:r>
            <w:r>
              <w:rPr>
                <w:rFonts w:ascii="Times New Roman"/>
                <w:b w:val="false"/>
                <w:i w:val="false"/>
                <w:color w:val="000000"/>
                <w:sz w:val="20"/>
              </w:rPr>
              <w:t xml:space="preserve">7 mendsots@mail.ru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w:t>
            </w:r>
          </w:p>
          <w:p>
            <w:pPr>
              <w:spacing w:after="20"/>
              <w:ind w:left="20"/>
              <w:jc w:val="both"/>
            </w:pPr>
            <w:r>
              <w:rPr>
                <w:rFonts w:ascii="Times New Roman"/>
                <w:b w:val="false"/>
                <w:i w:val="false"/>
                <w:color w:val="000000"/>
                <w:sz w:val="20"/>
              </w:rPr>
              <w:t>2-12-42</w:t>
            </w:r>
          </w:p>
        </w:tc>
        <w:tc>
          <w:tcPr>
            <w:tcW w:w="0" w:type="auto"/>
            <w:vMerge/>
            <w:tcBorders>
              <w:top w:val="nil"/>
              <w:left w:val="single" w:color="cfcfcf" w:sz="5"/>
              <w:bottom w:val="single" w:color="cfcfcf" w:sz="5"/>
              <w:right w:val="single" w:color="cfcfcf" w:sz="5"/>
            </w:tcBorders>
          </w:tcPr>
          <w:p/>
        </w:tc>
      </w:tr>
      <w:tr>
        <w:trPr>
          <w:trHeight w:val="16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акимата Наурзумского 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r>
              <w:br/>
            </w:r>
            <w:r>
              <w:rPr>
                <w:rFonts w:ascii="Times New Roman"/>
                <w:b w:val="false"/>
                <w:i w:val="false"/>
                <w:color w:val="000000"/>
                <w:sz w:val="20"/>
              </w:rPr>
              <w:t>
</w:t>
            </w:r>
            <w:r>
              <w:rPr>
                <w:rFonts w:ascii="Times New Roman"/>
                <w:b w:val="false"/>
                <w:i w:val="false"/>
                <w:color w:val="000000"/>
                <w:sz w:val="20"/>
              </w:rPr>
              <w:t>село Караменды,</w:t>
            </w:r>
            <w:r>
              <w:br/>
            </w:r>
            <w:r>
              <w:rPr>
                <w:rFonts w:ascii="Times New Roman"/>
                <w:b w:val="false"/>
                <w:i w:val="false"/>
                <w:color w:val="000000"/>
                <w:sz w:val="20"/>
              </w:rPr>
              <w:t>
</w:t>
            </w:r>
            <w:r>
              <w:rPr>
                <w:rFonts w:ascii="Times New Roman"/>
                <w:b w:val="false"/>
                <w:i w:val="false"/>
                <w:color w:val="000000"/>
                <w:sz w:val="20"/>
              </w:rPr>
              <w:t>улица Абая, 14</w:t>
            </w:r>
            <w:r>
              <w:br/>
            </w:r>
            <w:r>
              <w:rPr>
                <w:rFonts w:ascii="Times New Roman"/>
                <w:b w:val="false"/>
                <w:i w:val="false"/>
                <w:color w:val="000000"/>
                <w:sz w:val="20"/>
              </w:rPr>
              <w:t>
</w:t>
            </w:r>
            <w:r>
              <w:rPr>
                <w:rFonts w:ascii="Times New Roman"/>
                <w:b w:val="false"/>
                <w:i w:val="false"/>
                <w:color w:val="000000"/>
                <w:sz w:val="20"/>
              </w:rPr>
              <w:t xml:space="preserve">Ozisp1016@gcvp.kz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w:t>
            </w:r>
          </w:p>
          <w:p>
            <w:pPr>
              <w:spacing w:after="20"/>
              <w:ind w:left="20"/>
              <w:jc w:val="both"/>
            </w:pPr>
            <w:r>
              <w:rPr>
                <w:rFonts w:ascii="Times New Roman"/>
                <w:b w:val="false"/>
                <w:i w:val="false"/>
                <w:color w:val="000000"/>
                <w:sz w:val="20"/>
              </w:rPr>
              <w:t>2-17-87</w:t>
            </w:r>
          </w:p>
        </w:tc>
        <w:tc>
          <w:tcPr>
            <w:tcW w:w="0" w:type="auto"/>
            <w:vMerge/>
            <w:tcBorders>
              <w:top w:val="nil"/>
              <w:left w:val="single" w:color="cfcfcf" w:sz="5"/>
              <w:bottom w:val="single" w:color="cfcfcf" w:sz="5"/>
              <w:right w:val="single" w:color="cfcfcf" w:sz="5"/>
            </w:tcBorders>
          </w:tcPr>
          <w:p/>
        </w:tc>
      </w:tr>
      <w:tr>
        <w:trPr>
          <w:trHeight w:val="16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программ Сарыкольского 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r>
              <w:br/>
            </w:r>
            <w:r>
              <w:rPr>
                <w:rFonts w:ascii="Times New Roman"/>
                <w:b w:val="false"/>
                <w:i w:val="false"/>
                <w:color w:val="000000"/>
                <w:sz w:val="20"/>
              </w:rPr>
              <w:t>
</w:t>
            </w:r>
            <w:r>
              <w:rPr>
                <w:rFonts w:ascii="Times New Roman"/>
                <w:b w:val="false"/>
                <w:i w:val="false"/>
                <w:color w:val="000000"/>
                <w:sz w:val="20"/>
              </w:rPr>
              <w:t xml:space="preserve">поселок Сарыколь, </w:t>
            </w:r>
            <w:r>
              <w:br/>
            </w:r>
            <w:r>
              <w:rPr>
                <w:rFonts w:ascii="Times New Roman"/>
                <w:b w:val="false"/>
                <w:i w:val="false"/>
                <w:color w:val="000000"/>
                <w:sz w:val="20"/>
              </w:rPr>
              <w:t>
</w:t>
            </w:r>
            <w:r>
              <w:rPr>
                <w:rFonts w:ascii="Times New Roman"/>
                <w:b w:val="false"/>
                <w:i w:val="false"/>
                <w:color w:val="000000"/>
                <w:sz w:val="20"/>
              </w:rPr>
              <w:t>улица Партизанская, 35</w:t>
            </w:r>
            <w:r>
              <w:br/>
            </w:r>
            <w:r>
              <w:rPr>
                <w:rFonts w:ascii="Times New Roman"/>
                <w:b w:val="false"/>
                <w:i w:val="false"/>
                <w:color w:val="000000"/>
                <w:sz w:val="20"/>
              </w:rPr>
              <w:t>
</w:t>
            </w:r>
            <w:r>
              <w:rPr>
                <w:rFonts w:ascii="Times New Roman"/>
                <w:b w:val="false"/>
                <w:i w:val="false"/>
                <w:color w:val="000000"/>
                <w:sz w:val="20"/>
              </w:rPr>
              <w:t>sarykol@kostanay.kz</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8-(71451) </w:t>
            </w:r>
          </w:p>
          <w:p>
            <w:pPr>
              <w:spacing w:after="20"/>
              <w:ind w:left="20"/>
              <w:jc w:val="both"/>
            </w:pPr>
            <w:r>
              <w:rPr>
                <w:rFonts w:ascii="Times New Roman"/>
                <w:b w:val="false"/>
                <w:i w:val="false"/>
                <w:color w:val="000000"/>
                <w:sz w:val="20"/>
              </w:rPr>
              <w:t>21-9-48</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6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Тарановского 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r>
              <w:br/>
            </w:r>
            <w:r>
              <w:rPr>
                <w:rFonts w:ascii="Times New Roman"/>
                <w:b w:val="false"/>
                <w:i w:val="false"/>
                <w:color w:val="000000"/>
                <w:sz w:val="20"/>
              </w:rPr>
              <w:t>
</w:t>
            </w:r>
            <w:r>
              <w:rPr>
                <w:rFonts w:ascii="Times New Roman"/>
                <w:b w:val="false"/>
                <w:i w:val="false"/>
                <w:color w:val="000000"/>
                <w:sz w:val="20"/>
              </w:rPr>
              <w:t xml:space="preserve">село Тарановское, </w:t>
            </w:r>
            <w:r>
              <w:br/>
            </w:r>
            <w:r>
              <w:rPr>
                <w:rFonts w:ascii="Times New Roman"/>
                <w:b w:val="false"/>
                <w:i w:val="false"/>
                <w:color w:val="000000"/>
                <w:sz w:val="20"/>
              </w:rPr>
              <w:t>
</w:t>
            </w:r>
            <w:r>
              <w:rPr>
                <w:rFonts w:ascii="Times New Roman"/>
                <w:b w:val="false"/>
                <w:i w:val="false"/>
                <w:color w:val="000000"/>
                <w:sz w:val="20"/>
              </w:rPr>
              <w:t>улица Калинина, 72</w:t>
            </w:r>
            <w:r>
              <w:br/>
            </w:r>
            <w:r>
              <w:rPr>
                <w:rFonts w:ascii="Times New Roman"/>
                <w:b w:val="false"/>
                <w:i w:val="false"/>
                <w:color w:val="000000"/>
                <w:sz w:val="20"/>
              </w:rPr>
              <w:t>
</w:t>
            </w:r>
            <w:r>
              <w:rPr>
                <w:rFonts w:ascii="Times New Roman"/>
                <w:b w:val="false"/>
                <w:i w:val="false"/>
                <w:color w:val="000000"/>
                <w:sz w:val="20"/>
              </w:rPr>
              <w:t>zagita@mail.ru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w:t>
            </w:r>
          </w:p>
          <w:p>
            <w:pPr>
              <w:spacing w:after="20"/>
              <w:ind w:left="20"/>
              <w:jc w:val="both"/>
            </w:pPr>
            <w:r>
              <w:rPr>
                <w:rFonts w:ascii="Times New Roman"/>
                <w:b w:val="false"/>
                <w:i w:val="false"/>
                <w:color w:val="000000"/>
                <w:sz w:val="20"/>
              </w:rPr>
              <w:t>3-67-08</w:t>
            </w:r>
          </w:p>
        </w:tc>
        <w:tc>
          <w:tcPr>
            <w:tcW w:w="0" w:type="auto"/>
            <w:vMerge/>
            <w:tcBorders>
              <w:top w:val="nil"/>
              <w:left w:val="single" w:color="cfcfcf" w:sz="5"/>
              <w:bottom w:val="single" w:color="cfcfcf" w:sz="5"/>
              <w:right w:val="single" w:color="cfcfcf" w:sz="5"/>
            </w:tcBorders>
          </w:tcPr>
          <w:p/>
        </w:tc>
      </w:tr>
      <w:tr>
        <w:trPr>
          <w:trHeight w:val="16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w:t>
            </w:r>
            <w:r>
              <w:br/>
            </w:r>
            <w:r>
              <w:rPr>
                <w:rFonts w:ascii="Times New Roman"/>
                <w:b w:val="false"/>
                <w:i w:val="false"/>
                <w:color w:val="000000"/>
                <w:sz w:val="20"/>
              </w:rPr>
              <w:t>
</w:t>
            </w:r>
            <w:r>
              <w:rPr>
                <w:rFonts w:ascii="Times New Roman"/>
                <w:b w:val="false"/>
                <w:i w:val="false"/>
                <w:color w:val="000000"/>
                <w:sz w:val="20"/>
              </w:rPr>
              <w:t>Узункольского</w:t>
            </w:r>
            <w:r>
              <w:br/>
            </w:r>
            <w:r>
              <w:rPr>
                <w:rFonts w:ascii="Times New Roman"/>
                <w:b w:val="false"/>
                <w:i w:val="false"/>
                <w:color w:val="000000"/>
                <w:sz w:val="20"/>
              </w:rPr>
              <w:t>
</w:t>
            </w:r>
            <w:r>
              <w:rPr>
                <w:rFonts w:ascii="Times New Roman"/>
                <w:b w:val="false"/>
                <w:i w:val="false"/>
                <w:color w:val="000000"/>
                <w:sz w:val="20"/>
              </w:rPr>
              <w:t xml:space="preserve">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Узункольский район, </w:t>
            </w:r>
            <w:r>
              <w:br/>
            </w:r>
            <w:r>
              <w:rPr>
                <w:rFonts w:ascii="Times New Roman"/>
                <w:b w:val="false"/>
                <w:i w:val="false"/>
                <w:color w:val="000000"/>
                <w:sz w:val="20"/>
              </w:rPr>
              <w:t>
</w:t>
            </w:r>
            <w:r>
              <w:rPr>
                <w:rFonts w:ascii="Times New Roman"/>
                <w:b w:val="false"/>
                <w:i w:val="false"/>
                <w:color w:val="000000"/>
                <w:sz w:val="20"/>
              </w:rPr>
              <w:t xml:space="preserve">село Узунколь, </w:t>
            </w:r>
            <w:r>
              <w:br/>
            </w:r>
            <w:r>
              <w:rPr>
                <w:rFonts w:ascii="Times New Roman"/>
                <w:b w:val="false"/>
                <w:i w:val="false"/>
                <w:color w:val="000000"/>
                <w:sz w:val="20"/>
              </w:rPr>
              <w:t>
</w:t>
            </w:r>
            <w:r>
              <w:rPr>
                <w:rFonts w:ascii="Times New Roman"/>
                <w:b w:val="false"/>
                <w:i w:val="false"/>
                <w:color w:val="000000"/>
                <w:sz w:val="20"/>
              </w:rPr>
              <w:t>улица Аблайхана, 53</w:t>
            </w:r>
            <w:r>
              <w:br/>
            </w:r>
            <w:r>
              <w:rPr>
                <w:rFonts w:ascii="Times New Roman"/>
                <w:b w:val="false"/>
                <w:i w:val="false"/>
                <w:color w:val="000000"/>
                <w:sz w:val="20"/>
              </w:rPr>
              <w:t>
</w:t>
            </w:r>
            <w:r>
              <w:rPr>
                <w:rFonts w:ascii="Times New Roman"/>
                <w:b w:val="false"/>
                <w:i w:val="false"/>
                <w:color w:val="000000"/>
                <w:sz w:val="20"/>
              </w:rPr>
              <w:t>uzunsots@mail.ru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w:t>
            </w:r>
          </w:p>
          <w:p>
            <w:pPr>
              <w:spacing w:after="20"/>
              <w:ind w:left="20"/>
              <w:jc w:val="both"/>
            </w:pPr>
            <w:r>
              <w:rPr>
                <w:rFonts w:ascii="Times New Roman"/>
                <w:b w:val="false"/>
                <w:i w:val="false"/>
                <w:color w:val="000000"/>
                <w:sz w:val="20"/>
              </w:rPr>
              <w:t>2-16-33</w:t>
            </w:r>
          </w:p>
        </w:tc>
        <w:tc>
          <w:tcPr>
            <w:tcW w:w="0" w:type="auto"/>
            <w:vMerge/>
            <w:tcBorders>
              <w:top w:val="nil"/>
              <w:left w:val="single" w:color="cfcfcf" w:sz="5"/>
              <w:bottom w:val="single" w:color="cfcfcf" w:sz="5"/>
              <w:right w:val="single" w:color="cfcfcf" w:sz="5"/>
            </w:tcBorders>
          </w:tcPr>
          <w:p/>
        </w:tc>
      </w:tr>
      <w:tr>
        <w:trPr>
          <w:trHeight w:val="16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 xml:space="preserve">социальных </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Федоровского</w:t>
            </w:r>
            <w:r>
              <w:br/>
            </w:r>
            <w:r>
              <w:rPr>
                <w:rFonts w:ascii="Times New Roman"/>
                <w:b w:val="false"/>
                <w:i w:val="false"/>
                <w:color w:val="000000"/>
                <w:sz w:val="20"/>
              </w:rPr>
              <w:t>
</w:t>
            </w:r>
            <w:r>
              <w:rPr>
                <w:rFonts w:ascii="Times New Roman"/>
                <w:b w:val="false"/>
                <w:i w:val="false"/>
                <w:color w:val="000000"/>
                <w:sz w:val="20"/>
              </w:rPr>
              <w:t xml:space="preserve">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r>
              <w:br/>
            </w:r>
            <w:r>
              <w:rPr>
                <w:rFonts w:ascii="Times New Roman"/>
                <w:b w:val="false"/>
                <w:i w:val="false"/>
                <w:color w:val="000000"/>
                <w:sz w:val="20"/>
              </w:rPr>
              <w:t>
</w:t>
            </w:r>
            <w:r>
              <w:rPr>
                <w:rFonts w:ascii="Times New Roman"/>
                <w:b w:val="false"/>
                <w:i w:val="false"/>
                <w:color w:val="000000"/>
                <w:sz w:val="20"/>
              </w:rPr>
              <w:t xml:space="preserve">село Федоровка, улица </w:t>
            </w:r>
            <w:r>
              <w:br/>
            </w:r>
            <w:r>
              <w:rPr>
                <w:rFonts w:ascii="Times New Roman"/>
                <w:b w:val="false"/>
                <w:i w:val="false"/>
                <w:color w:val="000000"/>
                <w:sz w:val="20"/>
              </w:rPr>
              <w:t>
</w:t>
            </w:r>
            <w:r>
              <w:rPr>
                <w:rFonts w:ascii="Times New Roman"/>
                <w:b w:val="false"/>
                <w:i w:val="false"/>
                <w:color w:val="000000"/>
                <w:sz w:val="20"/>
              </w:rPr>
              <w:t>Красноармейская, 53</w:t>
            </w:r>
            <w:r>
              <w:br/>
            </w:r>
            <w:r>
              <w:rPr>
                <w:rFonts w:ascii="Times New Roman"/>
                <w:b w:val="false"/>
                <w:i w:val="false"/>
                <w:color w:val="000000"/>
                <w:sz w:val="20"/>
              </w:rPr>
              <w:t>
</w:t>
            </w:r>
            <w:r>
              <w:rPr>
                <w:rFonts w:ascii="Times New Roman"/>
                <w:b w:val="false"/>
                <w:i w:val="false"/>
                <w:color w:val="000000"/>
                <w:sz w:val="20"/>
              </w:rPr>
              <w:t>fedsots@mail.ru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w:t>
            </w:r>
          </w:p>
          <w:p>
            <w:pPr>
              <w:spacing w:after="20"/>
              <w:ind w:left="20"/>
              <w:jc w:val="both"/>
            </w:pPr>
            <w:r>
              <w:rPr>
                <w:rFonts w:ascii="Times New Roman"/>
                <w:b w:val="false"/>
                <w:i w:val="false"/>
                <w:color w:val="000000"/>
                <w:sz w:val="20"/>
              </w:rPr>
              <w:t>21-9-96</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Аркалыкского района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Аркалык, проспект</w:t>
            </w:r>
            <w:r>
              <w:br/>
            </w:r>
            <w:r>
              <w:rPr>
                <w:rFonts w:ascii="Times New Roman"/>
                <w:b w:val="false"/>
                <w:i w:val="false"/>
                <w:color w:val="000000"/>
                <w:sz w:val="20"/>
              </w:rPr>
              <w:t>
</w:t>
            </w:r>
            <w:r>
              <w:rPr>
                <w:rFonts w:ascii="Times New Roman"/>
                <w:b w:val="false"/>
                <w:i w:val="false"/>
                <w:color w:val="000000"/>
                <w:sz w:val="20"/>
              </w:rPr>
              <w:t>Абая, 62 asp_ark@mail.ru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w:t>
            </w:r>
          </w:p>
          <w:p>
            <w:pPr>
              <w:spacing w:after="20"/>
              <w:ind w:left="20"/>
              <w:jc w:val="both"/>
            </w:pPr>
            <w:r>
              <w:rPr>
                <w:rFonts w:ascii="Times New Roman"/>
                <w:b w:val="false"/>
                <w:i w:val="false"/>
                <w:color w:val="000000"/>
                <w:sz w:val="20"/>
              </w:rPr>
              <w:t>7-12-50</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акимата города Костаная</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 Касымканова, 36</w:t>
            </w:r>
            <w:r>
              <w:br/>
            </w:r>
            <w:r>
              <w:rPr>
                <w:rFonts w:ascii="Times New Roman"/>
                <w:b w:val="false"/>
                <w:i w:val="false"/>
                <w:color w:val="000000"/>
                <w:sz w:val="20"/>
              </w:rPr>
              <w:t>
</w:t>
            </w:r>
            <w:r>
              <w:rPr>
                <w:rFonts w:ascii="Times New Roman"/>
                <w:b w:val="false"/>
                <w:i w:val="false"/>
                <w:color w:val="000000"/>
                <w:sz w:val="20"/>
              </w:rPr>
              <w:t>gorsob@mail.ru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w:t>
            </w:r>
          </w:p>
          <w:p>
            <w:pPr>
              <w:spacing w:after="20"/>
              <w:ind w:left="20"/>
              <w:jc w:val="both"/>
            </w:pPr>
            <w:r>
              <w:rPr>
                <w:rFonts w:ascii="Times New Roman"/>
                <w:b w:val="false"/>
                <w:i w:val="false"/>
                <w:color w:val="000000"/>
                <w:sz w:val="20"/>
              </w:rPr>
              <w:t>50-17-49;</w:t>
            </w:r>
          </w:p>
          <w:p>
            <w:pPr>
              <w:spacing w:after="20"/>
              <w:ind w:left="20"/>
              <w:jc w:val="both"/>
            </w:pPr>
            <w:r>
              <w:rPr>
                <w:rFonts w:ascii="Times New Roman"/>
                <w:b w:val="false"/>
                <w:i w:val="false"/>
                <w:color w:val="000000"/>
                <w:sz w:val="20"/>
              </w:rPr>
              <w:t>50-29-99</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города Лисаковска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Лисаковск, </w:t>
            </w:r>
            <w:r>
              <w:br/>
            </w:r>
            <w:r>
              <w:rPr>
                <w:rFonts w:ascii="Times New Roman"/>
                <w:b w:val="false"/>
                <w:i w:val="false"/>
                <w:color w:val="000000"/>
                <w:sz w:val="20"/>
              </w:rPr>
              <w:t>
</w:t>
            </w:r>
            <w:r>
              <w:rPr>
                <w:rFonts w:ascii="Times New Roman"/>
                <w:b w:val="false"/>
                <w:i w:val="false"/>
                <w:color w:val="000000"/>
                <w:sz w:val="20"/>
              </w:rPr>
              <w:t>4 микрорайон, 37 «А»</w:t>
            </w:r>
            <w:r>
              <w:br/>
            </w:r>
            <w:r>
              <w:rPr>
                <w:rFonts w:ascii="Times New Roman"/>
                <w:b w:val="false"/>
                <w:i w:val="false"/>
                <w:color w:val="000000"/>
                <w:sz w:val="20"/>
              </w:rPr>
              <w:t>
</w:t>
            </w:r>
            <w:r>
              <w:rPr>
                <w:rFonts w:ascii="Times New Roman"/>
                <w:b w:val="false"/>
                <w:i w:val="false"/>
                <w:color w:val="000000"/>
                <w:sz w:val="20"/>
              </w:rPr>
              <w:t xml:space="preserve">lissoc@mail.ru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w:t>
            </w:r>
          </w:p>
          <w:p>
            <w:pPr>
              <w:spacing w:after="20"/>
              <w:ind w:left="20"/>
              <w:jc w:val="both"/>
            </w:pPr>
            <w:r>
              <w:rPr>
                <w:rFonts w:ascii="Times New Roman"/>
                <w:b w:val="false"/>
                <w:i w:val="false"/>
                <w:color w:val="000000"/>
                <w:sz w:val="20"/>
              </w:rPr>
              <w:t>3-34-00</w:t>
            </w:r>
          </w:p>
        </w:tc>
        <w:tc>
          <w:tcPr>
            <w:tcW w:w="0" w:type="auto"/>
            <w:vMerge/>
            <w:tcBorders>
              <w:top w:val="nil"/>
              <w:left w:val="single" w:color="cfcfcf" w:sz="5"/>
              <w:bottom w:val="single" w:color="cfcfcf" w:sz="5"/>
              <w:right w:val="single" w:color="cfcfcf" w:sz="5"/>
            </w:tcBorders>
          </w:tcPr>
          <w:p/>
        </w:tc>
      </w:tr>
      <w:tr>
        <w:trPr>
          <w:trHeight w:val="16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Рудненского 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Рудный, </w:t>
            </w:r>
            <w:r>
              <w:br/>
            </w:r>
            <w:r>
              <w:rPr>
                <w:rFonts w:ascii="Times New Roman"/>
                <w:b w:val="false"/>
                <w:i w:val="false"/>
                <w:color w:val="000000"/>
                <w:sz w:val="20"/>
              </w:rPr>
              <w:t>
</w:t>
            </w:r>
            <w:r>
              <w:rPr>
                <w:rFonts w:ascii="Times New Roman"/>
                <w:b w:val="false"/>
                <w:i w:val="false"/>
                <w:color w:val="000000"/>
                <w:sz w:val="20"/>
              </w:rPr>
              <w:t>улица Пионерская, 21</w:t>
            </w:r>
            <w:r>
              <w:br/>
            </w:r>
            <w:r>
              <w:rPr>
                <w:rFonts w:ascii="Times New Roman"/>
                <w:b w:val="false"/>
                <w:i w:val="false"/>
                <w:color w:val="000000"/>
                <w:sz w:val="20"/>
              </w:rPr>
              <w:t>
</w:t>
            </w:r>
            <w:r>
              <w:rPr>
                <w:rFonts w:ascii="Times New Roman"/>
                <w:b w:val="false"/>
                <w:i w:val="false"/>
                <w:color w:val="000000"/>
                <w:sz w:val="20"/>
              </w:rPr>
              <w:t xml:space="preserve">rudsots@mail.ru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w:t>
            </w:r>
          </w:p>
          <w:p>
            <w:pPr>
              <w:spacing w:after="20"/>
              <w:ind w:left="20"/>
              <w:jc w:val="both"/>
            </w:pPr>
            <w:r>
              <w:rPr>
                <w:rFonts w:ascii="Times New Roman"/>
                <w:b w:val="false"/>
                <w:i w:val="false"/>
                <w:color w:val="000000"/>
                <w:sz w:val="20"/>
              </w:rPr>
              <w:t>4-40-75</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Районные, городские отделы занятости социальных программ</w:t>
      </w:r>
      <w:r>
        <w:br/>
      </w:r>
      <w:r>
        <w:rPr>
          <w:rFonts w:ascii="Times New Roman"/>
          <w:b/>
          <w:i w:val="false"/>
          <w:color w:val="000000"/>
        </w:rPr>
        <w:t>
по Кызылординской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3381"/>
        <w:gridCol w:w="4629"/>
        <w:gridCol w:w="1893"/>
        <w:gridCol w:w="2675"/>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номер дома (кв.), адрес электронной почты)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Кызылорда</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r>
              <w:br/>
            </w:r>
            <w:r>
              <w:rPr>
                <w:rFonts w:ascii="Times New Roman"/>
                <w:b w:val="false"/>
                <w:i w:val="false"/>
                <w:color w:val="000000"/>
                <w:sz w:val="20"/>
              </w:rPr>
              <w:t>
</w:t>
            </w:r>
            <w:r>
              <w:rPr>
                <w:rFonts w:ascii="Times New Roman"/>
                <w:b w:val="false"/>
                <w:i w:val="false"/>
                <w:color w:val="000000"/>
                <w:sz w:val="20"/>
              </w:rPr>
              <w:t>улица К. Казантаева, 43</w:t>
            </w:r>
            <w:r>
              <w:br/>
            </w:r>
            <w:r>
              <w:rPr>
                <w:rFonts w:ascii="Times New Roman"/>
                <w:b w:val="false"/>
                <w:i w:val="false"/>
                <w:color w:val="000000"/>
                <w:sz w:val="20"/>
              </w:rPr>
              <w:t>
</w:t>
            </w:r>
            <w:r>
              <w:rPr>
                <w:rFonts w:ascii="Times New Roman"/>
                <w:b w:val="false"/>
                <w:i w:val="false"/>
                <w:color w:val="000000"/>
                <w:sz w:val="20"/>
              </w:rPr>
              <w:t>gor_sobes@mail.ru</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p>
          <w:p>
            <w:pPr>
              <w:spacing w:after="20"/>
              <w:ind w:left="20"/>
              <w:jc w:val="both"/>
            </w:pPr>
            <w:r>
              <w:rPr>
                <w:rFonts w:ascii="Times New Roman"/>
                <w:b w:val="false"/>
                <w:i w:val="false"/>
                <w:color w:val="000000"/>
                <w:sz w:val="20"/>
              </w:rPr>
              <w:t>27-42-79</w:t>
            </w:r>
          </w:p>
          <w:p>
            <w:pPr>
              <w:spacing w:after="20"/>
              <w:ind w:left="20"/>
              <w:jc w:val="both"/>
            </w:pPr>
            <w:r>
              <w:rPr>
                <w:rFonts w:ascii="Times New Roman"/>
                <w:b w:val="false"/>
                <w:i w:val="false"/>
                <w:color w:val="000000"/>
                <w:sz w:val="20"/>
              </w:rPr>
              <w:t>27-02-59 ф.262489</w:t>
            </w:r>
          </w:p>
        </w:tc>
        <w:tc>
          <w:tcPr>
            <w:tcW w:w="2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 «О</w:t>
            </w:r>
            <w:r>
              <w:br/>
            </w:r>
            <w:r>
              <w:rPr>
                <w:rFonts w:ascii="Times New Roman"/>
                <w:b w:val="false"/>
                <w:i w:val="false"/>
                <w:color w:val="000000"/>
                <w:sz w:val="20"/>
              </w:rPr>
              <w:t>
</w:t>
            </w:r>
            <w:r>
              <w:rPr>
                <w:rFonts w:ascii="Times New Roman"/>
                <w:b w:val="false"/>
                <w:i w:val="false"/>
                <w:color w:val="000000"/>
                <w:sz w:val="20"/>
              </w:rPr>
              <w:t>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42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w:t>
            </w:r>
            <w:r>
              <w:br/>
            </w:r>
            <w:r>
              <w:rPr>
                <w:rFonts w:ascii="Times New Roman"/>
                <w:b w:val="false"/>
                <w:i w:val="false"/>
                <w:color w:val="000000"/>
                <w:sz w:val="20"/>
              </w:rPr>
              <w:t>
</w:t>
            </w:r>
            <w:r>
              <w:rPr>
                <w:rFonts w:ascii="Times New Roman"/>
                <w:b w:val="false"/>
                <w:i w:val="false"/>
                <w:color w:val="000000"/>
                <w:sz w:val="20"/>
              </w:rPr>
              <w:t>грамм Аральского</w:t>
            </w:r>
            <w:r>
              <w:br/>
            </w:r>
            <w:r>
              <w:rPr>
                <w:rFonts w:ascii="Times New Roman"/>
                <w:b w:val="false"/>
                <w:i w:val="false"/>
                <w:color w:val="000000"/>
                <w:sz w:val="20"/>
              </w:rPr>
              <w:t>
</w:t>
            </w:r>
            <w:r>
              <w:rPr>
                <w:rFonts w:ascii="Times New Roman"/>
                <w:b w:val="false"/>
                <w:i w:val="false"/>
                <w:color w:val="000000"/>
                <w:sz w:val="20"/>
              </w:rPr>
              <w:t>района</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Аральский район, </w:t>
            </w:r>
            <w:r>
              <w:br/>
            </w:r>
            <w:r>
              <w:rPr>
                <w:rFonts w:ascii="Times New Roman"/>
                <w:b w:val="false"/>
                <w:i w:val="false"/>
                <w:color w:val="000000"/>
                <w:sz w:val="20"/>
              </w:rPr>
              <w:t>
</w:t>
            </w:r>
            <w:r>
              <w:rPr>
                <w:rFonts w:ascii="Times New Roman"/>
                <w:b w:val="false"/>
                <w:i w:val="false"/>
                <w:color w:val="000000"/>
                <w:sz w:val="20"/>
              </w:rPr>
              <w:t xml:space="preserve">улица Бактыбай батыра, 58 </w:t>
            </w:r>
            <w:r>
              <w:br/>
            </w:r>
            <w:r>
              <w:rPr>
                <w:rFonts w:ascii="Times New Roman"/>
                <w:b w:val="false"/>
                <w:i w:val="false"/>
                <w:color w:val="000000"/>
                <w:sz w:val="20"/>
              </w:rPr>
              <w:t>
</w:t>
            </w:r>
            <w:r>
              <w:rPr>
                <w:rFonts w:ascii="Times New Roman"/>
                <w:b w:val="false"/>
                <w:i w:val="false"/>
                <w:color w:val="000000"/>
                <w:sz w:val="20"/>
              </w:rPr>
              <w:t>aral-sobes@mail.ru</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w:t>
            </w:r>
          </w:p>
          <w:p>
            <w:pPr>
              <w:spacing w:after="20"/>
              <w:ind w:left="20"/>
              <w:jc w:val="both"/>
            </w:pPr>
            <w:r>
              <w:rPr>
                <w:rFonts w:ascii="Times New Roman"/>
                <w:b w:val="false"/>
                <w:i w:val="false"/>
                <w:color w:val="000000"/>
                <w:sz w:val="20"/>
              </w:rPr>
              <w:t>2-41-07</w:t>
            </w:r>
          </w:p>
          <w:p>
            <w:pPr>
              <w:spacing w:after="20"/>
              <w:ind w:left="20"/>
              <w:jc w:val="both"/>
            </w:pPr>
            <w:r>
              <w:rPr>
                <w:rFonts w:ascii="Times New Roman"/>
                <w:b w:val="false"/>
                <w:i w:val="false"/>
                <w:color w:val="000000"/>
                <w:sz w:val="20"/>
              </w:rPr>
              <w:t xml:space="preserve">2-21-73 </w:t>
            </w:r>
          </w:p>
          <w:p>
            <w:pPr>
              <w:spacing w:after="20"/>
              <w:ind w:left="20"/>
              <w:jc w:val="both"/>
            </w:pPr>
            <w:r>
              <w:rPr>
                <w:rFonts w:ascii="Times New Roman"/>
                <w:b w:val="false"/>
                <w:i w:val="false"/>
                <w:color w:val="000000"/>
                <w:sz w:val="20"/>
              </w:rPr>
              <w:t>2-45-93</w:t>
            </w:r>
          </w:p>
        </w:tc>
        <w:tc>
          <w:tcPr>
            <w:tcW w:w="0" w:type="auto"/>
            <w:vMerge/>
            <w:tcBorders>
              <w:top w:val="nil"/>
              <w:left w:val="single" w:color="cfcfcf" w:sz="5"/>
              <w:bottom w:val="single" w:color="cfcfcf" w:sz="5"/>
              <w:right w:val="single" w:color="cfcfcf" w:sz="5"/>
            </w:tcBorders>
          </w:tcPr>
          <w:p/>
        </w:tc>
      </w:tr>
      <w:tr>
        <w:trPr>
          <w:trHeight w:val="160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Казалинского района</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r>
              <w:br/>
            </w:r>
            <w:r>
              <w:rPr>
                <w:rFonts w:ascii="Times New Roman"/>
                <w:b w:val="false"/>
                <w:i w:val="false"/>
                <w:color w:val="000000"/>
                <w:sz w:val="20"/>
              </w:rPr>
              <w:t>
</w:t>
            </w:r>
            <w:r>
              <w:rPr>
                <w:rFonts w:ascii="Times New Roman"/>
                <w:b w:val="false"/>
                <w:i w:val="false"/>
                <w:color w:val="000000"/>
                <w:sz w:val="20"/>
              </w:rPr>
              <w:t xml:space="preserve">поселок Айтеке би, </w:t>
            </w:r>
            <w:r>
              <w:br/>
            </w:r>
            <w:r>
              <w:rPr>
                <w:rFonts w:ascii="Times New Roman"/>
                <w:b w:val="false"/>
                <w:i w:val="false"/>
                <w:color w:val="000000"/>
                <w:sz w:val="20"/>
              </w:rPr>
              <w:t>
</w:t>
            </w:r>
            <w:r>
              <w:rPr>
                <w:rFonts w:ascii="Times New Roman"/>
                <w:b w:val="false"/>
                <w:i w:val="false"/>
                <w:color w:val="000000"/>
                <w:sz w:val="20"/>
              </w:rPr>
              <w:t xml:space="preserve">улица Жанкожа батыра, 11 </w:t>
            </w:r>
            <w:r>
              <w:br/>
            </w:r>
            <w:r>
              <w:rPr>
                <w:rFonts w:ascii="Times New Roman"/>
                <w:b w:val="false"/>
                <w:i w:val="false"/>
                <w:color w:val="000000"/>
                <w:sz w:val="20"/>
              </w:rPr>
              <w:t>
</w:t>
            </w:r>
            <w:r>
              <w:rPr>
                <w:rFonts w:ascii="Times New Roman"/>
                <w:b w:val="false"/>
                <w:i w:val="false"/>
                <w:color w:val="000000"/>
                <w:sz w:val="20"/>
              </w:rPr>
              <w:t>kazali_sobes@mail.ru</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w:t>
            </w:r>
          </w:p>
          <w:p>
            <w:pPr>
              <w:spacing w:after="20"/>
              <w:ind w:left="20"/>
              <w:jc w:val="both"/>
            </w:pPr>
            <w:r>
              <w:rPr>
                <w:rFonts w:ascii="Times New Roman"/>
                <w:b w:val="false"/>
                <w:i w:val="false"/>
                <w:color w:val="000000"/>
                <w:sz w:val="20"/>
              </w:rPr>
              <w:t>21-2-50</w:t>
            </w:r>
          </w:p>
          <w:p>
            <w:pPr>
              <w:spacing w:after="20"/>
              <w:ind w:left="20"/>
              <w:jc w:val="both"/>
            </w:pPr>
            <w:r>
              <w:rPr>
                <w:rFonts w:ascii="Times New Roman"/>
                <w:b w:val="false"/>
                <w:i w:val="false"/>
                <w:color w:val="000000"/>
                <w:sz w:val="20"/>
              </w:rPr>
              <w:t>ф.22-2-63</w:t>
            </w:r>
          </w:p>
        </w:tc>
        <w:tc>
          <w:tcPr>
            <w:tcW w:w="0" w:type="auto"/>
            <w:vMerge/>
            <w:tcBorders>
              <w:top w:val="nil"/>
              <w:left w:val="single" w:color="cfcfcf" w:sz="5"/>
              <w:bottom w:val="single" w:color="cfcfcf" w:sz="5"/>
              <w:right w:val="single" w:color="cfcfcf" w:sz="5"/>
            </w:tcBorders>
          </w:tcPr>
          <w:p/>
        </w:tc>
      </w:tr>
      <w:tr>
        <w:trPr>
          <w:trHeight w:val="147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Кармакшинского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w:t>
            </w:r>
            <w:r>
              <w:br/>
            </w:r>
            <w:r>
              <w:rPr>
                <w:rFonts w:ascii="Times New Roman"/>
                <w:b w:val="false"/>
                <w:i w:val="false"/>
                <w:color w:val="000000"/>
                <w:sz w:val="20"/>
              </w:rPr>
              <w:t>
</w:t>
            </w:r>
            <w:r>
              <w:rPr>
                <w:rFonts w:ascii="Times New Roman"/>
                <w:b w:val="false"/>
                <w:i w:val="false"/>
                <w:color w:val="000000"/>
                <w:sz w:val="20"/>
              </w:rPr>
              <w:t>поселок Жосалы,</w:t>
            </w:r>
            <w:r>
              <w:br/>
            </w:r>
            <w:r>
              <w:rPr>
                <w:rFonts w:ascii="Times New Roman"/>
                <w:b w:val="false"/>
                <w:i w:val="false"/>
                <w:color w:val="000000"/>
                <w:sz w:val="20"/>
              </w:rPr>
              <w:t>
</w:t>
            </w:r>
            <w:r>
              <w:rPr>
                <w:rFonts w:ascii="Times New Roman"/>
                <w:b w:val="false"/>
                <w:i w:val="false"/>
                <w:color w:val="000000"/>
                <w:sz w:val="20"/>
              </w:rPr>
              <w:t>улица Амангелды, 33</w:t>
            </w:r>
            <w:r>
              <w:br/>
            </w:r>
            <w:r>
              <w:rPr>
                <w:rFonts w:ascii="Times New Roman"/>
                <w:b w:val="false"/>
                <w:i w:val="false"/>
                <w:color w:val="000000"/>
                <w:sz w:val="20"/>
              </w:rPr>
              <w:t>
</w:t>
            </w:r>
            <w:r>
              <w:rPr>
                <w:rFonts w:ascii="Times New Roman"/>
                <w:b w:val="false"/>
                <w:i w:val="false"/>
                <w:color w:val="000000"/>
                <w:sz w:val="20"/>
              </w:rPr>
              <w:t>karmakchi_sobes1@mail.ru</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w:t>
            </w:r>
          </w:p>
          <w:p>
            <w:pPr>
              <w:spacing w:after="20"/>
              <w:ind w:left="20"/>
              <w:jc w:val="both"/>
            </w:pPr>
            <w:r>
              <w:rPr>
                <w:rFonts w:ascii="Times New Roman"/>
                <w:b w:val="false"/>
                <w:i w:val="false"/>
                <w:color w:val="000000"/>
                <w:sz w:val="20"/>
              </w:rPr>
              <w:t>2-28-59</w:t>
            </w:r>
          </w:p>
          <w:p>
            <w:pPr>
              <w:spacing w:after="20"/>
              <w:ind w:left="20"/>
              <w:jc w:val="both"/>
            </w:pPr>
            <w:r>
              <w:rPr>
                <w:rFonts w:ascii="Times New Roman"/>
                <w:b w:val="false"/>
                <w:i w:val="false"/>
                <w:color w:val="000000"/>
                <w:sz w:val="20"/>
              </w:rPr>
              <w:t>ф.2-17-74</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Кармакшинского районного отдела занятости и социальных программ по городу Байконыр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Байконыр,</w:t>
            </w:r>
            <w:r>
              <w:br/>
            </w:r>
            <w:r>
              <w:rPr>
                <w:rFonts w:ascii="Times New Roman"/>
                <w:b w:val="false"/>
                <w:i w:val="false"/>
                <w:color w:val="000000"/>
                <w:sz w:val="20"/>
              </w:rPr>
              <w:t>
</w:t>
            </w:r>
            <w:r>
              <w:rPr>
                <w:rFonts w:ascii="Times New Roman"/>
                <w:b w:val="false"/>
                <w:i w:val="false"/>
                <w:color w:val="000000"/>
                <w:sz w:val="20"/>
              </w:rPr>
              <w:t>улица Гагарина, 13</w:t>
            </w:r>
            <w:r>
              <w:br/>
            </w:r>
            <w:r>
              <w:rPr>
                <w:rFonts w:ascii="Times New Roman"/>
                <w:b w:val="false"/>
                <w:i w:val="false"/>
                <w:color w:val="000000"/>
                <w:sz w:val="20"/>
              </w:rPr>
              <w:t>
</w:t>
            </w:r>
            <w:r>
              <w:rPr>
                <w:rFonts w:ascii="Times New Roman"/>
                <w:b w:val="false"/>
                <w:i w:val="false"/>
                <w:color w:val="000000"/>
                <w:sz w:val="20"/>
              </w:rPr>
              <w:t>aral-sobes@mail.ru</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w:t>
            </w:r>
          </w:p>
          <w:p>
            <w:pPr>
              <w:spacing w:after="20"/>
              <w:ind w:left="20"/>
              <w:jc w:val="both"/>
            </w:pPr>
            <w:r>
              <w:rPr>
                <w:rFonts w:ascii="Times New Roman"/>
                <w:b w:val="false"/>
                <w:i w:val="false"/>
                <w:color w:val="000000"/>
                <w:sz w:val="20"/>
              </w:rPr>
              <w:t>ф.5-62-20</w:t>
            </w:r>
          </w:p>
          <w:p>
            <w:pPr>
              <w:spacing w:after="20"/>
              <w:ind w:left="20"/>
              <w:jc w:val="both"/>
            </w:pPr>
            <w:r>
              <w:rPr>
                <w:rFonts w:ascii="Times New Roman"/>
                <w:b w:val="false"/>
                <w:i w:val="false"/>
                <w:color w:val="000000"/>
                <w:sz w:val="20"/>
              </w:rPr>
              <w:t>5-62-21</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Жалагашского района</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r>
              <w:br/>
            </w:r>
            <w:r>
              <w:rPr>
                <w:rFonts w:ascii="Times New Roman"/>
                <w:b w:val="false"/>
                <w:i w:val="false"/>
                <w:color w:val="000000"/>
                <w:sz w:val="20"/>
              </w:rPr>
              <w:t>
</w:t>
            </w:r>
            <w:r>
              <w:rPr>
                <w:rFonts w:ascii="Times New Roman"/>
                <w:b w:val="false"/>
                <w:i w:val="false"/>
                <w:color w:val="000000"/>
                <w:sz w:val="20"/>
              </w:rPr>
              <w:t>поселок Жалагаш,</w:t>
            </w:r>
            <w:r>
              <w:br/>
            </w:r>
            <w:r>
              <w:rPr>
                <w:rFonts w:ascii="Times New Roman"/>
                <w:b w:val="false"/>
                <w:i w:val="false"/>
                <w:color w:val="000000"/>
                <w:sz w:val="20"/>
              </w:rPr>
              <w:t>
</w:t>
            </w:r>
            <w:r>
              <w:rPr>
                <w:rFonts w:ascii="Times New Roman"/>
                <w:b w:val="false"/>
                <w:i w:val="false"/>
                <w:color w:val="000000"/>
                <w:sz w:val="20"/>
              </w:rPr>
              <w:t>улица Желтоксан, 1</w:t>
            </w:r>
            <w:r>
              <w:br/>
            </w:r>
            <w:r>
              <w:rPr>
                <w:rFonts w:ascii="Times New Roman"/>
                <w:b w:val="false"/>
                <w:i w:val="false"/>
                <w:color w:val="000000"/>
                <w:sz w:val="20"/>
              </w:rPr>
              <w:t>
</w:t>
            </w:r>
            <w:r>
              <w:rPr>
                <w:rFonts w:ascii="Times New Roman"/>
                <w:b w:val="false"/>
                <w:i w:val="false"/>
                <w:color w:val="000000"/>
                <w:sz w:val="20"/>
              </w:rPr>
              <w:t>raisobes@mail.ru</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w:t>
            </w:r>
          </w:p>
          <w:p>
            <w:pPr>
              <w:spacing w:after="20"/>
              <w:ind w:left="20"/>
              <w:jc w:val="both"/>
            </w:pPr>
            <w:r>
              <w:rPr>
                <w:rFonts w:ascii="Times New Roman"/>
                <w:b w:val="false"/>
                <w:i w:val="false"/>
                <w:color w:val="000000"/>
                <w:sz w:val="20"/>
              </w:rPr>
              <w:t>31-3-93</w:t>
            </w:r>
          </w:p>
          <w:p>
            <w:pPr>
              <w:spacing w:after="20"/>
              <w:ind w:left="20"/>
              <w:jc w:val="both"/>
            </w:pPr>
            <w:r>
              <w:rPr>
                <w:rFonts w:ascii="Times New Roman"/>
                <w:b w:val="false"/>
                <w:i w:val="false"/>
                <w:color w:val="000000"/>
                <w:sz w:val="20"/>
              </w:rPr>
              <w:t>ф.31-6-00</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Сырдарьинского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w:t>
            </w:r>
            <w:r>
              <w:br/>
            </w:r>
            <w:r>
              <w:rPr>
                <w:rFonts w:ascii="Times New Roman"/>
                <w:b w:val="false"/>
                <w:i w:val="false"/>
                <w:color w:val="000000"/>
                <w:sz w:val="20"/>
              </w:rPr>
              <w:t>
</w:t>
            </w:r>
            <w:r>
              <w:rPr>
                <w:rFonts w:ascii="Times New Roman"/>
                <w:b w:val="false"/>
                <w:i w:val="false"/>
                <w:color w:val="000000"/>
                <w:sz w:val="20"/>
              </w:rPr>
              <w:t>поселок Теренозек,</w:t>
            </w:r>
            <w:r>
              <w:br/>
            </w:r>
            <w:r>
              <w:rPr>
                <w:rFonts w:ascii="Times New Roman"/>
                <w:b w:val="false"/>
                <w:i w:val="false"/>
                <w:color w:val="000000"/>
                <w:sz w:val="20"/>
              </w:rPr>
              <w:t>
</w:t>
            </w:r>
            <w:r>
              <w:rPr>
                <w:rFonts w:ascii="Times New Roman"/>
                <w:b w:val="false"/>
                <w:i w:val="false"/>
                <w:color w:val="000000"/>
                <w:sz w:val="20"/>
              </w:rPr>
              <w:t>улица Алиакбарова, 18</w:t>
            </w:r>
            <w:r>
              <w:br/>
            </w:r>
            <w:r>
              <w:rPr>
                <w:rFonts w:ascii="Times New Roman"/>
                <w:b w:val="false"/>
                <w:i w:val="false"/>
                <w:color w:val="000000"/>
                <w:sz w:val="20"/>
              </w:rPr>
              <w:t>
</w:t>
            </w:r>
            <w:r>
              <w:rPr>
                <w:rFonts w:ascii="Times New Roman"/>
                <w:b w:val="false"/>
                <w:i w:val="false"/>
                <w:color w:val="000000"/>
                <w:sz w:val="20"/>
              </w:rPr>
              <w:t>sobes_81@mail.ru</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w:t>
            </w:r>
          </w:p>
          <w:p>
            <w:pPr>
              <w:spacing w:after="20"/>
              <w:ind w:left="20"/>
              <w:jc w:val="both"/>
            </w:pPr>
            <w:r>
              <w:rPr>
                <w:rFonts w:ascii="Times New Roman"/>
                <w:b w:val="false"/>
                <w:i w:val="false"/>
                <w:color w:val="000000"/>
                <w:sz w:val="20"/>
              </w:rPr>
              <w:t>21-5-83</w:t>
            </w:r>
          </w:p>
          <w:p>
            <w:pPr>
              <w:spacing w:after="20"/>
              <w:ind w:left="20"/>
              <w:jc w:val="both"/>
            </w:pPr>
            <w:r>
              <w:rPr>
                <w:rFonts w:ascii="Times New Roman"/>
                <w:b w:val="false"/>
                <w:i w:val="false"/>
                <w:color w:val="000000"/>
                <w:sz w:val="20"/>
              </w:rPr>
              <w:t>22-0-12</w:t>
            </w:r>
          </w:p>
          <w:p>
            <w:pPr>
              <w:spacing w:after="20"/>
              <w:ind w:left="20"/>
              <w:jc w:val="both"/>
            </w:pPr>
            <w:r>
              <w:rPr>
                <w:rFonts w:ascii="Times New Roman"/>
                <w:b w:val="false"/>
                <w:i w:val="false"/>
                <w:color w:val="000000"/>
                <w:sz w:val="20"/>
              </w:rPr>
              <w:t>ф.21-5-72</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Шиелийского района</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район,поселок</w:t>
            </w:r>
            <w:r>
              <w:br/>
            </w:r>
            <w:r>
              <w:rPr>
                <w:rFonts w:ascii="Times New Roman"/>
                <w:b w:val="false"/>
                <w:i w:val="false"/>
                <w:color w:val="000000"/>
                <w:sz w:val="20"/>
              </w:rPr>
              <w:t>
</w:t>
            </w:r>
            <w:r>
              <w:rPr>
                <w:rFonts w:ascii="Times New Roman"/>
                <w:b w:val="false"/>
                <w:i w:val="false"/>
                <w:color w:val="000000"/>
                <w:sz w:val="20"/>
              </w:rPr>
              <w:t>Шиели, улица Т.</w:t>
            </w:r>
            <w:r>
              <w:br/>
            </w:r>
            <w:r>
              <w:rPr>
                <w:rFonts w:ascii="Times New Roman"/>
                <w:b w:val="false"/>
                <w:i w:val="false"/>
                <w:color w:val="000000"/>
                <w:sz w:val="20"/>
              </w:rPr>
              <w:t>
</w:t>
            </w:r>
            <w:r>
              <w:rPr>
                <w:rFonts w:ascii="Times New Roman"/>
                <w:b w:val="false"/>
                <w:i w:val="false"/>
                <w:color w:val="000000"/>
                <w:sz w:val="20"/>
              </w:rPr>
              <w:t>Рыскулова, 40</w:t>
            </w:r>
            <w:r>
              <w:br/>
            </w:r>
            <w:r>
              <w:rPr>
                <w:rFonts w:ascii="Times New Roman"/>
                <w:b w:val="false"/>
                <w:i w:val="false"/>
                <w:color w:val="000000"/>
                <w:sz w:val="20"/>
              </w:rPr>
              <w:t>
</w:t>
            </w:r>
            <w:r>
              <w:rPr>
                <w:rFonts w:ascii="Times New Roman"/>
                <w:b w:val="false"/>
                <w:i w:val="false"/>
                <w:color w:val="000000"/>
                <w:sz w:val="20"/>
              </w:rPr>
              <w:t>shielisobes@mail.ru</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w:t>
            </w:r>
          </w:p>
          <w:p>
            <w:pPr>
              <w:spacing w:after="20"/>
              <w:ind w:left="20"/>
              <w:jc w:val="both"/>
            </w:pPr>
            <w:r>
              <w:rPr>
                <w:rFonts w:ascii="Times New Roman"/>
                <w:b w:val="false"/>
                <w:i w:val="false"/>
                <w:color w:val="000000"/>
                <w:sz w:val="20"/>
              </w:rPr>
              <w:t>4-40-58</w:t>
            </w:r>
          </w:p>
          <w:p>
            <w:pPr>
              <w:spacing w:after="20"/>
              <w:ind w:left="20"/>
              <w:jc w:val="both"/>
            </w:pPr>
            <w:r>
              <w:rPr>
                <w:rFonts w:ascii="Times New Roman"/>
                <w:b w:val="false"/>
                <w:i w:val="false"/>
                <w:color w:val="000000"/>
                <w:sz w:val="20"/>
              </w:rPr>
              <w:t>4-43-43</w:t>
            </w:r>
          </w:p>
          <w:p>
            <w:pPr>
              <w:spacing w:after="20"/>
              <w:ind w:left="20"/>
              <w:jc w:val="both"/>
            </w:pPr>
            <w:r>
              <w:rPr>
                <w:rFonts w:ascii="Times New Roman"/>
                <w:b w:val="false"/>
                <w:i w:val="false"/>
                <w:color w:val="000000"/>
                <w:sz w:val="20"/>
              </w:rPr>
              <w:t>ф.4-22-56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Жанакорганского района</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w:t>
            </w:r>
            <w:r>
              <w:br/>
            </w:r>
            <w:r>
              <w:rPr>
                <w:rFonts w:ascii="Times New Roman"/>
                <w:b w:val="false"/>
                <w:i w:val="false"/>
                <w:color w:val="000000"/>
                <w:sz w:val="20"/>
              </w:rPr>
              <w:t>
</w:t>
            </w:r>
            <w:r>
              <w:rPr>
                <w:rFonts w:ascii="Times New Roman"/>
                <w:b w:val="false"/>
                <w:i w:val="false"/>
                <w:color w:val="000000"/>
                <w:sz w:val="20"/>
              </w:rPr>
              <w:t xml:space="preserve">поселок Жанакорган, </w:t>
            </w:r>
            <w:r>
              <w:br/>
            </w:r>
            <w:r>
              <w:rPr>
                <w:rFonts w:ascii="Times New Roman"/>
                <w:b w:val="false"/>
                <w:i w:val="false"/>
                <w:color w:val="000000"/>
                <w:sz w:val="20"/>
              </w:rPr>
              <w:t>
</w:t>
            </w:r>
            <w:r>
              <w:rPr>
                <w:rFonts w:ascii="Times New Roman"/>
                <w:b w:val="false"/>
                <w:i w:val="false"/>
                <w:color w:val="000000"/>
                <w:sz w:val="20"/>
              </w:rPr>
              <w:t>улица Б. Майлина, б/н</w:t>
            </w:r>
            <w:r>
              <w:br/>
            </w:r>
            <w:r>
              <w:rPr>
                <w:rFonts w:ascii="Times New Roman"/>
                <w:b w:val="false"/>
                <w:i w:val="false"/>
                <w:color w:val="000000"/>
                <w:sz w:val="20"/>
              </w:rPr>
              <w:t>
</w:t>
            </w:r>
            <w:r>
              <w:rPr>
                <w:rFonts w:ascii="Times New Roman"/>
                <w:b w:val="false"/>
                <w:i w:val="false"/>
                <w:color w:val="000000"/>
                <w:sz w:val="20"/>
              </w:rPr>
              <w:t>jkorgan@mail.ru</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w:t>
            </w:r>
          </w:p>
          <w:p>
            <w:pPr>
              <w:spacing w:after="20"/>
              <w:ind w:left="20"/>
              <w:jc w:val="both"/>
            </w:pPr>
            <w:r>
              <w:rPr>
                <w:rFonts w:ascii="Times New Roman"/>
                <w:b w:val="false"/>
                <w:i w:val="false"/>
                <w:color w:val="000000"/>
                <w:sz w:val="20"/>
              </w:rPr>
              <w:t>ф.2-32-70</w:t>
            </w:r>
          </w:p>
          <w:p>
            <w:pPr>
              <w:spacing w:after="20"/>
              <w:ind w:left="20"/>
              <w:jc w:val="both"/>
            </w:pPr>
            <w:r>
              <w:rPr>
                <w:rFonts w:ascii="Times New Roman"/>
                <w:b w:val="false"/>
                <w:i w:val="false"/>
                <w:color w:val="000000"/>
                <w:sz w:val="20"/>
              </w:rPr>
              <w:t>2-33-76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Районные, городские отделы занятости социальных программ</w:t>
      </w:r>
      <w:r>
        <w:br/>
      </w:r>
      <w:r>
        <w:rPr>
          <w:rFonts w:ascii="Times New Roman"/>
          <w:b/>
          <w:i w:val="false"/>
          <w:color w:val="000000"/>
        </w:rPr>
        <w:t>
по Мангистауской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3376"/>
        <w:gridCol w:w="4623"/>
        <w:gridCol w:w="1887"/>
        <w:gridCol w:w="2672"/>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номер дома (кв.), адрес электронной почты)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w:t>
            </w:r>
          </w:p>
          <w:p>
            <w:pPr>
              <w:spacing w:after="20"/>
              <w:ind w:left="20"/>
              <w:jc w:val="both"/>
            </w:pPr>
            <w:r>
              <w:rPr>
                <w:rFonts w:ascii="Times New Roman"/>
                <w:b w:val="false"/>
                <w:i w:val="false"/>
                <w:color w:val="000000"/>
                <w:sz w:val="20"/>
              </w:rPr>
              <w:t>программ города Актау</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r>
              <w:br/>
            </w:r>
            <w:r>
              <w:rPr>
                <w:rFonts w:ascii="Times New Roman"/>
                <w:b w:val="false"/>
                <w:i w:val="false"/>
                <w:color w:val="000000"/>
                <w:sz w:val="20"/>
              </w:rPr>
              <w:t>
</w:t>
            </w:r>
            <w:r>
              <w:rPr>
                <w:rFonts w:ascii="Times New Roman"/>
                <w:b w:val="false"/>
                <w:i w:val="false"/>
                <w:color w:val="000000"/>
                <w:sz w:val="20"/>
              </w:rPr>
              <w:t xml:space="preserve">12 микрорайон, 17 </w:t>
            </w:r>
            <w:r>
              <w:br/>
            </w:r>
            <w:r>
              <w:rPr>
                <w:rFonts w:ascii="Times New Roman"/>
                <w:b w:val="false"/>
                <w:i w:val="false"/>
                <w:color w:val="000000"/>
                <w:sz w:val="20"/>
              </w:rPr>
              <w:t>
</w:t>
            </w:r>
            <w:r>
              <w:rPr>
                <w:rFonts w:ascii="Times New Roman"/>
                <w:b w:val="false"/>
                <w:i w:val="false"/>
                <w:color w:val="000000"/>
                <w:sz w:val="20"/>
              </w:rPr>
              <w:t xml:space="preserve">aktau_gotsp@mail.kz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p>
          <w:p>
            <w:pPr>
              <w:spacing w:after="20"/>
              <w:ind w:left="20"/>
              <w:jc w:val="both"/>
            </w:pPr>
            <w:r>
              <w:rPr>
                <w:rFonts w:ascii="Times New Roman"/>
                <w:b w:val="false"/>
                <w:i w:val="false"/>
                <w:color w:val="000000"/>
                <w:sz w:val="20"/>
              </w:rPr>
              <w:t>43-26-70</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программ города</w:t>
            </w:r>
            <w:r>
              <w:br/>
            </w:r>
            <w:r>
              <w:rPr>
                <w:rFonts w:ascii="Times New Roman"/>
                <w:b w:val="false"/>
                <w:i w:val="false"/>
                <w:color w:val="000000"/>
                <w:sz w:val="20"/>
              </w:rPr>
              <w:t>
</w:t>
            </w:r>
            <w:r>
              <w:rPr>
                <w:rFonts w:ascii="Times New Roman"/>
                <w:b w:val="false"/>
                <w:i w:val="false"/>
                <w:color w:val="000000"/>
                <w:sz w:val="20"/>
              </w:rPr>
              <w:t>Жанаозен</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Жанаозен,</w:t>
            </w:r>
            <w:r>
              <w:br/>
            </w:r>
            <w:r>
              <w:rPr>
                <w:rFonts w:ascii="Times New Roman"/>
                <w:b w:val="false"/>
                <w:i w:val="false"/>
                <w:color w:val="000000"/>
                <w:sz w:val="20"/>
              </w:rPr>
              <w:t>
</w:t>
            </w:r>
            <w:r>
              <w:rPr>
                <w:rFonts w:ascii="Times New Roman"/>
                <w:b w:val="false"/>
                <w:i w:val="false"/>
                <w:color w:val="000000"/>
                <w:sz w:val="20"/>
              </w:rPr>
              <w:t xml:space="preserve">3а микрорайон, </w:t>
            </w:r>
            <w:r>
              <w:br/>
            </w:r>
            <w:r>
              <w:rPr>
                <w:rFonts w:ascii="Times New Roman"/>
                <w:b w:val="false"/>
                <w:i w:val="false"/>
                <w:color w:val="000000"/>
                <w:sz w:val="20"/>
              </w:rPr>
              <w:t>
</w:t>
            </w:r>
            <w:r>
              <w:rPr>
                <w:rFonts w:ascii="Times New Roman"/>
                <w:b w:val="false"/>
                <w:i w:val="false"/>
                <w:color w:val="000000"/>
                <w:sz w:val="20"/>
              </w:rPr>
              <w:t>Достар ғимараты</w:t>
            </w:r>
            <w:r>
              <w:br/>
            </w:r>
            <w:r>
              <w:rPr>
                <w:rFonts w:ascii="Times New Roman"/>
                <w:b w:val="false"/>
                <w:i w:val="false"/>
                <w:color w:val="000000"/>
                <w:sz w:val="20"/>
              </w:rPr>
              <w:t>
</w:t>
            </w:r>
            <w:r>
              <w:rPr>
                <w:rFonts w:ascii="Times New Roman"/>
                <w:b w:val="false"/>
                <w:i w:val="false"/>
                <w:color w:val="000000"/>
                <w:sz w:val="20"/>
              </w:rPr>
              <w:t xml:space="preserve">ozen_sobes@mail.ru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w:t>
            </w:r>
          </w:p>
          <w:p>
            <w:pPr>
              <w:spacing w:after="20"/>
              <w:ind w:left="20"/>
              <w:jc w:val="both"/>
            </w:pPr>
            <w:r>
              <w:rPr>
                <w:rFonts w:ascii="Times New Roman"/>
                <w:b w:val="false"/>
                <w:i w:val="false"/>
                <w:color w:val="000000"/>
                <w:sz w:val="20"/>
              </w:rPr>
              <w:t>42988</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Бейнеуского района</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r>
              <w:br/>
            </w:r>
            <w:r>
              <w:rPr>
                <w:rFonts w:ascii="Times New Roman"/>
                <w:b w:val="false"/>
                <w:i w:val="false"/>
                <w:color w:val="000000"/>
                <w:sz w:val="20"/>
              </w:rPr>
              <w:t>
</w:t>
            </w:r>
            <w:r>
              <w:rPr>
                <w:rFonts w:ascii="Times New Roman"/>
                <w:b w:val="false"/>
                <w:i w:val="false"/>
                <w:color w:val="000000"/>
                <w:sz w:val="20"/>
              </w:rPr>
              <w:t xml:space="preserve">село Бейнеу, </w:t>
            </w:r>
            <w:r>
              <w:br/>
            </w:r>
            <w:r>
              <w:rPr>
                <w:rFonts w:ascii="Times New Roman"/>
                <w:b w:val="false"/>
                <w:i w:val="false"/>
                <w:color w:val="000000"/>
                <w:sz w:val="20"/>
              </w:rPr>
              <w:t>
</w:t>
            </w:r>
            <w:r>
              <w:rPr>
                <w:rFonts w:ascii="Times New Roman"/>
                <w:b w:val="false"/>
                <w:i w:val="false"/>
                <w:color w:val="000000"/>
                <w:sz w:val="20"/>
              </w:rPr>
              <w:t>улица М. Бегенова, 26 «б»</w:t>
            </w:r>
            <w:r>
              <w:br/>
            </w:r>
            <w:r>
              <w:rPr>
                <w:rFonts w:ascii="Times New Roman"/>
                <w:b w:val="false"/>
                <w:i w:val="false"/>
                <w:color w:val="000000"/>
                <w:sz w:val="20"/>
              </w:rPr>
              <w:t>
</w:t>
            </w:r>
            <w:r>
              <w:rPr>
                <w:rFonts w:ascii="Times New Roman"/>
                <w:b w:val="false"/>
                <w:i w:val="false"/>
                <w:color w:val="000000"/>
                <w:sz w:val="20"/>
              </w:rPr>
              <w:t>bek.omir@mail.ru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2-12-75</w:t>
            </w:r>
          </w:p>
        </w:tc>
        <w:tc>
          <w:tcPr>
            <w:tcW w:w="0" w:type="auto"/>
            <w:vMerge/>
            <w:tcBorders>
              <w:top w:val="nil"/>
              <w:left w:val="single" w:color="cfcfcf" w:sz="5"/>
              <w:bottom w:val="single" w:color="cfcfcf" w:sz="5"/>
              <w:right w:val="single" w:color="cfcfcf" w:sz="5"/>
            </w:tcBorders>
          </w:tcPr>
          <w:p/>
        </w:tc>
      </w:tr>
      <w:tr>
        <w:trPr>
          <w:trHeight w:val="14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Каракиянского</w:t>
            </w:r>
            <w:r>
              <w:br/>
            </w:r>
            <w:r>
              <w:rPr>
                <w:rFonts w:ascii="Times New Roman"/>
                <w:b w:val="false"/>
                <w:i w:val="false"/>
                <w:color w:val="000000"/>
                <w:sz w:val="20"/>
              </w:rPr>
              <w:t>
</w:t>
            </w:r>
            <w:r>
              <w:rPr>
                <w:rFonts w:ascii="Times New Roman"/>
                <w:b w:val="false"/>
                <w:i w:val="false"/>
                <w:color w:val="000000"/>
                <w:sz w:val="20"/>
              </w:rPr>
              <w:t>района</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w:t>
            </w:r>
            <w:r>
              <w:br/>
            </w:r>
            <w:r>
              <w:rPr>
                <w:rFonts w:ascii="Times New Roman"/>
                <w:b w:val="false"/>
                <w:i w:val="false"/>
                <w:color w:val="000000"/>
                <w:sz w:val="20"/>
              </w:rPr>
              <w:t>
</w:t>
            </w:r>
            <w:r>
              <w:rPr>
                <w:rFonts w:ascii="Times New Roman"/>
                <w:b w:val="false"/>
                <w:i w:val="false"/>
                <w:color w:val="000000"/>
                <w:sz w:val="20"/>
              </w:rPr>
              <w:t xml:space="preserve">село Курык, </w:t>
            </w:r>
            <w:r>
              <w:br/>
            </w:r>
            <w:r>
              <w:rPr>
                <w:rFonts w:ascii="Times New Roman"/>
                <w:b w:val="false"/>
                <w:i w:val="false"/>
                <w:color w:val="000000"/>
                <w:sz w:val="20"/>
              </w:rPr>
              <w:t>
</w:t>
            </w:r>
            <w:r>
              <w:rPr>
                <w:rFonts w:ascii="Times New Roman"/>
                <w:b w:val="false"/>
                <w:i w:val="false"/>
                <w:color w:val="000000"/>
                <w:sz w:val="20"/>
              </w:rPr>
              <w:t>улица Досан батыра, 4</w:t>
            </w:r>
            <w:r>
              <w:br/>
            </w:r>
            <w:r>
              <w:rPr>
                <w:rFonts w:ascii="Times New Roman"/>
                <w:b w:val="false"/>
                <w:i w:val="false"/>
                <w:color w:val="000000"/>
                <w:sz w:val="20"/>
              </w:rPr>
              <w:t>
</w:t>
            </w:r>
            <w:r>
              <w:rPr>
                <w:rFonts w:ascii="Times New Roman"/>
                <w:b w:val="false"/>
                <w:i w:val="false"/>
                <w:color w:val="000000"/>
                <w:sz w:val="20"/>
              </w:rPr>
              <w:t>karakia_enbek@mail.kz</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w:t>
            </w:r>
          </w:p>
          <w:p>
            <w:pPr>
              <w:spacing w:after="20"/>
              <w:ind w:left="20"/>
              <w:jc w:val="both"/>
            </w:pPr>
            <w:r>
              <w:rPr>
                <w:rFonts w:ascii="Times New Roman"/>
                <w:b w:val="false"/>
                <w:i w:val="false"/>
                <w:color w:val="000000"/>
                <w:sz w:val="20"/>
              </w:rPr>
              <w:t>2-15-61</w:t>
            </w:r>
          </w:p>
        </w:tc>
        <w:tc>
          <w:tcPr>
            <w:tcW w:w="0" w:type="auto"/>
            <w:vMerge/>
            <w:tcBorders>
              <w:top w:val="nil"/>
              <w:left w:val="single" w:color="cfcfcf" w:sz="5"/>
              <w:bottom w:val="single" w:color="cfcfcf" w:sz="5"/>
              <w:right w:val="single" w:color="cfcfcf" w:sz="5"/>
            </w:tcBorders>
          </w:tcPr>
          <w:p/>
        </w:tc>
      </w:tr>
      <w:tr>
        <w:trPr>
          <w:trHeight w:val="2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Мангистауского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w:t>
            </w:r>
            <w:r>
              <w:br/>
            </w:r>
            <w:r>
              <w:rPr>
                <w:rFonts w:ascii="Times New Roman"/>
                <w:b w:val="false"/>
                <w:i w:val="false"/>
                <w:color w:val="000000"/>
                <w:sz w:val="20"/>
              </w:rPr>
              <w:t>
</w:t>
            </w:r>
            <w:r>
              <w:rPr>
                <w:rFonts w:ascii="Times New Roman"/>
                <w:b w:val="false"/>
                <w:i w:val="false"/>
                <w:color w:val="000000"/>
                <w:sz w:val="20"/>
              </w:rPr>
              <w:t xml:space="preserve">село Шетпе, </w:t>
            </w:r>
            <w:r>
              <w:br/>
            </w:r>
            <w:r>
              <w:rPr>
                <w:rFonts w:ascii="Times New Roman"/>
                <w:b w:val="false"/>
                <w:i w:val="false"/>
                <w:color w:val="000000"/>
                <w:sz w:val="20"/>
              </w:rPr>
              <w:t>
</w:t>
            </w:r>
            <w:r>
              <w:rPr>
                <w:rFonts w:ascii="Times New Roman"/>
                <w:b w:val="false"/>
                <w:i w:val="false"/>
                <w:color w:val="000000"/>
                <w:sz w:val="20"/>
              </w:rPr>
              <w:t>здание районного акимата</w:t>
            </w:r>
            <w:r>
              <w:br/>
            </w:r>
            <w:r>
              <w:rPr>
                <w:rFonts w:ascii="Times New Roman"/>
                <w:b w:val="false"/>
                <w:i w:val="false"/>
                <w:color w:val="000000"/>
                <w:sz w:val="20"/>
              </w:rPr>
              <w:t>
</w:t>
            </w:r>
            <w:r>
              <w:rPr>
                <w:rFonts w:ascii="Times New Roman"/>
                <w:b w:val="false"/>
                <w:i w:val="false"/>
                <w:color w:val="000000"/>
                <w:sz w:val="20"/>
              </w:rPr>
              <w:t xml:space="preserve">enbek_shetpe.78@mail.ru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2-12-43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Мунайлинского района</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w:t>
            </w:r>
            <w:r>
              <w:br/>
            </w:r>
            <w:r>
              <w:rPr>
                <w:rFonts w:ascii="Times New Roman"/>
                <w:b w:val="false"/>
                <w:i w:val="false"/>
                <w:color w:val="000000"/>
                <w:sz w:val="20"/>
              </w:rPr>
              <w:t>
</w:t>
            </w:r>
            <w:r>
              <w:rPr>
                <w:rFonts w:ascii="Times New Roman"/>
                <w:b w:val="false"/>
                <w:i w:val="false"/>
                <w:color w:val="000000"/>
                <w:sz w:val="20"/>
              </w:rPr>
              <w:t>село Мангистау</w:t>
            </w:r>
            <w:r>
              <w:br/>
            </w:r>
            <w:r>
              <w:rPr>
                <w:rFonts w:ascii="Times New Roman"/>
                <w:b w:val="false"/>
                <w:i w:val="false"/>
                <w:color w:val="000000"/>
                <w:sz w:val="20"/>
              </w:rPr>
              <w:t>
</w:t>
            </w:r>
            <w:r>
              <w:rPr>
                <w:rFonts w:ascii="Times New Roman"/>
                <w:b w:val="false"/>
                <w:i w:val="false"/>
                <w:color w:val="000000"/>
                <w:sz w:val="20"/>
              </w:rPr>
              <w:t>munail_aktau@mail.ru</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466445</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Тупкараганского района</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 город</w:t>
            </w:r>
            <w:r>
              <w:br/>
            </w:r>
            <w:r>
              <w:rPr>
                <w:rFonts w:ascii="Times New Roman"/>
                <w:b w:val="false"/>
                <w:i w:val="false"/>
                <w:color w:val="000000"/>
                <w:sz w:val="20"/>
              </w:rPr>
              <w:t>
</w:t>
            </w:r>
            <w:r>
              <w:rPr>
                <w:rFonts w:ascii="Times New Roman"/>
                <w:b w:val="false"/>
                <w:i w:val="false"/>
                <w:color w:val="000000"/>
                <w:sz w:val="20"/>
              </w:rPr>
              <w:t>Форт-Шевченко, Жастар</w:t>
            </w:r>
            <w:r>
              <w:br/>
            </w:r>
            <w:r>
              <w:rPr>
                <w:rFonts w:ascii="Times New Roman"/>
                <w:b w:val="false"/>
                <w:i w:val="false"/>
                <w:color w:val="000000"/>
                <w:sz w:val="20"/>
              </w:rPr>
              <w:t>
</w:t>
            </w:r>
            <w:r>
              <w:rPr>
                <w:rFonts w:ascii="Times New Roman"/>
                <w:b w:val="false"/>
                <w:i w:val="false"/>
                <w:color w:val="000000"/>
                <w:sz w:val="20"/>
              </w:rPr>
              <w:t>орталығы, Маяулы көшесі</w:t>
            </w:r>
            <w:r>
              <w:br/>
            </w:r>
            <w:r>
              <w:rPr>
                <w:rFonts w:ascii="Times New Roman"/>
                <w:b w:val="false"/>
                <w:i w:val="false"/>
                <w:color w:val="000000"/>
                <w:sz w:val="20"/>
              </w:rPr>
              <w:t>
</w:t>
            </w:r>
            <w:r>
              <w:rPr>
                <w:rFonts w:ascii="Times New Roman"/>
                <w:b w:val="false"/>
                <w:i w:val="false"/>
                <w:color w:val="000000"/>
                <w:sz w:val="20"/>
              </w:rPr>
              <w:t xml:space="preserve">fortsobes@mail.ru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w:t>
            </w:r>
          </w:p>
          <w:p>
            <w:pPr>
              <w:spacing w:after="20"/>
              <w:ind w:left="20"/>
              <w:jc w:val="both"/>
            </w:pPr>
            <w:r>
              <w:rPr>
                <w:rFonts w:ascii="Times New Roman"/>
                <w:b w:val="false"/>
                <w:i w:val="false"/>
                <w:color w:val="000000"/>
                <w:sz w:val="20"/>
              </w:rPr>
              <w:t>22848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Районные, городские отделы занятости социальных программ</w:t>
      </w:r>
      <w:r>
        <w:br/>
      </w:r>
      <w:r>
        <w:rPr>
          <w:rFonts w:ascii="Times New Roman"/>
          <w:b/>
          <w:i w:val="false"/>
          <w:color w:val="000000"/>
        </w:rPr>
        <w:t>
по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3382"/>
        <w:gridCol w:w="4630"/>
        <w:gridCol w:w="1889"/>
        <w:gridCol w:w="2677"/>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номер дома (кв.), адрес электронной почты)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города Павлодара</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Кривенко, 25</w:t>
            </w:r>
            <w:r>
              <w:br/>
            </w:r>
            <w:r>
              <w:rPr>
                <w:rFonts w:ascii="Times New Roman"/>
                <w:b w:val="false"/>
                <w:i w:val="false"/>
                <w:color w:val="000000"/>
                <w:sz w:val="20"/>
              </w:rPr>
              <w:t>
</w:t>
            </w:r>
            <w:r>
              <w:rPr>
                <w:rFonts w:ascii="Times New Roman"/>
                <w:b w:val="false"/>
                <w:i w:val="false"/>
                <w:color w:val="000000"/>
                <w:sz w:val="20"/>
              </w:rPr>
              <w:t>opr.osz.ap@pavlodar.gov.kz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 </w:t>
            </w:r>
          </w:p>
          <w:p>
            <w:pPr>
              <w:spacing w:after="20"/>
              <w:ind w:left="20"/>
              <w:jc w:val="both"/>
            </w:pPr>
            <w:r>
              <w:rPr>
                <w:rFonts w:ascii="Times New Roman"/>
                <w:b w:val="false"/>
                <w:i w:val="false"/>
                <w:color w:val="000000"/>
                <w:sz w:val="20"/>
              </w:rPr>
              <w:t>32-00-96</w:t>
            </w:r>
          </w:p>
          <w:p>
            <w:pPr>
              <w:spacing w:after="20"/>
              <w:ind w:left="20"/>
              <w:jc w:val="both"/>
            </w:pPr>
            <w:r>
              <w:rPr>
                <w:rFonts w:ascii="Times New Roman"/>
                <w:b w:val="false"/>
                <w:i w:val="false"/>
                <w:color w:val="000000"/>
                <w:sz w:val="20"/>
              </w:rPr>
              <w:t>32-11-97</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 xml:space="preserve">от 13 декабря </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Экибастуза</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Экибастуз, </w:t>
            </w:r>
            <w:r>
              <w:br/>
            </w:r>
            <w:r>
              <w:rPr>
                <w:rFonts w:ascii="Times New Roman"/>
                <w:b w:val="false"/>
                <w:i w:val="false"/>
                <w:color w:val="000000"/>
                <w:sz w:val="20"/>
              </w:rPr>
              <w:t>
</w:t>
            </w:r>
            <w:r>
              <w:rPr>
                <w:rFonts w:ascii="Times New Roman"/>
                <w:b w:val="false"/>
                <w:i w:val="false"/>
                <w:color w:val="000000"/>
                <w:sz w:val="20"/>
              </w:rPr>
              <w:t>улица Ленина, 36 «б»</w:t>
            </w:r>
            <w:r>
              <w:br/>
            </w:r>
            <w:r>
              <w:rPr>
                <w:rFonts w:ascii="Times New Roman"/>
                <w:b w:val="false"/>
                <w:i w:val="false"/>
                <w:color w:val="000000"/>
                <w:sz w:val="20"/>
              </w:rPr>
              <w:t>
</w:t>
            </w:r>
            <w:r>
              <w:rPr>
                <w:rFonts w:ascii="Times New Roman"/>
                <w:b w:val="false"/>
                <w:i w:val="false"/>
                <w:color w:val="000000"/>
                <w:sz w:val="20"/>
              </w:rPr>
              <w:t>zan_ekibastuz@mail.ru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w:t>
            </w:r>
          </w:p>
          <w:p>
            <w:pPr>
              <w:spacing w:after="20"/>
              <w:ind w:left="20"/>
              <w:jc w:val="both"/>
            </w:pPr>
            <w:r>
              <w:rPr>
                <w:rFonts w:ascii="Times New Roman"/>
                <w:b w:val="false"/>
                <w:i w:val="false"/>
                <w:color w:val="000000"/>
                <w:sz w:val="20"/>
              </w:rPr>
              <w:t>7-04-55</w:t>
            </w:r>
          </w:p>
          <w:p>
            <w:pPr>
              <w:spacing w:after="20"/>
              <w:ind w:left="20"/>
              <w:jc w:val="both"/>
            </w:pPr>
            <w:r>
              <w:rPr>
                <w:rFonts w:ascii="Times New Roman"/>
                <w:b w:val="false"/>
                <w:i w:val="false"/>
                <w:color w:val="000000"/>
                <w:sz w:val="20"/>
              </w:rPr>
              <w:t>7-00-55</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 xml:space="preserve">города Аксу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Аксу,</w:t>
            </w:r>
            <w:r>
              <w:br/>
            </w:r>
            <w:r>
              <w:rPr>
                <w:rFonts w:ascii="Times New Roman"/>
                <w:b w:val="false"/>
                <w:i w:val="false"/>
                <w:color w:val="000000"/>
                <w:sz w:val="20"/>
              </w:rPr>
              <w:t>
</w:t>
            </w:r>
            <w:r>
              <w:rPr>
                <w:rFonts w:ascii="Times New Roman"/>
                <w:b w:val="false"/>
                <w:i w:val="false"/>
                <w:color w:val="000000"/>
                <w:sz w:val="20"/>
              </w:rPr>
              <w:t>улица Советов, 10</w:t>
            </w:r>
            <w:r>
              <w:br/>
            </w:r>
            <w:r>
              <w:rPr>
                <w:rFonts w:ascii="Times New Roman"/>
                <w:b w:val="false"/>
                <w:i w:val="false"/>
                <w:color w:val="000000"/>
                <w:sz w:val="20"/>
              </w:rPr>
              <w:t>
</w:t>
            </w:r>
            <w:r>
              <w:rPr>
                <w:rFonts w:ascii="Times New Roman"/>
                <w:b w:val="false"/>
                <w:i w:val="false"/>
                <w:color w:val="000000"/>
                <w:sz w:val="20"/>
              </w:rPr>
              <w:t>zanak@yandex.ru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w:t>
            </w:r>
          </w:p>
          <w:p>
            <w:pPr>
              <w:spacing w:after="20"/>
              <w:ind w:left="20"/>
              <w:jc w:val="both"/>
            </w:pPr>
            <w:r>
              <w:rPr>
                <w:rFonts w:ascii="Times New Roman"/>
                <w:b w:val="false"/>
                <w:i w:val="false"/>
                <w:color w:val="000000"/>
                <w:sz w:val="20"/>
              </w:rPr>
              <w:t>5-01-05</w:t>
            </w:r>
          </w:p>
          <w:p>
            <w:pPr>
              <w:spacing w:after="20"/>
              <w:ind w:left="20"/>
              <w:jc w:val="both"/>
            </w:pPr>
            <w:r>
              <w:rPr>
                <w:rFonts w:ascii="Times New Roman"/>
                <w:b w:val="false"/>
                <w:i w:val="false"/>
                <w:color w:val="000000"/>
                <w:sz w:val="20"/>
              </w:rPr>
              <w:t>5-02-44</w:t>
            </w:r>
          </w:p>
        </w:tc>
        <w:tc>
          <w:tcPr>
            <w:tcW w:w="0" w:type="auto"/>
            <w:vMerge/>
            <w:tcBorders>
              <w:top w:val="nil"/>
              <w:left w:val="single" w:color="cfcfcf" w:sz="5"/>
              <w:bottom w:val="single" w:color="cfcfcf" w:sz="5"/>
              <w:right w:val="single" w:color="cfcfcf" w:sz="5"/>
            </w:tcBorders>
          </w:tcPr>
          <w:p/>
        </w:tc>
      </w:tr>
      <w:tr>
        <w:trPr>
          <w:trHeight w:val="160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 xml:space="preserve">Актогайского </w:t>
            </w:r>
            <w:r>
              <w:br/>
            </w:r>
            <w:r>
              <w:rPr>
                <w:rFonts w:ascii="Times New Roman"/>
                <w:b w:val="false"/>
                <w:i w:val="false"/>
                <w:color w:val="000000"/>
                <w:sz w:val="20"/>
              </w:rPr>
              <w:t>
</w:t>
            </w:r>
            <w:r>
              <w:rPr>
                <w:rFonts w:ascii="Times New Roman"/>
                <w:b w:val="false"/>
                <w:i w:val="false"/>
                <w:color w:val="000000"/>
                <w:sz w:val="20"/>
              </w:rPr>
              <w:t>района</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r>
              <w:br/>
            </w:r>
            <w:r>
              <w:rPr>
                <w:rFonts w:ascii="Times New Roman"/>
                <w:b w:val="false"/>
                <w:i w:val="false"/>
                <w:color w:val="000000"/>
                <w:sz w:val="20"/>
              </w:rPr>
              <w:t>
</w:t>
            </w:r>
            <w:r>
              <w:rPr>
                <w:rFonts w:ascii="Times New Roman"/>
                <w:b w:val="false"/>
                <w:i w:val="false"/>
                <w:color w:val="000000"/>
                <w:sz w:val="20"/>
              </w:rPr>
              <w:t xml:space="preserve">село Актогай, </w:t>
            </w:r>
            <w:r>
              <w:br/>
            </w:r>
            <w:r>
              <w:rPr>
                <w:rFonts w:ascii="Times New Roman"/>
                <w:b w:val="false"/>
                <w:i w:val="false"/>
                <w:color w:val="000000"/>
                <w:sz w:val="20"/>
              </w:rPr>
              <w:t>
</w:t>
            </w:r>
            <w:r>
              <w:rPr>
                <w:rFonts w:ascii="Times New Roman"/>
                <w:b w:val="false"/>
                <w:i w:val="false"/>
                <w:color w:val="000000"/>
                <w:sz w:val="20"/>
              </w:rPr>
              <w:t>улица Абая, 118</w:t>
            </w:r>
            <w:r>
              <w:br/>
            </w:r>
            <w:r>
              <w:rPr>
                <w:rFonts w:ascii="Times New Roman"/>
                <w:b w:val="false"/>
                <w:i w:val="false"/>
                <w:color w:val="000000"/>
                <w:sz w:val="20"/>
              </w:rPr>
              <w:t>
</w:t>
            </w:r>
            <w:r>
              <w:rPr>
                <w:rFonts w:ascii="Times New Roman"/>
                <w:b w:val="false"/>
                <w:i w:val="false"/>
                <w:color w:val="000000"/>
                <w:sz w:val="20"/>
              </w:rPr>
              <w:t>Aktogai_sozprog@mail.ru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2-11-73</w:t>
            </w:r>
          </w:p>
          <w:p>
            <w:pPr>
              <w:spacing w:after="20"/>
              <w:ind w:left="20"/>
              <w:jc w:val="both"/>
            </w:pPr>
            <w:r>
              <w:rPr>
                <w:rFonts w:ascii="Times New Roman"/>
                <w:b w:val="false"/>
                <w:i w:val="false"/>
                <w:color w:val="000000"/>
                <w:sz w:val="20"/>
              </w:rPr>
              <w:t>2-13-19</w:t>
            </w:r>
          </w:p>
        </w:tc>
        <w:tc>
          <w:tcPr>
            <w:tcW w:w="0" w:type="auto"/>
            <w:vMerge/>
            <w:tcBorders>
              <w:top w:val="nil"/>
              <w:left w:val="single" w:color="cfcfcf" w:sz="5"/>
              <w:bottom w:val="single" w:color="cfcfcf" w:sz="5"/>
              <w:right w:val="single" w:color="cfcfcf" w:sz="5"/>
            </w:tcBorders>
          </w:tcPr>
          <w:p/>
        </w:tc>
      </w:tr>
      <w:tr>
        <w:trPr>
          <w:trHeight w:val="25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Баянаульского района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w:t>
            </w:r>
            <w:r>
              <w:br/>
            </w:r>
            <w:r>
              <w:rPr>
                <w:rFonts w:ascii="Times New Roman"/>
                <w:b w:val="false"/>
                <w:i w:val="false"/>
                <w:color w:val="000000"/>
                <w:sz w:val="20"/>
              </w:rPr>
              <w:t>
</w:t>
            </w:r>
            <w:r>
              <w:rPr>
                <w:rFonts w:ascii="Times New Roman"/>
                <w:b w:val="false"/>
                <w:i w:val="false"/>
                <w:color w:val="000000"/>
                <w:sz w:val="20"/>
              </w:rPr>
              <w:t xml:space="preserve">село Баянаул, </w:t>
            </w:r>
            <w:r>
              <w:br/>
            </w:r>
            <w:r>
              <w:rPr>
                <w:rFonts w:ascii="Times New Roman"/>
                <w:b w:val="false"/>
                <w:i w:val="false"/>
                <w:color w:val="000000"/>
                <w:sz w:val="20"/>
              </w:rPr>
              <w:t>
</w:t>
            </w:r>
            <w:r>
              <w:rPr>
                <w:rFonts w:ascii="Times New Roman"/>
                <w:b w:val="false"/>
                <w:i w:val="false"/>
                <w:color w:val="000000"/>
                <w:sz w:val="20"/>
              </w:rPr>
              <w:t>улица Сатпаева, 56</w:t>
            </w:r>
            <w:r>
              <w:br/>
            </w:r>
            <w:r>
              <w:rPr>
                <w:rFonts w:ascii="Times New Roman"/>
                <w:b w:val="false"/>
                <w:i w:val="false"/>
                <w:color w:val="000000"/>
                <w:sz w:val="20"/>
              </w:rPr>
              <w:t>
</w:t>
            </w:r>
            <w:r>
              <w:rPr>
                <w:rFonts w:ascii="Times New Roman"/>
                <w:b w:val="false"/>
                <w:i w:val="false"/>
                <w:color w:val="000000"/>
                <w:sz w:val="20"/>
              </w:rPr>
              <w:t>pavlzan@yandex.ru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w:t>
            </w:r>
          </w:p>
          <w:p>
            <w:pPr>
              <w:spacing w:after="20"/>
              <w:ind w:left="20"/>
              <w:jc w:val="both"/>
            </w:pPr>
            <w:r>
              <w:rPr>
                <w:rFonts w:ascii="Times New Roman"/>
                <w:b w:val="false"/>
                <w:i w:val="false"/>
                <w:color w:val="000000"/>
                <w:sz w:val="20"/>
              </w:rPr>
              <w:t>9-14-81</w:t>
            </w:r>
          </w:p>
          <w:p>
            <w:pPr>
              <w:spacing w:after="20"/>
              <w:ind w:left="20"/>
              <w:jc w:val="both"/>
            </w:pPr>
            <w:r>
              <w:rPr>
                <w:rFonts w:ascii="Times New Roman"/>
                <w:b w:val="false"/>
                <w:i w:val="false"/>
                <w:color w:val="000000"/>
                <w:sz w:val="20"/>
              </w:rPr>
              <w:t>9-18-31</w:t>
            </w:r>
          </w:p>
        </w:tc>
        <w:tc>
          <w:tcPr>
            <w:tcW w:w="0" w:type="auto"/>
            <w:vMerge/>
            <w:tcBorders>
              <w:top w:val="nil"/>
              <w:left w:val="single" w:color="cfcfcf" w:sz="5"/>
              <w:bottom w:val="single" w:color="cfcfcf" w:sz="5"/>
              <w:right w:val="single" w:color="cfcfcf" w:sz="5"/>
            </w:tcBorders>
          </w:tcPr>
          <w:p/>
        </w:tc>
      </w:tr>
      <w:tr>
        <w:trPr>
          <w:trHeight w:val="25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Железинского</w:t>
            </w:r>
            <w:r>
              <w:br/>
            </w:r>
            <w:r>
              <w:rPr>
                <w:rFonts w:ascii="Times New Roman"/>
                <w:b w:val="false"/>
                <w:i w:val="false"/>
                <w:color w:val="000000"/>
                <w:sz w:val="20"/>
              </w:rPr>
              <w:t>
</w:t>
            </w:r>
            <w:r>
              <w:rPr>
                <w:rFonts w:ascii="Times New Roman"/>
                <w:b w:val="false"/>
                <w:i w:val="false"/>
                <w:color w:val="000000"/>
                <w:sz w:val="20"/>
              </w:rPr>
              <w:t xml:space="preserve">района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w:t>
            </w:r>
            <w:r>
              <w:br/>
            </w:r>
            <w:r>
              <w:rPr>
                <w:rFonts w:ascii="Times New Roman"/>
                <w:b w:val="false"/>
                <w:i w:val="false"/>
                <w:color w:val="000000"/>
                <w:sz w:val="20"/>
              </w:rPr>
              <w:t>
</w:t>
            </w:r>
            <w:r>
              <w:rPr>
                <w:rFonts w:ascii="Times New Roman"/>
                <w:b w:val="false"/>
                <w:i w:val="false"/>
                <w:color w:val="000000"/>
                <w:sz w:val="20"/>
              </w:rPr>
              <w:t xml:space="preserve">село Железинка, </w:t>
            </w:r>
            <w:r>
              <w:br/>
            </w:r>
            <w:r>
              <w:rPr>
                <w:rFonts w:ascii="Times New Roman"/>
                <w:b w:val="false"/>
                <w:i w:val="false"/>
                <w:color w:val="000000"/>
                <w:sz w:val="20"/>
              </w:rPr>
              <w:t>
</w:t>
            </w:r>
            <w:r>
              <w:rPr>
                <w:rFonts w:ascii="Times New Roman"/>
                <w:b w:val="false"/>
                <w:i w:val="false"/>
                <w:color w:val="000000"/>
                <w:sz w:val="20"/>
              </w:rPr>
              <w:t>улица Квиткова, 7</w:t>
            </w:r>
            <w:r>
              <w:br/>
            </w:r>
            <w:r>
              <w:rPr>
                <w:rFonts w:ascii="Times New Roman"/>
                <w:b w:val="false"/>
                <w:i w:val="false"/>
                <w:color w:val="000000"/>
                <w:sz w:val="20"/>
              </w:rPr>
              <w:t>
</w:t>
            </w:r>
            <w:r>
              <w:rPr>
                <w:rFonts w:ascii="Times New Roman"/>
                <w:b w:val="false"/>
                <w:i w:val="false"/>
                <w:color w:val="000000"/>
                <w:sz w:val="20"/>
              </w:rPr>
              <w:t>Gelez_oszn@mail.ru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w:t>
            </w:r>
          </w:p>
          <w:p>
            <w:pPr>
              <w:spacing w:after="20"/>
              <w:ind w:left="20"/>
              <w:jc w:val="both"/>
            </w:pPr>
            <w:r>
              <w:rPr>
                <w:rFonts w:ascii="Times New Roman"/>
                <w:b w:val="false"/>
                <w:i w:val="false"/>
                <w:color w:val="000000"/>
                <w:sz w:val="20"/>
              </w:rPr>
              <w:t>2-21-46</w:t>
            </w:r>
          </w:p>
          <w:p>
            <w:pPr>
              <w:spacing w:after="20"/>
              <w:ind w:left="20"/>
              <w:jc w:val="both"/>
            </w:pPr>
            <w:r>
              <w:rPr>
                <w:rFonts w:ascii="Times New Roman"/>
                <w:b w:val="false"/>
                <w:i w:val="false"/>
                <w:color w:val="000000"/>
                <w:sz w:val="20"/>
              </w:rPr>
              <w:t>2-12-61</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25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программ Иртышского</w:t>
            </w:r>
            <w:r>
              <w:br/>
            </w:r>
            <w:r>
              <w:rPr>
                <w:rFonts w:ascii="Times New Roman"/>
                <w:b w:val="false"/>
                <w:i w:val="false"/>
                <w:color w:val="000000"/>
                <w:sz w:val="20"/>
              </w:rPr>
              <w:t>
</w:t>
            </w:r>
            <w:r>
              <w:rPr>
                <w:rFonts w:ascii="Times New Roman"/>
                <w:b w:val="false"/>
                <w:i w:val="false"/>
                <w:color w:val="000000"/>
                <w:sz w:val="20"/>
              </w:rPr>
              <w:t>района</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r>
              <w:br/>
            </w:r>
            <w:r>
              <w:rPr>
                <w:rFonts w:ascii="Times New Roman"/>
                <w:b w:val="false"/>
                <w:i w:val="false"/>
                <w:color w:val="000000"/>
                <w:sz w:val="20"/>
              </w:rPr>
              <w:t>
</w:t>
            </w:r>
            <w:r>
              <w:rPr>
                <w:rFonts w:ascii="Times New Roman"/>
                <w:b w:val="false"/>
                <w:i w:val="false"/>
                <w:color w:val="000000"/>
                <w:sz w:val="20"/>
              </w:rPr>
              <w:t xml:space="preserve">село Иртышск, </w:t>
            </w:r>
            <w:r>
              <w:br/>
            </w:r>
            <w:r>
              <w:rPr>
                <w:rFonts w:ascii="Times New Roman"/>
                <w:b w:val="false"/>
                <w:i w:val="false"/>
                <w:color w:val="000000"/>
                <w:sz w:val="20"/>
              </w:rPr>
              <w:t>
</w:t>
            </w:r>
            <w:r>
              <w:rPr>
                <w:rFonts w:ascii="Times New Roman"/>
                <w:b w:val="false"/>
                <w:i w:val="false"/>
                <w:color w:val="000000"/>
                <w:sz w:val="20"/>
              </w:rPr>
              <w:t>улица Богембая, 97</w:t>
            </w:r>
            <w:r>
              <w:br/>
            </w:r>
            <w:r>
              <w:rPr>
                <w:rFonts w:ascii="Times New Roman"/>
                <w:b w:val="false"/>
                <w:i w:val="false"/>
                <w:color w:val="000000"/>
                <w:sz w:val="20"/>
              </w:rPr>
              <w:t>
</w:t>
            </w:r>
            <w:r>
              <w:rPr>
                <w:rFonts w:ascii="Times New Roman"/>
                <w:b w:val="false"/>
                <w:i w:val="false"/>
                <w:color w:val="000000"/>
                <w:sz w:val="20"/>
              </w:rPr>
              <w:t>Soc-irtyshsk@yandex.ru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w:t>
            </w:r>
          </w:p>
          <w:p>
            <w:pPr>
              <w:spacing w:after="20"/>
              <w:ind w:left="20"/>
              <w:jc w:val="both"/>
            </w:pPr>
            <w:r>
              <w:rPr>
                <w:rFonts w:ascii="Times New Roman"/>
                <w:b w:val="false"/>
                <w:i w:val="false"/>
                <w:color w:val="000000"/>
                <w:sz w:val="20"/>
              </w:rPr>
              <w:t>2-14-74</w:t>
            </w:r>
          </w:p>
          <w:p>
            <w:pPr>
              <w:spacing w:after="20"/>
              <w:ind w:left="20"/>
              <w:jc w:val="both"/>
            </w:pPr>
            <w:r>
              <w:rPr>
                <w:rFonts w:ascii="Times New Roman"/>
                <w:b w:val="false"/>
                <w:i w:val="false"/>
                <w:color w:val="000000"/>
                <w:sz w:val="20"/>
              </w:rPr>
              <w:t>2-11-13</w:t>
            </w:r>
          </w:p>
          <w:p>
            <w:pPr>
              <w:spacing w:after="20"/>
              <w:ind w:left="20"/>
              <w:jc w:val="both"/>
            </w:pPr>
            <w:r>
              <w:rPr>
                <w:rFonts w:ascii="Times New Roman"/>
                <w:b w:val="false"/>
                <w:i w:val="false"/>
                <w:color w:val="000000"/>
                <w:sz w:val="20"/>
              </w:rPr>
              <w:t>2-13-80</w:t>
            </w:r>
          </w:p>
        </w:tc>
        <w:tc>
          <w:tcPr>
            <w:tcW w:w="0" w:type="auto"/>
            <w:vMerge/>
            <w:tcBorders>
              <w:top w:val="nil"/>
              <w:left w:val="single" w:color="cfcfcf" w:sz="5"/>
              <w:bottom w:val="single" w:color="cfcfcf" w:sz="5"/>
              <w:right w:val="single" w:color="cfcfcf" w:sz="5"/>
            </w:tcBorders>
          </w:tcPr>
          <w:p/>
        </w:tc>
      </w:tr>
      <w:tr>
        <w:trPr>
          <w:trHeight w:val="25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Качирского района</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r>
              <w:br/>
            </w:r>
            <w:r>
              <w:rPr>
                <w:rFonts w:ascii="Times New Roman"/>
                <w:b w:val="false"/>
                <w:i w:val="false"/>
                <w:color w:val="000000"/>
                <w:sz w:val="20"/>
              </w:rPr>
              <w:t>
</w:t>
            </w:r>
            <w:r>
              <w:rPr>
                <w:rFonts w:ascii="Times New Roman"/>
                <w:b w:val="false"/>
                <w:i w:val="false"/>
                <w:color w:val="000000"/>
                <w:sz w:val="20"/>
              </w:rPr>
              <w:t xml:space="preserve">село Теренколь, </w:t>
            </w:r>
            <w:r>
              <w:br/>
            </w:r>
            <w:r>
              <w:rPr>
                <w:rFonts w:ascii="Times New Roman"/>
                <w:b w:val="false"/>
                <w:i w:val="false"/>
                <w:color w:val="000000"/>
                <w:sz w:val="20"/>
              </w:rPr>
              <w:t>
</w:t>
            </w:r>
            <w:r>
              <w:rPr>
                <w:rFonts w:ascii="Times New Roman"/>
                <w:b w:val="false"/>
                <w:i w:val="false"/>
                <w:color w:val="000000"/>
                <w:sz w:val="20"/>
              </w:rPr>
              <w:t>улица Тургенева</w:t>
            </w:r>
            <w:r>
              <w:br/>
            </w:r>
            <w:r>
              <w:rPr>
                <w:rFonts w:ascii="Times New Roman"/>
                <w:b w:val="false"/>
                <w:i w:val="false"/>
                <w:color w:val="000000"/>
                <w:sz w:val="20"/>
              </w:rPr>
              <w:t>
</w:t>
            </w:r>
            <w:r>
              <w:rPr>
                <w:rFonts w:ascii="Times New Roman"/>
                <w:b w:val="false"/>
                <w:i w:val="false"/>
                <w:color w:val="000000"/>
                <w:sz w:val="20"/>
              </w:rPr>
              <w:t>kachirrouz@mail.ru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p>
          <w:p>
            <w:pPr>
              <w:spacing w:after="20"/>
              <w:ind w:left="20"/>
              <w:jc w:val="both"/>
            </w:pPr>
            <w:r>
              <w:rPr>
                <w:rFonts w:ascii="Times New Roman"/>
                <w:b w:val="false"/>
                <w:i w:val="false"/>
                <w:color w:val="000000"/>
                <w:sz w:val="20"/>
              </w:rPr>
              <w:t>2-13-71</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Лебяжинского района</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r>
              <w:br/>
            </w:r>
            <w:r>
              <w:rPr>
                <w:rFonts w:ascii="Times New Roman"/>
                <w:b w:val="false"/>
                <w:i w:val="false"/>
                <w:color w:val="000000"/>
                <w:sz w:val="20"/>
              </w:rPr>
              <w:t>
</w:t>
            </w:r>
            <w:r>
              <w:rPr>
                <w:rFonts w:ascii="Times New Roman"/>
                <w:b w:val="false"/>
                <w:i w:val="false"/>
                <w:color w:val="000000"/>
                <w:sz w:val="20"/>
              </w:rPr>
              <w:t>село Акку, улица Мира, 7</w:t>
            </w:r>
            <w:r>
              <w:br/>
            </w:r>
            <w:r>
              <w:rPr>
                <w:rFonts w:ascii="Times New Roman"/>
                <w:b w:val="false"/>
                <w:i w:val="false"/>
                <w:color w:val="000000"/>
                <w:sz w:val="20"/>
              </w:rPr>
              <w:t>
</w:t>
            </w:r>
            <w:r>
              <w:rPr>
                <w:rFonts w:ascii="Times New Roman"/>
                <w:b w:val="false"/>
                <w:i w:val="false"/>
                <w:color w:val="000000"/>
                <w:sz w:val="20"/>
              </w:rPr>
              <w:t xml:space="preserve">AKKU@yandex.ru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w:t>
            </w:r>
          </w:p>
          <w:p>
            <w:pPr>
              <w:spacing w:after="20"/>
              <w:ind w:left="20"/>
              <w:jc w:val="both"/>
            </w:pPr>
            <w:r>
              <w:rPr>
                <w:rFonts w:ascii="Times New Roman"/>
                <w:b w:val="false"/>
                <w:i w:val="false"/>
                <w:color w:val="000000"/>
                <w:sz w:val="20"/>
              </w:rPr>
              <w:t>2-13-99</w:t>
            </w:r>
          </w:p>
          <w:p>
            <w:pPr>
              <w:spacing w:after="20"/>
              <w:ind w:left="20"/>
              <w:jc w:val="both"/>
            </w:pPr>
            <w:r>
              <w:rPr>
                <w:rFonts w:ascii="Times New Roman"/>
                <w:b w:val="false"/>
                <w:i w:val="false"/>
                <w:color w:val="000000"/>
                <w:sz w:val="20"/>
              </w:rPr>
              <w:t>2-11-18</w:t>
            </w:r>
          </w:p>
          <w:p>
            <w:pPr>
              <w:spacing w:after="20"/>
              <w:ind w:left="20"/>
              <w:jc w:val="both"/>
            </w:pPr>
            <w:r>
              <w:rPr>
                <w:rFonts w:ascii="Times New Roman"/>
                <w:b w:val="false"/>
                <w:i w:val="false"/>
                <w:color w:val="000000"/>
                <w:sz w:val="20"/>
              </w:rPr>
              <w:t>2-12-39</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Майского района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 село</w:t>
            </w:r>
            <w:r>
              <w:br/>
            </w:r>
            <w:r>
              <w:rPr>
                <w:rFonts w:ascii="Times New Roman"/>
                <w:b w:val="false"/>
                <w:i w:val="false"/>
                <w:color w:val="000000"/>
                <w:sz w:val="20"/>
              </w:rPr>
              <w:t>
</w:t>
            </w:r>
            <w:r>
              <w:rPr>
                <w:rFonts w:ascii="Times New Roman"/>
                <w:b w:val="false"/>
                <w:i w:val="false"/>
                <w:color w:val="000000"/>
                <w:sz w:val="20"/>
              </w:rPr>
              <w:t>Коктобе, улица Валиханова,</w:t>
            </w:r>
            <w:r>
              <w:br/>
            </w:r>
            <w:r>
              <w:rPr>
                <w:rFonts w:ascii="Times New Roman"/>
                <w:b w:val="false"/>
                <w:i w:val="false"/>
                <w:color w:val="000000"/>
                <w:sz w:val="20"/>
              </w:rPr>
              <w:t>
</w:t>
            </w:r>
            <w:r>
              <w:rPr>
                <w:rFonts w:ascii="Times New Roman"/>
                <w:b w:val="false"/>
                <w:i w:val="false"/>
                <w:color w:val="000000"/>
                <w:sz w:val="20"/>
              </w:rPr>
              <w:t>34 Center5556@rambler.ru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w:t>
            </w:r>
          </w:p>
          <w:p>
            <w:pPr>
              <w:spacing w:after="20"/>
              <w:ind w:left="20"/>
              <w:jc w:val="both"/>
            </w:pPr>
            <w:r>
              <w:rPr>
                <w:rFonts w:ascii="Times New Roman"/>
                <w:b w:val="false"/>
                <w:i w:val="false"/>
                <w:color w:val="000000"/>
                <w:sz w:val="20"/>
              </w:rPr>
              <w:t>9-14-34</w:t>
            </w:r>
          </w:p>
          <w:p>
            <w:pPr>
              <w:spacing w:after="20"/>
              <w:ind w:left="20"/>
              <w:jc w:val="both"/>
            </w:pPr>
            <w:r>
              <w:rPr>
                <w:rFonts w:ascii="Times New Roman"/>
                <w:b w:val="false"/>
                <w:i w:val="false"/>
                <w:color w:val="000000"/>
                <w:sz w:val="20"/>
              </w:rPr>
              <w:t>9-10-02</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Павлодарского района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w:t>
            </w:r>
            <w:r>
              <w:br/>
            </w:r>
            <w:r>
              <w:rPr>
                <w:rFonts w:ascii="Times New Roman"/>
                <w:b w:val="false"/>
                <w:i w:val="false"/>
                <w:color w:val="000000"/>
                <w:sz w:val="20"/>
              </w:rPr>
              <w:t>
</w:t>
            </w:r>
            <w:r>
              <w:rPr>
                <w:rFonts w:ascii="Times New Roman"/>
                <w:b w:val="false"/>
                <w:i w:val="false"/>
                <w:color w:val="000000"/>
                <w:sz w:val="20"/>
              </w:rPr>
              <w:t>улица Ген.Дюсенова, 1</w:t>
            </w:r>
            <w:r>
              <w:br/>
            </w:r>
            <w:r>
              <w:rPr>
                <w:rFonts w:ascii="Times New Roman"/>
                <w:b w:val="false"/>
                <w:i w:val="false"/>
                <w:color w:val="000000"/>
                <w:sz w:val="20"/>
              </w:rPr>
              <w:t>
</w:t>
            </w:r>
            <w:r>
              <w:rPr>
                <w:rFonts w:ascii="Times New Roman"/>
                <w:b w:val="false"/>
                <w:i w:val="false"/>
                <w:color w:val="000000"/>
                <w:sz w:val="20"/>
              </w:rPr>
              <w:t>Defence6@mail.ru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53-31-33</w:t>
            </w:r>
          </w:p>
          <w:p>
            <w:pPr>
              <w:spacing w:after="20"/>
              <w:ind w:left="20"/>
              <w:jc w:val="both"/>
            </w:pPr>
            <w:r>
              <w:rPr>
                <w:rFonts w:ascii="Times New Roman"/>
                <w:b w:val="false"/>
                <w:i w:val="false"/>
                <w:color w:val="000000"/>
                <w:sz w:val="20"/>
              </w:rPr>
              <w:t>53-31-59</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Успенского района </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Успенский район, </w:t>
            </w:r>
            <w:r>
              <w:br/>
            </w:r>
            <w:r>
              <w:rPr>
                <w:rFonts w:ascii="Times New Roman"/>
                <w:b w:val="false"/>
                <w:i w:val="false"/>
                <w:color w:val="000000"/>
                <w:sz w:val="20"/>
              </w:rPr>
              <w:t>
</w:t>
            </w:r>
            <w:r>
              <w:rPr>
                <w:rFonts w:ascii="Times New Roman"/>
                <w:b w:val="false"/>
                <w:i w:val="false"/>
                <w:color w:val="000000"/>
                <w:sz w:val="20"/>
              </w:rPr>
              <w:t xml:space="preserve">село Успенка, улица 10 лет </w:t>
            </w:r>
            <w:r>
              <w:br/>
            </w:r>
            <w:r>
              <w:rPr>
                <w:rFonts w:ascii="Times New Roman"/>
                <w:b w:val="false"/>
                <w:i w:val="false"/>
                <w:color w:val="000000"/>
                <w:sz w:val="20"/>
              </w:rPr>
              <w:t>
</w:t>
            </w:r>
            <w:r>
              <w:rPr>
                <w:rFonts w:ascii="Times New Roman"/>
                <w:b w:val="false"/>
                <w:i w:val="false"/>
                <w:color w:val="000000"/>
                <w:sz w:val="20"/>
              </w:rPr>
              <w:t>Независимости, 27</w:t>
            </w:r>
            <w:r>
              <w:br/>
            </w:r>
            <w:r>
              <w:rPr>
                <w:rFonts w:ascii="Times New Roman"/>
                <w:b w:val="false"/>
                <w:i w:val="false"/>
                <w:color w:val="000000"/>
                <w:sz w:val="20"/>
              </w:rPr>
              <w:t>
</w:t>
            </w:r>
            <w:r>
              <w:rPr>
                <w:rFonts w:ascii="Times New Roman"/>
                <w:b w:val="false"/>
                <w:i w:val="false"/>
                <w:color w:val="000000"/>
                <w:sz w:val="20"/>
              </w:rPr>
              <w:t>zanusp@mail.ru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w:t>
            </w:r>
          </w:p>
          <w:p>
            <w:pPr>
              <w:spacing w:after="20"/>
              <w:ind w:left="20"/>
              <w:jc w:val="both"/>
            </w:pPr>
            <w:r>
              <w:rPr>
                <w:rFonts w:ascii="Times New Roman"/>
                <w:b w:val="false"/>
                <w:i w:val="false"/>
                <w:color w:val="000000"/>
                <w:sz w:val="20"/>
              </w:rPr>
              <w:t>9-14-00</w:t>
            </w:r>
          </w:p>
          <w:p>
            <w:pPr>
              <w:spacing w:after="20"/>
              <w:ind w:left="20"/>
              <w:jc w:val="both"/>
            </w:pPr>
            <w:r>
              <w:rPr>
                <w:rFonts w:ascii="Times New Roman"/>
                <w:b w:val="false"/>
                <w:i w:val="false"/>
                <w:color w:val="000000"/>
                <w:sz w:val="20"/>
              </w:rPr>
              <w:t>9-19-30</w:t>
            </w:r>
          </w:p>
        </w:tc>
        <w:tc>
          <w:tcPr>
            <w:tcW w:w="0" w:type="auto"/>
            <w:vMerge/>
            <w:tcBorders>
              <w:top w:val="nil"/>
              <w:left w:val="single" w:color="cfcfcf" w:sz="5"/>
              <w:bottom w:val="single" w:color="cfcfcf" w:sz="5"/>
              <w:right w:val="single" w:color="cfcfcf" w:sz="5"/>
            </w:tcBorders>
          </w:tcPr>
          <w:p/>
        </w:tc>
      </w:tr>
      <w:tr>
        <w:trPr>
          <w:trHeight w:val="25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Щербактинского района</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 село</w:t>
            </w:r>
            <w:r>
              <w:br/>
            </w:r>
            <w:r>
              <w:rPr>
                <w:rFonts w:ascii="Times New Roman"/>
                <w:b w:val="false"/>
                <w:i w:val="false"/>
                <w:color w:val="000000"/>
                <w:sz w:val="20"/>
              </w:rPr>
              <w:t>
</w:t>
            </w:r>
            <w:r>
              <w:rPr>
                <w:rFonts w:ascii="Times New Roman"/>
                <w:b w:val="false"/>
                <w:i w:val="false"/>
                <w:color w:val="000000"/>
                <w:sz w:val="20"/>
              </w:rPr>
              <w:t>Шарбакты, улица 1 Мая, 18</w:t>
            </w:r>
            <w:r>
              <w:br/>
            </w:r>
            <w:r>
              <w:rPr>
                <w:rFonts w:ascii="Times New Roman"/>
                <w:b w:val="false"/>
                <w:i w:val="false"/>
                <w:color w:val="000000"/>
                <w:sz w:val="20"/>
              </w:rPr>
              <w:t>
</w:t>
            </w:r>
            <w:r>
              <w:rPr>
                <w:rFonts w:ascii="Times New Roman"/>
                <w:b w:val="false"/>
                <w:i w:val="false"/>
                <w:color w:val="000000"/>
                <w:sz w:val="20"/>
              </w:rPr>
              <w:t>Sherb_zanet@mail.ru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w:t>
            </w:r>
          </w:p>
          <w:p>
            <w:pPr>
              <w:spacing w:after="20"/>
              <w:ind w:left="20"/>
              <w:jc w:val="both"/>
            </w:pPr>
            <w:r>
              <w:rPr>
                <w:rFonts w:ascii="Times New Roman"/>
                <w:b w:val="false"/>
                <w:i w:val="false"/>
                <w:color w:val="000000"/>
                <w:sz w:val="20"/>
              </w:rPr>
              <w:t>2-13-54</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Районные, городские отделы занятости социальных программ</w:t>
      </w:r>
      <w:r>
        <w:br/>
      </w:r>
      <w:r>
        <w:rPr>
          <w:rFonts w:ascii="Times New Roman"/>
          <w:b/>
          <w:i w:val="false"/>
          <w:color w:val="000000"/>
        </w:rPr>
        <w:t>
по Северо-Казахстанской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3378"/>
        <w:gridCol w:w="4624"/>
        <w:gridCol w:w="1883"/>
        <w:gridCol w:w="2673"/>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номер дома (кв.), адрес электронной почты)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Айыртауского 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r>
              <w:br/>
            </w:r>
            <w:r>
              <w:rPr>
                <w:rFonts w:ascii="Times New Roman"/>
                <w:b w:val="false"/>
                <w:i w:val="false"/>
                <w:color w:val="000000"/>
                <w:sz w:val="20"/>
              </w:rPr>
              <w:t>
</w:t>
            </w:r>
            <w:r>
              <w:rPr>
                <w:rFonts w:ascii="Times New Roman"/>
                <w:b w:val="false"/>
                <w:i w:val="false"/>
                <w:color w:val="000000"/>
                <w:sz w:val="20"/>
              </w:rPr>
              <w:t xml:space="preserve">село Саумалколь, </w:t>
            </w:r>
            <w:r>
              <w:br/>
            </w:r>
            <w:r>
              <w:rPr>
                <w:rFonts w:ascii="Times New Roman"/>
                <w:b w:val="false"/>
                <w:i w:val="false"/>
                <w:color w:val="000000"/>
                <w:sz w:val="20"/>
              </w:rPr>
              <w:t>
</w:t>
            </w:r>
            <w:r>
              <w:rPr>
                <w:rFonts w:ascii="Times New Roman"/>
                <w:b w:val="false"/>
                <w:i w:val="false"/>
                <w:color w:val="000000"/>
                <w:sz w:val="20"/>
              </w:rPr>
              <w:t>улица Ш. Уалиханова, 42</w:t>
            </w:r>
            <w:r>
              <w:br/>
            </w:r>
            <w:r>
              <w:rPr>
                <w:rFonts w:ascii="Times New Roman"/>
                <w:b w:val="false"/>
                <w:i w:val="false"/>
                <w:color w:val="000000"/>
                <w:sz w:val="20"/>
              </w:rPr>
              <w:t>
</w:t>
            </w:r>
            <w:r>
              <w:rPr>
                <w:rFonts w:ascii="Times New Roman"/>
                <w:b w:val="false"/>
                <w:i w:val="false"/>
                <w:color w:val="000000"/>
                <w:sz w:val="20"/>
              </w:rPr>
              <w:t>ro_ajyrta@mail.online.kz</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w:t>
            </w:r>
          </w:p>
          <w:p>
            <w:pPr>
              <w:spacing w:after="20"/>
              <w:ind w:left="20"/>
              <w:jc w:val="both"/>
            </w:pPr>
            <w:r>
              <w:rPr>
                <w:rFonts w:ascii="Times New Roman"/>
                <w:b w:val="false"/>
                <w:i w:val="false"/>
                <w:color w:val="000000"/>
                <w:sz w:val="20"/>
              </w:rPr>
              <w:t>2-13-62</w:t>
            </w:r>
          </w:p>
          <w:p>
            <w:pPr>
              <w:spacing w:after="20"/>
              <w:ind w:left="20"/>
              <w:jc w:val="both"/>
            </w:pPr>
            <w:r>
              <w:rPr>
                <w:rFonts w:ascii="Times New Roman"/>
                <w:b w:val="false"/>
                <w:i w:val="false"/>
                <w:color w:val="000000"/>
                <w:sz w:val="20"/>
              </w:rPr>
              <w:t>2-14-88</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 xml:space="preserve">от 13 декабря </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5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Акжарского 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r>
              <w:br/>
            </w:r>
            <w:r>
              <w:rPr>
                <w:rFonts w:ascii="Times New Roman"/>
                <w:b w:val="false"/>
                <w:i w:val="false"/>
                <w:color w:val="000000"/>
                <w:sz w:val="20"/>
              </w:rPr>
              <w:t>
</w:t>
            </w:r>
            <w:r>
              <w:rPr>
                <w:rFonts w:ascii="Times New Roman"/>
                <w:b w:val="false"/>
                <w:i w:val="false"/>
                <w:color w:val="000000"/>
                <w:sz w:val="20"/>
              </w:rPr>
              <w:t xml:space="preserve">село Талшык, </w:t>
            </w:r>
            <w:r>
              <w:br/>
            </w:r>
            <w:r>
              <w:rPr>
                <w:rFonts w:ascii="Times New Roman"/>
                <w:b w:val="false"/>
                <w:i w:val="false"/>
                <w:color w:val="000000"/>
                <w:sz w:val="20"/>
              </w:rPr>
              <w:t>
</w:t>
            </w:r>
            <w:r>
              <w:rPr>
                <w:rFonts w:ascii="Times New Roman"/>
                <w:b w:val="false"/>
                <w:i w:val="false"/>
                <w:color w:val="000000"/>
                <w:sz w:val="20"/>
              </w:rPr>
              <w:t>улица Целинная, 13</w:t>
            </w:r>
            <w:r>
              <w:br/>
            </w:r>
            <w:r>
              <w:rPr>
                <w:rFonts w:ascii="Times New Roman"/>
                <w:b w:val="false"/>
                <w:i w:val="false"/>
                <w:color w:val="000000"/>
                <w:sz w:val="20"/>
              </w:rPr>
              <w:t>
</w:t>
            </w:r>
            <w:r>
              <w:rPr>
                <w:rFonts w:ascii="Times New Roman"/>
                <w:b w:val="false"/>
                <w:i w:val="false"/>
                <w:color w:val="000000"/>
                <w:sz w:val="20"/>
              </w:rPr>
              <w:t>akzhar-social@sko.kz</w:t>
            </w:r>
            <w:r>
              <w:br/>
            </w:r>
            <w:r>
              <w:rPr>
                <w:rFonts w:ascii="Times New Roman"/>
                <w:b w:val="false"/>
                <w:i w:val="false"/>
                <w:color w:val="000000"/>
                <w:sz w:val="20"/>
              </w:rPr>
              <w:t>
</w:t>
            </w:r>
            <w:r>
              <w:rPr>
                <w:rFonts w:ascii="Times New Roman"/>
                <w:b w:val="false"/>
                <w:i w:val="false"/>
                <w:color w:val="000000"/>
                <w:sz w:val="20"/>
              </w:rPr>
              <w:t>ro_akgar@mail.online.kz</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w:t>
            </w:r>
          </w:p>
          <w:p>
            <w:pPr>
              <w:spacing w:after="20"/>
              <w:ind w:left="20"/>
              <w:jc w:val="both"/>
            </w:pPr>
            <w:r>
              <w:rPr>
                <w:rFonts w:ascii="Times New Roman"/>
                <w:b w:val="false"/>
                <w:i w:val="false"/>
                <w:color w:val="000000"/>
                <w:sz w:val="20"/>
              </w:rPr>
              <w:t>2-14-49</w:t>
            </w:r>
          </w:p>
          <w:p>
            <w:pPr>
              <w:spacing w:after="20"/>
              <w:ind w:left="20"/>
              <w:jc w:val="both"/>
            </w:pPr>
            <w:r>
              <w:rPr>
                <w:rFonts w:ascii="Times New Roman"/>
                <w:b w:val="false"/>
                <w:i w:val="false"/>
                <w:color w:val="000000"/>
                <w:sz w:val="20"/>
              </w:rPr>
              <w:t>2-19-04</w:t>
            </w:r>
          </w:p>
          <w:p>
            <w:pPr>
              <w:spacing w:after="20"/>
              <w:ind w:left="20"/>
              <w:jc w:val="both"/>
            </w:pPr>
            <w:r>
              <w:rPr>
                <w:rFonts w:ascii="Times New Roman"/>
                <w:b w:val="false"/>
                <w:i w:val="false"/>
                <w:color w:val="000000"/>
                <w:sz w:val="20"/>
              </w:rPr>
              <w:t>2-13-86</w:t>
            </w:r>
          </w:p>
        </w:tc>
        <w:tc>
          <w:tcPr>
            <w:tcW w:w="0" w:type="auto"/>
            <w:vMerge/>
            <w:tcBorders>
              <w:top w:val="nil"/>
              <w:left w:val="single" w:color="cfcfcf" w:sz="5"/>
              <w:bottom w:val="single" w:color="cfcfcf" w:sz="5"/>
              <w:right w:val="single" w:color="cfcfcf" w:sz="5"/>
            </w:tcBorders>
          </w:tcPr>
          <w:p/>
        </w:tc>
      </w:tr>
      <w:tr>
        <w:trPr>
          <w:trHeight w:val="12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Аккайынского 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w:t>
            </w:r>
            <w:r>
              <w:br/>
            </w:r>
            <w:r>
              <w:rPr>
                <w:rFonts w:ascii="Times New Roman"/>
                <w:b w:val="false"/>
                <w:i w:val="false"/>
                <w:color w:val="000000"/>
                <w:sz w:val="20"/>
              </w:rPr>
              <w:t>
</w:t>
            </w:r>
            <w:r>
              <w:rPr>
                <w:rFonts w:ascii="Times New Roman"/>
                <w:b w:val="false"/>
                <w:i w:val="false"/>
                <w:color w:val="000000"/>
                <w:sz w:val="20"/>
              </w:rPr>
              <w:t xml:space="preserve">село Смирново, </w:t>
            </w:r>
            <w:r>
              <w:br/>
            </w:r>
            <w:r>
              <w:rPr>
                <w:rFonts w:ascii="Times New Roman"/>
                <w:b w:val="false"/>
                <w:i w:val="false"/>
                <w:color w:val="000000"/>
                <w:sz w:val="20"/>
              </w:rPr>
              <w:t>
</w:t>
            </w:r>
            <w:r>
              <w:rPr>
                <w:rFonts w:ascii="Times New Roman"/>
                <w:b w:val="false"/>
                <w:i w:val="false"/>
                <w:color w:val="000000"/>
                <w:sz w:val="20"/>
              </w:rPr>
              <w:t>улица 9 Мая, 67</w:t>
            </w:r>
            <w:r>
              <w:br/>
            </w:r>
            <w:r>
              <w:rPr>
                <w:rFonts w:ascii="Times New Roman"/>
                <w:b w:val="false"/>
                <w:i w:val="false"/>
                <w:color w:val="000000"/>
                <w:sz w:val="20"/>
              </w:rPr>
              <w:t>
</w:t>
            </w:r>
            <w:r>
              <w:rPr>
                <w:rFonts w:ascii="Times New Roman"/>
                <w:b w:val="false"/>
                <w:i w:val="false"/>
                <w:color w:val="000000"/>
                <w:sz w:val="20"/>
              </w:rPr>
              <w:t>akk_soz@mail.ru</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w:t>
            </w:r>
          </w:p>
          <w:p>
            <w:pPr>
              <w:spacing w:after="20"/>
              <w:ind w:left="20"/>
              <w:jc w:val="both"/>
            </w:pPr>
            <w:r>
              <w:rPr>
                <w:rFonts w:ascii="Times New Roman"/>
                <w:b w:val="false"/>
                <w:i w:val="false"/>
                <w:color w:val="000000"/>
                <w:sz w:val="20"/>
              </w:rPr>
              <w:t>2-12-65</w:t>
            </w:r>
          </w:p>
          <w:p>
            <w:pPr>
              <w:spacing w:after="20"/>
              <w:ind w:left="20"/>
              <w:jc w:val="both"/>
            </w:pPr>
            <w:r>
              <w:rPr>
                <w:rFonts w:ascii="Times New Roman"/>
                <w:b w:val="false"/>
                <w:i w:val="false"/>
                <w:color w:val="000000"/>
                <w:sz w:val="20"/>
              </w:rPr>
              <w:t>2-13-65</w:t>
            </w:r>
          </w:p>
          <w:p>
            <w:pPr>
              <w:spacing w:after="20"/>
              <w:ind w:left="20"/>
              <w:jc w:val="both"/>
            </w:pPr>
            <w:r>
              <w:rPr>
                <w:rFonts w:ascii="Times New Roman"/>
                <w:b w:val="false"/>
                <w:i w:val="false"/>
                <w:color w:val="000000"/>
                <w:sz w:val="20"/>
              </w:rPr>
              <w:t>2-23-42</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Есильского 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Есильский район, </w:t>
            </w:r>
            <w:r>
              <w:br/>
            </w:r>
            <w:r>
              <w:rPr>
                <w:rFonts w:ascii="Times New Roman"/>
                <w:b w:val="false"/>
                <w:i w:val="false"/>
                <w:color w:val="000000"/>
                <w:sz w:val="20"/>
              </w:rPr>
              <w:t>
</w:t>
            </w:r>
            <w:r>
              <w:rPr>
                <w:rFonts w:ascii="Times New Roman"/>
                <w:b w:val="false"/>
                <w:i w:val="false"/>
                <w:color w:val="000000"/>
                <w:sz w:val="20"/>
              </w:rPr>
              <w:t xml:space="preserve">село Явленка, </w:t>
            </w:r>
            <w:r>
              <w:br/>
            </w:r>
            <w:r>
              <w:rPr>
                <w:rFonts w:ascii="Times New Roman"/>
                <w:b w:val="false"/>
                <w:i w:val="false"/>
                <w:color w:val="000000"/>
                <w:sz w:val="20"/>
              </w:rPr>
              <w:t>
</w:t>
            </w:r>
            <w:r>
              <w:rPr>
                <w:rFonts w:ascii="Times New Roman"/>
                <w:b w:val="false"/>
                <w:i w:val="false"/>
                <w:color w:val="000000"/>
                <w:sz w:val="20"/>
              </w:rPr>
              <w:t>улица Ленина, 20</w:t>
            </w:r>
            <w:r>
              <w:br/>
            </w:r>
            <w:r>
              <w:rPr>
                <w:rFonts w:ascii="Times New Roman"/>
                <w:b w:val="false"/>
                <w:i w:val="false"/>
                <w:color w:val="000000"/>
                <w:sz w:val="20"/>
              </w:rPr>
              <w:t>
</w:t>
            </w:r>
            <w:r>
              <w:rPr>
                <w:rFonts w:ascii="Times New Roman"/>
                <w:b w:val="false"/>
                <w:i w:val="false"/>
                <w:color w:val="000000"/>
                <w:sz w:val="20"/>
              </w:rPr>
              <w:t>ro_esil@mail.online.kz</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8-715-43 </w:t>
            </w:r>
          </w:p>
          <w:p>
            <w:pPr>
              <w:spacing w:after="20"/>
              <w:ind w:left="20"/>
              <w:jc w:val="both"/>
            </w:pPr>
            <w:r>
              <w:rPr>
                <w:rFonts w:ascii="Times New Roman"/>
                <w:b w:val="false"/>
                <w:i w:val="false"/>
                <w:color w:val="000000"/>
                <w:sz w:val="20"/>
              </w:rPr>
              <w:t>2-19-99</w:t>
            </w:r>
          </w:p>
          <w:p>
            <w:pPr>
              <w:spacing w:after="20"/>
              <w:ind w:left="20"/>
              <w:jc w:val="both"/>
            </w:pPr>
            <w:r>
              <w:rPr>
                <w:rFonts w:ascii="Times New Roman"/>
                <w:b w:val="false"/>
                <w:i w:val="false"/>
                <w:color w:val="000000"/>
                <w:sz w:val="20"/>
              </w:rPr>
              <w:t>2-20-36</w:t>
            </w:r>
          </w:p>
          <w:p>
            <w:pPr>
              <w:spacing w:after="20"/>
              <w:ind w:left="20"/>
              <w:jc w:val="both"/>
            </w:pPr>
            <w:r>
              <w:rPr>
                <w:rFonts w:ascii="Times New Roman"/>
                <w:b w:val="false"/>
                <w:i w:val="false"/>
                <w:color w:val="000000"/>
                <w:sz w:val="20"/>
              </w:rPr>
              <w:t>2-26-75</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Жамбылского</w:t>
            </w:r>
            <w:r>
              <w:br/>
            </w:r>
            <w:r>
              <w:rPr>
                <w:rFonts w:ascii="Times New Roman"/>
                <w:b w:val="false"/>
                <w:i w:val="false"/>
                <w:color w:val="000000"/>
                <w:sz w:val="20"/>
              </w:rPr>
              <w:t>
</w:t>
            </w:r>
            <w:r>
              <w:rPr>
                <w:rFonts w:ascii="Times New Roman"/>
                <w:b w:val="false"/>
                <w:i w:val="false"/>
                <w:color w:val="000000"/>
                <w:sz w:val="20"/>
              </w:rPr>
              <w:t>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w:t>
            </w:r>
            <w:r>
              <w:rPr>
                <w:rFonts w:ascii="Times New Roman"/>
                <w:b w:val="false"/>
                <w:i w:val="false"/>
                <w:color w:val="000000"/>
                <w:sz w:val="20"/>
              </w:rPr>
              <w:t xml:space="preserve">село Пресновка, </w:t>
            </w:r>
            <w:r>
              <w:br/>
            </w:r>
            <w:r>
              <w:rPr>
                <w:rFonts w:ascii="Times New Roman"/>
                <w:b w:val="false"/>
                <w:i w:val="false"/>
                <w:color w:val="000000"/>
                <w:sz w:val="20"/>
              </w:rPr>
              <w:t>
</w:t>
            </w:r>
            <w:r>
              <w:rPr>
                <w:rFonts w:ascii="Times New Roman"/>
                <w:b w:val="false"/>
                <w:i w:val="false"/>
                <w:color w:val="000000"/>
                <w:sz w:val="20"/>
              </w:rPr>
              <w:t>улица Дружбы, 6</w:t>
            </w:r>
            <w:r>
              <w:br/>
            </w:r>
            <w:r>
              <w:rPr>
                <w:rFonts w:ascii="Times New Roman"/>
                <w:b w:val="false"/>
                <w:i w:val="false"/>
                <w:color w:val="000000"/>
                <w:sz w:val="20"/>
              </w:rPr>
              <w:t>
</w:t>
            </w:r>
            <w:r>
              <w:rPr>
                <w:rFonts w:ascii="Times New Roman"/>
                <w:b w:val="false"/>
                <w:i w:val="false"/>
                <w:color w:val="000000"/>
                <w:sz w:val="20"/>
              </w:rPr>
              <w:t>guozsp_zhambyl@mail.ru</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8-715-44 </w:t>
            </w:r>
          </w:p>
          <w:p>
            <w:pPr>
              <w:spacing w:after="20"/>
              <w:ind w:left="20"/>
              <w:jc w:val="both"/>
            </w:pPr>
            <w:r>
              <w:rPr>
                <w:rFonts w:ascii="Times New Roman"/>
                <w:b w:val="false"/>
                <w:i w:val="false"/>
                <w:color w:val="000000"/>
                <w:sz w:val="20"/>
              </w:rPr>
              <w:t>2-13-38</w:t>
            </w:r>
          </w:p>
          <w:p>
            <w:pPr>
              <w:spacing w:after="20"/>
              <w:ind w:left="20"/>
              <w:jc w:val="both"/>
            </w:pPr>
            <w:r>
              <w:rPr>
                <w:rFonts w:ascii="Times New Roman"/>
                <w:b w:val="false"/>
                <w:i w:val="false"/>
                <w:color w:val="000000"/>
                <w:sz w:val="20"/>
              </w:rPr>
              <w:t>2-12-35</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района М. Жумабаева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Магжана Жумабаева, </w:t>
            </w:r>
            <w:r>
              <w:br/>
            </w:r>
            <w:r>
              <w:rPr>
                <w:rFonts w:ascii="Times New Roman"/>
                <w:b w:val="false"/>
                <w:i w:val="false"/>
                <w:color w:val="000000"/>
                <w:sz w:val="20"/>
              </w:rPr>
              <w:t>
</w:t>
            </w:r>
            <w:r>
              <w:rPr>
                <w:rFonts w:ascii="Times New Roman"/>
                <w:b w:val="false"/>
                <w:i w:val="false"/>
                <w:color w:val="000000"/>
                <w:sz w:val="20"/>
              </w:rPr>
              <w:t xml:space="preserve">город Булаево, </w:t>
            </w:r>
            <w:r>
              <w:br/>
            </w:r>
            <w:r>
              <w:rPr>
                <w:rFonts w:ascii="Times New Roman"/>
                <w:b w:val="false"/>
                <w:i w:val="false"/>
                <w:color w:val="000000"/>
                <w:sz w:val="20"/>
              </w:rPr>
              <w:t>
</w:t>
            </w:r>
            <w:r>
              <w:rPr>
                <w:rFonts w:ascii="Times New Roman"/>
                <w:b w:val="false"/>
                <w:i w:val="false"/>
                <w:color w:val="000000"/>
                <w:sz w:val="20"/>
              </w:rPr>
              <w:t>улица Киреева, 15</w:t>
            </w:r>
            <w:r>
              <w:br/>
            </w:r>
            <w:r>
              <w:rPr>
                <w:rFonts w:ascii="Times New Roman"/>
                <w:b w:val="false"/>
                <w:i w:val="false"/>
                <w:color w:val="000000"/>
                <w:sz w:val="20"/>
              </w:rPr>
              <w:t>
</w:t>
            </w:r>
            <w:r>
              <w:rPr>
                <w:rFonts w:ascii="Times New Roman"/>
                <w:b w:val="false"/>
                <w:i w:val="false"/>
                <w:color w:val="000000"/>
                <w:sz w:val="20"/>
              </w:rPr>
              <w:t>ro_gumab@mail.online.kz</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w:t>
            </w:r>
          </w:p>
          <w:p>
            <w:pPr>
              <w:spacing w:after="20"/>
              <w:ind w:left="20"/>
              <w:jc w:val="both"/>
            </w:pPr>
            <w:r>
              <w:rPr>
                <w:rFonts w:ascii="Times New Roman"/>
                <w:b w:val="false"/>
                <w:i w:val="false"/>
                <w:color w:val="000000"/>
                <w:sz w:val="20"/>
              </w:rPr>
              <w:t>2-22-04</w:t>
            </w:r>
          </w:p>
          <w:p>
            <w:pPr>
              <w:spacing w:after="20"/>
              <w:ind w:left="20"/>
              <w:jc w:val="both"/>
            </w:pPr>
            <w:r>
              <w:rPr>
                <w:rFonts w:ascii="Times New Roman"/>
                <w:b w:val="false"/>
                <w:i w:val="false"/>
                <w:color w:val="000000"/>
                <w:sz w:val="20"/>
              </w:rPr>
              <w:t>2-19-92</w:t>
            </w:r>
          </w:p>
          <w:p>
            <w:pPr>
              <w:spacing w:after="20"/>
              <w:ind w:left="20"/>
              <w:jc w:val="both"/>
            </w:pPr>
            <w:r>
              <w:rPr>
                <w:rFonts w:ascii="Times New Roman"/>
                <w:b w:val="false"/>
                <w:i w:val="false"/>
                <w:color w:val="000000"/>
                <w:sz w:val="20"/>
              </w:rPr>
              <w:t>2-20-45</w:t>
            </w:r>
          </w:p>
        </w:tc>
        <w:tc>
          <w:tcPr>
            <w:tcW w:w="0" w:type="auto"/>
            <w:vMerge/>
            <w:tcBorders>
              <w:top w:val="nil"/>
              <w:left w:val="single" w:color="cfcfcf" w:sz="5"/>
              <w:bottom w:val="single" w:color="cfcfcf" w:sz="5"/>
              <w:right w:val="single" w:color="cfcfcf" w:sz="5"/>
            </w:tcBorders>
          </w:tcPr>
          <w:p/>
        </w:tc>
      </w:tr>
      <w:tr>
        <w:trPr>
          <w:trHeight w:val="13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Кызылжарского 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 село</w:t>
            </w:r>
            <w:r>
              <w:br/>
            </w:r>
            <w:r>
              <w:rPr>
                <w:rFonts w:ascii="Times New Roman"/>
                <w:b w:val="false"/>
                <w:i w:val="false"/>
                <w:color w:val="000000"/>
                <w:sz w:val="20"/>
              </w:rPr>
              <w:t>
</w:t>
            </w:r>
            <w:r>
              <w:rPr>
                <w:rFonts w:ascii="Times New Roman"/>
                <w:b w:val="false"/>
                <w:i w:val="false"/>
                <w:color w:val="000000"/>
                <w:sz w:val="20"/>
              </w:rPr>
              <w:t>Бишкуль, улица Гагарина, 6</w:t>
            </w:r>
            <w:r>
              <w:br/>
            </w:r>
            <w:r>
              <w:rPr>
                <w:rFonts w:ascii="Times New Roman"/>
                <w:b w:val="false"/>
                <w:i w:val="false"/>
                <w:color w:val="000000"/>
                <w:sz w:val="20"/>
              </w:rPr>
              <w:t>
</w:t>
            </w:r>
            <w:r>
              <w:rPr>
                <w:rFonts w:ascii="Times New Roman"/>
                <w:b w:val="false"/>
                <w:i w:val="false"/>
                <w:color w:val="000000"/>
                <w:sz w:val="20"/>
              </w:rPr>
              <w:t xml:space="preserve">«а» ro_kyzil@mail.online.kz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w:t>
            </w:r>
          </w:p>
          <w:p>
            <w:pPr>
              <w:spacing w:after="20"/>
              <w:ind w:left="20"/>
              <w:jc w:val="both"/>
            </w:pPr>
            <w:r>
              <w:rPr>
                <w:rFonts w:ascii="Times New Roman"/>
                <w:b w:val="false"/>
                <w:i w:val="false"/>
                <w:color w:val="000000"/>
                <w:sz w:val="20"/>
              </w:rPr>
              <w:t>2-16-50</w:t>
            </w:r>
          </w:p>
          <w:p>
            <w:pPr>
              <w:spacing w:after="20"/>
              <w:ind w:left="20"/>
              <w:jc w:val="both"/>
            </w:pPr>
            <w:r>
              <w:rPr>
                <w:rFonts w:ascii="Times New Roman"/>
                <w:b w:val="false"/>
                <w:i w:val="false"/>
                <w:color w:val="000000"/>
                <w:sz w:val="20"/>
              </w:rPr>
              <w:t>2-15-61</w:t>
            </w:r>
          </w:p>
          <w:p>
            <w:pPr>
              <w:spacing w:after="20"/>
              <w:ind w:left="20"/>
              <w:jc w:val="both"/>
            </w:pPr>
            <w:r>
              <w:rPr>
                <w:rFonts w:ascii="Times New Roman"/>
                <w:b w:val="false"/>
                <w:i w:val="false"/>
                <w:color w:val="000000"/>
                <w:sz w:val="20"/>
              </w:rPr>
              <w:t>2-21-07</w:t>
            </w:r>
          </w:p>
        </w:tc>
        <w:tc>
          <w:tcPr>
            <w:tcW w:w="0" w:type="auto"/>
            <w:vMerge/>
            <w:tcBorders>
              <w:top w:val="nil"/>
              <w:left w:val="single" w:color="cfcfcf" w:sz="5"/>
              <w:bottom w:val="single" w:color="cfcfcf" w:sz="5"/>
              <w:right w:val="single" w:color="cfcfcf" w:sz="5"/>
            </w:tcBorders>
          </w:tcPr>
          <w:p/>
        </w:tc>
      </w:tr>
      <w:tr>
        <w:trPr>
          <w:trHeight w:val="13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Мамлютского 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r>
              <w:br/>
            </w:r>
            <w:r>
              <w:rPr>
                <w:rFonts w:ascii="Times New Roman"/>
                <w:b w:val="false"/>
                <w:i w:val="false"/>
                <w:color w:val="000000"/>
                <w:sz w:val="20"/>
              </w:rPr>
              <w:t>
</w:t>
            </w:r>
            <w:r>
              <w:rPr>
                <w:rFonts w:ascii="Times New Roman"/>
                <w:b w:val="false"/>
                <w:i w:val="false"/>
                <w:color w:val="000000"/>
                <w:sz w:val="20"/>
              </w:rPr>
              <w:t>город Мамлютка,</w:t>
            </w:r>
            <w:r>
              <w:br/>
            </w:r>
            <w:r>
              <w:rPr>
                <w:rFonts w:ascii="Times New Roman"/>
                <w:b w:val="false"/>
                <w:i w:val="false"/>
                <w:color w:val="000000"/>
                <w:sz w:val="20"/>
              </w:rPr>
              <w:t>
</w:t>
            </w:r>
            <w:r>
              <w:rPr>
                <w:rFonts w:ascii="Times New Roman"/>
                <w:b w:val="false"/>
                <w:i w:val="false"/>
                <w:color w:val="000000"/>
                <w:sz w:val="20"/>
              </w:rPr>
              <w:t>улица Гуденко, 17</w:t>
            </w:r>
            <w:r>
              <w:br/>
            </w:r>
            <w:r>
              <w:rPr>
                <w:rFonts w:ascii="Times New Roman"/>
                <w:b w:val="false"/>
                <w:i w:val="false"/>
                <w:color w:val="000000"/>
                <w:sz w:val="20"/>
              </w:rPr>
              <w:t>
</w:t>
            </w:r>
            <w:r>
              <w:rPr>
                <w:rFonts w:ascii="Times New Roman"/>
                <w:b w:val="false"/>
                <w:i w:val="false"/>
                <w:color w:val="000000"/>
                <w:sz w:val="20"/>
              </w:rPr>
              <w:t>maml_ozsp@mail.ru</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p>
          <w:p>
            <w:pPr>
              <w:spacing w:after="20"/>
              <w:ind w:left="20"/>
              <w:jc w:val="both"/>
            </w:pPr>
            <w:r>
              <w:rPr>
                <w:rFonts w:ascii="Times New Roman"/>
                <w:b w:val="false"/>
                <w:i w:val="false"/>
                <w:color w:val="000000"/>
                <w:sz w:val="20"/>
              </w:rPr>
              <w:t>2-13-75</w:t>
            </w:r>
          </w:p>
          <w:p>
            <w:pPr>
              <w:spacing w:after="20"/>
              <w:ind w:left="20"/>
              <w:jc w:val="both"/>
            </w:pPr>
            <w:r>
              <w:rPr>
                <w:rFonts w:ascii="Times New Roman"/>
                <w:b w:val="false"/>
                <w:i w:val="false"/>
                <w:color w:val="000000"/>
                <w:sz w:val="20"/>
              </w:rPr>
              <w:t>2-21-43</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 xml:space="preserve">от 13 декабря </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района имени Габита</w:t>
            </w:r>
            <w:r>
              <w:br/>
            </w:r>
            <w:r>
              <w:rPr>
                <w:rFonts w:ascii="Times New Roman"/>
                <w:b w:val="false"/>
                <w:i w:val="false"/>
                <w:color w:val="000000"/>
                <w:sz w:val="20"/>
              </w:rPr>
              <w:t>
</w:t>
            </w:r>
            <w:r>
              <w:rPr>
                <w:rFonts w:ascii="Times New Roman"/>
                <w:b w:val="false"/>
                <w:i w:val="false"/>
                <w:color w:val="000000"/>
                <w:sz w:val="20"/>
              </w:rPr>
              <w:t>Мусрепова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Габита</w:t>
            </w:r>
            <w:r>
              <w:br/>
            </w:r>
            <w:r>
              <w:rPr>
                <w:rFonts w:ascii="Times New Roman"/>
                <w:b w:val="false"/>
                <w:i w:val="false"/>
                <w:color w:val="000000"/>
                <w:sz w:val="20"/>
              </w:rPr>
              <w:t>
</w:t>
            </w:r>
            <w:r>
              <w:rPr>
                <w:rFonts w:ascii="Times New Roman"/>
                <w:b w:val="false"/>
                <w:i w:val="false"/>
                <w:color w:val="000000"/>
                <w:sz w:val="20"/>
              </w:rPr>
              <w:t>Мусрепова, село</w:t>
            </w:r>
            <w:r>
              <w:br/>
            </w:r>
            <w:r>
              <w:rPr>
                <w:rFonts w:ascii="Times New Roman"/>
                <w:b w:val="false"/>
                <w:i w:val="false"/>
                <w:color w:val="000000"/>
                <w:sz w:val="20"/>
              </w:rPr>
              <w:t>
</w:t>
            </w:r>
            <w:r>
              <w:rPr>
                <w:rFonts w:ascii="Times New Roman"/>
                <w:b w:val="false"/>
                <w:i w:val="false"/>
                <w:color w:val="000000"/>
                <w:sz w:val="20"/>
              </w:rPr>
              <w:t xml:space="preserve">Новоишимское, </w:t>
            </w:r>
            <w:r>
              <w:br/>
            </w:r>
            <w:r>
              <w:rPr>
                <w:rFonts w:ascii="Times New Roman"/>
                <w:b w:val="false"/>
                <w:i w:val="false"/>
                <w:color w:val="000000"/>
                <w:sz w:val="20"/>
              </w:rPr>
              <w:t>
</w:t>
            </w:r>
            <w:r>
              <w:rPr>
                <w:rFonts w:ascii="Times New Roman"/>
                <w:b w:val="false"/>
                <w:i w:val="false"/>
                <w:color w:val="000000"/>
                <w:sz w:val="20"/>
              </w:rPr>
              <w:t>улица Школьная, 19</w:t>
            </w:r>
            <w:r>
              <w:br/>
            </w:r>
            <w:r>
              <w:rPr>
                <w:rFonts w:ascii="Times New Roman"/>
                <w:b w:val="false"/>
                <w:i w:val="false"/>
                <w:color w:val="000000"/>
                <w:sz w:val="20"/>
              </w:rPr>
              <w:t>
</w:t>
            </w:r>
            <w:r>
              <w:rPr>
                <w:rFonts w:ascii="Times New Roman"/>
                <w:b w:val="false"/>
                <w:i w:val="false"/>
                <w:color w:val="000000"/>
                <w:sz w:val="20"/>
              </w:rPr>
              <w:t>ro_ celin@mail.online.kz</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p>
          <w:p>
            <w:pPr>
              <w:spacing w:after="20"/>
              <w:ind w:left="20"/>
              <w:jc w:val="both"/>
            </w:pPr>
            <w:r>
              <w:rPr>
                <w:rFonts w:ascii="Times New Roman"/>
                <w:b w:val="false"/>
                <w:i w:val="false"/>
                <w:color w:val="000000"/>
                <w:sz w:val="20"/>
              </w:rPr>
              <w:t>2-10-60</w:t>
            </w:r>
          </w:p>
          <w:p>
            <w:pPr>
              <w:spacing w:after="20"/>
              <w:ind w:left="20"/>
              <w:jc w:val="both"/>
            </w:pPr>
            <w:r>
              <w:rPr>
                <w:rFonts w:ascii="Times New Roman"/>
                <w:b w:val="false"/>
                <w:i w:val="false"/>
                <w:color w:val="000000"/>
                <w:sz w:val="20"/>
              </w:rPr>
              <w:t>2-30-09</w:t>
            </w:r>
          </w:p>
        </w:tc>
        <w:tc>
          <w:tcPr>
            <w:tcW w:w="0" w:type="auto"/>
            <w:vMerge/>
            <w:tcBorders>
              <w:top w:val="nil"/>
              <w:left w:val="single" w:color="cfcfcf" w:sz="5"/>
              <w:bottom w:val="single" w:color="cfcfcf" w:sz="5"/>
              <w:right w:val="single" w:color="cfcfcf" w:sz="5"/>
            </w:tcBorders>
          </w:tcP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Тайыншинского 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w:t>
            </w:r>
            <w:r>
              <w:br/>
            </w:r>
            <w:r>
              <w:rPr>
                <w:rFonts w:ascii="Times New Roman"/>
                <w:b w:val="false"/>
                <w:i w:val="false"/>
                <w:color w:val="000000"/>
                <w:sz w:val="20"/>
              </w:rPr>
              <w:t>
</w:t>
            </w:r>
            <w:r>
              <w:rPr>
                <w:rFonts w:ascii="Times New Roman"/>
                <w:b w:val="false"/>
                <w:i w:val="false"/>
                <w:color w:val="000000"/>
                <w:sz w:val="20"/>
              </w:rPr>
              <w:t>перекресток Центральный, 2</w:t>
            </w:r>
            <w:r>
              <w:br/>
            </w:r>
            <w:r>
              <w:rPr>
                <w:rFonts w:ascii="Times New Roman"/>
                <w:b w:val="false"/>
                <w:i w:val="false"/>
                <w:color w:val="000000"/>
                <w:sz w:val="20"/>
              </w:rPr>
              <w:t>
</w:t>
            </w:r>
            <w:r>
              <w:rPr>
                <w:rFonts w:ascii="Times New Roman"/>
                <w:b w:val="false"/>
                <w:i w:val="false"/>
                <w:color w:val="000000"/>
                <w:sz w:val="20"/>
              </w:rPr>
              <w:t>www.ozsp-tsh.sko.kz</w:t>
            </w:r>
            <w:r>
              <w:br/>
            </w:r>
            <w:r>
              <w:rPr>
                <w:rFonts w:ascii="Times New Roman"/>
                <w:b w:val="false"/>
                <w:i w:val="false"/>
                <w:color w:val="000000"/>
                <w:sz w:val="20"/>
              </w:rPr>
              <w:t>
</w:t>
            </w:r>
            <w:r>
              <w:rPr>
                <w:rFonts w:ascii="Times New Roman"/>
                <w:b w:val="false"/>
                <w:i w:val="false"/>
                <w:color w:val="000000"/>
                <w:sz w:val="20"/>
              </w:rPr>
              <w:t>ro_tajnsa@mail.online.kz</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w:t>
            </w:r>
          </w:p>
          <w:p>
            <w:pPr>
              <w:spacing w:after="20"/>
              <w:ind w:left="20"/>
              <w:jc w:val="both"/>
            </w:pPr>
            <w:r>
              <w:rPr>
                <w:rFonts w:ascii="Times New Roman"/>
                <w:b w:val="false"/>
                <w:i w:val="false"/>
                <w:color w:val="000000"/>
                <w:sz w:val="20"/>
              </w:rPr>
              <w:t>2-39-16</w:t>
            </w:r>
          </w:p>
          <w:p>
            <w:pPr>
              <w:spacing w:after="20"/>
              <w:ind w:left="20"/>
              <w:jc w:val="both"/>
            </w:pPr>
            <w:r>
              <w:rPr>
                <w:rFonts w:ascii="Times New Roman"/>
                <w:b w:val="false"/>
                <w:i w:val="false"/>
                <w:color w:val="000000"/>
                <w:sz w:val="20"/>
              </w:rPr>
              <w:t>2-13-47</w:t>
            </w:r>
          </w:p>
        </w:tc>
        <w:tc>
          <w:tcPr>
            <w:tcW w:w="0" w:type="auto"/>
            <w:vMerge/>
            <w:tcBorders>
              <w:top w:val="nil"/>
              <w:left w:val="single" w:color="cfcfcf" w:sz="5"/>
              <w:bottom w:val="single" w:color="cfcfcf" w:sz="5"/>
              <w:right w:val="single" w:color="cfcfcf" w:sz="5"/>
            </w:tcBorders>
          </w:tcPr>
          <w:p/>
        </w:tc>
      </w:tr>
      <w:tr>
        <w:trPr>
          <w:trHeight w:val="1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Тимирязевского 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 улица</w:t>
            </w:r>
            <w:r>
              <w:br/>
            </w:r>
            <w:r>
              <w:rPr>
                <w:rFonts w:ascii="Times New Roman"/>
                <w:b w:val="false"/>
                <w:i w:val="false"/>
                <w:color w:val="000000"/>
                <w:sz w:val="20"/>
              </w:rPr>
              <w:t>
</w:t>
            </w:r>
            <w:r>
              <w:rPr>
                <w:rFonts w:ascii="Times New Roman"/>
                <w:b w:val="false"/>
                <w:i w:val="false"/>
                <w:color w:val="000000"/>
                <w:sz w:val="20"/>
              </w:rPr>
              <w:t>Уалиханова, 1</w:t>
            </w:r>
            <w:r>
              <w:br/>
            </w:r>
            <w:r>
              <w:rPr>
                <w:rFonts w:ascii="Times New Roman"/>
                <w:b w:val="false"/>
                <w:i w:val="false"/>
                <w:color w:val="000000"/>
                <w:sz w:val="20"/>
              </w:rPr>
              <w:t>
</w:t>
            </w:r>
            <w:r>
              <w:rPr>
                <w:rFonts w:ascii="Times New Roman"/>
                <w:b w:val="false"/>
                <w:i w:val="false"/>
                <w:color w:val="000000"/>
                <w:sz w:val="20"/>
              </w:rPr>
              <w:t xml:space="preserve">ozisp1316@gcvp.kz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w:t>
            </w:r>
          </w:p>
          <w:p>
            <w:pPr>
              <w:spacing w:after="20"/>
              <w:ind w:left="20"/>
              <w:jc w:val="both"/>
            </w:pPr>
            <w:r>
              <w:rPr>
                <w:rFonts w:ascii="Times New Roman"/>
                <w:b w:val="false"/>
                <w:i w:val="false"/>
                <w:color w:val="000000"/>
                <w:sz w:val="20"/>
              </w:rPr>
              <w:t>2-14-94</w:t>
            </w:r>
          </w:p>
          <w:p>
            <w:pPr>
              <w:spacing w:after="20"/>
              <w:ind w:left="20"/>
              <w:jc w:val="both"/>
            </w:pPr>
            <w:r>
              <w:rPr>
                <w:rFonts w:ascii="Times New Roman"/>
                <w:b w:val="false"/>
                <w:i w:val="false"/>
                <w:color w:val="000000"/>
                <w:sz w:val="20"/>
              </w:rPr>
              <w:t>2-00-28</w:t>
            </w:r>
          </w:p>
          <w:p>
            <w:pPr>
              <w:spacing w:after="20"/>
              <w:ind w:left="20"/>
              <w:jc w:val="both"/>
            </w:pPr>
            <w:r>
              <w:rPr>
                <w:rFonts w:ascii="Times New Roman"/>
                <w:b w:val="false"/>
                <w:i w:val="false"/>
                <w:color w:val="000000"/>
                <w:sz w:val="20"/>
              </w:rPr>
              <w:t>2-00-11</w:t>
            </w:r>
          </w:p>
        </w:tc>
        <w:tc>
          <w:tcPr>
            <w:tcW w:w="0" w:type="auto"/>
            <w:vMerge/>
            <w:tcBorders>
              <w:top w:val="nil"/>
              <w:left w:val="single" w:color="cfcfcf" w:sz="5"/>
              <w:bottom w:val="single" w:color="cfcfcf" w:sz="5"/>
              <w:right w:val="single" w:color="cfcfcf" w:sz="5"/>
            </w:tcBorders>
          </w:tcPr>
          <w:p/>
        </w:tc>
      </w:tr>
      <w:tr>
        <w:trPr>
          <w:trHeight w:val="16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Уалихановского</w:t>
            </w:r>
            <w:r>
              <w:br/>
            </w:r>
            <w:r>
              <w:rPr>
                <w:rFonts w:ascii="Times New Roman"/>
                <w:b w:val="false"/>
                <w:i w:val="false"/>
                <w:color w:val="000000"/>
                <w:sz w:val="20"/>
              </w:rPr>
              <w:t>
</w:t>
            </w:r>
            <w:r>
              <w:rPr>
                <w:rFonts w:ascii="Times New Roman"/>
                <w:b w:val="false"/>
                <w:i w:val="false"/>
                <w:color w:val="000000"/>
                <w:sz w:val="20"/>
              </w:rPr>
              <w:t>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 улица</w:t>
            </w:r>
            <w:r>
              <w:br/>
            </w:r>
            <w:r>
              <w:rPr>
                <w:rFonts w:ascii="Times New Roman"/>
                <w:b w:val="false"/>
                <w:i w:val="false"/>
                <w:color w:val="000000"/>
                <w:sz w:val="20"/>
              </w:rPr>
              <w:t>
</w:t>
            </w:r>
            <w:r>
              <w:rPr>
                <w:rFonts w:ascii="Times New Roman"/>
                <w:b w:val="false"/>
                <w:i w:val="false"/>
                <w:color w:val="000000"/>
                <w:sz w:val="20"/>
              </w:rPr>
              <w:t>Уалиханова, 82</w:t>
            </w:r>
            <w:r>
              <w:br/>
            </w:r>
            <w:r>
              <w:rPr>
                <w:rFonts w:ascii="Times New Roman"/>
                <w:b w:val="false"/>
                <w:i w:val="false"/>
                <w:color w:val="000000"/>
                <w:sz w:val="20"/>
              </w:rPr>
              <w:t>
</w:t>
            </w:r>
            <w:r>
              <w:rPr>
                <w:rFonts w:ascii="Times New Roman"/>
                <w:b w:val="false"/>
                <w:i w:val="false"/>
                <w:color w:val="000000"/>
                <w:sz w:val="20"/>
              </w:rPr>
              <w:t>ro_ualih@mail.online.kz</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-715-42</w:t>
            </w:r>
          </w:p>
          <w:p>
            <w:pPr>
              <w:spacing w:after="20"/>
              <w:ind w:left="20"/>
              <w:jc w:val="both"/>
            </w:pPr>
            <w:r>
              <w:rPr>
                <w:rFonts w:ascii="Times New Roman"/>
                <w:b w:val="false"/>
                <w:i w:val="false"/>
                <w:color w:val="000000"/>
                <w:sz w:val="20"/>
              </w:rPr>
              <w:t>2-19-43</w:t>
            </w:r>
          </w:p>
          <w:p>
            <w:pPr>
              <w:spacing w:after="20"/>
              <w:ind w:left="20"/>
              <w:jc w:val="both"/>
            </w:pPr>
            <w:r>
              <w:rPr>
                <w:rFonts w:ascii="Times New Roman"/>
                <w:b w:val="false"/>
                <w:i w:val="false"/>
                <w:color w:val="000000"/>
                <w:sz w:val="20"/>
              </w:rPr>
              <w:t>2-12-59</w:t>
            </w:r>
          </w:p>
          <w:p>
            <w:pPr>
              <w:spacing w:after="20"/>
              <w:ind w:left="20"/>
              <w:jc w:val="both"/>
            </w:pPr>
            <w:r>
              <w:rPr>
                <w:rFonts w:ascii="Times New Roman"/>
                <w:b w:val="false"/>
                <w:i w:val="false"/>
                <w:color w:val="000000"/>
                <w:sz w:val="20"/>
              </w:rPr>
              <w:t>2-20-87</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Шал акына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Шал акына, </w:t>
            </w:r>
            <w:r>
              <w:br/>
            </w:r>
            <w:r>
              <w:rPr>
                <w:rFonts w:ascii="Times New Roman"/>
                <w:b w:val="false"/>
                <w:i w:val="false"/>
                <w:color w:val="000000"/>
                <w:sz w:val="20"/>
              </w:rPr>
              <w:t>
</w:t>
            </w:r>
            <w:r>
              <w:rPr>
                <w:rFonts w:ascii="Times New Roman"/>
                <w:b w:val="false"/>
                <w:i w:val="false"/>
                <w:color w:val="000000"/>
                <w:sz w:val="20"/>
              </w:rPr>
              <w:t>город Сергеевка,</w:t>
            </w:r>
            <w:r>
              <w:br/>
            </w:r>
            <w:r>
              <w:rPr>
                <w:rFonts w:ascii="Times New Roman"/>
                <w:b w:val="false"/>
                <w:i w:val="false"/>
                <w:color w:val="000000"/>
                <w:sz w:val="20"/>
              </w:rPr>
              <w:t>
</w:t>
            </w:r>
            <w:r>
              <w:rPr>
                <w:rFonts w:ascii="Times New Roman"/>
                <w:b w:val="false"/>
                <w:i w:val="false"/>
                <w:color w:val="000000"/>
                <w:sz w:val="20"/>
              </w:rPr>
              <w:t>улица Ибраева, 50</w:t>
            </w:r>
            <w:r>
              <w:br/>
            </w:r>
            <w:r>
              <w:rPr>
                <w:rFonts w:ascii="Times New Roman"/>
                <w:b w:val="false"/>
                <w:i w:val="false"/>
                <w:color w:val="000000"/>
                <w:sz w:val="20"/>
              </w:rPr>
              <w:t>
</w:t>
            </w:r>
            <w:r>
              <w:rPr>
                <w:rFonts w:ascii="Times New Roman"/>
                <w:b w:val="false"/>
                <w:i w:val="false"/>
                <w:color w:val="000000"/>
                <w:sz w:val="20"/>
              </w:rPr>
              <w:t>soczashita1@inbox.ru</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w:t>
            </w:r>
          </w:p>
          <w:p>
            <w:pPr>
              <w:spacing w:after="20"/>
              <w:ind w:left="20"/>
              <w:jc w:val="both"/>
            </w:pPr>
            <w:r>
              <w:rPr>
                <w:rFonts w:ascii="Times New Roman"/>
                <w:b w:val="false"/>
                <w:i w:val="false"/>
                <w:color w:val="000000"/>
                <w:sz w:val="20"/>
              </w:rPr>
              <w:t>2-15-37</w:t>
            </w:r>
          </w:p>
          <w:p>
            <w:pPr>
              <w:spacing w:after="20"/>
              <w:ind w:left="20"/>
              <w:jc w:val="both"/>
            </w:pPr>
            <w:r>
              <w:rPr>
                <w:rFonts w:ascii="Times New Roman"/>
                <w:b w:val="false"/>
                <w:i w:val="false"/>
                <w:color w:val="000000"/>
                <w:sz w:val="20"/>
              </w:rPr>
              <w:t>2-16-91</w:t>
            </w:r>
          </w:p>
          <w:p>
            <w:pPr>
              <w:spacing w:after="20"/>
              <w:ind w:left="20"/>
              <w:jc w:val="both"/>
            </w:pPr>
            <w:r>
              <w:rPr>
                <w:rFonts w:ascii="Times New Roman"/>
                <w:b w:val="false"/>
                <w:i w:val="false"/>
                <w:color w:val="000000"/>
                <w:sz w:val="20"/>
              </w:rPr>
              <w:t>2-15-37</w:t>
            </w:r>
          </w:p>
        </w:tc>
        <w:tc>
          <w:tcPr>
            <w:tcW w:w="0" w:type="auto"/>
            <w:vMerge/>
            <w:tcBorders>
              <w:top w:val="nil"/>
              <w:left w:val="single" w:color="cfcfcf" w:sz="5"/>
              <w:bottom w:val="single" w:color="cfcfcf" w:sz="5"/>
              <w:right w:val="single" w:color="cfcfcf" w:sz="5"/>
            </w:tcBorders>
          </w:tcPr>
          <w:p/>
        </w:tc>
      </w:tr>
      <w:tr>
        <w:trPr>
          <w:trHeight w:val="13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Петропавловска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w:t>
            </w:r>
            <w:r>
              <w:br/>
            </w:r>
            <w:r>
              <w:rPr>
                <w:rFonts w:ascii="Times New Roman"/>
                <w:b w:val="false"/>
                <w:i w:val="false"/>
                <w:color w:val="000000"/>
                <w:sz w:val="20"/>
              </w:rPr>
              <w:t>
</w:t>
            </w:r>
            <w:r>
              <w:rPr>
                <w:rFonts w:ascii="Times New Roman"/>
                <w:b w:val="false"/>
                <w:i w:val="false"/>
                <w:color w:val="000000"/>
                <w:sz w:val="20"/>
              </w:rPr>
              <w:t>Казахстанской правды, 35</w:t>
            </w:r>
            <w:r>
              <w:br/>
            </w:r>
            <w:r>
              <w:rPr>
                <w:rFonts w:ascii="Times New Roman"/>
                <w:b w:val="false"/>
                <w:i w:val="false"/>
                <w:color w:val="000000"/>
                <w:sz w:val="20"/>
              </w:rPr>
              <w:t>
</w:t>
            </w:r>
            <w:r>
              <w:rPr>
                <w:rFonts w:ascii="Times New Roman"/>
                <w:b w:val="false"/>
                <w:i w:val="false"/>
                <w:color w:val="000000"/>
                <w:sz w:val="20"/>
              </w:rPr>
              <w:t>gu_pavl@mail.online.kz</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p>
          <w:p>
            <w:pPr>
              <w:spacing w:after="20"/>
              <w:ind w:left="20"/>
              <w:jc w:val="both"/>
            </w:pPr>
            <w:r>
              <w:rPr>
                <w:rFonts w:ascii="Times New Roman"/>
                <w:b w:val="false"/>
                <w:i w:val="false"/>
                <w:color w:val="000000"/>
                <w:sz w:val="20"/>
              </w:rPr>
              <w:t>34-47-18</w:t>
            </w:r>
          </w:p>
          <w:p>
            <w:pPr>
              <w:spacing w:after="20"/>
              <w:ind w:left="20"/>
              <w:jc w:val="both"/>
            </w:pPr>
            <w:r>
              <w:rPr>
                <w:rFonts w:ascii="Times New Roman"/>
                <w:b w:val="false"/>
                <w:i w:val="false"/>
                <w:color w:val="000000"/>
                <w:sz w:val="20"/>
              </w:rPr>
              <w:t>34-08-01</w:t>
            </w:r>
          </w:p>
          <w:p>
            <w:pPr>
              <w:spacing w:after="20"/>
              <w:ind w:left="20"/>
              <w:jc w:val="both"/>
            </w:pPr>
            <w:r>
              <w:rPr>
                <w:rFonts w:ascii="Times New Roman"/>
                <w:b w:val="false"/>
                <w:i w:val="false"/>
                <w:color w:val="000000"/>
                <w:sz w:val="20"/>
              </w:rPr>
              <w:t>34-43-89</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Районные, городские отделы занятости социальных программ</w:t>
      </w:r>
      <w:r>
        <w:br/>
      </w:r>
      <w:r>
        <w:rPr>
          <w:rFonts w:ascii="Times New Roman"/>
          <w:b/>
          <w:i w:val="false"/>
          <w:color w:val="000000"/>
        </w:rPr>
        <w:t>
по Южно-Казахстанской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3404"/>
        <w:gridCol w:w="4631"/>
        <w:gridCol w:w="1885"/>
        <w:gridCol w:w="2677"/>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номер дома (кв.), адрес электронной почты)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Байдибекского 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 улица Т. Тасболатулы, 1 gauharbaidibek@mail.ru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w:t>
            </w:r>
          </w:p>
          <w:p>
            <w:pPr>
              <w:spacing w:after="20"/>
              <w:ind w:left="20"/>
              <w:jc w:val="both"/>
            </w:pPr>
            <w:r>
              <w:rPr>
                <w:rFonts w:ascii="Times New Roman"/>
                <w:b w:val="false"/>
                <w:i w:val="false"/>
                <w:color w:val="000000"/>
                <w:sz w:val="20"/>
              </w:rPr>
              <w:t xml:space="preserve">2-16-35 </w:t>
            </w:r>
          </w:p>
          <w:p>
            <w:pPr>
              <w:spacing w:after="20"/>
              <w:ind w:left="20"/>
              <w:jc w:val="both"/>
            </w:pPr>
            <w:r>
              <w:rPr>
                <w:rFonts w:ascii="Times New Roman"/>
                <w:b w:val="false"/>
                <w:i w:val="false"/>
                <w:color w:val="000000"/>
                <w:sz w:val="20"/>
              </w:rPr>
              <w:t>2-11-86</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 xml:space="preserve">13.00 до 14.00 </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Казыгуртского 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 улица</w:t>
            </w:r>
            <w:r>
              <w:br/>
            </w:r>
            <w:r>
              <w:rPr>
                <w:rFonts w:ascii="Times New Roman"/>
                <w:b w:val="false"/>
                <w:i w:val="false"/>
                <w:color w:val="000000"/>
                <w:sz w:val="20"/>
              </w:rPr>
              <w:t>
</w:t>
            </w:r>
            <w:r>
              <w:rPr>
                <w:rFonts w:ascii="Times New Roman"/>
                <w:b w:val="false"/>
                <w:i w:val="false"/>
                <w:color w:val="000000"/>
                <w:sz w:val="20"/>
              </w:rPr>
              <w:t>Д. Кунаева, 88</w:t>
            </w:r>
            <w:r>
              <w:br/>
            </w:r>
            <w:r>
              <w:rPr>
                <w:rFonts w:ascii="Times New Roman"/>
                <w:b w:val="false"/>
                <w:i w:val="false"/>
                <w:color w:val="000000"/>
                <w:sz w:val="20"/>
              </w:rPr>
              <w:t>
</w:t>
            </w:r>
            <w:r>
              <w:rPr>
                <w:rFonts w:ascii="Times New Roman"/>
                <w:b w:val="false"/>
                <w:i w:val="false"/>
                <w:color w:val="000000"/>
                <w:sz w:val="20"/>
              </w:rPr>
              <w:t>kzg_enbek@mail.ru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w:t>
            </w:r>
          </w:p>
          <w:p>
            <w:pPr>
              <w:spacing w:after="20"/>
              <w:ind w:left="20"/>
              <w:jc w:val="both"/>
            </w:pPr>
            <w:r>
              <w:rPr>
                <w:rFonts w:ascii="Times New Roman"/>
                <w:b w:val="false"/>
                <w:i w:val="false"/>
                <w:color w:val="000000"/>
                <w:sz w:val="20"/>
              </w:rPr>
              <w:t>2-16-70</w:t>
            </w:r>
          </w:p>
          <w:p>
            <w:pPr>
              <w:spacing w:after="20"/>
              <w:ind w:left="20"/>
              <w:jc w:val="both"/>
            </w:pPr>
            <w:r>
              <w:rPr>
                <w:rFonts w:ascii="Times New Roman"/>
                <w:b w:val="false"/>
                <w:i w:val="false"/>
                <w:color w:val="000000"/>
                <w:sz w:val="20"/>
              </w:rPr>
              <w:t>2-12-18</w:t>
            </w:r>
          </w:p>
        </w:tc>
        <w:tc>
          <w:tcPr>
            <w:tcW w:w="0" w:type="auto"/>
            <w:vMerge/>
            <w:tcBorders>
              <w:top w:val="nil"/>
              <w:left w:val="single" w:color="cfcfcf" w:sz="5"/>
              <w:bottom w:val="single" w:color="cfcfcf" w:sz="5"/>
              <w:right w:val="single" w:color="cfcfcf" w:sz="5"/>
            </w:tcBorders>
          </w:tcPr>
          <w:p/>
        </w:tc>
      </w:tr>
      <w:tr>
        <w:trPr>
          <w:trHeight w:val="17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Махтааральского 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 район,</w:t>
            </w:r>
            <w:r>
              <w:br/>
            </w:r>
            <w:r>
              <w:rPr>
                <w:rFonts w:ascii="Times New Roman"/>
                <w:b w:val="false"/>
                <w:i w:val="false"/>
                <w:color w:val="000000"/>
                <w:sz w:val="20"/>
              </w:rPr>
              <w:t>
</w:t>
            </w:r>
            <w:r>
              <w:rPr>
                <w:rFonts w:ascii="Times New Roman"/>
                <w:b w:val="false"/>
                <w:i w:val="false"/>
                <w:color w:val="000000"/>
                <w:sz w:val="20"/>
              </w:rPr>
              <w:t xml:space="preserve">город Жетысай, </w:t>
            </w:r>
            <w:r>
              <w:br/>
            </w:r>
            <w:r>
              <w:rPr>
                <w:rFonts w:ascii="Times New Roman"/>
                <w:b w:val="false"/>
                <w:i w:val="false"/>
                <w:color w:val="000000"/>
                <w:sz w:val="20"/>
              </w:rPr>
              <w:t>
</w:t>
            </w:r>
            <w:r>
              <w:rPr>
                <w:rFonts w:ascii="Times New Roman"/>
                <w:b w:val="false"/>
                <w:i w:val="false"/>
                <w:color w:val="000000"/>
                <w:sz w:val="20"/>
              </w:rPr>
              <w:t xml:space="preserve">улица Ш. Айманова, 1 </w:t>
            </w:r>
            <w:r>
              <w:br/>
            </w:r>
            <w:r>
              <w:rPr>
                <w:rFonts w:ascii="Times New Roman"/>
                <w:b w:val="false"/>
                <w:i w:val="false"/>
                <w:color w:val="000000"/>
                <w:sz w:val="20"/>
              </w:rPr>
              <w:t>
</w:t>
            </w:r>
            <w:r>
              <w:rPr>
                <w:rFonts w:ascii="Times New Roman"/>
                <w:b w:val="false"/>
                <w:i w:val="false"/>
                <w:color w:val="000000"/>
                <w:sz w:val="20"/>
              </w:rPr>
              <w:t>nurgan_1986_18@mail.ru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w:t>
            </w:r>
          </w:p>
          <w:p>
            <w:pPr>
              <w:spacing w:after="20"/>
              <w:ind w:left="20"/>
              <w:jc w:val="both"/>
            </w:pPr>
            <w:r>
              <w:rPr>
                <w:rFonts w:ascii="Times New Roman"/>
                <w:b w:val="false"/>
                <w:i w:val="false"/>
                <w:color w:val="000000"/>
                <w:sz w:val="20"/>
              </w:rPr>
              <w:t>6-32-73</w:t>
            </w:r>
          </w:p>
          <w:p>
            <w:pPr>
              <w:spacing w:after="20"/>
              <w:ind w:left="20"/>
              <w:jc w:val="both"/>
            </w:pPr>
            <w:r>
              <w:rPr>
                <w:rFonts w:ascii="Times New Roman"/>
                <w:b w:val="false"/>
                <w:i w:val="false"/>
                <w:color w:val="000000"/>
                <w:sz w:val="20"/>
              </w:rPr>
              <w:t>6-11-59</w:t>
            </w:r>
          </w:p>
        </w:tc>
        <w:tc>
          <w:tcPr>
            <w:tcW w:w="0" w:type="auto"/>
            <w:vMerge/>
            <w:tcBorders>
              <w:top w:val="nil"/>
              <w:left w:val="single" w:color="cfcfcf" w:sz="5"/>
              <w:bottom w:val="single" w:color="cfcfcf" w:sz="5"/>
              <w:right w:val="single" w:color="cfcfcf" w:sz="5"/>
            </w:tcBorders>
          </w:tcPr>
          <w:p/>
        </w:tc>
      </w:tr>
      <w:tr>
        <w:trPr>
          <w:trHeight w:val="12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Ордабасинского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 село</w:t>
            </w:r>
            <w:r>
              <w:br/>
            </w:r>
            <w:r>
              <w:rPr>
                <w:rFonts w:ascii="Times New Roman"/>
                <w:b w:val="false"/>
                <w:i w:val="false"/>
                <w:color w:val="000000"/>
                <w:sz w:val="20"/>
              </w:rPr>
              <w:t>
</w:t>
            </w:r>
            <w:r>
              <w:rPr>
                <w:rFonts w:ascii="Times New Roman"/>
                <w:b w:val="false"/>
                <w:i w:val="false"/>
                <w:color w:val="000000"/>
                <w:sz w:val="20"/>
              </w:rPr>
              <w:t>Темирлан, улица Т.</w:t>
            </w:r>
            <w:r>
              <w:br/>
            </w:r>
            <w:r>
              <w:rPr>
                <w:rFonts w:ascii="Times New Roman"/>
                <w:b w:val="false"/>
                <w:i w:val="false"/>
                <w:color w:val="000000"/>
                <w:sz w:val="20"/>
              </w:rPr>
              <w:t>
</w:t>
            </w:r>
            <w:r>
              <w:rPr>
                <w:rFonts w:ascii="Times New Roman"/>
                <w:b w:val="false"/>
                <w:i w:val="false"/>
                <w:color w:val="000000"/>
                <w:sz w:val="20"/>
              </w:rPr>
              <w:t xml:space="preserve">Аубакирова, 2 </w:t>
            </w:r>
            <w:r>
              <w:br/>
            </w:r>
            <w:r>
              <w:rPr>
                <w:rFonts w:ascii="Times New Roman"/>
                <w:b w:val="false"/>
                <w:i w:val="false"/>
                <w:color w:val="000000"/>
                <w:sz w:val="20"/>
              </w:rPr>
              <w:t>
</w:t>
            </w:r>
            <w:r>
              <w:rPr>
                <w:rFonts w:ascii="Times New Roman"/>
                <w:b w:val="false"/>
                <w:i w:val="false"/>
                <w:color w:val="000000"/>
                <w:sz w:val="20"/>
              </w:rPr>
              <w:t>ord_tszn@mail.ru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w:t>
            </w:r>
          </w:p>
          <w:p>
            <w:pPr>
              <w:spacing w:after="20"/>
              <w:ind w:left="20"/>
              <w:jc w:val="both"/>
            </w:pPr>
            <w:r>
              <w:rPr>
                <w:rFonts w:ascii="Times New Roman"/>
                <w:b w:val="false"/>
                <w:i w:val="false"/>
                <w:color w:val="000000"/>
                <w:sz w:val="20"/>
              </w:rPr>
              <w:t>2-17-67</w:t>
            </w:r>
          </w:p>
          <w:p>
            <w:pPr>
              <w:spacing w:after="20"/>
              <w:ind w:left="20"/>
              <w:jc w:val="both"/>
            </w:pPr>
            <w:r>
              <w:rPr>
                <w:rFonts w:ascii="Times New Roman"/>
                <w:b w:val="false"/>
                <w:i w:val="false"/>
                <w:color w:val="000000"/>
                <w:sz w:val="20"/>
              </w:rPr>
              <w:t>2-20-41</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Отрарского 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Отрарский район,</w:t>
            </w:r>
            <w:r>
              <w:br/>
            </w:r>
            <w:r>
              <w:rPr>
                <w:rFonts w:ascii="Times New Roman"/>
                <w:b w:val="false"/>
                <w:i w:val="false"/>
                <w:color w:val="000000"/>
                <w:sz w:val="20"/>
              </w:rPr>
              <w:t>
</w:t>
            </w:r>
            <w:r>
              <w:rPr>
                <w:rFonts w:ascii="Times New Roman"/>
                <w:b w:val="false"/>
                <w:i w:val="false"/>
                <w:color w:val="000000"/>
                <w:sz w:val="20"/>
              </w:rPr>
              <w:t>село Шауелдер,</w:t>
            </w:r>
            <w:r>
              <w:br/>
            </w:r>
            <w:r>
              <w:rPr>
                <w:rFonts w:ascii="Times New Roman"/>
                <w:b w:val="false"/>
                <w:i w:val="false"/>
                <w:color w:val="000000"/>
                <w:sz w:val="20"/>
              </w:rPr>
              <w:t>
</w:t>
            </w:r>
            <w:r>
              <w:rPr>
                <w:rFonts w:ascii="Times New Roman"/>
                <w:b w:val="false"/>
                <w:i w:val="false"/>
                <w:color w:val="000000"/>
                <w:sz w:val="20"/>
              </w:rPr>
              <w:t>улица О. Баймишова, 12</w:t>
            </w:r>
            <w:r>
              <w:br/>
            </w:r>
            <w:r>
              <w:rPr>
                <w:rFonts w:ascii="Times New Roman"/>
                <w:b w:val="false"/>
                <w:i w:val="false"/>
                <w:color w:val="000000"/>
                <w:sz w:val="20"/>
              </w:rPr>
              <w:t>
</w:t>
            </w:r>
            <w:r>
              <w:rPr>
                <w:rFonts w:ascii="Times New Roman"/>
                <w:b w:val="false"/>
                <w:i w:val="false"/>
                <w:color w:val="000000"/>
                <w:sz w:val="20"/>
              </w:rPr>
              <w:t>amantai44@mail.ru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w:t>
            </w:r>
          </w:p>
          <w:p>
            <w:pPr>
              <w:spacing w:after="20"/>
              <w:ind w:left="20"/>
              <w:jc w:val="both"/>
            </w:pPr>
            <w:r>
              <w:rPr>
                <w:rFonts w:ascii="Times New Roman"/>
                <w:b w:val="false"/>
                <w:i w:val="false"/>
                <w:color w:val="000000"/>
                <w:sz w:val="20"/>
              </w:rPr>
              <w:t xml:space="preserve">2-13-88 </w:t>
            </w:r>
          </w:p>
          <w:p>
            <w:pPr>
              <w:spacing w:after="20"/>
              <w:ind w:left="20"/>
              <w:jc w:val="both"/>
            </w:pPr>
            <w:r>
              <w:rPr>
                <w:rFonts w:ascii="Times New Roman"/>
                <w:b w:val="false"/>
                <w:i w:val="false"/>
                <w:color w:val="000000"/>
                <w:sz w:val="20"/>
              </w:rPr>
              <w:t>2-10-03</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Сайрамского района</w:t>
            </w:r>
            <w:r>
              <w:br/>
            </w:r>
            <w:r>
              <w:rPr>
                <w:rFonts w:ascii="Times New Roman"/>
                <w:b w:val="false"/>
                <w:i w:val="false"/>
                <w:color w:val="000000"/>
                <w:sz w:val="20"/>
              </w:rPr>
              <w:t>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r>
              <w:br/>
            </w:r>
            <w:r>
              <w:rPr>
                <w:rFonts w:ascii="Times New Roman"/>
                <w:b w:val="false"/>
                <w:i w:val="false"/>
                <w:color w:val="000000"/>
                <w:sz w:val="20"/>
              </w:rPr>
              <w:t>
</w:t>
            </w:r>
            <w:r>
              <w:rPr>
                <w:rFonts w:ascii="Times New Roman"/>
                <w:b w:val="false"/>
                <w:i w:val="false"/>
                <w:color w:val="000000"/>
                <w:sz w:val="20"/>
              </w:rPr>
              <w:t xml:space="preserve">село Аксукент, </w:t>
            </w:r>
            <w:r>
              <w:br/>
            </w:r>
            <w:r>
              <w:rPr>
                <w:rFonts w:ascii="Times New Roman"/>
                <w:b w:val="false"/>
                <w:i w:val="false"/>
                <w:color w:val="000000"/>
                <w:sz w:val="20"/>
              </w:rPr>
              <w:t>
</w:t>
            </w:r>
            <w:r>
              <w:rPr>
                <w:rFonts w:ascii="Times New Roman"/>
                <w:b w:val="false"/>
                <w:i w:val="false"/>
                <w:color w:val="000000"/>
                <w:sz w:val="20"/>
              </w:rPr>
              <w:t>улица Абылай хана, 66</w:t>
            </w:r>
            <w:r>
              <w:br/>
            </w:r>
            <w:r>
              <w:rPr>
                <w:rFonts w:ascii="Times New Roman"/>
                <w:b w:val="false"/>
                <w:i w:val="false"/>
                <w:color w:val="000000"/>
                <w:sz w:val="20"/>
              </w:rPr>
              <w:t>
</w:t>
            </w:r>
            <w:r>
              <w:rPr>
                <w:rFonts w:ascii="Times New Roman"/>
                <w:b w:val="false"/>
                <w:i w:val="false"/>
                <w:color w:val="000000"/>
                <w:sz w:val="20"/>
              </w:rPr>
              <w:t>gulzara66@mail.ru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w:t>
            </w:r>
          </w:p>
          <w:p>
            <w:pPr>
              <w:spacing w:after="20"/>
              <w:ind w:left="20"/>
              <w:jc w:val="both"/>
            </w:pPr>
            <w:r>
              <w:rPr>
                <w:rFonts w:ascii="Times New Roman"/>
                <w:b w:val="false"/>
                <w:i w:val="false"/>
                <w:color w:val="000000"/>
                <w:sz w:val="20"/>
              </w:rPr>
              <w:t xml:space="preserve">2-10-90 </w:t>
            </w:r>
          </w:p>
          <w:p>
            <w:pPr>
              <w:spacing w:after="20"/>
              <w:ind w:left="20"/>
              <w:jc w:val="both"/>
            </w:pPr>
            <w:r>
              <w:rPr>
                <w:rFonts w:ascii="Times New Roman"/>
                <w:b w:val="false"/>
                <w:i w:val="false"/>
                <w:color w:val="000000"/>
                <w:sz w:val="20"/>
              </w:rPr>
              <w:t xml:space="preserve">2-22-99 </w:t>
            </w:r>
          </w:p>
        </w:tc>
        <w:tc>
          <w:tcPr>
            <w:tcW w:w="0" w:type="auto"/>
            <w:vMerge/>
            <w:tcBorders>
              <w:top w:val="nil"/>
              <w:left w:val="single" w:color="cfcfcf" w:sz="5"/>
              <w:bottom w:val="single" w:color="cfcfcf" w:sz="5"/>
              <w:right w:val="single" w:color="cfcfcf" w:sz="5"/>
            </w:tcBorders>
          </w:tcPr>
          <w:p/>
        </w:tc>
      </w:tr>
      <w:tr>
        <w:trPr>
          <w:trHeight w:val="160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 xml:space="preserve">социальных </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Сарыагашского</w:t>
            </w:r>
            <w:r>
              <w:br/>
            </w:r>
            <w:r>
              <w:rPr>
                <w:rFonts w:ascii="Times New Roman"/>
                <w:b w:val="false"/>
                <w:i w:val="false"/>
                <w:color w:val="000000"/>
                <w:sz w:val="20"/>
              </w:rPr>
              <w:t>
</w:t>
            </w:r>
            <w:r>
              <w:rPr>
                <w:rFonts w:ascii="Times New Roman"/>
                <w:b w:val="false"/>
                <w:i w:val="false"/>
                <w:color w:val="000000"/>
                <w:sz w:val="20"/>
              </w:rPr>
              <w:t>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 город</w:t>
            </w:r>
            <w:r>
              <w:br/>
            </w:r>
            <w:r>
              <w:rPr>
                <w:rFonts w:ascii="Times New Roman"/>
                <w:b w:val="false"/>
                <w:i w:val="false"/>
                <w:color w:val="000000"/>
                <w:sz w:val="20"/>
              </w:rPr>
              <w:t>
</w:t>
            </w:r>
            <w:r>
              <w:rPr>
                <w:rFonts w:ascii="Times New Roman"/>
                <w:b w:val="false"/>
                <w:i w:val="false"/>
                <w:color w:val="000000"/>
                <w:sz w:val="20"/>
              </w:rPr>
              <w:t>Сарыагаш, улица С.</w:t>
            </w:r>
            <w:r>
              <w:br/>
            </w:r>
            <w:r>
              <w:rPr>
                <w:rFonts w:ascii="Times New Roman"/>
                <w:b w:val="false"/>
                <w:i w:val="false"/>
                <w:color w:val="000000"/>
                <w:sz w:val="20"/>
              </w:rPr>
              <w:t>
</w:t>
            </w:r>
            <w:r>
              <w:rPr>
                <w:rFonts w:ascii="Times New Roman"/>
                <w:b w:val="false"/>
                <w:i w:val="false"/>
                <w:color w:val="000000"/>
                <w:sz w:val="20"/>
              </w:rPr>
              <w:t>Исмайлова, б/н</w:t>
            </w:r>
            <w:r>
              <w:br/>
            </w:r>
            <w:r>
              <w:rPr>
                <w:rFonts w:ascii="Times New Roman"/>
                <w:b w:val="false"/>
                <w:i w:val="false"/>
                <w:color w:val="000000"/>
                <w:sz w:val="20"/>
              </w:rPr>
              <w:t>
</w:t>
            </w:r>
            <w:r>
              <w:rPr>
                <w:rFonts w:ascii="Times New Roman"/>
                <w:b w:val="false"/>
                <w:i w:val="false"/>
                <w:color w:val="000000"/>
                <w:sz w:val="20"/>
              </w:rPr>
              <w:t>saryagazhozn@mail.ru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2-35-95</w:t>
            </w:r>
          </w:p>
          <w:p>
            <w:pPr>
              <w:spacing w:after="20"/>
              <w:ind w:left="20"/>
              <w:jc w:val="both"/>
            </w:pPr>
            <w:r>
              <w:rPr>
                <w:rFonts w:ascii="Times New Roman"/>
                <w:b w:val="false"/>
                <w:i w:val="false"/>
                <w:color w:val="000000"/>
                <w:sz w:val="20"/>
              </w:rPr>
              <w:t>8-72537</w:t>
            </w:r>
          </w:p>
          <w:p>
            <w:pPr>
              <w:spacing w:after="20"/>
              <w:ind w:left="20"/>
              <w:jc w:val="both"/>
            </w:pPr>
            <w:r>
              <w:rPr>
                <w:rFonts w:ascii="Times New Roman"/>
                <w:b w:val="false"/>
                <w:i w:val="false"/>
                <w:color w:val="000000"/>
                <w:sz w:val="20"/>
              </w:rPr>
              <w:t xml:space="preserve">2-15-43 </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 xml:space="preserve">13.00 до 14.00 </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40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Созакского 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w:t>
            </w:r>
            <w:r>
              <w:br/>
            </w:r>
            <w:r>
              <w:rPr>
                <w:rFonts w:ascii="Times New Roman"/>
                <w:b w:val="false"/>
                <w:i w:val="false"/>
                <w:color w:val="000000"/>
                <w:sz w:val="20"/>
              </w:rPr>
              <w:t>
</w:t>
            </w:r>
            <w:r>
              <w:rPr>
                <w:rFonts w:ascii="Times New Roman"/>
                <w:b w:val="false"/>
                <w:i w:val="false"/>
                <w:color w:val="000000"/>
                <w:sz w:val="20"/>
              </w:rPr>
              <w:t xml:space="preserve">село Шолаккорган, </w:t>
            </w:r>
            <w:r>
              <w:br/>
            </w:r>
            <w:r>
              <w:rPr>
                <w:rFonts w:ascii="Times New Roman"/>
                <w:b w:val="false"/>
                <w:i w:val="false"/>
                <w:color w:val="000000"/>
                <w:sz w:val="20"/>
              </w:rPr>
              <w:t>
</w:t>
            </w:r>
            <w:r>
              <w:rPr>
                <w:rFonts w:ascii="Times New Roman"/>
                <w:b w:val="false"/>
                <w:i w:val="false"/>
                <w:color w:val="000000"/>
                <w:sz w:val="20"/>
              </w:rPr>
              <w:t xml:space="preserve">улица Айтеке би, 39 </w:t>
            </w:r>
            <w:r>
              <w:br/>
            </w:r>
            <w:r>
              <w:rPr>
                <w:rFonts w:ascii="Times New Roman"/>
                <w:b w:val="false"/>
                <w:i w:val="false"/>
                <w:color w:val="000000"/>
                <w:sz w:val="20"/>
              </w:rPr>
              <w:t>
</w:t>
            </w:r>
            <w:r>
              <w:rPr>
                <w:rFonts w:ascii="Times New Roman"/>
                <w:b w:val="false"/>
                <w:i w:val="false"/>
                <w:color w:val="000000"/>
                <w:sz w:val="20"/>
              </w:rPr>
              <w:t>coz-zan@mail.ru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w:t>
            </w:r>
          </w:p>
          <w:p>
            <w:pPr>
              <w:spacing w:after="20"/>
              <w:ind w:left="20"/>
              <w:jc w:val="both"/>
            </w:pPr>
            <w:r>
              <w:rPr>
                <w:rFonts w:ascii="Times New Roman"/>
                <w:b w:val="false"/>
                <w:i w:val="false"/>
                <w:color w:val="000000"/>
                <w:sz w:val="20"/>
              </w:rPr>
              <w:t>4-14-36</w:t>
            </w:r>
          </w:p>
          <w:p>
            <w:pPr>
              <w:spacing w:after="20"/>
              <w:ind w:left="20"/>
              <w:jc w:val="both"/>
            </w:pPr>
            <w:r>
              <w:rPr>
                <w:rFonts w:ascii="Times New Roman"/>
                <w:b w:val="false"/>
                <w:i w:val="false"/>
                <w:color w:val="000000"/>
                <w:sz w:val="20"/>
              </w:rPr>
              <w:t>4-33-20</w:t>
            </w:r>
          </w:p>
        </w:tc>
        <w:tc>
          <w:tcPr>
            <w:tcW w:w="0" w:type="auto"/>
            <w:vMerge/>
            <w:tcBorders>
              <w:top w:val="nil"/>
              <w:left w:val="single" w:color="cfcfcf" w:sz="5"/>
              <w:bottom w:val="single" w:color="cfcfcf" w:sz="5"/>
              <w:right w:val="single" w:color="cfcfcf" w:sz="5"/>
            </w:tcBorders>
          </w:tcPr>
          <w:p/>
        </w:tc>
      </w:tr>
      <w:tr>
        <w:trPr>
          <w:trHeight w:val="40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Толебииского 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Толебииский район,</w:t>
            </w:r>
            <w:r>
              <w:br/>
            </w:r>
            <w:r>
              <w:rPr>
                <w:rFonts w:ascii="Times New Roman"/>
                <w:b w:val="false"/>
                <w:i w:val="false"/>
                <w:color w:val="000000"/>
                <w:sz w:val="20"/>
              </w:rPr>
              <w:t>
</w:t>
            </w:r>
            <w:r>
              <w:rPr>
                <w:rFonts w:ascii="Times New Roman"/>
                <w:b w:val="false"/>
                <w:i w:val="false"/>
                <w:color w:val="000000"/>
                <w:sz w:val="20"/>
              </w:rPr>
              <w:t xml:space="preserve">город Ленгер, </w:t>
            </w:r>
            <w:r>
              <w:br/>
            </w:r>
            <w:r>
              <w:rPr>
                <w:rFonts w:ascii="Times New Roman"/>
                <w:b w:val="false"/>
                <w:i w:val="false"/>
                <w:color w:val="000000"/>
                <w:sz w:val="20"/>
              </w:rPr>
              <w:t>
</w:t>
            </w:r>
            <w:r>
              <w:rPr>
                <w:rFonts w:ascii="Times New Roman"/>
                <w:b w:val="false"/>
                <w:i w:val="false"/>
                <w:color w:val="000000"/>
                <w:sz w:val="20"/>
              </w:rPr>
              <w:t>улица Толеби, 241</w:t>
            </w:r>
            <w:r>
              <w:br/>
            </w:r>
            <w:r>
              <w:rPr>
                <w:rFonts w:ascii="Times New Roman"/>
                <w:b w:val="false"/>
                <w:i w:val="false"/>
                <w:color w:val="000000"/>
                <w:sz w:val="20"/>
              </w:rPr>
              <w:t>
</w:t>
            </w:r>
            <w:r>
              <w:rPr>
                <w:rFonts w:ascii="Times New Roman"/>
                <w:b w:val="false"/>
                <w:i w:val="false"/>
                <w:color w:val="000000"/>
                <w:sz w:val="20"/>
              </w:rPr>
              <w:t>tol_tszn@mail.ru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w:t>
            </w:r>
          </w:p>
          <w:p>
            <w:pPr>
              <w:spacing w:after="20"/>
              <w:ind w:left="20"/>
              <w:jc w:val="both"/>
            </w:pPr>
            <w:r>
              <w:rPr>
                <w:rFonts w:ascii="Times New Roman"/>
                <w:b w:val="false"/>
                <w:i w:val="false"/>
                <w:color w:val="000000"/>
                <w:sz w:val="20"/>
              </w:rPr>
              <w:t xml:space="preserve">6-29-90 </w:t>
            </w:r>
          </w:p>
          <w:p>
            <w:pPr>
              <w:spacing w:after="20"/>
              <w:ind w:left="20"/>
              <w:jc w:val="both"/>
            </w:pPr>
            <w:r>
              <w:rPr>
                <w:rFonts w:ascii="Times New Roman"/>
                <w:b w:val="false"/>
                <w:i w:val="false"/>
                <w:color w:val="000000"/>
                <w:sz w:val="20"/>
              </w:rPr>
              <w:t>6-28-85</w:t>
            </w:r>
          </w:p>
        </w:tc>
        <w:tc>
          <w:tcPr>
            <w:tcW w:w="0" w:type="auto"/>
            <w:vMerge/>
            <w:tcBorders>
              <w:top w:val="nil"/>
              <w:left w:val="single" w:color="cfcfcf" w:sz="5"/>
              <w:bottom w:val="single" w:color="cfcfcf" w:sz="5"/>
              <w:right w:val="single" w:color="cfcfcf" w:sz="5"/>
            </w:tcBorders>
          </w:tcPr>
          <w:p/>
        </w:tc>
      </w:tr>
      <w:tr>
        <w:trPr>
          <w:trHeight w:val="40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Тюлькубасского 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район, село</w:t>
            </w:r>
            <w:r>
              <w:br/>
            </w:r>
            <w:r>
              <w:rPr>
                <w:rFonts w:ascii="Times New Roman"/>
                <w:b w:val="false"/>
                <w:i w:val="false"/>
                <w:color w:val="000000"/>
                <w:sz w:val="20"/>
              </w:rPr>
              <w:t>
</w:t>
            </w:r>
            <w:r>
              <w:rPr>
                <w:rFonts w:ascii="Times New Roman"/>
                <w:b w:val="false"/>
                <w:i w:val="false"/>
                <w:color w:val="000000"/>
                <w:sz w:val="20"/>
              </w:rPr>
              <w:t xml:space="preserve">Т. Рыскулова, </w:t>
            </w:r>
            <w:r>
              <w:br/>
            </w:r>
            <w:r>
              <w:rPr>
                <w:rFonts w:ascii="Times New Roman"/>
                <w:b w:val="false"/>
                <w:i w:val="false"/>
                <w:color w:val="000000"/>
                <w:sz w:val="20"/>
              </w:rPr>
              <w:t>
</w:t>
            </w:r>
            <w:r>
              <w:rPr>
                <w:rFonts w:ascii="Times New Roman"/>
                <w:b w:val="false"/>
                <w:i w:val="false"/>
                <w:color w:val="000000"/>
                <w:sz w:val="20"/>
              </w:rPr>
              <w:t>улица Т. Рыскулова, 318</w:t>
            </w:r>
            <w:r>
              <w:br/>
            </w:r>
            <w:r>
              <w:rPr>
                <w:rFonts w:ascii="Times New Roman"/>
                <w:b w:val="false"/>
                <w:i w:val="false"/>
                <w:color w:val="000000"/>
                <w:sz w:val="20"/>
              </w:rPr>
              <w:t>
</w:t>
            </w:r>
            <w:r>
              <w:rPr>
                <w:rFonts w:ascii="Times New Roman"/>
                <w:b w:val="false"/>
                <w:i w:val="false"/>
                <w:color w:val="000000"/>
                <w:sz w:val="20"/>
              </w:rPr>
              <w:t>tul_tszn@mail.ru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w:t>
            </w:r>
          </w:p>
          <w:p>
            <w:pPr>
              <w:spacing w:after="20"/>
              <w:ind w:left="20"/>
              <w:jc w:val="both"/>
            </w:pPr>
            <w:r>
              <w:rPr>
                <w:rFonts w:ascii="Times New Roman"/>
                <w:b w:val="false"/>
                <w:i w:val="false"/>
                <w:color w:val="000000"/>
                <w:sz w:val="20"/>
              </w:rPr>
              <w:t xml:space="preserve">5-21-59 </w:t>
            </w:r>
          </w:p>
          <w:p>
            <w:pPr>
              <w:spacing w:after="20"/>
              <w:ind w:left="20"/>
              <w:jc w:val="both"/>
            </w:pPr>
            <w:r>
              <w:rPr>
                <w:rFonts w:ascii="Times New Roman"/>
                <w:b w:val="false"/>
                <w:i w:val="false"/>
                <w:color w:val="000000"/>
                <w:sz w:val="20"/>
              </w:rPr>
              <w:t>5-17-25</w:t>
            </w:r>
          </w:p>
        </w:tc>
        <w:tc>
          <w:tcPr>
            <w:tcW w:w="0" w:type="auto"/>
            <w:vMerge/>
            <w:tcBorders>
              <w:top w:val="nil"/>
              <w:left w:val="single" w:color="cfcfcf" w:sz="5"/>
              <w:bottom w:val="single" w:color="cfcfcf" w:sz="5"/>
              <w:right w:val="single" w:color="cfcfcf" w:sz="5"/>
            </w:tcBorders>
          </w:tcPr>
          <w:p/>
        </w:tc>
      </w:tr>
      <w:tr>
        <w:trPr>
          <w:trHeight w:val="160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занятости и социальных программ </w:t>
            </w:r>
          </w:p>
          <w:p>
            <w:pPr>
              <w:spacing w:after="20"/>
              <w:ind w:left="20"/>
              <w:jc w:val="both"/>
            </w:pPr>
            <w:r>
              <w:rPr>
                <w:rFonts w:ascii="Times New Roman"/>
                <w:b w:val="false"/>
                <w:i w:val="false"/>
                <w:color w:val="000000"/>
                <w:sz w:val="20"/>
              </w:rPr>
              <w:t>Шардаринского района</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 улица Казыбек би, б/н shar_tszn@mail.ru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w:t>
            </w:r>
          </w:p>
          <w:p>
            <w:pPr>
              <w:spacing w:after="20"/>
              <w:ind w:left="20"/>
              <w:jc w:val="both"/>
            </w:pPr>
            <w:r>
              <w:rPr>
                <w:rFonts w:ascii="Times New Roman"/>
                <w:b w:val="false"/>
                <w:i w:val="false"/>
                <w:color w:val="000000"/>
                <w:sz w:val="20"/>
              </w:rPr>
              <w:t>2-27-61</w:t>
            </w:r>
          </w:p>
          <w:p>
            <w:pPr>
              <w:spacing w:after="20"/>
              <w:ind w:left="20"/>
              <w:jc w:val="both"/>
            </w:pPr>
            <w:r>
              <w:rPr>
                <w:rFonts w:ascii="Times New Roman"/>
                <w:b w:val="false"/>
                <w:i w:val="false"/>
                <w:color w:val="000000"/>
                <w:sz w:val="20"/>
              </w:rPr>
              <w:t>2-15-31</w:t>
            </w:r>
          </w:p>
        </w:tc>
        <w:tc>
          <w:tcPr>
            <w:tcW w:w="0" w:type="auto"/>
            <w:vMerge/>
            <w:tcBorders>
              <w:top w:val="nil"/>
              <w:left w:val="single" w:color="cfcfcf" w:sz="5"/>
              <w:bottom w:val="single" w:color="cfcfcf" w:sz="5"/>
              <w:right w:val="single" w:color="cfcfcf" w:sz="5"/>
            </w:tcBorders>
          </w:tcPr>
          <w:p/>
        </w:tc>
      </w:tr>
      <w:tr>
        <w:trPr>
          <w:trHeight w:val="40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Арыс</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Арыс,</w:t>
            </w:r>
            <w:r>
              <w:br/>
            </w:r>
            <w:r>
              <w:rPr>
                <w:rFonts w:ascii="Times New Roman"/>
                <w:b w:val="false"/>
                <w:i w:val="false"/>
                <w:color w:val="000000"/>
                <w:sz w:val="20"/>
              </w:rPr>
              <w:t>
</w:t>
            </w:r>
            <w:r>
              <w:rPr>
                <w:rFonts w:ascii="Times New Roman"/>
                <w:b w:val="false"/>
                <w:i w:val="false"/>
                <w:color w:val="000000"/>
                <w:sz w:val="20"/>
              </w:rPr>
              <w:t>улица М. Жумабаева, б/н</w:t>
            </w:r>
            <w:r>
              <w:br/>
            </w:r>
            <w:r>
              <w:rPr>
                <w:rFonts w:ascii="Times New Roman"/>
                <w:b w:val="false"/>
                <w:i w:val="false"/>
                <w:color w:val="000000"/>
                <w:sz w:val="20"/>
              </w:rPr>
              <w:t>
</w:t>
            </w:r>
            <w:r>
              <w:rPr>
                <w:rFonts w:ascii="Times New Roman"/>
                <w:b w:val="false"/>
                <w:i w:val="false"/>
                <w:color w:val="000000"/>
                <w:sz w:val="20"/>
              </w:rPr>
              <w:t>ar_tszn@mail.ru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w:t>
            </w:r>
          </w:p>
          <w:p>
            <w:pPr>
              <w:spacing w:after="20"/>
              <w:ind w:left="20"/>
              <w:jc w:val="both"/>
            </w:pPr>
            <w:r>
              <w:rPr>
                <w:rFonts w:ascii="Times New Roman"/>
                <w:b w:val="false"/>
                <w:i w:val="false"/>
                <w:color w:val="000000"/>
                <w:sz w:val="20"/>
              </w:rPr>
              <w:t>2-01-98</w:t>
            </w:r>
          </w:p>
          <w:p>
            <w:pPr>
              <w:spacing w:after="20"/>
              <w:ind w:left="20"/>
              <w:jc w:val="both"/>
            </w:pPr>
            <w:r>
              <w:rPr>
                <w:rFonts w:ascii="Times New Roman"/>
                <w:b w:val="false"/>
                <w:i w:val="false"/>
                <w:color w:val="000000"/>
                <w:sz w:val="20"/>
              </w:rPr>
              <w:t>2-01-99</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Кентау</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Кентау,</w:t>
            </w:r>
            <w:r>
              <w:br/>
            </w:r>
            <w:r>
              <w:rPr>
                <w:rFonts w:ascii="Times New Roman"/>
                <w:b w:val="false"/>
                <w:i w:val="false"/>
                <w:color w:val="000000"/>
                <w:sz w:val="20"/>
              </w:rPr>
              <w:t>
</w:t>
            </w:r>
            <w:r>
              <w:rPr>
                <w:rFonts w:ascii="Times New Roman"/>
                <w:b w:val="false"/>
                <w:i w:val="false"/>
                <w:color w:val="000000"/>
                <w:sz w:val="20"/>
              </w:rPr>
              <w:t>улица Толе би, 55</w:t>
            </w:r>
            <w:r>
              <w:br/>
            </w:r>
            <w:r>
              <w:rPr>
                <w:rFonts w:ascii="Times New Roman"/>
                <w:b w:val="false"/>
                <w:i w:val="false"/>
                <w:color w:val="000000"/>
                <w:sz w:val="20"/>
              </w:rPr>
              <w:t>
</w:t>
            </w:r>
            <w:r>
              <w:rPr>
                <w:rFonts w:ascii="Times New Roman"/>
                <w:b w:val="false"/>
                <w:i w:val="false"/>
                <w:color w:val="000000"/>
                <w:sz w:val="20"/>
              </w:rPr>
              <w:t>adik_kent@mail.ru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w:t>
            </w:r>
          </w:p>
          <w:p>
            <w:pPr>
              <w:spacing w:after="20"/>
              <w:ind w:left="20"/>
              <w:jc w:val="both"/>
            </w:pPr>
            <w:r>
              <w:rPr>
                <w:rFonts w:ascii="Times New Roman"/>
                <w:b w:val="false"/>
                <w:i w:val="false"/>
                <w:color w:val="000000"/>
                <w:sz w:val="20"/>
              </w:rPr>
              <w:t>3-25-88</w:t>
            </w:r>
          </w:p>
          <w:p>
            <w:pPr>
              <w:spacing w:after="20"/>
              <w:ind w:left="20"/>
              <w:jc w:val="both"/>
            </w:pPr>
            <w:r>
              <w:rPr>
                <w:rFonts w:ascii="Times New Roman"/>
                <w:b w:val="false"/>
                <w:i w:val="false"/>
                <w:color w:val="000000"/>
                <w:sz w:val="20"/>
              </w:rPr>
              <w:t>3-28-16</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Туркестан</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Туркестан,</w:t>
            </w:r>
            <w:r>
              <w:br/>
            </w:r>
            <w:r>
              <w:rPr>
                <w:rFonts w:ascii="Times New Roman"/>
                <w:b w:val="false"/>
                <w:i w:val="false"/>
                <w:color w:val="000000"/>
                <w:sz w:val="20"/>
              </w:rPr>
              <w:t>
</w:t>
            </w:r>
            <w:r>
              <w:rPr>
                <w:rFonts w:ascii="Times New Roman"/>
                <w:b w:val="false"/>
                <w:i w:val="false"/>
                <w:color w:val="000000"/>
                <w:sz w:val="20"/>
              </w:rPr>
              <w:t>улица Мусрепова, 21</w:t>
            </w:r>
            <w:r>
              <w:br/>
            </w:r>
            <w:r>
              <w:rPr>
                <w:rFonts w:ascii="Times New Roman"/>
                <w:b w:val="false"/>
                <w:i w:val="false"/>
                <w:color w:val="000000"/>
                <w:sz w:val="20"/>
              </w:rPr>
              <w:t>
</w:t>
            </w:r>
            <w:r>
              <w:rPr>
                <w:rFonts w:ascii="Times New Roman"/>
                <w:b w:val="false"/>
                <w:i w:val="false"/>
                <w:color w:val="000000"/>
                <w:sz w:val="20"/>
              </w:rPr>
              <w:t>tur_szn@mail.ru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w:t>
            </w:r>
          </w:p>
          <w:p>
            <w:pPr>
              <w:spacing w:after="20"/>
              <w:ind w:left="20"/>
              <w:jc w:val="both"/>
            </w:pPr>
            <w:r>
              <w:rPr>
                <w:rFonts w:ascii="Times New Roman"/>
                <w:b w:val="false"/>
                <w:i w:val="false"/>
                <w:color w:val="000000"/>
                <w:sz w:val="20"/>
              </w:rPr>
              <w:t xml:space="preserve">3-24-51 </w:t>
            </w:r>
          </w:p>
          <w:p>
            <w:pPr>
              <w:spacing w:after="20"/>
              <w:ind w:left="20"/>
              <w:jc w:val="both"/>
            </w:pPr>
            <w:r>
              <w:rPr>
                <w:rFonts w:ascii="Times New Roman"/>
                <w:b w:val="false"/>
                <w:i w:val="false"/>
                <w:color w:val="000000"/>
                <w:sz w:val="20"/>
              </w:rPr>
              <w:t>3-11-62</w:t>
            </w:r>
          </w:p>
        </w:tc>
        <w:tc>
          <w:tcPr>
            <w:tcW w:w="0" w:type="auto"/>
            <w:vMerge/>
            <w:tcBorders>
              <w:top w:val="nil"/>
              <w:left w:val="single" w:color="cfcfcf" w:sz="5"/>
              <w:bottom w:val="single" w:color="cfcfcf" w:sz="5"/>
              <w:right w:val="single" w:color="cfcfcf" w:sz="5"/>
            </w:tcBorders>
          </w:tcPr>
          <w:p/>
        </w:tc>
      </w:tr>
      <w:tr>
        <w:trPr>
          <w:trHeight w:val="160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Шымкент</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 Ж.Алдиярова, 10</w:t>
            </w:r>
            <w:r>
              <w:br/>
            </w:r>
            <w:r>
              <w:rPr>
                <w:rFonts w:ascii="Times New Roman"/>
                <w:b w:val="false"/>
                <w:i w:val="false"/>
                <w:color w:val="000000"/>
                <w:sz w:val="20"/>
              </w:rPr>
              <w:t>
</w:t>
            </w:r>
            <w:r>
              <w:rPr>
                <w:rFonts w:ascii="Times New Roman"/>
                <w:b w:val="false"/>
                <w:i w:val="false"/>
                <w:color w:val="000000"/>
                <w:sz w:val="20"/>
              </w:rPr>
              <w:t>oz_sp@mail.ru</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p>
          <w:p>
            <w:pPr>
              <w:spacing w:after="20"/>
              <w:ind w:left="20"/>
              <w:jc w:val="both"/>
            </w:pPr>
            <w:r>
              <w:rPr>
                <w:rFonts w:ascii="Times New Roman"/>
                <w:b w:val="false"/>
                <w:i w:val="false"/>
                <w:color w:val="000000"/>
                <w:sz w:val="20"/>
              </w:rPr>
              <w:t>53-41-77</w:t>
            </w:r>
          </w:p>
          <w:p>
            <w:pPr>
              <w:spacing w:after="20"/>
              <w:ind w:left="20"/>
              <w:jc w:val="both"/>
            </w:pPr>
            <w:r>
              <w:rPr>
                <w:rFonts w:ascii="Times New Roman"/>
                <w:b w:val="false"/>
                <w:i w:val="false"/>
                <w:color w:val="000000"/>
                <w:sz w:val="20"/>
              </w:rPr>
              <w:t>53-65-78</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Отдел занятости социальных программ по городу Алматы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3378"/>
        <w:gridCol w:w="4624"/>
        <w:gridCol w:w="1883"/>
        <w:gridCol w:w="2673"/>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номер дома (кв.), адрес электронной почты)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w:t>
            </w:r>
            <w:r>
              <w:br/>
            </w:r>
            <w:r>
              <w:rPr>
                <w:rFonts w:ascii="Times New Roman"/>
                <w:b w:val="false"/>
                <w:i w:val="false"/>
                <w:color w:val="000000"/>
                <w:sz w:val="20"/>
              </w:rPr>
              <w:t>
</w:t>
            </w:r>
            <w:r>
              <w:rPr>
                <w:rFonts w:ascii="Times New Roman"/>
                <w:b w:val="false"/>
                <w:i w:val="false"/>
                <w:color w:val="000000"/>
                <w:sz w:val="20"/>
              </w:rPr>
              <w:t>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Алатауский</w:t>
            </w:r>
            <w:r>
              <w:br/>
            </w:r>
            <w:r>
              <w:rPr>
                <w:rFonts w:ascii="Times New Roman"/>
                <w:b w:val="false"/>
                <w:i w:val="false"/>
                <w:color w:val="000000"/>
                <w:sz w:val="20"/>
              </w:rPr>
              <w:t>
</w:t>
            </w:r>
            <w:r>
              <w:rPr>
                <w:rFonts w:ascii="Times New Roman"/>
                <w:b w:val="false"/>
                <w:i w:val="false"/>
                <w:color w:val="000000"/>
                <w:sz w:val="20"/>
              </w:rPr>
              <w:t>район, микрорайон</w:t>
            </w:r>
            <w:r>
              <w:br/>
            </w:r>
            <w:r>
              <w:rPr>
                <w:rFonts w:ascii="Times New Roman"/>
                <w:b w:val="false"/>
                <w:i w:val="false"/>
                <w:color w:val="000000"/>
                <w:sz w:val="20"/>
              </w:rPr>
              <w:t>
</w:t>
            </w:r>
            <w:r>
              <w:rPr>
                <w:rFonts w:ascii="Times New Roman"/>
                <w:b w:val="false"/>
                <w:i w:val="false"/>
                <w:color w:val="000000"/>
                <w:sz w:val="20"/>
              </w:rPr>
              <w:t xml:space="preserve">Шанырак-2, улица Жанкожа </w:t>
            </w:r>
            <w:r>
              <w:br/>
            </w:r>
            <w:r>
              <w:rPr>
                <w:rFonts w:ascii="Times New Roman"/>
                <w:b w:val="false"/>
                <w:i w:val="false"/>
                <w:color w:val="000000"/>
                <w:sz w:val="20"/>
              </w:rPr>
              <w:t>
</w:t>
            </w:r>
            <w:r>
              <w:rPr>
                <w:rFonts w:ascii="Times New Roman"/>
                <w:b w:val="false"/>
                <w:i w:val="false"/>
                <w:color w:val="000000"/>
                <w:sz w:val="20"/>
              </w:rPr>
              <w:t xml:space="preserve">батыра, 26 </w:t>
            </w:r>
            <w:r>
              <w:br/>
            </w:r>
            <w:r>
              <w:rPr>
                <w:rFonts w:ascii="Times New Roman"/>
                <w:b w:val="false"/>
                <w:i w:val="false"/>
                <w:color w:val="000000"/>
                <w:sz w:val="20"/>
              </w:rPr>
              <w:t>
</w:t>
            </w:r>
            <w:r>
              <w:rPr>
                <w:rFonts w:ascii="Times New Roman"/>
                <w:b w:val="false"/>
                <w:i w:val="false"/>
                <w:color w:val="000000"/>
                <w:sz w:val="20"/>
              </w:rPr>
              <w:t xml:space="preserve">alatay_zan09@mail.ru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p>
          <w:p>
            <w:pPr>
              <w:spacing w:after="20"/>
              <w:ind w:left="20"/>
              <w:jc w:val="both"/>
            </w:pPr>
            <w:r>
              <w:rPr>
                <w:rFonts w:ascii="Times New Roman"/>
                <w:b w:val="false"/>
                <w:i w:val="false"/>
                <w:color w:val="000000"/>
                <w:sz w:val="20"/>
              </w:rPr>
              <w:t>95-36-40</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w:t>
            </w:r>
            <w:r>
              <w:br/>
            </w:r>
            <w:r>
              <w:rPr>
                <w:rFonts w:ascii="Times New Roman"/>
                <w:b w:val="false"/>
                <w:i w:val="false"/>
                <w:color w:val="000000"/>
                <w:sz w:val="20"/>
              </w:rPr>
              <w:t>
</w:t>
            </w:r>
            <w:r>
              <w:rPr>
                <w:rFonts w:ascii="Times New Roman"/>
                <w:b w:val="false"/>
                <w:i w:val="false"/>
                <w:color w:val="000000"/>
                <w:sz w:val="20"/>
              </w:rPr>
              <w:t>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Алмалинский</w:t>
            </w:r>
            <w:r>
              <w:br/>
            </w:r>
            <w:r>
              <w:rPr>
                <w:rFonts w:ascii="Times New Roman"/>
                <w:b w:val="false"/>
                <w:i w:val="false"/>
                <w:color w:val="000000"/>
                <w:sz w:val="20"/>
              </w:rPr>
              <w:t>
</w:t>
            </w:r>
            <w:r>
              <w:rPr>
                <w:rFonts w:ascii="Times New Roman"/>
                <w:b w:val="false"/>
                <w:i w:val="false"/>
                <w:color w:val="000000"/>
                <w:sz w:val="20"/>
              </w:rPr>
              <w:t>район, улица Шевченко, 89</w:t>
            </w:r>
            <w:r>
              <w:br/>
            </w:r>
            <w:r>
              <w:rPr>
                <w:rFonts w:ascii="Times New Roman"/>
                <w:b w:val="false"/>
                <w:i w:val="false"/>
                <w:color w:val="000000"/>
                <w:sz w:val="20"/>
              </w:rPr>
              <w:t>
</w:t>
            </w:r>
            <w:r>
              <w:rPr>
                <w:rFonts w:ascii="Times New Roman"/>
                <w:b w:val="false"/>
                <w:i w:val="false"/>
                <w:color w:val="000000"/>
                <w:sz w:val="20"/>
              </w:rPr>
              <w:t>alm_soc@mail.ru</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8-7272 </w:t>
            </w:r>
          </w:p>
          <w:p>
            <w:pPr>
              <w:spacing w:after="20"/>
              <w:ind w:left="20"/>
              <w:jc w:val="both"/>
            </w:pPr>
            <w:r>
              <w:rPr>
                <w:rFonts w:ascii="Times New Roman"/>
                <w:b w:val="false"/>
                <w:i w:val="false"/>
                <w:color w:val="000000"/>
                <w:sz w:val="20"/>
              </w:rPr>
              <w:t>67-45-80</w:t>
            </w:r>
          </w:p>
        </w:tc>
        <w:tc>
          <w:tcPr>
            <w:tcW w:w="0" w:type="auto"/>
            <w:vMerge/>
            <w:tcBorders>
              <w:top w:val="nil"/>
              <w:left w:val="single" w:color="cfcfcf" w:sz="5"/>
              <w:bottom w:val="single" w:color="cfcfcf" w:sz="5"/>
              <w:right w:val="single" w:color="cfcfcf" w:sz="5"/>
            </w:tcBorders>
          </w:tcPr>
          <w:p/>
        </w:tc>
      </w:tr>
      <w:tr>
        <w:trPr>
          <w:trHeight w:val="13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Ауэзов</w:t>
            </w:r>
            <w:r>
              <w:br/>
            </w:r>
            <w:r>
              <w:rPr>
                <w:rFonts w:ascii="Times New Roman"/>
                <w:b w:val="false"/>
                <w:i w:val="false"/>
                <w:color w:val="000000"/>
                <w:sz w:val="20"/>
              </w:rPr>
              <w:t>
</w:t>
            </w:r>
            <w:r>
              <w:rPr>
                <w:rFonts w:ascii="Times New Roman"/>
                <w:b w:val="false"/>
                <w:i w:val="false"/>
                <w:color w:val="000000"/>
                <w:sz w:val="20"/>
              </w:rPr>
              <w:t>район, микрорайон 3, 41-а</w:t>
            </w:r>
            <w:r>
              <w:br/>
            </w:r>
            <w:r>
              <w:rPr>
                <w:rFonts w:ascii="Times New Roman"/>
                <w:b w:val="false"/>
                <w:i w:val="false"/>
                <w:color w:val="000000"/>
                <w:sz w:val="20"/>
              </w:rPr>
              <w:t>
</w:t>
            </w:r>
            <w:r>
              <w:rPr>
                <w:rFonts w:ascii="Times New Roman"/>
                <w:b w:val="false"/>
                <w:i w:val="false"/>
                <w:color w:val="000000"/>
                <w:sz w:val="20"/>
              </w:rPr>
              <w:t>auezzan@mail.ru</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p>
          <w:p>
            <w:pPr>
              <w:spacing w:after="20"/>
              <w:ind w:left="20"/>
              <w:jc w:val="both"/>
            </w:pPr>
            <w:r>
              <w:rPr>
                <w:rFonts w:ascii="Times New Roman"/>
                <w:b w:val="false"/>
                <w:i w:val="false"/>
                <w:color w:val="000000"/>
                <w:sz w:val="20"/>
              </w:rPr>
              <w:t>76-49-92</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w:t>
            </w:r>
            <w:r>
              <w:br/>
            </w:r>
            <w:r>
              <w:rPr>
                <w:rFonts w:ascii="Times New Roman"/>
                <w:b w:val="false"/>
                <w:i w:val="false"/>
                <w:color w:val="000000"/>
                <w:sz w:val="20"/>
              </w:rPr>
              <w:t>
</w:t>
            </w:r>
            <w:r>
              <w:rPr>
                <w:rFonts w:ascii="Times New Roman"/>
                <w:b w:val="false"/>
                <w:i w:val="false"/>
                <w:color w:val="000000"/>
                <w:sz w:val="20"/>
              </w:rPr>
              <w:t>Бостандыкского</w:t>
            </w:r>
            <w:r>
              <w:br/>
            </w:r>
            <w:r>
              <w:rPr>
                <w:rFonts w:ascii="Times New Roman"/>
                <w:b w:val="false"/>
                <w:i w:val="false"/>
                <w:color w:val="000000"/>
                <w:sz w:val="20"/>
              </w:rPr>
              <w:t>
</w:t>
            </w:r>
            <w:r>
              <w:rPr>
                <w:rFonts w:ascii="Times New Roman"/>
                <w:b w:val="false"/>
                <w:i w:val="false"/>
                <w:color w:val="000000"/>
                <w:sz w:val="20"/>
              </w:rPr>
              <w:t>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w:t>
            </w:r>
            <w:r>
              <w:br/>
            </w:r>
            <w:r>
              <w:rPr>
                <w:rFonts w:ascii="Times New Roman"/>
                <w:b w:val="false"/>
                <w:i w:val="false"/>
                <w:color w:val="000000"/>
                <w:sz w:val="20"/>
              </w:rPr>
              <w:t>
</w:t>
            </w:r>
            <w:r>
              <w:rPr>
                <w:rFonts w:ascii="Times New Roman"/>
                <w:b w:val="false"/>
                <w:i w:val="false"/>
                <w:color w:val="000000"/>
                <w:sz w:val="20"/>
              </w:rPr>
              <w:t>Бостандыкский район, улица</w:t>
            </w:r>
            <w:r>
              <w:br/>
            </w:r>
            <w:r>
              <w:rPr>
                <w:rFonts w:ascii="Times New Roman"/>
                <w:b w:val="false"/>
                <w:i w:val="false"/>
                <w:color w:val="000000"/>
                <w:sz w:val="20"/>
              </w:rPr>
              <w:t>
</w:t>
            </w:r>
            <w:r>
              <w:rPr>
                <w:rFonts w:ascii="Times New Roman"/>
                <w:b w:val="false"/>
                <w:i w:val="false"/>
                <w:color w:val="000000"/>
                <w:sz w:val="20"/>
              </w:rPr>
              <w:t>Джандосова, 2</w:t>
            </w:r>
            <w:r>
              <w:br/>
            </w:r>
            <w:r>
              <w:rPr>
                <w:rFonts w:ascii="Times New Roman"/>
                <w:b w:val="false"/>
                <w:i w:val="false"/>
                <w:color w:val="000000"/>
                <w:sz w:val="20"/>
              </w:rPr>
              <w:t>
</w:t>
            </w:r>
            <w:r>
              <w:rPr>
                <w:rFonts w:ascii="Times New Roman"/>
                <w:b w:val="false"/>
                <w:i w:val="false"/>
                <w:color w:val="000000"/>
                <w:sz w:val="20"/>
              </w:rPr>
              <w:t xml:space="preserve">bostan_zan@mail.ru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w:t>
            </w:r>
          </w:p>
          <w:p>
            <w:pPr>
              <w:spacing w:after="20"/>
              <w:ind w:left="20"/>
              <w:jc w:val="both"/>
            </w:pPr>
            <w:r>
              <w:rPr>
                <w:rFonts w:ascii="Times New Roman"/>
                <w:b w:val="false"/>
                <w:i w:val="false"/>
                <w:color w:val="000000"/>
                <w:sz w:val="20"/>
              </w:rPr>
              <w:t>92-22-95</w:t>
            </w:r>
          </w:p>
        </w:tc>
        <w:tc>
          <w:tcPr>
            <w:tcW w:w="0" w:type="auto"/>
            <w:vMerge/>
            <w:tcBorders>
              <w:top w:val="nil"/>
              <w:left w:val="single" w:color="cfcfcf" w:sz="5"/>
              <w:bottom w:val="single" w:color="cfcfcf" w:sz="5"/>
              <w:right w:val="single" w:color="cfcfcf" w:sz="5"/>
            </w:tcBorders>
          </w:tcPr>
          <w:p/>
        </w:tc>
      </w:tr>
      <w:tr>
        <w:trPr>
          <w:trHeight w:val="12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Жетысуского </w:t>
            </w:r>
            <w:r>
              <w:br/>
            </w:r>
            <w:r>
              <w:rPr>
                <w:rFonts w:ascii="Times New Roman"/>
                <w:b w:val="false"/>
                <w:i w:val="false"/>
                <w:color w:val="000000"/>
                <w:sz w:val="20"/>
              </w:rPr>
              <w:t>
</w:t>
            </w:r>
            <w:r>
              <w:rPr>
                <w:rFonts w:ascii="Times New Roman"/>
                <w:b w:val="false"/>
                <w:i w:val="false"/>
                <w:color w:val="000000"/>
                <w:sz w:val="20"/>
              </w:rPr>
              <w:t>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w:t>
            </w:r>
            <w:r>
              <w:br/>
            </w:r>
            <w:r>
              <w:rPr>
                <w:rFonts w:ascii="Times New Roman"/>
                <w:b w:val="false"/>
                <w:i w:val="false"/>
                <w:color w:val="000000"/>
                <w:sz w:val="20"/>
              </w:rPr>
              <w:t>
</w:t>
            </w:r>
            <w:r>
              <w:rPr>
                <w:rFonts w:ascii="Times New Roman"/>
                <w:b w:val="false"/>
                <w:i w:val="false"/>
                <w:color w:val="000000"/>
                <w:sz w:val="20"/>
              </w:rPr>
              <w:t xml:space="preserve">Жетысуский район, </w:t>
            </w:r>
            <w:r>
              <w:br/>
            </w:r>
            <w:r>
              <w:rPr>
                <w:rFonts w:ascii="Times New Roman"/>
                <w:b w:val="false"/>
                <w:i w:val="false"/>
                <w:color w:val="000000"/>
                <w:sz w:val="20"/>
              </w:rPr>
              <w:t>
</w:t>
            </w:r>
            <w:r>
              <w:rPr>
                <w:rFonts w:ascii="Times New Roman"/>
                <w:b w:val="false"/>
                <w:i w:val="false"/>
                <w:color w:val="000000"/>
                <w:sz w:val="20"/>
              </w:rPr>
              <w:t xml:space="preserve">улица Макатаева, 142 </w:t>
            </w:r>
            <w:r>
              <w:br/>
            </w:r>
            <w:r>
              <w:rPr>
                <w:rFonts w:ascii="Times New Roman"/>
                <w:b w:val="false"/>
                <w:i w:val="false"/>
                <w:color w:val="000000"/>
                <w:sz w:val="20"/>
              </w:rPr>
              <w:t>
</w:t>
            </w:r>
            <w:r>
              <w:rPr>
                <w:rFonts w:ascii="Times New Roman"/>
                <w:b w:val="false"/>
                <w:i w:val="false"/>
                <w:color w:val="000000"/>
                <w:sz w:val="20"/>
              </w:rPr>
              <w:t xml:space="preserve">jetzan@mail.ru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p>
          <w:p>
            <w:pPr>
              <w:spacing w:after="20"/>
              <w:ind w:left="20"/>
              <w:jc w:val="both"/>
            </w:pPr>
            <w:r>
              <w:rPr>
                <w:rFonts w:ascii="Times New Roman"/>
                <w:b w:val="false"/>
                <w:i w:val="false"/>
                <w:color w:val="000000"/>
                <w:sz w:val="20"/>
              </w:rPr>
              <w:t>79-37-72</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w:t>
            </w:r>
            <w:r>
              <w:br/>
            </w:r>
            <w:r>
              <w:rPr>
                <w:rFonts w:ascii="Times New Roman"/>
                <w:b w:val="false"/>
                <w:i w:val="false"/>
                <w:color w:val="000000"/>
                <w:sz w:val="20"/>
              </w:rPr>
              <w:t>
</w:t>
            </w:r>
            <w:r>
              <w:rPr>
                <w:rFonts w:ascii="Times New Roman"/>
                <w:b w:val="false"/>
                <w:i w:val="false"/>
                <w:color w:val="000000"/>
                <w:sz w:val="20"/>
              </w:rPr>
              <w:t>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Алматы, </w:t>
            </w:r>
            <w:r>
              <w:br/>
            </w:r>
            <w:r>
              <w:rPr>
                <w:rFonts w:ascii="Times New Roman"/>
                <w:b w:val="false"/>
                <w:i w:val="false"/>
                <w:color w:val="000000"/>
                <w:sz w:val="20"/>
              </w:rPr>
              <w:t>
</w:t>
            </w:r>
            <w:r>
              <w:rPr>
                <w:rFonts w:ascii="Times New Roman"/>
                <w:b w:val="false"/>
                <w:i w:val="false"/>
                <w:color w:val="000000"/>
                <w:sz w:val="20"/>
              </w:rPr>
              <w:t xml:space="preserve">Медеуский район, </w:t>
            </w:r>
            <w:r>
              <w:br/>
            </w:r>
            <w:r>
              <w:rPr>
                <w:rFonts w:ascii="Times New Roman"/>
                <w:b w:val="false"/>
                <w:i w:val="false"/>
                <w:color w:val="000000"/>
                <w:sz w:val="20"/>
              </w:rPr>
              <w:t>
</w:t>
            </w:r>
            <w:r>
              <w:rPr>
                <w:rFonts w:ascii="Times New Roman"/>
                <w:b w:val="false"/>
                <w:i w:val="false"/>
                <w:color w:val="000000"/>
                <w:sz w:val="20"/>
              </w:rPr>
              <w:t xml:space="preserve">улица Толе би, 12 </w:t>
            </w:r>
            <w:r>
              <w:br/>
            </w:r>
            <w:r>
              <w:rPr>
                <w:rFonts w:ascii="Times New Roman"/>
                <w:b w:val="false"/>
                <w:i w:val="false"/>
                <w:color w:val="000000"/>
                <w:sz w:val="20"/>
              </w:rPr>
              <w:t>
</w:t>
            </w:r>
            <w:r>
              <w:rPr>
                <w:rFonts w:ascii="Times New Roman"/>
                <w:b w:val="false"/>
                <w:i w:val="false"/>
                <w:color w:val="000000"/>
                <w:sz w:val="20"/>
              </w:rPr>
              <w:t xml:space="preserve">medeu_zan@mail.ru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p>
          <w:p>
            <w:pPr>
              <w:spacing w:after="20"/>
              <w:ind w:left="20"/>
              <w:jc w:val="both"/>
            </w:pPr>
            <w:r>
              <w:rPr>
                <w:rFonts w:ascii="Times New Roman"/>
                <w:b w:val="false"/>
                <w:i w:val="false"/>
                <w:color w:val="000000"/>
                <w:sz w:val="20"/>
              </w:rPr>
              <w:t>91-75-55</w:t>
            </w: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w:t>
            </w:r>
            <w:r>
              <w:br/>
            </w:r>
            <w:r>
              <w:rPr>
                <w:rFonts w:ascii="Times New Roman"/>
                <w:b w:val="false"/>
                <w:i w:val="false"/>
                <w:color w:val="000000"/>
                <w:sz w:val="20"/>
              </w:rPr>
              <w:t>
</w:t>
            </w:r>
            <w:r>
              <w:rPr>
                <w:rFonts w:ascii="Times New Roman"/>
                <w:b w:val="false"/>
                <w:i w:val="false"/>
                <w:color w:val="000000"/>
                <w:sz w:val="20"/>
              </w:rPr>
              <w:t>района</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Турксибский</w:t>
            </w:r>
            <w:r>
              <w:br/>
            </w:r>
            <w:r>
              <w:rPr>
                <w:rFonts w:ascii="Times New Roman"/>
                <w:b w:val="false"/>
                <w:i w:val="false"/>
                <w:color w:val="000000"/>
                <w:sz w:val="20"/>
              </w:rPr>
              <w:t>
</w:t>
            </w:r>
            <w:r>
              <w:rPr>
                <w:rFonts w:ascii="Times New Roman"/>
                <w:b w:val="false"/>
                <w:i w:val="false"/>
                <w:color w:val="000000"/>
                <w:sz w:val="20"/>
              </w:rPr>
              <w:t>район, улица Рихарда Зорге,</w:t>
            </w:r>
            <w:r>
              <w:br/>
            </w:r>
            <w:r>
              <w:rPr>
                <w:rFonts w:ascii="Times New Roman"/>
                <w:b w:val="false"/>
                <w:i w:val="false"/>
                <w:color w:val="000000"/>
                <w:sz w:val="20"/>
              </w:rPr>
              <w:t>
</w:t>
            </w:r>
            <w:r>
              <w:rPr>
                <w:rFonts w:ascii="Times New Roman"/>
                <w:b w:val="false"/>
                <w:i w:val="false"/>
                <w:color w:val="000000"/>
                <w:sz w:val="20"/>
              </w:rPr>
              <w:t xml:space="preserve">18 turk_zan@mail.ru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w:t>
            </w:r>
          </w:p>
          <w:p>
            <w:pPr>
              <w:spacing w:after="20"/>
              <w:ind w:left="20"/>
              <w:jc w:val="both"/>
            </w:pPr>
            <w:r>
              <w:rPr>
                <w:rFonts w:ascii="Times New Roman"/>
                <w:b w:val="false"/>
                <w:i w:val="false"/>
                <w:color w:val="000000"/>
                <w:sz w:val="20"/>
              </w:rPr>
              <w:t>36-55-97</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Отдел занятости социальных программ по городу Астана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3393"/>
        <w:gridCol w:w="4617"/>
        <w:gridCol w:w="1922"/>
        <w:gridCol w:w="2669"/>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номер дома (кв.), адрес электронной почты)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программ города</w:t>
            </w:r>
            <w:r>
              <w:br/>
            </w:r>
            <w:r>
              <w:rPr>
                <w:rFonts w:ascii="Times New Roman"/>
                <w:b w:val="false"/>
                <w:i w:val="false"/>
                <w:color w:val="000000"/>
                <w:sz w:val="20"/>
              </w:rPr>
              <w:t>
</w:t>
            </w:r>
            <w:r>
              <w:rPr>
                <w:rFonts w:ascii="Times New Roman"/>
                <w:b w:val="false"/>
                <w:i w:val="false"/>
                <w:color w:val="000000"/>
                <w:sz w:val="20"/>
              </w:rPr>
              <w:t>Астана</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yлица Иманбаевой, 16</w:t>
            </w:r>
            <w:r>
              <w:br/>
            </w:r>
            <w:r>
              <w:rPr>
                <w:rFonts w:ascii="Times New Roman"/>
                <w:b w:val="false"/>
                <w:i w:val="false"/>
                <w:color w:val="000000"/>
                <w:sz w:val="20"/>
              </w:rPr>
              <w:t>
</w:t>
            </w:r>
            <w:r>
              <w:rPr>
                <w:rFonts w:ascii="Times New Roman"/>
                <w:b w:val="false"/>
                <w:i w:val="false"/>
                <w:color w:val="000000"/>
                <w:sz w:val="20"/>
              </w:rPr>
              <w:t>a.altynbek@uzsp.astana.kz</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21-62-22 21-09-41</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w:t>
            </w:r>
            <w:r>
              <w:br/>
            </w:r>
            <w:r>
              <w:rPr>
                <w:rFonts w:ascii="Times New Roman"/>
                <w:b w:val="false"/>
                <w:i w:val="false"/>
                <w:color w:val="000000"/>
                <w:sz w:val="20"/>
              </w:rPr>
              <w:t>
</w:t>
            </w:r>
            <w:r>
              <w:rPr>
                <w:rFonts w:ascii="Times New Roman"/>
                <w:b w:val="false"/>
                <w:i w:val="false"/>
                <w:color w:val="000000"/>
                <w:sz w:val="20"/>
              </w:rPr>
              <w:t>с 9.00 до 18.00</w:t>
            </w:r>
            <w:r>
              <w:br/>
            </w:r>
            <w:r>
              <w:rPr>
                <w:rFonts w:ascii="Times New Roman"/>
                <w:b w:val="false"/>
                <w:i w:val="false"/>
                <w:color w:val="000000"/>
                <w:sz w:val="20"/>
              </w:rPr>
              <w:t>
</w:t>
            </w:r>
            <w:r>
              <w:rPr>
                <w:rFonts w:ascii="Times New Roman"/>
                <w:b w:val="false"/>
                <w:i w:val="false"/>
                <w:color w:val="000000"/>
                <w:sz w:val="20"/>
              </w:rPr>
              <w:t>часов с</w:t>
            </w:r>
            <w:r>
              <w:br/>
            </w:r>
            <w:r>
              <w:rPr>
                <w:rFonts w:ascii="Times New Roman"/>
                <w:b w:val="false"/>
                <w:i w:val="false"/>
                <w:color w:val="000000"/>
                <w:sz w:val="20"/>
              </w:rPr>
              <w:t>
</w:t>
            </w:r>
            <w:r>
              <w:rPr>
                <w:rFonts w:ascii="Times New Roman"/>
                <w:b w:val="false"/>
                <w:i w:val="false"/>
                <w:color w:val="000000"/>
                <w:sz w:val="20"/>
              </w:rPr>
              <w:t>обеденным</w:t>
            </w:r>
            <w:r>
              <w:br/>
            </w:r>
            <w:r>
              <w:rPr>
                <w:rFonts w:ascii="Times New Roman"/>
                <w:b w:val="false"/>
                <w:i w:val="false"/>
                <w:color w:val="000000"/>
                <w:sz w:val="20"/>
              </w:rPr>
              <w:t>
</w:t>
            </w:r>
            <w:r>
              <w:rPr>
                <w:rFonts w:ascii="Times New Roman"/>
                <w:b w:val="false"/>
                <w:i w:val="false"/>
                <w:color w:val="000000"/>
                <w:sz w:val="20"/>
              </w:rPr>
              <w:t>перерывом с</w:t>
            </w:r>
            <w:r>
              <w:br/>
            </w:r>
            <w:r>
              <w:rPr>
                <w:rFonts w:ascii="Times New Roman"/>
                <w:b w:val="false"/>
                <w:i w:val="false"/>
                <w:color w:val="000000"/>
                <w:sz w:val="20"/>
              </w:rPr>
              <w:t>
</w:t>
            </w:r>
            <w:r>
              <w:rPr>
                <w:rFonts w:ascii="Times New Roman"/>
                <w:b w:val="false"/>
                <w:i w:val="false"/>
                <w:color w:val="000000"/>
                <w:sz w:val="20"/>
              </w:rPr>
              <w:t>13.00 до 14.00</w:t>
            </w:r>
            <w:r>
              <w:br/>
            </w:r>
            <w:r>
              <w:rPr>
                <w:rFonts w:ascii="Times New Roman"/>
                <w:b w:val="false"/>
                <w:i w:val="false"/>
                <w:color w:val="000000"/>
                <w:sz w:val="20"/>
              </w:rPr>
              <w:t>
</w:t>
            </w:r>
            <w:r>
              <w:rPr>
                <w:rFonts w:ascii="Times New Roman"/>
                <w:b w:val="false"/>
                <w:i w:val="false"/>
                <w:color w:val="000000"/>
                <w:sz w:val="20"/>
              </w:rPr>
              <w:t>часов, кроме</w:t>
            </w:r>
            <w:r>
              <w:br/>
            </w:r>
            <w:r>
              <w:rPr>
                <w:rFonts w:ascii="Times New Roman"/>
                <w:b w:val="false"/>
                <w:i w:val="false"/>
                <w:color w:val="000000"/>
                <w:sz w:val="20"/>
              </w:rPr>
              <w:t>
</w:t>
            </w:r>
            <w:r>
              <w:rPr>
                <w:rFonts w:ascii="Times New Roman"/>
                <w:b w:val="false"/>
                <w:i w:val="false"/>
                <w:color w:val="000000"/>
                <w:sz w:val="20"/>
              </w:rPr>
              <w:t>выходных и</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дней,</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Законом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от 13 декабря</w:t>
            </w:r>
            <w:r>
              <w:br/>
            </w:r>
            <w:r>
              <w:rPr>
                <w:rFonts w:ascii="Times New Roman"/>
                <w:b w:val="false"/>
                <w:i w:val="false"/>
                <w:color w:val="000000"/>
                <w:sz w:val="20"/>
              </w:rPr>
              <w:t>
</w:t>
            </w:r>
            <w:r>
              <w:rPr>
                <w:rFonts w:ascii="Times New Roman"/>
                <w:b w:val="false"/>
                <w:i w:val="false"/>
                <w:color w:val="000000"/>
                <w:sz w:val="20"/>
              </w:rPr>
              <w:t>2001 года</w:t>
            </w:r>
            <w:r>
              <w:br/>
            </w:r>
            <w:r>
              <w:rPr>
                <w:rFonts w:ascii="Times New Roman"/>
                <w:b w:val="false"/>
                <w:i w:val="false"/>
                <w:color w:val="000000"/>
                <w:sz w:val="20"/>
              </w:rPr>
              <w:t>
</w:t>
            </w:r>
            <w:r>
              <w:rPr>
                <w:rFonts w:ascii="Times New Roman"/>
                <w:b w:val="false"/>
                <w:i w:val="false"/>
                <w:color w:val="000000"/>
                <w:sz w:val="20"/>
              </w:rPr>
              <w:t>«О праздниках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направлений лицам на участие  </w:t>
      </w:r>
      <w:r>
        <w:br/>
      </w:r>
      <w:r>
        <w:rPr>
          <w:rFonts w:ascii="Times New Roman"/>
          <w:b w:val="false"/>
          <w:i w:val="false"/>
          <w:color w:val="000000"/>
          <w:sz w:val="28"/>
        </w:rPr>
        <w:t>
в активных формах содействия занятости»</w:t>
      </w:r>
    </w:p>
    <w:p>
      <w:pPr>
        <w:spacing w:after="0"/>
        <w:ind w:left="0"/>
        <w:jc w:val="left"/>
      </w:pPr>
      <w:r>
        <w:rPr>
          <w:rFonts w:ascii="Times New Roman"/>
          <w:b/>
          <w:i w:val="false"/>
          <w:color w:val="000000"/>
        </w:rPr>
        <w:t xml:space="preserve"> Таблица. Значения показателей качества и эффективности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1"/>
        <w:gridCol w:w="2403"/>
        <w:gridCol w:w="2505"/>
        <w:gridCol w:w="2261"/>
      </w:tblGrid>
      <w:tr>
        <w:trPr>
          <w:trHeight w:val="450" w:hRule="atLeast"/>
        </w:trPr>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w:t>
            </w:r>
            <w:r>
              <w:br/>
            </w:r>
            <w:r>
              <w:rPr>
                <w:rFonts w:ascii="Times New Roman"/>
                <w:b w:val="false"/>
                <w:i w:val="false"/>
                <w:color w:val="000000"/>
                <w:sz w:val="20"/>
              </w:rPr>
              <w:t>
</w:t>
            </w:r>
            <w:r>
              <w:rPr>
                <w:rFonts w:ascii="Times New Roman"/>
                <w:b w:val="false"/>
                <w:i w:val="false"/>
                <w:color w:val="000000"/>
                <w:sz w:val="20"/>
              </w:rPr>
              <w:t>показателя в</w:t>
            </w:r>
            <w:r>
              <w:br/>
            </w:r>
            <w:r>
              <w:rPr>
                <w:rFonts w:ascii="Times New Roman"/>
                <w:b w:val="false"/>
                <w:i w:val="false"/>
                <w:color w:val="000000"/>
                <w:sz w:val="20"/>
              </w:rPr>
              <w:t>
</w:t>
            </w:r>
            <w:r>
              <w:rPr>
                <w:rFonts w:ascii="Times New Roman"/>
                <w:b w:val="false"/>
                <w:i w:val="false"/>
                <w:color w:val="000000"/>
                <w:sz w:val="20"/>
              </w:rPr>
              <w:t>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w:t>
            </w:r>
            <w:r>
              <w:br/>
            </w:r>
            <w:r>
              <w:rPr>
                <w:rFonts w:ascii="Times New Roman"/>
                <w:b w:val="false"/>
                <w:i w:val="false"/>
                <w:color w:val="000000"/>
                <w:sz w:val="20"/>
              </w:rPr>
              <w:t>
</w:t>
            </w:r>
            <w:r>
              <w:rPr>
                <w:rFonts w:ascii="Times New Roman"/>
                <w:b w:val="false"/>
                <w:i w:val="false"/>
                <w:color w:val="000000"/>
                <w:sz w:val="20"/>
              </w:rPr>
              <w:t>показателя</w:t>
            </w:r>
            <w:r>
              <w:br/>
            </w:r>
            <w:r>
              <w:rPr>
                <w:rFonts w:ascii="Times New Roman"/>
                <w:b w:val="false"/>
                <w:i w:val="false"/>
                <w:color w:val="000000"/>
                <w:sz w:val="20"/>
              </w:rPr>
              <w:t>
</w:t>
            </w:r>
            <w:r>
              <w:rPr>
                <w:rFonts w:ascii="Times New Roman"/>
                <w:b w:val="false"/>
                <w:i w:val="false"/>
                <w:color w:val="000000"/>
                <w:sz w:val="20"/>
              </w:rPr>
              <w:t>в отчетном году</w:t>
            </w:r>
          </w:p>
        </w:tc>
      </w:tr>
      <w:tr>
        <w:trPr>
          <w:trHeight w:val="315" w:hRule="atLeast"/>
        </w:trPr>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450" w:hRule="atLeast"/>
        </w:trPr>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документов</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450" w:hRule="atLeast"/>
        </w:trPr>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450" w:hRule="atLeast"/>
        </w:trPr>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информация о которых доступна в электронном формате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450" w:hRule="atLeast"/>
        </w:trPr>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 порядком обжалования</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1005" w:hRule="atLeast"/>
        </w:trPr>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w:t>
            </w:r>
            <w:r>
              <w:rPr>
                <w:rFonts w:ascii="Times New Roman"/>
                <w:b w:val="false"/>
                <w:i w:val="false"/>
                <w:color w:val="000000"/>
                <w:sz w:val="20"/>
              </w:rPr>
              <w:t>удовлетворенных вежливостью</w:t>
            </w:r>
            <w:r>
              <w:br/>
            </w:r>
            <w:r>
              <w:rPr>
                <w:rFonts w:ascii="Times New Roman"/>
                <w:b w:val="false"/>
                <w:i w:val="false"/>
                <w:color w:val="000000"/>
                <w:sz w:val="20"/>
              </w:rPr>
              <w:t>
</w:t>
            </w:r>
            <w:r>
              <w:rPr>
                <w:rFonts w:ascii="Times New Roman"/>
                <w:b w:val="false"/>
                <w:i w:val="false"/>
                <w:color w:val="000000"/>
                <w:sz w:val="20"/>
              </w:rPr>
              <w:t>персонала</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стандарту государственной услуги «Выдача </w:t>
      </w:r>
      <w:r>
        <w:br/>
      </w:r>
      <w:r>
        <w:rPr>
          <w:rFonts w:ascii="Times New Roman"/>
          <w:b w:val="false"/>
          <w:i w:val="false"/>
          <w:color w:val="000000"/>
          <w:sz w:val="28"/>
        </w:rPr>
        <w:t xml:space="preserve">
направлений лицам на участие         </w:t>
      </w:r>
      <w:r>
        <w:br/>
      </w:r>
      <w:r>
        <w:rPr>
          <w:rFonts w:ascii="Times New Roman"/>
          <w:b w:val="false"/>
          <w:i w:val="false"/>
          <w:color w:val="000000"/>
          <w:sz w:val="28"/>
        </w:rPr>
        <w:t xml:space="preserve">
в активных формах содействия занятости» </w:t>
      </w:r>
    </w:p>
    <w:p>
      <w:pPr>
        <w:spacing w:after="0"/>
        <w:ind w:left="0"/>
        <w:jc w:val="left"/>
      </w:pPr>
      <w:r>
        <w:rPr>
          <w:rFonts w:ascii="Times New Roman"/>
          <w:b/>
          <w:i w:val="false"/>
          <w:color w:val="000000"/>
        </w:rPr>
        <w:t xml:space="preserve"> Адреса и контакты управлений координации занятости и социальных</w:t>
      </w:r>
      <w:r>
        <w:br/>
      </w:r>
      <w:r>
        <w:rPr>
          <w:rFonts w:ascii="Times New Roman"/>
          <w:b/>
          <w:i w:val="false"/>
          <w:color w:val="000000"/>
        </w:rPr>
        <w:t xml:space="preserve">
программ областных, городов Алматы и Астана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4255"/>
        <w:gridCol w:w="2558"/>
        <w:gridCol w:w="1964"/>
        <w:gridCol w:w="3784"/>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Уполномоченных органов</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электронной почты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координации занятости и социальных программ по Акмолинской области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w:t>
            </w:r>
            <w:r>
              <w:br/>
            </w:r>
            <w:r>
              <w:rPr>
                <w:rFonts w:ascii="Times New Roman"/>
                <w:b w:val="false"/>
                <w:i w:val="false"/>
                <w:color w:val="000000"/>
                <w:sz w:val="20"/>
              </w:rPr>
              <w:t>
</w:t>
            </w:r>
            <w:r>
              <w:rPr>
                <w:rFonts w:ascii="Times New Roman"/>
                <w:b w:val="false"/>
                <w:i w:val="false"/>
                <w:color w:val="000000"/>
                <w:sz w:val="20"/>
              </w:rPr>
              <w:t>улица имени А.</w:t>
            </w:r>
            <w:r>
              <w:br/>
            </w:r>
            <w:r>
              <w:rPr>
                <w:rFonts w:ascii="Times New Roman"/>
                <w:b w:val="false"/>
                <w:i w:val="false"/>
                <w:color w:val="000000"/>
                <w:sz w:val="20"/>
              </w:rPr>
              <w:t>
</w:t>
            </w:r>
            <w:r>
              <w:rPr>
                <w:rFonts w:ascii="Times New Roman"/>
                <w:b w:val="false"/>
                <w:i w:val="false"/>
                <w:color w:val="000000"/>
                <w:sz w:val="20"/>
              </w:rPr>
              <w:t>Пушкина, 23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76-35-59</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akmout@mail.online.kz</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 занятости и социальных программ по Актюбинской области</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Маресьева, 101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8-7132-56-00-43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aktobe@enbek.kz</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координации занятости и социальных программ по Алматинской области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Талдыкорган,</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Тауелсиздик, 67</w:t>
            </w:r>
            <w:r>
              <w:br/>
            </w:r>
            <w:r>
              <w:rPr>
                <w:rFonts w:ascii="Times New Roman"/>
                <w:b w:val="false"/>
                <w:i w:val="false"/>
                <w:color w:val="000000"/>
                <w:sz w:val="20"/>
              </w:rPr>
              <w:t>
</w:t>
            </w:r>
            <w:r>
              <w:rPr>
                <w:rFonts w:ascii="Times New Roman"/>
                <w:b w:val="false"/>
                <w:i w:val="false"/>
                <w:color w:val="000000"/>
                <w:sz w:val="20"/>
              </w:rPr>
              <w:t>«б»</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al-obltrud@mail.ru</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координации занятости и социальных программ по Атырауской области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r>
              <w:br/>
            </w:r>
            <w:r>
              <w:rPr>
                <w:rFonts w:ascii="Times New Roman"/>
                <w:b w:val="false"/>
                <w:i w:val="false"/>
                <w:color w:val="000000"/>
                <w:sz w:val="20"/>
              </w:rPr>
              <w:t>
</w:t>
            </w:r>
            <w:r>
              <w:rPr>
                <w:rFonts w:ascii="Times New Roman"/>
                <w:b w:val="false"/>
                <w:i w:val="false"/>
                <w:color w:val="000000"/>
                <w:sz w:val="20"/>
              </w:rPr>
              <w:t>проспект</w:t>
            </w:r>
            <w:r>
              <w:br/>
            </w:r>
            <w:r>
              <w:rPr>
                <w:rFonts w:ascii="Times New Roman"/>
                <w:b w:val="false"/>
                <w:i w:val="false"/>
                <w:color w:val="000000"/>
                <w:sz w:val="20"/>
              </w:rPr>
              <w:t>
</w:t>
            </w:r>
            <w:r>
              <w:rPr>
                <w:rFonts w:ascii="Times New Roman"/>
                <w:b w:val="false"/>
                <w:i w:val="false"/>
                <w:color w:val="000000"/>
                <w:sz w:val="20"/>
              </w:rPr>
              <w:t>Азаттык,</w:t>
            </w:r>
            <w:r>
              <w:br/>
            </w:r>
            <w:r>
              <w:rPr>
                <w:rFonts w:ascii="Times New Roman"/>
                <w:b w:val="false"/>
                <w:i w:val="false"/>
                <w:color w:val="000000"/>
                <w:sz w:val="20"/>
              </w:rPr>
              <w:t>
</w:t>
            </w:r>
            <w:r>
              <w:rPr>
                <w:rFonts w:ascii="Times New Roman"/>
                <w:b w:val="false"/>
                <w:i w:val="false"/>
                <w:color w:val="000000"/>
                <w:sz w:val="20"/>
              </w:rPr>
              <w:t>31 «а»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35-40-21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atyrau@enbek.kz</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 занятости и социальных программ по Восточно-Казахстанской области</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w:t>
            </w:r>
            <w:r>
              <w:br/>
            </w:r>
            <w:r>
              <w:rPr>
                <w:rFonts w:ascii="Times New Roman"/>
                <w:b w:val="false"/>
                <w:i w:val="false"/>
                <w:color w:val="000000"/>
                <w:sz w:val="20"/>
              </w:rPr>
              <w:t>
</w:t>
            </w:r>
            <w:r>
              <w:rPr>
                <w:rFonts w:ascii="Times New Roman"/>
                <w:b w:val="false"/>
                <w:i w:val="false"/>
                <w:color w:val="000000"/>
                <w:sz w:val="20"/>
              </w:rPr>
              <w:t>Каменогорск,</w:t>
            </w:r>
            <w:r>
              <w:br/>
            </w:r>
            <w:r>
              <w:rPr>
                <w:rFonts w:ascii="Times New Roman"/>
                <w:b w:val="false"/>
                <w:i w:val="false"/>
                <w:color w:val="000000"/>
                <w:sz w:val="20"/>
              </w:rPr>
              <w:t>
</w:t>
            </w:r>
            <w:r>
              <w:rPr>
                <w:rFonts w:ascii="Times New Roman"/>
                <w:b w:val="false"/>
                <w:i w:val="false"/>
                <w:color w:val="000000"/>
                <w:sz w:val="20"/>
              </w:rPr>
              <w:t>улица Киевская,</w:t>
            </w:r>
            <w:r>
              <w:br/>
            </w:r>
            <w:r>
              <w:rPr>
                <w:rFonts w:ascii="Times New Roman"/>
                <w:b w:val="false"/>
                <w:i w:val="false"/>
                <w:color w:val="000000"/>
                <w:sz w:val="20"/>
              </w:rPr>
              <w:t>
</w:t>
            </w:r>
            <w:r>
              <w:rPr>
                <w:rFonts w:ascii="Times New Roman"/>
                <w:b w:val="false"/>
                <w:i w:val="false"/>
                <w:color w:val="000000"/>
                <w:sz w:val="20"/>
              </w:rPr>
              <w:t>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47-86-39</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oblzan2@mail.ru, vko@enbek.kz</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 занятости и социальных программ по Жамбылской области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улица Карахана,</w:t>
            </w:r>
            <w:r>
              <w:br/>
            </w:r>
            <w:r>
              <w:rPr>
                <w:rFonts w:ascii="Times New Roman"/>
                <w:b w:val="false"/>
                <w:i w:val="false"/>
                <w:color w:val="000000"/>
                <w:sz w:val="20"/>
              </w:rPr>
              <w:t>
</w:t>
            </w:r>
            <w:r>
              <w:rPr>
                <w:rFonts w:ascii="Times New Roman"/>
                <w:b w:val="false"/>
                <w:i w:val="false"/>
                <w:color w:val="000000"/>
                <w:sz w:val="20"/>
              </w:rPr>
              <w:t>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45-71-97</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ukzsp_jambyl@mail.ru, taraz@enbek.kz</w:t>
            </w:r>
          </w:p>
        </w:tc>
      </w:tr>
      <w:tr>
        <w:trPr>
          <w:trHeight w:val="16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 занятости и социальных программ по Западно-Казахстанской области</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r>
              <w:br/>
            </w:r>
            <w:r>
              <w:rPr>
                <w:rFonts w:ascii="Times New Roman"/>
                <w:b w:val="false"/>
                <w:i w:val="false"/>
                <w:color w:val="000000"/>
                <w:sz w:val="20"/>
              </w:rPr>
              <w:t>
</w:t>
            </w:r>
            <w:r>
              <w:rPr>
                <w:rFonts w:ascii="Times New Roman"/>
                <w:b w:val="false"/>
                <w:i w:val="false"/>
                <w:color w:val="000000"/>
                <w:sz w:val="20"/>
              </w:rPr>
              <w:t>улица Сарайшык,</w:t>
            </w:r>
            <w:r>
              <w:br/>
            </w:r>
            <w:r>
              <w:rPr>
                <w:rFonts w:ascii="Times New Roman"/>
                <w:b w:val="false"/>
                <w:i w:val="false"/>
                <w:color w:val="000000"/>
                <w:sz w:val="20"/>
              </w:rPr>
              <w:t>
</w:t>
            </w:r>
            <w:r>
              <w:rPr>
                <w:rFonts w:ascii="Times New Roman"/>
                <w:b w:val="false"/>
                <w:i w:val="false"/>
                <w:color w:val="000000"/>
                <w:sz w:val="20"/>
              </w:rPr>
              <w:t>44/2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51-25-83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оblsobes@mail.kz</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координации занятости и социальных программ по Карагандинской области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Караганда,</w:t>
            </w:r>
            <w:r>
              <w:br/>
            </w:r>
            <w:r>
              <w:rPr>
                <w:rFonts w:ascii="Times New Roman"/>
                <w:b w:val="false"/>
                <w:i w:val="false"/>
                <w:color w:val="000000"/>
                <w:sz w:val="20"/>
              </w:rPr>
              <w:t>
</w:t>
            </w:r>
            <w:r>
              <w:rPr>
                <w:rFonts w:ascii="Times New Roman"/>
                <w:b w:val="false"/>
                <w:i w:val="false"/>
                <w:color w:val="000000"/>
                <w:sz w:val="20"/>
              </w:rPr>
              <w:t>улица Ержанова,</w:t>
            </w:r>
            <w:r>
              <w:br/>
            </w:r>
            <w:r>
              <w:rPr>
                <w:rFonts w:ascii="Times New Roman"/>
                <w:b w:val="false"/>
                <w:i w:val="false"/>
                <w:color w:val="000000"/>
                <w:sz w:val="20"/>
              </w:rPr>
              <w:t>
</w:t>
            </w:r>
            <w:r>
              <w:rPr>
                <w:rFonts w:ascii="Times New Roman"/>
                <w:b w:val="false"/>
                <w:i w:val="false"/>
                <w:color w:val="000000"/>
                <w:sz w:val="20"/>
              </w:rPr>
              <w:t>47/3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43-20-82</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karagandatrud@mail.ru</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координации занятости и социальных программ по Костанайской области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Касымканова, 34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50-06-16</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oblsots@mail.ru</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координации занятости и социальных программ по Кызылординской области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Кызылорда,</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Ы. Жахаева, 47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26-10-76</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korda2004@mail.ru</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координации занятости и социальных программ по Мангистауской области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 24 микрорайон, 7</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60-52-53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aktau@enbek.kz</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координации занятости и социальных программ по Павлодарской области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r>
              <w:br/>
            </w:r>
            <w:r>
              <w:rPr>
                <w:rFonts w:ascii="Times New Roman"/>
                <w:b w:val="false"/>
                <w:i w:val="false"/>
                <w:color w:val="000000"/>
                <w:sz w:val="20"/>
              </w:rPr>
              <w:t>
</w:t>
            </w:r>
            <w:r>
              <w:rPr>
                <w:rFonts w:ascii="Times New Roman"/>
                <w:b w:val="false"/>
                <w:i w:val="false"/>
                <w:color w:val="000000"/>
                <w:sz w:val="20"/>
              </w:rPr>
              <w:t>улица Ленина,</w:t>
            </w:r>
            <w:r>
              <w:br/>
            </w:r>
            <w:r>
              <w:rPr>
                <w:rFonts w:ascii="Times New Roman"/>
                <w:b w:val="false"/>
                <w:i w:val="false"/>
                <w:color w:val="000000"/>
                <w:sz w:val="20"/>
              </w:rPr>
              <w:t>
</w:t>
            </w:r>
            <w:r>
              <w:rPr>
                <w:rFonts w:ascii="Times New Roman"/>
                <w:b w:val="false"/>
                <w:i w:val="false"/>
                <w:color w:val="000000"/>
                <w:sz w:val="20"/>
              </w:rPr>
              <w:t>59</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32-59-63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kence.dsz@pavlodar.gov.kz,</w:t>
            </w:r>
          </w:p>
          <w:p>
            <w:pPr>
              <w:spacing w:after="20"/>
              <w:ind w:left="20"/>
              <w:jc w:val="both"/>
            </w:pPr>
            <w:r>
              <w:rPr>
                <w:rFonts w:ascii="Times New Roman"/>
                <w:b w:val="false"/>
                <w:i w:val="false"/>
                <w:color w:val="000000"/>
                <w:sz w:val="20"/>
              </w:rPr>
              <w:t>pavlodar@enbek.kz</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координации занятости и социальных программ по Северо-Казахстанской области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Петропавловск,</w:t>
            </w:r>
            <w:r>
              <w:br/>
            </w:r>
            <w:r>
              <w:rPr>
                <w:rFonts w:ascii="Times New Roman"/>
                <w:b w:val="false"/>
                <w:i w:val="false"/>
                <w:color w:val="000000"/>
                <w:sz w:val="20"/>
              </w:rPr>
              <w:t>
</w:t>
            </w:r>
            <w:r>
              <w:rPr>
                <w:rFonts w:ascii="Times New Roman"/>
                <w:b w:val="false"/>
                <w:i w:val="false"/>
                <w:color w:val="000000"/>
                <w:sz w:val="20"/>
              </w:rPr>
              <w:t>улица Абая, 64</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46-56-48</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obl_dep@mail.online.kz, zsp@sko.kz</w:t>
            </w:r>
          </w:p>
        </w:tc>
      </w:tr>
      <w:tr>
        <w:trPr>
          <w:trHeight w:val="159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координации занятости и социальных программ по Южно-Казахстанской области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w:t>
            </w:r>
            <w:r>
              <w:br/>
            </w:r>
            <w:r>
              <w:rPr>
                <w:rFonts w:ascii="Times New Roman"/>
                <w:b w:val="false"/>
                <w:i w:val="false"/>
                <w:color w:val="000000"/>
                <w:sz w:val="20"/>
              </w:rPr>
              <w:t>
</w:t>
            </w:r>
            <w:r>
              <w:rPr>
                <w:rFonts w:ascii="Times New Roman"/>
                <w:b w:val="false"/>
                <w:i w:val="false"/>
                <w:color w:val="000000"/>
                <w:sz w:val="20"/>
              </w:rPr>
              <w:t>улица</w:t>
            </w:r>
            <w:r>
              <w:br/>
            </w:r>
            <w:r>
              <w:rPr>
                <w:rFonts w:ascii="Times New Roman"/>
                <w:b w:val="false"/>
                <w:i w:val="false"/>
                <w:color w:val="000000"/>
                <w:sz w:val="20"/>
              </w:rPr>
              <w:t>
</w:t>
            </w:r>
            <w:r>
              <w:rPr>
                <w:rFonts w:ascii="Times New Roman"/>
                <w:b w:val="false"/>
                <w:i w:val="false"/>
                <w:color w:val="000000"/>
                <w:sz w:val="20"/>
              </w:rPr>
              <w:t>Желтоксан,</w:t>
            </w:r>
            <w:r>
              <w:br/>
            </w:r>
            <w:r>
              <w:rPr>
                <w:rFonts w:ascii="Times New Roman"/>
                <w:b w:val="false"/>
                <w:i w:val="false"/>
                <w:color w:val="000000"/>
                <w:sz w:val="20"/>
              </w:rPr>
              <w:t>
</w:t>
            </w:r>
            <w:r>
              <w:rPr>
                <w:rFonts w:ascii="Times New Roman"/>
                <w:b w:val="false"/>
                <w:i w:val="false"/>
                <w:color w:val="000000"/>
                <w:sz w:val="20"/>
              </w:rPr>
              <w:t>20 «а»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30-10-40</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depuko@enbek.kz,</w:t>
            </w:r>
          </w:p>
          <w:p>
            <w:pPr>
              <w:spacing w:after="20"/>
              <w:ind w:left="20"/>
              <w:jc w:val="both"/>
            </w:pPr>
            <w:r>
              <w:rPr>
                <w:rFonts w:ascii="Times New Roman"/>
                <w:b w:val="false"/>
                <w:i w:val="false"/>
                <w:color w:val="000000"/>
                <w:sz w:val="20"/>
              </w:rPr>
              <w:t>dtuko@enbek.kz</w:t>
            </w:r>
          </w:p>
        </w:tc>
      </w:tr>
      <w:tr>
        <w:trPr>
          <w:trHeight w:val="8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занятости и социальных программ города Алматы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w:t>
            </w:r>
            <w:r>
              <w:rPr>
                <w:rFonts w:ascii="Times New Roman"/>
                <w:b w:val="false"/>
                <w:i w:val="false"/>
                <w:color w:val="000000"/>
                <w:sz w:val="20"/>
              </w:rPr>
              <w:t>улица Кунаева,</w:t>
            </w:r>
            <w:r>
              <w:br/>
            </w:r>
            <w:r>
              <w:rPr>
                <w:rFonts w:ascii="Times New Roman"/>
                <w:b w:val="false"/>
                <w:i w:val="false"/>
                <w:color w:val="000000"/>
                <w:sz w:val="20"/>
              </w:rPr>
              <w:t>
</w:t>
            </w:r>
            <w:r>
              <w:rPr>
                <w:rFonts w:ascii="Times New Roman"/>
                <w:b w:val="false"/>
                <w:i w:val="false"/>
                <w:color w:val="000000"/>
                <w:sz w:val="20"/>
              </w:rPr>
              <w:t>122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61-67-78 72-88-32 61-52-02</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Depart_zan@mail.ru</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занятости и социальных программ города Астаны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r>
              <w:br/>
            </w:r>
            <w:r>
              <w:rPr>
                <w:rFonts w:ascii="Times New Roman"/>
                <w:b w:val="false"/>
                <w:i w:val="false"/>
                <w:color w:val="000000"/>
                <w:sz w:val="20"/>
              </w:rPr>
              <w:t>
</w:t>
            </w:r>
            <w:r>
              <w:rPr>
                <w:rFonts w:ascii="Times New Roman"/>
                <w:b w:val="false"/>
                <w:i w:val="false"/>
                <w:color w:val="000000"/>
                <w:sz w:val="20"/>
              </w:rPr>
              <w:t>улица Кенесары,</w:t>
            </w:r>
            <w:r>
              <w:br/>
            </w:r>
            <w:r>
              <w:rPr>
                <w:rFonts w:ascii="Times New Roman"/>
                <w:b w:val="false"/>
                <w:i w:val="false"/>
                <w:color w:val="000000"/>
                <w:sz w:val="20"/>
              </w:rPr>
              <w:t>
</w:t>
            </w:r>
            <w:r>
              <w:rPr>
                <w:rFonts w:ascii="Times New Roman"/>
                <w:b w:val="false"/>
                <w:i w:val="false"/>
                <w:color w:val="000000"/>
                <w:sz w:val="20"/>
              </w:rPr>
              <w:t>65</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21-62-22 21-09-41</w:t>
            </w:r>
          </w:p>
          <w:p>
            <w:pPr>
              <w:spacing w:after="20"/>
              <w:ind w:left="20"/>
              <w:jc w:val="both"/>
            </w:pPr>
            <w:r>
              <w:rPr>
                <w:rFonts w:ascii="Times New Roman"/>
                <w:b w:val="false"/>
                <w:i w:val="false"/>
                <w:color w:val="000000"/>
                <w:sz w:val="20"/>
              </w:rPr>
              <w:t>21-22-61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deptrud@astanatelecom.kz, depzan@mail.ru</w:t>
            </w:r>
          </w:p>
        </w:tc>
      </w:tr>
    </w:tbl>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направлений лицам на участие </w:t>
      </w:r>
      <w:r>
        <w:br/>
      </w:r>
      <w:r>
        <w:rPr>
          <w:rFonts w:ascii="Times New Roman"/>
          <w:b w:val="false"/>
          <w:i w:val="false"/>
          <w:color w:val="000000"/>
          <w:sz w:val="28"/>
        </w:rPr>
        <w:t>
в активных формах содействия занятости»</w:t>
      </w:r>
    </w:p>
    <w:p>
      <w:pPr>
        <w:spacing w:after="0"/>
        <w:ind w:left="0"/>
        <w:jc w:val="left"/>
      </w:pPr>
      <w:r>
        <w:rPr>
          <w:rFonts w:ascii="Times New Roman"/>
          <w:b/>
          <w:i w:val="false"/>
          <w:color w:val="000000"/>
        </w:rPr>
        <w:t xml:space="preserve"> Перечень</w:t>
      </w:r>
      <w:r>
        <w:br/>
      </w:r>
      <w:r>
        <w:rPr>
          <w:rFonts w:ascii="Times New Roman"/>
          <w:b/>
          <w:i w:val="false"/>
          <w:color w:val="000000"/>
        </w:rPr>
        <w:t>
акиматов областного значения, городов Астана и Алматы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3276"/>
        <w:gridCol w:w="4378"/>
        <w:gridCol w:w="2383"/>
        <w:gridCol w:w="2883"/>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государственного учреждения</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структурного подразделения (отдела) в аппарате ответственного за организацию деятельности Центров</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 структурного подразделения (отдела)</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Акмолинской области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анализа предоставления государственных услуг</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26-74-26</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Кокшетау, улица Абая, 83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Актюбинской области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информационных технологий и контроля за качеством предоставления государственных услуг</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p>
          <w:p>
            <w:pPr>
              <w:spacing w:after="20"/>
              <w:ind w:left="20"/>
              <w:jc w:val="both"/>
            </w:pPr>
            <w:r>
              <w:rPr>
                <w:rFonts w:ascii="Times New Roman"/>
                <w:b w:val="false"/>
                <w:i w:val="false"/>
                <w:color w:val="000000"/>
                <w:sz w:val="20"/>
              </w:rPr>
              <w:t>93-20-67</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проспект Абилкайыр-хана, 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Алматинской области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государственно – правовой работы, администрирования и контроль за качеством</w:t>
            </w:r>
          </w:p>
          <w:p>
            <w:pPr>
              <w:spacing w:after="20"/>
              <w:ind w:left="20"/>
              <w:jc w:val="both"/>
            </w:pPr>
            <w:r>
              <w:rPr>
                <w:rFonts w:ascii="Times New Roman"/>
                <w:b w:val="false"/>
                <w:i w:val="false"/>
                <w:color w:val="000000"/>
                <w:sz w:val="20"/>
              </w:rPr>
              <w:t>государственных услуг</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27-16-41</w:t>
            </w:r>
          </w:p>
          <w:p>
            <w:pPr>
              <w:spacing w:after="20"/>
              <w:ind w:left="20"/>
              <w:jc w:val="both"/>
            </w:pPr>
            <w:r>
              <w:rPr>
                <w:rFonts w:ascii="Times New Roman"/>
                <w:b w:val="false"/>
                <w:i w:val="false"/>
                <w:color w:val="000000"/>
                <w:sz w:val="20"/>
              </w:rPr>
              <w:t>27-37-22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Талдыкорган,</w:t>
            </w:r>
          </w:p>
          <w:p>
            <w:pPr>
              <w:spacing w:after="20"/>
              <w:ind w:left="20"/>
              <w:jc w:val="both"/>
            </w:pPr>
            <w:r>
              <w:rPr>
                <w:rFonts w:ascii="Times New Roman"/>
                <w:b w:val="false"/>
                <w:i w:val="false"/>
                <w:color w:val="000000"/>
                <w:sz w:val="20"/>
              </w:rPr>
              <w:t>улица Тауелсиздик, 38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Атырауской области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качества</w:t>
            </w:r>
            <w:r>
              <w:br/>
            </w:r>
            <w:r>
              <w:rPr>
                <w:rFonts w:ascii="Times New Roman"/>
                <w:b w:val="false"/>
                <w:i w:val="false"/>
                <w:color w:val="000000"/>
                <w:sz w:val="20"/>
              </w:rPr>
              <w:t>
</w:t>
            </w:r>
            <w:r>
              <w:rPr>
                <w:rFonts w:ascii="Times New Roman"/>
                <w:b w:val="false"/>
                <w:i w:val="false"/>
                <w:color w:val="000000"/>
                <w:sz w:val="20"/>
              </w:rPr>
              <w:t>государственных услуг</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35-45-32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w:t>
            </w:r>
          </w:p>
          <w:p>
            <w:pPr>
              <w:spacing w:after="20"/>
              <w:ind w:left="20"/>
              <w:jc w:val="both"/>
            </w:pPr>
            <w:r>
              <w:rPr>
                <w:rFonts w:ascii="Times New Roman"/>
                <w:b w:val="false"/>
                <w:i w:val="false"/>
                <w:color w:val="000000"/>
                <w:sz w:val="20"/>
              </w:rPr>
              <w:t>улица Айтеке би, 77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Восточно-</w:t>
            </w:r>
            <w:r>
              <w:br/>
            </w:r>
            <w:r>
              <w:rPr>
                <w:rFonts w:ascii="Times New Roman"/>
                <w:b w:val="false"/>
                <w:i w:val="false"/>
                <w:color w:val="000000"/>
                <w:sz w:val="20"/>
              </w:rPr>
              <w:t>
</w:t>
            </w:r>
            <w:r>
              <w:rPr>
                <w:rFonts w:ascii="Times New Roman"/>
                <w:b w:val="false"/>
                <w:i w:val="false"/>
                <w:color w:val="000000"/>
                <w:sz w:val="20"/>
              </w:rPr>
              <w:t>Казахстанской области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информационных технологий и мониторинга государственных услуг</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26-89-20</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w:t>
            </w:r>
            <w:r>
              <w:br/>
            </w:r>
            <w:r>
              <w:rPr>
                <w:rFonts w:ascii="Times New Roman"/>
                <w:b w:val="false"/>
                <w:i w:val="false"/>
                <w:color w:val="000000"/>
                <w:sz w:val="20"/>
              </w:rPr>
              <w:t>
</w:t>
            </w:r>
            <w:r>
              <w:rPr>
                <w:rFonts w:ascii="Times New Roman"/>
                <w:b w:val="false"/>
                <w:i w:val="false"/>
                <w:color w:val="000000"/>
                <w:sz w:val="20"/>
              </w:rPr>
              <w:t>Каменогорск,</w:t>
            </w:r>
            <w:r>
              <w:br/>
            </w:r>
            <w:r>
              <w:rPr>
                <w:rFonts w:ascii="Times New Roman"/>
                <w:b w:val="false"/>
                <w:i w:val="false"/>
                <w:color w:val="000000"/>
                <w:sz w:val="20"/>
              </w:rPr>
              <w:t>
</w:t>
            </w:r>
            <w:r>
              <w:rPr>
                <w:rFonts w:ascii="Times New Roman"/>
                <w:b w:val="false"/>
                <w:i w:val="false"/>
                <w:color w:val="000000"/>
                <w:sz w:val="20"/>
              </w:rPr>
              <w:t xml:space="preserve">улица </w:t>
            </w:r>
            <w:r>
              <w:br/>
            </w:r>
            <w:r>
              <w:rPr>
                <w:rFonts w:ascii="Times New Roman"/>
                <w:b w:val="false"/>
                <w:i w:val="false"/>
                <w:color w:val="000000"/>
                <w:sz w:val="20"/>
              </w:rPr>
              <w:t>
</w:t>
            </w:r>
            <w:r>
              <w:rPr>
                <w:rFonts w:ascii="Times New Roman"/>
                <w:b w:val="false"/>
                <w:i w:val="false"/>
                <w:color w:val="000000"/>
                <w:sz w:val="20"/>
              </w:rPr>
              <w:t>М. Горького, 40</w:t>
            </w:r>
          </w:p>
        </w:tc>
      </w:tr>
      <w:tr>
        <w:trPr>
          <w:trHeight w:val="12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Жамбылской области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развития мониторинга качества оказания государственных услуг</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43-34-54</w:t>
            </w:r>
          </w:p>
          <w:p>
            <w:pPr>
              <w:spacing w:after="20"/>
              <w:ind w:left="20"/>
              <w:jc w:val="both"/>
            </w:pPr>
            <w:r>
              <w:rPr>
                <w:rFonts w:ascii="Times New Roman"/>
                <w:b w:val="false"/>
                <w:i w:val="false"/>
                <w:color w:val="000000"/>
                <w:sz w:val="20"/>
              </w:rPr>
              <w:t>43-36-95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Тараз,</w:t>
            </w:r>
          </w:p>
          <w:p>
            <w:pPr>
              <w:spacing w:after="20"/>
              <w:ind w:left="20"/>
              <w:jc w:val="both"/>
            </w:pPr>
            <w:r>
              <w:rPr>
                <w:rFonts w:ascii="Times New Roman"/>
                <w:b w:val="false"/>
                <w:i w:val="false"/>
                <w:color w:val="000000"/>
                <w:sz w:val="20"/>
              </w:rPr>
              <w:t>проспект Абая, 125</w:t>
            </w:r>
          </w:p>
        </w:tc>
      </w:tr>
      <w:tr>
        <w:trPr>
          <w:trHeight w:val="12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Западно-Казахстанской области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экономического анализа и внутреннего контроля и мониторинга государственных услуг</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50-88-49</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Уральск,</w:t>
            </w:r>
          </w:p>
          <w:p>
            <w:pPr>
              <w:spacing w:after="20"/>
              <w:ind w:left="20"/>
              <w:jc w:val="both"/>
            </w:pPr>
            <w:r>
              <w:rPr>
                <w:rFonts w:ascii="Times New Roman"/>
                <w:b w:val="false"/>
                <w:i w:val="false"/>
                <w:color w:val="000000"/>
                <w:sz w:val="20"/>
              </w:rPr>
              <w:t>проспект Достык-Дружба, 179</w:t>
            </w:r>
          </w:p>
        </w:tc>
      </w:tr>
      <w:tr>
        <w:trPr>
          <w:trHeight w:val="5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w:t>
            </w:r>
            <w:r>
              <w:br/>
            </w:r>
            <w:r>
              <w:rPr>
                <w:rFonts w:ascii="Times New Roman"/>
                <w:b w:val="false"/>
                <w:i w:val="false"/>
                <w:color w:val="000000"/>
                <w:sz w:val="20"/>
              </w:rPr>
              <w:t>
</w:t>
            </w:r>
            <w:r>
              <w:rPr>
                <w:rFonts w:ascii="Times New Roman"/>
                <w:b w:val="false"/>
                <w:i w:val="false"/>
                <w:color w:val="000000"/>
                <w:sz w:val="20"/>
              </w:rPr>
              <w:t>Карагандинской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мониторинга</w:t>
            </w:r>
            <w:r>
              <w:br/>
            </w:r>
            <w:r>
              <w:rPr>
                <w:rFonts w:ascii="Times New Roman"/>
                <w:b w:val="false"/>
                <w:i w:val="false"/>
                <w:color w:val="000000"/>
                <w:sz w:val="20"/>
              </w:rPr>
              <w:t>
</w:t>
            </w:r>
            <w:r>
              <w:rPr>
                <w:rFonts w:ascii="Times New Roman"/>
                <w:b w:val="false"/>
                <w:i w:val="false"/>
                <w:color w:val="000000"/>
                <w:sz w:val="20"/>
              </w:rPr>
              <w:t>качества государственных</w:t>
            </w:r>
            <w:r>
              <w:br/>
            </w:r>
            <w:r>
              <w:rPr>
                <w:rFonts w:ascii="Times New Roman"/>
                <w:b w:val="false"/>
                <w:i w:val="false"/>
                <w:color w:val="000000"/>
                <w:sz w:val="20"/>
              </w:rPr>
              <w:t>
</w:t>
            </w:r>
            <w:r>
              <w:rPr>
                <w:rFonts w:ascii="Times New Roman"/>
                <w:b w:val="false"/>
                <w:i w:val="false"/>
                <w:color w:val="000000"/>
                <w:sz w:val="20"/>
              </w:rPr>
              <w:t>услуг и развития</w:t>
            </w:r>
            <w:r>
              <w:br/>
            </w:r>
            <w:r>
              <w:rPr>
                <w:rFonts w:ascii="Times New Roman"/>
                <w:b w:val="false"/>
                <w:i w:val="false"/>
                <w:color w:val="000000"/>
                <w:sz w:val="20"/>
              </w:rPr>
              <w:t>
</w:t>
            </w:r>
            <w:r>
              <w:rPr>
                <w:rFonts w:ascii="Times New Roman"/>
                <w:b w:val="false"/>
                <w:i w:val="false"/>
                <w:color w:val="000000"/>
                <w:sz w:val="20"/>
              </w:rPr>
              <w:t>информационных технологий</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42-10-90</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Караганда, </w:t>
            </w:r>
          </w:p>
          <w:p>
            <w:pPr>
              <w:spacing w:after="20"/>
              <w:ind w:left="20"/>
              <w:jc w:val="both"/>
            </w:pPr>
            <w:r>
              <w:rPr>
                <w:rFonts w:ascii="Times New Roman"/>
                <w:b w:val="false"/>
                <w:i w:val="false"/>
                <w:color w:val="000000"/>
                <w:sz w:val="20"/>
              </w:rPr>
              <w:t>Бульвар Мира, 39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Костанайской области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юридической экспертизы и мониторинга государственных услуг</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57-50-43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Костанай, проспект</w:t>
            </w:r>
          </w:p>
          <w:p>
            <w:pPr>
              <w:spacing w:after="20"/>
              <w:ind w:left="20"/>
              <w:jc w:val="both"/>
            </w:pPr>
            <w:r>
              <w:rPr>
                <w:rFonts w:ascii="Times New Roman"/>
                <w:b w:val="false"/>
                <w:i w:val="false"/>
                <w:color w:val="000000"/>
                <w:sz w:val="20"/>
              </w:rPr>
              <w:t>Аль-Фараби, 66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Кызылординской области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контролю за соблюдением качества государственных услуг</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26-19-28</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Кызылорда,</w:t>
            </w:r>
          </w:p>
          <w:p>
            <w:pPr>
              <w:spacing w:after="20"/>
              <w:ind w:left="20"/>
              <w:jc w:val="both"/>
            </w:pPr>
            <w:r>
              <w:rPr>
                <w:rFonts w:ascii="Times New Roman"/>
                <w:b w:val="false"/>
                <w:i w:val="false"/>
                <w:color w:val="000000"/>
                <w:sz w:val="20"/>
              </w:rPr>
              <w:t>улица Ы.Жахаева, 76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Мангистауской области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контролю за качеством оказания государственных услуг</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42-74-70</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Актау,</w:t>
            </w:r>
          </w:p>
          <w:p>
            <w:pPr>
              <w:spacing w:after="20"/>
              <w:ind w:left="20"/>
              <w:jc w:val="both"/>
            </w:pPr>
            <w:r>
              <w:rPr>
                <w:rFonts w:ascii="Times New Roman"/>
                <w:b w:val="false"/>
                <w:i w:val="false"/>
                <w:color w:val="000000"/>
                <w:sz w:val="20"/>
              </w:rPr>
              <w:t>14 микрорайон, 1</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Павлодарской области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финансовый отдел</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32-40-42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Павлодар,</w:t>
            </w:r>
          </w:p>
          <w:p>
            <w:pPr>
              <w:spacing w:after="20"/>
              <w:ind w:left="20"/>
              <w:jc w:val="both"/>
            </w:pPr>
            <w:r>
              <w:rPr>
                <w:rFonts w:ascii="Times New Roman"/>
                <w:b w:val="false"/>
                <w:i w:val="false"/>
                <w:color w:val="000000"/>
                <w:sz w:val="20"/>
              </w:rPr>
              <w:t>улица Академика Сатпаева, 49</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Северо-Казахстанской области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электронных государственных услуг</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46-72-65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Петропавловск, улица Конституции Казахстана, 58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Южно-Казахстанской области</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 качеством предоставления государственных услуг</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55-12-39</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Шымкент, проспект Тауке хана, 6</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Алматы</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 соблюдением качества предоставления государственных услуг</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272-24-02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 площадь Республики, 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города Астана</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контроля за соблюдением качества предоставления государственных услуг</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55-64-41</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улица Бейбитшилик, 11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